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89d8" w14:textId="a938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"Tumar Cuprum Gold"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15 мамырдағы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"Tumar Cuprum Gold" жауапкершілігі шектеулі серіктестігіне қатты пайдалы қазбаларды барлау жөніндегі операцияларды жүргізу үшін 2029 жылғы 06 желтоқсанға дейінгі мерзімге жер учаскелерін алып қоймай, Қарағанды облысы Қарқаралы ауданының жерлерінде орналасқан жалпы ауданы – 2256,5751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"Tumar Cuprum Gold"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"Tumar Cuprum Gold" жауапкершілігі шектеулі серіктестігіне қауымдық сервитут белгіленетін жер учаскелерінің тізбесі (2023 жылғы 06 желтоқсандағы №2288-EL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Тугелбаев Касен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Кулькенов Саулет Шакенович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26840,7379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