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d115" w14:textId="157d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"КазГеоЭксплорейшен"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2026 жылғы 26 наурыздағы № 86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"КазГеоЭксплорейшен" жауапкершілігі шектеулі серіктестігіне қатты пайдалы қазбаларды барлау жөніндегі операцияларды жүргізу үшін 2032 жылғы 26 ақпанға дейінгі мерзімге жер учаскелерін алып қоймай, Қарағанды облысы Қарқаралы ауданының жерлерінде орналасқан жалпы ауданы – 6838,9500 гектар жер учаскелеріне қаумдық сервитут белгіленсін.</w:t>
      </w:r>
    </w:p>
    <w:bookmarkEnd w:id="1"/>
    <w:bookmarkStart w:name="z6" w:id="2"/>
    <w:p>
      <w:pPr>
        <w:spacing w:after="0"/>
        <w:ind w:left="0"/>
        <w:jc w:val="both"/>
      </w:pPr>
      <w:r>
        <w:rPr>
          <w:rFonts w:ascii="Times New Roman"/>
          <w:b w:val="false"/>
          <w:i w:val="false"/>
          <w:color w:val="000000"/>
          <w:sz w:val="28"/>
        </w:rPr>
        <w:t>
      2. "КазГеоЭксплорейшен"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2026 жылғы "____" ________</w:t>
            </w:r>
            <w:r>
              <w:br/>
            </w:r>
            <w:r>
              <w:rPr>
                <w:rFonts w:ascii="Times New Roman"/>
                <w:b w:val="false"/>
                <w:i w:val="false"/>
                <w:color w:val="000000"/>
                <w:sz w:val="20"/>
              </w:rPr>
              <w:t>№ _____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"КазГеоЭксплорейшен" жауапкершілігі шектеулі серіктестігіне қауымдық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Ныгыманов Даулет Мугзарович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Ныгыманов Даулет Мугзарович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Ныгыманов Даулет Мугзарович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Олжас Бағдатұлы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Ибрайханов Тауиржан Калхаманович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 Руслан Кабыкешевич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09:133:040:039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Жумажанов Бауыржан Куанович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Жумажанов Досым Кадирович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Жумажанович Бауыржан Куанович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09:133:040:1005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 Серик Смаханович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Темірші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6838,9500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