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84d0" w14:textId="8378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"Rocca"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3 ақпандағы № 28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"Rocca" жауапкершілігі шектеулі серіктестігіне, Қарқаралы ауданы, Томар ауылдық округі жерінде пайдалы қатты қазбаларды барлау жұмыстарын жүргізу үшін, жалпы көлемі- 1742,5263 га; меншік иелері мен жер пайдаланушылардан жер учаскелерін алып қоймай, 2031 жылдың 19 маусымға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"Rocca"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"03" ақпандағы</w:t>
            </w:r>
            <w:r>
              <w:br/>
            </w:r>
            <w:r>
              <w:rPr>
                <w:rFonts w:ascii="Times New Roman"/>
                <w:b w:val="false"/>
                <w:i w:val="false"/>
                <w:color w:val="000000"/>
                <w:sz w:val="20"/>
              </w:rPr>
              <w:t>№ 28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"Rocca"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Алькешов Ф.Ж.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Жаналинова Л.А.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