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dcc31" w14:textId="10dcc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 жылға арналған арнаулы әлеуметтік қызметтерді көрсетуге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ауданының әкімдігінің 2026 жылғы 28 қаңтардағы № 15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әлеуметтік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142-бабына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"Арнаулы әлеуметтік қызметтерге тарифтерді қалыптастырудың ережесі мен әдістемесін бекіту туралы" 2023 жылғы 30 маусымдағы № 281 Қазақстан Республикасы Премьер-Министрінің орынбасары - Еңбек және халықты әлеуметтік қорғау министрінің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32987 болып тіркелді), Қарқаралы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 жылға арналған арнаулы әлеуметтік қызметтер көрсетуге тарифтер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"Қарқаралы ауданының жұмыспен қамту және әлеуметтік бағдарламалар бөлімі" мемлекеттік мекемесі Қазақстан Республикасының заңнамасында белгіленген тәртіппен осы қаулыдан туындайтын барлық қажетті шараларды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Қарқаралы ауданы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он күнтізбелік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Қарқаралы ауданы әкімінің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"28"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 қаулысы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арнаулы әлеуметтік қызметтерді көрсетуге тарифтер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қызметтер көрсететін 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1 қызмет алушыға арналған тариф (теңгемен)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1 қызмет алушыға арналған тариф (теңгемен)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"Қарқаралы ауданының жұмыспен қамту және әлеуметтік бағдарламалар бөлімі"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Үйде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99498,09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