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3bd2" w14:textId="79c3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39 сессиясының 2025 жылғы 18 желтоқсандағы № 39/06 "2026-2028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2026 жылғы 21 мамырдағы № 46/06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39 сессиясының 2025 жылғы 18 желтоқсаңдағы №39/06 "2026-2028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601 547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458 642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605 551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4 004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69 099 мың теңге.".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2026-2028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141 920 мың теңге,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70 051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71 701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145 567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3 647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40 817 мың теңге.".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204 967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95 533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109 050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205 343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73 572 мың теңге.".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2026-2028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183 619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56 004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54 954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72 661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184 365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44 204 мың теңге.".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2026-2028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123 154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76 125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2 829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 трансферттер түсімі бойынша – 44 192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134 422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11 268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38 503 мың теңге.".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2026-2028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64 684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14 447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50 237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66 526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1 842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46 549 мың теңге.".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2026-2028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85 602 мың теңге, оның ішінде: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20 410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63 392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87 865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2 263 мың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45 081 мың теңге.".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2026-2028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62 701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21 918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40 543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64 165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1 464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35 927 мың теңге.".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2026-2028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79 170 мың теңге, оның ішінде: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23 159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1 136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54 875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81 792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2 622 мың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49 450 мың теңге.".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2026-2028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167 737 мың теңге, оның ішінде: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146 332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222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5 482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15 701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189 302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21 565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2 486 мың теңге.".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2026-2028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53 844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6 340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47 504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54 300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 мың теңге;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43 516 мың теңге.".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2026-2028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50 771 мың теңге, оның ішінде: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13 130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37 641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51 791 мың теңге;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1 020 мың теңге;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34 451 мың теңге.".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2026-2028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41 770 мың теңге, оның ішінде: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3 732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38 038 мың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41 771 мың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31 277 мың теңге.".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2026-2028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53 244 мың теңге, оның ішінде: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5 997 мың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47 247 мың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53 247 мың теңге;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39 389 мың теңге.".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2026-2028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48 672 мың теңге, оның ішінде: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8 677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39 995 мың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49 108 мың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35 932 мың теңге.".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2026-2028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37 272 мың теңге, оның ішінде: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2 867 мың теңге;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34 405 мың теңге;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38 932 мың теңге;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1 660 мың теңге;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25 161 мың теңге.".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2026-2028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44 830 мың теңге, оның ішінде: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3 835 мың теңге;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40 995 мың теңге;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45 978 мың теңге;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1 148 мың теңге;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37 503 мың теңге.".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2026-2028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57 899 мың теңге, оның ішінде: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7 234 мың теңге;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50 665 мың теңге;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59 378 мың теңге;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1 479 мың теңге;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42 011 мың теңге.".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2026-2028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92 612 мың теңге, оның ішінде: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18 818 мың теңге;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73 794 мың теңге;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92 641 мың теңге;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мың теңге;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41 576 мың теңге.".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2026-2028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1"/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59 998 мың теңге, оның ішінде: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9 026 мың теңге;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50 972 мың теңге;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61 672 мың теңге;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9"/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91"/>
    <w:bookmarkStart w:name="z4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3"/>
    <w:bookmarkStart w:name="z4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4"/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5"/>
    <w:bookmarkStart w:name="z4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6"/>
    <w:bookmarkStart w:name="z4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7"/>
    <w:bookmarkStart w:name="z4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8"/>
    <w:bookmarkStart w:name="z4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1 674 мың теңге;</w:t>
      </w:r>
    </w:p>
    <w:bookmarkEnd w:id="399"/>
    <w:bookmarkStart w:name="z42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38 740 мың теңге.".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2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2026-2028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01"/>
    <w:bookmarkStart w:name="z42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69 032 мың теңге, оның ішінде:</w:t>
      </w:r>
    </w:p>
    <w:bookmarkEnd w:id="402"/>
    <w:bookmarkStart w:name="z42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11 905 мың теңге;</w:t>
      </w:r>
    </w:p>
    <w:bookmarkEnd w:id="403"/>
    <w:bookmarkStart w:name="z42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448 мың теңге;</w:t>
      </w:r>
    </w:p>
    <w:bookmarkEnd w:id="404"/>
    <w:bookmarkStart w:name="z43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05"/>
    <w:bookmarkStart w:name="z43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06"/>
    <w:bookmarkStart w:name="z43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56 679 мың теңге;</w:t>
      </w:r>
    </w:p>
    <w:bookmarkEnd w:id="407"/>
    <w:bookmarkStart w:name="z43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70 594 мың теңге;</w:t>
      </w:r>
    </w:p>
    <w:bookmarkEnd w:id="408"/>
    <w:bookmarkStart w:name="z43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9"/>
    <w:bookmarkStart w:name="z43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10"/>
    <w:bookmarkStart w:name="z43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1"/>
    <w:bookmarkStart w:name="z43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12"/>
    <w:bookmarkStart w:name="z43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13"/>
    <w:bookmarkStart w:name="z43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4"/>
    <w:bookmarkStart w:name="z44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15"/>
    <w:bookmarkStart w:name="z44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6"/>
    <w:bookmarkStart w:name="z4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7"/>
    <w:bookmarkStart w:name="z4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8"/>
    <w:bookmarkStart w:name="z4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1 562 мың теңге;</w:t>
      </w:r>
    </w:p>
    <w:bookmarkEnd w:id="419"/>
    <w:bookmarkStart w:name="z44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38 185 мың теңге.".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2026-2028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21"/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111 037 мың теңге, оның ішінде:</w:t>
      </w:r>
    </w:p>
    <w:bookmarkEnd w:id="422"/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30 119 мың теңге;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24"/>
    <w:bookmarkStart w:name="z4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25"/>
    <w:bookmarkStart w:name="z4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26"/>
    <w:bookmarkStart w:name="z4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80 918 мың теңге;</w:t>
      </w:r>
    </w:p>
    <w:bookmarkEnd w:id="427"/>
    <w:bookmarkStart w:name="z4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112 131 мың теңге;</w:t>
      </w:r>
    </w:p>
    <w:bookmarkEnd w:id="428"/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3"/>
    <w:bookmarkStart w:name="z4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34"/>
    <w:bookmarkStart w:name="z4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35"/>
    <w:bookmarkStart w:name="z4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36"/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1 094 мың теңге;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35 758 мың теңге.".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6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2026-2028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41"/>
    <w:bookmarkStart w:name="z46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73 054 мың теңге, оның ішінде:</w:t>
      </w:r>
    </w:p>
    <w:bookmarkEnd w:id="442"/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9 861 мың теңге;</w:t>
      </w:r>
    </w:p>
    <w:bookmarkEnd w:id="443"/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63 193 мың теңге;</w:t>
      </w:r>
    </w:p>
    <w:bookmarkEnd w:id="447"/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74 555 мың теңге;</w:t>
      </w:r>
    </w:p>
    <w:bookmarkEnd w:id="448"/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52"/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54"/>
    <w:bookmarkStart w:name="z48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56"/>
    <w:bookmarkStart w:name="z4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1 501 мың теңге;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48 134 мың теңге.".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8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2026-2028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61"/>
    <w:bookmarkStart w:name="z49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42 467 мың теңге, оның ішінде:</w:t>
      </w:r>
    </w:p>
    <w:bookmarkEnd w:id="462"/>
    <w:bookmarkStart w:name="z4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2 399 мың теңге;</w:t>
      </w:r>
    </w:p>
    <w:bookmarkEnd w:id="463"/>
    <w:bookmarkStart w:name="z49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64"/>
    <w:bookmarkStart w:name="z49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65"/>
    <w:bookmarkStart w:name="z49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66"/>
    <w:bookmarkStart w:name="z4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40 068 мың теңге;</w:t>
      </w:r>
    </w:p>
    <w:bookmarkEnd w:id="467"/>
    <w:bookmarkStart w:name="z4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42 468 мың теңге;</w:t>
      </w:r>
    </w:p>
    <w:bookmarkEnd w:id="468"/>
    <w:bookmarkStart w:name="z4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9"/>
    <w:bookmarkStart w:name="z49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0"/>
    <w:bookmarkStart w:name="z49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1"/>
    <w:bookmarkStart w:name="z50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72"/>
    <w:bookmarkStart w:name="z50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3"/>
    <w:bookmarkStart w:name="z50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4"/>
    <w:bookmarkStart w:name="z50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75"/>
    <w:bookmarkStart w:name="z50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76"/>
    <w:bookmarkStart w:name="z50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77"/>
    <w:bookmarkStart w:name="z50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78"/>
    <w:bookmarkStart w:name="z50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мың теңге;</w:t>
      </w:r>
    </w:p>
    <w:bookmarkEnd w:id="479"/>
    <w:bookmarkStart w:name="z50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35 010 мың теңге.".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1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2026-2028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81"/>
    <w:bookmarkStart w:name="z51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43 670 мың теңге, оның ішінде:</w:t>
      </w:r>
    </w:p>
    <w:bookmarkEnd w:id="482"/>
    <w:bookmarkStart w:name="z51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13 692 мың теңге;</w:t>
      </w:r>
    </w:p>
    <w:bookmarkEnd w:id="483"/>
    <w:bookmarkStart w:name="z51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84"/>
    <w:bookmarkStart w:name="z51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85"/>
    <w:bookmarkStart w:name="z5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86"/>
    <w:bookmarkStart w:name="z5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29 978 мың теңге;</w:t>
      </w:r>
    </w:p>
    <w:bookmarkEnd w:id="487"/>
    <w:bookmarkStart w:name="z51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45 269 мың теңге;</w:t>
      </w:r>
    </w:p>
    <w:bookmarkEnd w:id="488"/>
    <w:bookmarkStart w:name="z51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89"/>
    <w:bookmarkStart w:name="z51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90"/>
    <w:bookmarkStart w:name="z52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1"/>
    <w:bookmarkStart w:name="z52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92"/>
    <w:bookmarkStart w:name="z52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3"/>
    <w:bookmarkStart w:name="z52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4"/>
    <w:bookmarkStart w:name="z52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95"/>
    <w:bookmarkStart w:name="z52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96"/>
    <w:bookmarkStart w:name="z52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7"/>
    <w:bookmarkStart w:name="z52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98"/>
    <w:bookmarkStart w:name="z52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1 599 мың теңге;</w:t>
      </w:r>
    </w:p>
    <w:bookmarkEnd w:id="499"/>
    <w:bookmarkStart w:name="z52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25 904 мың теңге.".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3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2026-2028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01"/>
    <w:bookmarkStart w:name="z53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61 783 мың теңге, оның ішінде:</w:t>
      </w:r>
    </w:p>
    <w:bookmarkEnd w:id="502"/>
    <w:bookmarkStart w:name="z53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8 394 мың теңге;</w:t>
      </w:r>
    </w:p>
    <w:bookmarkEnd w:id="503"/>
    <w:bookmarkStart w:name="z53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04"/>
    <w:bookmarkStart w:name="z53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05"/>
    <w:bookmarkStart w:name="z53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06"/>
    <w:bookmarkStart w:name="z53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53 389 мың теңге;</w:t>
      </w:r>
    </w:p>
    <w:bookmarkEnd w:id="507"/>
    <w:bookmarkStart w:name="z53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61 920 мың теңге;</w:t>
      </w:r>
    </w:p>
    <w:bookmarkEnd w:id="508"/>
    <w:bookmarkStart w:name="z53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09"/>
    <w:bookmarkStart w:name="z54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10"/>
    <w:bookmarkStart w:name="z54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11"/>
    <w:bookmarkStart w:name="z54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12"/>
    <w:bookmarkStart w:name="z54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3"/>
    <w:bookmarkStart w:name="z54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4"/>
    <w:bookmarkStart w:name="z54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5"/>
    <w:bookmarkStart w:name="z54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16"/>
    <w:bookmarkStart w:name="z54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17"/>
    <w:bookmarkStart w:name="z54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18"/>
    <w:bookmarkStart w:name="z54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мың теңге;</w:t>
      </w:r>
    </w:p>
    <w:bookmarkEnd w:id="519"/>
    <w:bookmarkStart w:name="z55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38 220 мың теңге.".</w:t>
      </w:r>
    </w:p>
    <w:bookmarkEnd w:id="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5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2026-2028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21"/>
    <w:bookmarkStart w:name="z55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90 142 мың теңге, оның ішінде:</w:t>
      </w:r>
    </w:p>
    <w:bookmarkEnd w:id="522"/>
    <w:bookmarkStart w:name="z55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25 006 мың теңге;</w:t>
      </w:r>
    </w:p>
    <w:bookmarkEnd w:id="523"/>
    <w:bookmarkStart w:name="z55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24"/>
    <w:bookmarkStart w:name="z55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25"/>
    <w:bookmarkStart w:name="z55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26"/>
    <w:bookmarkStart w:name="z55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65 136 мың теңге;</w:t>
      </w:r>
    </w:p>
    <w:bookmarkEnd w:id="527"/>
    <w:bookmarkStart w:name="z55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92 114 мың теңге;</w:t>
      </w:r>
    </w:p>
    <w:bookmarkEnd w:id="528"/>
    <w:bookmarkStart w:name="z56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29"/>
    <w:bookmarkStart w:name="z56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30"/>
    <w:bookmarkStart w:name="z5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31"/>
    <w:bookmarkStart w:name="z56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32"/>
    <w:bookmarkStart w:name="z56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33"/>
    <w:bookmarkStart w:name="z56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4"/>
    <w:bookmarkStart w:name="z5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35"/>
    <w:bookmarkStart w:name="z56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36"/>
    <w:bookmarkStart w:name="z5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7"/>
    <w:bookmarkStart w:name="z56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8"/>
    <w:bookmarkStart w:name="z57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1 972 мың теңге;</w:t>
      </w:r>
    </w:p>
    <w:bookmarkEnd w:id="539"/>
    <w:bookmarkStart w:name="z57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35 056 мың теңге.".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7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2026-2028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41"/>
    <w:bookmarkStart w:name="z57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59 273 мың теңге, оның ішінде:</w:t>
      </w:r>
    </w:p>
    <w:bookmarkEnd w:id="542"/>
    <w:bookmarkStart w:name="z5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13 765 мың теңге;</w:t>
      </w:r>
    </w:p>
    <w:bookmarkEnd w:id="543"/>
    <w:bookmarkStart w:name="z57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44"/>
    <w:bookmarkStart w:name="z57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45"/>
    <w:bookmarkStart w:name="z57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46"/>
    <w:bookmarkStart w:name="z57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45 508 мың теңге;</w:t>
      </w:r>
    </w:p>
    <w:bookmarkEnd w:id="547"/>
    <w:bookmarkStart w:name="z58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59 275 мың теңге;</w:t>
      </w:r>
    </w:p>
    <w:bookmarkEnd w:id="548"/>
    <w:bookmarkStart w:name="z58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49"/>
    <w:bookmarkStart w:name="z58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50"/>
    <w:bookmarkStart w:name="z58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51"/>
    <w:bookmarkStart w:name="z58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52"/>
    <w:bookmarkStart w:name="z58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53"/>
    <w:bookmarkStart w:name="z58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54"/>
    <w:bookmarkStart w:name="z58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55"/>
    <w:bookmarkStart w:name="z58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56"/>
    <w:bookmarkStart w:name="z58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7"/>
    <w:bookmarkStart w:name="z59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8"/>
    <w:bookmarkStart w:name="z59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теңге;</w:t>
      </w:r>
    </w:p>
    <w:bookmarkEnd w:id="559"/>
    <w:bookmarkStart w:name="z59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36 895 мың теңге.".</w:t>
      </w:r>
    </w:p>
    <w:bookmarkEnd w:id="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9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2026-2028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61"/>
    <w:bookmarkStart w:name="z59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70 146 мың теңге, оның ішінде:</w:t>
      </w:r>
    </w:p>
    <w:bookmarkEnd w:id="562"/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65 575 мың теңге;</w:t>
      </w:r>
    </w:p>
    <w:bookmarkEnd w:id="563"/>
    <w:bookmarkStart w:name="z59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779 мың теңге;</w:t>
      </w:r>
    </w:p>
    <w:bookmarkEnd w:id="564"/>
    <w:bookmarkStart w:name="z5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3 792 мың теңге;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103 652 мың теңге;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33 506 мың теңге;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0 теңге.</w:t>
      </w:r>
    </w:p>
    <w:bookmarkEnd w:id="580"/>
    <w:bookmarkStart w:name="z6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№39/06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19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кенті бюджеті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 қосымша</w:t>
            </w:r>
          </w:p>
        </w:tc>
      </w:tr>
    </w:tbl>
    <w:bookmarkStart w:name="z62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Ғабиден Мұстафин кенті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145 567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 қосымша</w:t>
            </w:r>
          </w:p>
        </w:tc>
      </w:tr>
    </w:tbl>
    <w:bookmarkStart w:name="z625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Қушоқы кенті бюджеті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10 қосымша</w:t>
            </w:r>
          </w:p>
        </w:tc>
      </w:tr>
    </w:tbl>
    <w:bookmarkStart w:name="z628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Доскей ауылдық округінің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13 қосымша</w:t>
            </w:r>
          </w:p>
        </w:tc>
      </w:tr>
    </w:tbl>
    <w:bookmarkStart w:name="z631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16 қосымша</w:t>
            </w:r>
          </w:p>
        </w:tc>
      </w:tr>
    </w:tbl>
    <w:bookmarkStart w:name="z634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Керней ауылдық округінің бюджеті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19 қосымша</w:t>
            </w:r>
          </w:p>
        </w:tc>
      </w:tr>
    </w:tbl>
    <w:bookmarkStart w:name="z637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22 қосымша</w:t>
            </w:r>
          </w:p>
        </w:tc>
      </w:tr>
    </w:tbl>
    <w:bookmarkStart w:name="z640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25 қосымша</w:t>
            </w:r>
          </w:p>
        </w:tc>
      </w:tr>
    </w:tbl>
    <w:bookmarkStart w:name="z643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Ростов ауылдық округінің бюджеті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28 қосымша</w:t>
            </w:r>
          </w:p>
        </w:tc>
      </w:tr>
    </w:tbl>
    <w:bookmarkStart w:name="z64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Үштөбе ауылдық округінің бюджеті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31 қосымша</w:t>
            </w:r>
          </w:p>
        </w:tc>
      </w:tr>
    </w:tbl>
    <w:bookmarkStart w:name="z649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Ақбел ауылдық округінің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34 қосымша</w:t>
            </w:r>
          </w:p>
        </w:tc>
      </w:tr>
    </w:tbl>
    <w:bookmarkStart w:name="z652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Ақөре ауылының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37 қосымша</w:t>
            </w:r>
          </w:p>
        </w:tc>
      </w:tr>
    </w:tbl>
    <w:bookmarkStart w:name="z655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40 қосымша</w:t>
            </w:r>
          </w:p>
        </w:tc>
      </w:tr>
    </w:tbl>
    <w:bookmarkStart w:name="z658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43 қосымша</w:t>
            </w:r>
          </w:p>
        </w:tc>
      </w:tr>
    </w:tbl>
    <w:bookmarkStart w:name="z66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ауылының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46 қосымша</w:t>
            </w:r>
          </w:p>
        </w:tc>
      </w:tr>
    </w:tbl>
    <w:bookmarkStart w:name="z664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 жырау ауылдық округінің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49 қосымша</w:t>
            </w:r>
          </w:p>
        </w:tc>
      </w:tr>
    </w:tbl>
    <w:bookmarkStart w:name="z667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Гагарин ауылдық округінің бюджеті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52 қосымша</w:t>
            </w:r>
          </w:p>
        </w:tc>
      </w:tr>
    </w:tbl>
    <w:bookmarkStart w:name="z670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Жанаталап ауылының бюджеті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55 қосымша</w:t>
            </w:r>
          </w:p>
        </w:tc>
      </w:tr>
    </w:tbl>
    <w:bookmarkStart w:name="z673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Қаражар ауылдық округінің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58 қосымша</w:t>
            </w:r>
          </w:p>
        </w:tc>
      </w:tr>
    </w:tbl>
    <w:bookmarkStart w:name="z67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ауылының бюджеті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61 қосымша</w:t>
            </w:r>
          </w:p>
        </w:tc>
      </w:tr>
    </w:tbl>
    <w:bookmarkStart w:name="z679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Қызылқайың ауылдық округінің бюджеті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64 қосымша</w:t>
            </w:r>
          </w:p>
        </w:tc>
      </w:tr>
    </w:tbl>
    <w:bookmarkStart w:name="z682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ауылдық округінің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67 қосымша</w:t>
            </w:r>
          </w:p>
        </w:tc>
      </w:tr>
    </w:tbl>
    <w:bookmarkStart w:name="z685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Самарканд ауылдық округінің бюджеті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70 қосымша</w:t>
            </w:r>
          </w:p>
        </w:tc>
      </w:tr>
    </w:tbl>
    <w:bookmarkStart w:name="z68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Суықсу ауылының бюджеті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73 қосымша</w:t>
            </w:r>
          </w:p>
        </w:tc>
      </w:tr>
    </w:tbl>
    <w:bookmarkStart w:name="z691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Тоғызқұдық ауылдық округінің бюджеті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76 қосымша</w:t>
            </w:r>
          </w:p>
        </w:tc>
      </w:tr>
    </w:tbl>
    <w:bookmarkStart w:name="z694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Тұзды ауылдық округінің бюджеті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79 қосымша</w:t>
            </w:r>
          </w:p>
        </w:tc>
      </w:tr>
    </w:tbl>
    <w:bookmarkStart w:name="z697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Үмүткер ауылдық округінің бюджеті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82 қосымша</w:t>
            </w:r>
          </w:p>
        </w:tc>
      </w:tr>
    </w:tbl>
    <w:bookmarkStart w:name="z700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Центральный ауылдық округінің бюджеті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46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№46/06 шешіміне 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85 қосымша</w:t>
            </w:r>
          </w:p>
        </w:tc>
      </w:tr>
    </w:tbl>
    <w:bookmarkStart w:name="z703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Шешенқара ауылдық округінің бюджеті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