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af88c" w14:textId="d5af8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аудандық мәслихатының 2024 жылғы 7 ақпандағы № 5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Қарағанды облысы Бұқар жырау аудандық мәслихатының 2026 жылғы 5 мамырдағы № 45/04 шешімі</w:t>
      </w:r>
    </w:p>
    <w:p>
      <w:pPr>
        <w:spacing w:after="0"/>
        <w:ind w:left="0"/>
        <w:jc w:val="both"/>
      </w:pPr>
      <w:bookmarkStart w:name="z4" w:id="0"/>
      <w:r>
        <w:rPr>
          <w:rFonts w:ascii="Times New Roman"/>
          <w:b w:val="false"/>
          <w:i w:val="false"/>
          <w:color w:val="000000"/>
          <w:sz w:val="28"/>
        </w:rPr>
        <w:t>
      Бұқар жырау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Бұқар жырау аудандық мәслихатының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2024 жылғы 7 ақпандағы №5 (нормативтік құқықтық актілерді мемлекеттік тіркеу тізілімінде № 6556-09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 мәслихатының</w:t>
            </w:r>
            <w:r>
              <w:br/>
            </w:r>
            <w:r>
              <w:rPr>
                <w:rFonts w:ascii="Times New Roman"/>
                <w:b w:val="false"/>
                <w:i w:val="false"/>
                <w:color w:val="000000"/>
                <w:sz w:val="20"/>
              </w:rPr>
              <w:t>2026 жылдың 5 мамырдағы</w:t>
            </w:r>
            <w:r>
              <w:br/>
            </w:r>
            <w:r>
              <w:rPr>
                <w:rFonts w:ascii="Times New Roman"/>
                <w:b w:val="false"/>
                <w:i w:val="false"/>
                <w:color w:val="000000"/>
                <w:sz w:val="20"/>
              </w:rPr>
              <w:t>№ 45/04 шешіміне қосымша</w:t>
            </w:r>
          </w:p>
        </w:tc>
      </w:tr>
    </w:tbl>
    <w:bookmarkStart w:name="z10" w:id="4"/>
    <w:p>
      <w:pPr>
        <w:spacing w:after="0"/>
        <w:ind w:left="0"/>
        <w:jc w:val="left"/>
      </w:pPr>
      <w:r>
        <w:rPr>
          <w:rFonts w:ascii="Times New Roman"/>
          <w:b/>
          <w:i w:val="false"/>
          <w:color w:val="000000"/>
        </w:rPr>
        <w:t xml:space="preserve">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"Ардагерлер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w:t>
      </w:r>
      <w:r>
        <w:rPr>
          <w:rFonts w:ascii="Times New Roman"/>
          <w:b w:val="false"/>
          <w:i w:val="false"/>
          <w:color w:val="000000"/>
          <w:sz w:val="28"/>
        </w:rPr>
        <w:t xml:space="preserve"> негізінде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(бұдан әрі – Үлгі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3"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4"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5"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9"/>
    <w:bookmarkStart w:name="z16" w:id="10"/>
    <w:p>
      <w:pPr>
        <w:spacing w:after="0"/>
        <w:ind w:left="0"/>
        <w:jc w:val="both"/>
      </w:pPr>
      <w:r>
        <w:rPr>
          <w:rFonts w:ascii="Times New Roman"/>
          <w:b w:val="false"/>
          <w:i w:val="false"/>
          <w:color w:val="000000"/>
          <w:sz w:val="28"/>
        </w:rPr>
        <w:t>
      3) әлеуметтік көмек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17" w:id="11"/>
    <w:p>
      <w:pPr>
        <w:spacing w:after="0"/>
        <w:ind w:left="0"/>
        <w:jc w:val="both"/>
      </w:pPr>
      <w:r>
        <w:rPr>
          <w:rFonts w:ascii="Times New Roman"/>
          <w:b w:val="false"/>
          <w:i w:val="false"/>
          <w:color w:val="000000"/>
          <w:sz w:val="28"/>
        </w:rPr>
        <w:t>
      4) әлеуметтік көмек көрсету жөніндегі уәкілетті орган – республикалық маңызы бар қаланың, астананың, ауданның, облыстық маңызы бар қаланың, қаладағы ауданның, аудандық маңызы бар қаланың әлеуметтік көмек көрсетуді жүзеге асыратын жергілікті атқарушы органы;</w:t>
      </w:r>
    </w:p>
    <w:bookmarkEnd w:id="11"/>
    <w:bookmarkStart w:name="z18"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19"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0"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1"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2"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23"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24"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25"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26"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27"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28"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29" w:id="23"/>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Үлгілік қағидаларға көзделген тәртіппен көрсетіледі.</w:t>
      </w:r>
    </w:p>
    <w:bookmarkEnd w:id="23"/>
    <w:bookmarkStart w:name="z30" w:id="24"/>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жылына бір рет) көрсетіледі, өтініш берілген айдан бастап жүзеге асырылады.</w:t>
      </w:r>
    </w:p>
    <w:bookmarkEnd w:id="24"/>
    <w:bookmarkStart w:name="z31" w:id="25"/>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тізбелерін ЖАО-ның ұсынуы бойынша жергілікті өкілді органдар белгілейді.</w:t>
      </w:r>
    </w:p>
    <w:bookmarkEnd w:id="25"/>
    <w:bookmarkStart w:name="z32" w:id="26"/>
    <w:p>
      <w:pPr>
        <w:spacing w:after="0"/>
        <w:ind w:left="0"/>
        <w:jc w:val="both"/>
      </w:pPr>
      <w:r>
        <w:rPr>
          <w:rFonts w:ascii="Times New Roman"/>
          <w:b w:val="false"/>
          <w:i w:val="false"/>
          <w:color w:val="000000"/>
          <w:sz w:val="28"/>
        </w:rPr>
        <w:t>
      Мереке күндері мен атаулы күндерге орай әлеуметтік көмек айлық есептік көрсеткіштің кемінде 2,5 еселенген мөлшерінде белгіленеді және күнтізбелік бір жылда бір рет тағайындалады.</w:t>
      </w:r>
    </w:p>
    <w:bookmarkEnd w:id="26"/>
    <w:bookmarkStart w:name="z33" w:id="27"/>
    <w:p>
      <w:pPr>
        <w:spacing w:after="0"/>
        <w:ind w:left="0"/>
        <w:jc w:val="both"/>
      </w:pPr>
      <w:r>
        <w:rPr>
          <w:rFonts w:ascii="Times New Roman"/>
          <w:b w:val="false"/>
          <w:i w:val="false"/>
          <w:color w:val="000000"/>
          <w:sz w:val="28"/>
        </w:rPr>
        <w:t>
      Бірнеше негіз болған жағдайда мереке күндеріне және атаулы күндерге орай әлеуметтік көмек бір негіз бойынша ғана тағайындалады.</w:t>
      </w:r>
    </w:p>
    <w:bookmarkEnd w:id="27"/>
    <w:bookmarkStart w:name="z34" w:id="28"/>
    <w:p>
      <w:pPr>
        <w:spacing w:after="0"/>
        <w:ind w:left="0"/>
        <w:jc w:val="both"/>
      </w:pPr>
      <w:r>
        <w:rPr>
          <w:rFonts w:ascii="Times New Roman"/>
          <w:b w:val="false"/>
          <w:i w:val="false"/>
          <w:color w:val="000000"/>
          <w:sz w:val="28"/>
        </w:rPr>
        <w:t>
      Жылына бір рет әлеуметтік көмек көрсету үшін мереке күндерінің және атаулы күндерінің тізбесі:</w:t>
      </w:r>
    </w:p>
    <w:bookmarkEnd w:id="28"/>
    <w:bookmarkStart w:name="z35" w:id="29"/>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9"/>
    <w:bookmarkStart w:name="z36" w:id="30"/>
    <w:p>
      <w:pPr>
        <w:spacing w:after="0"/>
        <w:ind w:left="0"/>
        <w:jc w:val="both"/>
      </w:pPr>
      <w:r>
        <w:rPr>
          <w:rFonts w:ascii="Times New Roman"/>
          <w:b w:val="false"/>
          <w:i w:val="false"/>
          <w:color w:val="000000"/>
          <w:sz w:val="28"/>
        </w:rPr>
        <w:t>
      2) 8 наурыз – Халықаралық әйелдер күні;</w:t>
      </w:r>
    </w:p>
    <w:bookmarkEnd w:id="30"/>
    <w:bookmarkStart w:name="z37" w:id="31"/>
    <w:p>
      <w:pPr>
        <w:spacing w:after="0"/>
        <w:ind w:left="0"/>
        <w:jc w:val="both"/>
      </w:pPr>
      <w:r>
        <w:rPr>
          <w:rFonts w:ascii="Times New Roman"/>
          <w:b w:val="false"/>
          <w:i w:val="false"/>
          <w:color w:val="000000"/>
          <w:sz w:val="28"/>
        </w:rPr>
        <w:t>
      3) 26 сәуір - Халықаралық радиациялық апат құрбандарын еске алу күні;</w:t>
      </w:r>
    </w:p>
    <w:bookmarkEnd w:id="31"/>
    <w:bookmarkStart w:name="z38" w:id="32"/>
    <w:p>
      <w:pPr>
        <w:spacing w:after="0"/>
        <w:ind w:left="0"/>
        <w:jc w:val="both"/>
      </w:pPr>
      <w:r>
        <w:rPr>
          <w:rFonts w:ascii="Times New Roman"/>
          <w:b w:val="false"/>
          <w:i w:val="false"/>
          <w:color w:val="000000"/>
          <w:sz w:val="28"/>
        </w:rPr>
        <w:t>
      4) 7 мамыр - Отан қорғаушы күні;</w:t>
      </w:r>
    </w:p>
    <w:bookmarkEnd w:id="32"/>
    <w:bookmarkStart w:name="z39" w:id="33"/>
    <w:p>
      <w:pPr>
        <w:spacing w:after="0"/>
        <w:ind w:left="0"/>
        <w:jc w:val="both"/>
      </w:pPr>
      <w:r>
        <w:rPr>
          <w:rFonts w:ascii="Times New Roman"/>
          <w:b w:val="false"/>
          <w:i w:val="false"/>
          <w:color w:val="000000"/>
          <w:sz w:val="28"/>
        </w:rPr>
        <w:t>
      5) 9 мамыр - Жеңіс күні;</w:t>
      </w:r>
    </w:p>
    <w:bookmarkEnd w:id="33"/>
    <w:bookmarkStart w:name="z40" w:id="34"/>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bookmarkEnd w:id="34"/>
    <w:bookmarkStart w:name="z41" w:id="35"/>
    <w:p>
      <w:pPr>
        <w:spacing w:after="0"/>
        <w:ind w:left="0"/>
        <w:jc w:val="both"/>
      </w:pPr>
      <w:r>
        <w:rPr>
          <w:rFonts w:ascii="Times New Roman"/>
          <w:b w:val="false"/>
          <w:i w:val="false"/>
          <w:color w:val="000000"/>
          <w:sz w:val="28"/>
        </w:rPr>
        <w:t>
      7) 1 қазан-қарттар күні;</w:t>
      </w:r>
    </w:p>
    <w:bookmarkEnd w:id="35"/>
    <w:bookmarkStart w:name="z42" w:id="36"/>
    <w:p>
      <w:pPr>
        <w:spacing w:after="0"/>
        <w:ind w:left="0"/>
        <w:jc w:val="both"/>
      </w:pPr>
      <w:r>
        <w:rPr>
          <w:rFonts w:ascii="Times New Roman"/>
          <w:b w:val="false"/>
          <w:i w:val="false"/>
          <w:color w:val="000000"/>
          <w:sz w:val="28"/>
        </w:rPr>
        <w:t>
      8) қазан айының екінші жексенбісі - мүгедектігі бар адамдардың құқықтарын қорғау күні;</w:t>
      </w:r>
    </w:p>
    <w:bookmarkEnd w:id="36"/>
    <w:bookmarkStart w:name="z43" w:id="37"/>
    <w:p>
      <w:pPr>
        <w:spacing w:after="0"/>
        <w:ind w:left="0"/>
        <w:jc w:val="both"/>
      </w:pPr>
      <w:r>
        <w:rPr>
          <w:rFonts w:ascii="Times New Roman"/>
          <w:b w:val="false"/>
          <w:i w:val="false"/>
          <w:color w:val="000000"/>
          <w:sz w:val="28"/>
        </w:rPr>
        <w:t>
      9) 16 желтоқсан - Қазақстан Республикасының Тәуелсіздік күні.</w:t>
      </w:r>
    </w:p>
    <w:bookmarkEnd w:id="37"/>
    <w:bookmarkStart w:name="z44" w:id="38"/>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38"/>
    <w:bookmarkStart w:name="z45" w:id="39"/>
    <w:p>
      <w:pPr>
        <w:spacing w:after="0"/>
        <w:ind w:left="0"/>
        <w:jc w:val="both"/>
      </w:pPr>
      <w:r>
        <w:rPr>
          <w:rFonts w:ascii="Times New Roman"/>
          <w:b w:val="false"/>
          <w:i w:val="false"/>
          <w:color w:val="000000"/>
          <w:sz w:val="28"/>
        </w:rPr>
        <w:t>
      6. Алушылардың тізбесі және мереке күндері мен атаулы күндерге ақшалай төлемдер түріндегі әлеуметтік көмектің шекті мөлшері:</w:t>
      </w:r>
    </w:p>
    <w:bookmarkEnd w:id="39"/>
    <w:bookmarkStart w:name="z46" w:id="40"/>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40"/>
    <w:bookmarkStart w:name="z47" w:id="41"/>
    <w:p>
      <w:pPr>
        <w:spacing w:after="0"/>
        <w:ind w:left="0"/>
        <w:jc w:val="both"/>
      </w:pPr>
      <w:r>
        <w:rPr>
          <w:rFonts w:ascii="Times New Roman"/>
          <w:b w:val="false"/>
          <w:i w:val="false"/>
          <w:color w:val="000000"/>
          <w:sz w:val="28"/>
        </w:rPr>
        <w:t>
      басқа мемлекеттер аумағындағы ұрыс қимылдарының ардагерлеріне 45 (қырық бес) айлық есептік көрсеткіш мөлшерінде;</w:t>
      </w:r>
    </w:p>
    <w:bookmarkEnd w:id="41"/>
    <w:bookmarkStart w:name="z48" w:id="42"/>
    <w:p>
      <w:pPr>
        <w:spacing w:after="0"/>
        <w:ind w:left="0"/>
        <w:jc w:val="both"/>
      </w:pPr>
      <w:r>
        <w:rPr>
          <w:rFonts w:ascii="Times New Roman"/>
          <w:b w:val="false"/>
          <w:i w:val="false"/>
          <w:color w:val="000000"/>
          <w:sz w:val="28"/>
        </w:rPr>
        <w:t>
      бұрынғы Кеңестік Социалистік Республика Одағын (бұдан әрі - КСР Одағы) қорғау кезінде,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 45 (қырық бес) айлық есептік көрсеткіш мөлшерінде;</w:t>
      </w:r>
    </w:p>
    <w:bookmarkEnd w:id="42"/>
    <w:bookmarkStart w:name="z49" w:id="43"/>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45 (қырық бес) айлық есептік көрсеткіш мөлшерінде;</w:t>
      </w:r>
    </w:p>
    <w:bookmarkEnd w:id="43"/>
    <w:bookmarkStart w:name="z50" w:id="44"/>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 (әскери мамандар мен кеңесшілерді қоса алғанда) 45 (қырық бес) айлық есептік көрсеткіш мөлшерінде.</w:t>
      </w:r>
    </w:p>
    <w:bookmarkEnd w:id="44"/>
    <w:bookmarkStart w:name="z51" w:id="45"/>
    <w:p>
      <w:pPr>
        <w:spacing w:after="0"/>
        <w:ind w:left="0"/>
        <w:jc w:val="both"/>
      </w:pPr>
      <w:r>
        <w:rPr>
          <w:rFonts w:ascii="Times New Roman"/>
          <w:b w:val="false"/>
          <w:i w:val="false"/>
          <w:color w:val="000000"/>
          <w:sz w:val="28"/>
        </w:rPr>
        <w:t>
      2) 8 наурыз – Халықаралық әйелдер күні:</w:t>
      </w:r>
    </w:p>
    <w:bookmarkEnd w:id="45"/>
    <w:bookmarkStart w:name="z52" w:id="46"/>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5 (бес) айлық есептік көрсеткіш мөлшерінде;</w:t>
      </w:r>
    </w:p>
    <w:bookmarkEnd w:id="46"/>
    <w:bookmarkStart w:name="z53" w:id="47"/>
    <w:p>
      <w:pPr>
        <w:spacing w:after="0"/>
        <w:ind w:left="0"/>
        <w:jc w:val="both"/>
      </w:pPr>
      <w:r>
        <w:rPr>
          <w:rFonts w:ascii="Times New Roman"/>
          <w:b w:val="false"/>
          <w:i w:val="false"/>
          <w:color w:val="000000"/>
          <w:sz w:val="28"/>
        </w:rPr>
        <w:t>
      төрт және одан да көп кәмелетке толмаған балалары, оның ішінде кәмелеттік жасқа толғаннан кейін оқу орындарын бітіретін уақытқа дейін (бірақ жиырма үш жасқа толғанға дейін) орта, техникалық және кәсіптік, жоғары оқу орындарында күндізгі оқу нысаны бойынша оқитын балалары бар көп балалы отбасыларға 5 (бес) айлық есептік көрсеткіш мөлшерінде.</w:t>
      </w:r>
    </w:p>
    <w:bookmarkEnd w:id="47"/>
    <w:bookmarkStart w:name="z54" w:id="48"/>
    <w:p>
      <w:pPr>
        <w:spacing w:after="0"/>
        <w:ind w:left="0"/>
        <w:jc w:val="both"/>
      </w:pPr>
      <w:r>
        <w:rPr>
          <w:rFonts w:ascii="Times New Roman"/>
          <w:b w:val="false"/>
          <w:i w:val="false"/>
          <w:color w:val="000000"/>
          <w:sz w:val="28"/>
        </w:rPr>
        <w:t>
      3) 26 сәуір - Халықаралық радиациялық апат құрбандарын еске алу күні:</w:t>
      </w:r>
    </w:p>
    <w:bookmarkEnd w:id="48"/>
    <w:bookmarkStart w:name="z55" w:id="49"/>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салдарын жоюға қатысқан, сондай-ақ ядролық сынақтарға тiкелей қатысқан адамдарға 45 (қырық бес) айлық есептік көрсеткіш мөлшерінде;</w:t>
      </w:r>
    </w:p>
    <w:bookmarkEnd w:id="49"/>
    <w:bookmarkStart w:name="z56" w:id="5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45 (қырық бес) айлық есептік көрсеткіш мөлшерінде;</w:t>
      </w:r>
    </w:p>
    <w:bookmarkEnd w:id="50"/>
    <w:bookmarkStart w:name="z57" w:id="5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зардаптарын жою кезінде қаза тапқан адамдардың отбасыларына 25 (жиырма бес) айлық есептік көрсеткіш мөлшерінде.</w:t>
      </w:r>
    </w:p>
    <w:bookmarkEnd w:id="51"/>
    <w:bookmarkStart w:name="z58" w:id="52"/>
    <w:p>
      <w:pPr>
        <w:spacing w:after="0"/>
        <w:ind w:left="0"/>
        <w:jc w:val="both"/>
      </w:pPr>
      <w:r>
        <w:rPr>
          <w:rFonts w:ascii="Times New Roman"/>
          <w:b w:val="false"/>
          <w:i w:val="false"/>
          <w:color w:val="000000"/>
          <w:sz w:val="28"/>
        </w:rPr>
        <w:t>
      4) 7 мамыр - Отан қорғаушылар күні:</w:t>
      </w:r>
    </w:p>
    <w:bookmarkEnd w:id="52"/>
    <w:bookmarkStart w:name="z59" w:id="53"/>
    <w:p>
      <w:pPr>
        <w:spacing w:after="0"/>
        <w:ind w:left="0"/>
        <w:jc w:val="both"/>
      </w:pPr>
      <w:r>
        <w:rPr>
          <w:rFonts w:ascii="Times New Roman"/>
          <w:b w:val="false"/>
          <w:i w:val="false"/>
          <w:color w:val="000000"/>
          <w:sz w:val="28"/>
        </w:rPr>
        <w:t>
      1992 жылғы қыркүйектен 2001 жылғы ақпанға дейінгі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45 (қырық бес) айлық есептік көрсеткіш мөлшерінде;</w:t>
      </w:r>
    </w:p>
    <w:bookmarkEnd w:id="53"/>
    <w:bookmarkStart w:name="z60" w:id="54"/>
    <w:p>
      <w:pPr>
        <w:spacing w:after="0"/>
        <w:ind w:left="0"/>
        <w:jc w:val="both"/>
      </w:pPr>
      <w:r>
        <w:rPr>
          <w:rFonts w:ascii="Times New Roman"/>
          <w:b w:val="false"/>
          <w:i w:val="false"/>
          <w:color w:val="000000"/>
          <w:sz w:val="28"/>
        </w:rPr>
        <w:t>
      2003 жылғы тамыздан 2008 жылғы қазанға дейінгі кезеңде Ирактағы халықаралық бітімгершілік операцияға бітімгерлер ретінде қатысқан Қазақстан Республикасының әскери қызметшілеріне 45 (қырық бес) айлық есептік көрсеткіш мөлшерінде;</w:t>
      </w:r>
    </w:p>
    <w:bookmarkEnd w:id="54"/>
    <w:bookmarkStart w:name="z61" w:id="55"/>
    <w:p>
      <w:pPr>
        <w:spacing w:after="0"/>
        <w:ind w:left="0"/>
        <w:jc w:val="both"/>
      </w:pPr>
      <w:r>
        <w:rPr>
          <w:rFonts w:ascii="Times New Roman"/>
          <w:b w:val="false"/>
          <w:i w:val="false"/>
          <w:color w:val="000000"/>
          <w:sz w:val="28"/>
        </w:rPr>
        <w:t>
      1986-1991 жылдар аралығындаТаулы Қарабақтағы этносаралық жанжалды реттеуге қатысқан әскери қызметшілерге, сондай-ақ бұрынғы КСР Одағының ішкі істер және мемлекеттік қауіпсіздік органдарының басшы және қатардағы құрамының адамдары 45 (қырық бес) айлық есептік көрсеткіш мөлшерінде;</w:t>
      </w:r>
    </w:p>
    <w:bookmarkEnd w:id="55"/>
    <w:bookmarkStart w:name="z62" w:id="56"/>
    <w:p>
      <w:pPr>
        <w:spacing w:after="0"/>
        <w:ind w:left="0"/>
        <w:jc w:val="both"/>
      </w:pPr>
      <w:r>
        <w:rPr>
          <w:rFonts w:ascii="Times New Roman"/>
          <w:b w:val="false"/>
          <w:i w:val="false"/>
          <w:color w:val="000000"/>
          <w:sz w:val="28"/>
        </w:rPr>
        <w:t>
      бейбіт уақытта әскери қызмет өткеру кезінде қаза тапқан (қайтыс болған) әскери қызметшілердің отбасыларына 45 (қырық бес) айлық есептік көрсеткіш мөлшерінде.</w:t>
      </w:r>
    </w:p>
    <w:bookmarkEnd w:id="56"/>
    <w:bookmarkStart w:name="z63" w:id="57"/>
    <w:p>
      <w:pPr>
        <w:spacing w:after="0"/>
        <w:ind w:left="0"/>
        <w:jc w:val="both"/>
      </w:pPr>
      <w:r>
        <w:rPr>
          <w:rFonts w:ascii="Times New Roman"/>
          <w:b w:val="false"/>
          <w:i w:val="false"/>
          <w:color w:val="000000"/>
          <w:sz w:val="28"/>
        </w:rPr>
        <w:t>
      5) 9 мамыр - Жеңіс күні;</w:t>
      </w:r>
    </w:p>
    <w:bookmarkEnd w:id="57"/>
    <w:bookmarkStart w:name="z64" w:id="58"/>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450 (төрт жүз елу) айлық есептік көрсеткіш мөлшерінде;</w:t>
      </w:r>
    </w:p>
    <w:bookmarkEnd w:id="58"/>
    <w:bookmarkStart w:name="z65" w:id="5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қызметшілерге 45 (қырық бес) айлық есептік көрсеткіш мөлшерінде;</w:t>
      </w:r>
    </w:p>
    <w:bookmarkEnd w:id="59"/>
    <w:bookmarkStart w:name="z66" w:id="6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25 (жиырма бес) айлық есептік көрсеткіш мөлшерінде;</w:t>
      </w:r>
    </w:p>
    <w:bookmarkEnd w:id="60"/>
    <w:bookmarkStart w:name="z67" w:id="61"/>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25 (жиырма бес) айлық есептік көрсеткіш мөлшерінде;</w:t>
      </w:r>
    </w:p>
    <w:bookmarkEnd w:id="61"/>
    <w:bookmarkStart w:name="z68" w:id="62"/>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45 (қырық бес) айлық есептік көрсеткіш мөлшерінде;</w:t>
      </w:r>
    </w:p>
    <w:bookmarkEnd w:id="62"/>
    <w:bookmarkStart w:name="z69" w:id="63"/>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45 (қырық бес) айлық есептік көрсеткіш мөлшерінде;</w:t>
      </w:r>
    </w:p>
    <w:bookmarkEnd w:id="63"/>
    <w:bookmarkStart w:name="z70" w:id="6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25 (жиырма бес) айлық есептік көрсеткіш мөлшерінде;</w:t>
      </w:r>
    </w:p>
    <w:bookmarkEnd w:id="64"/>
    <w:bookmarkStart w:name="z71" w:id="65"/>
    <w:p>
      <w:pPr>
        <w:spacing w:after="0"/>
        <w:ind w:left="0"/>
        <w:jc w:val="both"/>
      </w:pPr>
      <w:r>
        <w:rPr>
          <w:rFonts w:ascii="Times New Roman"/>
          <w:b w:val="false"/>
          <w:i w:val="false"/>
          <w:color w:val="000000"/>
          <w:sz w:val="28"/>
        </w:rPr>
        <w:t>
      Социалистік Еңбек Ерлері, Даңқ орденінің үш дәрежесінің және Еңбек Даңқы орденінің үш дәрежесінің толық кавалерлері – 45 (қырық бес) айлық есептік көрсеткіш мөлшерінде;</w:t>
      </w:r>
    </w:p>
    <w:bookmarkEnd w:id="65"/>
    <w:bookmarkStart w:name="z72" w:id="66"/>
    <w:p>
      <w:pPr>
        <w:spacing w:after="0"/>
        <w:ind w:left="0"/>
        <w:jc w:val="both"/>
      </w:pPr>
      <w:r>
        <w:rPr>
          <w:rFonts w:ascii="Times New Roman"/>
          <w:b w:val="false"/>
          <w:i w:val="false"/>
          <w:color w:val="000000"/>
          <w:sz w:val="28"/>
        </w:rPr>
        <w:t>
      "Қазақстанның Еңбек Ері", "Халық қаһарманы" атақтарына ие болған тұлғалар – 45 (қырық бес) айлық есептік көрсеткіш мөлшерінде.</w:t>
      </w:r>
    </w:p>
    <w:bookmarkEnd w:id="66"/>
    <w:bookmarkStart w:name="z73" w:id="67"/>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bookmarkEnd w:id="67"/>
    <w:bookmarkStart w:name="z74" w:id="68"/>
    <w:p>
      <w:pPr>
        <w:spacing w:after="0"/>
        <w:ind w:left="0"/>
        <w:jc w:val="both"/>
      </w:pPr>
      <w:r>
        <w:rPr>
          <w:rFonts w:ascii="Times New Roman"/>
          <w:b w:val="false"/>
          <w:i w:val="false"/>
          <w:color w:val="000000"/>
          <w:sz w:val="28"/>
        </w:rPr>
        <w:t>
      бұрынғы КСР Одағы аумағында саяси қуғын – сүргіндерге тікелей ұшыраған және қазіргі уақытта Қазақстан Республикасының азаматтары болып табылатын адамдарға 10 (он) айлық есептік көрсеткіш мөлшерінде;</w:t>
      </w:r>
    </w:p>
    <w:bookmarkEnd w:id="68"/>
    <w:bookmarkStart w:name="z75" w:id="69"/>
    <w:p>
      <w:pPr>
        <w:spacing w:after="0"/>
        <w:ind w:left="0"/>
        <w:jc w:val="both"/>
      </w:pPr>
      <w:r>
        <w:rPr>
          <w:rFonts w:ascii="Times New Roman"/>
          <w:b w:val="false"/>
          <w:i w:val="false"/>
          <w:color w:val="000000"/>
          <w:sz w:val="28"/>
        </w:rPr>
        <w:t>
      Қазақстан Республикасының қазіргі аумағын құрайтын аумақта оларға қуғын-сүргін қолданылғанға дейін тұрақты тұрған адамдарға:</w:t>
      </w:r>
    </w:p>
    <w:bookmarkEnd w:id="69"/>
    <w:bookmarkStart w:name="z76" w:id="70"/>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 10 (он) айлық есептік көрсеткіш мөлшерінде;</w:t>
      </w:r>
    </w:p>
    <w:bookmarkEnd w:id="70"/>
    <w:bookmarkStart w:name="z77" w:id="71"/>
    <w:p>
      <w:pPr>
        <w:spacing w:after="0"/>
        <w:ind w:left="0"/>
        <w:jc w:val="both"/>
      </w:pPr>
      <w:r>
        <w:rPr>
          <w:rFonts w:ascii="Times New Roman"/>
          <w:b w:val="false"/>
          <w:i w:val="false"/>
          <w:color w:val="000000"/>
          <w:sz w:val="28"/>
        </w:rPr>
        <w:t>
      Екінші дүние жүзілік соғыс кезінде (қарапайым адамдар мен әскери қызметшілерді) тұрақты армия әскери трибуналдарының айыптауы 10 (он) айлық есептік көрсеткіш мөлшерінде;</w:t>
      </w:r>
    </w:p>
    <w:bookmarkEnd w:id="71"/>
    <w:bookmarkStart w:name="z78" w:id="72"/>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қуғын-сүргіндерді қолдануы 10 (он) айлық есептік көрсеткіш мөлшерінде;</w:t>
      </w:r>
    </w:p>
    <w:bookmarkEnd w:id="72"/>
    <w:bookmarkStart w:name="z79" w:id="73"/>
    <w:p>
      <w:pPr>
        <w:spacing w:after="0"/>
        <w:ind w:left="0"/>
        <w:jc w:val="both"/>
      </w:pPr>
      <w:r>
        <w:rPr>
          <w:rFonts w:ascii="Times New Roman"/>
          <w:b w:val="false"/>
          <w:i w:val="false"/>
          <w:color w:val="000000"/>
          <w:sz w:val="28"/>
        </w:rPr>
        <w:t>
      Орталық одақтық органдардың шешімдері бойынша қуғын-сүргіндердің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қауіпсіздік министрлігі - КСР Одағының ішкі істер Министрлігі жанындағы ерекше кеңестің, КСР Одағы прокуратура комиссиясының және КСР Одағы ішкі істер халық комиссариатының Тергеу Істері жөніндегі комиссиясының және басқа да органдардың 10 (он) айлық есептік көрсеткіш мөлшерінде;</w:t>
      </w:r>
    </w:p>
    <w:bookmarkEnd w:id="73"/>
    <w:bookmarkStart w:name="z80" w:id="74"/>
    <w:p>
      <w:pPr>
        <w:spacing w:after="0"/>
        <w:ind w:left="0"/>
        <w:jc w:val="both"/>
      </w:pPr>
      <w:r>
        <w:rPr>
          <w:rFonts w:ascii="Times New Roman"/>
          <w:b w:val="false"/>
          <w:i w:val="false"/>
          <w:color w:val="000000"/>
          <w:sz w:val="28"/>
        </w:rPr>
        <w:t>
      КСР Одағы мемлекеттік өкіметтің жоғары органдарының актілері негізінде Қазақстанға және Қазақстаннан мәжбүр түрде заңсыз қоныс аударуға ұшыраған адамдарға 10 (он) айлық есептік көрсеткіш мөлшерінде;</w:t>
      </w:r>
    </w:p>
    <w:bookmarkEnd w:id="74"/>
    <w:bookmarkStart w:name="z81" w:id="75"/>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10 (он) айлық есептік көрсеткіш мөлшерінде.</w:t>
      </w:r>
    </w:p>
    <w:bookmarkEnd w:id="75"/>
    <w:bookmarkStart w:name="z82" w:id="76"/>
    <w:p>
      <w:pPr>
        <w:spacing w:after="0"/>
        <w:ind w:left="0"/>
        <w:jc w:val="both"/>
      </w:pPr>
      <w:r>
        <w:rPr>
          <w:rFonts w:ascii="Times New Roman"/>
          <w:b w:val="false"/>
          <w:i w:val="false"/>
          <w:color w:val="000000"/>
          <w:sz w:val="28"/>
        </w:rPr>
        <w:t>
      7) 1 қазан-қарттар күні:</w:t>
      </w:r>
    </w:p>
    <w:bookmarkEnd w:id="76"/>
    <w:bookmarkStart w:name="z83" w:id="77"/>
    <w:p>
      <w:pPr>
        <w:spacing w:after="0"/>
        <w:ind w:left="0"/>
        <w:jc w:val="both"/>
      </w:pPr>
      <w:r>
        <w:rPr>
          <w:rFonts w:ascii="Times New Roman"/>
          <w:b w:val="false"/>
          <w:i w:val="false"/>
          <w:color w:val="000000"/>
          <w:sz w:val="28"/>
        </w:rPr>
        <w:t>
      75 және одан жоғары жастағы зейнеткерлерге 5 (бес) айлық есептік көрсеткіш.</w:t>
      </w:r>
    </w:p>
    <w:bookmarkEnd w:id="77"/>
    <w:bookmarkStart w:name="z84" w:id="78"/>
    <w:p>
      <w:pPr>
        <w:spacing w:after="0"/>
        <w:ind w:left="0"/>
        <w:jc w:val="both"/>
      </w:pPr>
      <w:r>
        <w:rPr>
          <w:rFonts w:ascii="Times New Roman"/>
          <w:b w:val="false"/>
          <w:i w:val="false"/>
          <w:color w:val="000000"/>
          <w:sz w:val="28"/>
        </w:rPr>
        <w:t>
      8) қазан айының екінші жексенбісі - мүгедектігі бар адамдардың құқықтарын қорғау күні:</w:t>
      </w:r>
    </w:p>
    <w:bookmarkEnd w:id="78"/>
    <w:bookmarkStart w:name="z85" w:id="79"/>
    <w:p>
      <w:pPr>
        <w:spacing w:after="0"/>
        <w:ind w:left="0"/>
        <w:jc w:val="both"/>
      </w:pPr>
      <w:r>
        <w:rPr>
          <w:rFonts w:ascii="Times New Roman"/>
          <w:b w:val="false"/>
          <w:i w:val="false"/>
          <w:color w:val="000000"/>
          <w:sz w:val="28"/>
        </w:rPr>
        <w:t>
      бірінші, екінші, үшінші топтағы мүгедектігі бар адамдарға 5 (бес) айлық есептік көрсеткіш;</w:t>
      </w:r>
    </w:p>
    <w:bookmarkEnd w:id="79"/>
    <w:bookmarkStart w:name="z86" w:id="80"/>
    <w:p>
      <w:pPr>
        <w:spacing w:after="0"/>
        <w:ind w:left="0"/>
        <w:jc w:val="both"/>
      </w:pPr>
      <w:r>
        <w:rPr>
          <w:rFonts w:ascii="Times New Roman"/>
          <w:b w:val="false"/>
          <w:i w:val="false"/>
          <w:color w:val="000000"/>
          <w:sz w:val="28"/>
        </w:rPr>
        <w:t>
      жеті жасқа дейінгі, жетіден он сегіз жасқа дейінгі мүгедектігі бар балаларға 10 (он) айлық есептік көрсеткіш.</w:t>
      </w:r>
    </w:p>
    <w:bookmarkEnd w:id="80"/>
    <w:bookmarkStart w:name="z87" w:id="81"/>
    <w:p>
      <w:pPr>
        <w:spacing w:after="0"/>
        <w:ind w:left="0"/>
        <w:jc w:val="both"/>
      </w:pPr>
      <w:r>
        <w:rPr>
          <w:rFonts w:ascii="Times New Roman"/>
          <w:b w:val="false"/>
          <w:i w:val="false"/>
          <w:color w:val="000000"/>
          <w:sz w:val="28"/>
        </w:rPr>
        <w:t>
      9) 16 желтоқсан - Қазақстан Республикасының Тәуелсіздік күні:</w:t>
      </w:r>
    </w:p>
    <w:bookmarkEnd w:id="81"/>
    <w:bookmarkStart w:name="z88" w:id="82"/>
    <w:p>
      <w:pPr>
        <w:spacing w:after="0"/>
        <w:ind w:left="0"/>
        <w:jc w:val="both"/>
      </w:pPr>
      <w:r>
        <w:rPr>
          <w:rFonts w:ascii="Times New Roman"/>
          <w:b w:val="false"/>
          <w:i w:val="false"/>
          <w:color w:val="000000"/>
          <w:sz w:val="28"/>
        </w:rPr>
        <w:t>
      1986 жылғы 17-18 желтоқсан оқиғаларына қатысқан, "Жаппай саяси қуғын-сүргін құрбандарын ақтау туралы" Қазақстан Республикасының Заңында белгіленген тәртіппен ақталған адамдарға 95 (тоқсан бес) айлық есептік көрсеткіш мөлшерінде.</w:t>
      </w:r>
    </w:p>
    <w:bookmarkEnd w:id="82"/>
    <w:bookmarkStart w:name="z89" w:id="83"/>
    <w:p>
      <w:pPr>
        <w:spacing w:after="0"/>
        <w:ind w:left="0"/>
        <w:jc w:val="both"/>
      </w:pPr>
      <w:r>
        <w:rPr>
          <w:rFonts w:ascii="Times New Roman"/>
          <w:b w:val="false"/>
          <w:i w:val="false"/>
          <w:color w:val="000000"/>
          <w:sz w:val="28"/>
        </w:rPr>
        <w:t>
      7. Алушылар санаттарының тізбесін, әлеуметтік көмектің шекті мөлшерлерін, мұқтаж азаматтардың жекелеген санаттарының әлеуметтік көмекке жүгіну мерзімдерін ЖАО белгілейді және жергілікті өкілді органдардың шешімдерімен бекітіледі.</w:t>
      </w:r>
    </w:p>
    <w:bookmarkEnd w:id="83"/>
    <w:bookmarkStart w:name="z90" w:id="84"/>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bookmarkEnd w:id="84"/>
    <w:bookmarkStart w:name="z91" w:id="85"/>
    <w:p>
      <w:pPr>
        <w:spacing w:after="0"/>
        <w:ind w:left="0"/>
        <w:jc w:val="both"/>
      </w:pPr>
      <w:r>
        <w:rPr>
          <w:rFonts w:ascii="Times New Roman"/>
          <w:b w:val="false"/>
          <w:i w:val="false"/>
          <w:color w:val="000000"/>
          <w:sz w:val="28"/>
        </w:rPr>
        <w:t>
      1) дүлей зілзала салдарынан азаматқа (отбасына) не оның мүлкіне зиян келуі;</w:t>
      </w:r>
    </w:p>
    <w:bookmarkEnd w:id="85"/>
    <w:bookmarkStart w:name="z92" w:id="86"/>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86"/>
    <w:bookmarkStart w:name="z93" w:id="87"/>
    <w:p>
      <w:pPr>
        <w:spacing w:after="0"/>
        <w:ind w:left="0"/>
        <w:jc w:val="both"/>
      </w:pPr>
      <w:r>
        <w:rPr>
          <w:rFonts w:ascii="Times New Roman"/>
          <w:b w:val="false"/>
          <w:i w:val="false"/>
          <w:color w:val="000000"/>
          <w:sz w:val="28"/>
        </w:rPr>
        <w:t>
      3) әлеуметтік мәні бар сырқатының болуы;</w:t>
      </w:r>
    </w:p>
    <w:bookmarkEnd w:id="87"/>
    <w:bookmarkStart w:name="z94" w:id="88"/>
    <w:p>
      <w:pPr>
        <w:spacing w:after="0"/>
        <w:ind w:left="0"/>
        <w:jc w:val="both"/>
      </w:pPr>
      <w:r>
        <w:rPr>
          <w:rFonts w:ascii="Times New Roman"/>
          <w:b w:val="false"/>
          <w:i w:val="false"/>
          <w:color w:val="000000"/>
          <w:sz w:val="28"/>
        </w:rPr>
        <w:t>
      4) республикалық бюджет туралы заңмен тиісті қаржы жылына белгіленетін ең төмен күнкөріс деңгейіне еселік қатынаста жергілікті өкілді органдар белгілеген шектен аспайтын жан басына шаққандағы орташа табысының болуы.</w:t>
      </w:r>
    </w:p>
    <w:bookmarkEnd w:id="88"/>
    <w:bookmarkStart w:name="z95" w:id="89"/>
    <w:p>
      <w:pPr>
        <w:spacing w:after="0"/>
        <w:ind w:left="0"/>
        <w:jc w:val="both"/>
      </w:pPr>
      <w:r>
        <w:rPr>
          <w:rFonts w:ascii="Times New Roman"/>
          <w:b w:val="false"/>
          <w:i w:val="false"/>
          <w:color w:val="000000"/>
          <w:sz w:val="28"/>
        </w:rPr>
        <w:t>
      Дүлей зілзала немесе өрт салдарынан мүлікке зиян келгенде әлеуметтік көмек меншік иесінің тіркелген жеріне қарамастан зиян тиген мүлік орналасқан жер бойынша көрсетіледі.</w:t>
      </w:r>
    </w:p>
    <w:bookmarkEnd w:id="89"/>
    <w:bookmarkStart w:name="z96" w:id="90"/>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bookmarkEnd w:id="90"/>
    <w:bookmarkStart w:name="z97" w:id="91"/>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91"/>
    <w:bookmarkStart w:name="z98" w:id="92"/>
    <w:p>
      <w:pPr>
        <w:spacing w:after="0"/>
        <w:ind w:left="0"/>
        <w:jc w:val="both"/>
      </w:pPr>
      <w:r>
        <w:rPr>
          <w:rFonts w:ascii="Times New Roman"/>
          <w:b w:val="false"/>
          <w:i w:val="false"/>
          <w:color w:val="000000"/>
          <w:sz w:val="28"/>
        </w:rPr>
        <w:t>
      8. Алушылар санатының тізбесі, әлеуметтік көмектің шекті мөлшерлері және әлеуметтік көмекке жүгіну мерзімдері:</w:t>
      </w:r>
    </w:p>
    <w:bookmarkEnd w:id="92"/>
    <w:bookmarkStart w:name="z99" w:id="93"/>
    <w:p>
      <w:pPr>
        <w:spacing w:after="0"/>
        <w:ind w:left="0"/>
        <w:jc w:val="both"/>
      </w:pPr>
      <w:r>
        <w:rPr>
          <w:rFonts w:ascii="Times New Roman"/>
          <w:b w:val="false"/>
          <w:i w:val="false"/>
          <w:color w:val="000000"/>
          <w:sz w:val="28"/>
        </w:rPr>
        <w:t>
      1) дүлей зілзала салдарынан азаматқа (отбасына) не оның мүлкіне зиян келтірілген жағдайда, орташа жан басына шаққандағы табысы ескерілместен, қиын өмірлік жағдай туындаған күннен бастап алты ай ішінде – бір реттік, шекті мөлшері 100 (жүз) айлық есептік көрсеткіш мөлшерінде;</w:t>
      </w:r>
    </w:p>
    <w:bookmarkEnd w:id="93"/>
    <w:bookmarkStart w:name="z100" w:id="94"/>
    <w:p>
      <w:pPr>
        <w:spacing w:after="0"/>
        <w:ind w:left="0"/>
        <w:jc w:val="both"/>
      </w:pPr>
      <w:r>
        <w:rPr>
          <w:rFonts w:ascii="Times New Roman"/>
          <w:b w:val="false"/>
          <w:i w:val="false"/>
          <w:color w:val="000000"/>
          <w:sz w:val="28"/>
        </w:rPr>
        <w:t>
      2) өрт салдарынан азаматқа (отбасына) не оның мүлкіне зиян келтірілген жағдайда, орташа жан басына шаққандағы табысы ескерілместен, қиын өмірлік жағдай туындаған күннен бастап алты ай ішінде – бір реттік, шекті мөлшері 100 (жүз) ден - 150 (жүз елу) айлық есептік көрсеткіш мөлшерінде;</w:t>
      </w:r>
    </w:p>
    <w:bookmarkEnd w:id="94"/>
    <w:bookmarkStart w:name="z101" w:id="95"/>
    <w:p>
      <w:pPr>
        <w:spacing w:after="0"/>
        <w:ind w:left="0"/>
        <w:jc w:val="both"/>
      </w:pPr>
      <w:r>
        <w:rPr>
          <w:rFonts w:ascii="Times New Roman"/>
          <w:b w:val="false"/>
          <w:i w:val="false"/>
          <w:color w:val="000000"/>
          <w:sz w:val="28"/>
        </w:rPr>
        <w:t>
      3) әлеуметтік мәні бар сырқаттың болуы.</w:t>
      </w:r>
    </w:p>
    <w:bookmarkEnd w:id="95"/>
    <w:bookmarkStart w:name="z102" w:id="96"/>
    <w:p>
      <w:pPr>
        <w:spacing w:after="0"/>
        <w:ind w:left="0"/>
        <w:jc w:val="both"/>
      </w:pPr>
      <w:r>
        <w:rPr>
          <w:rFonts w:ascii="Times New Roman"/>
          <w:b w:val="false"/>
          <w:i w:val="false"/>
          <w:color w:val="000000"/>
          <w:sz w:val="28"/>
        </w:rPr>
        <w:t>
      Жан басына шаққандағы орташа табысы республикалық бюджет туралы заңмен тиісті қаржы жылына белгіленген ең төмен күнкөріс деңгейінің 1 (бір) еселенген мөлшерінен аспайтын жағдайда:</w:t>
      </w:r>
    </w:p>
    <w:bookmarkEnd w:id="96"/>
    <w:bookmarkStart w:name="z103" w:id="97"/>
    <w:p>
      <w:pPr>
        <w:spacing w:after="0"/>
        <w:ind w:left="0"/>
        <w:jc w:val="both"/>
      </w:pPr>
      <w:r>
        <w:rPr>
          <w:rFonts w:ascii="Times New Roman"/>
          <w:b w:val="false"/>
          <w:i w:val="false"/>
          <w:color w:val="000000"/>
          <w:sz w:val="28"/>
        </w:rPr>
        <w:t>
      1) пробация қызметінің есебінде тұрған адамдарға қиын өмірлік жағдай туындаған күннен бастап үш ай ішінде – бір реттік, 15 (он бес) айлық есептік көрсеткіш мөлшерінде;</w:t>
      </w:r>
    </w:p>
    <w:bookmarkEnd w:id="97"/>
    <w:bookmarkStart w:name="z104" w:id="98"/>
    <w:p>
      <w:pPr>
        <w:spacing w:after="0"/>
        <w:ind w:left="0"/>
        <w:jc w:val="both"/>
      </w:pPr>
      <w:r>
        <w:rPr>
          <w:rFonts w:ascii="Times New Roman"/>
          <w:b w:val="false"/>
          <w:i w:val="false"/>
          <w:color w:val="000000"/>
          <w:sz w:val="28"/>
        </w:rPr>
        <w:t>
      2) бас бостандығынан айыру орындарынан босатылған адамдарға қиын өмірлік жағдай туындаған күннен бастап үш ай ішінде – бір реттік, 15 (он бес) айлық есептік көрсеткіш мөлшерінде;</w:t>
      </w:r>
    </w:p>
    <w:bookmarkEnd w:id="98"/>
    <w:bookmarkStart w:name="z105" w:id="99"/>
    <w:p>
      <w:pPr>
        <w:spacing w:after="0"/>
        <w:ind w:left="0"/>
        <w:jc w:val="both"/>
      </w:pPr>
      <w:r>
        <w:rPr>
          <w:rFonts w:ascii="Times New Roman"/>
          <w:b w:val="false"/>
          <w:i w:val="false"/>
          <w:color w:val="000000"/>
          <w:sz w:val="28"/>
        </w:rPr>
        <w:t>
      3) "Алтын алқа" немесе "Күміс алқа" алқаларымен марапатталған көп балалы аналарға, сондай-ақ мектепке дейінгі білім беру ұйымдарына баратын балалары бар көп балалы отбасыларға ақшалай төлем түріндегі әлеуметтік көмек мемлекеттік ақпараттық жүйелердің ақпараты негізінде көрсетіледі.</w:t>
      </w:r>
    </w:p>
    <w:bookmarkEnd w:id="99"/>
    <w:bookmarkStart w:name="z106" w:id="100"/>
    <w:p>
      <w:pPr>
        <w:spacing w:after="0"/>
        <w:ind w:left="0"/>
        <w:jc w:val="both"/>
      </w:pPr>
      <w:r>
        <w:rPr>
          <w:rFonts w:ascii="Times New Roman"/>
          <w:b w:val="false"/>
          <w:i w:val="false"/>
          <w:color w:val="000000"/>
          <w:sz w:val="28"/>
        </w:rPr>
        <w:t>
      Төлем күнтізбелік жылда бір рет (ағымдағы жылдың қазан айындағы жағдай бойынша) бір балаға 10 (он) айлық есептік көрсеткіш мөлшерінде жүргізіледі.</w:t>
      </w:r>
    </w:p>
    <w:bookmarkEnd w:id="100"/>
    <w:bookmarkStart w:name="z107" w:id="101"/>
    <w:p>
      <w:pPr>
        <w:spacing w:after="0"/>
        <w:ind w:left="0"/>
        <w:jc w:val="both"/>
      </w:pPr>
      <w:r>
        <w:rPr>
          <w:rFonts w:ascii="Times New Roman"/>
          <w:b w:val="false"/>
          <w:i w:val="false"/>
          <w:color w:val="000000"/>
          <w:sz w:val="28"/>
        </w:rPr>
        <w:t>
      Әлеуметтік мәні бар сырқатының болуы салдарынан әлеуметтік көмек көрсетіледі:</w:t>
      </w:r>
    </w:p>
    <w:bookmarkEnd w:id="101"/>
    <w:bookmarkStart w:name="z108" w:id="102"/>
    <w:p>
      <w:pPr>
        <w:spacing w:after="0"/>
        <w:ind w:left="0"/>
        <w:jc w:val="both"/>
      </w:pPr>
      <w:r>
        <w:rPr>
          <w:rFonts w:ascii="Times New Roman"/>
          <w:b w:val="false"/>
          <w:i w:val="false"/>
          <w:color w:val="000000"/>
          <w:sz w:val="28"/>
        </w:rPr>
        <w:t>
      4) туберкулезбен ауыратын адамдарға Қарағанды облысы Денсаулық сақтау басқармасының "Облыстық фтизиопульмонология орталығы" шаруашылық жүргізу құқығындағы коммуналдық мемлекеттік кәсіпорнының тізіміне сәйкес, жан басына шаққандағы табысы ескерілместен жылына 1 (бір) рет, 20 (жиырма) айлық есептік көрсеткіш мөлшерінде;</w:t>
      </w:r>
    </w:p>
    <w:bookmarkEnd w:id="102"/>
    <w:bookmarkStart w:name="z109" w:id="103"/>
    <w:p>
      <w:pPr>
        <w:spacing w:after="0"/>
        <w:ind w:left="0"/>
        <w:jc w:val="both"/>
      </w:pPr>
      <w:r>
        <w:rPr>
          <w:rFonts w:ascii="Times New Roman"/>
          <w:b w:val="false"/>
          <w:i w:val="false"/>
          <w:color w:val="000000"/>
          <w:sz w:val="28"/>
        </w:rPr>
        <w:t>
      5) адамның иммун тапшылығы вирусынан туындаған ауруы бар балаларға Қарағанды облысының денсаулық сақтау басқармасының "Қарағанды облыстық ЖИТС-тың алдын алу және оған қарсы күрес орталығы" коммуналдық мемлекеттік кәсіпорнының тізіміне сәйкес, жан басына шаққандағы табысы ескерілместен - ай сайын, 2 (екі) ең төмен күнкөріс деңгейі мөлшерінде;</w:t>
      </w:r>
    </w:p>
    <w:bookmarkEnd w:id="103"/>
    <w:bookmarkStart w:name="z110" w:id="104"/>
    <w:p>
      <w:pPr>
        <w:spacing w:after="0"/>
        <w:ind w:left="0"/>
        <w:jc w:val="both"/>
      </w:pPr>
      <w:r>
        <w:rPr>
          <w:rFonts w:ascii="Times New Roman"/>
          <w:b w:val="false"/>
          <w:i w:val="false"/>
          <w:color w:val="000000"/>
          <w:sz w:val="28"/>
        </w:rPr>
        <w:t>
      6) Әлеуметтік мәні бар аурудың болуы кезінде әлеуметтік көмек Қазақстан Республикасының заңнамасына сәйкес тиісті қаржы жылына белгіленген ең төмен күнкөріс деңгейінің 1 (бір) еселенген мөлшерінен аспайтын жан басына шаққандағы орташа табысы бар адамға жылына 1 (бір) рет, 20 (жиырма) айлық есептік көрсеткіш мөлшерінде беріледі.</w:t>
      </w:r>
    </w:p>
    <w:bookmarkEnd w:id="104"/>
    <w:bookmarkStart w:name="z111" w:id="105"/>
    <w:p>
      <w:pPr>
        <w:spacing w:after="0"/>
        <w:ind w:left="0"/>
        <w:jc w:val="both"/>
      </w:pPr>
      <w:r>
        <w:rPr>
          <w:rFonts w:ascii="Times New Roman"/>
          <w:b w:val="false"/>
          <w:i w:val="false"/>
          <w:color w:val="000000"/>
          <w:sz w:val="28"/>
        </w:rPr>
        <w:t>
      Бұл ретте Қарағанды облысы денсаулық сақтау басқармасының "Облыстық фтизиопульмонология орталығы" шаруашылық жүргізу құқығындағы коммуналдық мемлекеттік кәсіпорнының тізбесіне сәйкес туберкулезбен ауыратын адамдар және Қарағанды облысы денсаулық сақтау басқармасының "Қарағанды облыстық ЖИТС-тің алдын алу және оған қарсы күрес орталығы" коммуналдық мемлекеттік кәсіпорнының тізбесіне сәйкес адамның иммун тапшылығы вирусынан туындаған ауруы бар балалар бұл санатқа жатпайды.</w:t>
      </w:r>
    </w:p>
    <w:bookmarkEnd w:id="105"/>
    <w:bookmarkStart w:name="z112" w:id="106"/>
    <w:p>
      <w:pPr>
        <w:spacing w:after="0"/>
        <w:ind w:left="0"/>
        <w:jc w:val="both"/>
      </w:pPr>
      <w:r>
        <w:rPr>
          <w:rFonts w:ascii="Times New Roman"/>
          <w:b w:val="false"/>
          <w:i w:val="false"/>
          <w:color w:val="000000"/>
          <w:sz w:val="28"/>
        </w:rPr>
        <w:t>
      7) 1-топтағы мүгедектігі бар адамды санаторий-курорттық емдеуге алып жүретін азаматтарға уәкілетті мемлекеттік орган айқындайтын санаторий-курорттық емдеу құнын өтеу ретінде берілетін кепілдік берілген соманың жетпіс пайызы мөлшерінде;</w:t>
      </w:r>
    </w:p>
    <w:bookmarkEnd w:id="106"/>
    <w:bookmarkStart w:name="z113" w:id="107"/>
    <w:p>
      <w:pPr>
        <w:spacing w:after="0"/>
        <w:ind w:left="0"/>
        <w:jc w:val="both"/>
      </w:pPr>
      <w:r>
        <w:rPr>
          <w:rFonts w:ascii="Times New Roman"/>
          <w:b w:val="false"/>
          <w:i w:val="false"/>
          <w:color w:val="000000"/>
          <w:sz w:val="28"/>
        </w:rPr>
        <w:t>
      8) ардагерлерге санаторий-курорттық емдеуге арналған шығындарды өтеуге арналған табысты есепке алмағанда жылына 1 (бір) рет 14 күннен аспайды, бірақ растайтын құжаттар (орындалған жұмыстар актісі, шот-фактура және фискалдық төлем чегі) негізінде мүгедектігі бар адамдар үшін белгіленген санаторий-курорттық емдеудің кепілдік берілген сомасынан аспайды. Мүгедектігі бар ардагерлерге санаторий-курорттық емделуге әлеуметтік көмек төленбейді, олар санаторий-курорттық емделуге жеке абилитация және оңалту бағдарламасын әзірледі;</w:t>
      </w:r>
    </w:p>
    <w:bookmarkEnd w:id="107"/>
    <w:bookmarkStart w:name="z114" w:id="108"/>
    <w:p>
      <w:pPr>
        <w:spacing w:after="0"/>
        <w:ind w:left="0"/>
        <w:jc w:val="both"/>
      </w:pPr>
      <w:r>
        <w:rPr>
          <w:rFonts w:ascii="Times New Roman"/>
          <w:b w:val="false"/>
          <w:i w:val="false"/>
          <w:color w:val="000000"/>
          <w:sz w:val="28"/>
        </w:rPr>
        <w:t>
      9) 70 (жетпіс) жасқа толған және одан асқан зейнеткерлерге, адамның (отбасының) жан басына шаққандағы орташа табысы республикалық бюджет туралы заңмен тиісті қаржы жылына белгіленген ең төмен күнкөріс деңгейінің екі еселенген мөлшерінен аспайтын жағдайда – жылына 1 (бір) рет, санаторий-курорттық ұйымда болу құны 12 күннен аспайтын мерзімге өтеледі, нақты шығындар сомасы мөлшерінде, бірақ халықты әлеуметтік қорғау саласындағы уәкілетті орган айқындайтын кепілдендірілген соманың 70 (жетпіс) пайызынан аспайтын мөлшерде (абилитация мен оңалтудың әзірленген жеке бағдарламасына сәйкес санаторий-курорттық емделу қызметтері ұсынылған мүгедектігі бар адамдарды қоспағанда).</w:t>
      </w:r>
    </w:p>
    <w:bookmarkEnd w:id="108"/>
    <w:bookmarkStart w:name="z115" w:id="109"/>
    <w:p>
      <w:pPr>
        <w:spacing w:after="0"/>
        <w:ind w:left="0"/>
        <w:jc w:val="both"/>
      </w:pPr>
      <w:r>
        <w:rPr>
          <w:rFonts w:ascii="Times New Roman"/>
          <w:b w:val="false"/>
          <w:i w:val="false"/>
          <w:color w:val="000000"/>
          <w:sz w:val="28"/>
        </w:rPr>
        <w:t>
      Бірнеше негіздер болған жағдайда санаторий-курорттық емделуге әлеуметтік көмек тек бір негіз бойынша ғана тағайындалады.</w:t>
      </w:r>
    </w:p>
    <w:bookmarkEnd w:id="109"/>
    <w:bookmarkStart w:name="z116" w:id="110"/>
    <w:p>
      <w:pPr>
        <w:spacing w:after="0"/>
        <w:ind w:left="0"/>
        <w:jc w:val="both"/>
      </w:pPr>
      <w:r>
        <w:rPr>
          <w:rFonts w:ascii="Times New Roman"/>
          <w:b w:val="false"/>
          <w:i w:val="false"/>
          <w:color w:val="000000"/>
          <w:sz w:val="28"/>
        </w:rPr>
        <w:t>
      Әлеуметтік көмек өтініш негізінде келесі құжаттар қоса берілген жағдайда көрсетіледі:</w:t>
      </w:r>
    </w:p>
    <w:bookmarkEnd w:id="110"/>
    <w:bookmarkStart w:name="z117" w:id="111"/>
    <w:p>
      <w:pPr>
        <w:spacing w:after="0"/>
        <w:ind w:left="0"/>
        <w:jc w:val="both"/>
      </w:pPr>
      <w:r>
        <w:rPr>
          <w:rFonts w:ascii="Times New Roman"/>
          <w:b w:val="false"/>
          <w:i w:val="false"/>
          <w:color w:val="000000"/>
          <w:sz w:val="28"/>
        </w:rPr>
        <w:t>
      жеке басты куәландыратын құжат не цифрлық құжаттар сервисінен алынған электрондық құжат (жеке басын сәйкестендіру үшін);</w:t>
      </w:r>
    </w:p>
    <w:bookmarkEnd w:id="111"/>
    <w:bookmarkStart w:name="z118" w:id="112"/>
    <w:p>
      <w:pPr>
        <w:spacing w:after="0"/>
        <w:ind w:left="0"/>
        <w:jc w:val="both"/>
      </w:pPr>
      <w:r>
        <w:rPr>
          <w:rFonts w:ascii="Times New Roman"/>
          <w:b w:val="false"/>
          <w:i w:val="false"/>
          <w:color w:val="000000"/>
          <w:sz w:val="28"/>
        </w:rPr>
        <w:t>
      шот-фактура;</w:t>
      </w:r>
    </w:p>
    <w:bookmarkEnd w:id="112"/>
    <w:bookmarkStart w:name="z119" w:id="113"/>
    <w:p>
      <w:pPr>
        <w:spacing w:after="0"/>
        <w:ind w:left="0"/>
        <w:jc w:val="both"/>
      </w:pPr>
      <w:r>
        <w:rPr>
          <w:rFonts w:ascii="Times New Roman"/>
          <w:b w:val="false"/>
          <w:i w:val="false"/>
          <w:color w:val="000000"/>
          <w:sz w:val="28"/>
        </w:rPr>
        <w:t>
      орындалған жұмыстар актісі;</w:t>
      </w:r>
    </w:p>
    <w:bookmarkEnd w:id="113"/>
    <w:bookmarkStart w:name="z120" w:id="114"/>
    <w:p>
      <w:pPr>
        <w:spacing w:after="0"/>
        <w:ind w:left="0"/>
        <w:jc w:val="both"/>
      </w:pPr>
      <w:r>
        <w:rPr>
          <w:rFonts w:ascii="Times New Roman"/>
          <w:b w:val="false"/>
          <w:i w:val="false"/>
          <w:color w:val="000000"/>
          <w:sz w:val="28"/>
        </w:rPr>
        <w:t>
      табысы ескерілетін санаттар үшін адамның (отбасының) табыстары туралы мәліметтер;</w:t>
      </w:r>
    </w:p>
    <w:bookmarkEnd w:id="114"/>
    <w:bookmarkStart w:name="z121" w:id="115"/>
    <w:p>
      <w:pPr>
        <w:spacing w:after="0"/>
        <w:ind w:left="0"/>
        <w:jc w:val="both"/>
      </w:pPr>
      <w:r>
        <w:rPr>
          <w:rFonts w:ascii="Times New Roman"/>
          <w:b w:val="false"/>
          <w:i w:val="false"/>
          <w:color w:val="000000"/>
          <w:sz w:val="28"/>
        </w:rPr>
        <w:t>
      екінші деңгейдегі банктегі не "Қазпочта" акционерлік қоғамындағы шот нөмірі туралы мәліметтер.</w:t>
      </w:r>
    </w:p>
    <w:bookmarkEnd w:id="115"/>
    <w:bookmarkStart w:name="z122" w:id="116"/>
    <w:p>
      <w:pPr>
        <w:spacing w:after="0"/>
        <w:ind w:left="0"/>
        <w:jc w:val="both"/>
      </w:pPr>
      <w:r>
        <w:rPr>
          <w:rFonts w:ascii="Times New Roman"/>
          <w:b w:val="false"/>
          <w:i w:val="false"/>
          <w:color w:val="000000"/>
          <w:sz w:val="28"/>
        </w:rPr>
        <w:t>
      Санаторий-курорттық емделу орнына дейін және кері қайту жолақысы санаторий-курорттық ем алушының өз қаражаты есебінен төленеді.</w:t>
      </w:r>
    </w:p>
    <w:bookmarkEnd w:id="116"/>
    <w:bookmarkStart w:name="z123" w:id="117"/>
    <w:p>
      <w:pPr>
        <w:spacing w:after="0"/>
        <w:ind w:left="0"/>
        <w:jc w:val="both"/>
      </w:pPr>
      <w:r>
        <w:rPr>
          <w:rFonts w:ascii="Times New Roman"/>
          <w:b w:val="false"/>
          <w:i w:val="false"/>
          <w:color w:val="000000"/>
          <w:sz w:val="28"/>
        </w:rPr>
        <w:t>
      10) қатты отынды сатып алуға 2 (екі) ең төмен күнкөріс деңгейінен аспайтын жан басына шаққандағы орташа табыс болуы және оларда және отбасы мүшелерінде басқа тұрғын үйі болмаған жағдайда, жергілікті (пештік) жылытатын жеке тұрғын үйде тұратын, оның жеке меншік иесі болып табылатын жалғыз басты зейнеткерлік жасқа толған қарт адамдарға және тұрғылықты жері бойынша еңбекке қабілетті кәмелетке толған балалары жоқ және мүгедектігі бар адамдарға - тиісті қаржы жылына белгіленген жылыту маусымына арналған 16 (он алты) айлық есептік көрсеткіш көрсетіледі – жылына бір рет;</w:t>
      </w:r>
    </w:p>
    <w:bookmarkEnd w:id="117"/>
    <w:bookmarkStart w:name="z124" w:id="118"/>
    <w:p>
      <w:pPr>
        <w:spacing w:after="0"/>
        <w:ind w:left="0"/>
        <w:jc w:val="both"/>
      </w:pPr>
      <w:r>
        <w:rPr>
          <w:rFonts w:ascii="Times New Roman"/>
          <w:b w:val="false"/>
          <w:i w:val="false"/>
          <w:color w:val="000000"/>
          <w:sz w:val="28"/>
        </w:rPr>
        <w:t>
      11) қатты отынды сатып алуға 1 (бір) ең төмен күнкөріс деңгейінен аспайтын жан басына шаққандағы орташа табыс болуы және оларда және отбасы мүшелерінде басқа тұрғын үйі болмаған жағдайда, жергілікті (пештік) жылытатын жеке тұрғын үйде тұратын, оның жеке меншік иесі болып табылатын аз қамтылған отбасыларға (азаматтарға) - тиісті қаржы жылына белгіленген жылыту маусымына арналған 16 (он алты) айлық есептік көрсеткіш көрсетіледі – жылына бір рет.</w:t>
      </w:r>
    </w:p>
    <w:bookmarkEnd w:id="118"/>
    <w:bookmarkStart w:name="z125" w:id="119"/>
    <w:p>
      <w:pPr>
        <w:spacing w:after="0"/>
        <w:ind w:left="0"/>
        <w:jc w:val="both"/>
      </w:pPr>
      <w:r>
        <w:rPr>
          <w:rFonts w:ascii="Times New Roman"/>
          <w:b w:val="false"/>
          <w:i w:val="false"/>
          <w:color w:val="000000"/>
          <w:sz w:val="28"/>
        </w:rPr>
        <w:t xml:space="preserve">
      Әлеуметтік көмек көрсету үшін отбасының бір адамға шаққандағы орташа табыс Қазақстан Республикасы Еңбек және халықты әлеуметтік қорғау министрінің 2023 жылғы 26 мамырдағы №181 "Мемлекеттік мақсатты әлеуметтік көмек алуға үміткер тұлға (отбасы) табысын есептеу ережесін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реестрінде №32609 тіркелген) сәйкес есептеледі.</w:t>
      </w:r>
    </w:p>
    <w:bookmarkEnd w:id="119"/>
    <w:bookmarkStart w:name="z126" w:id="120"/>
    <w:p>
      <w:pPr>
        <w:spacing w:after="0"/>
        <w:ind w:left="0"/>
        <w:jc w:val="both"/>
      </w:pPr>
      <w:r>
        <w:rPr>
          <w:rFonts w:ascii="Times New Roman"/>
          <w:b w:val="false"/>
          <w:i w:val="false"/>
          <w:color w:val="000000"/>
          <w:sz w:val="28"/>
        </w:rPr>
        <w:t xml:space="preserve">
      Отбасы құрамы мемлекеттік мақсатты әлеуметтік көмек алуға үміткер тұлға (отбасы) табысын есептеу ережесінің </w:t>
      </w:r>
      <w:r>
        <w:rPr>
          <w:rFonts w:ascii="Times New Roman"/>
          <w:b w:val="false"/>
          <w:i w:val="false"/>
          <w:color w:val="000000"/>
          <w:sz w:val="28"/>
        </w:rPr>
        <w:t>10-бабы</w:t>
      </w:r>
      <w:r>
        <w:rPr>
          <w:rFonts w:ascii="Times New Roman"/>
          <w:b w:val="false"/>
          <w:i w:val="false"/>
          <w:color w:val="000000"/>
          <w:sz w:val="28"/>
        </w:rPr>
        <w:t xml:space="preserve"> бойынша анықталады.</w:t>
      </w:r>
    </w:p>
    <w:bookmarkEnd w:id="120"/>
    <w:bookmarkStart w:name="z127" w:id="121"/>
    <w:p>
      <w:pPr>
        <w:spacing w:after="0"/>
        <w:ind w:left="0"/>
        <w:jc w:val="both"/>
      </w:pPr>
      <w:r>
        <w:rPr>
          <w:rFonts w:ascii="Times New Roman"/>
          <w:b w:val="false"/>
          <w:i w:val="false"/>
          <w:color w:val="000000"/>
          <w:sz w:val="28"/>
        </w:rPr>
        <w:t>
      Отбасының бір адамға шаққандағы орташа табысы есептік кезеңдегі (алдыңғы тоқсан) отбасының жалпы табысын көрсетілген кезеңдегі айлар санына (үш ай) және отбасының мүшелер санына бөлу арқылы есептеледі.</w:t>
      </w:r>
    </w:p>
    <w:bookmarkEnd w:id="121"/>
    <w:bookmarkStart w:name="z128" w:id="122"/>
    <w:p>
      <w:pPr>
        <w:spacing w:after="0"/>
        <w:ind w:left="0"/>
        <w:jc w:val="both"/>
      </w:pPr>
      <w:r>
        <w:rPr>
          <w:rFonts w:ascii="Times New Roman"/>
          <w:b w:val="false"/>
          <w:i w:val="false"/>
          <w:color w:val="000000"/>
          <w:sz w:val="28"/>
        </w:rPr>
        <w:t xml:space="preserve">
      12) "Ардагерлер туралы" Қазақстан Республикасының 2020 жылғы 6 мамырдағы №322-VI Заңының 3-бабының </w:t>
      </w:r>
      <w:r>
        <w:rPr>
          <w:rFonts w:ascii="Times New Roman"/>
          <w:b w:val="false"/>
          <w:i w:val="false"/>
          <w:color w:val="000000"/>
          <w:sz w:val="28"/>
        </w:rPr>
        <w:t>1-тармағының</w:t>
      </w:r>
      <w:r>
        <w:rPr>
          <w:rFonts w:ascii="Times New Roman"/>
          <w:b w:val="false"/>
          <w:i w:val="false"/>
          <w:color w:val="000000"/>
          <w:sz w:val="28"/>
        </w:rPr>
        <w:t xml:space="preserve"> 2), 3) тармақшаларына және 8-бабының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ардагерлер санатына жататын ардагерлерге коммуналдық қызметтерге ақы төлеуге және отын сатып алуға 24 (жиырма төрт) айлық есептік көрсеткіш мөлшерінен кем емес.</w:t>
      </w:r>
    </w:p>
    <w:bookmarkEnd w:id="122"/>
    <w:bookmarkStart w:name="z129" w:id="123"/>
    <w:p>
      <w:pPr>
        <w:spacing w:after="0"/>
        <w:ind w:left="0"/>
        <w:jc w:val="both"/>
      </w:pPr>
      <w:r>
        <w:rPr>
          <w:rFonts w:ascii="Times New Roman"/>
          <w:b w:val="false"/>
          <w:i w:val="false"/>
          <w:color w:val="000000"/>
          <w:sz w:val="28"/>
        </w:rPr>
        <w:t>
      Бұл әлеуметтік көмек қазан айында жылыту маусымында Мемлекеттік корпорация филиалы ұсынған тізімдер бойынша азаматтардан өтініштер талап етілмей көрсетіледі.</w:t>
      </w:r>
    </w:p>
    <w:bookmarkEnd w:id="123"/>
    <w:bookmarkStart w:name="z130" w:id="124"/>
    <w:p>
      <w:pPr>
        <w:spacing w:after="0"/>
        <w:ind w:left="0"/>
        <w:jc w:val="both"/>
      </w:pPr>
      <w:r>
        <w:rPr>
          <w:rFonts w:ascii="Times New Roman"/>
          <w:b w:val="false"/>
          <w:i w:val="false"/>
          <w:color w:val="000000"/>
          <w:sz w:val="28"/>
        </w:rPr>
        <w:t>
      9. Алушылардың жекелеген санаттары үшін атаулы күндер мен мереке күндеріне орай әлеуметтік көмектің мөлшерін жергілікті өкілді органдар облыс жергілікті атқарушы органдармен келісу бойынша бірыңғай мөлшерде белгілейді.</w:t>
      </w:r>
    </w:p>
    <w:bookmarkEnd w:id="124"/>
    <w:bookmarkStart w:name="z131" w:id="125"/>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ол оны әлеуметтік көмек көрсету қажеттілігі туралы қорытындыда көрсетеді.</w:t>
      </w:r>
    </w:p>
    <w:bookmarkEnd w:id="125"/>
    <w:bookmarkStart w:name="z132" w:id="126"/>
    <w:p>
      <w:pPr>
        <w:spacing w:after="0"/>
        <w:ind w:left="0"/>
        <w:jc w:val="left"/>
      </w:pPr>
      <w:r>
        <w:rPr>
          <w:rFonts w:ascii="Times New Roman"/>
          <w:b/>
          <w:i w:val="false"/>
          <w:color w:val="000000"/>
        </w:rPr>
        <w:t xml:space="preserve"> 3-тарау. Әлеуметтік көмек көрсету тәртібі</w:t>
      </w:r>
    </w:p>
    <w:bookmarkEnd w:id="126"/>
    <w:bookmarkStart w:name="z133" w:id="127"/>
    <w:p>
      <w:pPr>
        <w:spacing w:after="0"/>
        <w:ind w:left="0"/>
        <w:jc w:val="both"/>
      </w:pPr>
      <w:r>
        <w:rPr>
          <w:rFonts w:ascii="Times New Roman"/>
          <w:b w:val="false"/>
          <w:i w:val="false"/>
          <w:color w:val="000000"/>
          <w:sz w:val="28"/>
        </w:rPr>
        <w:t>
      11. Мереке күндері мен атаулы күндерге орай әлеуметтік көмек алушылардың өтініштері талап етілмей көрсетіледі.</w:t>
      </w:r>
    </w:p>
    <w:bookmarkEnd w:id="127"/>
    <w:bookmarkStart w:name="z134" w:id="128"/>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128"/>
    <w:bookmarkStart w:name="z135" w:id="129"/>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29"/>
    <w:bookmarkStart w:name="z136" w:id="130"/>
    <w:p>
      <w:pPr>
        <w:spacing w:after="0"/>
        <w:ind w:left="0"/>
        <w:jc w:val="both"/>
      </w:pPr>
      <w:r>
        <w:rPr>
          <w:rFonts w:ascii="Times New Roman"/>
          <w:b w:val="false"/>
          <w:i w:val="false"/>
          <w:color w:val="000000"/>
          <w:sz w:val="28"/>
        </w:rPr>
        <w:t xml:space="preserve">
      12. Әлеуметтік көмек Үлгілік қағидалардың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20 тармақтарына</w:t>
      </w:r>
      <w:r>
        <w:rPr>
          <w:rFonts w:ascii="Times New Roman"/>
          <w:b w:val="false"/>
          <w:i w:val="false"/>
          <w:color w:val="000000"/>
          <w:sz w:val="28"/>
        </w:rPr>
        <w:t xml:space="preserve"> сәйкес тәртіппен және мерзімдерде көрсетіледі.</w:t>
      </w:r>
    </w:p>
    <w:bookmarkEnd w:id="130"/>
    <w:bookmarkStart w:name="z137" w:id="131"/>
    <w:p>
      <w:pPr>
        <w:spacing w:after="0"/>
        <w:ind w:left="0"/>
        <w:jc w:val="both"/>
      </w:pPr>
      <w:r>
        <w:rPr>
          <w:rFonts w:ascii="Times New Roman"/>
          <w:b w:val="false"/>
          <w:i w:val="false"/>
          <w:color w:val="000000"/>
          <w:sz w:val="28"/>
        </w:rPr>
        <w:t>
      13. Мынадай:</w:t>
      </w:r>
    </w:p>
    <w:bookmarkEnd w:id="131"/>
    <w:bookmarkStart w:name="z138" w:id="132"/>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32"/>
    <w:bookmarkStart w:name="z139" w:id="133"/>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33"/>
    <w:bookmarkStart w:name="z140" w:id="134"/>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34"/>
    <w:bookmarkStart w:name="z141" w:id="135"/>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35"/>
    <w:bookmarkStart w:name="z142" w:id="136"/>
    <w:p>
      <w:pPr>
        <w:spacing w:after="0"/>
        <w:ind w:left="0"/>
        <w:jc w:val="both"/>
      </w:pPr>
      <w:r>
        <w:rPr>
          <w:rFonts w:ascii="Times New Roman"/>
          <w:b w:val="false"/>
          <w:i w:val="false"/>
          <w:color w:val="000000"/>
          <w:sz w:val="28"/>
        </w:rPr>
        <w:t>
      14. Әлеуметтік көмек көрсетуге жұмсалатын шығыстарды қаржыландыру республикалық маңызы бар қаланың, астананың, ауданның (облыстық маңызы бар қаланың) бюджетінде ағымдағы қаржы жылына көзделген қаражат шегінде жүзеге асырылады.</w:t>
      </w:r>
    </w:p>
    <w:bookmarkEnd w:id="136"/>
    <w:bookmarkStart w:name="z143" w:id="137"/>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37"/>
    <w:bookmarkStart w:name="z144" w:id="138"/>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38"/>
    <w:bookmarkStart w:name="z145" w:id="139"/>
    <w:p>
      <w:pPr>
        <w:spacing w:after="0"/>
        <w:ind w:left="0"/>
        <w:jc w:val="both"/>
      </w:pPr>
      <w:r>
        <w:rPr>
          <w:rFonts w:ascii="Times New Roman"/>
          <w:b w:val="false"/>
          <w:i w:val="false"/>
          <w:color w:val="000000"/>
          <w:sz w:val="28"/>
        </w:rPr>
        <w:t>
      Әлеуметтік көмекті есептеу және көрсету кезінде тиынмен есептелген барлық сомалар тиын сомасына қарамастан, бір теңгеге дейін дөңгелектеледі.</w:t>
      </w:r>
    </w:p>
    <w:bookmarkEnd w:id="139"/>
    <w:bookmarkStart w:name="z146" w:id="140"/>
    <w:p>
      <w:pPr>
        <w:spacing w:after="0"/>
        <w:ind w:left="0"/>
        <w:jc w:val="both"/>
      </w:pPr>
      <w:r>
        <w:rPr>
          <w:rFonts w:ascii="Times New Roman"/>
          <w:b w:val="false"/>
          <w:i w:val="false"/>
          <w:color w:val="000000"/>
          <w:sz w:val="28"/>
        </w:rPr>
        <w:t>
      15. Мынадай:</w:t>
      </w:r>
    </w:p>
    <w:bookmarkEnd w:id="140"/>
    <w:bookmarkStart w:name="z147" w:id="141"/>
    <w:p>
      <w:pPr>
        <w:spacing w:after="0"/>
        <w:ind w:left="0"/>
        <w:jc w:val="both"/>
      </w:pPr>
      <w:r>
        <w:rPr>
          <w:rFonts w:ascii="Times New Roman"/>
          <w:b w:val="false"/>
          <w:i w:val="false"/>
          <w:color w:val="000000"/>
          <w:sz w:val="28"/>
        </w:rPr>
        <w:t>
      1) алушы қайтыс болған;</w:t>
      </w:r>
    </w:p>
    <w:bookmarkEnd w:id="141"/>
    <w:bookmarkStart w:name="z148" w:id="142"/>
    <w:p>
      <w:pPr>
        <w:spacing w:after="0"/>
        <w:ind w:left="0"/>
        <w:jc w:val="both"/>
      </w:pPr>
      <w:r>
        <w:rPr>
          <w:rFonts w:ascii="Times New Roman"/>
          <w:b w:val="false"/>
          <w:i w:val="false"/>
          <w:color w:val="000000"/>
          <w:sz w:val="28"/>
        </w:rPr>
        <w:t>
      2) алушы тұрақты тұру үшін тиісті әкімшілік-аумақтық бірліктен тыс жерге кеткен;</w:t>
      </w:r>
    </w:p>
    <w:bookmarkEnd w:id="142"/>
    <w:bookmarkStart w:name="z149" w:id="143"/>
    <w:p>
      <w:pPr>
        <w:spacing w:after="0"/>
        <w:ind w:left="0"/>
        <w:jc w:val="both"/>
      </w:pPr>
      <w:r>
        <w:rPr>
          <w:rFonts w:ascii="Times New Roman"/>
          <w:b w:val="false"/>
          <w:i w:val="false"/>
          <w:color w:val="000000"/>
          <w:sz w:val="28"/>
        </w:rPr>
        <w:t>
      3) алушы арнаулы әлеуметтік қызметтер көрсету орталықтарына тұруға жіберілген;</w:t>
      </w:r>
    </w:p>
    <w:bookmarkEnd w:id="143"/>
    <w:bookmarkStart w:name="z150" w:id="144"/>
    <w:p>
      <w:pPr>
        <w:spacing w:after="0"/>
        <w:ind w:left="0"/>
        <w:jc w:val="both"/>
      </w:pPr>
      <w:r>
        <w:rPr>
          <w:rFonts w:ascii="Times New Roman"/>
          <w:b w:val="false"/>
          <w:i w:val="false"/>
          <w:color w:val="000000"/>
          <w:sz w:val="28"/>
        </w:rPr>
        <w:t>
      4) өтініш беруші ұсынған мәліметтердің анық еместігі анықталған;</w:t>
      </w:r>
    </w:p>
    <w:bookmarkEnd w:id="144"/>
    <w:bookmarkStart w:name="z151" w:id="145"/>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45"/>
    <w:bookmarkStart w:name="z152" w:id="146"/>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w:t>
      </w:r>
      <w:r>
        <w:rPr>
          <w:rFonts w:ascii="Times New Roman"/>
          <w:b w:val="false"/>
          <w:i w:val="false"/>
          <w:color w:val="000000"/>
          <w:sz w:val="28"/>
        </w:rPr>
        <w:t xml:space="preserve"> осы Үлгілік қағидалардың 8-тармағының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негіздер бойынша тағайындалған әлеуметтік көмекті төлеуге қолданылмайды.</w:t>
      </w:r>
    </w:p>
    <w:bookmarkEnd w:id="146"/>
    <w:bookmarkStart w:name="z153" w:id="147"/>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басталғаннан кейінгі айдан бастап тоқтатылады.</w:t>
      </w:r>
    </w:p>
    <w:bookmarkEnd w:id="147"/>
    <w:bookmarkStart w:name="z154" w:id="148"/>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 күннен бастап тоқтатылады.</w:t>
      </w:r>
    </w:p>
    <w:bookmarkEnd w:id="148"/>
    <w:bookmarkStart w:name="z155" w:id="149"/>
    <w:p>
      <w:pPr>
        <w:spacing w:after="0"/>
        <w:ind w:left="0"/>
        <w:jc w:val="both"/>
      </w:pPr>
      <w:r>
        <w:rPr>
          <w:rFonts w:ascii="Times New Roman"/>
          <w:b w:val="false"/>
          <w:i w:val="false"/>
          <w:color w:val="000000"/>
          <w:sz w:val="28"/>
        </w:rPr>
        <w:t>
      16.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49"/>
    <w:bookmarkStart w:name="z156" w:id="150"/>
    <w:p>
      <w:pPr>
        <w:spacing w:after="0"/>
        <w:ind w:left="0"/>
        <w:jc w:val="both"/>
      </w:pPr>
      <w:r>
        <w:rPr>
          <w:rFonts w:ascii="Times New Roman"/>
          <w:b w:val="false"/>
          <w:i w:val="false"/>
          <w:color w:val="000000"/>
          <w:sz w:val="28"/>
        </w:rPr>
        <w:t>
      17.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50"/>
    <w:bookmarkStart w:name="z157" w:id="151"/>
    <w:p>
      <w:pPr>
        <w:spacing w:after="0"/>
        <w:ind w:left="0"/>
        <w:jc w:val="both"/>
      </w:pPr>
      <w:r>
        <w:rPr>
          <w:rFonts w:ascii="Times New Roman"/>
          <w:b w:val="false"/>
          <w:i w:val="false"/>
          <w:color w:val="000000"/>
          <w:sz w:val="28"/>
        </w:rPr>
        <w:t>
      18.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51"/>
    <w:bookmarkStart w:name="z158" w:id="152"/>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52"/>
    <w:bookmarkStart w:name="z159" w:id="153"/>
    <w:p>
      <w:pPr>
        <w:spacing w:after="0"/>
        <w:ind w:left="0"/>
        <w:jc w:val="both"/>
      </w:pPr>
      <w:r>
        <w:rPr>
          <w:rFonts w:ascii="Times New Roman"/>
          <w:b w:val="false"/>
          <w:i w:val="false"/>
          <w:color w:val="000000"/>
          <w:sz w:val="28"/>
        </w:rPr>
        <w:t>
      19.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53"/>
    <w:bookmarkStart w:name="z160" w:id="154"/>
    <w:p>
      <w:pPr>
        <w:spacing w:after="0"/>
        <w:ind w:left="0"/>
        <w:jc w:val="both"/>
      </w:pPr>
      <w:r>
        <w:rPr>
          <w:rFonts w:ascii="Times New Roman"/>
          <w:b w:val="false"/>
          <w:i w:val="false"/>
          <w:color w:val="000000"/>
          <w:sz w:val="28"/>
        </w:rPr>
        <w:t>
      20. Әлеуметтік көмек көрсету жөніндегі уәкілетті орган қабылдаған әлеуметтік көмек көрсету туралы шешім негізінде мемлекеттік корпорация:</w:t>
      </w:r>
    </w:p>
    <w:bookmarkEnd w:id="154"/>
    <w:bookmarkStart w:name="z161" w:id="155"/>
    <w:p>
      <w:pPr>
        <w:spacing w:after="0"/>
        <w:ind w:left="0"/>
        <w:jc w:val="both"/>
      </w:pPr>
      <w:r>
        <w:rPr>
          <w:rFonts w:ascii="Times New Roman"/>
          <w:b w:val="false"/>
          <w:i w:val="false"/>
          <w:color w:val="000000"/>
          <w:sz w:val="28"/>
        </w:rPr>
        <w:t>
      біржолғы төлемдер бойынша күн сайын;</w:t>
      </w:r>
    </w:p>
    <w:bookmarkEnd w:id="155"/>
    <w:bookmarkStart w:name="z162" w:id="156"/>
    <w:p>
      <w:pPr>
        <w:spacing w:after="0"/>
        <w:ind w:left="0"/>
        <w:jc w:val="both"/>
      </w:pPr>
      <w:r>
        <w:rPr>
          <w:rFonts w:ascii="Times New Roman"/>
          <w:b w:val="false"/>
          <w:i w:val="false"/>
          <w:color w:val="000000"/>
          <w:sz w:val="28"/>
        </w:rPr>
        <w:t>
      ай сайынғы және тоқсан сайынғы төлемдер бойынша төлем жасалатын айдың алдындағы айдың 27-і күні әлеуметтік көмек төлеу үшін бюджет қаражатына сұранысты қалыптастырады.</w:t>
      </w:r>
    </w:p>
    <w:bookmarkEnd w:id="156"/>
    <w:bookmarkStart w:name="z163" w:id="157"/>
    <w:p>
      <w:pPr>
        <w:spacing w:after="0"/>
        <w:ind w:left="0"/>
        <w:jc w:val="both"/>
      </w:pPr>
      <w:r>
        <w:rPr>
          <w:rFonts w:ascii="Times New Roman"/>
          <w:b w:val="false"/>
          <w:i w:val="false"/>
          <w:color w:val="000000"/>
          <w:sz w:val="28"/>
        </w:rPr>
        <w:t>
      21.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57"/>
    <w:bookmarkStart w:name="z164" w:id="158"/>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түскеннен кейін екі жұмыс күні ішінде мемлекеттік корпорацияға әлеуметтік көмек төлеуге сұраныс сомалары туралы өтінімде көзделген сома шегінде ақшалай қаражат аударады.</w:t>
      </w:r>
    </w:p>
    <w:bookmarkEnd w:id="158"/>
    <w:bookmarkStart w:name="z165" w:id="159"/>
    <w:p>
      <w:pPr>
        <w:spacing w:after="0"/>
        <w:ind w:left="0"/>
        <w:jc w:val="both"/>
      </w:pPr>
      <w:r>
        <w:rPr>
          <w:rFonts w:ascii="Times New Roman"/>
          <w:b w:val="false"/>
          <w:i w:val="false"/>
          <w:color w:val="000000"/>
          <w:sz w:val="28"/>
        </w:rPr>
        <w:t>
      Айдың 27-і күнінен кейін түскен әлеуметтік көмек төлеуге сұраныс сомалары туралы өтінімдер бойынша ақшалай қаражатты әлеуметтік көмек көрсету жөніндегі уәкілетті орган келесі айдың 1-і күнінен кейін мемлекеттік корпорацияға аударады.</w:t>
      </w:r>
    </w:p>
    <w:bookmarkEnd w:id="159"/>
    <w:bookmarkStart w:name="z166" w:id="160"/>
    <w:p>
      <w:pPr>
        <w:spacing w:after="0"/>
        <w:ind w:left="0"/>
        <w:jc w:val="both"/>
      </w:pPr>
      <w:r>
        <w:rPr>
          <w:rFonts w:ascii="Times New Roman"/>
          <w:b w:val="false"/>
          <w:i w:val="false"/>
          <w:color w:val="000000"/>
          <w:sz w:val="28"/>
        </w:rPr>
        <w:t>
      22.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60"/>
    <w:bookmarkStart w:name="z167" w:id="161"/>
    <w:p>
      <w:pPr>
        <w:spacing w:after="0"/>
        <w:ind w:left="0"/>
        <w:jc w:val="both"/>
      </w:pPr>
      <w:r>
        <w:rPr>
          <w:rFonts w:ascii="Times New Roman"/>
          <w:b w:val="false"/>
          <w:i w:val="false"/>
          <w:color w:val="000000"/>
          <w:sz w:val="28"/>
        </w:rPr>
        <w:t>
      23.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61"/>
    <w:bookmarkStart w:name="z168" w:id="162"/>
    <w:p>
      <w:pPr>
        <w:spacing w:after="0"/>
        <w:ind w:left="0"/>
        <w:jc w:val="both"/>
      </w:pPr>
      <w:r>
        <w:rPr>
          <w:rFonts w:ascii="Times New Roman"/>
          <w:b w:val="false"/>
          <w:i w:val="false"/>
          <w:color w:val="000000"/>
          <w:sz w:val="28"/>
        </w:rPr>
        <w:t>
      24.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62"/>
    <w:bookmarkStart w:name="z169" w:id="163"/>
    <w:p>
      <w:pPr>
        <w:spacing w:after="0"/>
        <w:ind w:left="0"/>
        <w:jc w:val="both"/>
      </w:pPr>
      <w:r>
        <w:rPr>
          <w:rFonts w:ascii="Times New Roman"/>
          <w:b w:val="false"/>
          <w:i w:val="false"/>
          <w:color w:val="000000"/>
          <w:sz w:val="28"/>
        </w:rPr>
        <w:t>
      25.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