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1242" w14:textId="0911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39 сессиясының 2025 жылғы 18 желтоқсандағы № 39/06 "2026-2028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2026 жылғы 5 наурыздағы № 42/05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мәслихат ШЕШІМ ҚАБАЛДАДЫ: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39 сессиясының 2025 жылғы 18 желтоқсаңдағы №39/06 "2026-2028 жылдарға арналған ауданның ауылдары, кенттері,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608 239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142 470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465 334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612 243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4 004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69 099 мың теңге.".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2026-2028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138 506 мың теңге, оның ішінде: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64 206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74 132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141 153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2 647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40 817 мың теңге.".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2026-2028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208 777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95 533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113 244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209 153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376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73 572 мың теңге.".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2026-2028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146 523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56 004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13 883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76 636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147 269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746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44 204 мың теңге.".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2026-2028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120 909 мың теңге, оның ішінде: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76 125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44 776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125 657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4 748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38 503 мың теңге.".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2026-2028 жылдарға арналған Корнеевка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66 043 мың теңге, оның ішінде: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14 447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51 596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67 885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1 842 мың теңге;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46 549 мың теңге.".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2026-2028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84 149 мың теңге, оның ішінде: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20 410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63 739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86 412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2 263 мың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45 081 мың теңге.".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2026-2028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62 772 мың теңге, оның ішінде: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21 918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240 мың теңге;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40 614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64 236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1 464 мың теңге;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35 927 мың теңге.".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2026-2028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79 445 мың теңге, оның ішінде: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23 159 мың теңге;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1 136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55 150 мың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80 368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923 мың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49 450 мың теңге.".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2026-2028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149 076 мың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135 199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222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4 105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9 550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170 641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21 565 мың теңге;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2 486 мың теңге.".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2026-2028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53 246 мың теңге, оның ішінде: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5 140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48 106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53 702 мың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456 мың теңге;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43 516 мың теңге.".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2026-2028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43 671 мың теңге, оның ішінде: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5 532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38 139 мың теңге;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44 691 мың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1 020 мың теңге;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34 451 мың теңге.".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2026-2028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42 180 мың теңге, оның ішінде: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3 732 мың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38 448 мың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42 181 мың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теңге;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31 277 мың теңге.".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2026-2028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53 612 мың теңге, оның ішінде: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5 997 мың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47 615 мың теңге;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53 615 мың теңге;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теңге;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39 389 мың теңге.".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2026-2028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48 772 мың теңге, оның ішінде: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8 677 мың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40 095 мың теңге;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49 208 мың теңге;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 мың теңге;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35 932 мың теңге.".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2026-2028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37 823 мың теңге, оның ішінде: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2 867 мың теңге;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307"/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34 956 мың теңге;</w:t>
      </w:r>
    </w:p>
    <w:bookmarkEnd w:id="308"/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39 483 мың теңге;</w:t>
      </w:r>
    </w:p>
    <w:bookmarkEnd w:id="309"/>
    <w:bookmarkStart w:name="z3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0"/>
    <w:bookmarkStart w:name="z3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1"/>
    <w:bookmarkStart w:name="z3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2"/>
    <w:bookmarkStart w:name="z3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13"/>
    <w:bookmarkStart w:name="z33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4"/>
    <w:bookmarkStart w:name="z3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5"/>
    <w:bookmarkStart w:name="z33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16"/>
    <w:bookmarkStart w:name="z33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17"/>
    <w:bookmarkStart w:name="z3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18"/>
    <w:bookmarkStart w:name="z33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19"/>
    <w:bookmarkStart w:name="z34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1 660 мың теңге;</w:t>
      </w:r>
    </w:p>
    <w:bookmarkEnd w:id="320"/>
    <w:bookmarkStart w:name="z34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25 161 мың теңге.".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2026-2028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45 385 мың теңге, оның ішінде: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3 835 мың теңге;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41 550 мың теңге;</w:t>
      </w:r>
    </w:p>
    <w:bookmarkEnd w:id="328"/>
    <w:bookmarkStart w:name="z3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46 533 мың теңге;</w:t>
      </w:r>
    </w:p>
    <w:bookmarkEnd w:id="329"/>
    <w:bookmarkStart w:name="z3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0"/>
    <w:bookmarkStart w:name="z3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1"/>
    <w:bookmarkStart w:name="z35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2"/>
    <w:bookmarkStart w:name="z35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33"/>
    <w:bookmarkStart w:name="z3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4"/>
    <w:bookmarkStart w:name="z3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5"/>
    <w:bookmarkStart w:name="z3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6"/>
    <w:bookmarkStart w:name="z3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37"/>
    <w:bookmarkStart w:name="z3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38"/>
    <w:bookmarkStart w:name="z3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39"/>
    <w:bookmarkStart w:name="z3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1 148 мың теңге;</w:t>
      </w:r>
    </w:p>
    <w:bookmarkEnd w:id="340"/>
    <w:bookmarkStart w:name="z3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37 503 мың теңге.".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2026-2028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42"/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58 889 мың теңге, оның ішінде:</w:t>
      </w:r>
    </w:p>
    <w:bookmarkEnd w:id="343"/>
    <w:bookmarkStart w:name="z36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7 234 мың теңге;</w:t>
      </w:r>
    </w:p>
    <w:bookmarkEnd w:id="344"/>
    <w:bookmarkStart w:name="z36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45"/>
    <w:bookmarkStart w:name="z36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46"/>
    <w:bookmarkStart w:name="z36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347"/>
    <w:bookmarkStart w:name="z37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51 655 мың теңге;</w:t>
      </w:r>
    </w:p>
    <w:bookmarkEnd w:id="348"/>
    <w:bookmarkStart w:name="z37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60 368 мың теңге;</w:t>
      </w:r>
    </w:p>
    <w:bookmarkEnd w:id="349"/>
    <w:bookmarkStart w:name="z37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0"/>
    <w:bookmarkStart w:name="z37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1"/>
    <w:bookmarkStart w:name="z37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2"/>
    <w:bookmarkStart w:name="z37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53"/>
    <w:bookmarkStart w:name="z37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4"/>
    <w:bookmarkStart w:name="z37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5"/>
    <w:bookmarkStart w:name="z37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56"/>
    <w:bookmarkStart w:name="z37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57"/>
    <w:bookmarkStart w:name="z38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8"/>
    <w:bookmarkStart w:name="z38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9"/>
    <w:bookmarkStart w:name="z38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1 479 мың теңге;</w:t>
      </w:r>
    </w:p>
    <w:bookmarkEnd w:id="360"/>
    <w:bookmarkStart w:name="z38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42 011 мың теңге.".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8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2026-2028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62"/>
    <w:bookmarkStart w:name="z38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99 451 мың теңге, оның ішінде:</w:t>
      </w:r>
    </w:p>
    <w:bookmarkEnd w:id="363"/>
    <w:bookmarkStart w:name="z38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18 818 мың теңге;</w:t>
      </w:r>
    </w:p>
    <w:bookmarkEnd w:id="364"/>
    <w:bookmarkStart w:name="z38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65"/>
    <w:bookmarkStart w:name="z38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66"/>
    <w:bookmarkStart w:name="z39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367"/>
    <w:bookmarkStart w:name="z39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80 633 мың теңге;</w:t>
      </w:r>
    </w:p>
    <w:bookmarkEnd w:id="368"/>
    <w:bookmarkStart w:name="z39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99 480 мың теңге;</w:t>
      </w:r>
    </w:p>
    <w:bookmarkEnd w:id="369"/>
    <w:bookmarkStart w:name="z39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70"/>
    <w:bookmarkStart w:name="z39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71"/>
    <w:bookmarkStart w:name="z39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2"/>
    <w:bookmarkStart w:name="z39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73"/>
    <w:bookmarkStart w:name="z39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4"/>
    <w:bookmarkStart w:name="z39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5"/>
    <w:bookmarkStart w:name="z39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76"/>
    <w:bookmarkStart w:name="z40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77"/>
    <w:bookmarkStart w:name="z40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8"/>
    <w:bookmarkStart w:name="z40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9"/>
    <w:bookmarkStart w:name="z40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мың теңге;</w:t>
      </w:r>
    </w:p>
    <w:bookmarkEnd w:id="380"/>
    <w:bookmarkStart w:name="z40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41 576 мың теңге.".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0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2026-2028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82"/>
    <w:bookmarkStart w:name="z40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55 198 мың теңге, оның ішінде:</w:t>
      </w:r>
    </w:p>
    <w:bookmarkEnd w:id="383"/>
    <w:bookmarkStart w:name="z40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9 026 мың теңге;</w:t>
      </w:r>
    </w:p>
    <w:bookmarkEnd w:id="384"/>
    <w:bookmarkStart w:name="z40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85"/>
    <w:bookmarkStart w:name="z41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86"/>
    <w:bookmarkStart w:name="z41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387"/>
    <w:bookmarkStart w:name="z41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46 172 мың теңге;</w:t>
      </w:r>
    </w:p>
    <w:bookmarkEnd w:id="388"/>
    <w:bookmarkStart w:name="z41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56 872 мың теңге;</w:t>
      </w:r>
    </w:p>
    <w:bookmarkEnd w:id="389"/>
    <w:bookmarkStart w:name="z41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90"/>
    <w:bookmarkStart w:name="z41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91"/>
    <w:bookmarkStart w:name="z41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92"/>
    <w:bookmarkStart w:name="z41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93"/>
    <w:bookmarkStart w:name="z41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4"/>
    <w:bookmarkStart w:name="z41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5"/>
    <w:bookmarkStart w:name="z42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96"/>
    <w:bookmarkStart w:name="z42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97"/>
    <w:bookmarkStart w:name="z42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98"/>
    <w:bookmarkStart w:name="z42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99"/>
    <w:bookmarkStart w:name="z42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1 674 мың теңге;</w:t>
      </w:r>
    </w:p>
    <w:bookmarkEnd w:id="400"/>
    <w:bookmarkStart w:name="z42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38 740 мың теңге.".</w:t>
      </w:r>
    </w:p>
    <w:bookmarkEnd w:id="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2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2026-2028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02"/>
    <w:bookmarkStart w:name="z42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68 934 мың теңге, оның ішінде:</w:t>
      </w:r>
    </w:p>
    <w:bookmarkEnd w:id="403"/>
    <w:bookmarkStart w:name="z42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11 905 мың теңге;</w:t>
      </w:r>
    </w:p>
    <w:bookmarkEnd w:id="404"/>
    <w:bookmarkStart w:name="z43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448 мың теңге;</w:t>
      </w:r>
    </w:p>
    <w:bookmarkEnd w:id="405"/>
    <w:bookmarkStart w:name="z43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06"/>
    <w:bookmarkStart w:name="z43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07"/>
    <w:bookmarkStart w:name="z43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56 581 мың теңге;</w:t>
      </w:r>
    </w:p>
    <w:bookmarkEnd w:id="408"/>
    <w:bookmarkStart w:name="z43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70 496 мың теңге;</w:t>
      </w:r>
    </w:p>
    <w:bookmarkEnd w:id="409"/>
    <w:bookmarkStart w:name="z43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10"/>
    <w:bookmarkStart w:name="z43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11"/>
    <w:bookmarkStart w:name="z43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12"/>
    <w:bookmarkStart w:name="z43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13"/>
    <w:bookmarkStart w:name="z43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14"/>
    <w:bookmarkStart w:name="z44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15"/>
    <w:bookmarkStart w:name="z44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16"/>
    <w:bookmarkStart w:name="z44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17"/>
    <w:bookmarkStart w:name="z44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18"/>
    <w:bookmarkStart w:name="z44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19"/>
    <w:bookmarkStart w:name="z44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1 562 мың теңге;</w:t>
      </w:r>
    </w:p>
    <w:bookmarkEnd w:id="420"/>
    <w:bookmarkStart w:name="z44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38 185 мың теңге.".</w:t>
      </w:r>
    </w:p>
    <w:bookmarkEnd w:id="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4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2026-2028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22"/>
    <w:bookmarkStart w:name="z44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111 977 мың теңге, оның ішінде:</w:t>
      </w:r>
    </w:p>
    <w:bookmarkEnd w:id="423"/>
    <w:bookmarkStart w:name="z45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30 119 мың теңге;</w:t>
      </w:r>
    </w:p>
    <w:bookmarkEnd w:id="424"/>
    <w:bookmarkStart w:name="z45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25"/>
    <w:bookmarkStart w:name="z45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26"/>
    <w:bookmarkStart w:name="z45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27"/>
    <w:bookmarkStart w:name="z45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81 858 мың теңге;</w:t>
      </w:r>
    </w:p>
    <w:bookmarkEnd w:id="428"/>
    <w:bookmarkStart w:name="z45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113 071 мың теңге;</w:t>
      </w:r>
    </w:p>
    <w:bookmarkEnd w:id="429"/>
    <w:bookmarkStart w:name="z45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30"/>
    <w:bookmarkStart w:name="z45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31"/>
    <w:bookmarkStart w:name="z45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32"/>
    <w:bookmarkStart w:name="z45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33"/>
    <w:bookmarkStart w:name="z46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34"/>
    <w:bookmarkStart w:name="z46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35"/>
    <w:bookmarkStart w:name="z46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36"/>
    <w:bookmarkStart w:name="z46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37"/>
    <w:bookmarkStart w:name="z46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38"/>
    <w:bookmarkStart w:name="z46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39"/>
    <w:bookmarkStart w:name="z46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1 094 мың теңге;</w:t>
      </w:r>
    </w:p>
    <w:bookmarkEnd w:id="440"/>
    <w:bookmarkStart w:name="z46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35 758 мың теңге.".</w:t>
      </w:r>
    </w:p>
    <w:bookmarkEnd w:id="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6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2026-2028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42"/>
    <w:bookmarkStart w:name="z47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73 755 мың теңге, оның ішінде:</w:t>
      </w:r>
    </w:p>
    <w:bookmarkEnd w:id="443"/>
    <w:bookmarkStart w:name="z47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9 861 мың теңге;</w:t>
      </w:r>
    </w:p>
    <w:bookmarkEnd w:id="444"/>
    <w:bookmarkStart w:name="z47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45"/>
    <w:bookmarkStart w:name="z47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46"/>
    <w:bookmarkStart w:name="z47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47"/>
    <w:bookmarkStart w:name="z47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63 894 мың теңге;</w:t>
      </w:r>
    </w:p>
    <w:bookmarkEnd w:id="448"/>
    <w:bookmarkStart w:name="z47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75 256 мың теңге;</w:t>
      </w:r>
    </w:p>
    <w:bookmarkEnd w:id="449"/>
    <w:bookmarkStart w:name="z47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0"/>
    <w:bookmarkStart w:name="z47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51"/>
    <w:bookmarkStart w:name="z47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52"/>
    <w:bookmarkStart w:name="z48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53"/>
    <w:bookmarkStart w:name="z48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54"/>
    <w:bookmarkStart w:name="z48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55"/>
    <w:bookmarkStart w:name="z48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56"/>
    <w:bookmarkStart w:name="z48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57"/>
    <w:bookmarkStart w:name="z48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58"/>
    <w:bookmarkStart w:name="z48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59"/>
    <w:bookmarkStart w:name="z48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1 501 мың теңге;</w:t>
      </w:r>
    </w:p>
    <w:bookmarkEnd w:id="460"/>
    <w:bookmarkStart w:name="z48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48 134 мың теңге.".</w:t>
      </w:r>
    </w:p>
    <w:bookmarkEnd w:id="4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9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2026-2028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62"/>
    <w:bookmarkStart w:name="z49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45 882 мың теңге, оның ішінде:</w:t>
      </w:r>
    </w:p>
    <w:bookmarkEnd w:id="463"/>
    <w:bookmarkStart w:name="z49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2 399 мың теңге;</w:t>
      </w:r>
    </w:p>
    <w:bookmarkEnd w:id="464"/>
    <w:bookmarkStart w:name="z49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65"/>
    <w:bookmarkStart w:name="z49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66"/>
    <w:bookmarkStart w:name="z49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67"/>
    <w:bookmarkStart w:name="z49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43 483 мың теңге;</w:t>
      </w:r>
    </w:p>
    <w:bookmarkEnd w:id="468"/>
    <w:bookmarkStart w:name="z49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45 883 мың теңге;</w:t>
      </w:r>
    </w:p>
    <w:bookmarkEnd w:id="469"/>
    <w:bookmarkStart w:name="z49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70"/>
    <w:bookmarkStart w:name="z49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1"/>
    <w:bookmarkStart w:name="z50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2"/>
    <w:bookmarkStart w:name="z50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73"/>
    <w:bookmarkStart w:name="z50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74"/>
    <w:bookmarkStart w:name="z50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5"/>
    <w:bookmarkStart w:name="z50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76"/>
    <w:bookmarkStart w:name="z50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77"/>
    <w:bookmarkStart w:name="z50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78"/>
    <w:bookmarkStart w:name="z50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79"/>
    <w:bookmarkStart w:name="z50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мың теңге;</w:t>
      </w:r>
    </w:p>
    <w:bookmarkEnd w:id="480"/>
    <w:bookmarkStart w:name="z50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35 010 мың теңге.".</w:t>
      </w:r>
    </w:p>
    <w:bookmarkEnd w:id="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51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2026-2028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82"/>
    <w:bookmarkStart w:name="z51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44 269 мың теңге, оның ішінде:</w:t>
      </w:r>
    </w:p>
    <w:bookmarkEnd w:id="483"/>
    <w:bookmarkStart w:name="z51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13 692 мың теңге;</w:t>
      </w:r>
    </w:p>
    <w:bookmarkEnd w:id="484"/>
    <w:bookmarkStart w:name="z51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85"/>
    <w:bookmarkStart w:name="z51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86"/>
    <w:bookmarkStart w:name="z51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87"/>
    <w:bookmarkStart w:name="z51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30 577 мың теңге;</w:t>
      </w:r>
    </w:p>
    <w:bookmarkEnd w:id="488"/>
    <w:bookmarkStart w:name="z51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45 868 мың теңге;</w:t>
      </w:r>
    </w:p>
    <w:bookmarkEnd w:id="489"/>
    <w:bookmarkStart w:name="z51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90"/>
    <w:bookmarkStart w:name="z52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91"/>
    <w:bookmarkStart w:name="z52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92"/>
    <w:bookmarkStart w:name="z52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93"/>
    <w:bookmarkStart w:name="z52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4"/>
    <w:bookmarkStart w:name="z52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95"/>
    <w:bookmarkStart w:name="z52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96"/>
    <w:bookmarkStart w:name="z52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97"/>
    <w:bookmarkStart w:name="z52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98"/>
    <w:bookmarkStart w:name="z52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99"/>
    <w:bookmarkStart w:name="z52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1 599 мың теңге;</w:t>
      </w:r>
    </w:p>
    <w:bookmarkEnd w:id="500"/>
    <w:bookmarkStart w:name="z53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25 904 мың теңге.".</w:t>
      </w:r>
    </w:p>
    <w:bookmarkEnd w:id="5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53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2026-2028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02"/>
    <w:bookmarkStart w:name="z53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63 780 мың теңге, оның ішінде:</w:t>
      </w:r>
    </w:p>
    <w:bookmarkEnd w:id="503"/>
    <w:bookmarkStart w:name="z53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8 394 мың теңге;</w:t>
      </w:r>
    </w:p>
    <w:bookmarkEnd w:id="504"/>
    <w:bookmarkStart w:name="z53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05"/>
    <w:bookmarkStart w:name="z53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06"/>
    <w:bookmarkStart w:name="z53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507"/>
    <w:bookmarkStart w:name="z53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55 386 мың теңге;</w:t>
      </w:r>
    </w:p>
    <w:bookmarkEnd w:id="508"/>
    <w:bookmarkStart w:name="z53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63 917 мың теңге;</w:t>
      </w:r>
    </w:p>
    <w:bookmarkEnd w:id="509"/>
    <w:bookmarkStart w:name="z54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10"/>
    <w:bookmarkStart w:name="z54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11"/>
    <w:bookmarkStart w:name="z54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12"/>
    <w:bookmarkStart w:name="z54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513"/>
    <w:bookmarkStart w:name="z54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4"/>
    <w:bookmarkStart w:name="z54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5"/>
    <w:bookmarkStart w:name="z54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6"/>
    <w:bookmarkStart w:name="z54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17"/>
    <w:bookmarkStart w:name="z54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18"/>
    <w:bookmarkStart w:name="z54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19"/>
    <w:bookmarkStart w:name="z55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 мың теңге;</w:t>
      </w:r>
    </w:p>
    <w:bookmarkEnd w:id="520"/>
    <w:bookmarkStart w:name="z55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38 220 мың теңге.".</w:t>
      </w:r>
    </w:p>
    <w:bookmarkEnd w:id="5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55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2026-2028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22"/>
    <w:bookmarkStart w:name="z55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81 343 мың теңге, оның ішінде:</w:t>
      </w:r>
    </w:p>
    <w:bookmarkEnd w:id="523"/>
    <w:bookmarkStart w:name="z55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15 084 мың теңге;</w:t>
      </w:r>
    </w:p>
    <w:bookmarkEnd w:id="524"/>
    <w:bookmarkStart w:name="z55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25"/>
    <w:bookmarkStart w:name="z55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26"/>
    <w:bookmarkStart w:name="z55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527"/>
    <w:bookmarkStart w:name="z55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66 259 мың теңге;</w:t>
      </w:r>
    </w:p>
    <w:bookmarkEnd w:id="528"/>
    <w:bookmarkStart w:name="z56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83 315 мың теңге;</w:t>
      </w:r>
    </w:p>
    <w:bookmarkEnd w:id="529"/>
    <w:bookmarkStart w:name="z56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30"/>
    <w:bookmarkStart w:name="z56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31"/>
    <w:bookmarkStart w:name="z56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32"/>
    <w:bookmarkStart w:name="z56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533"/>
    <w:bookmarkStart w:name="z56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34"/>
    <w:bookmarkStart w:name="z56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35"/>
    <w:bookmarkStart w:name="z56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36"/>
    <w:bookmarkStart w:name="z56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37"/>
    <w:bookmarkStart w:name="z56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8"/>
    <w:bookmarkStart w:name="z57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39"/>
    <w:bookmarkStart w:name="z57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1 972 мың теңге;</w:t>
      </w:r>
    </w:p>
    <w:bookmarkEnd w:id="540"/>
    <w:bookmarkStart w:name="z57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35 056 мың теңге.".</w:t>
      </w:r>
    </w:p>
    <w:bookmarkEnd w:id="5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57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2026-2028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42"/>
    <w:bookmarkStart w:name="z57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60 401 мың теңге, оның ішінде:</w:t>
      </w:r>
    </w:p>
    <w:bookmarkEnd w:id="543"/>
    <w:bookmarkStart w:name="z57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13 765 мың теңге;</w:t>
      </w:r>
    </w:p>
    <w:bookmarkEnd w:id="544"/>
    <w:bookmarkStart w:name="z57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45"/>
    <w:bookmarkStart w:name="z57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46"/>
    <w:bookmarkStart w:name="z57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547"/>
    <w:bookmarkStart w:name="z58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46 636 мың теңге;</w:t>
      </w:r>
    </w:p>
    <w:bookmarkEnd w:id="548"/>
    <w:bookmarkStart w:name="z58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60 403 мың теңге;</w:t>
      </w:r>
    </w:p>
    <w:bookmarkEnd w:id="549"/>
    <w:bookmarkStart w:name="z58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50"/>
    <w:bookmarkStart w:name="z58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51"/>
    <w:bookmarkStart w:name="z58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52"/>
    <w:bookmarkStart w:name="z58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553"/>
    <w:bookmarkStart w:name="z58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54"/>
    <w:bookmarkStart w:name="z58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55"/>
    <w:bookmarkStart w:name="z58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56"/>
    <w:bookmarkStart w:name="z58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57"/>
    <w:bookmarkStart w:name="z59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58"/>
    <w:bookmarkStart w:name="z59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9"/>
    <w:bookmarkStart w:name="z59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теңге;</w:t>
      </w:r>
    </w:p>
    <w:bookmarkEnd w:id="560"/>
    <w:bookmarkStart w:name="z59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36 895 мың теңге.".</w:t>
      </w:r>
    </w:p>
    <w:bookmarkEnd w:id="5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59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2026-2028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62"/>
    <w:bookmarkStart w:name="z59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70 928 мың теңге, оның ішінде:</w:t>
      </w:r>
    </w:p>
    <w:bookmarkEnd w:id="563"/>
    <w:bookmarkStart w:name="z59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65 575 мың теңге;</w:t>
      </w:r>
    </w:p>
    <w:bookmarkEnd w:id="564"/>
    <w:bookmarkStart w:name="z59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779 мың теңге;</w:t>
      </w:r>
    </w:p>
    <w:bookmarkEnd w:id="565"/>
    <w:bookmarkStart w:name="z59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66"/>
    <w:bookmarkStart w:name="z60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567"/>
    <w:bookmarkStart w:name="z60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4 574 мың теңге;</w:t>
      </w:r>
    </w:p>
    <w:bookmarkEnd w:id="568"/>
    <w:bookmarkStart w:name="z60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104 434 мың теңге;</w:t>
      </w:r>
    </w:p>
    <w:bookmarkEnd w:id="569"/>
    <w:bookmarkStart w:name="z60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70"/>
    <w:bookmarkStart w:name="z60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71"/>
    <w:bookmarkStart w:name="z60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72"/>
    <w:bookmarkStart w:name="z60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573"/>
    <w:bookmarkStart w:name="z60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74"/>
    <w:bookmarkStart w:name="z60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75"/>
    <w:bookmarkStart w:name="z60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76"/>
    <w:bookmarkStart w:name="z61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77"/>
    <w:bookmarkStart w:name="z61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78"/>
    <w:bookmarkStart w:name="z61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79"/>
    <w:bookmarkStart w:name="z61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33 506 мың теңге;</w:t>
      </w:r>
    </w:p>
    <w:bookmarkEnd w:id="580"/>
    <w:bookmarkStart w:name="z61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0 теңге.</w:t>
      </w:r>
    </w:p>
    <w:bookmarkEnd w:id="581"/>
    <w:bookmarkStart w:name="z61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82"/>
    <w:bookmarkStart w:name="z61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5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 №42/05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 №39/06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20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Ботақара кенті бюджеті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 №42/05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 қосымша</w:t>
            </w:r>
          </w:p>
        </w:tc>
      </w:tr>
    </w:tbl>
    <w:bookmarkStart w:name="z623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Ғабиден Мұстафин кенті бюджеті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 қосымша</w:t>
            </w:r>
          </w:p>
        </w:tc>
      </w:tr>
    </w:tbl>
    <w:bookmarkStart w:name="z626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Қушоқы кенті бюджеті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10 қосымша</w:t>
            </w:r>
          </w:p>
        </w:tc>
      </w:tr>
    </w:tbl>
    <w:bookmarkStart w:name="z629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Доскей ауылдық округінің бюджеті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13 қосымша</w:t>
            </w:r>
          </w:p>
        </w:tc>
      </w:tr>
    </w:tbl>
    <w:bookmarkStart w:name="z632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Көкпекті ауылдық округінің бюджеті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16 қосымша</w:t>
            </w:r>
          </w:p>
        </w:tc>
      </w:tr>
    </w:tbl>
    <w:bookmarkStart w:name="z635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Керней ауылдық округінің бюджеті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19 қосымша</w:t>
            </w:r>
          </w:p>
        </w:tc>
      </w:tr>
    </w:tbl>
    <w:bookmarkStart w:name="z638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Петровка ауылдық округінің бюджеті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22 қосымша</w:t>
            </w:r>
          </w:p>
        </w:tc>
      </w:tr>
    </w:tbl>
    <w:bookmarkStart w:name="z641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Баймырза ауылдық округінің бюджеті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25 қосымша</w:t>
            </w:r>
          </w:p>
        </w:tc>
      </w:tr>
    </w:tbl>
    <w:bookmarkStart w:name="z644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Ростов ауылдық округінің бюджеті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28 қосымша</w:t>
            </w:r>
          </w:p>
        </w:tc>
      </w:tr>
    </w:tbl>
    <w:bookmarkStart w:name="z648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Үштөбе ауылдық округінің бюджеті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31 қосымша</w:t>
            </w:r>
          </w:p>
        </w:tc>
      </w:tr>
    </w:tbl>
    <w:bookmarkStart w:name="z651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Ақбел ауылдық округінің бюджеті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34 қосымша</w:t>
            </w:r>
          </w:p>
        </w:tc>
      </w:tr>
    </w:tbl>
    <w:bookmarkStart w:name="z654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Ақөре ауылының бюджеті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37 қосымша</w:t>
            </w:r>
          </w:p>
        </w:tc>
      </w:tr>
    </w:tbl>
    <w:bookmarkStart w:name="z657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Ақтөбе ауылдық округінің бюджеті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40 қосымша</w:t>
            </w:r>
          </w:p>
        </w:tc>
      </w:tr>
    </w:tbl>
    <w:bookmarkStart w:name="z660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Белағаш ауылдық округінің бюджеті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43 қосымша</w:t>
            </w:r>
          </w:p>
        </w:tc>
      </w:tr>
    </w:tbl>
    <w:bookmarkStart w:name="z663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Ботақара ауылының бюджеті</w:t>
      </w:r>
    </w:p>
    <w:bookmarkEnd w:id="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46 қосымша</w:t>
            </w:r>
          </w:p>
        </w:tc>
      </w:tr>
    </w:tbl>
    <w:bookmarkStart w:name="z666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Бұқар жырау ауылдық округінің бюджеті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49 қосымша</w:t>
            </w:r>
          </w:p>
        </w:tc>
      </w:tr>
    </w:tbl>
    <w:bookmarkStart w:name="z669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Гагарин ауылдық округінің бюджеті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52 қосымша</w:t>
            </w:r>
          </w:p>
        </w:tc>
      </w:tr>
    </w:tbl>
    <w:bookmarkStart w:name="z672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Жанаталап ауылының бюджеті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55 қосымша</w:t>
            </w:r>
          </w:p>
        </w:tc>
      </w:tr>
    </w:tbl>
    <w:bookmarkStart w:name="z675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Қаражар ауылдық округінің бюджеті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58 қосымша</w:t>
            </w:r>
          </w:p>
        </w:tc>
      </w:tr>
    </w:tbl>
    <w:bookmarkStart w:name="z678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Қарақұдық ауылының бюджеті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61 қосымша</w:t>
            </w:r>
          </w:p>
        </w:tc>
      </w:tr>
    </w:tbl>
    <w:bookmarkStart w:name="z681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Қызылқайың ауылдық округінің бюджеті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64 қосымша</w:t>
            </w:r>
          </w:p>
        </w:tc>
      </w:tr>
    </w:tbl>
    <w:bookmarkStart w:name="z684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Жаңаөзен ауылдық округінің бюджеті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81 858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67 қосымша</w:t>
            </w:r>
          </w:p>
        </w:tc>
      </w:tr>
    </w:tbl>
    <w:bookmarkStart w:name="z687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Самарканд ауылдық округінің бюджеті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70 қосымша</w:t>
            </w:r>
          </w:p>
        </w:tc>
      </w:tr>
    </w:tbl>
    <w:bookmarkStart w:name="z690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Суықсу ауылының бюджеті</w:t>
      </w:r>
    </w:p>
    <w:bookmarkEnd w:id="6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73 қосымша</w:t>
            </w:r>
          </w:p>
        </w:tc>
      </w:tr>
    </w:tbl>
    <w:bookmarkStart w:name="z693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Тоғызқұдық ауылдық округінің бюджеті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76 қосымша</w:t>
            </w:r>
          </w:p>
        </w:tc>
      </w:tr>
    </w:tbl>
    <w:bookmarkStart w:name="z696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Тұзды ауылдық округінің бюджеті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79 қосымша</w:t>
            </w:r>
          </w:p>
        </w:tc>
      </w:tr>
    </w:tbl>
    <w:bookmarkStart w:name="z699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Үмүткер ауылдық округінің бюджеті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82 қосымша</w:t>
            </w:r>
          </w:p>
        </w:tc>
      </w:tr>
    </w:tbl>
    <w:bookmarkStart w:name="z702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Центральный ауылдық округінің бюджеті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№42/05 шешіміне 29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85 қосымша</w:t>
            </w:r>
          </w:p>
        </w:tc>
      </w:tr>
    </w:tbl>
    <w:bookmarkStart w:name="z705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Шешенқара ауылдық округінің бюджеті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