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cbb4" w14:textId="7b1c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2025 жылғы 19 желтоқсандағы № 44/415 "2026-2028 жылдарға арналған аудандық маңызы бар қаланың, ауылдардың, кенттердің, ауылдық округтердің бюджеттері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2026 жылғы 23 ақпандағы № 47/437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2025 жылғы 19 желтоқсандағы № 44/415 "2026-2028 жылдарға арналған аудандық маңызы бар қаланың, ауылдардың, кенттердің,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Абай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3 976 977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566 602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3 394 250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4 005 942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28 965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28 965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28 965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2026-2028 жылдарға арналған Топар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332 790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224 701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628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3 200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104 261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340 824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8 034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8 034 мың теңге: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8 034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2026-2028 жылдарға арналған Қарабас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84 347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60 165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24 022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87 120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2 773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2 773 мың теңге: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2 773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"2026 жылға арналған жоғары тұрған бюджеттен Қарабас кентінің нысаналы трансферттері" 11-1-қосымшамен толықтырылсын;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5-1-тармақпен толықтырылсын: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Қарабас кентінің бюджетіне түсетін түсімдер құрамында жоғары тұрған бюджеттен берілетін нысаналы трансферттер ескерілсін";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2026-2028 жылдарға арналған Южный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115 812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11 485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103 977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126 734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10 922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10 922 мың теңге: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10 922 мың теңге.";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2026-2028 жылдарға арналған Дубовка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567 905 мың теңге, оның ішінде: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44 605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2 100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521 200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571 963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4 058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4 058 мың теңге: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4 058 мың теңге.";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2026-2028 жылдарға арналған Есенгелді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117 089 мың теңге, оның ішінде: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7 197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109 887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118 276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1 187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1 187 мың теңге: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1 187 мың теңге.";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2026-2028 жылдарға арналған Қарағанды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90 235 мың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11 023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79 157 мың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100 232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9 997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9 997 мың теңге: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9 997 мың теңге.";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2026-2028 жылдарға арналған Көксу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88 508 мың теңге, оның ішінде: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26 714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405 мың теңге;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61 389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92 729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4 221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4 221 мың теңге: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4 221 мың теңге.";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2026-2028 жылдарға арналған Құлаайғыр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140 004 мың теңге, оның ішінде: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7 978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131 526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142 592 мың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2 588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2 588 мың теңге: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2 588 мың теңге.";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2026-2028 жылдарға арналған Мичурин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54 295 мың теңге, оның ішінде: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7 294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793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45 658 мың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57 597 мың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3 302 мың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3 302 мың теңге: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3 302 мың теңге.";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2026-2028 жылдарға арналған Сәрепті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86 540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6 024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мың теңге;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80 511 мың теңге;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88 290 мың теңге;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1 750 мың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1 750 мың теңге: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1 750 мың теңге.";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3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Абай қаласының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3 394 250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36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қаласының 2026 жылға арналған жоғары тұрған бюджеттен берілген нысаналы трансферттер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3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Топар кентінің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42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Топар кентінің 2026 жылға арналған жоғары тұрған бюджеттен берілген нысаналы трансферттер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24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Қарабас кентінің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 қосымша</w:t>
            </w:r>
          </w:p>
        </w:tc>
      </w:tr>
    </w:tbl>
    <w:bookmarkStart w:name="z248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Қарабас кентінің 2026 жылға арналған жоғары тұрған бюджеттен берілген нысаналы трансферттер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25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Южный кентінің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25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Южный кентінің 2026 жылға арналған жоғары тұрған бюджеттен берілген нысаналы трансферттер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57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Дубовка ауылдық округінің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6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Дубовка ауылдық округінің 2025 жылға арналған жоғары тұрған бюджеттен берілген нысаналы трансферттер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26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Есенгелді ауылдық округінің бюджеті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     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266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Есенгелді ауылдық округінің 2026 жылға арналған жоғары тұрған бюджеттен берілген нысаналы трансферттер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69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Қарағанды ауылдық округінің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272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Көксу ауылдық округінің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     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275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Құлаайғыр ауылдық округінің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27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Құлаайғыр ауылдық округінің 2026 жылға арналған жоғары тұрған бюджеттен берілген нысаналы трансферттер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28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Мичурин ауылдық округінің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284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Сәрепті ауылының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287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Сәрепті ауылының 2026 жылға арналған жоғары тұрған бюджеттен берілген нысаналы трансферттер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