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dbc3" w14:textId="a60d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ауданындағы автотұрақтар (паркингтер) үшін бөлінген жерлерге салынатын базалық салық мөлшерлемелерінің көбеюі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2026 жылғы 20 ақпандағы № 46/430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Абай ауданына жататын автотұрақтар (паркингтер) үшін бөлінген басқа санаттағы жерлерге базалық салық мөлшерлемесін қолдануға жақын жатқан елді мекен болып Қарағанды облысы Абай ауданының Абай қаласы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Абай ауданы бойынша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мөлшерлерi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р./с. 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