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2580" w14:textId="9572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арналған Абай ауданы бойынша арнаулы әлеуметтік қызметтер көрсетуге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2026 жылғы 16 сәуірдегі № 20/01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Премьер-Министрінің орынбасары - Еңбек және халықты әлеуметтік қорғау министрінің 2023 жылғы 30 маусымдағы "Арнаулы әлеуметтік қызметтерге тарифтерді қалыптастыру ережесі мен әдістемесін бекіту туралы"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жылға арналған Абай ауданы бойынша арнаулы әлеуметтік қызметтер көрсетуге тарифтер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ауданының жұмыспен қамту және әлеуметтік бағдарламалар бөлімі" мемлекеттік мекемесі осы қаулыдан туындайтын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Абай ауданы әкімінің орынбасарына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сәуірдің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№20/01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қызмет алушыға арнаулы әлеуметтік қызметтер көрсету тарифтері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қызмет алушыға арналған тариф (теңгемен)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 қызмет алушыға арналған тариф (теңгемен)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арнаулы әлеуметтік қызметтер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48 801,95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