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9e53" w14:textId="7ef9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"Топар кентінің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Абай ауданының әкімдігінің 2026 жылғы 24 ақпандағы № 11/01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2017 жылғы 7 тамыздағы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берілген "Топар кенті әкімінің аппараты"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Бұрын қабылданған 2018 жылғы 03 қаңтардағы № 01/03 қаулыны "Топар кенті әкімінің аппараты" мемлекеттік мекемесінің ережесіне толықтырулар енгізілуіне байланысты күші жойылсын.</w:t>
      </w:r>
    </w:p>
    <w:bookmarkEnd w:id="2"/>
    <w:bookmarkStart w:name="z7" w:id="3"/>
    <w:p>
      <w:pPr>
        <w:spacing w:after="0"/>
        <w:ind w:left="0"/>
        <w:jc w:val="both"/>
      </w:pPr>
      <w:r>
        <w:rPr>
          <w:rFonts w:ascii="Times New Roman"/>
          <w:b w:val="false"/>
          <w:i w:val="false"/>
          <w:color w:val="000000"/>
          <w:sz w:val="28"/>
        </w:rPr>
        <w:t>
      3. Осы қаулыдан шығатын басқа да шаралар қабылдансын.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аппарат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2026 жылғы 24 ақпандағы</w:t>
            </w:r>
            <w:r>
              <w:br/>
            </w:r>
            <w:r>
              <w:rPr>
                <w:rFonts w:ascii="Times New Roman"/>
                <w:b w:val="false"/>
                <w:i w:val="false"/>
                <w:color w:val="000000"/>
                <w:sz w:val="20"/>
              </w:rPr>
              <w:t>№11/01 қаулысына қосымша</w:t>
            </w:r>
          </w:p>
        </w:tc>
      </w:tr>
    </w:tbl>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"Топар кенті әкімінің аппараты" (бұдан әрі – әкімінің аппараты) кент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6"/>
    <w:bookmarkStart w:name="z13" w:id="7"/>
    <w:p>
      <w:pPr>
        <w:spacing w:after="0"/>
        <w:ind w:left="0"/>
        <w:jc w:val="both"/>
      </w:pPr>
      <w:r>
        <w:rPr>
          <w:rFonts w:ascii="Times New Roman"/>
          <w:b w:val="false"/>
          <w:i w:val="false"/>
          <w:color w:val="000000"/>
          <w:sz w:val="28"/>
        </w:rPr>
        <w:t xml:space="preserve">
      2. Кент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7"/>
    <w:bookmarkStart w:name="z14" w:id="8"/>
    <w:p>
      <w:pPr>
        <w:spacing w:after="0"/>
        <w:ind w:left="0"/>
        <w:jc w:val="both"/>
      </w:pPr>
      <w:r>
        <w:rPr>
          <w:rFonts w:ascii="Times New Roman"/>
          <w:b w:val="false"/>
          <w:i w:val="false"/>
          <w:color w:val="000000"/>
          <w:sz w:val="28"/>
        </w:rPr>
        <w:t>
      3. Кент әкімінің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8"/>
    <w:bookmarkStart w:name="z15" w:id="9"/>
    <w:p>
      <w:pPr>
        <w:spacing w:after="0"/>
        <w:ind w:left="0"/>
        <w:jc w:val="both"/>
      </w:pPr>
      <w:r>
        <w:rPr>
          <w:rFonts w:ascii="Times New Roman"/>
          <w:b w:val="false"/>
          <w:i w:val="false"/>
          <w:color w:val="000000"/>
          <w:sz w:val="28"/>
        </w:rPr>
        <w:t>
      4. Кент әкімінің аппараты өз атынан азаматтық-құқықтық қатынастарға түседі.</w:t>
      </w:r>
    </w:p>
    <w:bookmarkEnd w:id="9"/>
    <w:bookmarkStart w:name="z16" w:id="10"/>
    <w:p>
      <w:pPr>
        <w:spacing w:after="0"/>
        <w:ind w:left="0"/>
        <w:jc w:val="both"/>
      </w:pPr>
      <w:r>
        <w:rPr>
          <w:rFonts w:ascii="Times New Roman"/>
          <w:b w:val="false"/>
          <w:i w:val="false"/>
          <w:color w:val="000000"/>
          <w:sz w:val="28"/>
        </w:rPr>
        <w:t>
      5. Кент әкімінің аппараты заңнамаға сәйкес мемлекеттің атынан азаматтық-құқықтық қатынастардың тарапы болуға құқылы.</w:t>
      </w:r>
    </w:p>
    <w:bookmarkEnd w:id="10"/>
    <w:bookmarkStart w:name="z17" w:id="11"/>
    <w:p>
      <w:pPr>
        <w:spacing w:after="0"/>
        <w:ind w:left="0"/>
        <w:jc w:val="both"/>
      </w:pPr>
      <w:r>
        <w:rPr>
          <w:rFonts w:ascii="Times New Roman"/>
          <w:b w:val="false"/>
          <w:i w:val="false"/>
          <w:color w:val="000000"/>
          <w:sz w:val="28"/>
        </w:rPr>
        <w:t>
      6. Кент әкімінің аппараты туралы ережені, оның құрылымын аудан әкімдігі бекітеді.</w:t>
      </w:r>
    </w:p>
    <w:bookmarkEnd w:id="11"/>
    <w:bookmarkStart w:name="z18" w:id="12"/>
    <w:p>
      <w:pPr>
        <w:spacing w:after="0"/>
        <w:ind w:left="0"/>
        <w:jc w:val="both"/>
      </w:pPr>
      <w:r>
        <w:rPr>
          <w:rFonts w:ascii="Times New Roman"/>
          <w:b w:val="false"/>
          <w:i w:val="false"/>
          <w:color w:val="000000"/>
          <w:sz w:val="28"/>
        </w:rPr>
        <w:t>
      7. "Топар кенті әкімінің аппараты" мемлекеттік мекемесі, орналасқан жері: Қазақстан Республикасы, 100116, Қарағанды облысы, Абай ауданы, Топар кенті, Қазыбек би көшесі, 3.</w:t>
      </w:r>
    </w:p>
    <w:bookmarkEnd w:id="12"/>
    <w:bookmarkStart w:name="z19" w:id="13"/>
    <w:p>
      <w:pPr>
        <w:spacing w:after="0"/>
        <w:ind w:left="0"/>
        <w:jc w:val="both"/>
      </w:pPr>
      <w:r>
        <w:rPr>
          <w:rFonts w:ascii="Times New Roman"/>
          <w:b w:val="false"/>
          <w:i w:val="false"/>
          <w:color w:val="000000"/>
          <w:sz w:val="28"/>
        </w:rPr>
        <w:t>
      8. Кент әкімінің аппаратын аудан әкімдігі құрады, қысқартады және қайта ұйымдастырады.</w:t>
      </w:r>
    </w:p>
    <w:bookmarkEnd w:id="13"/>
    <w:bookmarkStart w:name="z20" w:id="14"/>
    <w:p>
      <w:pPr>
        <w:spacing w:after="0"/>
        <w:ind w:left="0"/>
        <w:jc w:val="both"/>
      </w:pPr>
      <w:r>
        <w:rPr>
          <w:rFonts w:ascii="Times New Roman"/>
          <w:b w:val="false"/>
          <w:i w:val="false"/>
          <w:color w:val="000000"/>
          <w:sz w:val="28"/>
        </w:rPr>
        <w:t>
      9. Кент әкімінің аппараты жергілікті бюджет есебінен ұсталатын мемлекеттік мекеме болып табылады.</w:t>
      </w:r>
    </w:p>
    <w:bookmarkEnd w:id="14"/>
    <w:bookmarkStart w:name="z21" w:id="15"/>
    <w:p>
      <w:pPr>
        <w:spacing w:after="0"/>
        <w:ind w:left="0"/>
        <w:jc w:val="both"/>
      </w:pPr>
      <w:r>
        <w:rPr>
          <w:rFonts w:ascii="Times New Roman"/>
          <w:b w:val="false"/>
          <w:i w:val="false"/>
          <w:color w:val="000000"/>
          <w:sz w:val="28"/>
        </w:rPr>
        <w:t>
      10. Кент әкімінің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5"/>
    <w:bookmarkStart w:name="z22" w:id="16"/>
    <w:p>
      <w:pPr>
        <w:spacing w:after="0"/>
        <w:ind w:left="0"/>
        <w:jc w:val="left"/>
      </w:pPr>
      <w:r>
        <w:rPr>
          <w:rFonts w:ascii="Times New Roman"/>
          <w:b/>
          <w:i w:val="false"/>
          <w:color w:val="000000"/>
        </w:rPr>
        <w:t xml:space="preserve"> 2. Кент әкімі аппаратының негізгі міндеттері, функциялары, құқықтары мен міндеттері</w:t>
      </w:r>
    </w:p>
    <w:bookmarkEnd w:id="16"/>
    <w:bookmarkStart w:name="z23" w:id="17"/>
    <w:p>
      <w:pPr>
        <w:spacing w:after="0"/>
        <w:ind w:left="0"/>
        <w:jc w:val="both"/>
      </w:pPr>
      <w:r>
        <w:rPr>
          <w:rFonts w:ascii="Times New Roman"/>
          <w:b w:val="false"/>
          <w:i w:val="false"/>
          <w:color w:val="000000"/>
          <w:sz w:val="28"/>
        </w:rPr>
        <w:t>
      11. Міндеттер:</w:t>
      </w:r>
    </w:p>
    <w:bookmarkEnd w:id="17"/>
    <w:bookmarkStart w:name="z24" w:id="18"/>
    <w:p>
      <w:pPr>
        <w:spacing w:after="0"/>
        <w:ind w:left="0"/>
        <w:jc w:val="both"/>
      </w:pPr>
      <w:r>
        <w:rPr>
          <w:rFonts w:ascii="Times New Roman"/>
          <w:b w:val="false"/>
          <w:i w:val="false"/>
          <w:color w:val="000000"/>
          <w:sz w:val="28"/>
        </w:rPr>
        <w:t>
      Кент әкімінің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8"/>
    <w:bookmarkStart w:name="z25" w:id="19"/>
    <w:p>
      <w:pPr>
        <w:spacing w:after="0"/>
        <w:ind w:left="0"/>
        <w:jc w:val="both"/>
      </w:pPr>
      <w:r>
        <w:rPr>
          <w:rFonts w:ascii="Times New Roman"/>
          <w:b w:val="false"/>
          <w:i w:val="false"/>
          <w:color w:val="000000"/>
          <w:sz w:val="28"/>
        </w:rPr>
        <w:t>
      12. Функциялар:</w:t>
      </w:r>
    </w:p>
    <w:bookmarkEnd w:id="19"/>
    <w:bookmarkStart w:name="z26" w:id="20"/>
    <w:p>
      <w:pPr>
        <w:spacing w:after="0"/>
        <w:ind w:left="0"/>
        <w:jc w:val="both"/>
      </w:pPr>
      <w:r>
        <w:rPr>
          <w:rFonts w:ascii="Times New Roman"/>
          <w:b w:val="false"/>
          <w:i w:val="false"/>
          <w:color w:val="000000"/>
          <w:sz w:val="28"/>
        </w:rPr>
        <w:t>
      1) Кент әкімінің аппараты өз құзыреті шегінде:</w:t>
      </w:r>
    </w:p>
    <w:bookmarkEnd w:id="20"/>
    <w:bookmarkStart w:name="z27" w:id="21"/>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bookmarkEnd w:id="21"/>
    <w:bookmarkStart w:name="z28" w:id="22"/>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2"/>
    <w:bookmarkStart w:name="z29" w:id="23"/>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аудандық маңызы бар кент әкімі мақұлдаған шешімдердің орындалуын қамтамасыз етеді;</w:t>
      </w:r>
    </w:p>
    <w:bookmarkEnd w:id="23"/>
    <w:bookmarkStart w:name="z30" w:id="24"/>
    <w:p>
      <w:pPr>
        <w:spacing w:after="0"/>
        <w:ind w:left="0"/>
        <w:jc w:val="both"/>
      </w:pPr>
      <w:r>
        <w:rPr>
          <w:rFonts w:ascii="Times New Roman"/>
          <w:b w:val="false"/>
          <w:i w:val="false"/>
          <w:color w:val="000000"/>
          <w:sz w:val="28"/>
        </w:rPr>
        <w:t>
      кенттің бюджетін жоспарлауды және атқаруды қамтамасыз етеді;</w:t>
      </w:r>
    </w:p>
    <w:bookmarkEnd w:id="24"/>
    <w:bookmarkStart w:name="z31" w:id="25"/>
    <w:p>
      <w:pPr>
        <w:spacing w:after="0"/>
        <w:ind w:left="0"/>
        <w:jc w:val="both"/>
      </w:pPr>
      <w:r>
        <w:rPr>
          <w:rFonts w:ascii="Times New Roman"/>
          <w:b w:val="false"/>
          <w:i w:val="false"/>
          <w:color w:val="000000"/>
          <w:sz w:val="28"/>
        </w:rPr>
        <w:t>
      жергілікті қоғамдастықтың жиналысына және аудан мәслихатына кент бюджетінің атқарылуы туралы есепті ұсынады;</w:t>
      </w:r>
    </w:p>
    <w:bookmarkEnd w:id="25"/>
    <w:bookmarkStart w:name="z32" w:id="26"/>
    <w:p>
      <w:pPr>
        <w:spacing w:after="0"/>
        <w:ind w:left="0"/>
        <w:jc w:val="both"/>
      </w:pPr>
      <w:r>
        <w:rPr>
          <w:rFonts w:ascii="Times New Roman"/>
          <w:b w:val="false"/>
          <w:i w:val="false"/>
          <w:color w:val="000000"/>
          <w:sz w:val="28"/>
        </w:rPr>
        <w:t>
      кенттің бюджетін іске асыру туралы шешім қабылдайды;</w:t>
      </w:r>
    </w:p>
    <w:bookmarkEnd w:id="26"/>
    <w:bookmarkStart w:name="z33" w:id="27"/>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27"/>
    <w:bookmarkStart w:name="z34" w:id="28"/>
    <w:p>
      <w:pPr>
        <w:spacing w:after="0"/>
        <w:ind w:left="0"/>
        <w:jc w:val="both"/>
      </w:pPr>
      <w:r>
        <w:rPr>
          <w:rFonts w:ascii="Times New Roman"/>
          <w:b w:val="false"/>
          <w:i w:val="false"/>
          <w:color w:val="000000"/>
          <w:sz w:val="28"/>
        </w:rPr>
        <w:t>
      кенттің коммуналдық мүлкіне жататын объектілерді салу, реконструкциялау және жөндеу бойынша тапсырыс беруші болады;</w:t>
      </w:r>
    </w:p>
    <w:bookmarkEnd w:id="28"/>
    <w:bookmarkStart w:name="z35" w:id="29"/>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29"/>
    <w:bookmarkStart w:name="z36" w:id="30"/>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0"/>
    <w:bookmarkStart w:name="z37" w:id="31"/>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31"/>
    <w:bookmarkStart w:name="z38" w:id="32"/>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кенттің меншік (жергілікті өзін-өзі басқарудың коммуналдық меншігі) құқығын қорғауды жүзеге асырады;</w:t>
      </w:r>
    </w:p>
    <w:bookmarkEnd w:id="32"/>
    <w:bookmarkStart w:name="z39" w:id="33"/>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33"/>
    <w:bookmarkStart w:name="z40" w:id="34"/>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34"/>
    <w:bookmarkStart w:name="z41" w:id="35"/>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5"/>
    <w:bookmarkStart w:name="z42" w:id="36"/>
    <w:p>
      <w:pPr>
        <w:spacing w:after="0"/>
        <w:ind w:left="0"/>
        <w:jc w:val="both"/>
      </w:pPr>
      <w:r>
        <w:rPr>
          <w:rFonts w:ascii="Times New Roman"/>
          <w:b w:val="false"/>
          <w:i w:val="false"/>
          <w:color w:val="000000"/>
          <w:sz w:val="28"/>
        </w:rPr>
        <w:t>
      кентті абаттандыру, жарықтандыру, көгалдандыру және санитариялық тазарту жұмыстарын ұйымдастырады.</w:t>
      </w:r>
    </w:p>
    <w:bookmarkEnd w:id="36"/>
    <w:bookmarkStart w:name="z43" w:id="37"/>
    <w:p>
      <w:pPr>
        <w:spacing w:after="0"/>
        <w:ind w:left="0"/>
        <w:jc w:val="both"/>
      </w:pPr>
      <w:r>
        <w:rPr>
          <w:rFonts w:ascii="Times New Roman"/>
          <w:b w:val="false"/>
          <w:i w:val="false"/>
          <w:color w:val="000000"/>
          <w:sz w:val="28"/>
        </w:rPr>
        <w:t>
      2) Кент әкімінің аппараты жергілікті қоғамдастық жиналысымен келісу бойынша:</w:t>
      </w:r>
    </w:p>
    <w:bookmarkEnd w:id="37"/>
    <w:bookmarkStart w:name="z44" w:id="38"/>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38"/>
    <w:bookmarkStart w:name="z45" w:id="39"/>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39"/>
    <w:bookmarkStart w:name="z46" w:id="40"/>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 (аудан әкімінің келісімі бойынша);</w:t>
      </w:r>
    </w:p>
    <w:bookmarkEnd w:id="40"/>
    <w:bookmarkStart w:name="z47" w:id="41"/>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41"/>
    <w:bookmarkStart w:name="z48" w:id="42"/>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42"/>
    <w:bookmarkStart w:name="z49" w:id="43"/>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43"/>
    <w:bookmarkStart w:name="z50" w:id="44"/>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4"/>
    <w:bookmarkStart w:name="z51" w:id="45"/>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5"/>
    <w:bookmarkStart w:name="z52" w:id="46"/>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46"/>
    <w:bookmarkStart w:name="z53" w:id="47"/>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47"/>
    <w:bookmarkStart w:name="z54" w:id="48"/>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48"/>
    <w:bookmarkStart w:name="z55" w:id="49"/>
    <w:p>
      <w:pPr>
        <w:spacing w:after="0"/>
        <w:ind w:left="0"/>
        <w:jc w:val="both"/>
      </w:pPr>
      <w:r>
        <w:rPr>
          <w:rFonts w:ascii="Times New Roman"/>
          <w:b w:val="false"/>
          <w:i w:val="false"/>
          <w:color w:val="000000"/>
          <w:sz w:val="28"/>
        </w:rPr>
        <w:t xml:space="preserve">
      мүлкі кенттің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bookmarkEnd w:id="49"/>
    <w:bookmarkStart w:name="z56" w:id="50"/>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50"/>
    <w:bookmarkStart w:name="z57" w:id="51"/>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1"/>
    <w:bookmarkStart w:name="z58" w:id="52"/>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2"/>
    <w:bookmarkStart w:name="z59" w:id="53"/>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53"/>
    <w:bookmarkStart w:name="z60" w:id="54"/>
    <w:p>
      <w:pPr>
        <w:spacing w:after="0"/>
        <w:ind w:left="0"/>
        <w:jc w:val="both"/>
      </w:pPr>
      <w:r>
        <w:rPr>
          <w:rFonts w:ascii="Times New Roman"/>
          <w:b w:val="false"/>
          <w:i w:val="false"/>
          <w:color w:val="000000"/>
          <w:sz w:val="28"/>
        </w:rPr>
        <w:t>
      13. Кент әкімінің аппараты өз құзыреті шегінде:</w:t>
      </w:r>
    </w:p>
    <w:bookmarkEnd w:id="54"/>
    <w:bookmarkStart w:name="z61" w:id="55"/>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55"/>
    <w:bookmarkStart w:name="z62" w:id="56"/>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56"/>
    <w:bookmarkStart w:name="z63" w:id="57"/>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57"/>
    <w:bookmarkStart w:name="z64" w:id="58"/>
    <w:p>
      <w:pPr>
        <w:spacing w:after="0"/>
        <w:ind w:left="0"/>
        <w:jc w:val="both"/>
      </w:pPr>
      <w:r>
        <w:rPr>
          <w:rFonts w:ascii="Times New Roman"/>
          <w:b w:val="false"/>
          <w:i w:val="false"/>
          <w:color w:val="000000"/>
          <w:sz w:val="28"/>
        </w:rPr>
        <w:t>
      шарттар, келісімдер жасасуға;</w:t>
      </w:r>
    </w:p>
    <w:bookmarkEnd w:id="58"/>
    <w:bookmarkStart w:name="z65" w:id="59"/>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bookmarkEnd w:id="59"/>
    <w:bookmarkStart w:name="z66" w:id="60"/>
    <w:p>
      <w:pPr>
        <w:spacing w:after="0"/>
        <w:ind w:left="0"/>
        <w:jc w:val="both"/>
      </w:pPr>
      <w:r>
        <w:rPr>
          <w:rFonts w:ascii="Times New Roman"/>
          <w:b w:val="false"/>
          <w:i w:val="false"/>
          <w:color w:val="000000"/>
          <w:sz w:val="28"/>
        </w:rPr>
        <w:t>
      14. Кент әкім аппаратының өз құзыреті шегіндегі міндеттері:</w:t>
      </w:r>
    </w:p>
    <w:bookmarkEnd w:id="60"/>
    <w:bookmarkStart w:name="z67" w:id="61"/>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61"/>
    <w:bookmarkStart w:name="z68" w:id="62"/>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кент әкімінің актілерi мен тапсырмаларын сапалы және уақтылы орындау;</w:t>
      </w:r>
    </w:p>
    <w:bookmarkEnd w:id="62"/>
    <w:bookmarkStart w:name="z69" w:id="63"/>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3"/>
    <w:bookmarkStart w:name="z70" w:id="64"/>
    <w:p>
      <w:pPr>
        <w:spacing w:after="0"/>
        <w:ind w:left="0"/>
        <w:jc w:val="both"/>
      </w:pPr>
      <w:r>
        <w:rPr>
          <w:rFonts w:ascii="Times New Roman"/>
          <w:b w:val="false"/>
          <w:i w:val="false"/>
          <w:color w:val="000000"/>
          <w:sz w:val="28"/>
        </w:rPr>
        <w:t>
      Кент әкімінің аппараты жауапты:</w:t>
      </w:r>
    </w:p>
    <w:bookmarkEnd w:id="64"/>
    <w:bookmarkStart w:name="z71" w:id="65"/>
    <w:p>
      <w:pPr>
        <w:spacing w:after="0"/>
        <w:ind w:left="0"/>
        <w:jc w:val="both"/>
      </w:pPr>
      <w:r>
        <w:rPr>
          <w:rFonts w:ascii="Times New Roman"/>
          <w:b w:val="false"/>
          <w:i w:val="false"/>
          <w:color w:val="000000"/>
          <w:sz w:val="28"/>
        </w:rPr>
        <w:t>
      елді мекендерді жылу-, электр-, сумен жабдықтау;</w:t>
      </w:r>
    </w:p>
    <w:bookmarkEnd w:id="65"/>
    <w:bookmarkStart w:name="z72" w:id="66"/>
    <w:p>
      <w:pPr>
        <w:spacing w:after="0"/>
        <w:ind w:left="0"/>
        <w:jc w:val="both"/>
      </w:pPr>
      <w:r>
        <w:rPr>
          <w:rFonts w:ascii="Times New Roman"/>
          <w:b w:val="false"/>
          <w:i w:val="false"/>
          <w:color w:val="000000"/>
          <w:sz w:val="28"/>
        </w:rPr>
        <w:t>
      жылу маусымына дайындалу және өту;</w:t>
      </w:r>
    </w:p>
    <w:bookmarkEnd w:id="66"/>
    <w:bookmarkStart w:name="z73" w:id="67"/>
    <w:p>
      <w:pPr>
        <w:spacing w:after="0"/>
        <w:ind w:left="0"/>
        <w:jc w:val="both"/>
      </w:pPr>
      <w:r>
        <w:rPr>
          <w:rFonts w:ascii="Times New Roman"/>
          <w:b w:val="false"/>
          <w:i w:val="false"/>
          <w:color w:val="000000"/>
          <w:sz w:val="28"/>
        </w:rPr>
        <w:t>
      мазмұны, уақытылы тазалау, кент ішкі жолдарда өтімділікті қамтамасыз ету;</w:t>
      </w:r>
    </w:p>
    <w:bookmarkEnd w:id="67"/>
    <w:bookmarkStart w:name="z74" w:id="68"/>
    <w:p>
      <w:pPr>
        <w:spacing w:after="0"/>
        <w:ind w:left="0"/>
        <w:jc w:val="both"/>
      </w:pPr>
      <w:r>
        <w:rPr>
          <w:rFonts w:ascii="Times New Roman"/>
          <w:b w:val="false"/>
          <w:i w:val="false"/>
          <w:color w:val="000000"/>
          <w:sz w:val="28"/>
        </w:rPr>
        <w:t>
      елді мекендегі санитарлық жағдай;</w:t>
      </w:r>
    </w:p>
    <w:bookmarkEnd w:id="68"/>
    <w:bookmarkStart w:name="z75" w:id="69"/>
    <w:p>
      <w:pPr>
        <w:spacing w:after="0"/>
        <w:ind w:left="0"/>
        <w:jc w:val="both"/>
      </w:pPr>
      <w:r>
        <w:rPr>
          <w:rFonts w:ascii="Times New Roman"/>
          <w:b w:val="false"/>
          <w:i w:val="false"/>
          <w:color w:val="000000"/>
          <w:sz w:val="28"/>
        </w:rPr>
        <w:t>
      елді мекендерді автобустық хабарландырумен және т.б. қамтамасыз ету.</w:t>
      </w:r>
    </w:p>
    <w:bookmarkEnd w:id="69"/>
    <w:bookmarkStart w:name="z76" w:id="70"/>
    <w:p>
      <w:pPr>
        <w:spacing w:after="0"/>
        <w:ind w:left="0"/>
        <w:jc w:val="left"/>
      </w:pPr>
      <w:r>
        <w:rPr>
          <w:rFonts w:ascii="Times New Roman"/>
          <w:b/>
          <w:i w:val="false"/>
          <w:color w:val="000000"/>
        </w:rPr>
        <w:t xml:space="preserve"> 3. Кент әкімі аппаратының қызметін ұйымдастыру</w:t>
      </w:r>
    </w:p>
    <w:bookmarkEnd w:id="70"/>
    <w:bookmarkStart w:name="z77" w:id="71"/>
    <w:p>
      <w:pPr>
        <w:spacing w:after="0"/>
        <w:ind w:left="0"/>
        <w:jc w:val="both"/>
      </w:pPr>
      <w:r>
        <w:rPr>
          <w:rFonts w:ascii="Times New Roman"/>
          <w:b w:val="false"/>
          <w:i w:val="false"/>
          <w:color w:val="000000"/>
          <w:sz w:val="28"/>
        </w:rPr>
        <w:t>
      15. Кент әкімінің аппаратын әкім басқарады.</w:t>
      </w:r>
    </w:p>
    <w:bookmarkEnd w:id="71"/>
    <w:bookmarkStart w:name="z78" w:id="72"/>
    <w:p>
      <w:pPr>
        <w:spacing w:after="0"/>
        <w:ind w:left="0"/>
        <w:jc w:val="both"/>
      </w:pPr>
      <w:r>
        <w:rPr>
          <w:rFonts w:ascii="Times New Roman"/>
          <w:b w:val="false"/>
          <w:i w:val="false"/>
          <w:color w:val="000000"/>
          <w:sz w:val="28"/>
        </w:rPr>
        <w:t>
      16. Кент әкімінің өкілеттіктері:</w:t>
      </w:r>
    </w:p>
    <w:bookmarkEnd w:id="72"/>
    <w:bookmarkStart w:name="z79" w:id="7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73"/>
    <w:bookmarkStart w:name="z80" w:id="74"/>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74"/>
    <w:bookmarkStart w:name="z81" w:id="75"/>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75"/>
    <w:bookmarkStart w:name="z82" w:id="76"/>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6"/>
    <w:bookmarkStart w:name="z83" w:id="77"/>
    <w:p>
      <w:pPr>
        <w:spacing w:after="0"/>
        <w:ind w:left="0"/>
        <w:jc w:val="both"/>
      </w:pPr>
      <w:r>
        <w:rPr>
          <w:rFonts w:ascii="Times New Roman"/>
          <w:b w:val="false"/>
          <w:i w:val="false"/>
          <w:color w:val="000000"/>
          <w:sz w:val="28"/>
        </w:rPr>
        <w:t>
      кенттiң тұрғын үй қорын түгендеуді жүргізеді;</w:t>
      </w:r>
    </w:p>
    <w:bookmarkEnd w:id="77"/>
    <w:bookmarkStart w:name="z84" w:id="78"/>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кенттiң авариялық тұрғын үйлерін бұзуды ұйымдастырады;</w:t>
      </w:r>
    </w:p>
    <w:bookmarkEnd w:id="78"/>
    <w:bookmarkStart w:name="z85" w:id="79"/>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79"/>
    <w:bookmarkStart w:name="z86" w:id="80"/>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80"/>
    <w:bookmarkStart w:name="z87" w:id="81"/>
    <w:p>
      <w:pPr>
        <w:spacing w:after="0"/>
        <w:ind w:left="0"/>
        <w:jc w:val="both"/>
      </w:pPr>
      <w:r>
        <w:rPr>
          <w:rFonts w:ascii="Times New Roman"/>
          <w:b w:val="false"/>
          <w:i w:val="false"/>
          <w:color w:val="000000"/>
          <w:sz w:val="28"/>
        </w:rPr>
        <w:t>
      17. Әкімде Қазақстан Республикасының заңнамасына сәйкес әкімінің орынбасары болуы мүмкін.</w:t>
      </w:r>
    </w:p>
    <w:bookmarkEnd w:id="81"/>
    <w:bookmarkStart w:name="z88" w:id="82"/>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82"/>
    <w:bookmarkStart w:name="z89" w:id="83"/>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83"/>
    <w:bookmarkStart w:name="z90" w:id="84"/>
    <w:p>
      <w:pPr>
        <w:spacing w:after="0"/>
        <w:ind w:left="0"/>
        <w:jc w:val="left"/>
      </w:pPr>
      <w:r>
        <w:rPr>
          <w:rFonts w:ascii="Times New Roman"/>
          <w:b/>
          <w:i w:val="false"/>
          <w:color w:val="000000"/>
        </w:rPr>
        <w:t xml:space="preserve"> 4. Кент әкімі аппаратының мүлкі</w:t>
      </w:r>
    </w:p>
    <w:bookmarkEnd w:id="84"/>
    <w:bookmarkStart w:name="z91" w:id="85"/>
    <w:p>
      <w:pPr>
        <w:spacing w:after="0"/>
        <w:ind w:left="0"/>
        <w:jc w:val="both"/>
      </w:pPr>
      <w:r>
        <w:rPr>
          <w:rFonts w:ascii="Times New Roman"/>
          <w:b w:val="false"/>
          <w:i w:val="false"/>
          <w:color w:val="000000"/>
          <w:sz w:val="28"/>
        </w:rPr>
        <w:t>
      20. Заңнамада көзделген жағдайларда кент әкім аппаратының жедел басқару құқығында оқшауланған мүлкі болуы мүмкін.</w:t>
      </w:r>
    </w:p>
    <w:bookmarkEnd w:id="85"/>
    <w:bookmarkStart w:name="z92" w:id="86"/>
    <w:p>
      <w:pPr>
        <w:spacing w:after="0"/>
        <w:ind w:left="0"/>
        <w:jc w:val="both"/>
      </w:pPr>
      <w:r>
        <w:rPr>
          <w:rFonts w:ascii="Times New Roman"/>
          <w:b w:val="false"/>
          <w:i w:val="false"/>
          <w:color w:val="000000"/>
          <w:sz w:val="28"/>
        </w:rPr>
        <w:t>
      Кент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
    <w:bookmarkStart w:name="z93" w:id="87"/>
    <w:p>
      <w:pPr>
        <w:spacing w:after="0"/>
        <w:ind w:left="0"/>
        <w:jc w:val="both"/>
      </w:pPr>
      <w:r>
        <w:rPr>
          <w:rFonts w:ascii="Times New Roman"/>
          <w:b w:val="false"/>
          <w:i w:val="false"/>
          <w:color w:val="000000"/>
          <w:sz w:val="28"/>
        </w:rPr>
        <w:t>
      21. Кент әкімінің аппаратына бекітіліп берілген мүлік кенттің (жергілікті өзін-өзі басқарудың) коммуналдық меншігіне жатады.</w:t>
      </w:r>
    </w:p>
    <w:bookmarkEnd w:id="87"/>
    <w:bookmarkStart w:name="z94" w:id="88"/>
    <w:p>
      <w:pPr>
        <w:spacing w:after="0"/>
        <w:ind w:left="0"/>
        <w:jc w:val="both"/>
      </w:pPr>
      <w:r>
        <w:rPr>
          <w:rFonts w:ascii="Times New Roman"/>
          <w:b w:val="false"/>
          <w:i w:val="false"/>
          <w:color w:val="000000"/>
          <w:sz w:val="28"/>
        </w:rPr>
        <w:t>
      22. Егер заңнамада өзгеше белгіленбесе, кент әкімінің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88"/>
    <w:bookmarkStart w:name="z95" w:id="89"/>
    <w:p>
      <w:pPr>
        <w:spacing w:after="0"/>
        <w:ind w:left="0"/>
        <w:jc w:val="left"/>
      </w:pPr>
      <w:r>
        <w:rPr>
          <w:rFonts w:ascii="Times New Roman"/>
          <w:b/>
          <w:i w:val="false"/>
          <w:color w:val="000000"/>
        </w:rPr>
        <w:t xml:space="preserve"> 5. Кент әкімінің аппаратын қайта ұйымдастыру және тарату</w:t>
      </w:r>
    </w:p>
    <w:bookmarkEnd w:id="89"/>
    <w:bookmarkStart w:name="z96" w:id="90"/>
    <w:p>
      <w:pPr>
        <w:spacing w:after="0"/>
        <w:ind w:left="0"/>
        <w:jc w:val="both"/>
      </w:pPr>
      <w:r>
        <w:rPr>
          <w:rFonts w:ascii="Times New Roman"/>
          <w:b w:val="false"/>
          <w:i w:val="false"/>
          <w:color w:val="000000"/>
          <w:sz w:val="28"/>
        </w:rPr>
        <w:t>
      23. Кент әкімінің аппаратын қайта ұйымдастыру және тарату Қазақстан Республикасының заңнамасында айқындалатын тәртіппен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