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a53a" w14:textId="1b1a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қалалық мәслихатының 2024 жылғы 26 желтоқсандағы № 385/16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2026 жылғы 6 мамырдағы № 498/27 шешімі</w:t>
      </w:r>
    </w:p>
    <w:p>
      <w:pPr>
        <w:spacing w:after="0"/>
        <w:ind w:left="0"/>
        <w:jc w:val="both"/>
      </w:pPr>
      <w:bookmarkStart w:name="z4" w:id="0"/>
      <w:r>
        <w:rPr>
          <w:rFonts w:ascii="Times New Roman"/>
          <w:b w:val="false"/>
          <w:i w:val="false"/>
          <w:color w:val="000000"/>
          <w:sz w:val="28"/>
        </w:rPr>
        <w:t>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Шахтинск қалалық мәслихатының 2024 жылғы 26 желтоқсандағы № 385/16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6697-09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4"/>
    <w:bookmarkStart w:name="z11" w:id="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5"/>
    <w:bookmarkStart w:name="z12" w:id="6"/>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6"/>
    <w:bookmarkStart w:name="z13" w:id="7"/>
    <w:p>
      <w:pPr>
        <w:spacing w:after="0"/>
        <w:ind w:left="0"/>
        <w:jc w:val="both"/>
      </w:pPr>
      <w:r>
        <w:rPr>
          <w:rFonts w:ascii="Times New Roman"/>
          <w:b w:val="false"/>
          <w:i w:val="false"/>
          <w:color w:val="000000"/>
          <w:sz w:val="28"/>
        </w:rPr>
        <w:t>
      Әлеуметтік көмек көрсету үшін мереке күндерінің және атаулы күндерінің тізбесі:</w:t>
      </w:r>
    </w:p>
    <w:bookmarkEnd w:id="7"/>
    <w:bookmarkStart w:name="z14" w:id="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8"/>
    <w:bookmarkStart w:name="z15" w:id="9"/>
    <w:p>
      <w:pPr>
        <w:spacing w:after="0"/>
        <w:ind w:left="0"/>
        <w:jc w:val="both"/>
      </w:pPr>
      <w:r>
        <w:rPr>
          <w:rFonts w:ascii="Times New Roman"/>
          <w:b w:val="false"/>
          <w:i w:val="false"/>
          <w:color w:val="000000"/>
          <w:sz w:val="28"/>
        </w:rPr>
        <w:t>
      2) 8 наурыз – Халықаралық әйелдер күні;</w:t>
      </w:r>
    </w:p>
    <w:bookmarkEnd w:id="9"/>
    <w:bookmarkStart w:name="z16" w:id="10"/>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10"/>
    <w:bookmarkStart w:name="z17" w:id="11"/>
    <w:p>
      <w:pPr>
        <w:spacing w:after="0"/>
        <w:ind w:left="0"/>
        <w:jc w:val="both"/>
      </w:pPr>
      <w:r>
        <w:rPr>
          <w:rFonts w:ascii="Times New Roman"/>
          <w:b w:val="false"/>
          <w:i w:val="false"/>
          <w:color w:val="000000"/>
          <w:sz w:val="28"/>
        </w:rPr>
        <w:t>
      4) 7 мамыр – Отан қорғаушы күні;</w:t>
      </w:r>
    </w:p>
    <w:bookmarkEnd w:id="11"/>
    <w:bookmarkStart w:name="z18" w:id="12"/>
    <w:p>
      <w:pPr>
        <w:spacing w:after="0"/>
        <w:ind w:left="0"/>
        <w:jc w:val="both"/>
      </w:pPr>
      <w:r>
        <w:rPr>
          <w:rFonts w:ascii="Times New Roman"/>
          <w:b w:val="false"/>
          <w:i w:val="false"/>
          <w:color w:val="000000"/>
          <w:sz w:val="28"/>
        </w:rPr>
        <w:t>
      5) 9 мамыр – Жеңіс күні;</w:t>
      </w:r>
    </w:p>
    <w:bookmarkEnd w:id="12"/>
    <w:bookmarkStart w:name="z19" w:id="13"/>
    <w:p>
      <w:pPr>
        <w:spacing w:after="0"/>
        <w:ind w:left="0"/>
        <w:jc w:val="both"/>
      </w:pPr>
      <w:r>
        <w:rPr>
          <w:rFonts w:ascii="Times New Roman"/>
          <w:b w:val="false"/>
          <w:i w:val="false"/>
          <w:color w:val="000000"/>
          <w:sz w:val="28"/>
        </w:rPr>
        <w:t>
      6) 1 қазан – Қарттар күні;</w:t>
      </w:r>
    </w:p>
    <w:bookmarkEnd w:id="13"/>
    <w:bookmarkStart w:name="z20" w:id="14"/>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End w:id="14"/>
    <w:bookmarkStart w:name="z21" w:id="15"/>
    <w:p>
      <w:pPr>
        <w:spacing w:after="0"/>
        <w:ind w:left="0"/>
        <w:jc w:val="both"/>
      </w:pPr>
      <w:r>
        <w:rPr>
          <w:rFonts w:ascii="Times New Roman"/>
          <w:b w:val="false"/>
          <w:i w:val="false"/>
          <w:color w:val="000000"/>
          <w:sz w:val="28"/>
        </w:rPr>
        <w:t>
      8) 16 желтоқсан -Қазақстан Республикасының Тәуелсіздік күні.";</w:t>
      </w:r>
    </w:p>
    <w:bookmarkEnd w:id="15"/>
    <w:bookmarkStart w:name="z22" w:id="16"/>
    <w:p>
      <w:pPr>
        <w:spacing w:after="0"/>
        <w:ind w:left="0"/>
        <w:jc w:val="both"/>
      </w:pPr>
      <w:r>
        <w:rPr>
          <w:rFonts w:ascii="Times New Roman"/>
          <w:b w:val="false"/>
          <w:i w:val="false"/>
          <w:color w:val="000000"/>
          <w:sz w:val="28"/>
        </w:rPr>
        <w:t>
      7-тармақ жаңа редакцияда жазылсын:</w:t>
      </w:r>
    </w:p>
    <w:bookmarkEnd w:id="16"/>
    <w:bookmarkStart w:name="z23" w:id="17"/>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көрсетіледі:</w:t>
      </w:r>
    </w:p>
    <w:bookmarkEnd w:id="17"/>
    <w:bookmarkStart w:name="z24" w:id="1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w:t>
      </w:r>
    </w:p>
    <w:bookmarkEnd w:id="18"/>
    <w:bookmarkStart w:name="z25" w:id="1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19"/>
    <w:bookmarkStart w:name="z26" w:id="2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- 45 (қырық бес) айлық есептік көрсеткіш;</w:t>
      </w:r>
    </w:p>
    <w:bookmarkEnd w:id="20"/>
    <w:bookmarkStart w:name="z27" w:id="2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w:t>
      </w:r>
    </w:p>
    <w:bookmarkEnd w:id="21"/>
    <w:bookmarkStart w:name="z28" w:id="2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- 45 (қырық бес) айлық есептік көрсеткіш;</w:t>
      </w:r>
    </w:p>
    <w:bookmarkEnd w:id="22"/>
    <w:bookmarkStart w:name="z29" w:id="2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- 45 (қырық бес) айлық есептік көрсеткіш;</w:t>
      </w:r>
    </w:p>
    <w:bookmarkEnd w:id="23"/>
    <w:bookmarkStart w:name="z30" w:id="2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- 45 (қырық бес) айлық есептік көрсеткіш;</w:t>
      </w:r>
    </w:p>
    <w:bookmarkEnd w:id="24"/>
    <w:bookmarkStart w:name="z31" w:id="25"/>
    <w:p>
      <w:pPr>
        <w:spacing w:after="0"/>
        <w:ind w:left="0"/>
        <w:jc w:val="both"/>
      </w:pPr>
      <w:r>
        <w:rPr>
          <w:rFonts w:ascii="Times New Roman"/>
          <w:b w:val="false"/>
          <w:i w:val="false"/>
          <w:color w:val="000000"/>
          <w:sz w:val="28"/>
        </w:rPr>
        <w:t>
      2) 8 наурыз- Халықаралық әйелдер күні:</w:t>
      </w:r>
    </w:p>
    <w:bookmarkEnd w:id="25"/>
    <w:bookmarkStart w:name="z32" w:id="2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 - 5 (бес) айлық есептік көрсеткіш;</w:t>
      </w:r>
    </w:p>
    <w:bookmarkEnd w:id="26"/>
    <w:bookmarkStart w:name="z33" w:id="27"/>
    <w:p>
      <w:pPr>
        <w:spacing w:after="0"/>
        <w:ind w:left="0"/>
        <w:jc w:val="both"/>
      </w:pPr>
      <w:r>
        <w:rPr>
          <w:rFonts w:ascii="Times New Roman"/>
          <w:b w:val="false"/>
          <w:i w:val="false"/>
          <w:color w:val="000000"/>
          <w:sz w:val="28"/>
        </w:rPr>
        <w:t>
      3) Халықаралық радиациялық апат құрбандарын еске алу күні:</w:t>
      </w:r>
    </w:p>
    <w:bookmarkEnd w:id="27"/>
    <w:bookmarkStart w:name="z34"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- 45 (қырық бес) айлық есептік көрсеткіш;</w:t>
      </w:r>
    </w:p>
    <w:bookmarkEnd w:id="28"/>
    <w:bookmarkStart w:name="z35"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- 45 (қырық бес) айлық есептік көрсеткіш;</w:t>
      </w:r>
    </w:p>
    <w:bookmarkEnd w:id="29"/>
    <w:bookmarkStart w:name="z36"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- 45 (қырық бес) айлық есептік көрсеткіш;</w:t>
      </w:r>
    </w:p>
    <w:bookmarkEnd w:id="30"/>
    <w:bookmarkStart w:name="z37" w:id="3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 (қырық бес) айлық есептік көрсеткіш;</w:t>
      </w:r>
    </w:p>
    <w:bookmarkEnd w:id="31"/>
    <w:bookmarkStart w:name="z38" w:id="3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w:t>
      </w:r>
    </w:p>
    <w:bookmarkEnd w:id="32"/>
    <w:bookmarkStart w:name="z39" w:id="33"/>
    <w:p>
      <w:pPr>
        <w:spacing w:after="0"/>
        <w:ind w:left="0"/>
        <w:jc w:val="both"/>
      </w:pPr>
      <w:r>
        <w:rPr>
          <w:rFonts w:ascii="Times New Roman"/>
          <w:b w:val="false"/>
          <w:i w:val="false"/>
          <w:color w:val="000000"/>
          <w:sz w:val="28"/>
        </w:rPr>
        <w:t>
      4) 7 мамыр – Отан қорғаушы күні:</w:t>
      </w:r>
    </w:p>
    <w:bookmarkEnd w:id="33"/>
    <w:bookmarkStart w:name="z40"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w:t>
      </w:r>
    </w:p>
    <w:bookmarkEnd w:id="34"/>
    <w:bookmarkStart w:name="z41"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w:t>
      </w:r>
    </w:p>
    <w:bookmarkEnd w:id="35"/>
    <w:bookmarkStart w:name="z42"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36"/>
    <w:bookmarkStart w:name="z43" w:id="3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-45 (қырық бес) айлық есептік көрсеткіш;</w:t>
      </w:r>
    </w:p>
    <w:bookmarkEnd w:id="37"/>
    <w:bookmarkStart w:name="z44" w:id="3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- 45 (қырық бес) айлық есептік көрсеткіш;</w:t>
      </w:r>
    </w:p>
    <w:bookmarkEnd w:id="38"/>
    <w:bookmarkStart w:name="z45" w:id="3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- 25 (жиырма бес) айлық есептік көрсеткіш;</w:t>
      </w:r>
    </w:p>
    <w:bookmarkEnd w:id="39"/>
    <w:bookmarkStart w:name="z46" w:id="4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- 25 (жиырма бес) айлық есептік көрсеткіш;</w:t>
      </w:r>
    </w:p>
    <w:bookmarkEnd w:id="40"/>
    <w:bookmarkStart w:name="z47" w:id="41"/>
    <w:p>
      <w:pPr>
        <w:spacing w:after="0"/>
        <w:ind w:left="0"/>
        <w:jc w:val="both"/>
      </w:pPr>
      <w:r>
        <w:rPr>
          <w:rFonts w:ascii="Times New Roman"/>
          <w:b w:val="false"/>
          <w:i w:val="false"/>
          <w:color w:val="000000"/>
          <w:sz w:val="28"/>
        </w:rPr>
        <w:t>
      5) 9 мамыр - Жеңіс күні:</w:t>
      </w:r>
    </w:p>
    <w:bookmarkEnd w:id="41"/>
    <w:bookmarkStart w:name="z48" w:id="4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- 45 (қырық бес) айлық есептік көрсеткіш;</w:t>
      </w:r>
    </w:p>
    <w:bookmarkEnd w:id="42"/>
    <w:bookmarkStart w:name="z49" w:id="4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- 45 (қырық бес) айлық есептік көрсеткіш;</w:t>
      </w:r>
    </w:p>
    <w:bookmarkEnd w:id="43"/>
    <w:bookmarkStart w:name="z50" w:id="4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- 25 (жиырма бес) айлық есептік көрсеткіш;</w:t>
      </w:r>
    </w:p>
    <w:bookmarkEnd w:id="44"/>
    <w:bookmarkStart w:name="z51"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 (жиырма бес) айлық есептік көрсеткіш;</w:t>
      </w:r>
    </w:p>
    <w:bookmarkEnd w:id="45"/>
    <w:bookmarkStart w:name="z52" w:id="4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- 25 (жиырма бес) айлық есептік көрсеткіш;</w:t>
      </w:r>
    </w:p>
    <w:bookmarkEnd w:id="46"/>
    <w:bookmarkStart w:name="z53" w:id="4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- 25 (жиырма бес) айлық есептік көрсеткіш;</w:t>
      </w:r>
    </w:p>
    <w:bookmarkEnd w:id="47"/>
    <w:bookmarkStart w:name="z54" w:id="48"/>
    <w:p>
      <w:pPr>
        <w:spacing w:after="0"/>
        <w:ind w:left="0"/>
        <w:jc w:val="both"/>
      </w:pPr>
      <w:r>
        <w:rPr>
          <w:rFonts w:ascii="Times New Roman"/>
          <w:b w:val="false"/>
          <w:i w:val="false"/>
          <w:color w:val="000000"/>
          <w:sz w:val="28"/>
        </w:rPr>
        <w:t>
      "Қазақстанның Еңбек Ері", "Халық қаһарманы" атақтарына ие болған тұлғалар - 45 (қырық бес) айлық есептік көрсеткіш;</w:t>
      </w:r>
    </w:p>
    <w:bookmarkEnd w:id="48"/>
    <w:bookmarkStart w:name="z55" w:id="49"/>
    <w:p>
      <w:pPr>
        <w:spacing w:after="0"/>
        <w:ind w:left="0"/>
        <w:jc w:val="both"/>
      </w:pPr>
      <w:r>
        <w:rPr>
          <w:rFonts w:ascii="Times New Roman"/>
          <w:b w:val="false"/>
          <w:i w:val="false"/>
          <w:color w:val="000000"/>
          <w:sz w:val="28"/>
        </w:rPr>
        <w:t>
      6) 1 қазан - Қарттар күні:</w:t>
      </w:r>
    </w:p>
    <w:bookmarkEnd w:id="49"/>
    <w:bookmarkStart w:name="z56" w:id="50"/>
    <w:p>
      <w:pPr>
        <w:spacing w:after="0"/>
        <w:ind w:left="0"/>
        <w:jc w:val="both"/>
      </w:pPr>
      <w:r>
        <w:rPr>
          <w:rFonts w:ascii="Times New Roman"/>
          <w:b w:val="false"/>
          <w:i w:val="false"/>
          <w:color w:val="000000"/>
          <w:sz w:val="28"/>
        </w:rPr>
        <w:t>
      жетпіс бес және одан жоғары жастағы зейнеткерлерге - "Қазақстанның Еңбек Ері", "Халық қаһарманы" атақтарына ие болған тұлғалар - 5 (бес) айлық есептік көрсеткіш;</w:t>
      </w:r>
    </w:p>
    <w:bookmarkEnd w:id="50"/>
    <w:bookmarkStart w:name="z57" w:id="51"/>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адамдардың құқығын қорғау күні:</w:t>
      </w:r>
    </w:p>
    <w:bookmarkEnd w:id="51"/>
    <w:bookmarkStart w:name="z58" w:id="52"/>
    <w:p>
      <w:pPr>
        <w:spacing w:after="0"/>
        <w:ind w:left="0"/>
        <w:jc w:val="both"/>
      </w:pPr>
      <w:r>
        <w:rPr>
          <w:rFonts w:ascii="Times New Roman"/>
          <w:b w:val="false"/>
          <w:i w:val="false"/>
          <w:color w:val="000000"/>
          <w:sz w:val="28"/>
        </w:rPr>
        <w:t>
      бірінші, екінші, үшінші топтағы мүгедектігі бар адамдарға - "Қазақстанның Еңбек Ері", "Халық қаһарманы" атақтарына ие болған тұлғалар - 5 ( бес) айлық есептік көрсеткіш;</w:t>
      </w:r>
    </w:p>
    <w:bookmarkEnd w:id="52"/>
    <w:bookmarkStart w:name="z59" w:id="53"/>
    <w:p>
      <w:pPr>
        <w:spacing w:after="0"/>
        <w:ind w:left="0"/>
        <w:jc w:val="both"/>
      </w:pPr>
      <w:r>
        <w:rPr>
          <w:rFonts w:ascii="Times New Roman"/>
          <w:b w:val="false"/>
          <w:i w:val="false"/>
          <w:color w:val="000000"/>
          <w:sz w:val="28"/>
        </w:rPr>
        <w:t>
      он сегіз жасқа дейінгі мүгедектігі бар балаларға -10 (он) айлық есептік көрсеткіш;</w:t>
      </w:r>
    </w:p>
    <w:bookmarkEnd w:id="53"/>
    <w:bookmarkStart w:name="z60" w:id="54"/>
    <w:p>
      <w:pPr>
        <w:spacing w:after="0"/>
        <w:ind w:left="0"/>
        <w:jc w:val="both"/>
      </w:pPr>
      <w:r>
        <w:rPr>
          <w:rFonts w:ascii="Times New Roman"/>
          <w:b w:val="false"/>
          <w:i w:val="false"/>
          <w:color w:val="000000"/>
          <w:sz w:val="28"/>
        </w:rPr>
        <w:t>
      8) 16 желтоқсан -Қазақстан Республикасының Тәуелсіздік күні:</w:t>
      </w:r>
    </w:p>
    <w:bookmarkEnd w:id="54"/>
    <w:bookmarkStart w:name="z61" w:id="55"/>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95 (тоқсан бес) айлық есептік көрсеткіш.";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3" w:id="5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56"/>
    <w:bookmarkStart w:name="z64" w:id="57"/>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57"/>
    <w:bookmarkStart w:name="z65" w:id="5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8"/>
    <w:bookmarkStart w:name="z66" w:id="59"/>
    <w:p>
      <w:pPr>
        <w:spacing w:after="0"/>
        <w:ind w:left="0"/>
        <w:jc w:val="both"/>
      </w:pPr>
      <w:r>
        <w:rPr>
          <w:rFonts w:ascii="Times New Roman"/>
          <w:b w:val="false"/>
          <w:i w:val="false"/>
          <w:color w:val="000000"/>
          <w:sz w:val="28"/>
        </w:rPr>
        <w:t>
      3) әлеуметтік мәні бар сырқатының болуы;</w:t>
      </w:r>
    </w:p>
    <w:bookmarkEnd w:id="59"/>
    <w:bookmarkStart w:name="z67" w:id="6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60"/>
    <w:bookmarkStart w:name="z68" w:id="61"/>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61"/>
    <w:bookmarkStart w:name="z69" w:id="6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62"/>
    <w:bookmarkStart w:name="z70" w:id="6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2" w:id="64"/>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жиілігі:</w:t>
      </w:r>
    </w:p>
    <w:bookmarkEnd w:id="64"/>
    <w:bookmarkStart w:name="z73" w:id="65"/>
    <w:p>
      <w:pPr>
        <w:spacing w:after="0"/>
        <w:ind w:left="0"/>
        <w:jc w:val="both"/>
      </w:pPr>
      <w:r>
        <w:rPr>
          <w:rFonts w:ascii="Times New Roman"/>
          <w:b w:val="false"/>
          <w:i w:val="false"/>
          <w:color w:val="000000"/>
          <w:sz w:val="28"/>
        </w:rPr>
        <w:t>
      1) жан басына шаққандағы орташа табысты есептемегенде, бір мезгілде, табиғи зілзаланың салдарынан азаматқа (отбасына) не оның мүлкіне зиян келтірілген кезде, әлеуметтік көмек дүлей зілзала болған кезден бастап алты айдан кешіктірілмей – 100 (жүз) айлық есептік көрсеткіш;</w:t>
      </w:r>
    </w:p>
    <w:bookmarkEnd w:id="65"/>
    <w:bookmarkStart w:name="z74" w:id="66"/>
    <w:p>
      <w:pPr>
        <w:spacing w:after="0"/>
        <w:ind w:left="0"/>
        <w:jc w:val="both"/>
      </w:pPr>
      <w:r>
        <w:rPr>
          <w:rFonts w:ascii="Times New Roman"/>
          <w:b w:val="false"/>
          <w:i w:val="false"/>
          <w:color w:val="000000"/>
          <w:sz w:val="28"/>
        </w:rPr>
        <w:t>
      2) жан басына шаққандағы орташа табысты есептемегенде, бір мезгілде, өрттің салдарынан азаматқа (отбасына) не оның мүлкіне зиян келтірілген кезде, әлеуметтік көмек өрт болған кезден бастап алты айдан кешіктірілмей – 150 (жүз елу) айлық есептік көрсеткіш;</w:t>
      </w:r>
    </w:p>
    <w:bookmarkEnd w:id="66"/>
    <w:bookmarkStart w:name="z75" w:id="67"/>
    <w:p>
      <w:pPr>
        <w:spacing w:after="0"/>
        <w:ind w:left="0"/>
        <w:jc w:val="both"/>
      </w:pPr>
      <w:r>
        <w:rPr>
          <w:rFonts w:ascii="Times New Roman"/>
          <w:b w:val="false"/>
          <w:i w:val="false"/>
          <w:color w:val="000000"/>
          <w:sz w:val="28"/>
        </w:rPr>
        <w:t>
      3)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жан басына шаққандағы орташа табысты есепке алмағанда ай сайын 2 (екі) еселенген ең төменгі күнкөріс деңгейі мөлшерінде әлеуметтік көмек;</w:t>
      </w:r>
    </w:p>
    <w:bookmarkEnd w:id="67"/>
    <w:bookmarkStart w:name="z76" w:id="68"/>
    <w:p>
      <w:pPr>
        <w:spacing w:after="0"/>
        <w:ind w:left="0"/>
        <w:jc w:val="both"/>
      </w:pPr>
      <w:r>
        <w:rPr>
          <w:rFonts w:ascii="Times New Roman"/>
          <w:b w:val="false"/>
          <w:i w:val="false"/>
          <w:color w:val="000000"/>
          <w:sz w:val="28"/>
        </w:rPr>
        <w:t>
      4) Қазақстан Республикасы шегінде санаторлық-курорттық емделуге әлеуметтік көмек:</w:t>
      </w:r>
    </w:p>
    <w:bookmarkEnd w:id="68"/>
    <w:bookmarkStart w:name="z77" w:id="69"/>
    <w:p>
      <w:pPr>
        <w:spacing w:after="0"/>
        <w:ind w:left="0"/>
        <w:jc w:val="both"/>
      </w:pPr>
      <w:r>
        <w:rPr>
          <w:rFonts w:ascii="Times New Roman"/>
          <w:b w:val="false"/>
          <w:i w:val="false"/>
          <w:color w:val="000000"/>
          <w:sz w:val="28"/>
        </w:rPr>
        <w:t xml:space="preserve">
       жылына 1 (бір) рет, бірінші топтағы мүгедектігі бар адамдарды санаторийлік-курорттық емдеуге (заңнамаға сәйкес жұмыс берушінің кінәсінен еңбекте мертіккен немесе кәсіптік ауруға шалдыққан мүгедектігі бар адамдарды қоспағанда, мүгедектігі бар адамды абилитациялау мен оңалтудың жеке бағдарламасында жеке көмекшінің әлеуметтік қызметтерін ұсыну жөніндегі іс-шарасы бар) санаторийлік-курорттық ұйымда болу құнын нақты шығындар сомасы мөлшерінде өтеу түрінде әлеуметтік көмек, бірақ халықты әлеуметтік қорғау саласындағы уәкілетті орган айқындайтын кепілдік берілген соманың 70 (жетпіс) пайызынан аспауға тиіс (әзірленген абилитация және оңалту жеке бағдарламасына сәйкес санаторий-курорттық емдеу қызметтері ұсынылған мүгедектігі бар адамдарды қоспағанда); </w:t>
      </w:r>
    </w:p>
    <w:bookmarkEnd w:id="69"/>
    <w:bookmarkStart w:name="z78" w:id="70"/>
    <w:p>
      <w:pPr>
        <w:spacing w:after="0"/>
        <w:ind w:left="0"/>
        <w:jc w:val="both"/>
      </w:pPr>
      <w:r>
        <w:rPr>
          <w:rFonts w:ascii="Times New Roman"/>
          <w:b w:val="false"/>
          <w:i w:val="false"/>
          <w:color w:val="000000"/>
          <w:sz w:val="28"/>
        </w:rPr>
        <w:t xml:space="preserve">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табысты есептемегенде, жылына 1 (бір) рет санаторлық-курорттық ұйымда болудың 14 күннен аспайтын құнын өтеу түрінде, бірақ мүгедектігі бар адамдар үшін белгіленген санаторийлік-курорттық емделудің кепілдік берілген сомасынан аспайтын мөлшерде;</w:t>
      </w:r>
    </w:p>
    <w:bookmarkEnd w:id="70"/>
    <w:bookmarkStart w:name="z79" w:id="71"/>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ең төменгі күнкөріс деңгейінің екі еселенген мөлшерінен аспайтын мөлшерде адамның (отбасының) жан басына шаққандағы орташа табысын ескере отырып, 70 және одан жоғары жастағы зейнеткерлерге жылына 1 (бір) рет, санаторийлік-курорттық ұйымда болудың 12 күніне дейін, халықты әлеуметтік қорғау саласындағы уәкілетті орган айқындайтын кепілдік берілген соманың 70 (жетпіс) пайызынан аспауға тиіс (әзірленген абилитация және оңалту жеке бағдарламасына сәйкес санаторий-курорттық емдеу қызметтері ұсынылған мүгедектігі бар адамдарды қоспағанда).</w:t>
      </w:r>
    </w:p>
    <w:bookmarkEnd w:id="71"/>
    <w:bookmarkStart w:name="z80" w:id="72"/>
    <w:p>
      <w:pPr>
        <w:spacing w:after="0"/>
        <w:ind w:left="0"/>
        <w:jc w:val="both"/>
      </w:pPr>
      <w:r>
        <w:rPr>
          <w:rFonts w:ascii="Times New Roman"/>
          <w:b w:val="false"/>
          <w:i w:val="false"/>
          <w:color w:val="000000"/>
          <w:sz w:val="28"/>
        </w:rPr>
        <w:t>
      Бірнеше негіздер болған жағдайда санаторийлік-курорттық емделуге әлеуметтік көмек бір ғана негіздеме бойынша тағайындалады.</w:t>
      </w:r>
    </w:p>
    <w:bookmarkEnd w:id="72"/>
    <w:bookmarkStart w:name="z81" w:id="73"/>
    <w:p>
      <w:pPr>
        <w:spacing w:after="0"/>
        <w:ind w:left="0"/>
        <w:jc w:val="both"/>
      </w:pPr>
      <w:r>
        <w:rPr>
          <w:rFonts w:ascii="Times New Roman"/>
          <w:b w:val="false"/>
          <w:i w:val="false"/>
          <w:color w:val="000000"/>
          <w:sz w:val="28"/>
        </w:rPr>
        <w:t>
      Әлеуметтік көмек санаторлық-курорттық емделуді алған сәттен бастап екі айдан кешіктірілмей мынадай құжаттарды қоса бере отырып, өтініш негізінде көрсетіледі:</w:t>
      </w:r>
    </w:p>
    <w:bookmarkEnd w:id="73"/>
    <w:bookmarkStart w:name="z82" w:id="74"/>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(жеке басын сәйкестендіру үшін);</w:t>
      </w:r>
    </w:p>
    <w:bookmarkEnd w:id="74"/>
    <w:bookmarkStart w:name="z83" w:id="75"/>
    <w:p>
      <w:pPr>
        <w:spacing w:after="0"/>
        <w:ind w:left="0"/>
        <w:jc w:val="both"/>
      </w:pPr>
      <w:r>
        <w:rPr>
          <w:rFonts w:ascii="Times New Roman"/>
          <w:b w:val="false"/>
          <w:i w:val="false"/>
          <w:color w:val="000000"/>
          <w:sz w:val="28"/>
        </w:rPr>
        <w:t>
      2) шот-фактура;</w:t>
      </w:r>
    </w:p>
    <w:bookmarkEnd w:id="75"/>
    <w:bookmarkStart w:name="z84" w:id="76"/>
    <w:p>
      <w:pPr>
        <w:spacing w:after="0"/>
        <w:ind w:left="0"/>
        <w:jc w:val="both"/>
      </w:pPr>
      <w:r>
        <w:rPr>
          <w:rFonts w:ascii="Times New Roman"/>
          <w:b w:val="false"/>
          <w:i w:val="false"/>
          <w:color w:val="000000"/>
          <w:sz w:val="28"/>
        </w:rPr>
        <w:t>
      3) орындалған жұмыстар актісі;</w:t>
      </w:r>
    </w:p>
    <w:bookmarkEnd w:id="76"/>
    <w:bookmarkStart w:name="z85" w:id="77"/>
    <w:p>
      <w:pPr>
        <w:spacing w:after="0"/>
        <w:ind w:left="0"/>
        <w:jc w:val="both"/>
      </w:pPr>
      <w:r>
        <w:rPr>
          <w:rFonts w:ascii="Times New Roman"/>
          <w:b w:val="false"/>
          <w:i w:val="false"/>
          <w:color w:val="000000"/>
          <w:sz w:val="28"/>
        </w:rPr>
        <w:t>
      4) табысты ескере отырып көрсетілетін санаттар үшін адамның (отбасының) табыстары туралы мәліметтер;</w:t>
      </w:r>
    </w:p>
    <w:bookmarkEnd w:id="77"/>
    <w:bookmarkStart w:name="z86" w:id="78"/>
    <w:p>
      <w:pPr>
        <w:spacing w:after="0"/>
        <w:ind w:left="0"/>
        <w:jc w:val="both"/>
      </w:pPr>
      <w:r>
        <w:rPr>
          <w:rFonts w:ascii="Times New Roman"/>
          <w:b w:val="false"/>
          <w:i w:val="false"/>
          <w:color w:val="000000"/>
          <w:sz w:val="28"/>
        </w:rPr>
        <w:t>
      5) екінші деңгейдегі банктегі не "Қазпошта" акционерлік қоғамындағы шоттың нөмірі туралы мәліметтер.</w:t>
      </w:r>
    </w:p>
    <w:bookmarkEnd w:id="78"/>
    <w:bookmarkStart w:name="z87" w:id="79"/>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79"/>
    <w:bookmarkStart w:name="z88" w:id="80"/>
    <w:p>
      <w:pPr>
        <w:spacing w:after="0"/>
        <w:ind w:left="0"/>
        <w:jc w:val="both"/>
      </w:pPr>
      <w:r>
        <w:rPr>
          <w:rFonts w:ascii="Times New Roman"/>
          <w:b w:val="false"/>
          <w:i w:val="false"/>
          <w:color w:val="000000"/>
          <w:sz w:val="28"/>
        </w:rPr>
        <w:t>
      5) коммуналдық қызметтерді төлеуге әлеуметтік көмек:</w:t>
      </w:r>
    </w:p>
    <w:bookmarkEnd w:id="80"/>
    <w:bookmarkStart w:name="z89" w:id="8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81"/>
    <w:bookmarkStart w:name="z90" w:id="82"/>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82"/>
    <w:bookmarkStart w:name="z91" w:id="83"/>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83"/>
    <w:bookmarkStart w:name="z92"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жан басына шаққандағы орташа табысты есептемегенде, жылына бір рет жылыту маусымында - 24 (жиырма төрт) айлық есептік көрсеткіш;</w:t>
      </w:r>
    </w:p>
    <w:bookmarkEnd w:id="84"/>
    <w:bookmarkStart w:name="z93" w:id="85"/>
    <w:p>
      <w:pPr>
        <w:spacing w:after="0"/>
        <w:ind w:left="0"/>
        <w:jc w:val="both"/>
      </w:pPr>
      <w:r>
        <w:rPr>
          <w:rFonts w:ascii="Times New Roman"/>
          <w:b w:val="false"/>
          <w:i w:val="false"/>
          <w:color w:val="000000"/>
          <w:sz w:val="28"/>
        </w:rPr>
        <w:t xml:space="preserve">
      6) жан басына шаққандағы орташа табысы Қазақстан Республикасының заңнамасымен тиісті қаржы жылына белгіленген ең төменгі күнкөріс деңгейінің 1 (бір) еселенген мөлшерінен аспайтын әлеуметтік көмек, бір мезгілде: </w:t>
      </w:r>
    </w:p>
    <w:bookmarkEnd w:id="85"/>
    <w:bookmarkStart w:name="z94" w:id="86"/>
    <w:p>
      <w:pPr>
        <w:spacing w:after="0"/>
        <w:ind w:left="0"/>
        <w:jc w:val="both"/>
      </w:pPr>
      <w:r>
        <w:rPr>
          <w:rFonts w:ascii="Times New Roman"/>
          <w:b w:val="false"/>
          <w:i w:val="false"/>
          <w:color w:val="000000"/>
          <w:sz w:val="28"/>
        </w:rPr>
        <w:t>
      жетімдерге, ата-анасының қамқорлығысыз адамдарға - 15 (он бес) айлық есептік көрсеткіш;</w:t>
      </w:r>
    </w:p>
    <w:bookmarkEnd w:id="86"/>
    <w:bookmarkStart w:name="z95" w:id="87"/>
    <w:p>
      <w:pPr>
        <w:spacing w:after="0"/>
        <w:ind w:left="0"/>
        <w:jc w:val="both"/>
      </w:pPr>
      <w:r>
        <w:rPr>
          <w:rFonts w:ascii="Times New Roman"/>
          <w:b w:val="false"/>
          <w:i w:val="false"/>
          <w:color w:val="000000"/>
          <w:sz w:val="28"/>
        </w:rPr>
        <w:t>
      пробация қызметінің есебінде тұрған адамдарға - 15 (он бес) айлық есептік көрсеткіш;</w:t>
      </w:r>
    </w:p>
    <w:bookmarkEnd w:id="87"/>
    <w:bookmarkStart w:name="z96" w:id="88"/>
    <w:p>
      <w:pPr>
        <w:spacing w:after="0"/>
        <w:ind w:left="0"/>
        <w:jc w:val="both"/>
      </w:pPr>
      <w:r>
        <w:rPr>
          <w:rFonts w:ascii="Times New Roman"/>
          <w:b w:val="false"/>
          <w:i w:val="false"/>
          <w:color w:val="000000"/>
          <w:sz w:val="28"/>
        </w:rPr>
        <w:t>
      бас бостандығынан айыру орындарынан босатылған адамдарға анықтама негізінде босатылған күннен бастап алты айдан кешіктірмей - 15 (он бес) айлық есептік көрсеткіш;</w:t>
      </w:r>
    </w:p>
    <w:bookmarkEnd w:id="88"/>
    <w:bookmarkStart w:name="z97" w:id="89"/>
    <w:p>
      <w:pPr>
        <w:spacing w:after="0"/>
        <w:ind w:left="0"/>
        <w:jc w:val="both"/>
      </w:pPr>
      <w:r>
        <w:rPr>
          <w:rFonts w:ascii="Times New Roman"/>
          <w:b w:val="false"/>
          <w:i w:val="false"/>
          <w:color w:val="000000"/>
          <w:sz w:val="28"/>
        </w:rPr>
        <w:t xml:space="preserve">
      7) жан басына шаққандағы орташа табысы Қазақстан Республикасының заңнамасымен тиісті қаржы жылына белгіленген ең төменгі күнкөріс деңгейінің 1 (бір) еселенген мөлшерінен аспайтын әлеуметтік көмек, жылына 1 рет, Қазақстан Республикасы Денсаулық сақтау министрінің 2025 жылғы 21 қазандағы № 112 "Әлеуметтік мәні бар аурулардың тізбесін бекіту туралы" бұйрығымен бекітілген </w:t>
      </w:r>
      <w:r>
        <w:rPr>
          <w:rFonts w:ascii="Times New Roman"/>
          <w:b w:val="false"/>
          <w:i w:val="false"/>
          <w:color w:val="000000"/>
          <w:sz w:val="28"/>
        </w:rPr>
        <w:t>тізбесіне</w:t>
      </w:r>
      <w:r>
        <w:rPr>
          <w:rFonts w:ascii="Times New Roman"/>
          <w:b w:val="false"/>
          <w:i w:val="false"/>
          <w:color w:val="000000"/>
          <w:sz w:val="28"/>
        </w:rPr>
        <w:t xml:space="preserve"> сәйкес әлеуметтік мәні бар аурулардың бірінен зардап шегетін тұлғаларға, туберкулезбен ауыратын адамдарды қоспағанда -20 (жиырма) айлық есептік көрсеткіш.</w:t>
      </w:r>
    </w:p>
    <w:bookmarkEnd w:id="89"/>
    <w:bookmarkStart w:name="z98" w:id="90"/>
    <w:p>
      <w:pPr>
        <w:spacing w:after="0"/>
        <w:ind w:left="0"/>
        <w:jc w:val="both"/>
      </w:pPr>
      <w:r>
        <w:rPr>
          <w:rFonts w:ascii="Times New Roman"/>
          <w:b w:val="false"/>
          <w:i w:val="false"/>
          <w:color w:val="000000"/>
          <w:sz w:val="28"/>
        </w:rPr>
        <w:t>
      Жан басына шаққандағы орташа табысты есептемегенде, амбулаториялық емделуде туберкулез ауруымен ауыратын адамдарға әлеуметтік көмек жылына 1 рет, 20 (жиырма) айлық есептік көрсеткіш;</w:t>
      </w:r>
    </w:p>
    <w:bookmarkEnd w:id="90"/>
    <w:bookmarkStart w:name="z99" w:id="91"/>
    <w:p>
      <w:pPr>
        <w:spacing w:after="0"/>
        <w:ind w:left="0"/>
        <w:jc w:val="both"/>
      </w:pPr>
      <w:r>
        <w:rPr>
          <w:rFonts w:ascii="Times New Roman"/>
          <w:b w:val="false"/>
          <w:i w:val="false"/>
          <w:color w:val="000000"/>
          <w:sz w:val="28"/>
        </w:rPr>
        <w:t>
      8) Шахтинск қаласының және оған іргелес Долинка, Новодолинский, Шахан кенттерінің аумағындағы жалғыз тұрғын үй ретінде меншік құқығындағы тұрғын үйде тұрақты тіркелген және тұратын жалғыз басты зейнеткерлерге, 1 және 2 топтағы мүгедектігі бар жалғыз басты адамдарға сондай-ақ мемлекеттік тұрғын үй қорынан тұрғын үйді және жеке тұрғын үй қорынан жергілікті атқарушы органдар жалдаған тұрғын үйді жалдаушыларға (қосымша жалдаушыларға) Қазақстан Республикасының заңнамасында тиісті қаржы жылына белгіленген ең төменгі күнкөріс деңгейінің 2 (екі) еселенген мөлшерінен аспайтын жан басына шаққандағы орташа табысы болған кезде қатты отын сатып алуға әлеуметтік көмек. Әлеуметтік көмектің мөлшері өтініш берушінің қызмет көрсетушілердің шоттарын көрсете отырып, қатты отын сатып алуға байланысты, бірақ жылыту маусымында 1 (бір) рет 16 (он алты) айлық есептік көрсеткіштен аспайтын нақты шығындарына қарай айқындалады.</w:t>
      </w:r>
    </w:p>
    <w:bookmarkEnd w:id="91"/>
    <w:bookmarkStart w:name="z100" w:id="92"/>
    <w:p>
      <w:pPr>
        <w:spacing w:after="0"/>
        <w:ind w:left="0"/>
        <w:jc w:val="both"/>
      </w:pPr>
      <w:r>
        <w:rPr>
          <w:rFonts w:ascii="Times New Roman"/>
          <w:b w:val="false"/>
          <w:i w:val="false"/>
          <w:color w:val="000000"/>
          <w:sz w:val="28"/>
        </w:rPr>
        <w:t>
      9) Шахтинск қаласының және оған іргелес Долинка, Новодолинский, Шахан кенттерінің аумағында тұрақты тіркелген және тұратын, мектепке дейінгі білім беру ұйымдарында тәрбиеленетін және оқитын балалары бар "Алтын алқа", "Күміс алқа" алқаларымен наградталған көп балалы аналарға және көп балалы отбасыларға мемлекеттік органдардың ақпараттық жүйелерінен мәліметтер негізінде ақшалай көмек түріндегі әлеуметтік көмек көрсетіледі.</w:t>
      </w:r>
    </w:p>
    <w:bookmarkEnd w:id="92"/>
    <w:bookmarkStart w:name="z101" w:id="93"/>
    <w:p>
      <w:pPr>
        <w:spacing w:after="0"/>
        <w:ind w:left="0"/>
        <w:jc w:val="both"/>
      </w:pPr>
      <w:r>
        <w:rPr>
          <w:rFonts w:ascii="Times New Roman"/>
          <w:b w:val="false"/>
          <w:i w:val="false"/>
          <w:color w:val="000000"/>
          <w:sz w:val="28"/>
        </w:rPr>
        <w:t>
      Төлем жан басына шаққандағы орташа табысты есепке алмай, күнтізбелік жылда бір рет (ағымдағы жылғы қазандағы жағдай бойынша) әрбір балаға 10 (он) айлық есептік көрсеткіш мөлшерінде жүзеге асырылады.";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абзацпен толықтырылсын:</w:t>
      </w:r>
    </w:p>
    <w:bookmarkStart w:name="z103" w:id="94"/>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05" w:id="95"/>
    <w:p>
      <w:pPr>
        <w:spacing w:after="0"/>
        <w:ind w:left="0"/>
        <w:jc w:val="both"/>
      </w:pPr>
      <w:r>
        <w:rPr>
          <w:rFonts w:ascii="Times New Roman"/>
          <w:b w:val="false"/>
          <w:i w:val="false"/>
          <w:color w:val="000000"/>
          <w:sz w:val="28"/>
        </w:rPr>
        <w:t>
      "16. Мынадай:</w:t>
      </w:r>
    </w:p>
    <w:bookmarkEnd w:id="95"/>
    <w:bookmarkStart w:name="z106" w:id="96"/>
    <w:p>
      <w:pPr>
        <w:spacing w:after="0"/>
        <w:ind w:left="0"/>
        <w:jc w:val="both"/>
      </w:pPr>
      <w:r>
        <w:rPr>
          <w:rFonts w:ascii="Times New Roman"/>
          <w:b w:val="false"/>
          <w:i w:val="false"/>
          <w:color w:val="000000"/>
          <w:sz w:val="28"/>
        </w:rPr>
        <w:t>
      1) алушы қайтыс болған;</w:t>
      </w:r>
    </w:p>
    <w:bookmarkEnd w:id="96"/>
    <w:bookmarkStart w:name="z107" w:id="97"/>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97"/>
    <w:bookmarkStart w:name="z108" w:id="98"/>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98"/>
    <w:bookmarkStart w:name="z109" w:id="99"/>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99"/>
    <w:bookmarkStart w:name="z110" w:id="10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0"/>
    <w:bookmarkStart w:name="z111" w:id="10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1"/>
    <w:bookmarkStart w:name="z112" w:id="10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02"/>
    <w:bookmarkStart w:name="z113" w:id="10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03"/>
    <w:bookmarkStart w:name="z114" w:id="10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