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7d2f9" w14:textId="0d7d2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"2026-2028 жылдарға арналған қалалық бюджет туралы" Саран қалалық мәслихатының 2025 жылғы 18 желтоқсандағы № 257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Саран қалалық мәслихатының 2026 жылғы 10 наурыздағы № 276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Саран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"2026-2028 жылдарға арналған қалалық бюджет туралы" Саран қалалық мәслихатының 2025 жылғы 18 желтоқсандағы № 257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2026 - 2028 жылдарға арналған қалалық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жылға,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12 097 239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7 744 141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44 874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67 648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4 240 576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14 021 137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- 40 690 мың теңге;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кредиттер– 0 теңге;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40 690 мың теңге;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- 1 883 208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1 883 208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33 647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1 916 855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1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қалалық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12 097 239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7 744 141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6 473 584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2 048 652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4 424 932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4 240 575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14 021 137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1 262 455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1 090 690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1 090 690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6 424 884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 тұрғын үйлерді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3 598 189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2 007 550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1 390 786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1 590 639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1 580 816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2 128 735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үй-коммуналдық шаруашылығы, жолаушылар көлігі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2 128 735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1 825 578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166 284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1 203 206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1 080 309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1 080 309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2 160 845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1 708 705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1 708 705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1 078 905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- 1 883 208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1 883 208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257 шешіміне 4-қосымша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жоғары тұрған бюджеттерден Саран қаласына бөлінген нысаналы трансферттер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2 285 435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333 406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333 406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(қала көшелерін) және елді мекендер көшелерін күрделі, орташа және кезекті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333 406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Дамуға арналған нысаналы трансферттер: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1 952 029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1 952 029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каласының су құбыры желілерін реконструкциялау, 3-кезең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218 280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қаласының кәріз желілерін реконструкциялау, 2-кезек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1 362 486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облысының Ақтас кенті, Первомайск көшесінің №16 үйінің аймағына 150 көрермен орнына арналған дене шынықтыру-сауықтыру кешенін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371 263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