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6104" w14:textId="5576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"2026-2028 жылдарға арналған қалалық бюджет туралы" Саран қалалық мәслихатының 2025 жылғы 18 желтоқсандағы № 257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2026 жылғы 12 ақпандағы № 270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Саран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қалалық бюджет туралы" Саран қалалық мәслихатының 2025 жылғы 18 желтоқсандағы № 257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2026 - 2028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жылға,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11 858 267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8 488 918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44 874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67 648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3 256 827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13 666 601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- 40 690 мың теңге;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кредиттер– 0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40 690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- 1 767 644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1 767 644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33 647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1 801 291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11 858 267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8 488 918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6 212 708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3 256 827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3 256 826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3 256 826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166 284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- 1 767 644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