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b131c" w14:textId="c9b13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қалалық мәслихатының 2023 жылғы 3 қарашадағы № 8/71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Қарағанды облысы Балқаш қалалық мәслихатының 2026 жылғы 27 сәуірдегі № 29/238 шешімі</w:t>
      </w:r>
    </w:p>
    <w:p>
      <w:pPr>
        <w:spacing w:after="0"/>
        <w:ind w:left="0"/>
        <w:jc w:val="both"/>
      </w:pPr>
      <w:bookmarkStart w:name="z4" w:id="0"/>
      <w:r>
        <w:rPr>
          <w:rFonts w:ascii="Times New Roman"/>
          <w:b w:val="false"/>
          <w:i w:val="false"/>
          <w:color w:val="000000"/>
          <w:sz w:val="28"/>
        </w:rPr>
        <w:t>
      Балқаш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Балқаш қалалық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3 қарашадағы № 8/71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№6512-09 болып тіркелген) келесі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 </w:t>
      </w:r>
      <w:r>
        <w:rPr>
          <w:rFonts w:ascii="Times New Roman"/>
          <w:b w:val="false"/>
          <w:i w:val="false"/>
          <w:color w:val="000000"/>
          <w:sz w:val="28"/>
        </w:rPr>
        <w:t>Қағидасында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1-тараудың </w:t>
      </w:r>
      <w:r>
        <w:rPr>
          <w:rFonts w:ascii="Times New Roman"/>
          <w:b w:val="false"/>
          <w:i w:val="false"/>
          <w:color w:val="000000"/>
          <w:sz w:val="28"/>
        </w:rPr>
        <w:t>4 - тармағы</w:t>
      </w:r>
      <w:r>
        <w:rPr>
          <w:rFonts w:ascii="Times New Roman"/>
          <w:b w:val="false"/>
          <w:i w:val="false"/>
          <w:color w:val="000000"/>
          <w:sz w:val="28"/>
        </w:rPr>
        <w:t xml:space="preserve"> мынадай редакцияда жазылсын:</w:t>
      </w:r>
    </w:p>
    <w:bookmarkEnd w:id="3"/>
    <w:bookmarkStart w:name="z8" w:id="4"/>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жылына бір рет) көрсетіледі, өтініш берілген айдан бастап жүзеге асырылады.".</w:t>
      </w:r>
    </w:p>
    <w:bookmarkEnd w:id="4"/>
    <w:bookmarkStart w:name="z9" w:id="5"/>
    <w:p>
      <w:pPr>
        <w:spacing w:after="0"/>
        <w:ind w:left="0"/>
        <w:jc w:val="both"/>
      </w:pPr>
      <w:r>
        <w:rPr>
          <w:rFonts w:ascii="Times New Roman"/>
          <w:b w:val="false"/>
          <w:i w:val="false"/>
          <w:color w:val="000000"/>
          <w:sz w:val="28"/>
        </w:rPr>
        <w:t xml:space="preserve">
      1-тараудың </w:t>
      </w:r>
      <w:r>
        <w:rPr>
          <w:rFonts w:ascii="Times New Roman"/>
          <w:b w:val="false"/>
          <w:i w:val="false"/>
          <w:color w:val="000000"/>
          <w:sz w:val="28"/>
        </w:rPr>
        <w:t>5 - тармағы</w:t>
      </w:r>
      <w:r>
        <w:rPr>
          <w:rFonts w:ascii="Times New Roman"/>
          <w:b w:val="false"/>
          <w:i w:val="false"/>
          <w:color w:val="000000"/>
          <w:sz w:val="28"/>
        </w:rPr>
        <w:t xml:space="preserve"> мынадай редакцияда жазылсын:</w:t>
      </w:r>
    </w:p>
    <w:bookmarkEnd w:id="5"/>
    <w:bookmarkStart w:name="z10" w:id="6"/>
    <w:p>
      <w:pPr>
        <w:spacing w:after="0"/>
        <w:ind w:left="0"/>
        <w:jc w:val="both"/>
      </w:pPr>
      <w:r>
        <w:rPr>
          <w:rFonts w:ascii="Times New Roman"/>
          <w:b w:val="false"/>
          <w:i w:val="false"/>
          <w:color w:val="000000"/>
          <w:sz w:val="28"/>
        </w:rPr>
        <w:t>
      "5. Әлеуметтік көмек көрсету үшін мереке күндерінің және атаулы күндерінің тізбесі:</w:t>
      </w:r>
    </w:p>
    <w:bookmarkEnd w:id="6"/>
    <w:bookmarkStart w:name="z11" w:id="7"/>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күні-15 ақпан;</w:t>
      </w:r>
    </w:p>
    <w:bookmarkEnd w:id="7"/>
    <w:bookmarkStart w:name="z12" w:id="8"/>
    <w:p>
      <w:pPr>
        <w:spacing w:after="0"/>
        <w:ind w:left="0"/>
        <w:jc w:val="both"/>
      </w:pPr>
      <w:r>
        <w:rPr>
          <w:rFonts w:ascii="Times New Roman"/>
          <w:b w:val="false"/>
          <w:i w:val="false"/>
          <w:color w:val="000000"/>
          <w:sz w:val="28"/>
        </w:rPr>
        <w:t>
      2) 8 наурыз -Халықаралық әйелдер күні;</w:t>
      </w:r>
    </w:p>
    <w:bookmarkEnd w:id="8"/>
    <w:bookmarkStart w:name="z13" w:id="9"/>
    <w:p>
      <w:pPr>
        <w:spacing w:after="0"/>
        <w:ind w:left="0"/>
        <w:jc w:val="both"/>
      </w:pPr>
      <w:r>
        <w:rPr>
          <w:rFonts w:ascii="Times New Roman"/>
          <w:b w:val="false"/>
          <w:i w:val="false"/>
          <w:color w:val="000000"/>
          <w:sz w:val="28"/>
        </w:rPr>
        <w:t>
      3) 26 сәуір - Чернобыль АЭС апатты еске алу күні;</w:t>
      </w:r>
    </w:p>
    <w:bookmarkEnd w:id="9"/>
    <w:bookmarkStart w:name="z14" w:id="10"/>
    <w:p>
      <w:pPr>
        <w:spacing w:after="0"/>
        <w:ind w:left="0"/>
        <w:jc w:val="both"/>
      </w:pPr>
      <w:r>
        <w:rPr>
          <w:rFonts w:ascii="Times New Roman"/>
          <w:b w:val="false"/>
          <w:i w:val="false"/>
          <w:color w:val="000000"/>
          <w:sz w:val="28"/>
        </w:rPr>
        <w:t>
      4) 7 мамыр-Отан қорғаушы күні;</w:t>
      </w:r>
    </w:p>
    <w:bookmarkEnd w:id="10"/>
    <w:bookmarkStart w:name="z15" w:id="11"/>
    <w:p>
      <w:pPr>
        <w:spacing w:after="0"/>
        <w:ind w:left="0"/>
        <w:jc w:val="both"/>
      </w:pPr>
      <w:r>
        <w:rPr>
          <w:rFonts w:ascii="Times New Roman"/>
          <w:b w:val="false"/>
          <w:i w:val="false"/>
          <w:color w:val="000000"/>
          <w:sz w:val="28"/>
        </w:rPr>
        <w:t>
      5) 9 мамыр-Жеңіс күні;</w:t>
      </w:r>
    </w:p>
    <w:bookmarkEnd w:id="11"/>
    <w:bookmarkStart w:name="z16" w:id="12"/>
    <w:p>
      <w:pPr>
        <w:spacing w:after="0"/>
        <w:ind w:left="0"/>
        <w:jc w:val="both"/>
      </w:pPr>
      <w:r>
        <w:rPr>
          <w:rFonts w:ascii="Times New Roman"/>
          <w:b w:val="false"/>
          <w:i w:val="false"/>
          <w:color w:val="000000"/>
          <w:sz w:val="28"/>
        </w:rPr>
        <w:t>
      6) 31 мамыр - Саяси қуғын-сүргін құрбандарын еске алу күні;</w:t>
      </w:r>
    </w:p>
    <w:bookmarkEnd w:id="12"/>
    <w:bookmarkStart w:name="z17" w:id="13"/>
    <w:p>
      <w:pPr>
        <w:spacing w:after="0"/>
        <w:ind w:left="0"/>
        <w:jc w:val="both"/>
      </w:pPr>
      <w:r>
        <w:rPr>
          <w:rFonts w:ascii="Times New Roman"/>
          <w:b w:val="false"/>
          <w:i w:val="false"/>
          <w:color w:val="000000"/>
          <w:sz w:val="28"/>
        </w:rPr>
        <w:t>
      7) 1 қазан - Қарттар күні;</w:t>
      </w:r>
    </w:p>
    <w:bookmarkEnd w:id="13"/>
    <w:bookmarkStart w:name="z18" w:id="14"/>
    <w:p>
      <w:pPr>
        <w:spacing w:after="0"/>
        <w:ind w:left="0"/>
        <w:jc w:val="both"/>
      </w:pPr>
      <w:r>
        <w:rPr>
          <w:rFonts w:ascii="Times New Roman"/>
          <w:b w:val="false"/>
          <w:i w:val="false"/>
          <w:color w:val="000000"/>
          <w:sz w:val="28"/>
        </w:rPr>
        <w:t>
      8) Қазан айының екінші жексенбісі - Мүгедектігі бар адамдардың құқықтарын қорғау күні;</w:t>
      </w:r>
    </w:p>
    <w:bookmarkEnd w:id="14"/>
    <w:bookmarkStart w:name="z19" w:id="15"/>
    <w:p>
      <w:pPr>
        <w:spacing w:after="0"/>
        <w:ind w:left="0"/>
        <w:jc w:val="both"/>
      </w:pPr>
      <w:r>
        <w:rPr>
          <w:rFonts w:ascii="Times New Roman"/>
          <w:b w:val="false"/>
          <w:i w:val="false"/>
          <w:color w:val="000000"/>
          <w:sz w:val="28"/>
        </w:rPr>
        <w:t>
      9) 16 желтоқсан-Тәуелсіздік күні.</w:t>
      </w:r>
    </w:p>
    <w:bookmarkEnd w:id="15"/>
    <w:bookmarkStart w:name="z20" w:id="16"/>
    <w:p>
      <w:pPr>
        <w:spacing w:after="0"/>
        <w:ind w:left="0"/>
        <w:jc w:val="both"/>
      </w:pPr>
      <w:r>
        <w:rPr>
          <w:rFonts w:ascii="Times New Roman"/>
          <w:b w:val="false"/>
          <w:i w:val="false"/>
          <w:color w:val="000000"/>
          <w:sz w:val="28"/>
        </w:rPr>
        <w:t>
      Мереке күндері мен атаулы күндерге орай әлеуметтік көмек айлық есептік көрсеткіштің кемінде 2,5 еселенген мөлшерінде белгіленеді және күнтізбелік бір жылда бір рет тағайындалады.</w:t>
      </w:r>
    </w:p>
    <w:bookmarkEnd w:id="16"/>
    <w:bookmarkStart w:name="z21" w:id="17"/>
    <w:p>
      <w:pPr>
        <w:spacing w:after="0"/>
        <w:ind w:left="0"/>
        <w:jc w:val="both"/>
      </w:pPr>
      <w:r>
        <w:rPr>
          <w:rFonts w:ascii="Times New Roman"/>
          <w:b w:val="false"/>
          <w:i w:val="false"/>
          <w:color w:val="000000"/>
          <w:sz w:val="28"/>
        </w:rPr>
        <w:t>
      Бірнеше негіз болған жағдайда мереке күндеріне және атаулы күндерге орай әлеуметтік көмек бір негіз бойынша ғана тағайындалады.".</w:t>
      </w:r>
    </w:p>
    <w:bookmarkEnd w:id="17"/>
    <w:bookmarkStart w:name="z22" w:id="18"/>
    <w:p>
      <w:pPr>
        <w:spacing w:after="0"/>
        <w:ind w:left="0"/>
        <w:jc w:val="both"/>
      </w:pPr>
      <w:r>
        <w:rPr>
          <w:rFonts w:ascii="Times New Roman"/>
          <w:b w:val="false"/>
          <w:i w:val="false"/>
          <w:color w:val="000000"/>
          <w:sz w:val="28"/>
        </w:rPr>
        <w:t xml:space="preserve">
      2-тараудың 7-тармағының </w:t>
      </w:r>
      <w:r>
        <w:rPr>
          <w:rFonts w:ascii="Times New Roman"/>
          <w:b w:val="false"/>
          <w:i w:val="false"/>
          <w:color w:val="000000"/>
          <w:sz w:val="28"/>
        </w:rPr>
        <w:t>1) тармақшасындағы</w:t>
      </w:r>
      <w:r>
        <w:rPr>
          <w:rFonts w:ascii="Times New Roman"/>
          <w:b w:val="false"/>
          <w:i w:val="false"/>
          <w:color w:val="000000"/>
          <w:sz w:val="28"/>
        </w:rPr>
        <w:t xml:space="preserve"> "200 (екі жүз) мың теңге мөлшерінде" деген сөздер "45 (қырық бес) айлық есептік көрсеткіш" деген сөздермен ауыстырылсын:</w:t>
      </w:r>
    </w:p>
    <w:bookmarkEnd w:id="18"/>
    <w:bookmarkStart w:name="z23" w:id="19"/>
    <w:p>
      <w:pPr>
        <w:spacing w:after="0"/>
        <w:ind w:left="0"/>
        <w:jc w:val="both"/>
      </w:pPr>
      <w:r>
        <w:rPr>
          <w:rFonts w:ascii="Times New Roman"/>
          <w:b w:val="false"/>
          <w:i w:val="false"/>
          <w:color w:val="000000"/>
          <w:sz w:val="28"/>
        </w:rPr>
        <w:t xml:space="preserve">
      2-тараудың 7-тармағының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9"/>
    <w:bookmarkStart w:name="z24" w:id="20"/>
    <w:p>
      <w:pPr>
        <w:spacing w:after="0"/>
        <w:ind w:left="0"/>
        <w:jc w:val="both"/>
      </w:pPr>
      <w:r>
        <w:rPr>
          <w:rFonts w:ascii="Times New Roman"/>
          <w:b w:val="false"/>
          <w:i w:val="false"/>
          <w:color w:val="000000"/>
          <w:sz w:val="28"/>
        </w:rPr>
        <w:t>
      "2) 8 наурыз -Халықаралық әйелдер күніне:</w:t>
      </w:r>
    </w:p>
    <w:bookmarkEnd w:id="20"/>
    <w:bookmarkStart w:name="z25" w:id="21"/>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және I және II дәрежелі "Ана даңқы" ордендерімен наградталған көп балалы аналарға, сондай – ақ құрамында төрт және одан да көп бірге тұратын кәмелетке толмаған балалары бар көп балалы отбасыларға 5 (бес) айлық есептік көрсеткіш мөлшерінде";</w:t>
      </w:r>
    </w:p>
    <w:bookmarkEnd w:id="21"/>
    <w:bookmarkStart w:name="z26" w:id="22"/>
    <w:p>
      <w:pPr>
        <w:spacing w:after="0"/>
        <w:ind w:left="0"/>
        <w:jc w:val="both"/>
      </w:pPr>
      <w:r>
        <w:rPr>
          <w:rFonts w:ascii="Times New Roman"/>
          <w:b w:val="false"/>
          <w:i w:val="false"/>
          <w:color w:val="000000"/>
          <w:sz w:val="28"/>
        </w:rPr>
        <w:t xml:space="preserve">
      2-тараудың 7-тармағының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22"/>
    <w:bookmarkStart w:name="z27" w:id="23"/>
    <w:p>
      <w:pPr>
        <w:spacing w:after="0"/>
        <w:ind w:left="0"/>
        <w:jc w:val="both"/>
      </w:pPr>
      <w:r>
        <w:rPr>
          <w:rFonts w:ascii="Times New Roman"/>
          <w:b w:val="false"/>
          <w:i w:val="false"/>
          <w:color w:val="000000"/>
          <w:sz w:val="28"/>
        </w:rPr>
        <w:t>
      "3) Чернобыль атом электр станциясындағы апатты еске алу күні – 26 сәуір;</w:t>
      </w:r>
    </w:p>
    <w:bookmarkEnd w:id="23"/>
    <w:bookmarkStart w:name="z28" w:id="24"/>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45 (қырық бес) айлық есептік көрсеткіш мөлшерінде;</w:t>
      </w:r>
    </w:p>
    <w:bookmarkEnd w:id="24"/>
    <w:bookmarkStart w:name="z29" w:id="25"/>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Қазақстан Республикасына қоныс аудару және қоныс аудару аймақтарынан эвакуацияланған (өз бетінше кеткен) адамдарға 45 (қырық бес) айлық есептік көрсеткіш мөлшерінде;</w:t>
      </w:r>
    </w:p>
    <w:bookmarkEnd w:id="25"/>
    <w:bookmarkStart w:name="z30" w:id="26"/>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 ядролық сынақтар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45 (қырық бес) айлық есептік көрсеткіш мөлшерінде;</w:t>
      </w:r>
    </w:p>
    <w:bookmarkEnd w:id="26"/>
    <w:bookmarkStart w:name="z31" w:id="27"/>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салдарларын жою кезінде қаза тапқан адамдардың отбасыларына 45 (қырық бес) айлық есептік көрсеткіш мөлшерінде;</w:t>
      </w:r>
    </w:p>
    <w:bookmarkEnd w:id="27"/>
    <w:bookmarkStart w:name="z32" w:id="28"/>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45 (қырық бес) айлық есептік көрсеткіш мөлшерінде;";</w:t>
      </w:r>
    </w:p>
    <w:bookmarkEnd w:id="28"/>
    <w:bookmarkStart w:name="z33" w:id="29"/>
    <w:p>
      <w:pPr>
        <w:spacing w:after="0"/>
        <w:ind w:left="0"/>
        <w:jc w:val="both"/>
      </w:pPr>
      <w:r>
        <w:rPr>
          <w:rFonts w:ascii="Times New Roman"/>
          <w:b w:val="false"/>
          <w:i w:val="false"/>
          <w:color w:val="000000"/>
          <w:sz w:val="28"/>
        </w:rPr>
        <w:t xml:space="preserve">
      2-тараудың 7-тармағының </w:t>
      </w:r>
      <w:r>
        <w:rPr>
          <w:rFonts w:ascii="Times New Roman"/>
          <w:b w:val="false"/>
          <w:i w:val="false"/>
          <w:color w:val="000000"/>
          <w:sz w:val="28"/>
        </w:rPr>
        <w:t>4) тармақшасы</w:t>
      </w:r>
      <w:r>
        <w:rPr>
          <w:rFonts w:ascii="Times New Roman"/>
          <w:b w:val="false"/>
          <w:i w:val="false"/>
          <w:color w:val="000000"/>
          <w:sz w:val="28"/>
        </w:rPr>
        <w:t xml:space="preserve"> келесі редакцияда жазылсын:</w:t>
      </w:r>
    </w:p>
    <w:bookmarkEnd w:id="29"/>
    <w:bookmarkStart w:name="z34" w:id="30"/>
    <w:p>
      <w:pPr>
        <w:spacing w:after="0"/>
        <w:ind w:left="0"/>
        <w:jc w:val="both"/>
      </w:pPr>
      <w:r>
        <w:rPr>
          <w:rFonts w:ascii="Times New Roman"/>
          <w:b w:val="false"/>
          <w:i w:val="false"/>
          <w:color w:val="000000"/>
          <w:sz w:val="28"/>
        </w:rPr>
        <w:t>
      "4) 7 мамыр – Отан қорғаушы күніне:</w:t>
      </w:r>
    </w:p>
    <w:bookmarkEnd w:id="30"/>
    <w:bookmarkStart w:name="z35" w:id="31"/>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45 (қырық бес) айлық есептік көрсеткіш мөлшерінде;</w:t>
      </w:r>
    </w:p>
    <w:bookmarkEnd w:id="31"/>
    <w:bookmarkStart w:name="z36" w:id="32"/>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45 (қырық бес) айлық есептік көрсеткіш мөлшерінде;</w:t>
      </w:r>
    </w:p>
    <w:bookmarkEnd w:id="32"/>
    <w:bookmarkStart w:name="z37" w:id="33"/>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міндеттерді орындаған Қазақстан Республикасының әскери қызметшілеріне 45 (қырық бес) айлық есептік көрсеткіш мөлшерінде;</w:t>
      </w:r>
    </w:p>
    <w:bookmarkEnd w:id="33"/>
    <w:bookmarkStart w:name="z38" w:id="34"/>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45 (қырық бес) айлық есептік көрсеткіш мөлшерінде;</w:t>
      </w:r>
    </w:p>
    <w:bookmarkEnd w:id="34"/>
    <w:bookmarkStart w:name="z39" w:id="35"/>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45 (қырық бес) айлық есептік көрсеткіш мөлшерінде;</w:t>
      </w:r>
    </w:p>
    <w:bookmarkEnd w:id="35"/>
    <w:bookmarkStart w:name="z40" w:id="36"/>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45 (қырық бес) айлық есептік көрсеткіш мөлшерінде;</w:t>
      </w:r>
    </w:p>
    <w:bookmarkEnd w:id="36"/>
    <w:bookmarkStart w:name="z41" w:id="37"/>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45 (қырық бес) айлық есептік көрсеткіш мөлшерінде;";</w:t>
      </w:r>
    </w:p>
    <w:bookmarkEnd w:id="37"/>
    <w:bookmarkStart w:name="z42" w:id="38"/>
    <w:p>
      <w:pPr>
        <w:spacing w:after="0"/>
        <w:ind w:left="0"/>
        <w:jc w:val="both"/>
      </w:pPr>
      <w:r>
        <w:rPr>
          <w:rFonts w:ascii="Times New Roman"/>
          <w:b w:val="false"/>
          <w:i w:val="false"/>
          <w:color w:val="000000"/>
          <w:sz w:val="28"/>
        </w:rPr>
        <w:t xml:space="preserve">
      2-тараудың 7-тармағының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38"/>
    <w:bookmarkStart w:name="z43" w:id="39"/>
    <w:p>
      <w:pPr>
        <w:spacing w:after="0"/>
        <w:ind w:left="0"/>
        <w:jc w:val="both"/>
      </w:pPr>
      <w:r>
        <w:rPr>
          <w:rFonts w:ascii="Times New Roman"/>
          <w:b w:val="false"/>
          <w:i w:val="false"/>
          <w:color w:val="000000"/>
          <w:sz w:val="28"/>
        </w:rPr>
        <w:t>
      "5) 9 мамыр - Жеңіс күніне:</w:t>
      </w:r>
    </w:p>
    <w:bookmarkEnd w:id="39"/>
    <w:bookmarkStart w:name="z44" w:id="40"/>
    <w:p>
      <w:pPr>
        <w:spacing w:after="0"/>
        <w:ind w:left="0"/>
        <w:jc w:val="both"/>
      </w:pPr>
      <w:r>
        <w:rPr>
          <w:rFonts w:ascii="Times New Roman"/>
          <w:b w:val="false"/>
          <w:i w:val="false"/>
          <w:color w:val="000000"/>
          <w:sz w:val="28"/>
        </w:rPr>
        <w:t>
      Социалистік Еңбек Ерлері, үш дәрежелі Еңбек Даңқы орденінің иегерлеріне 45 (қырық бес) айлық есептік көрсеткіш мөлшерінде;</w:t>
      </w:r>
    </w:p>
    <w:bookmarkEnd w:id="40"/>
    <w:bookmarkStart w:name="z45" w:id="41"/>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 45 (қырық бес) айлық есептік көрсеткіш мөлшерінде;</w:t>
      </w:r>
    </w:p>
    <w:bookmarkEnd w:id="41"/>
    <w:bookmarkStart w:name="z46" w:id="42"/>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25 (жиырма бес) айлық есептік көрсеткіш мөлшерінде;</w:t>
      </w:r>
    </w:p>
    <w:bookmarkEnd w:id="42"/>
    <w:bookmarkStart w:name="z47" w:id="43"/>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25 (жиырма бес) айлық есептік көрсеткіш мөлшерінде;</w:t>
      </w:r>
    </w:p>
    <w:bookmarkEnd w:id="43"/>
    <w:bookmarkStart w:name="z48" w:id="44"/>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Ұлы Отан соғысының қайтыс болған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25 (жиырма бес) айлық есептік көрсеткіш мөлшерінде;";</w:t>
      </w:r>
    </w:p>
    <w:bookmarkEnd w:id="44"/>
    <w:bookmarkStart w:name="z49" w:id="45"/>
    <w:p>
      <w:pPr>
        <w:spacing w:after="0"/>
        <w:ind w:left="0"/>
        <w:jc w:val="both"/>
      </w:pPr>
      <w:r>
        <w:rPr>
          <w:rFonts w:ascii="Times New Roman"/>
          <w:b w:val="false"/>
          <w:i w:val="false"/>
          <w:color w:val="000000"/>
          <w:sz w:val="28"/>
        </w:rPr>
        <w:t xml:space="preserve">
      2-тараудың 7-тармағының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45"/>
    <w:bookmarkStart w:name="z50" w:id="46"/>
    <w:p>
      <w:pPr>
        <w:spacing w:after="0"/>
        <w:ind w:left="0"/>
        <w:jc w:val="both"/>
      </w:pPr>
      <w:r>
        <w:rPr>
          <w:rFonts w:ascii="Times New Roman"/>
          <w:b w:val="false"/>
          <w:i w:val="false"/>
          <w:color w:val="000000"/>
          <w:sz w:val="28"/>
        </w:rPr>
        <w:t>
      "6) 31 мамыр- саяси қуғын-сүргін құрбандарын еске алу күніне:</w:t>
      </w:r>
    </w:p>
    <w:bookmarkEnd w:id="46"/>
    <w:bookmarkStart w:name="z51" w:id="47"/>
    <w:p>
      <w:pPr>
        <w:spacing w:after="0"/>
        <w:ind w:left="0"/>
        <w:jc w:val="both"/>
      </w:pPr>
      <w:r>
        <w:rPr>
          <w:rFonts w:ascii="Times New Roman"/>
          <w:b w:val="false"/>
          <w:i w:val="false"/>
          <w:color w:val="000000"/>
          <w:sz w:val="28"/>
        </w:rPr>
        <w:t>
      саяси қуғын - сүргін құрбандары мен саяси қуғын-сүргіннен зардап шеккен адамдарға 10 (он) айлық есептік көрсеткіш мөлшерінде;";</w:t>
      </w:r>
    </w:p>
    <w:bookmarkEnd w:id="47"/>
    <w:bookmarkStart w:name="z52" w:id="48"/>
    <w:p>
      <w:pPr>
        <w:spacing w:after="0"/>
        <w:ind w:left="0"/>
        <w:jc w:val="both"/>
      </w:pPr>
      <w:r>
        <w:rPr>
          <w:rFonts w:ascii="Times New Roman"/>
          <w:b w:val="false"/>
          <w:i w:val="false"/>
          <w:color w:val="000000"/>
          <w:sz w:val="28"/>
        </w:rPr>
        <w:t xml:space="preserve">
      2-тараудың 7-тармағының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48"/>
    <w:bookmarkStart w:name="z53" w:id="49"/>
    <w:p>
      <w:pPr>
        <w:spacing w:after="0"/>
        <w:ind w:left="0"/>
        <w:jc w:val="both"/>
      </w:pPr>
      <w:r>
        <w:rPr>
          <w:rFonts w:ascii="Times New Roman"/>
          <w:b w:val="false"/>
          <w:i w:val="false"/>
          <w:color w:val="000000"/>
          <w:sz w:val="28"/>
        </w:rPr>
        <w:t>
      "7) 1 қазан-Қарттар күніне:</w:t>
      </w:r>
    </w:p>
    <w:bookmarkEnd w:id="49"/>
    <w:bookmarkStart w:name="z54" w:id="50"/>
    <w:p>
      <w:pPr>
        <w:spacing w:after="0"/>
        <w:ind w:left="0"/>
        <w:jc w:val="both"/>
      </w:pPr>
      <w:r>
        <w:rPr>
          <w:rFonts w:ascii="Times New Roman"/>
          <w:b w:val="false"/>
          <w:i w:val="false"/>
          <w:color w:val="000000"/>
          <w:sz w:val="28"/>
        </w:rPr>
        <w:t>
      жетпіс бес жасқа толған және одан асқан адамдарға 5 (бес) айлық есептік көрсеткіш мөлшерінде;";</w:t>
      </w:r>
    </w:p>
    <w:bookmarkEnd w:id="50"/>
    <w:bookmarkStart w:name="z55" w:id="51"/>
    <w:p>
      <w:pPr>
        <w:spacing w:after="0"/>
        <w:ind w:left="0"/>
        <w:jc w:val="both"/>
      </w:pPr>
      <w:r>
        <w:rPr>
          <w:rFonts w:ascii="Times New Roman"/>
          <w:b w:val="false"/>
          <w:i w:val="false"/>
          <w:color w:val="000000"/>
          <w:sz w:val="28"/>
        </w:rPr>
        <w:t xml:space="preserve">
      2-тараудың 7-тармағының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p>
    <w:bookmarkEnd w:id="51"/>
    <w:bookmarkStart w:name="z56" w:id="52"/>
    <w:p>
      <w:pPr>
        <w:spacing w:after="0"/>
        <w:ind w:left="0"/>
        <w:jc w:val="both"/>
      </w:pPr>
      <w:r>
        <w:rPr>
          <w:rFonts w:ascii="Times New Roman"/>
          <w:b w:val="false"/>
          <w:i w:val="false"/>
          <w:color w:val="000000"/>
          <w:sz w:val="28"/>
        </w:rPr>
        <w:t>
      "8) қазан айының екінші жексенбісі - мүгедектігі бар адамдардың құқықтарын қорғау күніне:</w:t>
      </w:r>
    </w:p>
    <w:bookmarkEnd w:id="52"/>
    <w:bookmarkStart w:name="z57" w:id="53"/>
    <w:p>
      <w:pPr>
        <w:spacing w:after="0"/>
        <w:ind w:left="0"/>
        <w:jc w:val="both"/>
      </w:pPr>
      <w:r>
        <w:rPr>
          <w:rFonts w:ascii="Times New Roman"/>
          <w:b w:val="false"/>
          <w:i w:val="false"/>
          <w:color w:val="000000"/>
          <w:sz w:val="28"/>
        </w:rPr>
        <w:t>
      бірінші, екінші, үшінші топтағы мүгедектігі бар адамдарға 5 (бес) айлық есептік көрсеткіш мөлшерінде;</w:t>
      </w:r>
    </w:p>
    <w:bookmarkEnd w:id="53"/>
    <w:bookmarkStart w:name="z58" w:id="54"/>
    <w:p>
      <w:pPr>
        <w:spacing w:after="0"/>
        <w:ind w:left="0"/>
        <w:jc w:val="both"/>
      </w:pPr>
      <w:r>
        <w:rPr>
          <w:rFonts w:ascii="Times New Roman"/>
          <w:b w:val="false"/>
          <w:i w:val="false"/>
          <w:color w:val="000000"/>
          <w:sz w:val="28"/>
        </w:rPr>
        <w:t>
      жеті жасқа дейінгі мүгедектігі бар балаларға, жеті жастан он сегіз жасқа дейінгі мүгедектігі бар балаларға 10 (он) айлық есептік көрсеткіш мөлшерінде;";</w:t>
      </w:r>
    </w:p>
    <w:bookmarkEnd w:id="54"/>
    <w:bookmarkStart w:name="z59" w:id="55"/>
    <w:p>
      <w:pPr>
        <w:spacing w:after="0"/>
        <w:ind w:left="0"/>
        <w:jc w:val="both"/>
      </w:pPr>
      <w:r>
        <w:rPr>
          <w:rFonts w:ascii="Times New Roman"/>
          <w:b w:val="false"/>
          <w:i w:val="false"/>
          <w:color w:val="000000"/>
          <w:sz w:val="28"/>
        </w:rPr>
        <w:t xml:space="preserve">
      2-тараудың 7-тармағының </w:t>
      </w:r>
      <w:r>
        <w:rPr>
          <w:rFonts w:ascii="Times New Roman"/>
          <w:b w:val="false"/>
          <w:i w:val="false"/>
          <w:color w:val="000000"/>
          <w:sz w:val="28"/>
        </w:rPr>
        <w:t>9) тармақшасы</w:t>
      </w:r>
      <w:r>
        <w:rPr>
          <w:rFonts w:ascii="Times New Roman"/>
          <w:b w:val="false"/>
          <w:i w:val="false"/>
          <w:color w:val="000000"/>
          <w:sz w:val="28"/>
        </w:rPr>
        <w:t xml:space="preserve"> алып тасталсын;</w:t>
      </w:r>
    </w:p>
    <w:bookmarkEnd w:id="55"/>
    <w:bookmarkStart w:name="z60" w:id="56"/>
    <w:p>
      <w:pPr>
        <w:spacing w:after="0"/>
        <w:ind w:left="0"/>
        <w:jc w:val="both"/>
      </w:pPr>
      <w:r>
        <w:rPr>
          <w:rFonts w:ascii="Times New Roman"/>
          <w:b w:val="false"/>
          <w:i w:val="false"/>
          <w:color w:val="000000"/>
          <w:sz w:val="28"/>
        </w:rPr>
        <w:t xml:space="preserve">
      2-тараудың 7-тармағының </w:t>
      </w:r>
      <w:r>
        <w:rPr>
          <w:rFonts w:ascii="Times New Roman"/>
          <w:b w:val="false"/>
          <w:i w:val="false"/>
          <w:color w:val="000000"/>
          <w:sz w:val="28"/>
        </w:rPr>
        <w:t>10) тармақшасы</w:t>
      </w:r>
      <w:r>
        <w:rPr>
          <w:rFonts w:ascii="Times New Roman"/>
          <w:b w:val="false"/>
          <w:i w:val="false"/>
          <w:color w:val="000000"/>
          <w:sz w:val="28"/>
        </w:rPr>
        <w:t xml:space="preserve"> мынадай редакцияда жазылсын:</w:t>
      </w:r>
    </w:p>
    <w:bookmarkEnd w:id="56"/>
    <w:bookmarkStart w:name="z61" w:id="57"/>
    <w:p>
      <w:pPr>
        <w:spacing w:after="0"/>
        <w:ind w:left="0"/>
        <w:jc w:val="both"/>
      </w:pPr>
      <w:r>
        <w:rPr>
          <w:rFonts w:ascii="Times New Roman"/>
          <w:b w:val="false"/>
          <w:i w:val="false"/>
          <w:color w:val="000000"/>
          <w:sz w:val="28"/>
        </w:rPr>
        <w:t>
      "10) 16 желтоқсан - Тәуелсіздік күніне:</w:t>
      </w:r>
    </w:p>
    <w:bookmarkEnd w:id="57"/>
    <w:bookmarkStart w:name="z62" w:id="58"/>
    <w:p>
      <w:pPr>
        <w:spacing w:after="0"/>
        <w:ind w:left="0"/>
        <w:jc w:val="both"/>
      </w:pPr>
      <w:r>
        <w:rPr>
          <w:rFonts w:ascii="Times New Roman"/>
          <w:b w:val="false"/>
          <w:i w:val="false"/>
          <w:color w:val="000000"/>
          <w:sz w:val="28"/>
        </w:rPr>
        <w:t xml:space="preserve">
      1986 жылғы 17-18 желтоқсандағы Қазақстандағы оқиғаларға қатысқан, "Жаппай саяси қуғын – сүргін құрбандарын оңалту туралы" 1993 жылғы 14 сәуірдегі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адамдар-95 (тоқсан бес) айлық есептік көрсеткіш мөлшерінде.".</w:t>
      </w:r>
    </w:p>
    <w:bookmarkEnd w:id="58"/>
    <w:bookmarkStart w:name="z63" w:id="59"/>
    <w:p>
      <w:pPr>
        <w:spacing w:after="0"/>
        <w:ind w:left="0"/>
        <w:jc w:val="both"/>
      </w:pPr>
      <w:r>
        <w:rPr>
          <w:rFonts w:ascii="Times New Roman"/>
          <w:b w:val="false"/>
          <w:i w:val="false"/>
          <w:color w:val="000000"/>
          <w:sz w:val="28"/>
        </w:rPr>
        <w:t xml:space="preserve">
      2-тараудың 7-тармағының </w:t>
      </w:r>
      <w:r>
        <w:rPr>
          <w:rFonts w:ascii="Times New Roman"/>
          <w:b w:val="false"/>
          <w:i w:val="false"/>
          <w:color w:val="000000"/>
          <w:sz w:val="28"/>
        </w:rPr>
        <w:t>12) тармақшасы</w:t>
      </w:r>
      <w:r>
        <w:rPr>
          <w:rFonts w:ascii="Times New Roman"/>
          <w:b w:val="false"/>
          <w:i w:val="false"/>
          <w:color w:val="000000"/>
          <w:sz w:val="28"/>
        </w:rPr>
        <w:t xml:space="preserve"> мынадай редакцияда жазылсын:</w:t>
      </w:r>
    </w:p>
    <w:bookmarkEnd w:id="59"/>
    <w:bookmarkStart w:name="z64" w:id="60"/>
    <w:p>
      <w:pPr>
        <w:spacing w:after="0"/>
        <w:ind w:left="0"/>
        <w:jc w:val="both"/>
      </w:pPr>
      <w:r>
        <w:rPr>
          <w:rFonts w:ascii="Times New Roman"/>
          <w:b w:val="false"/>
          <w:i w:val="false"/>
          <w:color w:val="000000"/>
          <w:sz w:val="28"/>
        </w:rPr>
        <w:t>
      "12) өрт салдарынан азаматқа (отбасына) не оның мүлкіне зиян келтірілген кезде, оқиға басталған күннен бастап алты айдан кешіктірмей, азаматтың (отбасының) табысына қарамастан, әлеуметтік көмек 150 (жүз елу) айлық есептік көрсеткіш мөлшерінде, бір рет көрсетіледі";</w:t>
      </w:r>
    </w:p>
    <w:bookmarkEnd w:id="60"/>
    <w:bookmarkStart w:name="z65" w:id="61"/>
    <w:p>
      <w:pPr>
        <w:spacing w:after="0"/>
        <w:ind w:left="0"/>
        <w:jc w:val="both"/>
      </w:pPr>
      <w:r>
        <w:rPr>
          <w:rFonts w:ascii="Times New Roman"/>
          <w:b w:val="false"/>
          <w:i w:val="false"/>
          <w:color w:val="000000"/>
          <w:sz w:val="28"/>
        </w:rPr>
        <w:t xml:space="preserve">
      2-тараудың 7-тармағының </w:t>
      </w:r>
      <w:r>
        <w:rPr>
          <w:rFonts w:ascii="Times New Roman"/>
          <w:b w:val="false"/>
          <w:i w:val="false"/>
          <w:color w:val="000000"/>
          <w:sz w:val="28"/>
        </w:rPr>
        <w:t>13) тармақшасы</w:t>
      </w:r>
      <w:r>
        <w:rPr>
          <w:rFonts w:ascii="Times New Roman"/>
          <w:b w:val="false"/>
          <w:i w:val="false"/>
          <w:color w:val="000000"/>
          <w:sz w:val="28"/>
        </w:rPr>
        <w:t xml:space="preserve"> мынадай редакцияда жазылсын:</w:t>
      </w:r>
    </w:p>
    <w:bookmarkEnd w:id="61"/>
    <w:bookmarkStart w:name="z66" w:id="62"/>
    <w:p>
      <w:pPr>
        <w:spacing w:after="0"/>
        <w:ind w:left="0"/>
        <w:jc w:val="both"/>
      </w:pPr>
      <w:r>
        <w:rPr>
          <w:rFonts w:ascii="Times New Roman"/>
          <w:b w:val="false"/>
          <w:i w:val="false"/>
          <w:color w:val="000000"/>
          <w:sz w:val="28"/>
        </w:rPr>
        <w:t>
      "13) әлеуметтік маңызы бар "туберкулез" ауруы болған кезде, амбулаториялық емделу кезеңінде, азаматтың (отбасының) табысына қарамастан, әлеуметтік көмек 20 (жиырма) айлық есептік көрсеткіш мөлшерінде жылына 1 (бір) рет көрсетіледі және өтініш берілген айдан бастап жүзеге асырылады";</w:t>
      </w:r>
    </w:p>
    <w:bookmarkEnd w:id="62"/>
    <w:bookmarkStart w:name="z67" w:id="63"/>
    <w:p>
      <w:pPr>
        <w:spacing w:after="0"/>
        <w:ind w:left="0"/>
        <w:jc w:val="both"/>
      </w:pPr>
      <w:r>
        <w:rPr>
          <w:rFonts w:ascii="Times New Roman"/>
          <w:b w:val="false"/>
          <w:i w:val="false"/>
          <w:color w:val="000000"/>
          <w:sz w:val="28"/>
        </w:rPr>
        <w:t xml:space="preserve">
      2-тараудың 7-тармағының </w:t>
      </w:r>
      <w:r>
        <w:rPr>
          <w:rFonts w:ascii="Times New Roman"/>
          <w:b w:val="false"/>
          <w:i w:val="false"/>
          <w:color w:val="000000"/>
          <w:sz w:val="28"/>
        </w:rPr>
        <w:t>14) тармақшасы</w:t>
      </w:r>
      <w:r>
        <w:rPr>
          <w:rFonts w:ascii="Times New Roman"/>
          <w:b w:val="false"/>
          <w:i w:val="false"/>
          <w:color w:val="000000"/>
          <w:sz w:val="28"/>
        </w:rPr>
        <w:t xml:space="preserve"> мынадай редакцияда жазылсын:</w:t>
      </w:r>
    </w:p>
    <w:bookmarkEnd w:id="63"/>
    <w:bookmarkStart w:name="z68" w:id="64"/>
    <w:p>
      <w:pPr>
        <w:spacing w:after="0"/>
        <w:ind w:left="0"/>
        <w:jc w:val="both"/>
      </w:pPr>
      <w:r>
        <w:rPr>
          <w:rFonts w:ascii="Times New Roman"/>
          <w:b w:val="false"/>
          <w:i w:val="false"/>
          <w:color w:val="000000"/>
          <w:sz w:val="28"/>
        </w:rPr>
        <w:t>
      "14) әлеуметтік маңызы бар ауру болған кезде, әлеуметтік көмек республикалық бюджет туралы Заңмен тиісті қаржы жылына белгіленген 1 (бір) еселенген ең төменгі күнкөріс деңгейінен аспайтын жан басына шаққандағы орташа табысы бар адамға 20 (жиырма) айлық есептік көрсеткіш мөлшерінде жылына 1 (бір) рет көрсетіледі және өтініш берілген айдан бастап жүзеге асырылады";</w:t>
      </w:r>
    </w:p>
    <w:bookmarkEnd w:id="64"/>
    <w:bookmarkStart w:name="z69" w:id="65"/>
    <w:p>
      <w:pPr>
        <w:spacing w:after="0"/>
        <w:ind w:left="0"/>
        <w:jc w:val="both"/>
      </w:pPr>
      <w:r>
        <w:rPr>
          <w:rFonts w:ascii="Times New Roman"/>
          <w:b w:val="false"/>
          <w:i w:val="false"/>
          <w:color w:val="000000"/>
          <w:sz w:val="28"/>
        </w:rPr>
        <w:t xml:space="preserve">
      2-тараудың 7-тармағының </w:t>
      </w:r>
      <w:r>
        <w:rPr>
          <w:rFonts w:ascii="Times New Roman"/>
          <w:b w:val="false"/>
          <w:i w:val="false"/>
          <w:color w:val="000000"/>
          <w:sz w:val="28"/>
        </w:rPr>
        <w:t>15) тармақшасы</w:t>
      </w:r>
      <w:r>
        <w:rPr>
          <w:rFonts w:ascii="Times New Roman"/>
          <w:b w:val="false"/>
          <w:i w:val="false"/>
          <w:color w:val="000000"/>
          <w:sz w:val="28"/>
        </w:rPr>
        <w:t xml:space="preserve"> алып тасталсын;</w:t>
      </w:r>
    </w:p>
    <w:bookmarkEnd w:id="65"/>
    <w:bookmarkStart w:name="z70" w:id="66"/>
    <w:p>
      <w:pPr>
        <w:spacing w:after="0"/>
        <w:ind w:left="0"/>
        <w:jc w:val="both"/>
      </w:pPr>
      <w:r>
        <w:rPr>
          <w:rFonts w:ascii="Times New Roman"/>
          <w:b w:val="false"/>
          <w:i w:val="false"/>
          <w:color w:val="000000"/>
          <w:sz w:val="28"/>
        </w:rPr>
        <w:t xml:space="preserve">
      2-тараудың 7-тармағының </w:t>
      </w:r>
      <w:r>
        <w:rPr>
          <w:rFonts w:ascii="Times New Roman"/>
          <w:b w:val="false"/>
          <w:i w:val="false"/>
          <w:color w:val="000000"/>
          <w:sz w:val="28"/>
        </w:rPr>
        <w:t>17) тармақшасы</w:t>
      </w:r>
      <w:r>
        <w:rPr>
          <w:rFonts w:ascii="Times New Roman"/>
          <w:b w:val="false"/>
          <w:i w:val="false"/>
          <w:color w:val="000000"/>
          <w:sz w:val="28"/>
        </w:rPr>
        <w:t xml:space="preserve"> мынадай редакцияда жазылсын:</w:t>
      </w:r>
    </w:p>
    <w:bookmarkEnd w:id="66"/>
    <w:bookmarkStart w:name="z71" w:id="67"/>
    <w:p>
      <w:pPr>
        <w:spacing w:after="0"/>
        <w:ind w:left="0"/>
        <w:jc w:val="both"/>
      </w:pPr>
      <w:r>
        <w:rPr>
          <w:rFonts w:ascii="Times New Roman"/>
          <w:b w:val="false"/>
          <w:i w:val="false"/>
          <w:color w:val="000000"/>
          <w:sz w:val="28"/>
        </w:rPr>
        <w:t>
      "17) қатты отын сатып алуға әлеуметтік көмек, меншік иелері болып табылатын пешпен жылытылатын жеке тұрғын үй қорында тұратын, оларда және отбасы мүшелерінде басқа тұрғын үй болмаған және республикалық бюджет туралы Заңмен тиісті қаржы жылына белгіленген 2 (екі) еселенген ең төменгі күнкөріс деңгейінен аспайтын жан басына шаққандағы орташа табысы болған кезде жасына байланысты зейнеткерлерге, бірінші және екінші топтағы мүгедектігі бар адамдарға, көпбалалы отбасыларға, атаулы әлеуметтік көмек алушыларға, он сегіз жасқа дейінгі мүгедек балаларды тәрбиелеп отырған отбасыларға, жетім баланың (жетім балалардың) және ата-анасының қамқорлығынсыз қалған баланың (балалардың) қорғаншыларына немесе қамқоршыларына жүргізіледі.</w:t>
      </w:r>
    </w:p>
    <w:bookmarkEnd w:id="67"/>
    <w:bookmarkStart w:name="z72" w:id="68"/>
    <w:p>
      <w:pPr>
        <w:spacing w:after="0"/>
        <w:ind w:left="0"/>
        <w:jc w:val="both"/>
      </w:pPr>
      <w:r>
        <w:rPr>
          <w:rFonts w:ascii="Times New Roman"/>
          <w:b w:val="false"/>
          <w:i w:val="false"/>
          <w:color w:val="000000"/>
          <w:sz w:val="28"/>
        </w:rPr>
        <w:t>
      Әлеуметтік көмектің мөлшері өтініш берушінің қатты отын сатып алуға байланысты нақты шығындары негізге алына отырып айқындалады, жылыту маусымының басында 1 (бір) рет 16 (он алты) айлық есептік көрсеткіштен аспайды.</w:t>
      </w:r>
    </w:p>
    <w:bookmarkEnd w:id="68"/>
    <w:bookmarkStart w:name="z73" w:id="69"/>
    <w:p>
      <w:pPr>
        <w:spacing w:after="0"/>
        <w:ind w:left="0"/>
        <w:jc w:val="both"/>
      </w:pPr>
      <w:r>
        <w:rPr>
          <w:rFonts w:ascii="Times New Roman"/>
          <w:b w:val="false"/>
          <w:i w:val="false"/>
          <w:color w:val="000000"/>
          <w:sz w:val="28"/>
        </w:rPr>
        <w:t>
      Бір жеке тұрғын үйде отын сатып алуға әлеуметтік көмек алуға құқығы бар бірнеше адам тұрған жағдайда өтемақы олардың біреуіне ғана төленеді.</w:t>
      </w:r>
    </w:p>
    <w:bookmarkEnd w:id="69"/>
    <w:bookmarkStart w:name="z74" w:id="70"/>
    <w:p>
      <w:pPr>
        <w:spacing w:after="0"/>
        <w:ind w:left="0"/>
        <w:jc w:val="both"/>
      </w:pPr>
      <w:r>
        <w:rPr>
          <w:rFonts w:ascii="Times New Roman"/>
          <w:b w:val="false"/>
          <w:i w:val="false"/>
          <w:color w:val="000000"/>
          <w:sz w:val="28"/>
        </w:rPr>
        <w:t>
      Әлеуметтік көмек алу үшін өтініш беруші жылыту маусымының басында келесі құжаттарды қоса бере отырып өтінішпен жүгінеді:</w:t>
      </w:r>
    </w:p>
    <w:bookmarkEnd w:id="70"/>
    <w:bookmarkStart w:name="z75" w:id="71"/>
    <w:p>
      <w:pPr>
        <w:spacing w:after="0"/>
        <w:ind w:left="0"/>
        <w:jc w:val="both"/>
      </w:pPr>
      <w:r>
        <w:rPr>
          <w:rFonts w:ascii="Times New Roman"/>
          <w:b w:val="false"/>
          <w:i w:val="false"/>
          <w:color w:val="000000"/>
          <w:sz w:val="28"/>
        </w:rPr>
        <w:t>
      1) жеке басын куәландыратын құжат;</w:t>
      </w:r>
    </w:p>
    <w:bookmarkEnd w:id="71"/>
    <w:bookmarkStart w:name="z76" w:id="72"/>
    <w:p>
      <w:pPr>
        <w:spacing w:after="0"/>
        <w:ind w:left="0"/>
        <w:jc w:val="both"/>
      </w:pPr>
      <w:r>
        <w:rPr>
          <w:rFonts w:ascii="Times New Roman"/>
          <w:b w:val="false"/>
          <w:i w:val="false"/>
          <w:color w:val="000000"/>
          <w:sz w:val="28"/>
        </w:rPr>
        <w:t>
      2) адамның қатты отын сатып алуға жұмсаған шығындарын растайтын акті және/немесе құжат (чектердің көшірмелері, жүкқұжат, анықтама, т. б.);</w:t>
      </w:r>
    </w:p>
    <w:bookmarkEnd w:id="72"/>
    <w:bookmarkStart w:name="z77" w:id="73"/>
    <w:p>
      <w:pPr>
        <w:spacing w:after="0"/>
        <w:ind w:left="0"/>
        <w:jc w:val="both"/>
      </w:pPr>
      <w:r>
        <w:rPr>
          <w:rFonts w:ascii="Times New Roman"/>
          <w:b w:val="false"/>
          <w:i w:val="false"/>
          <w:color w:val="000000"/>
          <w:sz w:val="28"/>
        </w:rPr>
        <w:t>
      3) адамның (отбасы мүшелерінің) табыстары туралы мәліметтер;</w:t>
      </w:r>
    </w:p>
    <w:bookmarkEnd w:id="73"/>
    <w:bookmarkStart w:name="z78" w:id="74"/>
    <w:p>
      <w:pPr>
        <w:spacing w:after="0"/>
        <w:ind w:left="0"/>
        <w:jc w:val="both"/>
      </w:pPr>
      <w:r>
        <w:rPr>
          <w:rFonts w:ascii="Times New Roman"/>
          <w:b w:val="false"/>
          <w:i w:val="false"/>
          <w:color w:val="000000"/>
          <w:sz w:val="28"/>
        </w:rPr>
        <w:t>
      4) мәртебесін растайтын құжаттың көшірмесі (зейнетақы куәлігі, мүгедектігі туралы анықтама, балалардың туу туралы куәлігі, жергілікті атқарушы органның қаулысы не бұйрығы);</w:t>
      </w:r>
    </w:p>
    <w:bookmarkEnd w:id="74"/>
    <w:bookmarkStart w:name="z79" w:id="75"/>
    <w:p>
      <w:pPr>
        <w:spacing w:after="0"/>
        <w:ind w:left="0"/>
        <w:jc w:val="both"/>
      </w:pPr>
      <w:r>
        <w:rPr>
          <w:rFonts w:ascii="Times New Roman"/>
          <w:b w:val="false"/>
          <w:i w:val="false"/>
          <w:color w:val="000000"/>
          <w:sz w:val="28"/>
        </w:rPr>
        <w:t>
      5) жылжымайтын мүлікке тіркелген құқықтардың жоқ (бар) екендігі туралы анықтама;</w:t>
      </w:r>
    </w:p>
    <w:bookmarkEnd w:id="75"/>
    <w:bookmarkStart w:name="z80" w:id="76"/>
    <w:p>
      <w:pPr>
        <w:spacing w:after="0"/>
        <w:ind w:left="0"/>
        <w:jc w:val="both"/>
      </w:pPr>
      <w:r>
        <w:rPr>
          <w:rFonts w:ascii="Times New Roman"/>
          <w:b w:val="false"/>
          <w:i w:val="false"/>
          <w:color w:val="000000"/>
          <w:sz w:val="28"/>
        </w:rPr>
        <w:t>
      6) екінші деңгейдегі банктегі немесе "Қазпошта" акционерлік қоғамындағы банктік шоттың нөмірі туралы мәліметтер.</w:t>
      </w:r>
    </w:p>
    <w:bookmarkEnd w:id="76"/>
    <w:bookmarkStart w:name="z81" w:id="77"/>
    <w:p>
      <w:pPr>
        <w:spacing w:after="0"/>
        <w:ind w:left="0"/>
        <w:jc w:val="both"/>
      </w:pPr>
      <w:r>
        <w:rPr>
          <w:rFonts w:ascii="Times New Roman"/>
          <w:b w:val="false"/>
          <w:i w:val="false"/>
          <w:color w:val="000000"/>
          <w:sz w:val="28"/>
        </w:rPr>
        <w:t>
      Салыстырып тексеру үшін құжаттар түпнұсқада және көшірмелерде ұсынылады, содан кейін құжаттардың түпнұсқалары өтініш берушіге қайтарылады".</w:t>
      </w:r>
    </w:p>
    <w:bookmarkEnd w:id="77"/>
    <w:bookmarkStart w:name="z82" w:id="78"/>
    <w:p>
      <w:pPr>
        <w:spacing w:after="0"/>
        <w:ind w:left="0"/>
        <w:jc w:val="both"/>
      </w:pPr>
      <w:r>
        <w:rPr>
          <w:rFonts w:ascii="Times New Roman"/>
          <w:b w:val="false"/>
          <w:i w:val="false"/>
          <w:color w:val="000000"/>
          <w:sz w:val="28"/>
        </w:rPr>
        <w:t xml:space="preserve">
      2-тараудың 7-тармағының </w:t>
      </w:r>
      <w:r>
        <w:rPr>
          <w:rFonts w:ascii="Times New Roman"/>
          <w:b w:val="false"/>
          <w:i w:val="false"/>
          <w:color w:val="000000"/>
          <w:sz w:val="28"/>
        </w:rPr>
        <w:t>18) тармақшасы</w:t>
      </w:r>
      <w:r>
        <w:rPr>
          <w:rFonts w:ascii="Times New Roman"/>
          <w:b w:val="false"/>
          <w:i w:val="false"/>
          <w:color w:val="000000"/>
          <w:sz w:val="28"/>
        </w:rPr>
        <w:t xml:space="preserve"> мынадай редакцияда жазылсын:</w:t>
      </w:r>
    </w:p>
    <w:bookmarkEnd w:id="78"/>
    <w:bookmarkStart w:name="z83" w:id="79"/>
    <w:p>
      <w:pPr>
        <w:spacing w:after="0"/>
        <w:ind w:left="0"/>
        <w:jc w:val="both"/>
      </w:pPr>
      <w:r>
        <w:rPr>
          <w:rFonts w:ascii="Times New Roman"/>
          <w:b w:val="false"/>
          <w:i w:val="false"/>
          <w:color w:val="000000"/>
          <w:sz w:val="28"/>
        </w:rPr>
        <w:t>
      "18) жан басына шаққандағы орташа табысы республикалық бюджет туралы Заңмен тиісті қаржы жылына белгіленген ең төменгі күнкөріс деңгейінің 1 (бір) еселігінен аспағанда, әлеуметтік көмек бір рет – 15 (он бес) айлық есептік көрсеткіш мөлшерінде келесі санаттарға көрсетіледі:</w:t>
      </w:r>
    </w:p>
    <w:bookmarkEnd w:id="79"/>
    <w:bookmarkStart w:name="z84" w:id="80"/>
    <w:p>
      <w:pPr>
        <w:spacing w:after="0"/>
        <w:ind w:left="0"/>
        <w:jc w:val="both"/>
      </w:pPr>
      <w:r>
        <w:rPr>
          <w:rFonts w:ascii="Times New Roman"/>
          <w:b w:val="false"/>
          <w:i w:val="false"/>
          <w:color w:val="000000"/>
          <w:sz w:val="28"/>
        </w:rPr>
        <w:t>
      1) бас бостандығынан айыру орындарынан босатылған адамдарға, анықтама негізінде босатылған күннен бастап үш айдан кеш емес;</w:t>
      </w:r>
    </w:p>
    <w:bookmarkEnd w:id="80"/>
    <w:bookmarkStart w:name="z85" w:id="81"/>
    <w:p>
      <w:pPr>
        <w:spacing w:after="0"/>
        <w:ind w:left="0"/>
        <w:jc w:val="both"/>
      </w:pPr>
      <w:r>
        <w:rPr>
          <w:rFonts w:ascii="Times New Roman"/>
          <w:b w:val="false"/>
          <w:i w:val="false"/>
          <w:color w:val="000000"/>
          <w:sz w:val="28"/>
        </w:rPr>
        <w:t>
      2) пробация қызметінің есебінде тұрған адамдарға, анықтама негізінде босатылған күннен бастап үш айдан кеш емес;</w:t>
      </w:r>
    </w:p>
    <w:bookmarkEnd w:id="81"/>
    <w:bookmarkStart w:name="z86" w:id="82"/>
    <w:p>
      <w:pPr>
        <w:spacing w:after="0"/>
        <w:ind w:left="0"/>
        <w:jc w:val="both"/>
      </w:pPr>
      <w:r>
        <w:rPr>
          <w:rFonts w:ascii="Times New Roman"/>
          <w:b w:val="false"/>
          <w:i w:val="false"/>
          <w:color w:val="000000"/>
          <w:sz w:val="28"/>
        </w:rPr>
        <w:t>
      3) жетім балаларға, ата-анасының қамқорлығынсыз қалған адамдарға;</w:t>
      </w:r>
    </w:p>
    <w:bookmarkEnd w:id="82"/>
    <w:bookmarkStart w:name="z87" w:id="83"/>
    <w:p>
      <w:pPr>
        <w:spacing w:after="0"/>
        <w:ind w:left="0"/>
        <w:jc w:val="both"/>
      </w:pPr>
      <w:r>
        <w:rPr>
          <w:rFonts w:ascii="Times New Roman"/>
          <w:b w:val="false"/>
          <w:i w:val="false"/>
          <w:color w:val="000000"/>
          <w:sz w:val="28"/>
        </w:rPr>
        <w:t>
      4) жасының егде тартуына байланысты өзіне-өзі күтім жасай алмайтын адамдарға.</w:t>
      </w:r>
    </w:p>
    <w:bookmarkEnd w:id="83"/>
    <w:bookmarkStart w:name="z88" w:id="84"/>
    <w:p>
      <w:pPr>
        <w:spacing w:after="0"/>
        <w:ind w:left="0"/>
        <w:jc w:val="both"/>
      </w:pPr>
      <w:r>
        <w:rPr>
          <w:rFonts w:ascii="Times New Roman"/>
          <w:b w:val="false"/>
          <w:i w:val="false"/>
          <w:color w:val="000000"/>
          <w:sz w:val="28"/>
        </w:rPr>
        <w:t xml:space="preserve">
      Әлеуметтік көмек көрсету үшін отбасының жан басына шаққандағы орташа табысы "Мемлекеттік атаулы әлеуметтік көмек алуға үміткер адамның (отбасының) жиынтық кірісін есептеу қағидаларын бекіту туралы" Қазақстан Республикасы Еңбек және халықты әлеуметтік қорғау министрінің 2023 жылғы 26 мамырдағы № 181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32609 болып тіркелген) негізінде есептеледі.</w:t>
      </w:r>
    </w:p>
    <w:bookmarkEnd w:id="84"/>
    <w:bookmarkStart w:name="z89" w:id="85"/>
    <w:p>
      <w:pPr>
        <w:spacing w:after="0"/>
        <w:ind w:left="0"/>
        <w:jc w:val="both"/>
      </w:pPr>
      <w:r>
        <w:rPr>
          <w:rFonts w:ascii="Times New Roman"/>
          <w:b w:val="false"/>
          <w:i w:val="false"/>
          <w:color w:val="000000"/>
          <w:sz w:val="28"/>
        </w:rPr>
        <w:t xml:space="preserve">
      Отбасының құрамы мемлекеттік атаулы әлеуметтік көмек алуға үміткер адамның (отбасының) жиынтық кірісін есептеу қағидаларының </w:t>
      </w:r>
      <w:r>
        <w:rPr>
          <w:rFonts w:ascii="Times New Roman"/>
          <w:b w:val="false"/>
          <w:i w:val="false"/>
          <w:color w:val="000000"/>
          <w:sz w:val="28"/>
        </w:rPr>
        <w:t>10-тармағына</w:t>
      </w:r>
      <w:r>
        <w:rPr>
          <w:rFonts w:ascii="Times New Roman"/>
          <w:b w:val="false"/>
          <w:i w:val="false"/>
          <w:color w:val="000000"/>
          <w:sz w:val="28"/>
        </w:rPr>
        <w:t xml:space="preserve"> сәйкес айқындалады. Отбасының жан басына шаққандағы орташа кірісін есепті кезеңдегі (алдыңғы тоқсандағы) отбасының жиынтық кірісі көрсетілген кезеңдегі айлар санына (үш ай) және отбасы мүшелерінің санына бөлу жолымен есептеледі.</w:t>
      </w:r>
    </w:p>
    <w:bookmarkEnd w:id="85"/>
    <w:bookmarkStart w:name="z90" w:id="86"/>
    <w:p>
      <w:pPr>
        <w:spacing w:after="0"/>
        <w:ind w:left="0"/>
        <w:jc w:val="both"/>
      </w:pPr>
      <w:r>
        <w:rPr>
          <w:rFonts w:ascii="Times New Roman"/>
          <w:b w:val="false"/>
          <w:i w:val="false"/>
          <w:color w:val="000000"/>
          <w:sz w:val="28"/>
        </w:rPr>
        <w:t xml:space="preserve">
      Осы Қағидалардың 7-тармағының </w:t>
      </w:r>
      <w:r>
        <w:rPr>
          <w:rFonts w:ascii="Times New Roman"/>
          <w:b w:val="false"/>
          <w:i w:val="false"/>
          <w:color w:val="000000"/>
          <w:sz w:val="28"/>
        </w:rPr>
        <w:t>18) тармақшасында</w:t>
      </w:r>
      <w:r>
        <w:rPr>
          <w:rFonts w:ascii="Times New Roman"/>
          <w:b w:val="false"/>
          <w:i w:val="false"/>
          <w:color w:val="000000"/>
          <w:sz w:val="28"/>
        </w:rPr>
        <w:t xml:space="preserve"> көрсетілген адамдарға, егер олар толық мемлекеттік қамтамасыз етуде болмаса, әлеуметтік көмек көрсетіледі.</w:t>
      </w:r>
    </w:p>
    <w:bookmarkEnd w:id="86"/>
    <w:bookmarkStart w:name="z91" w:id="87"/>
    <w:p>
      <w:pPr>
        <w:spacing w:after="0"/>
        <w:ind w:left="0"/>
        <w:jc w:val="both"/>
      </w:pPr>
      <w:r>
        <w:rPr>
          <w:rFonts w:ascii="Times New Roman"/>
          <w:b w:val="false"/>
          <w:i w:val="false"/>
          <w:color w:val="000000"/>
          <w:sz w:val="28"/>
        </w:rPr>
        <w:t xml:space="preserve">
      2-тараудың 7-тармағының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 тармақшалары</w:t>
      </w:r>
      <w:r>
        <w:rPr>
          <w:rFonts w:ascii="Times New Roman"/>
          <w:b w:val="false"/>
          <w:i w:val="false"/>
          <w:color w:val="000000"/>
          <w:sz w:val="28"/>
        </w:rPr>
        <w:t xml:space="preserve"> алып тасталсын.</w:t>
      </w:r>
    </w:p>
    <w:bookmarkEnd w:id="87"/>
    <w:bookmarkStart w:name="z92" w:id="88"/>
    <w:p>
      <w:pPr>
        <w:spacing w:after="0"/>
        <w:ind w:left="0"/>
        <w:jc w:val="both"/>
      </w:pPr>
      <w:r>
        <w:rPr>
          <w:rFonts w:ascii="Times New Roman"/>
          <w:b w:val="false"/>
          <w:i w:val="false"/>
          <w:color w:val="000000"/>
          <w:sz w:val="28"/>
        </w:rPr>
        <w:t xml:space="preserve">
      2-тараудың 7-тармағының </w:t>
      </w:r>
      <w:r>
        <w:rPr>
          <w:rFonts w:ascii="Times New Roman"/>
          <w:b w:val="false"/>
          <w:i w:val="false"/>
          <w:color w:val="000000"/>
          <w:sz w:val="28"/>
        </w:rPr>
        <w:t>21) тармақшасы</w:t>
      </w:r>
      <w:r>
        <w:rPr>
          <w:rFonts w:ascii="Times New Roman"/>
          <w:b w:val="false"/>
          <w:i w:val="false"/>
          <w:color w:val="000000"/>
          <w:sz w:val="28"/>
        </w:rPr>
        <w:t xml:space="preserve"> 21-1), 21-2), 21-3) тармақшалармен толықтырылсын және келесі редакцияда мазмұндалсын:</w:t>
      </w:r>
    </w:p>
    <w:bookmarkEnd w:id="88"/>
    <w:bookmarkStart w:name="z93" w:id="89"/>
    <w:p>
      <w:pPr>
        <w:spacing w:after="0"/>
        <w:ind w:left="0"/>
        <w:jc w:val="both"/>
      </w:pPr>
      <w:r>
        <w:rPr>
          <w:rFonts w:ascii="Times New Roman"/>
          <w:b w:val="false"/>
          <w:i w:val="false"/>
          <w:color w:val="000000"/>
          <w:sz w:val="28"/>
        </w:rPr>
        <w:t>
      21) Табыс есебінсіз біржолғы әлеуметтік көмек азаматтардың келесі санаттарына көрсетіледі:</w:t>
      </w:r>
    </w:p>
    <w:bookmarkEnd w:id="89"/>
    <w:bookmarkStart w:name="z94" w:id="90"/>
    <w:p>
      <w:pPr>
        <w:spacing w:after="0"/>
        <w:ind w:left="0"/>
        <w:jc w:val="both"/>
      </w:pPr>
      <w:r>
        <w:rPr>
          <w:rFonts w:ascii="Times New Roman"/>
          <w:b w:val="false"/>
          <w:i w:val="false"/>
          <w:color w:val="000000"/>
          <w:sz w:val="28"/>
        </w:rPr>
        <w:t>
      21-1) Қазақстан Республикасы аумағында санаторийлік-курорттық емдеуге әлеуметтік көмек көрсетіледі:</w:t>
      </w:r>
    </w:p>
    <w:bookmarkEnd w:id="90"/>
    <w:bookmarkStart w:name="z95" w:id="91"/>
    <w:p>
      <w:pPr>
        <w:spacing w:after="0"/>
        <w:ind w:left="0"/>
        <w:jc w:val="both"/>
      </w:pPr>
      <w:r>
        <w:rPr>
          <w:rFonts w:ascii="Times New Roman"/>
          <w:b w:val="false"/>
          <w:i w:val="false"/>
          <w:color w:val="000000"/>
          <w:sz w:val="28"/>
        </w:rPr>
        <w:t>
      санаторийлік-курорттық ұйымда бірінші топтағы мүгедектігі бар адамды (заңнамаға сәйкес, еңбек жарақатын алған немесе жұмыс берушінің кінәсінен кәсіптік ауруға шалдыққан мүгедек адамдарды қоспағанда) бірге алып жүргені үшін халықты әлеуметтік қорғау саласындағы уәкілетті орган айқындайтын кепілдендірілген соманың 70 (жетпіс) пайызынан аспайтын мөлшерде жылына бір рет көрсетіледі;</w:t>
      </w:r>
    </w:p>
    <w:bookmarkEnd w:id="91"/>
    <w:bookmarkStart w:name="z96" w:id="92"/>
    <w:p>
      <w:pPr>
        <w:spacing w:after="0"/>
        <w:ind w:left="0"/>
        <w:jc w:val="both"/>
      </w:pPr>
      <w:r>
        <w:rPr>
          <w:rFonts w:ascii="Times New Roman"/>
          <w:b w:val="false"/>
          <w:i w:val="false"/>
          <w:color w:val="000000"/>
          <w:sz w:val="28"/>
        </w:rPr>
        <w:t xml:space="preserve">
      Қазақстан Республикасы "Ардагерлер туралы" Заңының 3-бабының </w:t>
      </w:r>
      <w:r>
        <w:rPr>
          <w:rFonts w:ascii="Times New Roman"/>
          <w:b w:val="false"/>
          <w:i w:val="false"/>
          <w:color w:val="000000"/>
          <w:sz w:val="28"/>
        </w:rPr>
        <w:t>1-тармағына</w:t>
      </w:r>
      <w:r>
        <w:rPr>
          <w:rFonts w:ascii="Times New Roman"/>
          <w:b w:val="false"/>
          <w:i w:val="false"/>
          <w:color w:val="000000"/>
          <w:sz w:val="28"/>
        </w:rPr>
        <w:t xml:space="preserve"> сәйкес ардагерлерге табысына қарамастан санаторийлік-курорттық ұйымда 14 күннен аспайтын мерзімде болу құнын, бірақ мүгедектігі бар адамдар үшін белгіленген санаторийлік-курорттық емдеуге кепілдендірілген сомадан аспайтын жылына 1 (бір) рет өтем түрінде;</w:t>
      </w:r>
    </w:p>
    <w:bookmarkEnd w:id="92"/>
    <w:bookmarkStart w:name="z97" w:id="93"/>
    <w:p>
      <w:pPr>
        <w:spacing w:after="0"/>
        <w:ind w:left="0"/>
        <w:jc w:val="both"/>
      </w:pPr>
      <w:r>
        <w:rPr>
          <w:rFonts w:ascii="Times New Roman"/>
          <w:b w:val="false"/>
          <w:i w:val="false"/>
          <w:color w:val="000000"/>
          <w:sz w:val="28"/>
        </w:rPr>
        <w:t>
      70 және одан жоғары жастағы зейнеткерлерге республикалық бюджет туралы Заңда тиісті қаржы жылына белгіленген екі еселенген ең төменгі күнкөріс деңгейінен аспайтын адамның (отбасының) жан басына шаққандағы орташа табысын ескере отырып, санаторийлік-курорттық ұйымда болған 12 күнге дейін жылына 1 (бір) рет мүгедектігі бар адамдар үшін халықты әлеуметтік қорғау саласындағы уәкілетті орган айқындайтын кепілдендірілген соманың 70 (жетпіс) пайызынан аспайтын құнын өтеу түрінде (әзірленген абилитациялаудың және оңалтудың жеке бағдарламасына сәйкес санаторийлік-курорттық емдеу қызметтері ұсынылған мүгедектігі бар адамдарды қоспағанда).</w:t>
      </w:r>
    </w:p>
    <w:bookmarkEnd w:id="93"/>
    <w:bookmarkStart w:name="z98" w:id="94"/>
    <w:p>
      <w:pPr>
        <w:spacing w:after="0"/>
        <w:ind w:left="0"/>
        <w:jc w:val="both"/>
      </w:pPr>
      <w:r>
        <w:rPr>
          <w:rFonts w:ascii="Times New Roman"/>
          <w:b w:val="false"/>
          <w:i w:val="false"/>
          <w:color w:val="000000"/>
          <w:sz w:val="28"/>
        </w:rPr>
        <w:t>
      Бірнеше негіздер болған кезде санаторийлік-курорттық емдеуге әлеуметтік көмек тек бір негіз бойынша тағайындалады.</w:t>
      </w:r>
    </w:p>
    <w:bookmarkEnd w:id="94"/>
    <w:bookmarkStart w:name="z99" w:id="95"/>
    <w:p>
      <w:pPr>
        <w:spacing w:after="0"/>
        <w:ind w:left="0"/>
        <w:jc w:val="both"/>
      </w:pPr>
      <w:r>
        <w:rPr>
          <w:rFonts w:ascii="Times New Roman"/>
          <w:b w:val="false"/>
          <w:i w:val="false"/>
          <w:color w:val="000000"/>
          <w:sz w:val="28"/>
        </w:rPr>
        <w:t>
      Әлеуметтік көмек санаторийлік-курорттық ем алған сәттен бастап екі айдан кешіктірілмей келесі құжаттарды қоса бере отырып, өтініш негізінде ұсынылады:</w:t>
      </w:r>
    </w:p>
    <w:bookmarkEnd w:id="95"/>
    <w:bookmarkStart w:name="z100" w:id="96"/>
    <w:p>
      <w:pPr>
        <w:spacing w:after="0"/>
        <w:ind w:left="0"/>
        <w:jc w:val="both"/>
      </w:pPr>
      <w:r>
        <w:rPr>
          <w:rFonts w:ascii="Times New Roman"/>
          <w:b w:val="false"/>
          <w:i w:val="false"/>
          <w:color w:val="000000"/>
          <w:sz w:val="28"/>
        </w:rPr>
        <w:t>
      1) жеке басын куәландыратын құжат немесе цифрлық құжаттар сервисінен электрондық құжат (жеке басын сәйкестендіру үшін);</w:t>
      </w:r>
    </w:p>
    <w:bookmarkEnd w:id="96"/>
    <w:bookmarkStart w:name="z101" w:id="97"/>
    <w:p>
      <w:pPr>
        <w:spacing w:after="0"/>
        <w:ind w:left="0"/>
        <w:jc w:val="both"/>
      </w:pPr>
      <w:r>
        <w:rPr>
          <w:rFonts w:ascii="Times New Roman"/>
          <w:b w:val="false"/>
          <w:i w:val="false"/>
          <w:color w:val="000000"/>
          <w:sz w:val="28"/>
        </w:rPr>
        <w:t>
      2) шот-фактура;</w:t>
      </w:r>
    </w:p>
    <w:bookmarkEnd w:id="97"/>
    <w:bookmarkStart w:name="z102" w:id="98"/>
    <w:p>
      <w:pPr>
        <w:spacing w:after="0"/>
        <w:ind w:left="0"/>
        <w:jc w:val="both"/>
      </w:pPr>
      <w:r>
        <w:rPr>
          <w:rFonts w:ascii="Times New Roman"/>
          <w:b w:val="false"/>
          <w:i w:val="false"/>
          <w:color w:val="000000"/>
          <w:sz w:val="28"/>
        </w:rPr>
        <w:t>
      3) орындалған жұмыстар актісі;</w:t>
      </w:r>
    </w:p>
    <w:bookmarkEnd w:id="98"/>
    <w:bookmarkStart w:name="z103" w:id="99"/>
    <w:p>
      <w:pPr>
        <w:spacing w:after="0"/>
        <w:ind w:left="0"/>
        <w:jc w:val="both"/>
      </w:pPr>
      <w:r>
        <w:rPr>
          <w:rFonts w:ascii="Times New Roman"/>
          <w:b w:val="false"/>
          <w:i w:val="false"/>
          <w:color w:val="000000"/>
          <w:sz w:val="28"/>
        </w:rPr>
        <w:t>
      4) табыс ескеріле отырып көрсетілетін санаттар үшін адамның (отбасының) табыстары туралы мәліметтер;</w:t>
      </w:r>
    </w:p>
    <w:bookmarkEnd w:id="99"/>
    <w:bookmarkStart w:name="z104" w:id="100"/>
    <w:p>
      <w:pPr>
        <w:spacing w:after="0"/>
        <w:ind w:left="0"/>
        <w:jc w:val="both"/>
      </w:pPr>
      <w:r>
        <w:rPr>
          <w:rFonts w:ascii="Times New Roman"/>
          <w:b w:val="false"/>
          <w:i w:val="false"/>
          <w:color w:val="000000"/>
          <w:sz w:val="28"/>
        </w:rPr>
        <w:t>
      5) екінші деңгейдегі банктегі немесе "Қазпошта" акционерлік қоғамындағы шоттың нөмірі туралы мәліметтер.</w:t>
      </w:r>
    </w:p>
    <w:bookmarkEnd w:id="100"/>
    <w:bookmarkStart w:name="z105" w:id="101"/>
    <w:p>
      <w:pPr>
        <w:spacing w:after="0"/>
        <w:ind w:left="0"/>
        <w:jc w:val="both"/>
      </w:pPr>
      <w:r>
        <w:rPr>
          <w:rFonts w:ascii="Times New Roman"/>
          <w:b w:val="false"/>
          <w:i w:val="false"/>
          <w:color w:val="000000"/>
          <w:sz w:val="28"/>
        </w:rPr>
        <w:t>
      Санаторийлік-курорттық емдеуден өту орнына дейін және кері қайту жолақысы құнын төлеу санаторий-курорттық ем алушының өз қаражаты есебінен жүргізіледі.</w:t>
      </w:r>
    </w:p>
    <w:bookmarkEnd w:id="101"/>
    <w:bookmarkStart w:name="z106" w:id="102"/>
    <w:p>
      <w:pPr>
        <w:spacing w:after="0"/>
        <w:ind w:left="0"/>
        <w:jc w:val="both"/>
      </w:pPr>
      <w:r>
        <w:rPr>
          <w:rFonts w:ascii="Times New Roman"/>
          <w:b w:val="false"/>
          <w:i w:val="false"/>
          <w:color w:val="000000"/>
          <w:sz w:val="28"/>
        </w:rPr>
        <w:t>
      21-2) коммуналдық қызметтерге төлеуге және отын сатып алуға әлеуметтік көмек көрсетіледі:</w:t>
      </w:r>
    </w:p>
    <w:bookmarkEnd w:id="102"/>
    <w:bookmarkStart w:name="z107" w:id="103"/>
    <w:p>
      <w:pPr>
        <w:spacing w:after="0"/>
        <w:ind w:left="0"/>
        <w:jc w:val="both"/>
      </w:pPr>
      <w:r>
        <w:rPr>
          <w:rFonts w:ascii="Times New Roman"/>
          <w:b w:val="false"/>
          <w:i w:val="false"/>
          <w:color w:val="000000"/>
          <w:sz w:val="28"/>
        </w:rPr>
        <w:t>
      басқа мемлекеттердiң аумағындағы ұрыс қимылдарының ардагерлеріне;</w:t>
      </w:r>
    </w:p>
    <w:bookmarkEnd w:id="103"/>
    <w:bookmarkStart w:name="z108" w:id="104"/>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w:t>
      </w:r>
    </w:p>
    <w:bookmarkEnd w:id="104"/>
    <w:bookmarkStart w:name="z109" w:id="105"/>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w:t>
      </w:r>
    </w:p>
    <w:bookmarkEnd w:id="105"/>
    <w:bookmarkStart w:name="z110" w:id="106"/>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w:t>
      </w:r>
    </w:p>
    <w:bookmarkEnd w:id="106"/>
    <w:bookmarkStart w:name="z111" w:id="107"/>
    <w:p>
      <w:pPr>
        <w:spacing w:after="0"/>
        <w:ind w:left="0"/>
        <w:jc w:val="both"/>
      </w:pPr>
      <w:r>
        <w:rPr>
          <w:rFonts w:ascii="Times New Roman"/>
          <w:b w:val="false"/>
          <w:i w:val="false"/>
          <w:color w:val="000000"/>
          <w:sz w:val="28"/>
        </w:rPr>
        <w:t>
      Әлеуметтік көмек азаматтардан өтініштер талап етілмей, табыс есебінсіз, Мемлекеттік корпорация ұсынған тізімдер бойынша, 24 (жиырма төрт) айлық есептік көрсеткіш мөлшерінде жылыту маусымының басында жылына бір рет көрсетіледі;</w:t>
      </w:r>
    </w:p>
    <w:bookmarkEnd w:id="107"/>
    <w:bookmarkStart w:name="z112" w:id="108"/>
    <w:p>
      <w:pPr>
        <w:spacing w:after="0"/>
        <w:ind w:left="0"/>
        <w:jc w:val="both"/>
      </w:pPr>
      <w:r>
        <w:rPr>
          <w:rFonts w:ascii="Times New Roman"/>
          <w:b w:val="false"/>
          <w:i w:val="false"/>
          <w:color w:val="000000"/>
          <w:sz w:val="28"/>
        </w:rPr>
        <w:t>
      21-3) "Алтын алқа" немесе "Күміс алқа" алқаларымен марапатталған көп балалы аналарға, сондай-ақ мектепке дейінгі білім беру ұйымдарына баратын көп балалы отбасыларға мемлекеттік ақпараттық жүйелерден алынған ақпарат негізінде ақшалай төлем түріндегі әлеуметтік көмек көрсетіледі.</w:t>
      </w:r>
    </w:p>
    <w:bookmarkEnd w:id="108"/>
    <w:bookmarkStart w:name="z113" w:id="109"/>
    <w:p>
      <w:pPr>
        <w:spacing w:after="0"/>
        <w:ind w:left="0"/>
        <w:jc w:val="both"/>
      </w:pPr>
      <w:r>
        <w:rPr>
          <w:rFonts w:ascii="Times New Roman"/>
          <w:b w:val="false"/>
          <w:i w:val="false"/>
          <w:color w:val="000000"/>
          <w:sz w:val="28"/>
        </w:rPr>
        <w:t>
      Төлем күнтізбелік жылда бір рет (ағымдағы жылдың қазан айындағы жағдай бойынша) бір балаға 10 (он) айлық есептік көрсеткіш мөлшерінде жүргізіледі.".</w:t>
      </w:r>
    </w:p>
    <w:bookmarkEnd w:id="109"/>
    <w:bookmarkStart w:name="z114" w:id="110"/>
    <w:p>
      <w:pPr>
        <w:spacing w:after="0"/>
        <w:ind w:left="0"/>
        <w:jc w:val="both"/>
      </w:pPr>
      <w:r>
        <w:rPr>
          <w:rFonts w:ascii="Times New Roman"/>
          <w:b w:val="false"/>
          <w:i w:val="false"/>
          <w:color w:val="000000"/>
          <w:sz w:val="28"/>
        </w:rPr>
        <w:t xml:space="preserve">
      2-тараудың 8-тармағының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110"/>
    <w:bookmarkStart w:name="z115" w:id="111"/>
    <w:p>
      <w:pPr>
        <w:spacing w:after="0"/>
        <w:ind w:left="0"/>
        <w:jc w:val="both"/>
      </w:pPr>
      <w:r>
        <w:rPr>
          <w:rFonts w:ascii="Times New Roman"/>
          <w:b w:val="false"/>
          <w:i w:val="false"/>
          <w:color w:val="000000"/>
          <w:sz w:val="28"/>
        </w:rPr>
        <w:t>
      "4) республикалық бюджет туралы Заңмен тиісті қаржы жылына белгіленетін ең төмен күнкөріс деңгейіне еселік қатынаста жергілікті өкілді органдар белгілеген шектен аспайтын жан басына шаққандағы орташа табысының болуы.".</w:t>
      </w:r>
    </w:p>
    <w:bookmarkEnd w:id="111"/>
    <w:bookmarkStart w:name="z116" w:id="112"/>
    <w:p>
      <w:pPr>
        <w:spacing w:after="0"/>
        <w:ind w:left="0"/>
        <w:jc w:val="both"/>
      </w:pPr>
      <w:r>
        <w:rPr>
          <w:rFonts w:ascii="Times New Roman"/>
          <w:b w:val="false"/>
          <w:i w:val="false"/>
          <w:color w:val="000000"/>
          <w:sz w:val="28"/>
        </w:rPr>
        <w:t xml:space="preserve">
      2-тараудың 8-тармағының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тармақшалары</w:t>
      </w:r>
      <w:r>
        <w:rPr>
          <w:rFonts w:ascii="Times New Roman"/>
          <w:b w:val="false"/>
          <w:i w:val="false"/>
          <w:color w:val="000000"/>
          <w:sz w:val="28"/>
        </w:rPr>
        <w:t xml:space="preserve"> алып тасталсын;</w:t>
      </w:r>
    </w:p>
    <w:bookmarkEnd w:id="112"/>
    <w:bookmarkStart w:name="z117" w:id="113"/>
    <w:p>
      <w:pPr>
        <w:spacing w:after="0"/>
        <w:ind w:left="0"/>
        <w:jc w:val="both"/>
      </w:pPr>
      <w:r>
        <w:rPr>
          <w:rFonts w:ascii="Times New Roman"/>
          <w:b w:val="false"/>
          <w:i w:val="false"/>
          <w:color w:val="000000"/>
          <w:sz w:val="28"/>
        </w:rPr>
        <w:t xml:space="preserve">
      3 - тараудың </w:t>
      </w:r>
      <w:r>
        <w:rPr>
          <w:rFonts w:ascii="Times New Roman"/>
          <w:b w:val="false"/>
          <w:i w:val="false"/>
          <w:color w:val="000000"/>
          <w:sz w:val="28"/>
        </w:rPr>
        <w:t>14 – тармағы</w:t>
      </w:r>
      <w:r>
        <w:rPr>
          <w:rFonts w:ascii="Times New Roman"/>
          <w:b w:val="false"/>
          <w:i w:val="false"/>
          <w:color w:val="000000"/>
          <w:sz w:val="28"/>
        </w:rPr>
        <w:t xml:space="preserve"> мынадай мазмұндағы төртінші абзацпен толықтырылсын:</w:t>
      </w:r>
    </w:p>
    <w:bookmarkEnd w:id="113"/>
    <w:bookmarkStart w:name="z118" w:id="114"/>
    <w:p>
      <w:pPr>
        <w:spacing w:after="0"/>
        <w:ind w:left="0"/>
        <w:jc w:val="both"/>
      </w:pPr>
      <w:r>
        <w:rPr>
          <w:rFonts w:ascii="Times New Roman"/>
          <w:b w:val="false"/>
          <w:i w:val="false"/>
          <w:color w:val="000000"/>
          <w:sz w:val="28"/>
        </w:rPr>
        <w:t>
      "Әлеуметтік көмекті есептеу және көрсету кезінде тиынмен есептелген барлық сомалар тиын сомасына қарамастан, бір теңгеге дейін дөңгелектеледі.".</w:t>
      </w:r>
    </w:p>
    <w:bookmarkEnd w:id="114"/>
    <w:bookmarkStart w:name="z119" w:id="115"/>
    <w:p>
      <w:pPr>
        <w:spacing w:after="0"/>
        <w:ind w:left="0"/>
        <w:jc w:val="both"/>
      </w:pPr>
      <w:r>
        <w:rPr>
          <w:rFonts w:ascii="Times New Roman"/>
          <w:b w:val="false"/>
          <w:i w:val="false"/>
          <w:color w:val="000000"/>
          <w:sz w:val="28"/>
        </w:rPr>
        <w:t xml:space="preserve">
      3 - тараудың 15 – 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мазмұнда жазылсын:</w:t>
      </w:r>
    </w:p>
    <w:bookmarkEnd w:id="115"/>
    <w:bookmarkStart w:name="z120" w:id="116"/>
    <w:p>
      <w:pPr>
        <w:spacing w:after="0"/>
        <w:ind w:left="0"/>
        <w:jc w:val="both"/>
      </w:pPr>
      <w:r>
        <w:rPr>
          <w:rFonts w:ascii="Times New Roman"/>
          <w:b w:val="false"/>
          <w:i w:val="false"/>
          <w:color w:val="000000"/>
          <w:sz w:val="28"/>
        </w:rPr>
        <w:t>
      "3) алушы арнаулы әлеуметтік қызметтер көрсету орталықтарына тұруға жіберілген";</w:t>
      </w:r>
    </w:p>
    <w:bookmarkEnd w:id="116"/>
    <w:bookmarkStart w:name="z121" w:id="117"/>
    <w:p>
      <w:pPr>
        <w:spacing w:after="0"/>
        <w:ind w:left="0"/>
        <w:jc w:val="both"/>
      </w:pPr>
      <w:r>
        <w:rPr>
          <w:rFonts w:ascii="Times New Roman"/>
          <w:b w:val="false"/>
          <w:i w:val="false"/>
          <w:color w:val="000000"/>
          <w:sz w:val="28"/>
        </w:rPr>
        <w:t xml:space="preserve">
      3-тараудың </w:t>
      </w:r>
      <w:r>
        <w:rPr>
          <w:rFonts w:ascii="Times New Roman"/>
          <w:b w:val="false"/>
          <w:i w:val="false"/>
          <w:color w:val="000000"/>
          <w:sz w:val="28"/>
        </w:rPr>
        <w:t>20-тармағының</w:t>
      </w:r>
      <w:r>
        <w:rPr>
          <w:rFonts w:ascii="Times New Roman"/>
          <w:b w:val="false"/>
          <w:i w:val="false"/>
          <w:color w:val="000000"/>
          <w:sz w:val="28"/>
        </w:rPr>
        <w:t xml:space="preserve"> үшінші абзацы мынадай мазмұнда жазылсын:</w:t>
      </w:r>
    </w:p>
    <w:bookmarkEnd w:id="117"/>
    <w:bookmarkStart w:name="z122" w:id="118"/>
    <w:p>
      <w:pPr>
        <w:spacing w:after="0"/>
        <w:ind w:left="0"/>
        <w:jc w:val="both"/>
      </w:pPr>
      <w:r>
        <w:rPr>
          <w:rFonts w:ascii="Times New Roman"/>
          <w:b w:val="false"/>
          <w:i w:val="false"/>
          <w:color w:val="000000"/>
          <w:sz w:val="28"/>
        </w:rPr>
        <w:t>
      "ай сайынғы және тоқсан сайынғы төлемдер бойынша төлем жасалатын айдың алдындағы айдың 27-і күні әлеуметтік көмек төлеу үшін бюджет қаражатына сұранысты қалыптастырады.".</w:t>
      </w:r>
    </w:p>
    <w:bookmarkEnd w:id="118"/>
    <w:bookmarkStart w:name="z123" w:id="119"/>
    <w:p>
      <w:pPr>
        <w:spacing w:after="0"/>
        <w:ind w:left="0"/>
        <w:jc w:val="both"/>
      </w:pPr>
      <w:r>
        <w:rPr>
          <w:rFonts w:ascii="Times New Roman"/>
          <w:b w:val="false"/>
          <w:i w:val="false"/>
          <w:color w:val="000000"/>
          <w:sz w:val="28"/>
        </w:rPr>
        <w:t xml:space="preserve">
      3-тараудың </w:t>
      </w:r>
      <w:r>
        <w:rPr>
          <w:rFonts w:ascii="Times New Roman"/>
          <w:b w:val="false"/>
          <w:i w:val="false"/>
          <w:color w:val="000000"/>
          <w:sz w:val="28"/>
        </w:rPr>
        <w:t>21-тармағының</w:t>
      </w:r>
      <w:r>
        <w:rPr>
          <w:rFonts w:ascii="Times New Roman"/>
          <w:b w:val="false"/>
          <w:i w:val="false"/>
          <w:color w:val="000000"/>
          <w:sz w:val="28"/>
        </w:rPr>
        <w:t xml:space="preserve"> үшінші абзацы мынадай мазмұнда жазылсын:</w:t>
      </w:r>
    </w:p>
    <w:bookmarkEnd w:id="119"/>
    <w:bookmarkStart w:name="z124" w:id="120"/>
    <w:p>
      <w:pPr>
        <w:spacing w:after="0"/>
        <w:ind w:left="0"/>
        <w:jc w:val="both"/>
      </w:pPr>
      <w:r>
        <w:rPr>
          <w:rFonts w:ascii="Times New Roman"/>
          <w:b w:val="false"/>
          <w:i w:val="false"/>
          <w:color w:val="000000"/>
          <w:sz w:val="28"/>
        </w:rPr>
        <w:t>
      "Айдың 27-і күнінен кейін түскен әлеуметтік көмек төлеуге сұраныс сомалары туралы өтінімдер бойынша ақшалай қаражатты әлеуметтік көмек көрсету жөніндегі уәкілетті орган келесі айдың 1-і күнінен кейін мемлекеттік корпорацияға аударады.".</w:t>
      </w:r>
    </w:p>
    <w:bookmarkEnd w:id="120"/>
    <w:bookmarkStart w:name="z125" w:id="12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А.Муслымов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