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669f" w14:textId="4906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13 ақпандағы № 40/4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 бөлінген жерлерге салынатын салықтың базалық мөлшерлемелері ұлғайтылсын: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1-санат – жабық типтегі жерүсті автотұрақтар, ашық типтегі автотұрақтар. Мөлшерлеме 10 есеге ұлғайтылсын;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2-санат – өзге мақсаттағы ғимараттарға жапсарлас салынған автотұрақтар, өзге мақсаттағы ғимараттарға кіріктірілген автотұрақтар. Мөлшерлеме 9 есеге ұлғайтылсын;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3-санат – ғимараттардың астында орналасқан жерасты, жертөле, цоколь қабаттарында немесе төменгі жерүсті қабаттарында орналасқан автотұрақтар. Мөлшерлеме 8 есеге ұлғайтылсын.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