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9e2f" w14:textId="4e49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арнаулы әлеуметтік қызметтер көрсетуге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2026 жылғы 9 қаңтардағы № 1/24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 - Министрінің орынбасары - Еңбек және халықты әлеуметтік қорғау министрінің 2023 жылғы 30 маусымдағы № 281 "Арнаулы әлеуметтік қызметтерге тарифтерді қалыптастыру қағидалары мен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Теміртау қаласы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арнаулы әлеуметтік қызметтер көрсетуге арналған тарифтер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"Теміртау қаласының жұмыспен қамту және әлеуметтік бағдарламалар бөлімі" мемлекеттік мекемесі Қазақстан Республикасының қолданыстағы заңнамасына сәйкес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Теміртау қаласы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қойған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Ғ.Әшімов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арнаулы әлеуметтік қызметтер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меншік түрі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 (үйде күтім жасау жағдайында арнаулы әлеуметтік қызметтер көрсету)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 (уақытша болу жағдайында арнаулы әлеуметтік қызметтер көрсету) Теміртау қаласының өмірлік қиын жағдайда әлеуметтік бейімдеу орталығы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 (уақытша болу жағдайында арнаулы әлеуметтік қызметтер көрсету ) "Теміртау қаласының отбасы орталығы"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жағдайында (стационар жағдайында арнаулы әлеуметтік қызметтер көрсету)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емес сектор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15 129,83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