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f373" w14:textId="1e9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 үшін тізбе мен көрсеткіштерді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2026 жылғы 3 ақпандағы № 5/4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міндетін атқарушы 2013 жылғы 1 қарашадағы №859 "Автомобиль көлігімен (инватакси) мүгедектігі бар адамдарды тасымалдау жөнінде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8950 болып тіркелген)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ұсыну үшін объектілер мен межелі орындар тізбесін келесі объектілер мен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"Аутизмі бар балаларды қолдау орталығы" коммуналдық мемлекеттік мекемесі;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мәдениет, архивтер және құжаттама басқармасының "Зағип және нашар көретіндер мәдениет үйі" коммуналдық мемлекеттік қазыналық кәсіпорыны;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бойынша Қазақ соқырлар қоғамы" қоғамдық бірлестігінің филиалы;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білім басқармасы" мемлекеттік мекемесінің түзету орталықтары.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Инватакси қызметін көрсетуге көрсеткіштерді мынадай көрсеткіштермен кеңейту: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жүріп-тұруы қиын 18 жасқа дейінгі мүгедектігі бар балаларға: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- Еңбек және халықты әлеуметтік қорғау министрінің 2023 жылғы 30 маусымдағы № 287 "Мүгедектігі бар адамды абилитациялаудың және оңалтудың жеке бағдарламасына сәйкес мүгедектігі бар адамдарды протездік-ортопедиялық көмекпен, техникалық көмекші (компенсаторлық) құралдармен, арнаулы жүріп-тұру құралдарымен, оларды ауыстыру мерзімдерін қоса алғанда, қамтамасыз ету қағидаларын бекіту туралы" бұйрығының (Нормативтік құқықтық актілерді мемлекеттік тіркеу тізілімінде № 32993 болып тіркелген) (бұдан әрі - Қамтамасыз ету қағидалары) </w:t>
      </w:r>
      <w:r>
        <w:rPr>
          <w:rFonts w:ascii="Times New Roman"/>
          <w:b w:val="false"/>
          <w:i w:val="false"/>
          <w:color w:val="000000"/>
          <w:sz w:val="28"/>
        </w:rPr>
        <w:t>49-тармағына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және асқынбаған ортопедиялық аяқ киім алуға негіз болып табылатын көрсеткіштер;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қағидаларына 2-қосымшаның 1-тармағының 1.2, 1.5, 1.6, 1.7, 1.8 - тармақшаларына сәйкес протездік-ортопедиялық көмек, техникалық көмекші (компенсаторлық) құралдар және арнаулы жүріп-тұру құралдарын ұсынуға арналған көрсеткіштер.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аурулардың болуы немесе аутистік спектрінің бұзылуы бар көрсеткіштер бойынша 18 жасқа дейінгі мүгедектігі бар балаларға.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жүріс арбалар көмегімен жүретін екінші топтағы мүгедектігі бар адамдарға: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қағидаларына 2-қосымшаның 1-тармағының 1.5 - тармақшасына сәйкес протездік-ортопедиялық көмек, техникалық көмекші (компенсаторлық) құралдар және арнаулы жүріп-тұру құралдарын ұсынуға арналған көрсеткіштер.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аяқтарында ампутациялық тұқылдары бар екінші, үшінші топтардағы мүгедектігі бар адамдарға.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тану: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Теміртау қаласының әкімдігінің 2025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қаласы әкімдігінің 2024 жылғы 9 шілдедегі № 37/3 "Тізбені және инватакси қызметін алушылар санатын кеңейту туралы" қаулысына өзгеріс енгізу туралы (Нормативтік құқықтық актілерді мемлекеттік тіркеу тізілімінде № 6772-09 болып тіркелген).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Теміртау қаласының әкімдігінің 2024 жылғы 9 шілдедегі № 37/3 "Тізбені және инватакси қызметін алушылар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6623-09 болып тіркелген).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"Теміртау қаласы әкімінің аппараты" мемлекеттік мекемесі Қазақстан Республикасының заңнамасында белгіленген тәртіппен осы Қаулының Қазақстан Республикасының нормативтік құқықтық актілерінің электрондық түрдегі эталондық бақылау банкінде жариялануын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күнiнен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