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db72" w14:textId="bded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2026 жылғы 3 ақпандағы № 06/11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Қарағанды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болу жағдайында арнаулы әлеуметтік қызметтер көрсетуге арналған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қаласының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орынбасары Д.С. Жиенбаевқа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"03"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06/11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көрсетілетін қызметтерге тарифтерді бекіту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"Қарағанды қаласының Қазыбек би атындағы ауданының үйде әлеуметтік көмек көрсету бөлімшесі"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 Әлихан Бөкейхан ауданының үйде әлеуметтік көмек көрсету бөлімшесі"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