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11ed" w14:textId="a701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субсидияланатын тыңайтқыштар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w:t>
      </w:r>
    </w:p>
    <w:p>
      <w:pPr>
        <w:spacing w:after="0"/>
        <w:ind w:left="0"/>
        <w:jc w:val="both"/>
      </w:pPr>
      <w:r>
        <w:rPr>
          <w:rFonts w:ascii="Times New Roman"/>
          <w:b w:val="false"/>
          <w:i w:val="false"/>
          <w:color w:val="000000"/>
          <w:sz w:val="28"/>
        </w:rPr>
        <w:t>Қарағанды облысының әкімдігінің 2026 жылғы 13 наурыздағы № 17/04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2020 жылғы 30 наурыздағы № 107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20209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субсидияланатын тыңайтқыштар түрлерінің (органикалық тыңайтқыштарды қоспағанда) тізбесі және тыңайтқыш сатушыдан сатып алынған тыңайтқыштардың 1 тоннасына (литріне, килограмына) арналған субсидиялар нормалары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2026 жылғы 13 наурыздағы</w:t>
            </w:r>
            <w:r>
              <w:br/>
            </w:r>
            <w:r>
              <w:rPr>
                <w:rFonts w:ascii="Times New Roman"/>
                <w:b w:val="false"/>
                <w:i w:val="false"/>
                <w:color w:val="000000"/>
                <w:sz w:val="20"/>
              </w:rPr>
              <w:t>№ 17/04 қаулысына қосымша</w:t>
            </w:r>
          </w:p>
        </w:tc>
      </w:tr>
    </w:tbl>
    <w:bookmarkStart w:name="z10" w:id="4"/>
    <w:p>
      <w:pPr>
        <w:spacing w:after="0"/>
        <w:ind w:left="0"/>
        <w:jc w:val="left"/>
      </w:pPr>
      <w:r>
        <w:rPr>
          <w:rFonts w:ascii="Times New Roman"/>
          <w:b/>
          <w:i w:val="false"/>
          <w:color w:val="000000"/>
        </w:rPr>
        <w:t xml:space="preserve"> 2026 жылға арналған субсидияланатын тыңайтқыштар түрлерінің (органикалық тыңайтқыштарды қоспағанда) тізбесі және тыңайтқыштарды сатушыдан сатып алынған тыңайтқыштардың 1 тоннасына (литріне, килограмына) арналған субсидиялар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құрамындағы әсерлі заттар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(жалпы N, 8,0% (соның ішінде N аммоний, 8,0% + фосфор (Р2О5), 31,0% + калий (К2О), 4,0% + балдыр сығындысы, 4,0% + альгин қышқылы, 0,033% + маннитол,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5,5%–дан кем емес, жалпы калийдің массалық үлесі (К2О) – 0,85%–дан кем емес, күкірттің массалық үлесі – 0,002%–дан аспайды, темірдің массалық үлесі – 0,144%–дан аспайды, жалпы калийдің массалық үлесі, К2О бойынша – 1,225%–дан аспайды, магнийдің массалық үлесі – 0,0205%–дан аспайды, мыстың массалық үлесі - 0,001%-дан аспайды, жалпы азоттың массалық үлесі - 0,1% -дан аспайды , жалпы фосфордың массалық үлесі, Р2О5 бойынша - 0,1%-дан аспайды, мырыштың массалық үлесі - 0,001%-дан аспайды, натрий - 0,17%-дан аспайды, кальций оксиді - 0,345%-тен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1,3%–дан кем емес, жалпы калийдің массалық үлесі (К2О) – 0,2%–дан кем емес, күкірттің массалық үлесі – 0,002%–дан аспайды, темірдің массалық үлесі – 0,048%–дан аспайды, жалпы калийдің массалық үлесі, К2О бойынша – 0,4083%–дан аспайды, магнийдің массалық үлесі – 0,0068%–дан аспайды, мыстың массалық үлесі - 0,001%-дан аспайды, жалпы азоттың массалық үлесі - артық емес 0,033%, жалпы фосфордың массалық үлесі, Р2О5 бойынша - 0,1%-дан аспайды, мырыштың массалық үлесі - 0,001%-дан аспайды, натрий - 0,057%-дан аспайды, кальций оксиді - 0,115-тен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11%–дан кем емес, органикалық заттардағы гумин қышқылдарының массалық үлесі – 50%–дан кем емес, дисперсия (100 мкм торлы електегі қалдықтың массалық үлесі) - 1%–дан аспайды, жалпы калийдің массалық үлесі (K2O) - 1,75%–дан кем емес, препараттың 1% сулы ерітіндісінің рН – 9,0–10,5 бірлік, күкірттің массалық үлесі – 0,002% –дан аспайды, темірдің массалық үлесі – 0,288%–дан аспайды. , жалпы калийдің массалық үлесі, К2О бойынша – 2,45%–дан аспайды, магнийдің массалық үлесі – 0,041%-дан аспайды, мыстың массалық үлесі - 0,001%-дан аспайды, жалпы азоттың массалық үлесі - 0,2%-дан аспайды, жалпы фосфордың массалық үлесі, Р2О5 бойынша - 0,1%-дан аспайды, мырыштың массалық үлесі - 0,001%-дан аспайды, натрий - 0,34%-дан аспайды, кальций оксиді - 0,69%-дан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2,7%–дан кем емес, жалпы калийдің массалық үлесі (К2О) – 0,4%–дан кем емес, күкірттің массалық үлесі – 0,002%–дан аспайды, темірдің массалық үлесі – 0,072%–дан аспайды, жалпы калийдің массалық үлесі, К2О бойынша – 0,6125%–дан аспайды, магнийдің массалық үлесі – 0,0103%–дан аспайды, мыстың массалық үлесі - 0,001%-дан аспайды, жалпы азоттың массалық үлесі - 0,05%-дан аспайды %, жалпы фосфордың массалық үлесі, Р2О5 бойынша - 0,1%-дан аспайды, мырыштың массалық үлесі - 0,001%-дан аспайды, натрий - 0,085%-дан аспайды, кальций оксиді - 0,1725-тен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(Азот қышқылды калий KNO3, 6% + Лимон қышқылы C6H8O7, 5% + Кальций дигидроортофосфаты Ca(H2PO4)2, 5% + Этилендиамин-тетра-сірке қышқылының 2 сулы натрий тұзы (ЭДТА) Na₂-EDTA· 2 H₂O, 3,5% + Марганец (II)хлорид тетрагидраты MnCl2 ·4H2O, 3,2% + Натрий нитраты NaNO3, 2,0% + Темір хлориді гексагидраты FeCl3 · 6H2O, 2,0% + Бор қышқылы H3BO3, 1,0% + Мыс (II) нитраты тригидраты Cu(NO3)2 ·3H2O, 0,2% + Аммоний молибдаты тетрагидрат (NH4)6Mo7O24·4 Н2О,0,2%)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ерітіндісі (4-15); Құрамы: жалпы азот (N)-4,0%, мочевина азоты (N)-4,0%, суда еритін фосфор (P2O5)-15,0%, рН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заттар-150г/л, N-100г/л, Mg-40г/л, альгин қышқылы-5000ppm, теңіз балдыры полисахаридтері-50г/л, у-PGA-1500ppm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Amino Acids: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K FORCE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K2O-51,0%; Бетаин-2,0%; Cu-0,0133%; Fe-0,0200%; Mn-0,0133%; Zn-0,0132%; Глицин-0,0014%;органикалық заттар-1,5%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Бос L-амин 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BLOOM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(N)-3.0%, Жалпы фосфор (P2O5)-9,0%, Бор (B)-1,2%, Жалпы калий (K2O)-0,5%, Молибден (Mo)-0,24%, Бос L-амин қышқылдары-3,5%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FRUIT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калий (K2O)-24,0%, Бор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Бос L-амин 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Бос L-амин қышқылдары -2,3% Zn-0,12%,Fe-0,12%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NO 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(N)-12.5%, кальций (CaO)-14,0%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(N)-6.5%, Жалпы калий (K2O)-1,2%, Темір Fe-0,6%, мыс (Cu)-0,06%, Бор (B)-0,06%, Мырыш (Zn)-0,18%, Марганец (Mn)-0.35%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Бос L- амин 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TERRA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(N)-5,5%, Жалпы фосфор (P2O5) -1,2%, Жалпы калий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 азоты-4,25%, органикалық азот-4,25%, Бос L-амин 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Фосфор-20%, калий-60г/л, Теңіз балдырларының полисахаридтері-1%, Лимон қышқылы,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ALGAROST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45%, бос амин қышқылдары - 25%, Органикалық көміртек - 25%, Жалпы азот (N) - 6.1%, Органикалық азот (N) - 3,8%, Мочевина азоты (N) - 0.9%, Аммиак азоты (N) - 1.0%, Нитрат азоты (N) - 0.4%, Суда еритін марганец (Мп) - 1.0, Суда еритін мырыш (Zn)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азот-1% м/м, органикалық заттар-20% м/м, органикалық көміртек-11,6% м/м, суда еритін марганец (Mn)-0,8% м/м, суда еритін мырыш (Zn)-1,2% м/м, бос аминқышқылдары-6% м/м,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Al-Karal herb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гуматы-2,гумин қышқылдары-36,5,фульво қышқылдары-63,5,N-45.P-54.6.K-29.1.Fe-31.5.CA-97.6.Mn-0.11.Cu-0.42.Mo-0.24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магний оксиді (MgO)-5%, мыс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- 25% Калий оксиді (K2O) - 13% Магний оксиді (MgO) - 3,2% Мырыш (Zn) - 1,8% Күкірт ангидриді (SO3)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Азот-14%. фосфор-25%. калий-13%. калий-13%. магний-3,2%. мырыш-1,8%. күкірт-12,5%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 қышқылдары мен витаминдер)-15%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рН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(N): 11%, Нитратты азот (N): 3,1%, Мочевина азоты(N):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Nitrate 18%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ARELLI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(C) - 1%, суда еритін темір (Fe) хелатталған ЭДТА - 5%, суда еритін марганец (Mn) хелатталған ЭДТА - 4%, суда еритін молибден (Mo) – 0,05%, суда еритін мырыш (Zn) хелатталған ЭДТА - 5%, суда еритін магний оксиді (MgO) - 4%, рН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 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 қышқылдары - 453,2 г/л Бос амин қышқылдары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 қышқылдары - 423,55 г/л Бос аминқышқылдары - 139,29 г/л Азот (N) - 71 г/л Мырыш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боретаноламин (B) түріндегі бор, 10%(140 г/л) + 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6,3%, суда еритін бор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Nitro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 Амин қышқылдары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- 6,3%, органикалық N - 2,1%, органикалық көміртек - 8,4%, амин 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балдырлар сығындысы-4%, гумин қышқылдары-1%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 гуминді және фульвоқышқылдар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N-1,8%, амидті N-0,2%,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мыс - 7%, хелатталған мыс - 7%, рН –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Cu: 6%,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(N)-7,1% м/м, органикалық азот (N)-4,2% м/м, мочевина азоты (N)-1,25% м/м, аммиак азоты (N)-1,25% м/м, нитрат азоты (N)-0,4% м/м, органикалық заттар-44,5% м/м, органикалық көміртек-25,0% м/м, суда еритін марганец (Mn) -1,5% м/м, суда еритін мырыш (Zn)-0,5% м/м, бос аминқышқылдары-28% м/м, рН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FERELLI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темір (Fe) - 6% (хелатталған ЭДТА), рН –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46+ХБ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8; фосфор 56; калий 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20+ХБ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As&amp;lt;60mg/kg, Cd&amp;lt;90mg/kg, Cr&amp;lt;120mg/kg, Hg&amp;lt;2mg/kg, Ni&amp;lt;120mg/kg, Pb&amp;lt;150mg/kg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w/v, B-0,38 % w/v, Mo-0,21 % w/v, бос аминқышқылдары-12,28 %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вт/в, бос аминқышқылдары-5,76 % вт/в, органикалық заттар + стимуляторлар-13,40 % вт/в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- 17,16% w/v; N - 6,00 % w/v; CaO - 4,09 % w/v; B - 0,26 % w/v; Сонымен - 2,31 % w/v; MgO - 0,29 % w/v; Орган заты - 47,38 %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Bore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SO3-3,6%, B-0,102%, Cu-0,100%, Fe-0,111%, Mn-0,512%, Zn-0,816%, Mo-0,022%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Green Azot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бос аминқышқылдары - 10,61 %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К2О-36,00% вт/в, бос аминқышқылдары-10,61% вт/в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г/л Zn - 5 г/л В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FRESHEN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- 32%, органикалық көміртек - 18%, органикалық азот - 1%, суда еритін калий оксиді (K2O) – 1,5%, бос аим қышқылы - 10% рН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аминқышқылдары-11,55%w/v, N-3,46%w/v, K2O-1,96%w/v, B-1,15%w/v, Mo-0,11%w/v, балдырлар сығындысы-9,47%w/v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N-14.56, амин қышқылдары - 83,12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қышқылы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- 47,6%, бос аминқышқылдары (пролин, глутамин қышқылы, глицин, триптофан, бетаин) -25,4%, органикалық азот-7,6%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заттар-20, бос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Lux 16-21-27+TE Kemira Lux 16-21-27+micro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P2O5-21, K2O-27, B-0,02, Cu-0,01, Fe-0,1, Mn-0,1, Zn-0,1,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 жасыл өсімдіктерге арналған Кемира жазы NPK 8-7-21 (Мәңгі жасыл өсімдіктерге арналған Кемира қылқан жапырақты жазы NPK 8-7-21)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P2O5-7, K2O-21, MgO-2, SO3-41, B-0,03, Cu-0,01, Fe-0,2, Mn-0,2, Zn-0,01,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Си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K-FACTOR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мочевина азоты (N-NH2) - 5%, суда еритін калий оксиді (K2O) - 30%, хлорид мөлшері - 0,26%, рН –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г/л Органикалық заттар - 210 г/л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г/л Органикалық заттар - 210 г/л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5,0х109КОЕ/см3 бактериялық штаммдарының қоспасы-42.58%,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- 12%, суда еритін калий оксиді (K2O) - 2%, Барлығы (гумин және фульвоқышқылдары) - 12%, рН –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5,0х109КОЕ/см3 бактериялық штаммдарының қоспасы-7,44%,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несепнәр - 5%, В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N - 8%,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(Жалпы азот (N), 3,0%, оның ішінде нитрат азоты, 2,8% және мочевина азоты, 0,2% + Суда еритін мырыш (Zn),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- 95-тен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Monoammonium Phosphate (MAP) Horticultural Grade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P2O-61%,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Monopotassium Phosphate (MKP) Horticultural Grade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3%, мочевина азоты 3%, фосфор ангидриді 21%, минералды және органикалық тотықтырғыштар, рН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NO3-9,0%, NH4-1,0%, P2O5-10,0%, K2O-40,0%, MgO-2,0%, SO3-6,0%, B-0,01%, Cu-0,003%, Fe-0,04%, Mn-0,012%,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 Cu-0,003%, Fe-0,04%, Mn-0,012%, Mo-0,005%,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 суда еритін кальций оксиді (CaO) - 14%, суда еритін бор (C) - 0,6%, рН –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мочевина азоты (N-NH2) - 20%, суда еритін бор (C) - 1%, суда еритін мырыш (Zn) – 0,7%, рН –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сульфаты&amp;gt;99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03-07-37+2MgO+ME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P-7, K-37, MgO-2,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13-40-13+ME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19-19-19+2MgO+ME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MgO-2,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09-12-40+0,5MgO+ME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P-12, K-40,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10-45-15+0,5MgO+ME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P-45, K-15,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20-20-20+0,5MgO+ME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29-11-11+0,5MgO+ME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 N-11, K-11,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15,61 %; Жалпы азот (N) 4,11 %; Марганец (Mn) 0,73 %; Мырыш (Zn) 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10,61 %; Жалпы азот (N) 10.36 %; Фосфор пентаоксиді (P2O5) 14.24 %; Калий оксиді (K2O) 3.88 %; Бор (B) 0.14 %; Мырыш (Zn) 0.67 %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6,93 %; Жалпы азот (N) 8,66 %; Калий оксиді (K2O) 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FINISHER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аминқышқылдары-7%; Жалпы азот(N)-3%; Фосфор пентаоксиді(P2O5)-8%; Калий оксиді(K2O)-4%; Бор(B)-1%; Молибден(Mo)-0,15%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KALITOP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оксиді(K2O)-45%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Life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MgO-3%; SO3-27,5%; Cu-0,2%; Mn-0,2%;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OSMOS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азот(N)-2,4%, калий оксиді(K2O)-3,35%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 16.57 %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SO3-52,5%; B-0,02%, Cu-0,05%; Fe-0,01%; Mn-0,02; Mo-0,005%;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SEAWEED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оксиді(K2O)-3,30%; Альгин қышқылы-1,50%; Маннитол-0,50%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аминқышқылдары-5,76%; Жалпы азот(N)-3,72%; Фосфор пентаоксиді(P2O5)-11,08%; Калий оксиді(K2O)-4,08%; Бор(B)-0,20%; Мырыш(Zn)-0,50%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SULFUR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үш тотығы(SO3)-51%; Жалпы азот(N)-9%; Аммиакты азот(N)-9%; Фосфор(P2O5)-3%; Калий оксиді(K2O)-3%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Sunrise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 P2O5-2%; SO3-6,5%; B-0,2%; Cu-1%; Mn-3,5%; Mo-0,05%; Zn-0,8%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азот(N)-2,81%; Молибден(Mo)-7,52%; Кобальт(Co)-0,76%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Triple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SO3-3,5%; B-0,02%; Cu-0,05%; Fe-0,1%; Mn-0,05%; Mo-0,001%;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K2O-25%; SO3-19,25%; B-0,02%; Cu-0,05%; Fe-0,1%; Mn-0,05%; Mo-0,001%; Zn-0,25%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ангидрид 30%, калий оксиді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PHOSPOROOT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мочевина азоты (N-NH2) - 5%, жалпы фосфор пентаоксиді (P2O5) - 35%, суда еритін мырыш (Zn) – 3%, рН –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17,5%, органикалық азот 0,5%, амидті азот 7%, формальдегид 10%, магний оксиді 2,5%, күкірт оксиді 5%, органикалық көміртек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 қышқылдарының қоспасы-51%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BOR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B-10,0385%, теңіз балдыры сығындысы-3,6000%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CALCIUM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CaO-16,4%, теңіз балдырларының сығындысы-0,9000%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(сулы ерітіндідегі амин қышқылдары мен витаминдер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SILICON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NH2-3,9%, K2O-10,1%, SiO2-16,8%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г/кг EDTA кальций дисодийі - 220 г/кг Амин қышқылдары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POTASHCA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 суда еритін калий оксиді (K2O) - 7%, суда еритін кальций оксиді (CaO) - 15%, хлорид мөлшері - 0,38%, рН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PUENTE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- 42%, жалпы азот (N) - 2%, органикалық көміртек - 18%, суда еритін калий оксиді (K2O) - 2%, рН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Нитратты азот (NO3) – 4%, амидті азот (NH2) – 4%, аммоний азоты (NH4) – 2%; Суда еритін фосфор пентоксиді (P2O5) – 10%; Суда еритін калий оксиді (K2O) – 40%; Хелатталған күйдегі темір (Fe) (EDTA) – 0,02%; Хелатталған күйдегі марганец (Mn) ( EDTA) – 0,01%; Хелатталған түрдегі мырыш (Zn) (EDTA) – 0,002%; Хелатталған түрдегі мыс (Cu) (EDTA) – 0,002%; Суда еритін бор (C)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(K2O) – 10%; Хелатталған күйдегі темір (Fe) (EDTA) – 0,02%; Марганец (Mn) хелатталған күйде (EDTA) – 0,01%; Мырыш (Zn) хелатталған күйде (EDTA) – 0,002%; Хелатталған түрдегі мыс (Cu) (EDTA) – 0,002%; Суда еритін бор (C)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соның ішінде. Нитратты азот (NO3) – 2%, амидті азот (NH2) – 14%, аммоний азоты (NH4) – 4%; Суда еритін фосфор пентоксиді (P2O5) – 20%; Суда еритін калий оксиді (K2O) – 20%; Хелатталған күйдегі темір (Fe) (EDTA) – 0,02%; Хелатталған күйдегі марганец (Mn (EDTA) – 0,01%; Хелатталған түрдегі мырыш (Zn) (EDTA) – 0,002%; Хелатталған түрдегі мыс (Cu) (EDTA) – 0,002%; Суда еритін бор (C)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Амидті азот (NH2) – 12%, аммоний азоты (NH4) – 13%; Суда еритін фосфор пентоксиді (P2O5) – 5%; Суда еритін калий оксиді (K2O) – 5%; Хелатталған күйдегі темір (Fe) (EDTA) – 0,02%; Марганец (Mn) хелатталған күйде (EDTA) – 0,01%; Мырыш (Mn) хелатталған күйде (EDTA Zn) хелатталған күйде (EDTA) – 0,002%; Мыс (Cu) хелатталған күйде (EDTA) – 0,002%; Суда еритін бор (C)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 жалпы азот (N) – 3,2%; суда еритін бор (C)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w/v, P2O5-11,08 % w/v, K2O-4,08 % w/v, Zn-0,50 % w/v, Mn-0,20 % w/v, B-0,20 % w/v, Mo-0,02 % w/v, Fe-0,09 % w/v, бос аминқышқылдары-5,76 %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 (Соның ішінде мочевина азоты. %) - 15%, Бор. % - 0,05%, Суда еритін кальций, % - 12 %, Су - 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(Seaweed extract) 200 г/л, Органикалық зат (Organic matter) 80 г/л, Фосфор Р2О5-ке шаққанда 25 г/л, Калий К2О-ға шаққанда 60 г/л, Азот (N) жалпы 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Теңіз балдырларынан алынған сығынды (Organic Matter)≥ 150 г/л, Альгин қышқылы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 қышқылдары - 5,6 г/кг Органикалық заттар - 43,8 г/кг N - 1,49 г/кг K2O - 20,64 г/кг Ca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заттар - 508,76 г/л K2O - 118,29 г/л N - 0,52 г/л Ca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балдыры сығындысы ≥200 г/л, Органикалық заттар г/л,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K2O-18,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дамуына арналған органоминералды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100 колония/мл, Trichoderma &amp;gt;1*10^8 спора/мл, Bacillus subtilis бактериялары, Bacillus megaterium &amp;gt;2*10^8 спора/мл, Fe-2% Zn-0,5%, KO таратады.2, P2O5, MgO,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20 колония/мл, Trichoderma &amp;gt;2*10^7 спора/мл, Bacillus subtilis бактериялары, Bacillus megaterium &amp;gt;4*10^7 спора/мл, Fe-2% Zn-0,5% KO2, P2O5, MgO, CaO таратады.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10 колония/мл, Trichoderma &amp;gt;1*10^7 спора/мл бактериялар Bacillus subtilis, Bacillus megaterium &amp;gt;2*10^7 спора/мл, Fe-2% Zn-0,5% KO2, P2O5, MgO, CaO таратады.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-20%; Калий (К)-33%, магний (MgO)-1%. Күкірт (S) -7,5%; Мырыш (Zn) -0,019%, бор (C) -1,4% Марганец (Mn) -0,14%, Молибден (Mo)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 қышқылдары-766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SIDERMA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Р205: 2%, К20: 18%, Б: 0,2%; Си: 14%, полисахаридтер: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Мочевина 20-30, Аммоний сульфаты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м/м, органикалық азот (N)-1,7% м/м, мочевина азоты (N)-0,8% м/м, аммиак азоты-(N) 0,2% м/м, органикалық заттар-16% м/м, органикалық көміртек-9% м/м, суда еритін молибден (Mo)-12% м/м, суда еритін кобальт (Со)-1,5% м/м, бос аминқышқылдары-2% м /м,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- 0,3%, Cu - 0,3%,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Ascophillum nodosum: 5%, суда еритін фосфор (P2O5)-10%, Маннитол-0,3%, суда еритін калий (K2O)-6,5% жалпы азот (N)-0,5%, суда еритін бор (B)-0,5%, амидті азот-0,5%, суда еритін мырыш молибден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5% Жалпы азот (N): 8,3% Нитратты азот (N): 8,3% Суда еритін фосфор (P2O5): 8,3% Суда еритін калий (K2O): 8,3% Темір (Fe), EDTA хелаты: 0,03% Суда еритін марганец (Mn): 0,02% Суда еритін молибден (Mo): 0,001% Марганец (Mn), EDTA хелаты: 0,02% Суда еритін бор (B): 0,03% Суда еритін мырыш (Zn): 0,01% Суда еритін мыс (Cu): 0,02% Мырыш (Zn), EDTA хелаты: 0,01% Мыс (Cu), EDTA хелаты: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 10% Бос амин қышқылдары: 4% Жалпы азот (N): 2% Мочевина азоты(N):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 15% Жалпы азот (N): 5,6% Мочевина азоты(N): 5% Органикалық азот (N): 0,6% Магний (MgO), EDTA хелаты: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 12%, бос амин қышқылдары: 6%, жалпы азот (N): 6%, мочевина азоты(N): 3,8%, органикалық азот (N): 2,2%, фосфор (P2O5): 4%, калий (K2O): 5%, темір (Fe), DTPA хелаты: 0,5%, марганец (Mn), EDTA хелаты: 0,5%, мырыш (Zn), EDTA хелаты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С-16%, амин қышқылдары-33%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VIGOR/Текамин Вигор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P2O5-18, K2O-0, теңіз балдырларының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ТЕХНОГЕЛЬ АМИН 10-25-10/ТЕХНОГЕЛЬ АМИН 10-25-10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- 10,0%, фосфор - 25,0%,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ТЕХНОГЕЛЬ АМИН 10-50-10/ТЕХНОГЕЛЬ АМИН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- 10,0%, фосфор - 50,0%,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ТЕХНОГЕЛЬ АМИН 15-15-15/ТЕХНОГЕЛЬ АМИН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- 15,0%, фосфор - 15,0%, калий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ТЕХНОГЕЛЬ АМИН 25-8-10/ТЕХНОГЕЛЬ АМИН 25-8-10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- 25,0%, фосфор - 8,0%,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ТЕХНОГЕЛЬ АМИН 8-4-28/ТЕХНОГЕЛЬ АМИН 8-4-28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- 8,0%, фосфор - 4,0%, калий - 28,0%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 - 20%, (этилендиокси)диметанол-0-1%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 ORGANICO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- 48%, органикалық көміртек - 17%, жалпы азот (N) - 1%, суда еритін калий оксиді (K2O) - 2%, рН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TRIPLE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- 20%, жалпы азот (N) - 7%, органикалық азот - 0,5%, мочевина азоты (N-NH2) - 7%, жалпы фосфор пентаоксиді (P2O5) - 7%, суда еритін фосфор пентаоксиді (P2O5) - 7%, суда еритін калий оксиді (K2O) - 7%, рН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0.8%, Zn 1.2%, маннитол 0,1%,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Ascophyllum nodosum негізіндегі фитогормондар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CaO: 15%, MgO: 2%, B: 0.05%, Cu: 0.04%, Fe: 0.05%, Mn: 0.1%, Zn: 0.02%, Mo: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К2О-3%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К2О-3%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ZINCELLI B-PLUS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- 0,6%, суда еритін молибден (Мо) - 0,3%, суда еритін мырыш (Zn) - 8% (хелатталған ЭДТА), рН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органикалық заттар -35%; N - 1%; Р - 0,1%; К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сығынды - 25%; Органикалық заттар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Агрифулды Тұзға Қарсы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Гуминді сығындылар (фульвоқышқылдар)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"Ультрамаг Супер Күкірт-900"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ЕРИТІН маркасы 2:40:27+1,2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маркалы СҰЙЫҚ агрохимикат БИОНЕКС-КЕМИ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B – 0,01%; Cu – 0,02%; Zn – 0,01%; Mn – 0,01%; Mo – 0,002%; Co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маркасы 35:1:1,5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маркасы 40:1,5:2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Агрохимикатқа бай марк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- 2,5%; N – 5%; P2O5 – 6%; K2O – 9%; B – 0,7%; Mo – 0,005%; Co – 0,002%; Cu – 0,01%; Zn – 0,01%; Mn – 0,05%; Ni – 0,002%; Cr – 0,0006%;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маркасы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B – 7%; Mo – 3%; S – 0,05%; Co – 0,002%; Cu – 0,01%; Zn – 0,01%; Mn – 0,04%;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1%; B – 4%; Mo – 0,05%; S – 0,17%; Co – 0,005%; Cu – 0,2%; Zn – 0,01%; Mn – 0,02%;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 – 150 г/л (11%), амин азоты (N) – 51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ГУМИ-20 маркалы ГУМИ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K2O – 2%; Гумин қышқылдарының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(N)-13,3%, марганец (Mn)-1,0%, темір (Fe)-15,0%;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 Фосфор (P2O5) 3,3 %; Бор (B) 1,5 %, молибден (Mo) 8,5 %,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Күкірт (SO3) -14,0 %; глицин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Минералды тыңайтқыштар Фолирус О маркасы: Фолирус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Минералды тыңайтқыштар Фолирус О маркасы: Фолирус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Zn-150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16-16-8 маркалы нитроаммофоск (азофоск)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16-16-8 маркалы нитроаммофоск (азофоск)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ПАНЧ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Аммиак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Фолирус агрохимикатының маркасы: Фолирус Дуо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Органикалық заттар - 788.9, N-45.1, P-22.5, K-22.5, Cu-2.8, Fe-0.2,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Универсал, маркалары: Фолирус Универсал 15:39:15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P-39, K-15, Mn-0.04, Cu-0.01, Fe-0.08, B-0.03, Zn-0.02, Mo-0.004, Глицин-0.7, L-глутамин-0.2, L-аргинин-0.05, L-валин-0.03, L-триптофан-0.02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Универсал, маркалары: Фолирус Универсал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N-20, P-20, K-20, Mg-0.2, Mn-0.04, Cu-0.01, Fe-0.08, B-0.03, Zn-0.02, Mo-0.004, Глицин-1.4, L-глутамин-0.4, L-аргинин-0.1, L-валин-0.06, L-триптофан-0.04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Универсал, маркалары: Фолирус Универсал 5:23:35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N-5, P-23, K-35, Mg-0.1, Mn-0.04, Cu-0.01, Fe-0.08, B-0.03, Zn-0.02, Mo-0.004, Глицин-0.7, L-глутамин-0.2, L-аргинин-0.05, L-валин-0.03, L-триптофан-0.02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эликсирі, маркалары: Фолирус Эликсир Мультимикс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P-104%, Mg-14.3%, Mn-10.4%, Cu-15.6%, Fe-1.3%, B-11.7%, Zn-13%, Mo-0.02%, Co-0.08%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 coten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(MOP) маркалы азофоска (нитроаммофоска)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аминқышқылдары: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АМИНОМАКСЫ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фульвоқышқылдары: 20%, бос амин қышқылдары: 6%, гумустың жалпы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маркалы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Премиум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аммоний кальций нитраты,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аммоний кальций нитраты,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қоспасыз және микроэлементтер қоспалары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Микроэлементтердің қоспалары жоқ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Аммофостың ең жоғары сорты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белгі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 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қышқылына 25 г/л калий тұздары (фульв қышқылдары, флавоноидтар, фитостеролдар,каротиноидтар,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Витазим (Vitazyme)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Винасса, балдырлар сығындысы, су – 99% дикалий оксиді, Темір хелаты Fe-EDTA, Мыс хелаты Cu-EDTA, Мырыш хелаты Zn-EDTA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тыңайтқышының маркасы: 12:8:31+2МгО+МЕ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K2O-31,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тыңайтқышының маркасы: 15:15:30+1,5 мГ+МЭ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K2O-30, MgO-1,5,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тыңайтқышының маркасы: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тыңайтқышының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тыңайтқышының маркасы: 6:14:35+2МгО+МЭ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тыңайтқышының маркасы:13:40:13+МЕ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N-12-14, P2O5-39-41, K2O-12-14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тыңайтқышының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12:8:31+2МгО+МЕ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Н-12, П-8, К-31+2МгО+МЭ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15:15:30 +1,5 MgO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18:18:18 +3MgO+МЭ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3:11:38+3МдО+МЭ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 П-11, К-38 + 3МгО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6:14:35+2МгО+МЭ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маркалы 1-ден 16-ға дейінгі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(DTPA)-0,054%, Zn (EDTA)-0,014%, Cu (EDTA)-0,01%, Mn (EDTA)-0,042%, Mo-0,004%, B-0,02%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15-7-30+TE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тыңайтқыштар: 12:8:31+2МгО+МЕ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тыңайтқыштар: 13:40:13+МЕ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тыңайтқыштар: 15:15:30 +1,5 MgO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тыңайтқыштар: 18:18:18+3MgO+ME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тыңайтқыштар: 3:11:38+3МгО+МЭ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тыңайтқыштар: 3:11:38+4МгО+МЭ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MgO-4,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тыңайтқыштар: 6:14:35+2МгО+МЭ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тыңайтқыштар:20:20:20+МЕ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 қышқылдары -8%, фитогормондар-75 промилле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 қышқылдары-3, фитогормондар-22 ррм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фульвоқышқылдары 2%, органикалық шағын молекулалы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"Суфлер" маркасы: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"Алтай" гуминді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 маркасы F-100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 12-14, P-8,5, K-8, N-3,2, MG-0,5, B-0,55, EDTA F6%-4, EDTA Cu 11%-0,4, EDTA Zn 11%-0,8, EDTA Mn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Х маркалы сұйық кешенді минералды тыңайтқыштар: Фолирус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N-354, Mg-19.7, Mn-13.1, Cu-2.6, Fe-2.6, B-2.6, Zn-0.13,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Х маркалы сұйық кешенді минералды тыңайтқыштар: Фолирус Макси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N-146, P-48.7, K-73, Mg-2.4, S-74.8, Mn-0.12, Cu-0.12, Fe-0.12, B-0.24, Zn-0.06, Mo-0.06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Х маркалы сұйық кешенді минералды тыңайтқыштар: Фолирус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N-126.6, P-126.6, K-126.6, Mg-0.13, Mn-0.13, Cu-0.13, Fe-0.13, B-0.26, Zn-0.08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Х маркалы сұйық кешенді минералды тыңайтқыштар: Фолирус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N-73, P-146, K-73, Mg-0.12, Mn-0.12, Cu-0.12, Fe-0.12, B-0.12, Zn-0.61, Mo-0.06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КАС-28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інжу" сұйық гуминді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заттар-46,5г/л, гумин қышқылдары-38,9г/л, фульвоқышқылдары-7,6г/л, N-0,14г/л, P-16,7г/л, K-29,8г/л, Fe-312 мг/л, Ca-5670 мг/л, Mg-671 мг/л, Co-0,051мг/л, Zn-0,23мг/л, Cu- 0,30мг/л, Mn-31,4 мг/л, Mo-0,10 мг/л, Si-631 мг/л, құрғақ қалдық-84 г/л, күл-55,8%,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БОР"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- 0,0075±0,001; Бор (С) - 10±0,5; Азот (N) - 4,3±0,3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Нитро" сауда маркасының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- 0,01±0,001; Азот (N) - 18±0,9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ФОС" сауда маркасының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күміс 500 мг/л + полигексаметилен бигуанид гидрохлориді 100 мг/л Фосфор (Р202) - 3,7%, Калий (К20) - 5,8%, Молибден (Мо) -0,13%, Селен (Se) - 0,043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H: 0,15, Mn: 0,31, Fe: 0,3, Mo: 0,2, Co: 0,08, Se:0,009, Cr:0,001, Ni: 0,006, Li: 0,04, N: 0,4, K2O: 0,03, SO3:5,7, MdO: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сұйық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Р2О5 - 4,0, К2О - 2,0, МgO - 0,8, SO3 - 4,1, Zn - 0,99, Cu - 0,96, Mo - 0,10, Mn - 0,62, Co - 0,19, Fe - 0,23, B - 0,39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"ВИТАНОЛЛ" маркалы сұйық минералды тыңайтқыш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SO3-9.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маркалы "ВИТАНОЛЛ"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P2O5-27, SO3-9,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"ВИТАНОЛЛ" маркалы PK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K2O-18, SO3-0.05,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"PlantoBor"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 кемінде 10,5%, Азот – кемінде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маркасының сұйық минералды тыңайтқышы: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маркасының сұйық минералды тыңайтқышы: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маркасының сұйық минералды тыңайтқышы: Өсім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маркасының сұйық минералды тыңайтқышы: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маркасының сұйық минералды тыңайтқышы: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г/л, фосфор 45,5 г/л, калий 109,2 г/л, Магний 3,5 г/л, Темір 0,42 г/л, Мыс 0,84 г/л, Мырыш 0,56 г/л, Марганец 0,56 г/л, Молибден 0,105 г/л, Кобальт 0,14 г/л, Күкірт 31,5 г/л, Селен 0,021 г/л, Бор 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"ПРОСТОР" сұйық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K-4,2, S-2,5, P-2,5, Mg-0,5, Zn-0,30, Cu-0,20, Fe-0,10, Mo-0,10, B-0,05, Co-0,05, Mn-0,05,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"ПРОСТОР" сұйық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S-15,0, K-4,0, Cu-3,8, Zn-3,4, Mg-2,5, Mo-0,7, B-0,6, Fe-0,6, P-0,6, Mn-0,4, Co-0,2, Cr-0,12, V-0,09 Li-0,06, Ni-0,02, Se-0,02, өсімдік ақуыздарының гидролизаты-15,0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маркалы "ПРОСТОР" сұйық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P-10, K-10, Zn-0,9, Cu-0,9, Mn-0,9, Fe-0,2, өсімдік ақуыздарының гидролизаты-10,0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"ПРОСТОР" сұйық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 Mo-0,5, Zn-0,10, Cu-0,10, Fe-0,10, Mn-0,10, N-0,5, өсімдік ақуыздарының гидролизаты-3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маркалы "ПРОСТОР" сұйық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 өсімдік ақуыздарының гидролизаты-15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Amino 43"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N, 6,5% + өсімдік тектес амин қышқылдары,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Leаf Mono B 11" сұйық тыңайтқышы,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 түріндегі бор,11% (150,7 г/л)+N,68,5 г/л+ амин қышқылдары Аа,13,7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Leаf Orange" сұйық тыңайтқышы,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P2O5,7%+K2O,5%+SO3,16%+B,0,5%+Zn,6%+ Cu,5%+Mo,0,05%+Fe,2%+Mn,4%+ аминқышқылдары Аа,18%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Leаf Wonder Micro" сұйық тыңайтқышы,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N,4%+MgO,4%+SO3,10%+B,0,5%+Zn,6%+Fe,0,6%+Mn,0,9%+аминқышқылдары Аа,5,2%+органикалық қышқылдар Оа,5%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БОР"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- 0,0075±0,001; Бор (В) - 10±0,5; Азот (N) - 4,3±0,3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Нитро" сауда маркасының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- 0,01±0,001; Азот (N) - 18±0,9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калий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хлорлы калий: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маркасы: түйіршіктелген, 1-сұрыпты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Abocol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 БМЗ(аа)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қышқылдары)-кемінде 4,5, калий-0,8, магний оксиді-0,03, азот(жалпы)-0,45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"Alginamin"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"Ammasol"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"Boramin"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"Cabamin"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"Calvelox"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Biograno forte"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кемінде 2,2%, К2О – кемінде 1,5%, MgO - кемінде 0,5%, Органикалық заттар (көмірсулар, амин қышқылдары) - кемінде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Biolip"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кемінде 3,0%, К2О – кемінде 2,0%, MgO - кемінде 0,3%, Органикалық заттар - кемінде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Biomikol"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кемінде 2,0%, Р2О5 - кемінде 2,0%, К2О - кемінде 1,2%, Магний - кемінде 0,3%, Органикалық заттар (көмірсулар, амин қышқылдары) - кемінде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NPK 10-40-10"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кемінде 10,0%, Р2О5 - кемінде 40,0%, К2О - кемінде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NPK 19-19-19"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кемінде 19,0%, Р2О5 - кемінде 19,0%, К2О - кемінде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NPK 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- 42,0% -дан кем емес, Р2О5 - 3,0% -дан кем емес, К2О - 4,0-ден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NPK 5-25-35"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кемінде 5,0%, Р2О5 - кемінде 25,0%, К2О - кемінде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"Folixir"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"Fosiram"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"Kalisol"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Р2О5-11%,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С-33%,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Мочевина 20-30, Аммоний сульфаты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маркалары: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маркалары: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"Vittaspray"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 да өсуді ынталандыратын бактериялар, CFU/мл кем дегенде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кем дегенде-5%, Калий(K2O)-2,8%, Магний(Mg)-0,002%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ALBERON 7-7-21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C-1,7%, P2O5-7%, K2O-21%, MgO-2%, Fe EDHHA-0,2%, Mn EDTA-0,2%, амин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312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нитратты азот (NO3-N)-7,92%, P2O5-9%, K2O-18%, MgO-1%, B-0,5%,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BLOOMFERT 10-15-40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аммоний азоты (NO4-N)-7,85%, амидті азот (NH2)2CO-N-1,15%, P2O5-15%, K2O-40%, B-0,015%, Cu-0,03%, Fe-0,08%, Mn-0,08%,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МдО-16%, ЅО3-32%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0-40-40+Micro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0-52-34 (МКП)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тыңайтқыштардың маркалары: 11-0-0 + 15 MgO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маркасы: 12-61-0 (МАР)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тыңайтқышының маркалары: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тыңайтқыштың маркалары: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тыңайтқышының маркалары: 18-44-0 (UR)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тыңайтқыштың маркасы: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тыңайтқыштың маркасы: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кешенді тыңайтқыштың маркасы: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тыңайтқышының маркалары: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0-37-37+ТЕ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P2O5-37%, K2O-37%,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маркалары: Вегетациялық кезеңнің биоконсорты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L-100; амин қышқылдары-125,0; рН-4,0; N-62,5; органикалық. ішінде-ішінде-500; B-1,25;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(КМУ ФЕРТИМ) маркасы KMg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(N-20, P-20 + S-14) маркалы ФЕРТИМ кешенді минералдық тыңайтқыштары (КМУ ФЕРТИМ)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(N-9, P-14 + S-10) маркалы ФЕРТИМ кешенді минералды тыңайтқыштары (ФЕРТИМ КМУ)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Контролфиті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ДМП бақылау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микротыңайтқыш "Аквамикс" маркасы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Ca-2,57, Cu-0,53, Mn-2,57, Zn-0,53, Fe-0,3,84, Mo-0,13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хелатты тыңайтқыштар: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хелатты тыңайтқыштар: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хелатты тыңайтқыштар: "хелат Zn-15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 Fe-0,01-0,20%, Mn-0,01-0,12%, Cu-0,01-0,12%, Zn-0,01-0,12%, Mo-0,005-0,015%, Se-0-0,005%, B-0,01-0,15 %, Со-0,01-0,12%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B-0,01 -0,15%, Со-0,01-0,12%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БИО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7-сулы күкіртқышқылды магний (магний сульфаты)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MgSO4-49,3, Mgo-16,5, S-13, Fe-0,001, Mn-0,003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маркалы меристемалар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маркалы меристемалар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Са-17%, бос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меристемалар: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(С):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меристемалар: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(С):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меристемалар: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микс меристемалары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Zn (ЭДТА) – 14 меристемалары%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Микробор меристемалары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21% Натрий октаборат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 кемінде 10,8%, азот -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маркалы "Хелатэм" микротыңайтқышы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Сидс" биномымен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(Амин формасы)- 125 гр/л; P2O5-55 гр/л; K2O-35 гр/л; SO3-60 гр/л; Аминохелат MgO-13,5 гр/л; Аминохелат Zn-11 гр/л; Аминохелат Mo-5 гр/л; Аминохелат Cu-5 гр/л; Аминохелат Mn-8,5 гр/л; Аминохелат B-2,5 гр /л; Fe-10 гр/л; Аминохелат Со-0,5 гр/л; L- амин қышқылдары және олигопептидтер 200 гр/л.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Бином"Амин Мырыш-Магний"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SO3-215 гр/л; Mg-60 гр/л; Zn-50 гр/л; Mn-10 гр/л; L- амин қышқылдары мен олигопептидтер 150 гр/л.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биномымен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гр/л; SO3-500 гр/л; L- амин қышқылдары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биномымен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г/л; P-15 г/л; K-15 г/л; SO-120 г/л; MgO-16 г/л; Zn-25,1 г/л; Mo-2,6 г/л; Cu-20,1 г/л; Mn-6,5 г/л; B-1,9 г/л; Fe-2,6 г/л; L-амин қышқылдары-100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"Гумилин" маркалы БИНОМДЫ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кемінде-60%; фульв қышқылдары кемінде-15%; MgO-5 г/л; Zn-3 г/л; Mo-1 г/л; Cu-2 г/л; Mn-0,5 г/л; B-0,5 г/л; Fe-0,5 г/л; Co-0,05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 БОР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- 150, N - 50, гидрогель- жабыстырғыш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маркалы микрополидок: Микрополидок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маркалы: Микрополидок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(EDTA)-0,11%, Mn(EDTA)-0,06%, B-0,01%, Zn(EDTA)-0,02%, Si(EDTA)-0,021%, Mo-0,05%, Co-0,002% ,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маркалы микрополидок: Микрополидок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қышқылы-0,0002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Хелатэм маркалы ЭДДГА Fe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Хелатэм маркалы ЭДТА Mn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Хелатэм маркалы ЭДТА Zn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Fe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FERRO EDHHA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Combi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B-1%,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Mn Gun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Mn-10%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Ferro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V-Agro минералды микротыңайтқышы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Р2О5-1%, К2О-1%,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Р2О5-20%, амин қышқылы-10%, В-1%, Мн-1%, Зн-1%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К2О-7%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 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AGRI-GEL-10-5-30+ 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AGRI-GEL-20-20-20+ 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ULTRAPREMIUM-RAÍZ"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CROPMAX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Co-0,7, Mg-0,55, Ni-0,5, P2O-0,4, S-0,3, Fe-0,22, N-0,2, B-0,07, Mn-0,054, Zn-0,049, K2O-0,02, Ca-0,01, амин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Curamin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Си-3%, амин 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маркалы MAP 12-61-0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 K2O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маркалы MKP 0-40-40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P2O5 -40%, K2O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маркалы NOP 13-0-46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P2O5 -0%, K2O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P-400 г/л; K-100 г/л; SO-65 г/л; MgO-35 г/л; Zn-0,25 г/л; Mo-0,05 г/л; Cu-0,17 г/л; Mn-0,51 г/л; B-0,9 г/л; Fe-0,85 г/л; Co-0,05 г/л; Витаминдер (PP, C, B1 , B6) 4ppm, Архидон қышқылы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тазартылған күкіртті қышқыл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Магний-Мырыш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Күкірт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минералды тыңайтқышы-Тұқымдар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K2O-10%,MgO-3,5%,SO3- 6,5%, B-0,9 г/л, Zn-0,25 г/л, Mo-0,05 г/л, Co-0,05 г/л, Mn-0,51 г/л, Fe-0,85 г/л, Cu-0,17 г/л, + Арахид қышқылы-1 г/л, Витаминдер (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"NPK19:19:19"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B-0,9 г/л, Zn-0,25 г/л, Mo-0,05 г/л, Co-0,05 г/л, Mn-0,51 г/л, Fe-0,85 г/л, Cu-0,17 г/л, + Арахид қышқылы-1 г/л, Витаминдер (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"Жүгері"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SO3 207 MgO* 64 Zn* 46 Mn*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"Старт"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 қышқылдары 20 Фульватты-гуматты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0:25:35"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P2O5-250, K2O-350, SO3-65, MgO*-35, Zn*-0,25, Mo-0,25, Cu*-0,17, Mn*-0,51, B-0,9, Fe*-0,85, Co*-0,05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"Актив"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+аминқышқылдары-3,9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"Амбер"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янтарь қышқылы-800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 кешені"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K2O-25г/л, MgO-15г/л, S-60г/л, B-6г/л, Zn-15г/л, Mo-5г/л, Co-0,5 г/л, Mn-8,5 г/л, Fe-20 г/л, Cu-7 г/л, + L-амин қышқылдары мен олигопептидтер кешені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 кешені"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N- 55 гр/л; P2O5-25 гр/л; K2O-25 гр/л; SO3-60 гр/л; DTPA MgO-15 гр/л; DTPA Zn-15 гр/л; Mo-5 гр/л; DTPA Cu-7 гр/л; DTPA Mn-8,5 гр/л; B-6 гр/л; DTPA Fe-20 гр/л; DTPA Co-0,5 гр/л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"Квант"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Тритерпенді к-сен-10 г/л, L-амин қышқылдары және олигопептидтер-48 г/л, фульватты к-сен - 30 г/л, янтарь к-та-20 г/л, арахидті к-та-30 г/л, гуминді к-сен - 150 г/л, Витаминдер(PP, C, B1, B6)-4,0 г/л, N-15 г/л, MgO-36,8 г/л, SO3-1,25 г/л, Zn- 1,0 г/л, Mn-0,5 г/л, Fe-2,2 г/л, Cu-1,0 г/л,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кешені" 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P2O5-25 г/л; K2O-25 г/л; SO3-60 г/л; MgO*-15 г/л; Zn*-15 г/л; Mo-5 г/л; Cu*-7 г/л; Mn*-8,5 г/л; B*-6 г/л; Fe*-20 г/л; Co*-0,5 г/л; L-амин қышқылдары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кешені" 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P2O5-25 г/л; K2O-25 г/л; SO3-60 г/л; MgO*-15 г/л; Zn*-15 г/л; Mo-5 г/л; Cu*-7 г/л; Mn*-8,5 г/л; B*-6 г/л; Fe*-20 г/л; Co*-0,5 г/л; L-амин қышқылдары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(В-Мо)" 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фульватты-гуматты кешен-10%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N- 70 гр/л; B-150 гр/л;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түйіршікті аммоний сульфаты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 (N-4,7%, В-11,0%)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P2O5-61;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P2O5-61;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P2O5-61;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Р205-61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 фосфаты,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 (МКП)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кальций нитраты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Ca(NO3)2-79, CaO-27, Ca-19,3, N-(NO3)-14,2, N-(NH4)-0,7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YaraLivaТМCALCINIT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Са(NO3)2-51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P2O5-13,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P2О5-6, K2О-6,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маркалары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20:10:10+S+B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20:10:10+S+BCMZ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20:10:10+S+BMZ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20:10:10+S+Zn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NPК маркалары:16-16-16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16:16:16+Zn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маркалары: 16:16:16+B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маркалары: 16:16:16+BCMZ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маркалары: 16:16:16+BMZ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нитроаммофоска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нитроаммофоска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құрамдағы нитроаммофоска марк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P2O2-16,K2O-16,s-2,Ca-1,Mg-0.6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15:24:16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17:0,1:28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21:0,1:21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маркасы 8:24:24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дақыл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дақыл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дақыл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Жемісті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Мақта 4-24-32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азот (N)4%, фосфор (P2O5)24%, калий (K2O)32%, Магний (MgO)2%, Бор (B)1%, Темір (Fe)0,1%, марганец (Mn)0,05%, Мырыш (Zn)0,025%, мыс (Cu)0,005%, молибден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Арпа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"Чудо-N"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компоненті: Азотты бекітетін фермент В компоненті: N-5, Fe-1, Mo-1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"Planto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- 9,0% -дан кем емес, Р2О5 - 5,2% -дан кем емес, К2О - 3,4-тен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"Борошанс"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- 20%, N - 4%, органикалық заттар - 20%, теңіз балдырларының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"Макрошанс"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Cu, 3% Fe, 0,7% Mn, 1,6% Zn, 0,3% B, 0,7% Mg, 1% S, 5% K, 20% органикалық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"Полишанс"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теңіз балдыры сығындысы, 1,4% альгин қышқылы, 15% органикалық заттар, 9% N, 3% P2O5, 6% K2O, 1,6% Fe, 0,8% Cu, 1,2% Zn, 0,4%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Универсал"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балдыры сығындысы, 10% Zn, 15%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"Энергошанс"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балдыры сығындысы, 5% органикалық заттар, 1% альгин қышқылы, 6% N, 2,5% P, 6%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ACTIVE 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50%-ға дейінгі бос аминқышқылдары, Фитогормондар кешені, В дәрумендері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ұнтақ (Фульв қышқылдары, 750 г/кг + Темір (Fe), 1,35% + Марганец (Mn), 25 г/кг + Магний (Mg), 70 г/кг + Органикалық байланысқан күкірт (SO), 60 г/кг + Мырыш (Zn), 25 г/кг + Мыс (Cu), 10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түйіршіктер (Аммоний тұздары, 80 г/кг +Гумин қышқылдарының аммоний тұздары, 750 г/кг, оның ішінде N(органикалық), 60 г/кг + Амин қышқылдары, 100-120 г/кг + Калий К20, 40-60 г/кг + Микроэлементтер, 21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Millerplex®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балдырларының сығындысы - 99,5%, мырыш(Zn)-0,5%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биномымен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маркалы Биостим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маркалы Биостим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маркалы Биостим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қышқылдары-5,5%, полисахаридтер-7,0%,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Биостим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N-NH2 -15,0; K₂O-5,1; Mg - 1,0; Cu - 0,4; Fe -0,9; Mn-1,2; Mo -0,2; Zn -0,6; B-0,5; Co-0,1; Органикалық заттар - 45,1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K2O-5,1; Mg-1,0; Cu-0,4; Fe-0,9; Mn-1,2; Mo-0,2; Zn-0,6; B-0,5; Co-0,1; Органикалық заттар - 29,0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42,0; N-NH2 -15,0; N-NH4 -15,0; K2O-5,1; Mg -1,0; Cu-0,4; Fe -0,9; 0,2-0,5 Mn-1,2; Mo - 0,2; Zn -0,6; B- 2,5; Co-0,1; Органикалық заттар - 14,5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тыңайтқыш Минавит маркалы: Минавит Тырмалау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N-NH2-30,0; N-NH4- 5,0; P₂O5-8,0; K2O-25,1; Mg -1,0; Cu -0,4; Fe-0,9; Mn-1,2; Mo-0,2; Zn -0,6; B-0,5; Co-0,1; Органикалық заттар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N-NH2-22,0; P2O5-6,0; K2O-21,2; Mg -1,0; Cu-0,4; Fe-0,9; Mn-1,2; Mo -0,2; Zn-0,6; B-0,5; Co-0,1; Органикалық заттар - 16,5.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N-NH4-12,0; P₂O5-15,0; K₂O-5,1; Mg - 1,0; Cu-0,4; Fe-0,9; Mn-1,2; Mo -0,2; Zn -0,6; B-0,5; Co-0,1; Органикалық заттар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Турбо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N-NH4 -45,0; P₂O5-20,0; K2O-5,1; Mg -1,0; Cu -0,4; Fe-0,9; Mn-1,2; Mo-0,2; Zn -0,6; B-0,5; Co-0,1; Органикалық заттар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Эконом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 15,0; P2O5 - 3,0; K2O - 5,1; Mg - 1,0; Cu - 0,4; Fe - 0,9; Mn -1 ,2; Mo - 0,2; Zn - 0,6; B - 0,5; Co - 0,1; Органикалық заттар - 9,50.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және фульвалық қышқылдар негізіндегі "Фульвигрейн" органо-минералды тыңайтқышы, Фульвигрейн Антистресс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суспензия (Гумин қышқылдарының тұздары, 10%, Фульв қышқылдарының тұздары, 2% + Амин 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Бор маркалы "Фульвигрейн" гуминді және фульватты қышқылдар негізіндегі органикалық-минералды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фульвий қышқылдары негізіндегі "Фульвигрейн" органикалық-минералды тыңайтқышы, Фульвигрейн Бор маркасы, сулы суспензия (Фульвий қышқылдарының тұздары, 10% + Бор (В),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және фульвалық қышқылдар негізіндегі "Фульвигрейн" органо-минералды тыңайтқышы, Фульвигрейн Классик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 қышқылдарының тұздары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негізіндегі "Фульвигрейн" органикалық-минералды тыңайтқышы, Фульвигрейн Сид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 қышқылдарының тұздары - 12%, теңіз балдырларының сығындысы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негізіндегі "Фульвигрейн" органо-минералды тыңайтқышы, Фульвигрейн Стимул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суспензия (Фульво қышқылдары, 20% + Күкірт (S), 1,5% + Мыс (Cu), 0,5% + Магний (Mg), 2,1% + Марганец (Mn), 0,65% + Темір (Fe), 1,35% + Мырыш (Zn),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сұрыптары: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техникалық калий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(тук қоспасы)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 аралас минералды тыңайтқышы (N4-P16-K16-S4-Mg-Ca22)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P2O5-16%; K2O-16%; S-4%; Ca-22%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 аралас минералды тыңайтқышы (N5-P15-K2O-S5-Mg-Ca19)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P2O5-15%; K2O-20%; S-5%; Ca-19%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маркалы аралас минералдық тыңайтқыш (K50-Mg2)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минералдық тыңайтқыштар ФЕРТИМ маркалы FertiM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(күкірт 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"OLTIN SULPHATE OF POTASH"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маркасы 14:27:10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маркасы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NS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ұнтақ тәрізді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бойынша жалпы фосфаттардың массалық үлесі-% 21,5 ± 6 Р2О5 бойынша қорытылатын фосфаттардың массалық үлесі%18±5 К2О бойынша калийдің массалық үлесі % 1-3 Fe2O3 бойынша темірдің массалық үлесі%1-3 MgO бойынша магнийдің массалық үлесі % 0,5-2,5 Судың массалық үлесі %5 Ұсақтығы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азот-күкірті бар супрефос "Супрефос-NS" (N:P:Mg:Са:S)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балдырларының сығындысы - 10%, бор(B)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(K2O) - 18%, бор, теңіз балдырларының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 қышқылдары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қышқылдары-4,7%, теңіз балдырларының сығындысы-4%, органикалық заттар-22%, N-5,5%, K-1%,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жемісі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 B – 0,14%;Zn – 0,05%; Mg – 0,7%; Mo – 0,02%; Ca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гүлі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 қышқылдары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БМо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 - 1,0%; N - 5,0%; B суда еритін - 10,0%; Mo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кабинасы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 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 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этаноламинде - 10%, L -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бидай"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 органикалық қышқылдар-25 г/л + амин қышқылдары-25 г/л + өсімдіктердің өсуі мен иммунитетін ынталандырғыштар-10 г/л (+ жабысқақ, сурфактанттар,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дәнді дақылдардың тұқымдары"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қышқылдар-25 г/л + амин қышқылдары-25 г/л + өсімдіктердің өсуі мен иммунитетін ынталандырғыштар-10 г/л (+ жабысқақ, беттік белсенді заттар,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 органикалық қышқылдар-25г/л + амин қышқылдары-25г/л + өсімдіктердің өсуі мен иммунитетін ынталандырғыштар-10г/л ( + жабысқыш, сурфактанттар,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Антистресс"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арахидон қышқылы -0,01 г/л; тритерпен қышқылдары - 2 г/л; амин қышқылдары кешені - 45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күміс иондары - 0,5 г/л; амин қышқылы кешені - 40 г/л, микро кешені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Профи"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янтарь қышқылы - 30 г/л; N - 80 г/л; P2O2 - 30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Рост"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янтарь қышқылы - 40 г/л; амин қышқылы кешені - 66 г/л, микроэлементтер кешені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янтарь қышқылы - 30 г/л; арахидон қышқылы -0,01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гумин қышқылдары - 70 г/л; фульвоқышқылдары - 30 г/л, микроэлементтер кешені темір 4%, мырыш 1,5%, магний 5,4%, мыс 1,5%, марганец 4%, молибден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"Basfoliar 36 Extra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AminoPro"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 қышқылдары-29;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B170+Мұ+С"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Mg100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Mix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 қышқылы L-Пролин-0,12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"Командир NPZn"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Browny"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- 3,0% -дан кем емес, Р2О5 - 3,0% -дан кем емес, К2О - 1,5-тен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"FOLIAPLANT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"HUMISUPER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заттар-20,42, гумин қышқылы+фульвоқышқыл-16,68,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органическое вещество-10,1, B-0,022, Fe-EDTA-0,062, Mn-EDTA-0,079, Zn-EDTA-0,066, Cu-EDTA-0,012,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заттар-15,52, B-0,024, Fe-EDTA-0,051, Mn-EDTA-0,064, Zn-EDTA-0,065, Cu-EDTA-0,012,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органическое вещество-15,72, B-0,024, Fe-EDTA-0,059, Mn-EDTA-0,06, Zn-EDTA-0,062, Cu-EDTA-0,011,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"PHANTOM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"Planto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кемінде 2,5%, К2О - кемінде 1,5%, Органикалық заттар - кемінде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"PlantoLip"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кемінде 4,0%, К2О - кемінде 3,0%, MgO - кемінде 0,2% Органикалық заттар - кемінде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"Zn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"БиоСера"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 - 85,95%, Күкіртті күкірт - кемінде 0,09%, калий оксиді - кемінде 0,002%, фосфор пентаоксиді - кемінде 0,003%, Азот- кемінде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қышқылдары-61,2%; К2О-12,6%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- 60,5%; натрий гуматтары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(К2О) - 7,0%; Fe (EDDHSA) - 0,50%; Zn (EDTA) - 0,08%; Органикалық көміртек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миноқышқылдар - 5, К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Appetizer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С-10,0%, Нуклеотидтер, Витаминдер,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BIOMAXIM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 қышқылдары 13,0 Жалпы азот (N) 4,55 Суда еритін күрделі кальций оксиді (СаО) 3,1 Күкірт үш тотығы (SO3) суда еритін 1,75 Суда еритін күрделі магний оксиді (MgO) 0,22 Суда еритін бор, 0,2-де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Boron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оның ішінде В-10,6-11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MicroSurge Soyabeans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 C-30,0, Si-5,0, Fe-0,1, Mg-40,0, P-0,5,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МісгоЅигде 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 С-30,0, Si -5,0, Fe-0,1, Mn-1,0, Mg -40,0, P-0,5, K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SMART B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B-5,0,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SMART Mn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 Mn-4,0,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SMART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B-0,25, Mn-3,0, Zn-3,0,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SMART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Zn-6,0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Fe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Boron (Premium)-ЭКОЛАЙН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 N-4,5, Амин қышқылдары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Oilseeds (chelates) - Майлы ЭКОЛИН (Хелаттар)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GROS Phosphite - LNPK - ГРОС Фосфито-LNPK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 (фосфит)-20%, K2O-15,0%, L-а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- 24, бос амин қышқылдары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HanseBioSulfur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Гансегард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44 Mn+Mg+S+N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80 Zn+P+S+N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Extra (МС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С - 20,0%, Фитогормондар, бетаин, Маннитол,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Megafol (Мегафол)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К2О-8%, С-9%, фитогормондар, бетаин,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Naturamin-B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 қышқылдары-4, органикалық заттар-4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Oceangrow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PHOSPHIT-ONE (ФОСФИТ-1)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тыңайтқышы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тыңайтқышы (10-40-6)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30%; жалпы азот (N) – 6%; суда еритін фосфор пентоксиді (P2O5) – 1%; суда еритін калий оксиді (K2O)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pH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беттік белсенді зат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8%, суда еритін калий оксиді (K2O) – 3%, Полисахаридтер – 15%, Хелатталған күйдегі темір (Fe) (EDDHA) – 0,1%, Мырыш (Zn) хелатталған күйде (EDTA) – 0,02%, суда еритін бор (C)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N–4, Zn–0,2, Mn– 0,2, Fe–0,4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Radifarm (Радифарм)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 бетаин,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Райза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бос амин қышқылдары-10,7%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Retrosal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 Zn-0.2, Витаминдер, осмолиттер, Бетаин,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Rooter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янтарь, алма, шарап; Қанттар: глюкоза, сахароза; Минералды қоректік заттар: Азот 8%, фосфор 3%, калий 3%, Магнезия 2%, Кальций 1%, Марганец 0,7%, Бор 0,1%, Темір 0,4%, Молибден 0,1%, Мыс 0,05%, Мырыш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Speedfol Boron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В-10,9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Speedfol Phosphozinc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 K-4,15, Zn-9,2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жабысқыш, БАЗ,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Sweet (Свит)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тыңайтқышы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Granum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 Na-10,0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тиосульфаты-55-65%, N-12, S-26 сулы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Feng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30, VDAL 297 ақуызды кодтайтын-0,026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Feng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31,2, ақуызды кодтайтын VDAL 297-0,026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Fu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аминқышқылдары-10, Cu-0,05, Fe-0,05, Mn-0,25, Zn-1, B-0,75, VDAL 297 ақуызды кодтайтын-0,2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Fu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амин қышқылдары-≥10, Cu-≥0,1, Fe-≥0,5, Mn-≥0,1, Zn-≥1, B-≥0,3, VDAL 297 ақуызды кодтау-≥0,4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Vitalroot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2-3, фульвоқышқылдары,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TM Seedlift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12-24-12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NPK 7-20-28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NPK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B-0,02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Azos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Йелдон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күкіртпен байытылған азотты-фосфорлы тыңайтқыш маркасы: 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 - 40; S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күкіртпен байытылған азотты-фосфорлы тыңайтқыш маркасы: 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 - 40; S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күкіртпен байытылған азотты-фосфорлы тыңайтқыш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P2O5-40,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 тыңайтқыш маркасы N:S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Азотты-калийлі тыңайтқыш маркасы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Азотты-магнийлі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Азотты-магнийлі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азотты-фосфорлы диаммоний фосфатты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азотты-фосфорлы диаммоний фосфатты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20:20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NP+S=16:20+12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NP+S=20:20+14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N-20,P-20, S-20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күкіртпен байытылған азотты-фосфорлы тыңайтқыш маркасы: 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P-40,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 тыңайтқышы)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азотты-фосфорлы-калийлі тыңайтқыш (NPK-тыңайтқыш):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 ,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Р205-26, К20-26, S- 2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азотты-фосфорлы-калийлі тыңайтқыш (N-15, P-15,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маркалы азотты-фосфорлы-калийлі тыңайтқыш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13-17-17(6)+0,15В+0,6Zn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15:15:15(10)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15-15-15(10)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8-20-30(2)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маркалы тыңайтқыш)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NPK(S)10-26-26(1) диаммофоск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Диаммофоск маркалы NPK(S) 10:26:26(1)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Р2О5-26±1, К2О-26±1,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12:32:12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13:19:19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8:19:29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диаммофоска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АМИНОАЛЕКСИН (AMINOALEXIN)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 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 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Аминосит 33%(Aminosit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аминқышқылдары - 33%; - Органикалық заттардың жалпы мөлшері – 48%; - Азоттың жалпы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аммиак-нитратты тыңайтқыш 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Аминостар маркалы биоэнергетикалық УЛЬТИМАТОН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K2O - 4%; Амин 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тыңайтқыш УЛЬТИМАТОН,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тыңайтқыш УЛЬТИМАТОН, Прайм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MgO-4,5%SO3-3,9% Cu-0,5% B-0,5% Fe-0,6% Mn-0,95% Zn-0,5% Mo-0,004%; ҚЫШҚЫЛДАР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тыңайтқыш УЛЬТИМАТОН, Мырыш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 S - 3,5%. Zn - 7,65% г/л; қышқылдар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 SUPER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 K2O-1,5%, рН -8,5-9,5%, гумин және фульво қышқылдары-12,0%, Янтарь қышқылы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Гуминатрин микроэлементтері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(Cu) - 475; Мырыш (Zn) - 160; Кобальт (Co) - 48; Магний (Mg) - 39; Бор (B) - 1986; Калий (K) - 5507; Марганец (Mn) - 133; Темір (Fe) - 221; Молибден (Mo) - 132; Азот (N) - 2360; Күкірт (S) - 3490; Фосфор (P) - 16377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тозған көмірінен алынған сұйық гуминді тыңайтқыш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жалпы-2,27%, гумин қышқылдарының массалық үлесі -30-90%, органикалық заттардың массалық үлесі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S (Күкірт)" маркалы сұйық азотты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S-5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КАС-30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Кальбит С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PlantStim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заттар-42,00%, N-0,80%, P2O5-0,40%, K2O-16,00%, SO3-3,20%, MgO-2,40%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Универсал маркасы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11:40:11+ маркалы суда еритін кешенді тыңайтқыш2МгО+МЕ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P2O5-40, K2O-11,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15:30:15+2MgO+МЭ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15:31:15+МЭ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19:19:19+МЭ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20:20:20+МЭ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 маркалы толық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 К2О-36,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15:7:30+3Mgo+МЭ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K2O-30, MgO-3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суда еритін кешенді тыңайтқышы:Финал 12:6:36+2,5МгО+МЭ+стим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 К2О-36,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Астықты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9,2-ден кем емес; P2O5, 96-дан кем емес; K2O, 105-тен кем емес; SO4, 14-тен кем емес;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Кальцийді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125-тен кем емес; SO4, 0,46-дан кем емес; CaO, 200-ден кем емес; MgO, 13-тен кем емес;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Кальцийді+ толықтырадыМагний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109-дан кем емес; CaO, 160-тан кем емес; MgO, 42-ден кем емес;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Комплемент маркасы Көкжидек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3,7-ден кем емес; P2O5, 75-тен кем емес; K2O, 62-ден кем емес; SO4, 16-дан кем емес; MgO, 6,2-ден кем емес;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Комплемент маркасы РКМд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19-дан кем емес; Р2О5, 289-дан кем емес; К2О, 259-дан кем емес; MgO, 50-ден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Қиярды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3,2-ден кем емес; P2O5, 91-ден кем емес; K2O, 78-ден кем емес; SO4, 25-тен кем емес;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Қызанақты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Жалпы,3,7-ден кем емес; P2O5, 87-ден кем емес; K2O, 79-дан кем емес; SO4, 23-тен кем емес;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Қылқанды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3,4-тен кем емес; P2O5, 62-ден кем емес; K2O, 53-тен кем емес; SO4, 6,4-тен кем емес; MgO, 8,3-тен кем емес;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Мақтаны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Nбарлығы, кемінде 70; P2O5, кемінде 90; K2O, кемінде 80; ЅО4,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минералды тыңайтқыш (тук қоспасы) маркасы: ФЕРТИКА Универсал-2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 BACTOLIKS-maximus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С-8%, амин қышқылдары-3%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 BIO HUMIN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 BLOOM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 Doping-ENERGY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С-8%,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 ISAPTION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С-8%,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органо-минералды Mega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С-3%,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органо-минералды RAIZE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органо-минералды тыңайтқыш Super Amino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 SUPER FUMIN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 Super Gel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 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 SUPER GUMIN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 SUPER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 С-10%, гумин қышқылдары 14%, фульвоқышқылдары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 Толық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 - Марганец нитраты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 Күкірт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мочевина азоты-5,6%, аммиак азоты-1,7%, нитрат азоты-0,7%, P2O5-8%, K2O-6%,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маркалары: Лебозол-Нутриплант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мочевина азоты-18%, нитрат азоты-5%, аммиак азоты-4%,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 азоты-4,2%, мочевина азоты-0,9%, Р2О5-20%,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маркасы NP 16:20 + 12% S + 0.05%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маркалы тыңайтқыш + 2% Ca + 5% S + 0,05%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тыңайтқыш 8:15:15 + 3% Ca + 9%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- 20, Фосфор (P205) - 20, Калий (K20) - 20 Күкірт (S) - 2,2, Fe - 0,1, Бор (B) -0,04, Cu -0,25, Zn - 0,25, Mn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 12:52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 12:52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кешенді минералды тыңайтқыш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сериялы кешенді минералды тыңайтқыш маркасы Wonder Leaf Mono Ca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 CaO, 14% + MgO,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сериялы кешенді минералды тыңайтқыш маркасы Wonder Leaf Mono Zn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 Zn, 8% + SO3, 10% + аминқышқылдары Аа, 2,5% + органикалық қышқылдар Оа,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массалық үлесі (p₂o₅) %-да 59-60-тан кем емес, калийдің массалық үлесі (К₂О) %-да 19-20-дан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маркалы минералды тыңайтқыш: Жапырақты ФЕРТИКА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B-0,01, Cu-0,01, Fe-0,1, Mn-0,1, Mo-0,003,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маркалы минералды тыңайтқыш: Жапырақты ФЕРТИКА СТАРТ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S-0,02, B-0,015, Cu-0,03, Fe-0,08, Mn-0,08, Mo-0,03,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маркалы минералды тыңайтқыш: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маркалары: Жапырақты ФЕРТИКА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B-0,02, Cu-0,01, Fe-0,1, Mn-0,1, Mo-0,002,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Agro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- 10%, P2O5 -7%, K2O – 7%, MgO0.5%, Fe EDHHA-0.2% ,Mn EDTA-0.2%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Hum EXTRA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-8%, амин қышқылдары -3%, K2O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"АгроГумин-К" органоминералды кешенді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P-7.5% K-8.5% гуминофульво қышқылдары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Р2О5 - 1,8%; К2О - 1,2%; GA142 - 46,5% Бос амин 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0-20-35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(N)-14, Фосфор (P2O5)-5, Калий (K2O)-15, Күкірт (S)-7,5, Fe-0, Бор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15, Фосфор (P2O5) - 5, Калий (K2O) — 23 Cepa (S) — 9,7, Fe - 0,2, Бор (B) — 0,05, Мо — 0, Си— 0,3, Zn— 0,3, Mn — 0,3, Mg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18-18-18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3, Фосфор (P2O5) - 11, Калий (K2O)— 26 Cepa (S) — 12,5, Fe - 0,25, Бор (B) — 0,1, Мо — 0, Си — 0,55, Zn — 0,55, Mn — 0,5, Mg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K2O-0,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аминқышқылдары-10, полисахаридтер-6,1, ауксиндер-0,6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азотты-фосфорлы тыңайтқыш маркасы 33:3 (сауда маркасы АЗОТОФОСФАТ)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тыңайтқыштың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 "Биобарс-М" микроэлементтерімен араласқан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-2-10 %; фосфор (P2O5) - 1,0-3,5 %; калий (K2O) -2-10 %: жалпы күкірт (S) - 0,65-2,0 %; микроэлементтер, %: бор (C) - 0,10; темір (FE)2O3) - 0,15; кобальт (Co) - 0,02; марганец (Mn) - 0,15; мыс (Cu) - 0,10; молибден (Мо)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дақылдарға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"Бұршақ тұқымдастарға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SO3-1,0%, Fe-0,3%, Mn-0,5%, Cu-0,2%, B-0,5%, Mo-0,036%, Zn-0,3% ,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"Жүгеріге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SO3-4,2%, Fe-0,7%, Mn-0,7%, Zn-0,6%, Cu-0,6% B-0,2%,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"Майлы дақылдарға арналған"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гуминді-минералды "ГУМИМАКС-П"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-2%, органикалық қышқылдар-14%, амин қышқылдары-0,15%,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гуминді-минералды "ГУМИМАКС-П"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- 2%, органикалық қышқылдар -14%, амин қышқылдары -0,15%,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Coveron (КОВЕРОН)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GREENPHOS+Zn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P2O5-33%,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Ideal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KALIBRE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Liquid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MC Cream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 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MC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SCUDO (Скудо)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 қышқылдары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TIFI Max (Тифи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TRAINER (Жаттықтырушы)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 қышқылдары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тыңайтқыштар Agro Gel Balance (25-25-25)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P2O5 -25%, K2O – 25%, MgO-1,1%,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Gel Fruit гель тәрізді тыңайтқыштар (15-10-50)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P2O5 -10%, K2O – 50%, MgO-1,1%,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тыңайтқыштар Agro Gel P-K (0-50-50)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P2O5 -50%, K2O -50%, MgO-1,1%,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тыңайтқыштар Agro Gel Start (15-65-15)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P2O5 -65%, K2O – 15%, MgO-1,1%,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тыңайтқыштар.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(өсімдіктерге қолжетімді түрдегі макро және микроэлементтер жиынтығымен белсенді ингредиенттегі гумин қышқылдарының мөлшері кемінде 55% құрайды). Ерігіштігі кемінде 70% Тұтыну: құрғақ түрлендіру 1 га үшін 50 – 100 кг сұйық түрлендіру 1 Га үшін 90 – 140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тыңайтқыштар.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(өсімдіктерге қолжетімді түрдегі макро және микроэлементтер жиынтығымен белсенді ингредиенттегі гумин қышқылдарының мөлшері кемінде 55% құрайды). Ерігіштігі кемінде 70% Тұтыну: құрғақ түрлендіру 1 га үшін 50 – 100 кг сұйық түрлендіру 1 Га үшін 90 – 140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N- 29,7-30,8;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КАС- 28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(ЖКУ)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кешенді сұйық тыңайтқыштар (ТКҚ)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сұйық тыңайтқыштар (ТКҚ), маркалары: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маркалы комплементті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2,4-тен кем емес; P2O5, 97-ден кем емес; K2O, 85-тен кем емес; SO4, 14-тен кем емес;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маркалы кешенді тыңайтқыштар: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6,8-ден кем емес; P2O5, 83-тен кем емес; K2O, 103-тен кем емес; SO4, 14-тен кем емес;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80-нен кем емес; K2O, 39-дан кем емес; SO4, 51-ден кем емес;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Темір+Мырыш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73-тен кем емес; K2O, 41-ден кем емес; SO4, 25-тен кем емес;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маркасының кешенді тыңайтқыштары: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9,8-ден кем емес; P2O5, 83-тен кем емес; K2O, 99-дан кем емес; SO4, 14-тен кем емес;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Зығыр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3,9-дан кем емес; P2O5, 92-ден кем емес; K2O, 85-тен кем емес; SO4, 14-тен кем емес;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маркалы кешенді тыңайтқыштар: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12-ден кем емес; P2O5, 80-ден кем емес; K2O, 103-тен кем емес; SO4, 14-тен кем емес;Mn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Nбарлығы, 14-тен кем емес; Р2О5, 67-ден кем емес; К2О, 88-ден кем емес;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маркасының кешенді тыңайтқыштары: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Nбарлығы, 3,8-ден кем емес; Р2О5, 44-тен кем емес; К2О, 58-ден кем емес;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маркасының кешенді тыңайтқыштары: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Nбарлығы, 1,0 кем емес; P2O5, 83 кем емес; K2O, 57 кем емес; ЅО4, 35 кем емес;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маркалы кешенді тыңайтқыштар: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11-ден кем емес; P2O5, 87-ден кем емес; K2O, 106-дан кем емес; SO4, 14-тен кем емес;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5,5-тен кем емес; P2O5, 79-дан кем емес; K2O, 83-тен кем емес; SO4, 14-тен кем емес;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67-ден кем емес; К2О, 43-тен кем емес;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органоминералдық комплементті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25-тен кем емес; P2O5, 180-ден кем емес; K2O, 70-тен кем емес; SO4, 10-нан кем емес; MgO, 17-ден кем емес; Fe 12,5; Mn 3,5; Cu 4,0; Zn 7,0;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Nбарлығы, кемінде 105*; P2O5, кемінде 99; K2O, кемінде 87; SO4, кемінде 10; MgO, кемінде 11,6; Fe 9,0; Mn 3,0; Cu 3,0; Zn 5,0; B 3,0; Mo0,15;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Буд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Nбарлығы, 50-ден кем емес; Р2О5, 200-ден кем емес; СаО, 50-ден кем емес; B 3,0; белсенді органикалық заттар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кешенді комплемент маркалы тыңайтқыштар: Жүгері импульсі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Nбарлығы, 20-дан кем емес; Р2О5, 140-тан кем емес; К2О, 90-нан кем емес; SO4, 10-нан кем емес; Mn 10; Cu 2,5; Zn 30; B 4,0 ;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Рапс импульсі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Nбарлығы, кемінде 25; Р2О5, кемінде 120; К2О, кемінде 80; SO4, кемінде 10; Mn 20; Cu 2,0; Zn 12; B 7,0; Mo 0,15;Co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50-ден кем емес; Р2О5, 320-дан кем емес; К2О, 95-тен кем емес; СаО, 50-ден кем емес; MgO, 15-тен кем емес;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маркалары: Импульс бақ-бақшасы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Nбарлығы, кемінде 20; Р2О5, кемінде 110; К2О, кемінде 75; SO4, кемінде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Плантафол 10:54:10 (Плантафол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P2O5 - 54,0%, K2O - 10,0%,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Плантафол 20:20:20 (Плантафол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- 20,0%, P2O5 - 20,0%, K2O - 20,0%,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Плантафол 5:15:45 (Плантафол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P2O5 - 15,0%, K2O - 45,0%,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 маркалы Полиферт (POLYFERT)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19-19-19 маркалы Полиферт (POLYFERT)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Картоп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Күнбағыс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МдО-0,5%, Si-0,05%, Mn(EDTA)-0,7%, Zn(EDTA)-2,1%, Cu(EDTA)-1,5%,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маркалары: Дәнді дақылдар +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"Картопқа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Fe-0,3%, Mn-0,6%, Cu-0,2%, B-0,4%,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"Актив" маркалы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маркалы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салтанаты (Ferrilene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(EDDHA/EDDHSA), Mn – 1,0% (EDTA), K2O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 қышқылдары-7%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Фертигрейннің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 қышқылдары-9%, L-амин қышқылдары-6,5%, теңіз балдырларының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Сомоның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Co- 0,5%, Mo-1%, амин қышқылдары-9%, L-амин қышқылдары-6,5%, теңіз балдырларының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 қышқылдары-10%, органикалық заттар-40%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Экокалий микроэлементтері бар хлорсыз 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К20:42+S+Mg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 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фосфогипс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хлорлы калийдің 60%+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хлорлы калийдің 45%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Алтын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&amp;lt;5,фульв қышқылы &amp;lt;1,гуминді заттар &amp;lt;6 N-1.43.k-6.2.Na-5.2.Fe-0.4.Cu-0.2.Zn-0.2.B-0.2.Mn-0.17.Co-0.02.Mo-0.018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ЭКОЛИН боры (органикалық) - ECOLINE Bor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(фосфит) -53, К2О-32,0, N-0,15, В-1,4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K2O-21%, Zn (ЕДТ хелаты)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(К-Амин)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аминқышқылдары L-a-7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