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a6f" w14:textId="7cf9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2007 жылғы 30 мамырдағы № 12/03 Қарағанды облысы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6 ақпандағы № 08/10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аумағында карантиндік аймақты белгілеу туралы" 2007 жылғы 30 мамырдағы № 12/03 Қарағанды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 2025 жыл, 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"Стрелец"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"Нур-Адил"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 кенті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2025 жыл, 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"Сырбаева" ж/к,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Осакарвка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Момышұлы көш.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