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7cf6" w14:textId="eb57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2018 жылғы 25 қыркүйектегі № 52/08 "Қарағанды облысының денсаулық сақтау басқармасы" мемлекеттік мекемесінің ережесін бекіту туралы" қаулысына өзгеріс енгізу туралы</w:t>
      </w:r>
    </w:p>
    <w:p>
      <w:pPr>
        <w:spacing w:after="0"/>
        <w:ind w:left="0"/>
        <w:jc w:val="both"/>
      </w:pPr>
      <w:r>
        <w:rPr>
          <w:rFonts w:ascii="Times New Roman"/>
          <w:b w:val="false"/>
          <w:i w:val="false"/>
          <w:color w:val="000000"/>
          <w:sz w:val="28"/>
        </w:rPr>
        <w:t>Қарағанды облысының әкімдігінің 2026 жылғы 3 ақпандағы № 07/30 қаулысы</w:t>
      </w:r>
    </w:p>
    <w:p>
      <w:pPr>
        <w:spacing w:after="0"/>
        <w:ind w:left="0"/>
        <w:jc w:val="both"/>
      </w:pPr>
      <w:bookmarkStart w:name="z4" w:id="0"/>
      <w:r>
        <w:rPr>
          <w:rFonts w:ascii="Times New Roman"/>
          <w:b w:val="false"/>
          <w:i w:val="false"/>
          <w:color w:val="000000"/>
          <w:sz w:val="28"/>
        </w:rPr>
        <w:t>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1. Қарағанды облысы әкімдігінің 2018 жылғы 25 қыркүйектегі № 52/08 "Қарағанды облысының денсаулық сақтау басқармасы" мемлекеттік мекемесінің ережесін бекіту туралы" қаулысына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қаулыға қосымша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"Қарағанды облысының денсаулық сақтау басқармасы" мемлекеттік мекемесі осы қаулыдан туындайтын қажетті 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4. Осы қаулы қол қойылған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2026 жылғы 03 ақпандағы</w:t>
            </w:r>
            <w:r>
              <w:br/>
            </w:r>
            <w:r>
              <w:rPr>
                <w:rFonts w:ascii="Times New Roman"/>
                <w:b w:val="false"/>
                <w:i w:val="false"/>
                <w:color w:val="000000"/>
                <w:sz w:val="20"/>
              </w:rPr>
              <w:t>№ 07/30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2018 жылғы "25" қыркүйек</w:t>
            </w:r>
            <w:r>
              <w:br/>
            </w:r>
            <w:r>
              <w:rPr>
                <w:rFonts w:ascii="Times New Roman"/>
                <w:b w:val="false"/>
                <w:i w:val="false"/>
                <w:color w:val="000000"/>
                <w:sz w:val="20"/>
              </w:rPr>
              <w:t>№52/08 қаулысымен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"Қарағанды облысының денсаулық сақтау басқармасы" мемлекеттік мекемесінің Ережесі</w:t>
      </w:r>
    </w:p>
    <w:bookmarkEnd w:id="6"/>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 "Қарағанды облысының денсаулық сақтау басқармасы" мемлекеттік мекемесі (бұдан әрі - Басқарма) Қарағанды облысының аумағында денсаулық сақтау саласында мемлекеттік саясатты жүзеге асыратын Қазақстан Республикасының мемлекеттік органы болып табылады.</w:t>
      </w:r>
    </w:p>
    <w:bookmarkEnd w:id="8"/>
    <w:bookmarkStart w:name="z16" w:id="9"/>
    <w:p>
      <w:pPr>
        <w:spacing w:after="0"/>
        <w:ind w:left="0"/>
        <w:jc w:val="both"/>
      </w:pPr>
      <w:r>
        <w:rPr>
          <w:rFonts w:ascii="Times New Roman"/>
          <w:b w:val="false"/>
          <w:i w:val="false"/>
          <w:color w:val="000000"/>
          <w:sz w:val="28"/>
        </w:rPr>
        <w:t>
      2. Басқарма осы Ереженің қосымшасына сәйкес оның қарамағындағы коммуналдық мемлекеттік мекемелер мен кәсіпорындарды басқаруды жүзеге асыратын орган ретінде айқындалған.</w:t>
      </w:r>
    </w:p>
    <w:bookmarkEnd w:id="9"/>
    <w:bookmarkStart w:name="z17" w:id="10"/>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0"/>
    <w:bookmarkStart w:name="z18" w:id="11"/>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9" w:id="12"/>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2"/>
    <w:bookmarkStart w:name="z20" w:id="13"/>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1" w:id="1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"Қарағанды облысының денсаулық сақтау басқармасы"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p>
    <w:bookmarkEnd w:id="14"/>
    <w:bookmarkStart w:name="z22" w:id="15"/>
    <w:p>
      <w:pPr>
        <w:spacing w:after="0"/>
        <w:ind w:left="0"/>
        <w:jc w:val="both"/>
      </w:pPr>
      <w:r>
        <w:rPr>
          <w:rFonts w:ascii="Times New Roman"/>
          <w:b w:val="false"/>
          <w:i w:val="false"/>
          <w:color w:val="000000"/>
          <w:sz w:val="28"/>
        </w:rPr>
        <w:t>
      8. "Қарағанды облысының денсаулық сақтау басқармасы" мемлекеттік мекемесі құрылымы мен штат санының лимиті Қазақстан Республикасының заңнамасына сәйкес бекітіледі.</w:t>
      </w:r>
    </w:p>
    <w:bookmarkEnd w:id="15"/>
    <w:bookmarkStart w:name="z23" w:id="16"/>
    <w:p>
      <w:pPr>
        <w:spacing w:after="0"/>
        <w:ind w:left="0"/>
        <w:jc w:val="both"/>
      </w:pPr>
      <w:r>
        <w:rPr>
          <w:rFonts w:ascii="Times New Roman"/>
          <w:b w:val="false"/>
          <w:i w:val="false"/>
          <w:color w:val="000000"/>
          <w:sz w:val="28"/>
        </w:rPr>
        <w:t>
      9. Заңғы тұлғаның орналасқан жері: Қазақстан Республикасы, Қарағанды облысы, Қарағанды қаласы, Қазыбек Би атындағы ауданы, Әлиханов көшесі, 2 үй, пошта индексі 100000.</w:t>
      </w:r>
    </w:p>
    <w:bookmarkEnd w:id="16"/>
    <w:bookmarkStart w:name="z24" w:id="17"/>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7"/>
    <w:bookmarkStart w:name="z25" w:id="18"/>
    <w:p>
      <w:pPr>
        <w:spacing w:after="0"/>
        <w:ind w:left="0"/>
        <w:jc w:val="both"/>
      </w:pPr>
      <w:r>
        <w:rPr>
          <w:rFonts w:ascii="Times New Roman"/>
          <w:b w:val="false"/>
          <w:i w:val="false"/>
          <w:color w:val="000000"/>
          <w:sz w:val="28"/>
        </w:rPr>
        <w:t>
      11. Басқарма қызметін қаржыландыру Қазақстан Республикасының заңнамасына сәйкес республикалық және жергілікті бюджеттерден жүзеге асырылады.</w:t>
      </w:r>
    </w:p>
    <w:bookmarkEnd w:id="18"/>
    <w:bookmarkStart w:name="z26" w:id="19"/>
    <w:p>
      <w:pPr>
        <w:spacing w:after="0"/>
        <w:ind w:left="0"/>
        <w:jc w:val="both"/>
      </w:pPr>
      <w:r>
        <w:rPr>
          <w:rFonts w:ascii="Times New Roman"/>
          <w:b w:val="false"/>
          <w:i w:val="false"/>
          <w:color w:val="000000"/>
          <w:sz w:val="28"/>
        </w:rPr>
        <w:t>
      12. Басқарма кәсіпкерлік субъектілерімен Басқарма өкілеттіктері болып табылатын міндеттерді орындау тұрғысынан шарттық қарым-қатынас жасауға тыйым салынады.</w:t>
      </w:r>
    </w:p>
    <w:bookmarkEnd w:id="19"/>
    <w:bookmarkStart w:name="z27" w:id="20"/>
    <w:p>
      <w:pPr>
        <w:spacing w:after="0"/>
        <w:ind w:left="0"/>
        <w:jc w:val="both"/>
      </w:pPr>
      <w:r>
        <w:rPr>
          <w:rFonts w:ascii="Times New Roman"/>
          <w:b w:val="false"/>
          <w:i w:val="false"/>
          <w:color w:val="000000"/>
          <w:sz w:val="28"/>
        </w:rPr>
        <w:t xml:space="preserve">
      Егер Басқарма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End w:id="20"/>
    <w:bookmarkStart w:name="z28" w:id="21"/>
    <w:p>
      <w:pPr>
        <w:spacing w:after="0"/>
        <w:ind w:left="0"/>
        <w:jc w:val="left"/>
      </w:pPr>
      <w:r>
        <w:rPr>
          <w:rFonts w:ascii="Times New Roman"/>
          <w:b/>
          <w:i w:val="false"/>
          <w:color w:val="000000"/>
        </w:rPr>
        <w:t xml:space="preserve"> 2. Мемлекеттік органның мақсаттары мен өкілеттіктері</w:t>
      </w:r>
    </w:p>
    <w:bookmarkEnd w:id="21"/>
    <w:bookmarkStart w:name="z29" w:id="22"/>
    <w:p>
      <w:pPr>
        <w:spacing w:after="0"/>
        <w:ind w:left="0"/>
        <w:jc w:val="both"/>
      </w:pPr>
      <w:r>
        <w:rPr>
          <w:rFonts w:ascii="Times New Roman"/>
          <w:b w:val="false"/>
          <w:i w:val="false"/>
          <w:color w:val="000000"/>
          <w:sz w:val="28"/>
        </w:rPr>
        <w:t>
      13. Мақсаттары:</w:t>
      </w:r>
    </w:p>
    <w:bookmarkEnd w:id="22"/>
    <w:bookmarkStart w:name="z30" w:id="23"/>
    <w:p>
      <w:pPr>
        <w:spacing w:after="0"/>
        <w:ind w:left="0"/>
        <w:jc w:val="both"/>
      </w:pPr>
      <w:r>
        <w:rPr>
          <w:rFonts w:ascii="Times New Roman"/>
          <w:b w:val="false"/>
          <w:i w:val="false"/>
          <w:color w:val="000000"/>
          <w:sz w:val="28"/>
        </w:rPr>
        <w:t>
      денсаулық сақтау, медицина ғылымы және білім беру саласындағы мемлекеттік саясатты жүргізу;</w:t>
      </w:r>
    </w:p>
    <w:bookmarkEnd w:id="23"/>
    <w:bookmarkStart w:name="z31" w:id="24"/>
    <w:p>
      <w:pPr>
        <w:spacing w:after="0"/>
        <w:ind w:left="0"/>
        <w:jc w:val="both"/>
      </w:pPr>
      <w:r>
        <w:rPr>
          <w:rFonts w:ascii="Times New Roman"/>
          <w:b w:val="false"/>
          <w:i w:val="false"/>
          <w:color w:val="000000"/>
          <w:sz w:val="28"/>
        </w:rPr>
        <w:t>
      заңнамаға сәйкес азаматтардың мемлекет кепілдік берген көлем шегінде тегін медициналық көмек алуын қамтамасыз етуді ұйымдастыру;</w:t>
      </w:r>
    </w:p>
    <w:bookmarkEnd w:id="24"/>
    <w:bookmarkStart w:name="z32" w:id="25"/>
    <w:p>
      <w:pPr>
        <w:spacing w:after="0"/>
        <w:ind w:left="0"/>
        <w:jc w:val="both"/>
      </w:pPr>
      <w:r>
        <w:rPr>
          <w:rFonts w:ascii="Times New Roman"/>
          <w:b w:val="false"/>
          <w:i w:val="false"/>
          <w:color w:val="000000"/>
          <w:sz w:val="28"/>
        </w:rPr>
        <w:t>
      халықты және емдеу-алдын алу ұйымдарын қауіпсіз, тиімді және сапалы дәрілік заттармен қамтамасыз етуді ұйымдастыру;</w:t>
      </w:r>
    </w:p>
    <w:bookmarkEnd w:id="25"/>
    <w:bookmarkStart w:name="z33" w:id="26"/>
    <w:p>
      <w:pPr>
        <w:spacing w:after="0"/>
        <w:ind w:left="0"/>
        <w:jc w:val="both"/>
      </w:pPr>
      <w:r>
        <w:rPr>
          <w:rFonts w:ascii="Times New Roman"/>
          <w:b w:val="false"/>
          <w:i w:val="false"/>
          <w:color w:val="000000"/>
          <w:sz w:val="28"/>
        </w:rPr>
        <w:t>
      денсаулық сақтау, оның ішінде медициналық ғылым мен медициналық білім беру саласында халықаралық ынтымақтастықты жүзеге асыру.</w:t>
      </w:r>
    </w:p>
    <w:bookmarkEnd w:id="26"/>
    <w:bookmarkStart w:name="z34" w:id="27"/>
    <w:p>
      <w:pPr>
        <w:spacing w:after="0"/>
        <w:ind w:left="0"/>
        <w:jc w:val="both"/>
      </w:pPr>
      <w:r>
        <w:rPr>
          <w:rFonts w:ascii="Times New Roman"/>
          <w:b w:val="false"/>
          <w:i w:val="false"/>
          <w:color w:val="000000"/>
          <w:sz w:val="28"/>
        </w:rPr>
        <w:t>
      14. Өкілеттіктері:</w:t>
      </w:r>
    </w:p>
    <w:bookmarkEnd w:id="27"/>
    <w:bookmarkStart w:name="z35" w:id="28"/>
    <w:p>
      <w:pPr>
        <w:spacing w:after="0"/>
        <w:ind w:left="0"/>
        <w:jc w:val="both"/>
      </w:pPr>
      <w:r>
        <w:rPr>
          <w:rFonts w:ascii="Times New Roman"/>
          <w:b w:val="false"/>
          <w:i w:val="false"/>
          <w:color w:val="000000"/>
          <w:sz w:val="28"/>
        </w:rPr>
        <w:t>
      1) құқықтары:</w:t>
      </w:r>
    </w:p>
    <w:bookmarkEnd w:id="28"/>
    <w:bookmarkStart w:name="z36" w:id="29"/>
    <w:p>
      <w:pPr>
        <w:spacing w:after="0"/>
        <w:ind w:left="0"/>
        <w:jc w:val="both"/>
      </w:pPr>
      <w:r>
        <w:rPr>
          <w:rFonts w:ascii="Times New Roman"/>
          <w:b w:val="false"/>
          <w:i w:val="false"/>
          <w:color w:val="000000"/>
          <w:sz w:val="28"/>
        </w:rPr>
        <w:t>
      Басқармаға жүктелген функцияларды жүзеге асыру үшін қажетті ақпаратты мемлекеттік органдардан, өзге де ұйымдар мен жеке тұлғалардан заңнамада белгіленген тәртіппен сұратуға және алуға;</w:t>
      </w:r>
    </w:p>
    <w:bookmarkEnd w:id="29"/>
    <w:bookmarkStart w:name="z37" w:id="30"/>
    <w:p>
      <w:pPr>
        <w:spacing w:after="0"/>
        <w:ind w:left="0"/>
        <w:jc w:val="both"/>
      </w:pPr>
      <w:r>
        <w:rPr>
          <w:rFonts w:ascii="Times New Roman"/>
          <w:b w:val="false"/>
          <w:i w:val="false"/>
          <w:color w:val="000000"/>
          <w:sz w:val="28"/>
        </w:rPr>
        <w:t>
      меншік нысанына қарамастан, медициналық ұйымдардан өз құзыреті шегінде олардың қызметін регламенттейтін және сипаттайтын қажетті ақпарат беруді талап етуге;</w:t>
      </w:r>
    </w:p>
    <w:bookmarkEnd w:id="30"/>
    <w:bookmarkStart w:name="z38" w:id="31"/>
    <w:p>
      <w:pPr>
        <w:spacing w:after="0"/>
        <w:ind w:left="0"/>
        <w:jc w:val="both"/>
      </w:pPr>
      <w:r>
        <w:rPr>
          <w:rFonts w:ascii="Times New Roman"/>
          <w:b w:val="false"/>
          <w:i w:val="false"/>
          <w:color w:val="000000"/>
          <w:sz w:val="28"/>
        </w:rPr>
        <w:t>
      қолданыстағы заңнамаға сәйкес өзге де құқықтарды жүзеге асыруға құқылы.</w:t>
      </w:r>
    </w:p>
    <w:bookmarkEnd w:id="31"/>
    <w:bookmarkStart w:name="z39" w:id="32"/>
    <w:p>
      <w:pPr>
        <w:spacing w:after="0"/>
        <w:ind w:left="0"/>
        <w:jc w:val="both"/>
      </w:pPr>
      <w:r>
        <w:rPr>
          <w:rFonts w:ascii="Times New Roman"/>
          <w:b w:val="false"/>
          <w:i w:val="false"/>
          <w:color w:val="000000"/>
          <w:sz w:val="28"/>
        </w:rPr>
        <w:t>
      2) міндеттері:</w:t>
      </w:r>
    </w:p>
    <w:bookmarkEnd w:id="32"/>
    <w:bookmarkStart w:name="z40" w:id="33"/>
    <w:p>
      <w:pPr>
        <w:spacing w:after="0"/>
        <w:ind w:left="0"/>
        <w:jc w:val="both"/>
      </w:pPr>
      <w:r>
        <w:rPr>
          <w:rFonts w:ascii="Times New Roman"/>
          <w:b w:val="false"/>
          <w:i w:val="false"/>
          <w:color w:val="000000"/>
          <w:sz w:val="28"/>
        </w:rPr>
        <w:t>
      облыс әкімдігінің аппараттық кеңестерінің, алқаларының, облыстық мәслихат сессияларының қарауына денсаулық сақтауды дамыту мәселелері бойынша ұсыныстар енгізуге;</w:t>
      </w:r>
    </w:p>
    <w:bookmarkEnd w:id="33"/>
    <w:bookmarkStart w:name="z41" w:id="34"/>
    <w:p>
      <w:pPr>
        <w:spacing w:after="0"/>
        <w:ind w:left="0"/>
        <w:jc w:val="both"/>
      </w:pPr>
      <w:r>
        <w:rPr>
          <w:rFonts w:ascii="Times New Roman"/>
          <w:b w:val="false"/>
          <w:i w:val="false"/>
          <w:color w:val="000000"/>
          <w:sz w:val="28"/>
        </w:rPr>
        <w:t>
      азаматтардың денсаулығын сақтау саласындағы уәкілетті орталық атқарушы орган қаулыларының жобаларын талқылауға қатысуға;</w:t>
      </w:r>
    </w:p>
    <w:bookmarkEnd w:id="34"/>
    <w:bookmarkStart w:name="z42" w:id="35"/>
    <w:p>
      <w:pPr>
        <w:spacing w:after="0"/>
        <w:ind w:left="0"/>
        <w:jc w:val="both"/>
      </w:pPr>
      <w:r>
        <w:rPr>
          <w:rFonts w:ascii="Times New Roman"/>
          <w:b w:val="false"/>
          <w:i w:val="false"/>
          <w:color w:val="000000"/>
          <w:sz w:val="28"/>
        </w:rPr>
        <w:t>
      мемлекеттік денсаулық сақтау жүйесінің мүдделерін қорғауға;</w:t>
      </w:r>
    </w:p>
    <w:bookmarkEnd w:id="35"/>
    <w:bookmarkStart w:name="z43" w:id="36"/>
    <w:p>
      <w:pPr>
        <w:spacing w:after="0"/>
        <w:ind w:left="0"/>
        <w:jc w:val="both"/>
      </w:pPr>
      <w:r>
        <w:rPr>
          <w:rFonts w:ascii="Times New Roman"/>
          <w:b w:val="false"/>
          <w:i w:val="false"/>
          <w:color w:val="000000"/>
          <w:sz w:val="28"/>
        </w:rPr>
        <w:t>
      мемлекеттік басқару органдарымен өзара ic-қимыл жасауға.</w:t>
      </w:r>
    </w:p>
    <w:bookmarkEnd w:id="36"/>
    <w:bookmarkStart w:name="z44" w:id="37"/>
    <w:p>
      <w:pPr>
        <w:spacing w:after="0"/>
        <w:ind w:left="0"/>
        <w:jc w:val="both"/>
      </w:pPr>
      <w:r>
        <w:rPr>
          <w:rFonts w:ascii="Times New Roman"/>
          <w:b w:val="false"/>
          <w:i w:val="false"/>
          <w:color w:val="000000"/>
          <w:sz w:val="28"/>
        </w:rPr>
        <w:t>
      15. Функциялары:</w:t>
      </w:r>
    </w:p>
    <w:bookmarkEnd w:id="37"/>
    <w:bookmarkStart w:name="z45" w:id="38"/>
    <w:p>
      <w:pPr>
        <w:spacing w:after="0"/>
        <w:ind w:left="0"/>
        <w:jc w:val="both"/>
      </w:pPr>
      <w:r>
        <w:rPr>
          <w:rFonts w:ascii="Times New Roman"/>
          <w:b w:val="false"/>
          <w:i w:val="false"/>
          <w:color w:val="000000"/>
          <w:sz w:val="28"/>
        </w:rPr>
        <w:t>
      тиісті әкімшілік-аумақтық бірлік аумағында денсаулық сақтау саласындағы мемлекеттік саясатты іске асырады;</w:t>
      </w:r>
    </w:p>
    <w:bookmarkEnd w:id="38"/>
    <w:bookmarkStart w:name="z46" w:id="39"/>
    <w:p>
      <w:pPr>
        <w:spacing w:after="0"/>
        <w:ind w:left="0"/>
        <w:jc w:val="both"/>
      </w:pPr>
      <w:r>
        <w:rPr>
          <w:rFonts w:ascii="Times New Roman"/>
          <w:b w:val="false"/>
          <w:i w:val="false"/>
          <w:color w:val="000000"/>
          <w:sz w:val="28"/>
        </w:rPr>
        <w:t>
      адамдардың тегін медициналық көмектің кепілдік берілген көлемін алу құқықтарының іске асырылуын қаматамасыз етеді;</w:t>
      </w:r>
    </w:p>
    <w:bookmarkEnd w:id="39"/>
    <w:bookmarkStart w:name="z47" w:id="40"/>
    <w:p>
      <w:pPr>
        <w:spacing w:after="0"/>
        <w:ind w:left="0"/>
        <w:jc w:val="both"/>
      </w:pPr>
      <w:r>
        <w:rPr>
          <w:rFonts w:ascii="Times New Roman"/>
          <w:b w:val="false"/>
          <w:i w:val="false"/>
          <w:color w:val="000000"/>
          <w:sz w:val="28"/>
        </w:rPr>
        <w:t>
      Қазақстан Республикасының денсаулық сақтау саласындағы заңнамасының орындалуын қамтамасыз етеді;</w:t>
      </w:r>
    </w:p>
    <w:bookmarkEnd w:id="40"/>
    <w:bookmarkStart w:name="z48" w:id="41"/>
    <w:p>
      <w:pPr>
        <w:spacing w:after="0"/>
        <w:ind w:left="0"/>
        <w:jc w:val="both"/>
      </w:pPr>
      <w:r>
        <w:rPr>
          <w:rFonts w:ascii="Times New Roman"/>
          <w:b w:val="false"/>
          <w:i w:val="false"/>
          <w:color w:val="000000"/>
          <w:sz w:val="28"/>
        </w:rPr>
        <w:t>
      уақытша бейімдеу және детоксикация орталықтарындағы адамдарды күтіп-бағуға бақылауды жүзеге асырады;</w:t>
      </w:r>
    </w:p>
    <w:bookmarkEnd w:id="41"/>
    <w:bookmarkStart w:name="z49" w:id="42"/>
    <w:p>
      <w:pPr>
        <w:spacing w:after="0"/>
        <w:ind w:left="0"/>
        <w:jc w:val="both"/>
      </w:pPr>
      <w:r>
        <w:rPr>
          <w:rFonts w:ascii="Times New Roman"/>
          <w:b w:val="false"/>
          <w:i w:val="false"/>
          <w:color w:val="000000"/>
          <w:sz w:val="28"/>
        </w:rPr>
        <w:t xml:space="preserve">
      коммуналдық заңды тұлғалар болып табылатын денсаулық сақтау ұйымдарының қызметін қамтамасыз етеді; </w:t>
      </w:r>
    </w:p>
    <w:bookmarkEnd w:id="42"/>
    <w:bookmarkStart w:name="z50" w:id="43"/>
    <w:p>
      <w:pPr>
        <w:spacing w:after="0"/>
        <w:ind w:left="0"/>
        <w:jc w:val="both"/>
      </w:pPr>
      <w:r>
        <w:rPr>
          <w:rFonts w:ascii="Times New Roman"/>
          <w:b w:val="false"/>
          <w:i w:val="false"/>
          <w:color w:val="000000"/>
          <w:sz w:val="28"/>
        </w:rPr>
        <w:t>
      медициналық оңалтуды ұйымдастыру стандартына, медициналық көмек көрсету қағидаларына сәйкес оңалту қызметтерін көрсету мақсатында республикалық және облыстық маңызы бар қалаларда, астанада, сондай-ақ аудан орталықтарында, оның ішінде осы елді мекендердің Денсаулық сақтау субъектілерінің қолданыстағы инфрақұрылым объектілерінде мүмкіндіктері шектеулі балаларға арналған медициналық оңалту орталықтарын (бөлімшелерін) құрады;</w:t>
      </w:r>
    </w:p>
    <w:bookmarkEnd w:id="43"/>
    <w:bookmarkStart w:name="z51" w:id="44"/>
    <w:p>
      <w:pPr>
        <w:spacing w:after="0"/>
        <w:ind w:left="0"/>
        <w:jc w:val="both"/>
      </w:pPr>
      <w:r>
        <w:rPr>
          <w:rFonts w:ascii="Times New Roman"/>
          <w:b w:val="false"/>
          <w:i w:val="false"/>
          <w:color w:val="000000"/>
          <w:sz w:val="28"/>
        </w:rPr>
        <w:t>
      медициналық көрсетілетін қызметтердің сапасын арттыру бойынша шаралар қабылдайды;</w:t>
      </w:r>
    </w:p>
    <w:bookmarkEnd w:id="44"/>
    <w:bookmarkStart w:name="z52" w:id="45"/>
    <w:p>
      <w:pPr>
        <w:spacing w:after="0"/>
        <w:ind w:left="0"/>
        <w:jc w:val="both"/>
      </w:pPr>
      <w:r>
        <w:rPr>
          <w:rFonts w:ascii="Times New Roman"/>
          <w:b w:val="false"/>
          <w:i w:val="false"/>
          <w:color w:val="000000"/>
          <w:sz w:val="28"/>
        </w:rPr>
        <w:t xml:space="preserve">
      халықтың денсаулық сақтау мәселелері жөніндегі ақпаратқа қол жеткізуін қамтамасыз етеді; </w:t>
      </w:r>
    </w:p>
    <w:bookmarkEnd w:id="45"/>
    <w:bookmarkStart w:name="z53" w:id="46"/>
    <w:p>
      <w:pPr>
        <w:spacing w:after="0"/>
        <w:ind w:left="0"/>
        <w:jc w:val="both"/>
      </w:pPr>
      <w:r>
        <w:rPr>
          <w:rFonts w:ascii="Times New Roman"/>
          <w:b w:val="false"/>
          <w:i w:val="false"/>
          <w:color w:val="000000"/>
          <w:sz w:val="28"/>
        </w:rPr>
        <w:t>
      қан мен оның компоненттерінің ерікті өтеусіз донорлығын дамыту жөніндегі шаралардың іске асырылуын қамтамасыз етеді;</w:t>
      </w:r>
    </w:p>
    <w:bookmarkEnd w:id="46"/>
    <w:bookmarkStart w:name="z54" w:id="47"/>
    <w:p>
      <w:pPr>
        <w:spacing w:after="0"/>
        <w:ind w:left="0"/>
        <w:jc w:val="both"/>
      </w:pPr>
      <w:r>
        <w:rPr>
          <w:rFonts w:ascii="Times New Roman"/>
          <w:b w:val="false"/>
          <w:i w:val="false"/>
          <w:color w:val="000000"/>
          <w:sz w:val="28"/>
        </w:rPr>
        <w:t>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тұрақты тұратын елді мекеннен тысқары жерлерге шығатын Қазақстан Республикасы азаматтарының жекелеген санаттарына облыстардың, республикалық маңызы бар қалалардың және астананың жергілікті өкілді органдары айқындайтын тізбе бойынша ел ішінде жол жүру ақысын төлейді;</w:t>
      </w:r>
    </w:p>
    <w:bookmarkEnd w:id="47"/>
    <w:bookmarkStart w:name="z55" w:id="48"/>
    <w:p>
      <w:pPr>
        <w:spacing w:after="0"/>
        <w:ind w:left="0"/>
        <w:jc w:val="both"/>
      </w:pPr>
      <w:r>
        <w:rPr>
          <w:rFonts w:ascii="Times New Roman"/>
          <w:b w:val="false"/>
          <w:i w:val="false"/>
          <w:color w:val="000000"/>
          <w:sz w:val="28"/>
        </w:rPr>
        <w:t>
      мемлекеттік денсаулық сақтау ұйымдарының басшыларын кадрмен қамтамасыз етуді ұйымдастырады;</w:t>
      </w:r>
    </w:p>
    <w:bookmarkEnd w:id="48"/>
    <w:bookmarkStart w:name="z56" w:id="49"/>
    <w:p>
      <w:pPr>
        <w:spacing w:after="0"/>
        <w:ind w:left="0"/>
        <w:jc w:val="both"/>
      </w:pPr>
      <w:r>
        <w:rPr>
          <w:rFonts w:ascii="Times New Roman"/>
          <w:b w:val="false"/>
          <w:i w:val="false"/>
          <w:color w:val="000000"/>
          <w:sz w:val="28"/>
        </w:rPr>
        <w:t>
      жас мамандарды әлеуметтік қолдау және ұстап қалу шараларын қоса алғанда, мемлекеттік денсаулық сақтау ұйымдарын кадрмен қамтамасыз ету бойынша шаралар қабылдайды;</w:t>
      </w:r>
    </w:p>
    <w:bookmarkEnd w:id="49"/>
    <w:bookmarkStart w:name="z57" w:id="50"/>
    <w:p>
      <w:pPr>
        <w:spacing w:after="0"/>
        <w:ind w:left="0"/>
        <w:jc w:val="both"/>
      </w:pPr>
      <w:r>
        <w:rPr>
          <w:rFonts w:ascii="Times New Roman"/>
          <w:b w:val="false"/>
          <w:i w:val="false"/>
          <w:color w:val="000000"/>
          <w:sz w:val="28"/>
        </w:rPr>
        <w:t>
      денсаулық сақтау ұйымдарының желісін салу және дамыту, оларды қаржылай және материалдық-техникалық қамтамасыз ету бойынша, оның ішінде дәріханалардың мемлекеттік желісін дамыту және дәріхана қоймаларын құру бойынша шаралар қабылдайды;</w:t>
      </w:r>
    </w:p>
    <w:bookmarkEnd w:id="50"/>
    <w:bookmarkStart w:name="z58" w:id="51"/>
    <w:p>
      <w:pPr>
        <w:spacing w:after="0"/>
        <w:ind w:left="0"/>
        <w:jc w:val="both"/>
      </w:pPr>
      <w:r>
        <w:rPr>
          <w:rFonts w:ascii="Times New Roman"/>
          <w:b w:val="false"/>
          <w:i w:val="false"/>
          <w:color w:val="000000"/>
          <w:sz w:val="28"/>
        </w:rPr>
        <w:t>
      тиісті әкімшілік-аумақтық бірлік шегінде денсаулық сақтау субъектілерінің қызметін үйлестіреді;</w:t>
      </w:r>
    </w:p>
    <w:bookmarkEnd w:id="51"/>
    <w:bookmarkStart w:name="z59" w:id="52"/>
    <w:p>
      <w:pPr>
        <w:spacing w:after="0"/>
        <w:ind w:left="0"/>
        <w:jc w:val="both"/>
      </w:pPr>
      <w:r>
        <w:rPr>
          <w:rFonts w:ascii="Times New Roman"/>
          <w:b w:val="false"/>
          <w:i w:val="false"/>
          <w:color w:val="000000"/>
          <w:sz w:val="28"/>
        </w:rPr>
        <w:t>
      төтенше ахуалдар, төтенше жағдай режимін енгізу кезінде тегін медициналық көмек көрсетуді, дәрілік заттармен және медициналық бұйымдармен қамтамасыз етеді;</w:t>
      </w:r>
    </w:p>
    <w:bookmarkEnd w:id="52"/>
    <w:bookmarkStart w:name="z60" w:id="53"/>
    <w:p>
      <w:pPr>
        <w:spacing w:after="0"/>
        <w:ind w:left="0"/>
        <w:jc w:val="both"/>
      </w:pPr>
      <w:r>
        <w:rPr>
          <w:rFonts w:ascii="Times New Roman"/>
          <w:b w:val="false"/>
          <w:i w:val="false"/>
          <w:color w:val="000000"/>
          <w:sz w:val="28"/>
        </w:rPr>
        <w:t>
      денсаулық сақтау саласындағы өңіраралық ынтымақтастықты жүзеге асырады;</w:t>
      </w:r>
    </w:p>
    <w:bookmarkEnd w:id="53"/>
    <w:bookmarkStart w:name="z61" w:id="54"/>
    <w:p>
      <w:pPr>
        <w:spacing w:after="0"/>
        <w:ind w:left="0"/>
        <w:jc w:val="both"/>
      </w:pPr>
      <w:r>
        <w:rPr>
          <w:rFonts w:ascii="Times New Roman"/>
          <w:b w:val="false"/>
          <w:i w:val="false"/>
          <w:color w:val="000000"/>
          <w:sz w:val="28"/>
        </w:rPr>
        <w:t>
      денсаулықты нығайтуға, аурулардың профилактикасына, саламатты өмір салтын және дұрыс тамақтануды қалыптастыруға қажетті іс-шараларды жүзеге асырады;</w:t>
      </w:r>
    </w:p>
    <w:bookmarkEnd w:id="54"/>
    <w:bookmarkStart w:name="z62" w:id="55"/>
    <w:p>
      <w:pPr>
        <w:spacing w:after="0"/>
        <w:ind w:left="0"/>
        <w:jc w:val="both"/>
      </w:pPr>
      <w:r>
        <w:rPr>
          <w:rFonts w:ascii="Times New Roman"/>
          <w:b w:val="false"/>
          <w:i w:val="false"/>
          <w:color w:val="000000"/>
          <w:sz w:val="28"/>
        </w:rPr>
        <w:t>
      тегін медициналық көмектің кепілдік берілген көлемі шеңберінде дәрі-дәрмектік қамтамасыз етуді қоса алғанда, халыққа медициналық көмек көрсетуді, оның ішінде әлеуметтік мәні бар аурулардың және айналасындағыларға қауіп төндіретін аурулардың профилактикасын және емделуін ұйымдастырады;</w:t>
      </w:r>
    </w:p>
    <w:bookmarkEnd w:id="55"/>
    <w:bookmarkStart w:name="z63" w:id="56"/>
    <w:p>
      <w:pPr>
        <w:spacing w:after="0"/>
        <w:ind w:left="0"/>
        <w:jc w:val="both"/>
      </w:pPr>
      <w:r>
        <w:rPr>
          <w:rFonts w:ascii="Times New Roman"/>
          <w:b w:val="false"/>
          <w:i w:val="false"/>
          <w:color w:val="000000"/>
          <w:sz w:val="28"/>
        </w:rPr>
        <w:t>
      қылмыстық-атқару (пенитенциарлық) жүйесінің тергеу изоляторлары мен мекемелерінде ұсталатын адамдарға дәрілік қамтамасыз етуді қоса алғанда, медициналық көмек көрсетуді, оның ішінде әлеуметтік маңызы бар аурулардың және айналадағыларға қауіп төндіретін аурулардың профилактикасын және оларды емдеуді ұйымдастырады;</w:t>
      </w:r>
    </w:p>
    <w:bookmarkEnd w:id="56"/>
    <w:bookmarkStart w:name="z64" w:id="57"/>
    <w:p>
      <w:pPr>
        <w:spacing w:after="0"/>
        <w:ind w:left="0"/>
        <w:jc w:val="both"/>
      </w:pPr>
      <w:r>
        <w:rPr>
          <w:rFonts w:ascii="Times New Roman"/>
          <w:b w:val="false"/>
          <w:i w:val="false"/>
          <w:color w:val="000000"/>
          <w:sz w:val="28"/>
        </w:rPr>
        <w:t>
      туберкулезбен ауыратын Қазақстан Республикасының азаматтарын мәжбүрлеп емдеуге жіберу туралы сот шешімінің орындалуына жәрдемдеседі;</w:t>
      </w:r>
    </w:p>
    <w:bookmarkEnd w:id="57"/>
    <w:bookmarkStart w:name="z65" w:id="58"/>
    <w:p>
      <w:pPr>
        <w:spacing w:after="0"/>
        <w:ind w:left="0"/>
        <w:jc w:val="both"/>
      </w:pPr>
      <w:r>
        <w:rPr>
          <w:rFonts w:ascii="Times New Roman"/>
          <w:b w:val="false"/>
          <w:i w:val="false"/>
          <w:color w:val="000000"/>
          <w:sz w:val="28"/>
        </w:rPr>
        <w:t>
      ағзалардың (ағза бөлігінің) және (немесе) тіндердің (тін бөлігінің) ерікті өтеусіз донорлығын дамыту жөніндегі шаралардың іске асырылуын қамтамасыз етеді;</w:t>
      </w:r>
    </w:p>
    <w:bookmarkEnd w:id="58"/>
    <w:bookmarkStart w:name="z66" w:id="59"/>
    <w:p>
      <w:pPr>
        <w:spacing w:after="0"/>
        <w:ind w:left="0"/>
        <w:jc w:val="both"/>
      </w:pPr>
      <w:r>
        <w:rPr>
          <w:rFonts w:ascii="Times New Roman"/>
          <w:b w:val="false"/>
          <w:i w:val="false"/>
          <w:color w:val="000000"/>
          <w:sz w:val="28"/>
        </w:rPr>
        <w:t>
      уәкілетті органмен келісу бойынша денсаулық сақтау инфрақұрылымын дамытудың өңірлік перспективалық жоспарын бекітеді;</w:t>
      </w:r>
    </w:p>
    <w:bookmarkEnd w:id="59"/>
    <w:bookmarkStart w:name="z67" w:id="60"/>
    <w:p>
      <w:pPr>
        <w:spacing w:after="0"/>
        <w:ind w:left="0"/>
        <w:jc w:val="both"/>
      </w:pPr>
      <w:r>
        <w:rPr>
          <w:rFonts w:ascii="Times New Roman"/>
          <w:b w:val="false"/>
          <w:i w:val="false"/>
          <w:color w:val="000000"/>
          <w:sz w:val="28"/>
        </w:rPr>
        <w:t>
      әскери қызметтің мүддесінде Қазақстан Республикасының азаматтарын медициналық куәландырудан өткізу үшін медициналық комиссияларды құрады және олардың қызметін қамтамасыз етеді;</w:t>
      </w:r>
    </w:p>
    <w:bookmarkEnd w:id="60"/>
    <w:bookmarkStart w:name="z68" w:id="61"/>
    <w:p>
      <w:pPr>
        <w:spacing w:after="0"/>
        <w:ind w:left="0"/>
        <w:jc w:val="both"/>
      </w:pPr>
      <w:r>
        <w:rPr>
          <w:rFonts w:ascii="Times New Roman"/>
          <w:b w:val="false"/>
          <w:i w:val="false"/>
          <w:color w:val="000000"/>
          <w:sz w:val="28"/>
        </w:rPr>
        <w:t>
      уәкілетті органға денсаулық сақтау жүйесін дамытудың мемлекеттік бағдарламаларын орындау бойынша, сондай-ақ денсаулық сақтаудың негізгі сандық және сапалық көрсеткіштері бойынша тоқсан сайынғы есепті ұсынады;</w:t>
      </w:r>
    </w:p>
    <w:bookmarkEnd w:id="61"/>
    <w:bookmarkStart w:name="z69" w:id="62"/>
    <w:p>
      <w:pPr>
        <w:spacing w:after="0"/>
        <w:ind w:left="0"/>
        <w:jc w:val="both"/>
      </w:pPr>
      <w:r>
        <w:rPr>
          <w:rFonts w:ascii="Times New Roman"/>
          <w:b w:val="false"/>
          <w:i w:val="false"/>
          <w:color w:val="000000"/>
          <w:sz w:val="28"/>
        </w:rPr>
        <w:t>
      уәкілетті органға тиісті әкімшілік-аумақтық бірлік шегінде денсаулық сақтау жүйесінің қызметін жақсарту жөнінде, оның ішінде медициналық-санитариялық алғашқы көмекті дамыту, ана мен баланы қорғау және әлеуметтік мәні бар аурулар бойынша бағдарламаны іске асыру жөнінде ұсыныс енгізеді;</w:t>
      </w:r>
    </w:p>
    <w:bookmarkEnd w:id="62"/>
    <w:bookmarkStart w:name="z70" w:id="63"/>
    <w:p>
      <w:pPr>
        <w:spacing w:after="0"/>
        <w:ind w:left="0"/>
        <w:jc w:val="both"/>
      </w:pPr>
      <w:r>
        <w:rPr>
          <w:rFonts w:ascii="Times New Roman"/>
          <w:b w:val="false"/>
          <w:i w:val="false"/>
          <w:color w:val="000000"/>
          <w:sz w:val="28"/>
        </w:rPr>
        <w:t>
      интерндер мен резидент-дәрігерлерге тұратын және медициналық көмек көрсететін орындарды беруді (егер денсаулық сақтау ұйымы жоғары және (немесе) жоғары оқу орнынан кейінгі білім беру ұйымы бар басқа елді мекенде орналасқан жағдайда) қоса алғанда, интерндер мен резидент-дәрігерлерді тиісті әкімшілік-аумақтық бірліктің денсаулық сақтау ұйымдарына орналастыру үшін жағдай жасауды қамтамасыз етеді;</w:t>
      </w:r>
    </w:p>
    <w:bookmarkEnd w:id="63"/>
    <w:bookmarkStart w:name="z71" w:id="64"/>
    <w:p>
      <w:pPr>
        <w:spacing w:after="0"/>
        <w:ind w:left="0"/>
        <w:jc w:val="both"/>
      </w:pPr>
      <w:r>
        <w:rPr>
          <w:rFonts w:ascii="Times New Roman"/>
          <w:b w:val="false"/>
          <w:i w:val="false"/>
          <w:color w:val="000000"/>
          <w:sz w:val="28"/>
        </w:rPr>
        <w:t>
      денсаулық сақтау ұйымдарының желісін дамытуды және денсаулық сақтау инфрақұрылымын дамытудың өңірлік перспективалық жоспарларын орындауды жүзеге асырады;</w:t>
      </w:r>
    </w:p>
    <w:bookmarkEnd w:id="64"/>
    <w:bookmarkStart w:name="z72" w:id="65"/>
    <w:p>
      <w:pPr>
        <w:spacing w:after="0"/>
        <w:ind w:left="0"/>
        <w:jc w:val="both"/>
      </w:pPr>
      <w:r>
        <w:rPr>
          <w:rFonts w:ascii="Times New Roman"/>
          <w:b w:val="false"/>
          <w:i w:val="false"/>
          <w:color w:val="000000"/>
          <w:sz w:val="28"/>
        </w:rPr>
        <w:t>
      дәріхана жоқ ауылдық елді мекендерде дәрілік заттармен және медициналық бұйымдармен қамтамасыз етуді ұйымдастырады;</w:t>
      </w:r>
    </w:p>
    <w:bookmarkEnd w:id="65"/>
    <w:bookmarkStart w:name="z73" w:id="66"/>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қызметіне мониторинг пен бақылауды ұйымдастырады және жүзеге асырады;</w:t>
      </w:r>
    </w:p>
    <w:bookmarkEnd w:id="66"/>
    <w:bookmarkStart w:name="z74" w:id="67"/>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 дәрілік заттарды, профилактикалық (иммундық-биологиялық, диагностикалық, дезинфекциялайтын) препараттарды, медициналық бұйымдарды сатып алуды және сақтауды жүзеге асырады;</w:t>
      </w:r>
    </w:p>
    <w:bookmarkEnd w:id="67"/>
    <w:bookmarkStart w:name="z75" w:id="68"/>
    <w:p>
      <w:pPr>
        <w:spacing w:after="0"/>
        <w:ind w:left="0"/>
        <w:jc w:val="both"/>
      </w:pPr>
      <w:r>
        <w:rPr>
          <w:rFonts w:ascii="Times New Roman"/>
          <w:b w:val="false"/>
          <w:i w:val="false"/>
          <w:color w:val="000000"/>
          <w:sz w:val="28"/>
        </w:rPr>
        <w:t>
      мүгедектігі жоқ адамдарды медициналық көрсетілімдер бойынша есту протезі көмегімен қамтамасыз етуге арналған медициналық бұйымдарды сатып алуды жүзеге асырады;</w:t>
      </w:r>
    </w:p>
    <w:bookmarkEnd w:id="68"/>
    <w:bookmarkStart w:name="z76" w:id="69"/>
    <w:p>
      <w:pPr>
        <w:spacing w:after="0"/>
        <w:ind w:left="0"/>
        <w:jc w:val="both"/>
      </w:pPr>
      <w:r>
        <w:rPr>
          <w:rFonts w:ascii="Times New Roman"/>
          <w:b w:val="false"/>
          <w:i w:val="false"/>
          <w:color w:val="000000"/>
          <w:sz w:val="28"/>
        </w:rPr>
        <w:t>
      медициналық бұйымдарды, санитариялық көлікті, сондай-ақ мемлекеттік денсаулық сақтау ұйымдарына күрделі жөндеу жүргізуге көрсетілетін қызметтерді сатып алуды ұйымдастырады;</w:t>
      </w:r>
    </w:p>
    <w:bookmarkEnd w:id="69"/>
    <w:bookmarkStart w:name="z77" w:id="70"/>
    <w:p>
      <w:pPr>
        <w:spacing w:after="0"/>
        <w:ind w:left="0"/>
        <w:jc w:val="both"/>
      </w:pPr>
      <w:r>
        <w:rPr>
          <w:rFonts w:ascii="Times New Roman"/>
          <w:b w:val="false"/>
          <w:i w:val="false"/>
          <w:color w:val="000000"/>
          <w:sz w:val="28"/>
        </w:rPr>
        <w:t>
      өңірді денсаулық сақтау саласындағы кадрлармен қамтамасыз етуді ұйымдастырады;</w:t>
      </w:r>
    </w:p>
    <w:bookmarkEnd w:id="70"/>
    <w:bookmarkStart w:name="z78" w:id="71"/>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нормативтік құқықтық актілердің талаптарына сәйкес мемлекеттік медициналық ұйымдарды күтіп-ұстауды және пайдалануды қамтамасыз етеді;</w:t>
      </w:r>
    </w:p>
    <w:bookmarkEnd w:id="71"/>
    <w:bookmarkStart w:name="z79" w:id="72"/>
    <w:p>
      <w:pPr>
        <w:spacing w:after="0"/>
        <w:ind w:left="0"/>
        <w:jc w:val="both"/>
      </w:pPr>
      <w:r>
        <w:rPr>
          <w:rFonts w:ascii="Times New Roman"/>
          <w:b w:val="false"/>
          <w:i w:val="false"/>
          <w:color w:val="000000"/>
          <w:sz w:val="28"/>
        </w:rPr>
        <w:t>
      төтенше ахуалдар кезінде тегін медициналық көмек көрсетуді, дәрілік заттармен және медициналық бұйымдармен қамтамасыз етуді ұйымдастырады;</w:t>
      </w:r>
    </w:p>
    <w:bookmarkEnd w:id="72"/>
    <w:bookmarkStart w:name="z80" w:id="73"/>
    <w:p>
      <w:pPr>
        <w:spacing w:after="0"/>
        <w:ind w:left="0"/>
        <w:jc w:val="both"/>
      </w:pPr>
      <w:r>
        <w:rPr>
          <w:rFonts w:ascii="Times New Roman"/>
          <w:b w:val="false"/>
          <w:i w:val="false"/>
          <w:color w:val="000000"/>
          <w:sz w:val="28"/>
        </w:rPr>
        <w:t>
      денсаулық сақтау саласындағы кадрларды даярлау және олардың бiлiктiлiгiн арттыру жөнiндегi қызметтi ұйымдастырады және үйлестiредi;</w:t>
      </w:r>
    </w:p>
    <w:bookmarkEnd w:id="73"/>
    <w:bookmarkStart w:name="z81" w:id="74"/>
    <w:p>
      <w:pPr>
        <w:spacing w:after="0"/>
        <w:ind w:left="0"/>
        <w:jc w:val="both"/>
      </w:pPr>
      <w:r>
        <w:rPr>
          <w:rFonts w:ascii="Times New Roman"/>
          <w:b w:val="false"/>
          <w:i w:val="false"/>
          <w:color w:val="000000"/>
          <w:sz w:val="28"/>
        </w:rPr>
        <w:t>
      денсаулық сақтау саласындағы білім беру ұйымдары үшін денсаулық сақтау саласындағы коммуналдық заңды тұлғалардағы клиникалық базаларды береді;</w:t>
      </w:r>
    </w:p>
    <w:bookmarkEnd w:id="74"/>
    <w:bookmarkStart w:name="z82" w:id="75"/>
    <w:p>
      <w:pPr>
        <w:spacing w:after="0"/>
        <w:ind w:left="0"/>
        <w:jc w:val="both"/>
      </w:pPr>
      <w:r>
        <w:rPr>
          <w:rFonts w:ascii="Times New Roman"/>
          <w:b w:val="false"/>
          <w:i w:val="false"/>
          <w:color w:val="000000"/>
          <w:sz w:val="28"/>
        </w:rPr>
        <w:t>
      гигиеналық оқытуды, саламатты өмір салты мен дұрыс тамақтануды насихаттау мен қалыптастыруды ұйымдастырады;</w:t>
      </w:r>
    </w:p>
    <w:bookmarkEnd w:id="75"/>
    <w:bookmarkStart w:name="z83" w:id="76"/>
    <w:p>
      <w:pPr>
        <w:spacing w:after="0"/>
        <w:ind w:left="0"/>
        <w:jc w:val="both"/>
      </w:pPr>
      <w:r>
        <w:rPr>
          <w:rFonts w:ascii="Times New Roman"/>
          <w:b w:val="false"/>
          <w:i w:val="false"/>
          <w:color w:val="000000"/>
          <w:sz w:val="28"/>
        </w:rPr>
        <w:t>
      халыққа әлеуметтік мәні бар аурулардың және айналасындағылар үшін қауіп төндіретін аурулардың таралуы туралы ақпарат береді;</w:t>
      </w:r>
    </w:p>
    <w:bookmarkEnd w:id="76"/>
    <w:bookmarkStart w:name="z84" w:id="77"/>
    <w:p>
      <w:pPr>
        <w:spacing w:after="0"/>
        <w:ind w:left="0"/>
        <w:jc w:val="both"/>
      </w:pPr>
      <w:r>
        <w:rPr>
          <w:rFonts w:ascii="Times New Roman"/>
          <w:b w:val="false"/>
          <w:i w:val="false"/>
          <w:color w:val="000000"/>
          <w:sz w:val="28"/>
        </w:rPr>
        <w:t>
      жастар ресурстық орталықтарымен бірлесіп репродуктивтік денсаулықты сақтау және отбасын жоспарлау мәселелері бойынша жастармен ақпараттық-түсіндіру жұмысын, консультативтік жұмысты жүзеге асырады;</w:t>
      </w:r>
    </w:p>
    <w:bookmarkEnd w:id="77"/>
    <w:bookmarkStart w:name="z85" w:id="78"/>
    <w:p>
      <w:pPr>
        <w:spacing w:after="0"/>
        <w:ind w:left="0"/>
        <w:jc w:val="both"/>
      </w:pPr>
      <w:r>
        <w:rPr>
          <w:rFonts w:ascii="Times New Roman"/>
          <w:b w:val="false"/>
          <w:i w:val="false"/>
          <w:color w:val="000000"/>
          <w:sz w:val="28"/>
        </w:rPr>
        <w:t>
      Қазақстан Республикасы азаматтарының денсаулығын сақтау мәселелері бойынша халықаралық және үкіметтік емес қоғамдық бірлестіктермен өзара іс-қимыл жасайды;</w:t>
      </w:r>
    </w:p>
    <w:bookmarkEnd w:id="78"/>
    <w:bookmarkStart w:name="z86" w:id="79"/>
    <w:p>
      <w:pPr>
        <w:spacing w:after="0"/>
        <w:ind w:left="0"/>
        <w:jc w:val="both"/>
      </w:pPr>
      <w:r>
        <w:rPr>
          <w:rFonts w:ascii="Times New Roman"/>
          <w:b w:val="false"/>
          <w:i w:val="false"/>
          <w:color w:val="000000"/>
          <w:sz w:val="28"/>
        </w:rPr>
        <w:t>
      статистикалық әдіснама талаптарын сақтай отырып, тиісті әкімшілік-аумақтық бірлік шегінде денсаулық сақтау саласындағы ведомстволық статистикалық байқауды жүзеге асырады;</w:t>
      </w:r>
    </w:p>
    <w:bookmarkEnd w:id="79"/>
    <w:bookmarkStart w:name="z87" w:id="80"/>
    <w:p>
      <w:pPr>
        <w:spacing w:after="0"/>
        <w:ind w:left="0"/>
        <w:jc w:val="both"/>
      </w:pPr>
      <w:r>
        <w:rPr>
          <w:rFonts w:ascii="Times New Roman"/>
          <w:b w:val="false"/>
          <w:i w:val="false"/>
          <w:color w:val="000000"/>
          <w:sz w:val="28"/>
        </w:rPr>
        <w:t>
      әскери қызметтің мүддесінде Қазақстан Республикасының азаматтарын медициналық куәландырудан өткізу үшін құрылатын медициналық комиссиялардың дербес құрамын бекітеді және олардың қызметін ұйымдастырады;</w:t>
      </w:r>
    </w:p>
    <w:bookmarkEnd w:id="80"/>
    <w:bookmarkStart w:name="z88" w:id="81"/>
    <w:p>
      <w:pPr>
        <w:spacing w:after="0"/>
        <w:ind w:left="0"/>
        <w:jc w:val="both"/>
      </w:pPr>
      <w:r>
        <w:rPr>
          <w:rFonts w:ascii="Times New Roman"/>
          <w:b w:val="false"/>
          <w:i w:val="false"/>
          <w:color w:val="000000"/>
          <w:sz w:val="28"/>
        </w:rPr>
        <w:t>
      халыққа профилактикалық екпелерді ұйымдастырады және жүргізеді;</w:t>
      </w:r>
    </w:p>
    <w:bookmarkEnd w:id="81"/>
    <w:bookmarkStart w:name="z89" w:id="82"/>
    <w:p>
      <w:pPr>
        <w:spacing w:after="0"/>
        <w:ind w:left="0"/>
        <w:jc w:val="both"/>
      </w:pPr>
      <w:r>
        <w:rPr>
          <w:rFonts w:ascii="Times New Roman"/>
          <w:b w:val="false"/>
          <w:i w:val="false"/>
          <w:color w:val="000000"/>
          <w:sz w:val="28"/>
        </w:rPr>
        <w:t>
      сотталғандарды жазасын өтеуден босатуға негіз болып табылатын аурулардың тізбесі бойынша медициналық куәландырудан өткізу үшін арнаулы медициналық комиссия құрады;</w:t>
      </w:r>
    </w:p>
    <w:bookmarkEnd w:id="82"/>
    <w:bookmarkStart w:name="z90" w:id="83"/>
    <w:p>
      <w:pPr>
        <w:spacing w:after="0"/>
        <w:ind w:left="0"/>
        <w:jc w:val="both"/>
      </w:pPr>
      <w:r>
        <w:rPr>
          <w:rFonts w:ascii="Times New Roman"/>
          <w:b w:val="false"/>
          <w:i w:val="false"/>
          <w:color w:val="000000"/>
          <w:sz w:val="28"/>
        </w:rPr>
        <w:t>
      қылмыстық-атқару (пенитенциарлық) жүйесінің тергеу изоляторлары мен мекемелерінде ұсталатын адамдарға медициналық көмек көрсетуді қамтамасыз етеді;</w:t>
      </w:r>
    </w:p>
    <w:bookmarkEnd w:id="83"/>
    <w:bookmarkStart w:name="z91" w:id="84"/>
    <w:p>
      <w:pPr>
        <w:spacing w:after="0"/>
        <w:ind w:left="0"/>
        <w:jc w:val="both"/>
      </w:pPr>
      <w:r>
        <w:rPr>
          <w:rFonts w:ascii="Times New Roman"/>
          <w:b w:val="false"/>
          <w:i w:val="false"/>
          <w:color w:val="000000"/>
          <w:sz w:val="28"/>
        </w:rPr>
        <w:t>
      уәкілетті органға ведомстволық бағынысты ұйымдарды қоспағанда, үкіметтік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оның іске асырылуын мониторингтеу және нәтижелерін бағалау жөніндегі қызметті жүзеге асырады;</w:t>
      </w:r>
    </w:p>
    <w:bookmarkEnd w:id="84"/>
    <w:bookmarkStart w:name="z92" w:id="85"/>
    <w:p>
      <w:pPr>
        <w:spacing w:after="0"/>
        <w:ind w:left="0"/>
        <w:jc w:val="both"/>
      </w:pPr>
      <w:r>
        <w:rPr>
          <w:rFonts w:ascii="Times New Roman"/>
          <w:b w:val="false"/>
          <w:i w:val="false"/>
          <w:color w:val="000000"/>
          <w:sz w:val="28"/>
        </w:rPr>
        <w:t>
      Қазақстан Республикасының заңнамасында облыстардың, республикалық маңызы бар қалалардың және астананың денсаулық сақтауды мемлекеттік басқарудың жергілікті органдарына жүктелетін өзге де өкілеттіктерді жергілікті мемлекеттік басқару мүддесінде жүзеге асырады.</w:t>
      </w:r>
    </w:p>
    <w:bookmarkEnd w:id="85"/>
    <w:bookmarkStart w:name="z93" w:id="86"/>
    <w:p>
      <w:pPr>
        <w:spacing w:after="0"/>
        <w:ind w:left="0"/>
        <w:jc w:val="both"/>
      </w:pPr>
      <w:r>
        <w:rPr>
          <w:rFonts w:ascii="Times New Roman"/>
          <w:b w:val="false"/>
          <w:i w:val="false"/>
          <w:color w:val="000000"/>
          <w:sz w:val="28"/>
        </w:rPr>
        <w:t>
      жергілікті атқарушы органдар медицина қызметкерінің беделін арттыру және оның жеке және кәсіптік өсуін арттыруды қамтамасыз ету үшін жергілікті бюджеттердің қаражаты есебінен оған ынталандырушы төлемдер бере отырып, "Кәсібі бойынша үздік" мәртебесін береді.</w:t>
      </w:r>
    </w:p>
    <w:bookmarkEnd w:id="86"/>
    <w:bookmarkStart w:name="z94" w:id="87"/>
    <w:p>
      <w:pPr>
        <w:spacing w:after="0"/>
        <w:ind w:left="0"/>
        <w:jc w:val="both"/>
      </w:pPr>
      <w:r>
        <w:rPr>
          <w:rFonts w:ascii="Times New Roman"/>
          <w:b w:val="false"/>
          <w:i w:val="false"/>
          <w:color w:val="000000"/>
          <w:sz w:val="28"/>
        </w:rPr>
        <w:t xml:space="preserve">
      денсаулық сақтау ресурстарын тиімді жоспарлау мен пайдалануды қамтамасыз етеді; </w:t>
      </w:r>
    </w:p>
    <w:bookmarkEnd w:id="87"/>
    <w:bookmarkStart w:name="z95" w:id="88"/>
    <w:p>
      <w:pPr>
        <w:spacing w:after="0"/>
        <w:ind w:left="0"/>
        <w:jc w:val="both"/>
      </w:pPr>
      <w:r>
        <w:rPr>
          <w:rFonts w:ascii="Times New Roman"/>
          <w:b w:val="false"/>
          <w:i w:val="false"/>
          <w:color w:val="000000"/>
          <w:sz w:val="28"/>
        </w:rPr>
        <w:t>
      саламатты өмір салтын ынталандыру жөніндегі іс-шаралар кешенін ұйымдастырады;</w:t>
      </w:r>
    </w:p>
    <w:bookmarkEnd w:id="88"/>
    <w:bookmarkStart w:name="z96" w:id="89"/>
    <w:p>
      <w:pPr>
        <w:spacing w:after="0"/>
        <w:ind w:left="0"/>
        <w:jc w:val="both"/>
      </w:pPr>
      <w:r>
        <w:rPr>
          <w:rFonts w:ascii="Times New Roman"/>
          <w:b w:val="false"/>
          <w:i w:val="false"/>
          <w:color w:val="000000"/>
          <w:sz w:val="28"/>
        </w:rPr>
        <w:t>
      денсаулық сақтау саласында кадрлар даярлауды және олардың бiлiктiлiгiн арттыруды қамтамасыз етедi;</w:t>
      </w:r>
    </w:p>
    <w:bookmarkEnd w:id="89"/>
    <w:bookmarkStart w:name="z97" w:id="90"/>
    <w:p>
      <w:pPr>
        <w:spacing w:after="0"/>
        <w:ind w:left="0"/>
        <w:jc w:val="both"/>
      </w:pPr>
      <w:r>
        <w:rPr>
          <w:rFonts w:ascii="Times New Roman"/>
          <w:b w:val="false"/>
          <w:i w:val="false"/>
          <w:color w:val="000000"/>
          <w:sz w:val="28"/>
        </w:rPr>
        <w:t>
      денсаулық сақтау саласындағы қызметтің түпкілікті нәтижелеріне қол жеткізуге бағытталған уәкілетті органмен, ведомстволық бағынысты денсаулық сақтау ұйымдарымен Меморандум жасасады және іске асырады (қалыптастыру және мониторинг);</w:t>
      </w:r>
    </w:p>
    <w:bookmarkEnd w:id="90"/>
    <w:bookmarkStart w:name="z98" w:id="91"/>
    <w:p>
      <w:pPr>
        <w:spacing w:after="0"/>
        <w:ind w:left="0"/>
        <w:jc w:val="both"/>
      </w:pPr>
      <w:r>
        <w:rPr>
          <w:rFonts w:ascii="Times New Roman"/>
          <w:b w:val="false"/>
          <w:i w:val="false"/>
          <w:color w:val="000000"/>
          <w:sz w:val="28"/>
        </w:rPr>
        <w:t>
      ведомстволық бағынысты денсаулық сақтау ұйымдарының басшыларын аттестаттауды жүргізеді;</w:t>
      </w:r>
    </w:p>
    <w:bookmarkEnd w:id="91"/>
    <w:bookmarkStart w:name="z99" w:id="92"/>
    <w:p>
      <w:pPr>
        <w:spacing w:after="0"/>
        <w:ind w:left="0"/>
        <w:jc w:val="both"/>
      </w:pPr>
      <w:r>
        <w:rPr>
          <w:rFonts w:ascii="Times New Roman"/>
          <w:b w:val="false"/>
          <w:i w:val="false"/>
          <w:color w:val="000000"/>
          <w:sz w:val="28"/>
        </w:rPr>
        <w:t>
      денсаулық сақтау саласында өңірлік электрондық ақпараттық ресурстар мен ақпараттық жүйелердің, ақпараттық-коммуникациялық желілердің құрылуы мен жұмыс істеуін қамтамасыз етеді;</w:t>
      </w:r>
    </w:p>
    <w:bookmarkEnd w:id="92"/>
    <w:bookmarkStart w:name="z100" w:id="93"/>
    <w:p>
      <w:pPr>
        <w:spacing w:after="0"/>
        <w:ind w:left="0"/>
        <w:jc w:val="both"/>
      </w:pPr>
      <w:r>
        <w:rPr>
          <w:rFonts w:ascii="Times New Roman"/>
          <w:b w:val="false"/>
          <w:i w:val="false"/>
          <w:color w:val="000000"/>
          <w:sz w:val="28"/>
        </w:rPr>
        <w:t>
      денсаулық сақтаудың бюджеттік бағдарламалары әкімшісінің функцияларын жүзеге асырады;</w:t>
      </w:r>
    </w:p>
    <w:bookmarkEnd w:id="93"/>
    <w:bookmarkStart w:name="z101" w:id="94"/>
    <w:p>
      <w:pPr>
        <w:spacing w:after="0"/>
        <w:ind w:left="0"/>
        <w:jc w:val="both"/>
      </w:pPr>
      <w:r>
        <w:rPr>
          <w:rFonts w:ascii="Times New Roman"/>
          <w:b w:val="false"/>
          <w:i w:val="false"/>
          <w:color w:val="000000"/>
          <w:sz w:val="28"/>
        </w:rPr>
        <w:t>
      фармацевтикалық көрсетілетін қызметтерді сатып алуды жүзеге асырады;</w:t>
      </w:r>
    </w:p>
    <w:bookmarkEnd w:id="94"/>
    <w:bookmarkStart w:name="z102" w:id="95"/>
    <w:p>
      <w:pPr>
        <w:spacing w:after="0"/>
        <w:ind w:left="0"/>
        <w:jc w:val="both"/>
      </w:pPr>
      <w:r>
        <w:rPr>
          <w:rFonts w:ascii="Times New Roman"/>
          <w:b w:val="false"/>
          <w:i w:val="false"/>
          <w:color w:val="000000"/>
          <w:sz w:val="28"/>
        </w:rPr>
        <w:t>
      әкімшілік, қылмыстық құқық бұзушылықты күш қолдана отырып жасаған адамдарға денсаулық сақтау ұйымдарында психологиялық көмек көрсетуді ұйымдастырады;</w:t>
      </w:r>
    </w:p>
    <w:bookmarkEnd w:id="95"/>
    <w:bookmarkStart w:name="z103" w:id="96"/>
    <w:p>
      <w:pPr>
        <w:spacing w:after="0"/>
        <w:ind w:left="0"/>
        <w:jc w:val="both"/>
      </w:pPr>
      <w:r>
        <w:rPr>
          <w:rFonts w:ascii="Times New Roman"/>
          <w:b w:val="false"/>
          <w:i w:val="false"/>
          <w:color w:val="000000"/>
          <w:sz w:val="28"/>
        </w:rPr>
        <w:t>
      мүмкіндігі шектеулі балаларды ата-анасының немесе өзге заңды өкілдерінің келісімімен психологиялық-медициналық-педагогикалық консультацияларға жіберуді қамтамасыз етеді;</w:t>
      </w:r>
    </w:p>
    <w:bookmarkEnd w:id="96"/>
    <w:bookmarkStart w:name="z104" w:id="97"/>
    <w:p>
      <w:pPr>
        <w:spacing w:after="0"/>
        <w:ind w:left="0"/>
        <w:jc w:val="both"/>
      </w:pPr>
      <w:r>
        <w:rPr>
          <w:rFonts w:ascii="Times New Roman"/>
          <w:b w:val="false"/>
          <w:i w:val="false"/>
          <w:color w:val="000000"/>
          <w:sz w:val="28"/>
        </w:rPr>
        <w:t>
      мемлекеттік денсаулық сақтау ұйымдарын жарақтандыруды қамтамасыз етеді;</w:t>
      </w:r>
    </w:p>
    <w:bookmarkEnd w:id="97"/>
    <w:bookmarkStart w:name="z105" w:id="98"/>
    <w:p>
      <w:pPr>
        <w:spacing w:after="0"/>
        <w:ind w:left="0"/>
        <w:jc w:val="both"/>
      </w:pPr>
      <w:r>
        <w:rPr>
          <w:rFonts w:ascii="Times New Roman"/>
          <w:b w:val="false"/>
          <w:i w:val="false"/>
          <w:color w:val="000000"/>
          <w:sz w:val="28"/>
        </w:rPr>
        <w:t>
      пациентті жоғары технологиялық медициналық көмек көрсететін денсаулық сақтау ұйымына жіберу мәселесін шешу үшін жоғары технологиялық медициналық көмек комиссиясының жұмысын ұйымдастырады;</w:t>
      </w:r>
    </w:p>
    <w:bookmarkEnd w:id="98"/>
    <w:bookmarkStart w:name="z106" w:id="99"/>
    <w:p>
      <w:pPr>
        <w:spacing w:after="0"/>
        <w:ind w:left="0"/>
        <w:jc w:val="both"/>
      </w:pPr>
      <w:r>
        <w:rPr>
          <w:rFonts w:ascii="Times New Roman"/>
          <w:b w:val="false"/>
          <w:i w:val="false"/>
          <w:color w:val="000000"/>
          <w:sz w:val="28"/>
        </w:rPr>
        <w:t>
      ведомстволық бағынысты коммуналдық мемлекеттік кәсіпорындардың даму жоспарларын және олардың орындалуы жөніндегі есептерді қарайды, келіседі және бекітеді;</w:t>
      </w:r>
    </w:p>
    <w:bookmarkEnd w:id="99"/>
    <w:bookmarkStart w:name="z107" w:id="100"/>
    <w:p>
      <w:pPr>
        <w:spacing w:after="0"/>
        <w:ind w:left="0"/>
        <w:jc w:val="both"/>
      </w:pPr>
      <w:r>
        <w:rPr>
          <w:rFonts w:ascii="Times New Roman"/>
          <w:b w:val="false"/>
          <w:i w:val="false"/>
          <w:color w:val="000000"/>
          <w:sz w:val="28"/>
        </w:rPr>
        <w:t>
      ведомстволық бағынысты мемлекеттік кәсіпорындардың мүлкін есептен шығаруды келіседі.</w:t>
      </w:r>
    </w:p>
    <w:bookmarkEnd w:id="100"/>
    <w:bookmarkStart w:name="z108" w:id="101"/>
    <w:p>
      <w:pPr>
        <w:spacing w:after="0"/>
        <w:ind w:left="0"/>
        <w:jc w:val="both"/>
      </w:pPr>
      <w:r>
        <w:rPr>
          <w:rFonts w:ascii="Times New Roman"/>
          <w:b w:val="false"/>
          <w:i w:val="false"/>
          <w:color w:val="000000"/>
          <w:sz w:val="28"/>
        </w:rPr>
        <w:t>
      коммуналдық мүлікті басқару жөніндегі уәкілетті органға облыстық коммуналдық мүлікті, сондай-ақ кәсіпорындарды мүліктік кешен ретінде жекешелендіру туралы ұсыныстар енгізеді;</w:t>
      </w:r>
    </w:p>
    <w:bookmarkEnd w:id="101"/>
    <w:bookmarkStart w:name="z109" w:id="102"/>
    <w:p>
      <w:pPr>
        <w:spacing w:after="0"/>
        <w:ind w:left="0"/>
        <w:jc w:val="both"/>
      </w:pPr>
      <w:r>
        <w:rPr>
          <w:rFonts w:ascii="Times New Roman"/>
          <w:b w:val="false"/>
          <w:i w:val="false"/>
          <w:color w:val="000000"/>
          <w:sz w:val="28"/>
        </w:rPr>
        <w:t>
      жергілікті атқарушы органға облыстық коммуналдық заңды тұлғаларды құру, қайта ұйымдастыру және тарату туралы, сондай-ақ акционерлік қоғамдар мен жауапкершілігі шектеулі серіктестіктерге қатысу, оларға тиесілі акционерлік қоғамдардың акцияларын, жауапкершілігі шектеулі серіктестіктердің жарғылық капиталындағы қатысу үлестерін құру, қайта ұйымдастыру, тарату, иеліктен шығару туралы ұсыныстар енгізеді;</w:t>
      </w:r>
    </w:p>
    <w:bookmarkEnd w:id="102"/>
    <w:bookmarkStart w:name="z110" w:id="103"/>
    <w:p>
      <w:pPr>
        <w:spacing w:after="0"/>
        <w:ind w:left="0"/>
        <w:jc w:val="both"/>
      </w:pPr>
      <w:r>
        <w:rPr>
          <w:rFonts w:ascii="Times New Roman"/>
          <w:b w:val="false"/>
          <w:i w:val="false"/>
          <w:color w:val="000000"/>
          <w:sz w:val="28"/>
        </w:rPr>
        <w:t>
      коммуналдық мүлікті басқару жөніндегі уәкілетті органға облыстық коммуналдық мүлікті сенімгерлік басқаруға беру туралы ұсыныстар енгізеді;</w:t>
      </w:r>
    </w:p>
    <w:bookmarkEnd w:id="103"/>
    <w:bookmarkStart w:name="z111" w:id="104"/>
    <w:p>
      <w:pPr>
        <w:spacing w:after="0"/>
        <w:ind w:left="0"/>
        <w:jc w:val="both"/>
      </w:pPr>
      <w:r>
        <w:rPr>
          <w:rFonts w:ascii="Times New Roman"/>
          <w:b w:val="false"/>
          <w:i w:val="false"/>
          <w:color w:val="000000"/>
          <w:sz w:val="28"/>
        </w:rPr>
        <w:t>
      Қазақстан Республикасының қолданыстағы заңнамасына сәйкес ведомстволық бағынысты мемлекеттік денсаулық сақтау ұйымы басшысының ұсынуы бойынша ведомстволық бағынысты мемлекеттік денсаулық сақтау ұйымы басшысының орынбасарларын қызметке тағайындайды және қызметтен босатады;</w:t>
      </w:r>
    </w:p>
    <w:bookmarkEnd w:id="104"/>
    <w:bookmarkStart w:name="z112" w:id="105"/>
    <w:p>
      <w:pPr>
        <w:spacing w:after="0"/>
        <w:ind w:left="0"/>
        <w:jc w:val="both"/>
      </w:pPr>
      <w:r>
        <w:rPr>
          <w:rFonts w:ascii="Times New Roman"/>
          <w:b w:val="false"/>
          <w:i w:val="false"/>
          <w:color w:val="000000"/>
          <w:sz w:val="28"/>
        </w:rPr>
        <w:t>
      мемлекеттік-жекешелік әріптестіктің жергілікті жобаларына қатысты конкурсты не тікелей келіссөздерді ұйымдастырушы болады;</w:t>
      </w:r>
    </w:p>
    <w:bookmarkEnd w:id="105"/>
    <w:bookmarkStart w:name="z113" w:id="106"/>
    <w:p>
      <w:pPr>
        <w:spacing w:after="0"/>
        <w:ind w:left="0"/>
        <w:jc w:val="both"/>
      </w:pPr>
      <w:r>
        <w:rPr>
          <w:rFonts w:ascii="Times New Roman"/>
          <w:b w:val="false"/>
          <w:i w:val="false"/>
          <w:color w:val="000000"/>
          <w:sz w:val="28"/>
        </w:rPr>
        <w:t>
      жергілікті мемлекеттік-жекешелік әріптестік жобалары бойынша мемлекеттік-жекешелік әріптестік шарттарын жасасады;</w:t>
      </w:r>
    </w:p>
    <w:bookmarkEnd w:id="106"/>
    <w:bookmarkStart w:name="z114" w:id="107"/>
    <w:p>
      <w:pPr>
        <w:spacing w:after="0"/>
        <w:ind w:left="0"/>
        <w:jc w:val="both"/>
      </w:pPr>
      <w:r>
        <w:rPr>
          <w:rFonts w:ascii="Times New Roman"/>
          <w:b w:val="false"/>
          <w:i w:val="false"/>
          <w:color w:val="000000"/>
          <w:sz w:val="28"/>
        </w:rPr>
        <w:t>
      Қарағанды облысы бойынша денсаулық сақтау саласында цифрлық технологияларды дамыту үшін жағдайлар жасайды;</w:t>
      </w:r>
    </w:p>
    <w:bookmarkEnd w:id="107"/>
    <w:bookmarkStart w:name="z115" w:id="108"/>
    <w:p>
      <w:pPr>
        <w:spacing w:after="0"/>
        <w:ind w:left="0"/>
        <w:jc w:val="both"/>
      </w:pPr>
      <w:r>
        <w:rPr>
          <w:rFonts w:ascii="Times New Roman"/>
          <w:b w:val="false"/>
          <w:i w:val="false"/>
          <w:color w:val="000000"/>
          <w:sz w:val="28"/>
        </w:rPr>
        <w:t>
      мемлекеттік орган қызметкерлерінің цифрлық сауаттылығын арттыру үшін жағдайлар жасайды;</w:t>
      </w:r>
    </w:p>
    <w:bookmarkEnd w:id="108"/>
    <w:bookmarkStart w:name="z116" w:id="109"/>
    <w:p>
      <w:pPr>
        <w:spacing w:after="0"/>
        <w:ind w:left="0"/>
        <w:jc w:val="both"/>
      </w:pPr>
      <w:r>
        <w:rPr>
          <w:rFonts w:ascii="Times New Roman"/>
          <w:b w:val="false"/>
          <w:i w:val="false"/>
          <w:color w:val="000000"/>
          <w:sz w:val="28"/>
        </w:rPr>
        <w:t>
      жеке және заңды тұлғалардың өтініштерін қарастырады, сондай-ақ Қазақстан Республикасының "Әкімшілік рәсімдік-процестік кодекс" кодексіне сәйкес құзыреті шеңберінде шаралар қабылдайды;</w:t>
      </w:r>
    </w:p>
    <w:bookmarkEnd w:id="109"/>
    <w:bookmarkStart w:name="z117" w:id="110"/>
    <w:p>
      <w:pPr>
        <w:spacing w:after="0"/>
        <w:ind w:left="0"/>
        <w:jc w:val="both"/>
      </w:pPr>
      <w:r>
        <w:rPr>
          <w:rFonts w:ascii="Times New Roman"/>
          <w:b w:val="false"/>
          <w:i w:val="false"/>
          <w:color w:val="000000"/>
          <w:sz w:val="28"/>
        </w:rPr>
        <w:t>
      мемлекеттік органның қызметінде "Битрикс" жобалық басқарудың ақпараттық жүйесін жүзеге асыру;</w:t>
      </w:r>
    </w:p>
    <w:bookmarkEnd w:id="110"/>
    <w:bookmarkStart w:name="z118" w:id="111"/>
    <w:p>
      <w:pPr>
        <w:spacing w:after="0"/>
        <w:ind w:left="0"/>
        <w:jc w:val="both"/>
      </w:pPr>
      <w:r>
        <w:rPr>
          <w:rFonts w:ascii="Times New Roman"/>
          <w:b w:val="false"/>
          <w:i w:val="false"/>
          <w:color w:val="000000"/>
          <w:sz w:val="28"/>
        </w:rPr>
        <w:t>
      жетекшілік ететін салалар бойынша басқарма бойынша жиынтық ашық деректерді Басқарманың ресми интернет-ресурсында орналастыру және өзектендіруді қамтамасыз ету.</w:t>
      </w:r>
    </w:p>
    <w:bookmarkEnd w:id="111"/>
    <w:bookmarkStart w:name="z119" w:id="112"/>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112"/>
    <w:bookmarkStart w:name="z120" w:id="113"/>
    <w:p>
      <w:pPr>
        <w:spacing w:after="0"/>
        <w:ind w:left="0"/>
        <w:jc w:val="both"/>
      </w:pPr>
      <w:r>
        <w:rPr>
          <w:rFonts w:ascii="Times New Roman"/>
          <w:b w:val="false"/>
          <w:i w:val="false"/>
          <w:color w:val="000000"/>
          <w:sz w:val="28"/>
        </w:rPr>
        <w:t>
      16. Басқарма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113"/>
    <w:bookmarkStart w:name="z121" w:id="114"/>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114"/>
    <w:bookmarkStart w:name="z122" w:id="115"/>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115"/>
    <w:bookmarkStart w:name="z123" w:id="116"/>
    <w:p>
      <w:pPr>
        <w:spacing w:after="0"/>
        <w:ind w:left="0"/>
        <w:jc w:val="both"/>
      </w:pPr>
      <w:r>
        <w:rPr>
          <w:rFonts w:ascii="Times New Roman"/>
          <w:b w:val="false"/>
          <w:i w:val="false"/>
          <w:color w:val="000000"/>
          <w:sz w:val="28"/>
        </w:rPr>
        <w:t>
      19. Басқарманың бірінші басшысының өкілеттіктері:</w:t>
      </w:r>
    </w:p>
    <w:bookmarkEnd w:id="116"/>
    <w:bookmarkStart w:name="z124" w:id="117"/>
    <w:p>
      <w:pPr>
        <w:spacing w:after="0"/>
        <w:ind w:left="0"/>
        <w:jc w:val="both"/>
      </w:pPr>
      <w:r>
        <w:rPr>
          <w:rFonts w:ascii="Times New Roman"/>
          <w:b w:val="false"/>
          <w:i w:val="false"/>
          <w:color w:val="000000"/>
          <w:sz w:val="28"/>
        </w:rPr>
        <w:t>
      Қазақстан Республикасының заңнамасына сәйкес Басқарма қызметкерлерін қызметке тағайындайды және қызметтен босатады;</w:t>
      </w:r>
    </w:p>
    <w:bookmarkEnd w:id="117"/>
    <w:bookmarkStart w:name="z125" w:id="118"/>
    <w:p>
      <w:pPr>
        <w:spacing w:after="0"/>
        <w:ind w:left="0"/>
        <w:jc w:val="both"/>
      </w:pPr>
      <w:r>
        <w:rPr>
          <w:rFonts w:ascii="Times New Roman"/>
          <w:b w:val="false"/>
          <w:i w:val="false"/>
          <w:color w:val="000000"/>
          <w:sz w:val="28"/>
        </w:rPr>
        <w:t>
      Қазақстан Республикасының заңнамасында белгіленген тәртіппен Басқарма қызметкерлерін көтермелеуді, материалдық көмек көрсетуді, оларға тәртіптік жаза қолдануды жүзеге асырады;</w:t>
      </w:r>
    </w:p>
    <w:bookmarkEnd w:id="118"/>
    <w:bookmarkStart w:name="z126" w:id="119"/>
    <w:p>
      <w:pPr>
        <w:spacing w:after="0"/>
        <w:ind w:left="0"/>
        <w:jc w:val="both"/>
      </w:pPr>
      <w:r>
        <w:rPr>
          <w:rFonts w:ascii="Times New Roman"/>
          <w:b w:val="false"/>
          <w:i w:val="false"/>
          <w:color w:val="000000"/>
          <w:sz w:val="28"/>
        </w:rPr>
        <w:t>
      өз құзыретіне кіретін, Басқарманың барлық қызметкерлерінің орындауы үшін міндетті мәселелер бойынша бұйрықтар шығарады және нұсқаулар береді;</w:t>
      </w:r>
    </w:p>
    <w:bookmarkEnd w:id="119"/>
    <w:bookmarkStart w:name="z127" w:id="120"/>
    <w:p>
      <w:pPr>
        <w:spacing w:after="0"/>
        <w:ind w:left="0"/>
        <w:jc w:val="both"/>
      </w:pPr>
      <w:r>
        <w:rPr>
          <w:rFonts w:ascii="Times New Roman"/>
          <w:b w:val="false"/>
          <w:i w:val="false"/>
          <w:color w:val="000000"/>
          <w:sz w:val="28"/>
        </w:rPr>
        <w:t>
      Басқарма қызметкерлерінің лауазымдық нұсқаулықтарын бекітеді;</w:t>
      </w:r>
    </w:p>
    <w:bookmarkEnd w:id="120"/>
    <w:bookmarkStart w:name="z128" w:id="121"/>
    <w:p>
      <w:pPr>
        <w:spacing w:after="0"/>
        <w:ind w:left="0"/>
        <w:jc w:val="both"/>
      </w:pPr>
      <w:r>
        <w:rPr>
          <w:rFonts w:ascii="Times New Roman"/>
          <w:b w:val="false"/>
          <w:i w:val="false"/>
          <w:color w:val="000000"/>
          <w:sz w:val="28"/>
        </w:rPr>
        <w:t>
      Қазақстан Республикасының қолданыстағы заңнамасына сәйкес меншік нысанына қарамастан барлық мемлекеттік органдарда және өзге де ұйымдарда Басқарманың атынан өкілдік етеді;</w:t>
      </w:r>
    </w:p>
    <w:bookmarkEnd w:id="121"/>
    <w:bookmarkStart w:name="z129" w:id="122"/>
    <w:p>
      <w:pPr>
        <w:spacing w:after="0"/>
        <w:ind w:left="0"/>
        <w:jc w:val="both"/>
      </w:pPr>
      <w:r>
        <w:rPr>
          <w:rFonts w:ascii="Times New Roman"/>
          <w:b w:val="false"/>
          <w:i w:val="false"/>
          <w:color w:val="000000"/>
          <w:sz w:val="28"/>
        </w:rPr>
        <w:t>
      Басқарманың құзыретіне кіретін мәселелер бойынша мемлекеттік органдарда, өзге де мекемелерде басқару мүдделерін білдіру құқығына сенімхаттар береді;</w:t>
      </w:r>
    </w:p>
    <w:bookmarkEnd w:id="122"/>
    <w:bookmarkStart w:name="z130" w:id="123"/>
    <w:p>
      <w:pPr>
        <w:spacing w:after="0"/>
        <w:ind w:left="0"/>
        <w:jc w:val="both"/>
      </w:pPr>
      <w:r>
        <w:rPr>
          <w:rFonts w:ascii="Times New Roman"/>
          <w:b w:val="false"/>
          <w:i w:val="false"/>
          <w:color w:val="000000"/>
          <w:sz w:val="28"/>
        </w:rPr>
        <w:t>
      ведомстволық бағынысты ұйымдар басшыларының қатысуымен кеңестер өткізеді;</w:t>
      </w:r>
    </w:p>
    <w:bookmarkEnd w:id="123"/>
    <w:bookmarkStart w:name="z131" w:id="124"/>
    <w:p>
      <w:pPr>
        <w:spacing w:after="0"/>
        <w:ind w:left="0"/>
        <w:jc w:val="both"/>
      </w:pPr>
      <w:r>
        <w:rPr>
          <w:rFonts w:ascii="Times New Roman"/>
          <w:b w:val="false"/>
          <w:i w:val="false"/>
          <w:color w:val="000000"/>
          <w:sz w:val="28"/>
        </w:rPr>
        <w:t>
      Қазақстан Республикасының сыбайлас жемқорлыққа қарсы заңнамасы талаптарының орындалуын қамтамасыз етеді;</w:t>
      </w:r>
    </w:p>
    <w:bookmarkEnd w:id="124"/>
    <w:bookmarkStart w:name="z132" w:id="125"/>
    <w:p>
      <w:pPr>
        <w:spacing w:after="0"/>
        <w:ind w:left="0"/>
        <w:jc w:val="both"/>
      </w:pPr>
      <w:r>
        <w:rPr>
          <w:rFonts w:ascii="Times New Roman"/>
          <w:b w:val="false"/>
          <w:i w:val="false"/>
          <w:color w:val="000000"/>
          <w:sz w:val="28"/>
        </w:rPr>
        <w:t>
      Қазақстан Республикасының заңнамасында белгіленген тәртіппен ведомстволық бағыныстағы денсаулық сақтау ұйымдарының басшыларын қызметке тағайындайды және қызметтен босатады.</w:t>
      </w:r>
    </w:p>
    <w:bookmarkEnd w:id="125"/>
    <w:bookmarkStart w:name="z133" w:id="126"/>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орындайды.</w:t>
      </w:r>
    </w:p>
    <w:bookmarkEnd w:id="126"/>
    <w:bookmarkStart w:name="z134" w:id="127"/>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127"/>
    <w:bookmarkStart w:name="z135" w:id="128"/>
    <w:p>
      <w:pPr>
        <w:spacing w:after="0"/>
        <w:ind w:left="0"/>
        <w:jc w:val="left"/>
      </w:pPr>
      <w:r>
        <w:rPr>
          <w:rFonts w:ascii="Times New Roman"/>
          <w:b/>
          <w:i w:val="false"/>
          <w:color w:val="000000"/>
        </w:rPr>
        <w:t xml:space="preserve"> 4. Мемлекеттік органының мүлкі</w:t>
      </w:r>
    </w:p>
    <w:bookmarkEnd w:id="128"/>
    <w:bookmarkStart w:name="z136" w:id="129"/>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129"/>
    <w:bookmarkStart w:name="z137" w:id="130"/>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130"/>
    <w:bookmarkStart w:name="z138" w:id="131"/>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131"/>
    <w:bookmarkStart w:name="z139" w:id="132"/>
    <w:p>
      <w:pPr>
        <w:spacing w:after="0"/>
        <w:ind w:left="0"/>
        <w:jc w:val="both"/>
      </w:pPr>
      <w:r>
        <w:rPr>
          <w:rFonts w:ascii="Times New Roman"/>
          <w:b w:val="false"/>
          <w:i w:val="false"/>
          <w:color w:val="000000"/>
          <w:sz w:val="28"/>
        </w:rPr>
        <w:t>
      23.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32"/>
    <w:bookmarkStart w:name="z140" w:id="133"/>
    <w:p>
      <w:pPr>
        <w:spacing w:after="0"/>
        <w:ind w:left="0"/>
        <w:jc w:val="left"/>
      </w:pPr>
      <w:r>
        <w:rPr>
          <w:rFonts w:ascii="Times New Roman"/>
          <w:b/>
          <w:i w:val="false"/>
          <w:color w:val="000000"/>
        </w:rPr>
        <w:t xml:space="preserve"> 5. Мемлекеттік органды қайта ұйымдастыру және тарату (тарату)</w:t>
      </w:r>
    </w:p>
    <w:bookmarkEnd w:id="133"/>
    <w:bookmarkStart w:name="z141" w:id="134"/>
    <w:p>
      <w:pPr>
        <w:spacing w:after="0"/>
        <w:ind w:left="0"/>
        <w:jc w:val="both"/>
      </w:pPr>
      <w:r>
        <w:rPr>
          <w:rFonts w:ascii="Times New Roman"/>
          <w:b w:val="false"/>
          <w:i w:val="false"/>
          <w:color w:val="000000"/>
          <w:sz w:val="28"/>
        </w:rPr>
        <w:t xml:space="preserve">
      24. Басқарманы қайта ұйымдастыру және тарату Қазақстан Республикасының заңнамасына сәйкес жүзеге асырылады. </w:t>
      </w:r>
    </w:p>
    <w:bookmarkEnd w:id="134"/>
    <w:bookmarkStart w:name="z142" w:id="135"/>
    <w:p>
      <w:pPr>
        <w:spacing w:after="0"/>
        <w:ind w:left="0"/>
        <w:jc w:val="both"/>
      </w:pPr>
      <w:r>
        <w:rPr>
          <w:rFonts w:ascii="Times New Roman"/>
          <w:b w:val="false"/>
          <w:i w:val="false"/>
          <w:color w:val="000000"/>
          <w:sz w:val="28"/>
        </w:rPr>
        <w:t>
      Басқарма және оның ведомстваларының қарамағындағы ұйымдардың тізбесі</w:t>
      </w:r>
    </w:p>
    <w:bookmarkEnd w:id="135"/>
    <w:bookmarkStart w:name="z143" w:id="136"/>
    <w:p>
      <w:pPr>
        <w:spacing w:after="0"/>
        <w:ind w:left="0"/>
        <w:jc w:val="both"/>
      </w:pPr>
      <w:r>
        <w:rPr>
          <w:rFonts w:ascii="Times New Roman"/>
          <w:b w:val="false"/>
          <w:i w:val="false"/>
          <w:color w:val="000000"/>
          <w:sz w:val="28"/>
        </w:rPr>
        <w:t>
      Шаруашылық жүргізу құқығындағы коммуналдық мемлекеттік кәсіпорындар тізбесі</w:t>
      </w:r>
    </w:p>
    <w:bookmarkEnd w:id="136"/>
    <w:bookmarkStart w:name="z144" w:id="137"/>
    <w:p>
      <w:pPr>
        <w:spacing w:after="0"/>
        <w:ind w:left="0"/>
        <w:jc w:val="both"/>
      </w:pPr>
      <w:r>
        <w:rPr>
          <w:rFonts w:ascii="Times New Roman"/>
          <w:b w:val="false"/>
          <w:i w:val="false"/>
          <w:color w:val="000000"/>
          <w:sz w:val="28"/>
        </w:rPr>
        <w:t>
      Басқарманың "Облыстық психикалық денсаулық орталығы";</w:t>
      </w:r>
    </w:p>
    <w:bookmarkEnd w:id="137"/>
    <w:bookmarkStart w:name="z145" w:id="138"/>
    <w:p>
      <w:pPr>
        <w:spacing w:after="0"/>
        <w:ind w:left="0"/>
        <w:jc w:val="both"/>
      </w:pPr>
      <w:r>
        <w:rPr>
          <w:rFonts w:ascii="Times New Roman"/>
          <w:b w:val="false"/>
          <w:i w:val="false"/>
          <w:color w:val="000000"/>
          <w:sz w:val="28"/>
        </w:rPr>
        <w:t>
      Басқарманың "Облыстық жедел медициналық көмек станциясы";</w:t>
      </w:r>
    </w:p>
    <w:bookmarkEnd w:id="138"/>
    <w:bookmarkStart w:name="z146" w:id="139"/>
    <w:p>
      <w:pPr>
        <w:spacing w:after="0"/>
        <w:ind w:left="0"/>
        <w:jc w:val="both"/>
      </w:pPr>
      <w:r>
        <w:rPr>
          <w:rFonts w:ascii="Times New Roman"/>
          <w:b w:val="false"/>
          <w:i w:val="false"/>
          <w:color w:val="000000"/>
          <w:sz w:val="28"/>
        </w:rPr>
        <w:t>
      Басқарманың "Облыстық клиникалық ауруханасы";</w:t>
      </w:r>
    </w:p>
    <w:bookmarkEnd w:id="139"/>
    <w:bookmarkStart w:name="z147" w:id="140"/>
    <w:p>
      <w:pPr>
        <w:spacing w:after="0"/>
        <w:ind w:left="0"/>
        <w:jc w:val="both"/>
      </w:pPr>
      <w:r>
        <w:rPr>
          <w:rFonts w:ascii="Times New Roman"/>
          <w:b w:val="false"/>
          <w:i w:val="false"/>
          <w:color w:val="000000"/>
          <w:sz w:val="28"/>
        </w:rPr>
        <w:t>
      Басқарманың "Облыстық фтизиопульмонология орталығы";</w:t>
      </w:r>
    </w:p>
    <w:bookmarkEnd w:id="140"/>
    <w:bookmarkStart w:name="z148" w:id="141"/>
    <w:p>
      <w:pPr>
        <w:spacing w:after="0"/>
        <w:ind w:left="0"/>
        <w:jc w:val="both"/>
      </w:pPr>
      <w:r>
        <w:rPr>
          <w:rFonts w:ascii="Times New Roman"/>
          <w:b w:val="false"/>
          <w:i w:val="false"/>
          <w:color w:val="000000"/>
          <w:sz w:val="28"/>
        </w:rPr>
        <w:t>
      Басқарманың "Қарағанды облыстық ЖИТС-тың алдын алу және күресі жөніндегі орталығы";</w:t>
      </w:r>
    </w:p>
    <w:bookmarkEnd w:id="141"/>
    <w:bookmarkStart w:name="z149" w:id="142"/>
    <w:p>
      <w:pPr>
        <w:spacing w:after="0"/>
        <w:ind w:left="0"/>
        <w:jc w:val="both"/>
      </w:pPr>
      <w:r>
        <w:rPr>
          <w:rFonts w:ascii="Times New Roman"/>
          <w:b w:val="false"/>
          <w:i w:val="false"/>
          <w:color w:val="000000"/>
          <w:sz w:val="28"/>
        </w:rPr>
        <w:t>
      Басқарманың "Көп бейінді облыстық балалар ауруханасы";</w:t>
      </w:r>
    </w:p>
    <w:bookmarkEnd w:id="142"/>
    <w:bookmarkStart w:name="z150" w:id="143"/>
    <w:p>
      <w:pPr>
        <w:spacing w:after="0"/>
        <w:ind w:left="0"/>
        <w:jc w:val="both"/>
      </w:pPr>
      <w:r>
        <w:rPr>
          <w:rFonts w:ascii="Times New Roman"/>
          <w:b w:val="false"/>
          <w:i w:val="false"/>
          <w:color w:val="000000"/>
          <w:sz w:val="28"/>
        </w:rPr>
        <w:t>
      Басқарманың "Облыстық қан орталығы";</w:t>
      </w:r>
    </w:p>
    <w:bookmarkEnd w:id="143"/>
    <w:bookmarkStart w:name="z151" w:id="144"/>
    <w:p>
      <w:pPr>
        <w:spacing w:after="0"/>
        <w:ind w:left="0"/>
        <w:jc w:val="both"/>
      </w:pPr>
      <w:r>
        <w:rPr>
          <w:rFonts w:ascii="Times New Roman"/>
          <w:b w:val="false"/>
          <w:i w:val="false"/>
          <w:color w:val="000000"/>
          <w:sz w:val="28"/>
        </w:rPr>
        <w:t>
      Басқарманың "Облыстық стоматологиялық емханасы";</w:t>
      </w:r>
    </w:p>
    <w:bookmarkEnd w:id="144"/>
    <w:bookmarkStart w:name="z152" w:id="145"/>
    <w:p>
      <w:pPr>
        <w:spacing w:after="0"/>
        <w:ind w:left="0"/>
        <w:jc w:val="both"/>
      </w:pPr>
      <w:r>
        <w:rPr>
          <w:rFonts w:ascii="Times New Roman"/>
          <w:b w:val="false"/>
          <w:i w:val="false"/>
          <w:color w:val="000000"/>
          <w:sz w:val="28"/>
        </w:rPr>
        <w:t>
      Басқарманың "Профессор Х.Ж.Мақажанов атындағы көпбейінді ауруханасы";</w:t>
      </w:r>
    </w:p>
    <w:bookmarkEnd w:id="145"/>
    <w:bookmarkStart w:name="z153" w:id="146"/>
    <w:p>
      <w:pPr>
        <w:spacing w:after="0"/>
        <w:ind w:left="0"/>
        <w:jc w:val="both"/>
      </w:pPr>
      <w:r>
        <w:rPr>
          <w:rFonts w:ascii="Times New Roman"/>
          <w:b w:val="false"/>
          <w:i w:val="false"/>
          <w:color w:val="000000"/>
          <w:sz w:val="28"/>
        </w:rPr>
        <w:t>
      Басқарманың "Қарағанды облыстық жоғары мейіргерлік колледжі";</w:t>
      </w:r>
    </w:p>
    <w:bookmarkEnd w:id="146"/>
    <w:bookmarkStart w:name="z154" w:id="147"/>
    <w:p>
      <w:pPr>
        <w:spacing w:after="0"/>
        <w:ind w:left="0"/>
        <w:jc w:val="both"/>
      </w:pPr>
      <w:r>
        <w:rPr>
          <w:rFonts w:ascii="Times New Roman"/>
          <w:b w:val="false"/>
          <w:i w:val="false"/>
          <w:color w:val="000000"/>
          <w:sz w:val="28"/>
        </w:rPr>
        <w:t>
      Басқарманың "Қарағанды қаласының № 1 көпбейінді ауруханасы";</w:t>
      </w:r>
    </w:p>
    <w:bookmarkEnd w:id="147"/>
    <w:bookmarkStart w:name="z155" w:id="148"/>
    <w:p>
      <w:pPr>
        <w:spacing w:after="0"/>
        <w:ind w:left="0"/>
        <w:jc w:val="both"/>
      </w:pPr>
      <w:r>
        <w:rPr>
          <w:rFonts w:ascii="Times New Roman"/>
          <w:b w:val="false"/>
          <w:i w:val="false"/>
          <w:color w:val="000000"/>
          <w:sz w:val="28"/>
        </w:rPr>
        <w:t>
      Басқарманың "Қарағанды қаласының № 2 көпбейінді ауруханасы";</w:t>
      </w:r>
    </w:p>
    <w:bookmarkEnd w:id="148"/>
    <w:bookmarkStart w:name="z156" w:id="149"/>
    <w:p>
      <w:pPr>
        <w:spacing w:after="0"/>
        <w:ind w:left="0"/>
        <w:jc w:val="both"/>
      </w:pPr>
      <w:r>
        <w:rPr>
          <w:rFonts w:ascii="Times New Roman"/>
          <w:b w:val="false"/>
          <w:i w:val="false"/>
          <w:color w:val="000000"/>
          <w:sz w:val="28"/>
        </w:rPr>
        <w:t>
      Басқарманың "Қарағанды қаласының №3 көпсалалы ауруханасы";</w:t>
      </w:r>
    </w:p>
    <w:bookmarkEnd w:id="149"/>
    <w:bookmarkStart w:name="z157" w:id="150"/>
    <w:p>
      <w:pPr>
        <w:spacing w:after="0"/>
        <w:ind w:left="0"/>
        <w:jc w:val="both"/>
      </w:pPr>
      <w:r>
        <w:rPr>
          <w:rFonts w:ascii="Times New Roman"/>
          <w:b w:val="false"/>
          <w:i w:val="false"/>
          <w:color w:val="000000"/>
          <w:sz w:val="28"/>
        </w:rPr>
        <w:t>
      Басқарманың "Қарағанды қаласының көп бейінді балалар ауруханасы";</w:t>
      </w:r>
    </w:p>
    <w:bookmarkEnd w:id="150"/>
    <w:bookmarkStart w:name="z158" w:id="151"/>
    <w:p>
      <w:pPr>
        <w:spacing w:after="0"/>
        <w:ind w:left="0"/>
        <w:jc w:val="both"/>
      </w:pPr>
      <w:r>
        <w:rPr>
          <w:rFonts w:ascii="Times New Roman"/>
          <w:b w:val="false"/>
          <w:i w:val="false"/>
          <w:color w:val="000000"/>
          <w:sz w:val="28"/>
        </w:rPr>
        <w:t>
      Басқарманың "Қарағанды қаласы № 1 емханасы";</w:t>
      </w:r>
    </w:p>
    <w:bookmarkEnd w:id="151"/>
    <w:bookmarkStart w:name="z159" w:id="152"/>
    <w:p>
      <w:pPr>
        <w:spacing w:after="0"/>
        <w:ind w:left="0"/>
        <w:jc w:val="both"/>
      </w:pPr>
      <w:r>
        <w:rPr>
          <w:rFonts w:ascii="Times New Roman"/>
          <w:b w:val="false"/>
          <w:i w:val="false"/>
          <w:color w:val="000000"/>
          <w:sz w:val="28"/>
        </w:rPr>
        <w:t>
      Басқарманың "Қарағанды қаласының №2 емханасы";</w:t>
      </w:r>
    </w:p>
    <w:bookmarkEnd w:id="152"/>
    <w:bookmarkStart w:name="z160" w:id="153"/>
    <w:p>
      <w:pPr>
        <w:spacing w:after="0"/>
        <w:ind w:left="0"/>
        <w:jc w:val="both"/>
      </w:pPr>
      <w:r>
        <w:rPr>
          <w:rFonts w:ascii="Times New Roman"/>
          <w:b w:val="false"/>
          <w:i w:val="false"/>
          <w:color w:val="000000"/>
          <w:sz w:val="28"/>
        </w:rPr>
        <w:t>
      Басқарманың "Қарағанды қаласының №3 емханасы";</w:t>
      </w:r>
    </w:p>
    <w:bookmarkEnd w:id="153"/>
    <w:bookmarkStart w:name="z161" w:id="154"/>
    <w:p>
      <w:pPr>
        <w:spacing w:after="0"/>
        <w:ind w:left="0"/>
        <w:jc w:val="both"/>
      </w:pPr>
      <w:r>
        <w:rPr>
          <w:rFonts w:ascii="Times New Roman"/>
          <w:b w:val="false"/>
          <w:i w:val="false"/>
          <w:color w:val="000000"/>
          <w:sz w:val="28"/>
        </w:rPr>
        <w:t>
      Басқарманың "Қарағанды қаласының № 4 емханасы";</w:t>
      </w:r>
    </w:p>
    <w:bookmarkEnd w:id="154"/>
    <w:bookmarkStart w:name="z162" w:id="155"/>
    <w:p>
      <w:pPr>
        <w:spacing w:after="0"/>
        <w:ind w:left="0"/>
        <w:jc w:val="both"/>
      </w:pPr>
      <w:r>
        <w:rPr>
          <w:rFonts w:ascii="Times New Roman"/>
          <w:b w:val="false"/>
          <w:i w:val="false"/>
          <w:color w:val="000000"/>
          <w:sz w:val="28"/>
        </w:rPr>
        <w:t>
      Басқарманың "Қарағанды қаласының №5 емханасы";</w:t>
      </w:r>
    </w:p>
    <w:bookmarkEnd w:id="155"/>
    <w:bookmarkStart w:name="z163" w:id="156"/>
    <w:p>
      <w:pPr>
        <w:spacing w:after="0"/>
        <w:ind w:left="0"/>
        <w:jc w:val="both"/>
      </w:pPr>
      <w:r>
        <w:rPr>
          <w:rFonts w:ascii="Times New Roman"/>
          <w:b w:val="false"/>
          <w:i w:val="false"/>
          <w:color w:val="000000"/>
          <w:sz w:val="28"/>
        </w:rPr>
        <w:t>
      Басқарманың "Үміт" оңалту орталығы";</w:t>
      </w:r>
    </w:p>
    <w:bookmarkEnd w:id="156"/>
    <w:bookmarkStart w:name="z164" w:id="157"/>
    <w:p>
      <w:pPr>
        <w:spacing w:after="0"/>
        <w:ind w:left="0"/>
        <w:jc w:val="both"/>
      </w:pPr>
      <w:r>
        <w:rPr>
          <w:rFonts w:ascii="Times New Roman"/>
          <w:b w:val="false"/>
          <w:i w:val="false"/>
          <w:color w:val="000000"/>
          <w:sz w:val="28"/>
        </w:rPr>
        <w:t>
      Басқарманың "Теміртау қаласының көп бейінді ауруханасы";</w:t>
      </w:r>
    </w:p>
    <w:bookmarkEnd w:id="157"/>
    <w:bookmarkStart w:name="z165" w:id="158"/>
    <w:p>
      <w:pPr>
        <w:spacing w:after="0"/>
        <w:ind w:left="0"/>
        <w:jc w:val="both"/>
      </w:pPr>
      <w:r>
        <w:rPr>
          <w:rFonts w:ascii="Times New Roman"/>
          <w:b w:val="false"/>
          <w:i w:val="false"/>
          <w:color w:val="000000"/>
          <w:sz w:val="28"/>
        </w:rPr>
        <w:t>
      Басқарманың "Теміртау қаласының №2 емханасы";</w:t>
      </w:r>
    </w:p>
    <w:bookmarkEnd w:id="158"/>
    <w:bookmarkStart w:name="z166" w:id="159"/>
    <w:p>
      <w:pPr>
        <w:spacing w:after="0"/>
        <w:ind w:left="0"/>
        <w:jc w:val="both"/>
      </w:pPr>
      <w:r>
        <w:rPr>
          <w:rFonts w:ascii="Times New Roman"/>
          <w:b w:val="false"/>
          <w:i w:val="false"/>
          <w:color w:val="000000"/>
          <w:sz w:val="28"/>
        </w:rPr>
        <w:t>
      Басқарманың "Теміртау қаласының №4 емханасы";</w:t>
      </w:r>
    </w:p>
    <w:bookmarkEnd w:id="159"/>
    <w:bookmarkStart w:name="z167" w:id="160"/>
    <w:p>
      <w:pPr>
        <w:spacing w:after="0"/>
        <w:ind w:left="0"/>
        <w:jc w:val="both"/>
      </w:pPr>
      <w:r>
        <w:rPr>
          <w:rFonts w:ascii="Times New Roman"/>
          <w:b w:val="false"/>
          <w:i w:val="false"/>
          <w:color w:val="000000"/>
          <w:sz w:val="28"/>
        </w:rPr>
        <w:t>
      Басқарманың "Балқаш қаласының көпсалалы ауруханасы";</w:t>
      </w:r>
    </w:p>
    <w:bookmarkEnd w:id="160"/>
    <w:bookmarkStart w:name="z168" w:id="161"/>
    <w:p>
      <w:pPr>
        <w:spacing w:after="0"/>
        <w:ind w:left="0"/>
        <w:jc w:val="both"/>
      </w:pPr>
      <w:r>
        <w:rPr>
          <w:rFonts w:ascii="Times New Roman"/>
          <w:b w:val="false"/>
          <w:i w:val="false"/>
          <w:color w:val="000000"/>
          <w:sz w:val="28"/>
        </w:rPr>
        <w:t>
      Басқарманың "Балқаш қаласының жоғары медициналық колледжі";</w:t>
      </w:r>
    </w:p>
    <w:bookmarkEnd w:id="161"/>
    <w:bookmarkStart w:name="z169" w:id="162"/>
    <w:p>
      <w:pPr>
        <w:spacing w:after="0"/>
        <w:ind w:left="0"/>
        <w:jc w:val="both"/>
      </w:pPr>
      <w:r>
        <w:rPr>
          <w:rFonts w:ascii="Times New Roman"/>
          <w:b w:val="false"/>
          <w:i w:val="false"/>
          <w:color w:val="000000"/>
          <w:sz w:val="28"/>
        </w:rPr>
        <w:t>
      Басқарманың "Саран қаласының ауруханасы";</w:t>
      </w:r>
    </w:p>
    <w:bookmarkEnd w:id="162"/>
    <w:bookmarkStart w:name="z170" w:id="163"/>
    <w:p>
      <w:pPr>
        <w:spacing w:after="0"/>
        <w:ind w:left="0"/>
        <w:jc w:val="both"/>
      </w:pPr>
      <w:r>
        <w:rPr>
          <w:rFonts w:ascii="Times New Roman"/>
          <w:b w:val="false"/>
          <w:i w:val="false"/>
          <w:color w:val="000000"/>
          <w:sz w:val="28"/>
        </w:rPr>
        <w:t>
      Басқарманың "Шахтинск қаласының ауруханасы";</w:t>
      </w:r>
    </w:p>
    <w:bookmarkEnd w:id="163"/>
    <w:bookmarkStart w:name="z171" w:id="164"/>
    <w:p>
      <w:pPr>
        <w:spacing w:after="0"/>
        <w:ind w:left="0"/>
        <w:jc w:val="both"/>
      </w:pPr>
      <w:r>
        <w:rPr>
          <w:rFonts w:ascii="Times New Roman"/>
          <w:b w:val="false"/>
          <w:i w:val="false"/>
          <w:color w:val="000000"/>
          <w:sz w:val="28"/>
        </w:rPr>
        <w:t>
      Басқарманың "Абай қаласының ауруханасы";</w:t>
      </w:r>
    </w:p>
    <w:bookmarkEnd w:id="164"/>
    <w:bookmarkStart w:name="z172" w:id="165"/>
    <w:p>
      <w:pPr>
        <w:spacing w:after="0"/>
        <w:ind w:left="0"/>
        <w:jc w:val="both"/>
      </w:pPr>
      <w:r>
        <w:rPr>
          <w:rFonts w:ascii="Times New Roman"/>
          <w:b w:val="false"/>
          <w:i w:val="false"/>
          <w:color w:val="000000"/>
          <w:sz w:val="28"/>
        </w:rPr>
        <w:t>
      Басқарманың "Приозерск қаласының ауруханасы";</w:t>
      </w:r>
    </w:p>
    <w:bookmarkEnd w:id="165"/>
    <w:bookmarkStart w:name="z173" w:id="166"/>
    <w:p>
      <w:pPr>
        <w:spacing w:after="0"/>
        <w:ind w:left="0"/>
        <w:jc w:val="both"/>
      </w:pPr>
      <w:r>
        <w:rPr>
          <w:rFonts w:ascii="Times New Roman"/>
          <w:b w:val="false"/>
          <w:i w:val="false"/>
          <w:color w:val="000000"/>
          <w:sz w:val="28"/>
        </w:rPr>
        <w:t>
      Басқарманың "Абай ауданының аудандық ауруханасы";</w:t>
      </w:r>
    </w:p>
    <w:bookmarkEnd w:id="166"/>
    <w:bookmarkStart w:name="z174" w:id="167"/>
    <w:p>
      <w:pPr>
        <w:spacing w:after="0"/>
        <w:ind w:left="0"/>
        <w:jc w:val="both"/>
      </w:pPr>
      <w:r>
        <w:rPr>
          <w:rFonts w:ascii="Times New Roman"/>
          <w:b w:val="false"/>
          <w:i w:val="false"/>
          <w:color w:val="000000"/>
          <w:sz w:val="28"/>
        </w:rPr>
        <w:t>
      Басқарманың "Ақтоғай ауданының аудандық ауруханасы";</w:t>
      </w:r>
    </w:p>
    <w:bookmarkEnd w:id="167"/>
    <w:bookmarkStart w:name="z175" w:id="168"/>
    <w:p>
      <w:pPr>
        <w:spacing w:after="0"/>
        <w:ind w:left="0"/>
        <w:jc w:val="both"/>
      </w:pPr>
      <w:r>
        <w:rPr>
          <w:rFonts w:ascii="Times New Roman"/>
          <w:b w:val="false"/>
          <w:i w:val="false"/>
          <w:color w:val="000000"/>
          <w:sz w:val="28"/>
        </w:rPr>
        <w:t>
      Басқарманың "Бұқар-Жырау ауданының аудандық ауруханасы";</w:t>
      </w:r>
    </w:p>
    <w:bookmarkEnd w:id="168"/>
    <w:bookmarkStart w:name="z176" w:id="169"/>
    <w:p>
      <w:pPr>
        <w:spacing w:after="0"/>
        <w:ind w:left="0"/>
        <w:jc w:val="both"/>
      </w:pPr>
      <w:r>
        <w:rPr>
          <w:rFonts w:ascii="Times New Roman"/>
          <w:b w:val="false"/>
          <w:i w:val="false"/>
          <w:color w:val="000000"/>
          <w:sz w:val="28"/>
        </w:rPr>
        <w:t>
      Басқарманың "Қарқаралы ауданының аудандық ауруханасы";</w:t>
      </w:r>
    </w:p>
    <w:bookmarkEnd w:id="169"/>
    <w:bookmarkStart w:name="z177" w:id="170"/>
    <w:p>
      <w:pPr>
        <w:spacing w:after="0"/>
        <w:ind w:left="0"/>
        <w:jc w:val="both"/>
      </w:pPr>
      <w:r>
        <w:rPr>
          <w:rFonts w:ascii="Times New Roman"/>
          <w:b w:val="false"/>
          <w:i w:val="false"/>
          <w:color w:val="000000"/>
          <w:sz w:val="28"/>
        </w:rPr>
        <w:t>
      Басқарманың "Нұра ауданының аудандық ауруханасы";</w:t>
      </w:r>
    </w:p>
    <w:bookmarkEnd w:id="170"/>
    <w:bookmarkStart w:name="z178" w:id="171"/>
    <w:p>
      <w:pPr>
        <w:spacing w:after="0"/>
        <w:ind w:left="0"/>
        <w:jc w:val="both"/>
      </w:pPr>
      <w:r>
        <w:rPr>
          <w:rFonts w:ascii="Times New Roman"/>
          <w:b w:val="false"/>
          <w:i w:val="false"/>
          <w:color w:val="000000"/>
          <w:sz w:val="28"/>
        </w:rPr>
        <w:t>
      Басқарманың "Осакаров ауданының аудандық ауруханасы";</w:t>
      </w:r>
    </w:p>
    <w:bookmarkEnd w:id="171"/>
    <w:bookmarkStart w:name="z179" w:id="172"/>
    <w:p>
      <w:pPr>
        <w:spacing w:after="0"/>
        <w:ind w:left="0"/>
        <w:jc w:val="both"/>
      </w:pPr>
      <w:r>
        <w:rPr>
          <w:rFonts w:ascii="Times New Roman"/>
          <w:b w:val="false"/>
          <w:i w:val="false"/>
          <w:color w:val="000000"/>
          <w:sz w:val="28"/>
        </w:rPr>
        <w:t>
      Басқарманың "Шет ауданының аудандық ауруханасы".</w:t>
      </w:r>
    </w:p>
    <w:bookmarkEnd w:id="172"/>
    <w:bookmarkStart w:name="z180" w:id="173"/>
    <w:p>
      <w:pPr>
        <w:spacing w:after="0"/>
        <w:ind w:left="0"/>
        <w:jc w:val="both"/>
      </w:pPr>
      <w:r>
        <w:rPr>
          <w:rFonts w:ascii="Times New Roman"/>
          <w:b w:val="false"/>
          <w:i w:val="false"/>
          <w:color w:val="000000"/>
          <w:sz w:val="28"/>
        </w:rPr>
        <w:t>
      Коммуналдық мемлекеттік мекемелер тізбесі</w:t>
      </w:r>
    </w:p>
    <w:bookmarkEnd w:id="173"/>
    <w:bookmarkStart w:name="z181" w:id="174"/>
    <w:p>
      <w:pPr>
        <w:spacing w:after="0"/>
        <w:ind w:left="0"/>
        <w:jc w:val="both"/>
      </w:pPr>
      <w:r>
        <w:rPr>
          <w:rFonts w:ascii="Times New Roman"/>
          <w:b w:val="false"/>
          <w:i w:val="false"/>
          <w:color w:val="000000"/>
          <w:sz w:val="28"/>
        </w:rPr>
        <w:t>
      Басқарманың "Шапағат" балалар үйі";</w:t>
      </w:r>
    </w:p>
    <w:bookmarkEnd w:id="174"/>
    <w:bookmarkStart w:name="z182" w:id="175"/>
    <w:p>
      <w:pPr>
        <w:spacing w:after="0"/>
        <w:ind w:left="0"/>
        <w:jc w:val="both"/>
      </w:pPr>
      <w:r>
        <w:rPr>
          <w:rFonts w:ascii="Times New Roman"/>
          <w:b w:val="false"/>
          <w:i w:val="false"/>
          <w:color w:val="000000"/>
          <w:sz w:val="28"/>
        </w:rPr>
        <w:t>
      Басқарманың "Облыстық арнайы медициналық жабдықтау базасы".</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