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847d" w14:textId="5c28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жер қойнауының стратегиялық учаскелерінің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2026 жылғы 3 сәуірдегі № 140-н/қ бұйрығы</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43-бабының</w:t>
      </w:r>
      <w:r>
        <w:rPr>
          <w:rFonts w:ascii="Times New Roman"/>
          <w:b w:val="false"/>
          <w:i w:val="false"/>
          <w:color w:val="000000"/>
          <w:sz w:val="28"/>
        </w:rPr>
        <w:t xml:space="preserve"> 2-тармағына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Көмірсутектер саласындағы жер қойнауының стратегиялық учаскелерінің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нормативтік құқықтық актілерінің эталондық бақылау банкінде жарияланғаннан кейін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140-н/қ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Көмірсутектер саласындағы стратегиялық жер қойнауы учаскелерінің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Р/с</w:t>
            </w:r>
          </w:p>
          <w:bookmarkEnd w:id="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солтүстік кеңдік 51018’59’’, шығыс ұзақтық 53017’58’’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4808’0’’, шығыс ұзақтық 56035’30’’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48030’0’’, шығыс ұзақтық 57041’0’’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48012’0’’, шығыс ұзақтық 57012’0’’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48020’0’’, шығыс ұзақтық 57028’0’’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(тұз 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48033’0’’, шығыс ұзақтық 57013’0’’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(тұз 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48033’0’’, шығыс ұзақтық 57009’0’’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Трува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47054’0’’, шығыс ұзақтық 57028’0’’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Аккулковская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4600’0’’, шығыс ұзақтық 58019’0’’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(тұз 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48034’0’’, шығыс ұзақтық 57021’20’’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Сағидолла Нұржанов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45052’0’’, шығыс ұзақтық 53016’58’’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46028’47’’, шығыс ұзақтық. 52012’41’’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4602’56’’, шығыс ұзақтық 53024’40’’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46012’0’’, шығыс ұзақтық 53033’0’’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45043’0’’, шығыс ұзақтық. 5104’0’’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45033’52’’, шығыс ұзақтық 50036’44’’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43033’5’’ шығыс ұзақтық 52023’40’’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45022’0’’, шығыс ұзақтық. 51058’0’’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Бозащы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4509’0’’, шығыс ұзақтық 51041’0’’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44050’16’’, шығыс ұзақтық 53057’39’’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4508’0’’, шығыс ұзақтық 51026’28’’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Қарамандыбас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43030’7’’, шығыс ұзақтық 52036’13’’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4406’57’’, шығыс ұзақтық 5100’55’’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43032’0’’, шығыс ұзақтық 5209’55’’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43026’0’’, шығыс ұзақтық 52055’0’’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43018’0’’, шығыс ұзақтық. 52050’0’’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44043’0’’, шығыс ұзақтық 54010’0’’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Ақшабұлақ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солтүстік кеңдік 45057’0’’, шығыс ұзақтық 65043’0’’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солтүстік кеңдік 45052’58’’, шығыс ұзақтық 6507’13’’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солтүстік кеңдік 46029’0’’, шығыс ұзақтық 65037’0’’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солтүстік кеңдік 47035’40’’, шығыс ұзақтық 84030’35’’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солтүстік кеңдік 51018’59’’, шығыс ұзақтық 53017’58’’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солтүстік кеңдік 51038’59’’, шығыс ұзақтық 52020’57’’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солтүстік кеңдік 51015’14’’, шығыс ұзақтық 5107’20’’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Тепловско-Токаревское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солтүстік кеңдік 51019’36’’, шығыс ұзақтық 50044’43’’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48030’27’’, шығыс ұзақтық 57041’5’’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4809’10’’, шығыс ұзақтық 56033’27’’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48012’0’’, шығыс ұзақтық 57012’0’’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48024’0’’, шығыс ұзақтық 57019’0’’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48018’0’’, шығыс ұзақтық 57023’0’’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(тұз 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48033’0’’, шығыс ұзақтық 57013’0’’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Трува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солтүстік кеңдік 47054’0’’, шығыс ұзақтық 57028’0’’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46042’0’’, шығыс ұзақтық 48035’0’’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Бұрбайтал (тұз 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46038’35’’, шығыс ұзақтық 49033’14’’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4601’45’’, шығыс ұзақтық 53040’16’’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Сағидолла Нұржанов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45052’0’’, шығыс ұзақтық 53018’0’’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Прорва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45052’23’’, шығыс ұзақтық 5306’13’’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46013’40’’, шығыс ұзақтық. 52048’34’’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солтүстік кеңдік 44019’0’’, шығыс ұзақтық.7104’0’’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45043’0’’, шығыс ұзақтық 5104’0’’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46028’47’’, шығыс ұзақтық 52012’41’’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45033’52’’, шығыс ұзақтық шығыс ұзақтық 50036’44’’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4604’0’’ шығыс ұзақтық 53025’0’’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солтүстік кеңдік 46012’0’’, шығыс ұзақтық 53033’0’’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солтүстік кеңдік 45028’48’’, шығыс ұзақтық 68011’27’’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солтүстік кеңдік 45032’42’’, шығыс ұзақтық 6802’4’’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Оңтүстік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солтүстік кеңдік 45016’51’’, шығыс ұзақтық 68013’4’’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(Қарамандыбассыз)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43026’0’’ шығыс ұзақтық 52055’0’’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45022’0’’ шығыс ұзақтық 51055’0’’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45044’50’’ шығыс ұзақтық 53053’58’’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Шағырлы-Шомышты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45051’0’’ шығыс ұзақтық 5607’0’’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43022’44’’, шығыс ұзақтық 52020’55’’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Оңтүстік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43028’1’’, шығыс ұзақтық 5208’20’’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43032’0’’, шығыс ұзақтық 5209’55’’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43018’0’’ шығыс ұзақтық. 52050’0’’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Мұнайбай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солтүстік кеңдік 45037’48’’, шығыс ұзақтық 53030’54’’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солтүстік кеңдік 46029’0’’, шығыс ұзақтық 65037’0’’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