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8aff" w14:textId="73e8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"Мемлекеттің ұсынылатын және (немесе) іске асырылатын жобалары мен бастамаларына халықтың кері байланысын жинау және бағалау әдістемесін бекіту туралы" Қазақстан Республикасы Мәдениет және ақпарат министрінің 2024 жылғы 16 қаңтардағы № 17-НҚ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13 сәуірдегі № 183-НҚ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"Мемлекеттің ұсынылатын және (немесе) іске асырылатын жобалары мен бастамаларына халықтың кері байланысын жинау және бағалау әдістемесін бекіту туралы" Қазақстан Республикасы Мәдениет және ақпарат министрінің 2024 жылғы 16 қаңтардағы № 17-НҚ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33916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Мемлекеттің ұсынылатын және (немесе) іске асырылатын жобалары мен бастамаларына халықтың кері байланысын жинау және бағалау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2) және 3) тармақшалары мынадай редакцияда жазылсын: </w:t>
      </w:r>
    </w:p>
    <w:bookmarkStart w:name="z10" w:id="3"/>
    <w:p>
      <w:pPr>
        <w:spacing w:after="0"/>
        <w:ind w:left="0"/>
        <w:jc w:val="both"/>
      </w:pPr>
      <w:r>
        <w:rPr>
          <w:rFonts w:ascii="Times New Roman"/>
          <w:b w:val="false"/>
          <w:i w:val="false"/>
          <w:color w:val="000000"/>
          <w:sz w:val="28"/>
        </w:rPr>
        <w:t>
      "1) ашық бюджеттердің интернет-порталы - бюджет есептілігін, шоғырландырылған қаржылық есептілікті, азаматтық бюджетті, мемлекеттік аудит және қаржылық бақылау нәтижелерін және Қазақстан Республикасының Бюджет кодексіне сәйкес жариялануға тиіс өзге де материалдарын, ақпараттарын және бюджет процесінің құжаттарын орналастыруды, сондай-ақ бюджеттік бағдарламалар паспорттарын жария талқылауды және бюджеттік бағдарламаларды іске асыру туралы есептерді қамтамасыз ететін ашық үкіметтің құрауышы;</w:t>
      </w:r>
    </w:p>
    <w:bookmarkEnd w:id="3"/>
    <w:bookmarkStart w:name="z11" w:id="4"/>
    <w:p>
      <w:pPr>
        <w:spacing w:after="0"/>
        <w:ind w:left="0"/>
        <w:jc w:val="both"/>
      </w:pPr>
      <w:r>
        <w:rPr>
          <w:rFonts w:ascii="Times New Roman"/>
          <w:b w:val="false"/>
          <w:i w:val="false"/>
          <w:color w:val="000000"/>
          <w:sz w:val="28"/>
        </w:rPr>
        <w:t>
      2) ашық диалогтың интернет-порталы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ашық үкіметтің құрауышы;</w:t>
      </w:r>
    </w:p>
    <w:bookmarkEnd w:id="4"/>
    <w:bookmarkStart w:name="z12" w:id="5"/>
    <w:p>
      <w:pPr>
        <w:spacing w:after="0"/>
        <w:ind w:left="0"/>
        <w:jc w:val="both"/>
      </w:pPr>
      <w:r>
        <w:rPr>
          <w:rFonts w:ascii="Times New Roman"/>
          <w:b w:val="false"/>
          <w:i w:val="false"/>
          <w:color w:val="000000"/>
          <w:sz w:val="28"/>
        </w:rPr>
        <w:t xml:space="preserve">
      3) ашық нормативтік құқықтық актілердің интернет-порталы – жария талқылау рәсімін жүргізу үшін қол жеткізу шектелген ақпаратты қоспағанда,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актілердің жобаларын және өзге де ақпаратты орналастыруды қамтамасыз ететін ашық үкіметтің құрауышы;";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4" w:id="6"/>
    <w:p>
      <w:pPr>
        <w:spacing w:after="0"/>
        <w:ind w:left="0"/>
        <w:jc w:val="both"/>
      </w:pPr>
      <w:r>
        <w:rPr>
          <w:rFonts w:ascii="Times New Roman"/>
          <w:b w:val="false"/>
          <w:i w:val="false"/>
          <w:color w:val="000000"/>
          <w:sz w:val="28"/>
        </w:rPr>
        <w:t>
      "12. Мемлекеттік органдар Қазақстан Республикасы Бюджет кодексінің 40-бабының 2 және 11 тармақтарына сәйкес бюджеттік бағдарламалар паспорттарын жария талқылау нәтижелері туралы есептерді және бюджеттік бағдарламалар іске асырылуы туралы есептерді талдайды және мемлекеттік орган жанындағы қоғамдық кеңестің отырысына шығарады.".</w:t>
      </w:r>
    </w:p>
    <w:bookmarkEnd w:id="6"/>
    <w:bookmarkStart w:name="z15" w:id="7"/>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7"/>
    <w:bookmarkStart w:name="z16" w:id="8"/>
    <w:p>
      <w:pPr>
        <w:spacing w:after="0"/>
        <w:ind w:left="0"/>
        <w:jc w:val="both"/>
      </w:pPr>
      <w:r>
        <w:rPr>
          <w:rFonts w:ascii="Times New Roman"/>
          <w:b w:val="false"/>
          <w:i w:val="false"/>
          <w:color w:val="000000"/>
          <w:sz w:val="28"/>
        </w:rPr>
        <w:t>
      1) осы бұйрыққа қол қойған күннен бастап бес жұмыс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8"/>
    <w:bookmarkStart w:name="z17" w:id="9"/>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0"/>
    <w:bookmarkStart w:name="z19" w:id="11"/>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жариялануы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22" w:id="12"/>
    <w:p>
      <w:pPr>
        <w:spacing w:after="0"/>
        <w:ind w:left="0"/>
        <w:jc w:val="both"/>
      </w:pPr>
      <w:r>
        <w:rPr>
          <w:rFonts w:ascii="Times New Roman"/>
          <w:b w:val="false"/>
          <w:i w:val="false"/>
          <w:color w:val="000000"/>
          <w:sz w:val="28"/>
        </w:rPr>
        <w:t>
      "КЕЛІСІЛДІ"</w:t>
      </w:r>
    </w:p>
    <w:bookmarkEnd w:id="12"/>
    <w:bookmarkStart w:name="z23" w:id="13"/>
    <w:p>
      <w:pPr>
        <w:spacing w:after="0"/>
        <w:ind w:left="0"/>
        <w:jc w:val="both"/>
      </w:pPr>
      <w:r>
        <w:rPr>
          <w:rFonts w:ascii="Times New Roman"/>
          <w:b w:val="false"/>
          <w:i w:val="false"/>
          <w:color w:val="000000"/>
          <w:sz w:val="28"/>
        </w:rPr>
        <w:t>
      Қазақстан Республикасының</w:t>
      </w:r>
    </w:p>
    <w:bookmarkEnd w:id="13"/>
    <w:bookmarkStart w:name="z24" w:id="14"/>
    <w:p>
      <w:pPr>
        <w:spacing w:after="0"/>
        <w:ind w:left="0"/>
        <w:jc w:val="both"/>
      </w:pPr>
      <w:r>
        <w:rPr>
          <w:rFonts w:ascii="Times New Roman"/>
          <w:b w:val="false"/>
          <w:i w:val="false"/>
          <w:color w:val="000000"/>
          <w:sz w:val="28"/>
        </w:rPr>
        <w:t>
      Атом энергиясы жөніндегі агенттігі</w:t>
      </w:r>
    </w:p>
    <w:bookmarkEnd w:id="14"/>
    <w:bookmarkStart w:name="z25" w:id="15"/>
    <w:p>
      <w:pPr>
        <w:spacing w:after="0"/>
        <w:ind w:left="0"/>
        <w:jc w:val="both"/>
      </w:pPr>
      <w:r>
        <w:rPr>
          <w:rFonts w:ascii="Times New Roman"/>
          <w:b w:val="false"/>
          <w:i w:val="false"/>
          <w:color w:val="000000"/>
          <w:sz w:val="28"/>
        </w:rPr>
        <w:t>
      "КЕЛІСІЛДІ"</w:t>
      </w:r>
    </w:p>
    <w:bookmarkEnd w:id="15"/>
    <w:bookmarkStart w:name="z26" w:id="16"/>
    <w:p>
      <w:pPr>
        <w:spacing w:after="0"/>
        <w:ind w:left="0"/>
        <w:jc w:val="both"/>
      </w:pPr>
      <w:r>
        <w:rPr>
          <w:rFonts w:ascii="Times New Roman"/>
          <w:b w:val="false"/>
          <w:i w:val="false"/>
          <w:color w:val="000000"/>
          <w:sz w:val="28"/>
        </w:rPr>
        <w:t>
      Қазақстан Республикасының</w:t>
      </w:r>
    </w:p>
    <w:bookmarkEnd w:id="16"/>
    <w:bookmarkStart w:name="z27" w:id="17"/>
    <w:p>
      <w:pPr>
        <w:spacing w:after="0"/>
        <w:ind w:left="0"/>
        <w:jc w:val="both"/>
      </w:pPr>
      <w:r>
        <w:rPr>
          <w:rFonts w:ascii="Times New Roman"/>
          <w:b w:val="false"/>
          <w:i w:val="false"/>
          <w:color w:val="000000"/>
          <w:sz w:val="28"/>
        </w:rPr>
        <w:t>
      Ауыл шаруашылығы министрлігі</w:t>
      </w:r>
    </w:p>
    <w:bookmarkEnd w:id="17"/>
    <w:bookmarkStart w:name="z28" w:id="18"/>
    <w:p>
      <w:pPr>
        <w:spacing w:after="0"/>
        <w:ind w:left="0"/>
        <w:jc w:val="both"/>
      </w:pPr>
      <w:r>
        <w:rPr>
          <w:rFonts w:ascii="Times New Roman"/>
          <w:b w:val="false"/>
          <w:i w:val="false"/>
          <w:color w:val="000000"/>
          <w:sz w:val="28"/>
        </w:rPr>
        <w:t>
      "КЕЛІСІЛДІ"</w:t>
      </w:r>
    </w:p>
    <w:bookmarkEnd w:id="18"/>
    <w:bookmarkStart w:name="z29" w:id="19"/>
    <w:p>
      <w:pPr>
        <w:spacing w:after="0"/>
        <w:ind w:left="0"/>
        <w:jc w:val="both"/>
      </w:pPr>
      <w:r>
        <w:rPr>
          <w:rFonts w:ascii="Times New Roman"/>
          <w:b w:val="false"/>
          <w:i w:val="false"/>
          <w:color w:val="000000"/>
          <w:sz w:val="28"/>
        </w:rPr>
        <w:t>
      Қазақстан Республикасының</w:t>
      </w:r>
    </w:p>
    <w:bookmarkEnd w:id="19"/>
    <w:bookmarkStart w:name="z30" w:id="20"/>
    <w:p>
      <w:pPr>
        <w:spacing w:after="0"/>
        <w:ind w:left="0"/>
        <w:jc w:val="both"/>
      </w:pPr>
      <w:r>
        <w:rPr>
          <w:rFonts w:ascii="Times New Roman"/>
          <w:b w:val="false"/>
          <w:i w:val="false"/>
          <w:color w:val="000000"/>
          <w:sz w:val="28"/>
        </w:rPr>
        <w:t>
      Бас прокуратурасы</w:t>
      </w:r>
    </w:p>
    <w:bookmarkEnd w:id="20"/>
    <w:bookmarkStart w:name="z31" w:id="21"/>
    <w:p>
      <w:pPr>
        <w:spacing w:after="0"/>
        <w:ind w:left="0"/>
        <w:jc w:val="both"/>
      </w:pPr>
      <w:r>
        <w:rPr>
          <w:rFonts w:ascii="Times New Roman"/>
          <w:b w:val="false"/>
          <w:i w:val="false"/>
          <w:color w:val="000000"/>
          <w:sz w:val="28"/>
        </w:rPr>
        <w:t>
      "КЕЛІСІЛДІ"</w:t>
      </w:r>
    </w:p>
    <w:bookmarkEnd w:id="21"/>
    <w:bookmarkStart w:name="z32" w:id="22"/>
    <w:p>
      <w:pPr>
        <w:spacing w:after="0"/>
        <w:ind w:left="0"/>
        <w:jc w:val="both"/>
      </w:pPr>
      <w:r>
        <w:rPr>
          <w:rFonts w:ascii="Times New Roman"/>
          <w:b w:val="false"/>
          <w:i w:val="false"/>
          <w:color w:val="000000"/>
          <w:sz w:val="28"/>
        </w:rPr>
        <w:t>
      Қазақстан Республикасының</w:t>
      </w:r>
    </w:p>
    <w:bookmarkEnd w:id="22"/>
    <w:bookmarkStart w:name="z33" w:id="23"/>
    <w:p>
      <w:pPr>
        <w:spacing w:after="0"/>
        <w:ind w:left="0"/>
        <w:jc w:val="both"/>
      </w:pPr>
      <w:r>
        <w:rPr>
          <w:rFonts w:ascii="Times New Roman"/>
          <w:b w:val="false"/>
          <w:i w:val="false"/>
          <w:color w:val="000000"/>
          <w:sz w:val="28"/>
        </w:rPr>
        <w:t>
      Бәсекелестікті қорғау және</w:t>
      </w:r>
    </w:p>
    <w:bookmarkEnd w:id="23"/>
    <w:bookmarkStart w:name="z34" w:id="24"/>
    <w:p>
      <w:pPr>
        <w:spacing w:after="0"/>
        <w:ind w:left="0"/>
        <w:jc w:val="both"/>
      </w:pPr>
      <w:r>
        <w:rPr>
          <w:rFonts w:ascii="Times New Roman"/>
          <w:b w:val="false"/>
          <w:i w:val="false"/>
          <w:color w:val="000000"/>
          <w:sz w:val="28"/>
        </w:rPr>
        <w:t>
      дамыту агенттігі</w:t>
      </w:r>
    </w:p>
    <w:bookmarkEnd w:id="24"/>
    <w:bookmarkStart w:name="z35" w:id="25"/>
    <w:p>
      <w:pPr>
        <w:spacing w:after="0"/>
        <w:ind w:left="0"/>
        <w:jc w:val="both"/>
      </w:pPr>
      <w:r>
        <w:rPr>
          <w:rFonts w:ascii="Times New Roman"/>
          <w:b w:val="false"/>
          <w:i w:val="false"/>
          <w:color w:val="000000"/>
          <w:sz w:val="28"/>
        </w:rPr>
        <w:t>
      "КЕЛІСІЛДІ"</w:t>
      </w:r>
    </w:p>
    <w:bookmarkEnd w:id="25"/>
    <w:bookmarkStart w:name="z36" w:id="26"/>
    <w:p>
      <w:pPr>
        <w:spacing w:after="0"/>
        <w:ind w:left="0"/>
        <w:jc w:val="both"/>
      </w:pPr>
      <w:r>
        <w:rPr>
          <w:rFonts w:ascii="Times New Roman"/>
          <w:b w:val="false"/>
          <w:i w:val="false"/>
          <w:color w:val="000000"/>
          <w:sz w:val="28"/>
        </w:rPr>
        <w:t>
      Қазақстан Республикасының</w:t>
      </w:r>
    </w:p>
    <w:bookmarkEnd w:id="26"/>
    <w:bookmarkStart w:name="z37" w:id="27"/>
    <w:p>
      <w:pPr>
        <w:spacing w:after="0"/>
        <w:ind w:left="0"/>
        <w:jc w:val="both"/>
      </w:pPr>
      <w:r>
        <w:rPr>
          <w:rFonts w:ascii="Times New Roman"/>
          <w:b w:val="false"/>
          <w:i w:val="false"/>
          <w:color w:val="000000"/>
          <w:sz w:val="28"/>
        </w:rPr>
        <w:t>
      Ғылым және жоғарғы білім министрлігі</w:t>
      </w:r>
    </w:p>
    <w:bookmarkEnd w:id="27"/>
    <w:bookmarkStart w:name="z38" w:id="28"/>
    <w:p>
      <w:pPr>
        <w:spacing w:after="0"/>
        <w:ind w:left="0"/>
        <w:jc w:val="both"/>
      </w:pPr>
      <w:r>
        <w:rPr>
          <w:rFonts w:ascii="Times New Roman"/>
          <w:b w:val="false"/>
          <w:i w:val="false"/>
          <w:color w:val="000000"/>
          <w:sz w:val="28"/>
        </w:rPr>
        <w:t>
      "КЕЛІСІЛДІ"</w:t>
      </w:r>
    </w:p>
    <w:bookmarkEnd w:id="28"/>
    <w:bookmarkStart w:name="z39" w:id="29"/>
    <w:p>
      <w:pPr>
        <w:spacing w:after="0"/>
        <w:ind w:left="0"/>
        <w:jc w:val="both"/>
      </w:pPr>
      <w:r>
        <w:rPr>
          <w:rFonts w:ascii="Times New Roman"/>
          <w:b w:val="false"/>
          <w:i w:val="false"/>
          <w:color w:val="000000"/>
          <w:sz w:val="28"/>
        </w:rPr>
        <w:t>
      Қазақстан Республикасының</w:t>
      </w:r>
    </w:p>
    <w:bookmarkEnd w:id="29"/>
    <w:bookmarkStart w:name="z40" w:id="30"/>
    <w:p>
      <w:pPr>
        <w:spacing w:after="0"/>
        <w:ind w:left="0"/>
        <w:jc w:val="both"/>
      </w:pPr>
      <w:r>
        <w:rPr>
          <w:rFonts w:ascii="Times New Roman"/>
          <w:b w:val="false"/>
          <w:i w:val="false"/>
          <w:color w:val="000000"/>
          <w:sz w:val="28"/>
        </w:rPr>
        <w:t>
      Денсаулық сақтау министрлігі</w:t>
      </w:r>
    </w:p>
    <w:bookmarkEnd w:id="30"/>
    <w:bookmarkStart w:name="z41" w:id="31"/>
    <w:p>
      <w:pPr>
        <w:spacing w:after="0"/>
        <w:ind w:left="0"/>
        <w:jc w:val="both"/>
      </w:pPr>
      <w:r>
        <w:rPr>
          <w:rFonts w:ascii="Times New Roman"/>
          <w:b w:val="false"/>
          <w:i w:val="false"/>
          <w:color w:val="000000"/>
          <w:sz w:val="28"/>
        </w:rPr>
        <w:t>
      "КЕЛІСІЛДІ"</w:t>
      </w:r>
    </w:p>
    <w:bookmarkEnd w:id="31"/>
    <w:bookmarkStart w:name="z42" w:id="32"/>
    <w:p>
      <w:pPr>
        <w:spacing w:after="0"/>
        <w:ind w:left="0"/>
        <w:jc w:val="both"/>
      </w:pPr>
      <w:r>
        <w:rPr>
          <w:rFonts w:ascii="Times New Roman"/>
          <w:b w:val="false"/>
          <w:i w:val="false"/>
          <w:color w:val="000000"/>
          <w:sz w:val="28"/>
        </w:rPr>
        <w:t>
      Қазақстан Республикасының</w:t>
      </w:r>
    </w:p>
    <w:bookmarkEnd w:id="32"/>
    <w:bookmarkStart w:name="z43" w:id="33"/>
    <w:p>
      <w:pPr>
        <w:spacing w:after="0"/>
        <w:ind w:left="0"/>
        <w:jc w:val="both"/>
      </w:pPr>
      <w:r>
        <w:rPr>
          <w:rFonts w:ascii="Times New Roman"/>
          <w:b w:val="false"/>
          <w:i w:val="false"/>
          <w:color w:val="000000"/>
          <w:sz w:val="28"/>
        </w:rPr>
        <w:t>
      Еңбек және халықты әлеуметтік</w:t>
      </w:r>
    </w:p>
    <w:bookmarkEnd w:id="33"/>
    <w:bookmarkStart w:name="z44" w:id="34"/>
    <w:p>
      <w:pPr>
        <w:spacing w:after="0"/>
        <w:ind w:left="0"/>
        <w:jc w:val="both"/>
      </w:pPr>
      <w:r>
        <w:rPr>
          <w:rFonts w:ascii="Times New Roman"/>
          <w:b w:val="false"/>
          <w:i w:val="false"/>
          <w:color w:val="000000"/>
          <w:sz w:val="28"/>
        </w:rPr>
        <w:t>
      қорғау министрлігі</w:t>
      </w:r>
    </w:p>
    <w:bookmarkEnd w:id="34"/>
    <w:bookmarkStart w:name="z45" w:id="35"/>
    <w:p>
      <w:pPr>
        <w:spacing w:after="0"/>
        <w:ind w:left="0"/>
        <w:jc w:val="both"/>
      </w:pPr>
      <w:r>
        <w:rPr>
          <w:rFonts w:ascii="Times New Roman"/>
          <w:b w:val="false"/>
          <w:i w:val="false"/>
          <w:color w:val="000000"/>
          <w:sz w:val="28"/>
        </w:rPr>
        <w:t>
      "КЕЛІСІЛДІ"</w:t>
      </w:r>
    </w:p>
    <w:bookmarkEnd w:id="35"/>
    <w:bookmarkStart w:name="z46" w:id="36"/>
    <w:p>
      <w:pPr>
        <w:spacing w:after="0"/>
        <w:ind w:left="0"/>
        <w:jc w:val="both"/>
      </w:pPr>
      <w:r>
        <w:rPr>
          <w:rFonts w:ascii="Times New Roman"/>
          <w:b w:val="false"/>
          <w:i w:val="false"/>
          <w:color w:val="000000"/>
          <w:sz w:val="28"/>
        </w:rPr>
        <w:t>
      Қазақстан Республикасының</w:t>
      </w:r>
    </w:p>
    <w:bookmarkEnd w:id="36"/>
    <w:bookmarkStart w:name="z47" w:id="37"/>
    <w:p>
      <w:pPr>
        <w:spacing w:after="0"/>
        <w:ind w:left="0"/>
        <w:jc w:val="both"/>
      </w:pPr>
      <w:r>
        <w:rPr>
          <w:rFonts w:ascii="Times New Roman"/>
          <w:b w:val="false"/>
          <w:i w:val="false"/>
          <w:color w:val="000000"/>
          <w:sz w:val="28"/>
        </w:rPr>
        <w:t>
      Жасанды интеллект және</w:t>
      </w:r>
    </w:p>
    <w:bookmarkEnd w:id="37"/>
    <w:bookmarkStart w:name="z48" w:id="38"/>
    <w:p>
      <w:pPr>
        <w:spacing w:after="0"/>
        <w:ind w:left="0"/>
        <w:jc w:val="both"/>
      </w:pPr>
      <w:r>
        <w:rPr>
          <w:rFonts w:ascii="Times New Roman"/>
          <w:b w:val="false"/>
          <w:i w:val="false"/>
          <w:color w:val="000000"/>
          <w:sz w:val="28"/>
        </w:rPr>
        <w:t>
      Цифрлық даму министрлігі</w:t>
      </w:r>
    </w:p>
    <w:bookmarkEnd w:id="38"/>
    <w:bookmarkStart w:name="z49" w:id="39"/>
    <w:p>
      <w:pPr>
        <w:spacing w:after="0"/>
        <w:ind w:left="0"/>
        <w:jc w:val="both"/>
      </w:pPr>
      <w:r>
        <w:rPr>
          <w:rFonts w:ascii="Times New Roman"/>
          <w:b w:val="false"/>
          <w:i w:val="false"/>
          <w:color w:val="000000"/>
          <w:sz w:val="28"/>
        </w:rPr>
        <w:t>
      "КЕЛІСІЛДІ"</w:t>
      </w:r>
    </w:p>
    <w:bookmarkEnd w:id="39"/>
    <w:bookmarkStart w:name="z50" w:id="40"/>
    <w:p>
      <w:pPr>
        <w:spacing w:after="0"/>
        <w:ind w:left="0"/>
        <w:jc w:val="both"/>
      </w:pPr>
      <w:r>
        <w:rPr>
          <w:rFonts w:ascii="Times New Roman"/>
          <w:b w:val="false"/>
          <w:i w:val="false"/>
          <w:color w:val="000000"/>
          <w:sz w:val="28"/>
        </w:rPr>
        <w:t>
      Қазақстан Республикасының</w:t>
      </w:r>
    </w:p>
    <w:bookmarkEnd w:id="40"/>
    <w:bookmarkStart w:name="z51" w:id="41"/>
    <w:p>
      <w:pPr>
        <w:spacing w:after="0"/>
        <w:ind w:left="0"/>
        <w:jc w:val="both"/>
      </w:pPr>
      <w:r>
        <w:rPr>
          <w:rFonts w:ascii="Times New Roman"/>
          <w:b w:val="false"/>
          <w:i w:val="false"/>
          <w:color w:val="000000"/>
          <w:sz w:val="28"/>
        </w:rPr>
        <w:t>
      Жоғарғы аудиторлық палатасы</w:t>
      </w:r>
    </w:p>
    <w:bookmarkEnd w:id="41"/>
    <w:bookmarkStart w:name="z52" w:id="42"/>
    <w:p>
      <w:pPr>
        <w:spacing w:after="0"/>
        <w:ind w:left="0"/>
        <w:jc w:val="both"/>
      </w:pPr>
      <w:r>
        <w:rPr>
          <w:rFonts w:ascii="Times New Roman"/>
          <w:b w:val="false"/>
          <w:i w:val="false"/>
          <w:color w:val="000000"/>
          <w:sz w:val="28"/>
        </w:rPr>
        <w:t>
      "КЕЛІСІЛДІ"</w:t>
      </w:r>
    </w:p>
    <w:bookmarkEnd w:id="42"/>
    <w:bookmarkStart w:name="z53" w:id="43"/>
    <w:p>
      <w:pPr>
        <w:spacing w:after="0"/>
        <w:ind w:left="0"/>
        <w:jc w:val="both"/>
      </w:pPr>
      <w:r>
        <w:rPr>
          <w:rFonts w:ascii="Times New Roman"/>
          <w:b w:val="false"/>
          <w:i w:val="false"/>
          <w:color w:val="000000"/>
          <w:sz w:val="28"/>
        </w:rPr>
        <w:t>
      Қазақстан Республикасының</w:t>
      </w:r>
    </w:p>
    <w:bookmarkEnd w:id="43"/>
    <w:bookmarkStart w:name="z54" w:id="44"/>
    <w:p>
      <w:pPr>
        <w:spacing w:after="0"/>
        <w:ind w:left="0"/>
        <w:jc w:val="both"/>
      </w:pPr>
      <w:r>
        <w:rPr>
          <w:rFonts w:ascii="Times New Roman"/>
          <w:b w:val="false"/>
          <w:i w:val="false"/>
          <w:color w:val="000000"/>
          <w:sz w:val="28"/>
        </w:rPr>
        <w:t>
      Көлік министрлігі</w:t>
      </w:r>
    </w:p>
    <w:bookmarkEnd w:id="44"/>
    <w:bookmarkStart w:name="z55" w:id="45"/>
    <w:p>
      <w:pPr>
        <w:spacing w:after="0"/>
        <w:ind w:left="0"/>
        <w:jc w:val="both"/>
      </w:pPr>
      <w:r>
        <w:rPr>
          <w:rFonts w:ascii="Times New Roman"/>
          <w:b w:val="false"/>
          <w:i w:val="false"/>
          <w:color w:val="000000"/>
          <w:sz w:val="28"/>
        </w:rPr>
        <w:t>
      "КЕЛІСІЛДІ"</w:t>
      </w:r>
    </w:p>
    <w:bookmarkEnd w:id="45"/>
    <w:bookmarkStart w:name="z56" w:id="46"/>
    <w:p>
      <w:pPr>
        <w:spacing w:after="0"/>
        <w:ind w:left="0"/>
        <w:jc w:val="both"/>
      </w:pPr>
      <w:r>
        <w:rPr>
          <w:rFonts w:ascii="Times New Roman"/>
          <w:b w:val="false"/>
          <w:i w:val="false"/>
          <w:color w:val="000000"/>
          <w:sz w:val="28"/>
        </w:rPr>
        <w:t>
      Қазақстан Республикасының</w:t>
      </w:r>
    </w:p>
    <w:bookmarkEnd w:id="46"/>
    <w:bookmarkStart w:name="z57" w:id="47"/>
    <w:p>
      <w:pPr>
        <w:spacing w:after="0"/>
        <w:ind w:left="0"/>
        <w:jc w:val="both"/>
      </w:pPr>
      <w:r>
        <w:rPr>
          <w:rFonts w:ascii="Times New Roman"/>
          <w:b w:val="false"/>
          <w:i w:val="false"/>
          <w:color w:val="000000"/>
          <w:sz w:val="28"/>
        </w:rPr>
        <w:t>
      Қаржы министрлігі</w:t>
      </w:r>
    </w:p>
    <w:bookmarkEnd w:id="47"/>
    <w:bookmarkStart w:name="z58" w:id="48"/>
    <w:p>
      <w:pPr>
        <w:spacing w:after="0"/>
        <w:ind w:left="0"/>
        <w:jc w:val="both"/>
      </w:pPr>
      <w:r>
        <w:rPr>
          <w:rFonts w:ascii="Times New Roman"/>
          <w:b w:val="false"/>
          <w:i w:val="false"/>
          <w:color w:val="000000"/>
          <w:sz w:val="28"/>
        </w:rPr>
        <w:t>
      "КЕЛІСІЛДІ"</w:t>
      </w:r>
    </w:p>
    <w:bookmarkEnd w:id="48"/>
    <w:bookmarkStart w:name="z59" w:id="49"/>
    <w:p>
      <w:pPr>
        <w:spacing w:after="0"/>
        <w:ind w:left="0"/>
        <w:jc w:val="both"/>
      </w:pPr>
      <w:r>
        <w:rPr>
          <w:rFonts w:ascii="Times New Roman"/>
          <w:b w:val="false"/>
          <w:i w:val="false"/>
          <w:color w:val="000000"/>
          <w:sz w:val="28"/>
        </w:rPr>
        <w:t>
      Қазақстан Республикасының</w:t>
      </w:r>
    </w:p>
    <w:bookmarkEnd w:id="49"/>
    <w:bookmarkStart w:name="z60" w:id="50"/>
    <w:p>
      <w:pPr>
        <w:spacing w:after="0"/>
        <w:ind w:left="0"/>
        <w:jc w:val="both"/>
      </w:pPr>
      <w:r>
        <w:rPr>
          <w:rFonts w:ascii="Times New Roman"/>
          <w:b w:val="false"/>
          <w:i w:val="false"/>
          <w:color w:val="000000"/>
          <w:sz w:val="28"/>
        </w:rPr>
        <w:t>
      Қаржы нарығын реттеу және</w:t>
      </w:r>
    </w:p>
    <w:bookmarkEnd w:id="50"/>
    <w:bookmarkStart w:name="z61" w:id="51"/>
    <w:p>
      <w:pPr>
        <w:spacing w:after="0"/>
        <w:ind w:left="0"/>
        <w:jc w:val="both"/>
      </w:pPr>
      <w:r>
        <w:rPr>
          <w:rFonts w:ascii="Times New Roman"/>
          <w:b w:val="false"/>
          <w:i w:val="false"/>
          <w:color w:val="000000"/>
          <w:sz w:val="28"/>
        </w:rPr>
        <w:t>
      Дамыту агенттігі</w:t>
      </w:r>
    </w:p>
    <w:bookmarkEnd w:id="51"/>
    <w:bookmarkStart w:name="z62" w:id="52"/>
    <w:p>
      <w:pPr>
        <w:spacing w:after="0"/>
        <w:ind w:left="0"/>
        <w:jc w:val="both"/>
      </w:pPr>
      <w:r>
        <w:rPr>
          <w:rFonts w:ascii="Times New Roman"/>
          <w:b w:val="false"/>
          <w:i w:val="false"/>
          <w:color w:val="000000"/>
          <w:sz w:val="28"/>
        </w:rPr>
        <w:t>
      "КЕЛІСІЛДІ"</w:t>
      </w:r>
    </w:p>
    <w:bookmarkEnd w:id="52"/>
    <w:bookmarkStart w:name="z63" w:id="53"/>
    <w:p>
      <w:pPr>
        <w:spacing w:after="0"/>
        <w:ind w:left="0"/>
        <w:jc w:val="both"/>
      </w:pPr>
      <w:r>
        <w:rPr>
          <w:rFonts w:ascii="Times New Roman"/>
          <w:b w:val="false"/>
          <w:i w:val="false"/>
          <w:color w:val="000000"/>
          <w:sz w:val="28"/>
        </w:rPr>
        <w:t>
      Қазақстан Республикасының</w:t>
      </w:r>
    </w:p>
    <w:bookmarkEnd w:id="53"/>
    <w:bookmarkStart w:name="z64" w:id="54"/>
    <w:p>
      <w:pPr>
        <w:spacing w:after="0"/>
        <w:ind w:left="0"/>
        <w:jc w:val="both"/>
      </w:pPr>
      <w:r>
        <w:rPr>
          <w:rFonts w:ascii="Times New Roman"/>
          <w:b w:val="false"/>
          <w:i w:val="false"/>
          <w:color w:val="000000"/>
          <w:sz w:val="28"/>
        </w:rPr>
        <w:t>
      Қаржылық мониторинг агенттігі</w:t>
      </w:r>
    </w:p>
    <w:bookmarkEnd w:id="54"/>
    <w:bookmarkStart w:name="z65" w:id="55"/>
    <w:p>
      <w:pPr>
        <w:spacing w:after="0"/>
        <w:ind w:left="0"/>
        <w:jc w:val="both"/>
      </w:pPr>
      <w:r>
        <w:rPr>
          <w:rFonts w:ascii="Times New Roman"/>
          <w:b w:val="false"/>
          <w:i w:val="false"/>
          <w:color w:val="000000"/>
          <w:sz w:val="28"/>
        </w:rPr>
        <w:t>
      "КЕЛІСІЛДІ"</w:t>
      </w:r>
    </w:p>
    <w:bookmarkEnd w:id="55"/>
    <w:bookmarkStart w:name="z66" w:id="56"/>
    <w:p>
      <w:pPr>
        <w:spacing w:after="0"/>
        <w:ind w:left="0"/>
        <w:jc w:val="both"/>
      </w:pPr>
      <w:r>
        <w:rPr>
          <w:rFonts w:ascii="Times New Roman"/>
          <w:b w:val="false"/>
          <w:i w:val="false"/>
          <w:color w:val="000000"/>
          <w:sz w:val="28"/>
        </w:rPr>
        <w:t>
      Қазақстан Республикасының</w:t>
      </w:r>
    </w:p>
    <w:bookmarkEnd w:id="56"/>
    <w:bookmarkStart w:name="z67" w:id="57"/>
    <w:p>
      <w:pPr>
        <w:spacing w:after="0"/>
        <w:ind w:left="0"/>
        <w:jc w:val="both"/>
      </w:pPr>
      <w:r>
        <w:rPr>
          <w:rFonts w:ascii="Times New Roman"/>
          <w:b w:val="false"/>
          <w:i w:val="false"/>
          <w:color w:val="000000"/>
          <w:sz w:val="28"/>
        </w:rPr>
        <w:t>
      Қорғаныс министрлігі</w:t>
      </w:r>
    </w:p>
    <w:bookmarkEnd w:id="57"/>
    <w:bookmarkStart w:name="z68" w:id="58"/>
    <w:p>
      <w:pPr>
        <w:spacing w:after="0"/>
        <w:ind w:left="0"/>
        <w:jc w:val="both"/>
      </w:pPr>
      <w:r>
        <w:rPr>
          <w:rFonts w:ascii="Times New Roman"/>
          <w:b w:val="false"/>
          <w:i w:val="false"/>
          <w:color w:val="000000"/>
          <w:sz w:val="28"/>
        </w:rPr>
        <w:t>
      "КЕЛІСІЛДІ"</w:t>
      </w:r>
    </w:p>
    <w:bookmarkEnd w:id="58"/>
    <w:bookmarkStart w:name="z69" w:id="59"/>
    <w:p>
      <w:pPr>
        <w:spacing w:after="0"/>
        <w:ind w:left="0"/>
        <w:jc w:val="both"/>
      </w:pPr>
      <w:r>
        <w:rPr>
          <w:rFonts w:ascii="Times New Roman"/>
          <w:b w:val="false"/>
          <w:i w:val="false"/>
          <w:color w:val="000000"/>
          <w:sz w:val="28"/>
        </w:rPr>
        <w:t>
      Қазақстан Республикасының</w:t>
      </w:r>
    </w:p>
    <w:bookmarkEnd w:id="59"/>
    <w:bookmarkStart w:name="z70" w:id="60"/>
    <w:p>
      <w:pPr>
        <w:spacing w:after="0"/>
        <w:ind w:left="0"/>
        <w:jc w:val="both"/>
      </w:pPr>
      <w:r>
        <w:rPr>
          <w:rFonts w:ascii="Times New Roman"/>
          <w:b w:val="false"/>
          <w:i w:val="false"/>
          <w:color w:val="000000"/>
          <w:sz w:val="28"/>
        </w:rPr>
        <w:t>
      Мемлекеттік қызмет істері агенттігі</w:t>
      </w:r>
    </w:p>
    <w:bookmarkEnd w:id="60"/>
    <w:bookmarkStart w:name="z71" w:id="61"/>
    <w:p>
      <w:pPr>
        <w:spacing w:after="0"/>
        <w:ind w:left="0"/>
        <w:jc w:val="both"/>
      </w:pPr>
      <w:r>
        <w:rPr>
          <w:rFonts w:ascii="Times New Roman"/>
          <w:b w:val="false"/>
          <w:i w:val="false"/>
          <w:color w:val="000000"/>
          <w:sz w:val="28"/>
        </w:rPr>
        <w:t>
      "КЕЛІСІЛДІ"</w:t>
      </w:r>
    </w:p>
    <w:bookmarkEnd w:id="61"/>
    <w:bookmarkStart w:name="z72" w:id="62"/>
    <w:p>
      <w:pPr>
        <w:spacing w:after="0"/>
        <w:ind w:left="0"/>
        <w:jc w:val="both"/>
      </w:pPr>
      <w:r>
        <w:rPr>
          <w:rFonts w:ascii="Times New Roman"/>
          <w:b w:val="false"/>
          <w:i w:val="false"/>
          <w:color w:val="000000"/>
          <w:sz w:val="28"/>
        </w:rPr>
        <w:t>
      Қазақстан Республикасының</w:t>
      </w:r>
    </w:p>
    <w:bookmarkEnd w:id="62"/>
    <w:bookmarkStart w:name="z73" w:id="63"/>
    <w:p>
      <w:pPr>
        <w:spacing w:after="0"/>
        <w:ind w:left="0"/>
        <w:jc w:val="both"/>
      </w:pPr>
      <w:r>
        <w:rPr>
          <w:rFonts w:ascii="Times New Roman"/>
          <w:b w:val="false"/>
          <w:i w:val="false"/>
          <w:color w:val="000000"/>
          <w:sz w:val="28"/>
        </w:rPr>
        <w:t>
      Оқу-ағарту министрлігі</w:t>
      </w:r>
    </w:p>
    <w:bookmarkEnd w:id="63"/>
    <w:bookmarkStart w:name="z74" w:id="64"/>
    <w:p>
      <w:pPr>
        <w:spacing w:after="0"/>
        <w:ind w:left="0"/>
        <w:jc w:val="both"/>
      </w:pPr>
      <w:r>
        <w:rPr>
          <w:rFonts w:ascii="Times New Roman"/>
          <w:b w:val="false"/>
          <w:i w:val="false"/>
          <w:color w:val="000000"/>
          <w:sz w:val="28"/>
        </w:rPr>
        <w:t>
      "КЕЛІСІЛДІ"</w:t>
      </w:r>
    </w:p>
    <w:bookmarkEnd w:id="64"/>
    <w:bookmarkStart w:name="z75" w:id="65"/>
    <w:p>
      <w:pPr>
        <w:spacing w:after="0"/>
        <w:ind w:left="0"/>
        <w:jc w:val="both"/>
      </w:pPr>
      <w:r>
        <w:rPr>
          <w:rFonts w:ascii="Times New Roman"/>
          <w:b w:val="false"/>
          <w:i w:val="false"/>
          <w:color w:val="000000"/>
          <w:sz w:val="28"/>
        </w:rPr>
        <w:t>
      Қазақстан Республикасының</w:t>
      </w:r>
    </w:p>
    <w:bookmarkEnd w:id="65"/>
    <w:bookmarkStart w:name="z76" w:id="66"/>
    <w:p>
      <w:pPr>
        <w:spacing w:after="0"/>
        <w:ind w:left="0"/>
        <w:jc w:val="both"/>
      </w:pPr>
      <w:r>
        <w:rPr>
          <w:rFonts w:ascii="Times New Roman"/>
          <w:b w:val="false"/>
          <w:i w:val="false"/>
          <w:color w:val="000000"/>
          <w:sz w:val="28"/>
        </w:rPr>
        <w:t>
      Өнеркәсіп және құрылыс министрлігі</w:t>
      </w:r>
    </w:p>
    <w:bookmarkEnd w:id="66"/>
    <w:bookmarkStart w:name="z77" w:id="67"/>
    <w:p>
      <w:pPr>
        <w:spacing w:after="0"/>
        <w:ind w:left="0"/>
        <w:jc w:val="both"/>
      </w:pPr>
      <w:r>
        <w:rPr>
          <w:rFonts w:ascii="Times New Roman"/>
          <w:b w:val="false"/>
          <w:i w:val="false"/>
          <w:color w:val="000000"/>
          <w:sz w:val="28"/>
        </w:rPr>
        <w:t>
      "КЕЛІСІЛДІ"</w:t>
      </w:r>
    </w:p>
    <w:bookmarkEnd w:id="67"/>
    <w:bookmarkStart w:name="z78" w:id="68"/>
    <w:p>
      <w:pPr>
        <w:spacing w:after="0"/>
        <w:ind w:left="0"/>
        <w:jc w:val="both"/>
      </w:pPr>
      <w:r>
        <w:rPr>
          <w:rFonts w:ascii="Times New Roman"/>
          <w:b w:val="false"/>
          <w:i w:val="false"/>
          <w:color w:val="000000"/>
          <w:sz w:val="28"/>
        </w:rPr>
        <w:t>
      Қазақстан Республикасының</w:t>
      </w:r>
    </w:p>
    <w:bookmarkEnd w:id="68"/>
    <w:bookmarkStart w:name="z79" w:id="69"/>
    <w:p>
      <w:pPr>
        <w:spacing w:after="0"/>
        <w:ind w:left="0"/>
        <w:jc w:val="both"/>
      </w:pPr>
      <w:r>
        <w:rPr>
          <w:rFonts w:ascii="Times New Roman"/>
          <w:b w:val="false"/>
          <w:i w:val="false"/>
          <w:color w:val="000000"/>
          <w:sz w:val="28"/>
        </w:rPr>
        <w:t>
      Сауда және интеграция министрлігі</w:t>
      </w:r>
    </w:p>
    <w:bookmarkEnd w:id="69"/>
    <w:bookmarkStart w:name="z80" w:id="70"/>
    <w:p>
      <w:pPr>
        <w:spacing w:after="0"/>
        <w:ind w:left="0"/>
        <w:jc w:val="both"/>
      </w:pPr>
      <w:r>
        <w:rPr>
          <w:rFonts w:ascii="Times New Roman"/>
          <w:b w:val="false"/>
          <w:i w:val="false"/>
          <w:color w:val="000000"/>
          <w:sz w:val="28"/>
        </w:rPr>
        <w:t>
      "КЕЛІСІЛДІ"</w:t>
      </w:r>
    </w:p>
    <w:bookmarkEnd w:id="70"/>
    <w:bookmarkStart w:name="z81" w:id="71"/>
    <w:p>
      <w:pPr>
        <w:spacing w:after="0"/>
        <w:ind w:left="0"/>
        <w:jc w:val="both"/>
      </w:pPr>
      <w:r>
        <w:rPr>
          <w:rFonts w:ascii="Times New Roman"/>
          <w:b w:val="false"/>
          <w:i w:val="false"/>
          <w:color w:val="000000"/>
          <w:sz w:val="28"/>
        </w:rPr>
        <w:t>
      Қазақстан Республикасының</w:t>
      </w:r>
    </w:p>
    <w:bookmarkEnd w:id="71"/>
    <w:bookmarkStart w:name="z82" w:id="72"/>
    <w:p>
      <w:pPr>
        <w:spacing w:after="0"/>
        <w:ind w:left="0"/>
        <w:jc w:val="both"/>
      </w:pPr>
      <w:r>
        <w:rPr>
          <w:rFonts w:ascii="Times New Roman"/>
          <w:b w:val="false"/>
          <w:i w:val="false"/>
          <w:color w:val="000000"/>
          <w:sz w:val="28"/>
        </w:rPr>
        <w:t>
      Стратегиялық жоспарлау және</w:t>
      </w:r>
    </w:p>
    <w:bookmarkEnd w:id="72"/>
    <w:bookmarkStart w:name="z83" w:id="73"/>
    <w:p>
      <w:pPr>
        <w:spacing w:after="0"/>
        <w:ind w:left="0"/>
        <w:jc w:val="both"/>
      </w:pPr>
      <w:r>
        <w:rPr>
          <w:rFonts w:ascii="Times New Roman"/>
          <w:b w:val="false"/>
          <w:i w:val="false"/>
          <w:color w:val="000000"/>
          <w:sz w:val="28"/>
        </w:rPr>
        <w:t>
      реформалар агенттігі</w:t>
      </w:r>
    </w:p>
    <w:bookmarkEnd w:id="73"/>
    <w:bookmarkStart w:name="z84" w:id="74"/>
    <w:p>
      <w:pPr>
        <w:spacing w:after="0"/>
        <w:ind w:left="0"/>
        <w:jc w:val="both"/>
      </w:pPr>
      <w:r>
        <w:rPr>
          <w:rFonts w:ascii="Times New Roman"/>
          <w:b w:val="false"/>
          <w:i w:val="false"/>
          <w:color w:val="000000"/>
          <w:sz w:val="28"/>
        </w:rPr>
        <w:t>
      "КЕЛІСІЛДІ"</w:t>
      </w:r>
    </w:p>
    <w:bookmarkEnd w:id="74"/>
    <w:bookmarkStart w:name="z85" w:id="75"/>
    <w:p>
      <w:pPr>
        <w:spacing w:after="0"/>
        <w:ind w:left="0"/>
        <w:jc w:val="both"/>
      </w:pPr>
      <w:r>
        <w:rPr>
          <w:rFonts w:ascii="Times New Roman"/>
          <w:b w:val="false"/>
          <w:i w:val="false"/>
          <w:color w:val="000000"/>
          <w:sz w:val="28"/>
        </w:rPr>
        <w:t>
      Қазақстан Республикасының</w:t>
      </w:r>
    </w:p>
    <w:bookmarkEnd w:id="75"/>
    <w:bookmarkStart w:name="z86" w:id="76"/>
    <w:p>
      <w:pPr>
        <w:spacing w:after="0"/>
        <w:ind w:left="0"/>
        <w:jc w:val="both"/>
      </w:pPr>
      <w:r>
        <w:rPr>
          <w:rFonts w:ascii="Times New Roman"/>
          <w:b w:val="false"/>
          <w:i w:val="false"/>
          <w:color w:val="000000"/>
          <w:sz w:val="28"/>
        </w:rPr>
        <w:t>
      Су ресурстары және</w:t>
      </w:r>
    </w:p>
    <w:bookmarkEnd w:id="76"/>
    <w:bookmarkStart w:name="z87" w:id="77"/>
    <w:p>
      <w:pPr>
        <w:spacing w:after="0"/>
        <w:ind w:left="0"/>
        <w:jc w:val="both"/>
      </w:pPr>
      <w:r>
        <w:rPr>
          <w:rFonts w:ascii="Times New Roman"/>
          <w:b w:val="false"/>
          <w:i w:val="false"/>
          <w:color w:val="000000"/>
          <w:sz w:val="28"/>
        </w:rPr>
        <w:t>
      ирригация министрлігі</w:t>
      </w:r>
    </w:p>
    <w:bookmarkEnd w:id="77"/>
    <w:bookmarkStart w:name="z88" w:id="78"/>
    <w:p>
      <w:pPr>
        <w:spacing w:after="0"/>
        <w:ind w:left="0"/>
        <w:jc w:val="both"/>
      </w:pPr>
      <w:r>
        <w:rPr>
          <w:rFonts w:ascii="Times New Roman"/>
          <w:b w:val="false"/>
          <w:i w:val="false"/>
          <w:color w:val="000000"/>
          <w:sz w:val="28"/>
        </w:rPr>
        <w:t>
      "КЕЛІСІЛДІ"</w:t>
      </w:r>
    </w:p>
    <w:bookmarkEnd w:id="78"/>
    <w:bookmarkStart w:name="z89" w:id="79"/>
    <w:p>
      <w:pPr>
        <w:spacing w:after="0"/>
        <w:ind w:left="0"/>
        <w:jc w:val="both"/>
      </w:pPr>
      <w:r>
        <w:rPr>
          <w:rFonts w:ascii="Times New Roman"/>
          <w:b w:val="false"/>
          <w:i w:val="false"/>
          <w:color w:val="000000"/>
          <w:sz w:val="28"/>
        </w:rPr>
        <w:t>
      Қазақстан Республикасының</w:t>
      </w:r>
    </w:p>
    <w:bookmarkEnd w:id="79"/>
    <w:bookmarkStart w:name="z90" w:id="80"/>
    <w:p>
      <w:pPr>
        <w:spacing w:after="0"/>
        <w:ind w:left="0"/>
        <w:jc w:val="both"/>
      </w:pPr>
      <w:r>
        <w:rPr>
          <w:rFonts w:ascii="Times New Roman"/>
          <w:b w:val="false"/>
          <w:i w:val="false"/>
          <w:color w:val="000000"/>
          <w:sz w:val="28"/>
        </w:rPr>
        <w:t>
      Сыртқы істер министрлігі</w:t>
      </w:r>
    </w:p>
    <w:bookmarkEnd w:id="80"/>
    <w:bookmarkStart w:name="z91" w:id="81"/>
    <w:p>
      <w:pPr>
        <w:spacing w:after="0"/>
        <w:ind w:left="0"/>
        <w:jc w:val="both"/>
      </w:pPr>
      <w:r>
        <w:rPr>
          <w:rFonts w:ascii="Times New Roman"/>
          <w:b w:val="false"/>
          <w:i w:val="false"/>
          <w:color w:val="000000"/>
          <w:sz w:val="28"/>
        </w:rPr>
        <w:t>
      "КЕЛІСІЛДІ"</w:t>
      </w:r>
    </w:p>
    <w:bookmarkEnd w:id="81"/>
    <w:bookmarkStart w:name="z92" w:id="82"/>
    <w:p>
      <w:pPr>
        <w:spacing w:after="0"/>
        <w:ind w:left="0"/>
        <w:jc w:val="both"/>
      </w:pPr>
      <w:r>
        <w:rPr>
          <w:rFonts w:ascii="Times New Roman"/>
          <w:b w:val="false"/>
          <w:i w:val="false"/>
          <w:color w:val="000000"/>
          <w:sz w:val="28"/>
        </w:rPr>
        <w:t>
      Қазақстан Республикасының</w:t>
      </w:r>
    </w:p>
    <w:bookmarkEnd w:id="82"/>
    <w:bookmarkStart w:name="z93" w:id="83"/>
    <w:p>
      <w:pPr>
        <w:spacing w:after="0"/>
        <w:ind w:left="0"/>
        <w:jc w:val="both"/>
      </w:pPr>
      <w:r>
        <w:rPr>
          <w:rFonts w:ascii="Times New Roman"/>
          <w:b w:val="false"/>
          <w:i w:val="false"/>
          <w:color w:val="000000"/>
          <w:sz w:val="28"/>
        </w:rPr>
        <w:t>
      Төтенше жағдайлар министрлігі</w:t>
      </w:r>
    </w:p>
    <w:bookmarkEnd w:id="83"/>
    <w:bookmarkStart w:name="z94" w:id="84"/>
    <w:p>
      <w:pPr>
        <w:spacing w:after="0"/>
        <w:ind w:left="0"/>
        <w:jc w:val="both"/>
      </w:pPr>
      <w:r>
        <w:rPr>
          <w:rFonts w:ascii="Times New Roman"/>
          <w:b w:val="false"/>
          <w:i w:val="false"/>
          <w:color w:val="000000"/>
          <w:sz w:val="28"/>
        </w:rPr>
        <w:t>
      "КЕЛІСІЛДІ"</w:t>
      </w:r>
    </w:p>
    <w:bookmarkEnd w:id="84"/>
    <w:bookmarkStart w:name="z95" w:id="85"/>
    <w:p>
      <w:pPr>
        <w:spacing w:after="0"/>
        <w:ind w:left="0"/>
        <w:jc w:val="both"/>
      </w:pPr>
      <w:r>
        <w:rPr>
          <w:rFonts w:ascii="Times New Roman"/>
          <w:b w:val="false"/>
          <w:i w:val="false"/>
          <w:color w:val="000000"/>
          <w:sz w:val="28"/>
        </w:rPr>
        <w:t>
      Қазақстан Республикасының</w:t>
      </w:r>
    </w:p>
    <w:bookmarkEnd w:id="85"/>
    <w:bookmarkStart w:name="z96" w:id="86"/>
    <w:p>
      <w:pPr>
        <w:spacing w:after="0"/>
        <w:ind w:left="0"/>
        <w:jc w:val="both"/>
      </w:pPr>
      <w:r>
        <w:rPr>
          <w:rFonts w:ascii="Times New Roman"/>
          <w:b w:val="false"/>
          <w:i w:val="false"/>
          <w:color w:val="000000"/>
          <w:sz w:val="28"/>
        </w:rPr>
        <w:t>
      Туризм және спорт министрлігі</w:t>
      </w:r>
    </w:p>
    <w:bookmarkEnd w:id="86"/>
    <w:bookmarkStart w:name="z97" w:id="87"/>
    <w:p>
      <w:pPr>
        <w:spacing w:after="0"/>
        <w:ind w:left="0"/>
        <w:jc w:val="both"/>
      </w:pPr>
      <w:r>
        <w:rPr>
          <w:rFonts w:ascii="Times New Roman"/>
          <w:b w:val="false"/>
          <w:i w:val="false"/>
          <w:color w:val="000000"/>
          <w:sz w:val="28"/>
        </w:rPr>
        <w:t>
      "КЕЛІСІЛДІ"</w:t>
      </w:r>
    </w:p>
    <w:bookmarkEnd w:id="87"/>
    <w:bookmarkStart w:name="z98" w:id="88"/>
    <w:p>
      <w:pPr>
        <w:spacing w:after="0"/>
        <w:ind w:left="0"/>
        <w:jc w:val="both"/>
      </w:pPr>
      <w:r>
        <w:rPr>
          <w:rFonts w:ascii="Times New Roman"/>
          <w:b w:val="false"/>
          <w:i w:val="false"/>
          <w:color w:val="000000"/>
          <w:sz w:val="28"/>
        </w:rPr>
        <w:t>
      Қазақстан Республикасының</w:t>
      </w:r>
    </w:p>
    <w:bookmarkEnd w:id="88"/>
    <w:bookmarkStart w:name="z99" w:id="89"/>
    <w:p>
      <w:pPr>
        <w:spacing w:after="0"/>
        <w:ind w:left="0"/>
        <w:jc w:val="both"/>
      </w:pPr>
      <w:r>
        <w:rPr>
          <w:rFonts w:ascii="Times New Roman"/>
          <w:b w:val="false"/>
          <w:i w:val="false"/>
          <w:color w:val="000000"/>
          <w:sz w:val="28"/>
        </w:rPr>
        <w:t>
      Ұлттық экономика министрлігі</w:t>
      </w:r>
    </w:p>
    <w:bookmarkEnd w:id="89"/>
    <w:bookmarkStart w:name="z100" w:id="90"/>
    <w:p>
      <w:pPr>
        <w:spacing w:after="0"/>
        <w:ind w:left="0"/>
        <w:jc w:val="both"/>
      </w:pPr>
      <w:r>
        <w:rPr>
          <w:rFonts w:ascii="Times New Roman"/>
          <w:b w:val="false"/>
          <w:i w:val="false"/>
          <w:color w:val="000000"/>
          <w:sz w:val="28"/>
        </w:rPr>
        <w:t>
      "КЕЛІСІЛДІ"</w:t>
      </w:r>
    </w:p>
    <w:bookmarkEnd w:id="90"/>
    <w:bookmarkStart w:name="z101" w:id="91"/>
    <w:p>
      <w:pPr>
        <w:spacing w:after="0"/>
        <w:ind w:left="0"/>
        <w:jc w:val="both"/>
      </w:pPr>
      <w:r>
        <w:rPr>
          <w:rFonts w:ascii="Times New Roman"/>
          <w:b w:val="false"/>
          <w:i w:val="false"/>
          <w:color w:val="000000"/>
          <w:sz w:val="28"/>
        </w:rPr>
        <w:t>
      Қазақстан Республикасының</w:t>
      </w:r>
    </w:p>
    <w:bookmarkEnd w:id="91"/>
    <w:bookmarkStart w:name="z102" w:id="92"/>
    <w:p>
      <w:pPr>
        <w:spacing w:after="0"/>
        <w:ind w:left="0"/>
        <w:jc w:val="both"/>
      </w:pPr>
      <w:r>
        <w:rPr>
          <w:rFonts w:ascii="Times New Roman"/>
          <w:b w:val="false"/>
          <w:i w:val="false"/>
          <w:color w:val="000000"/>
          <w:sz w:val="28"/>
        </w:rPr>
        <w:t>
      Ішкі істер министрлігі</w:t>
      </w:r>
    </w:p>
    <w:bookmarkEnd w:id="92"/>
    <w:bookmarkStart w:name="z103" w:id="93"/>
    <w:p>
      <w:pPr>
        <w:spacing w:after="0"/>
        <w:ind w:left="0"/>
        <w:jc w:val="both"/>
      </w:pPr>
      <w:r>
        <w:rPr>
          <w:rFonts w:ascii="Times New Roman"/>
          <w:b w:val="false"/>
          <w:i w:val="false"/>
          <w:color w:val="000000"/>
          <w:sz w:val="28"/>
        </w:rPr>
        <w:t>
      "КЕЛІСІЛДІ"</w:t>
      </w:r>
    </w:p>
    <w:bookmarkEnd w:id="93"/>
    <w:bookmarkStart w:name="z104" w:id="94"/>
    <w:p>
      <w:pPr>
        <w:spacing w:after="0"/>
        <w:ind w:left="0"/>
        <w:jc w:val="both"/>
      </w:pPr>
      <w:r>
        <w:rPr>
          <w:rFonts w:ascii="Times New Roman"/>
          <w:b w:val="false"/>
          <w:i w:val="false"/>
          <w:color w:val="000000"/>
          <w:sz w:val="28"/>
        </w:rPr>
        <w:t>
      Қазақстан Республикасының</w:t>
      </w:r>
    </w:p>
    <w:bookmarkEnd w:id="94"/>
    <w:bookmarkStart w:name="z105" w:id="95"/>
    <w:p>
      <w:pPr>
        <w:spacing w:after="0"/>
        <w:ind w:left="0"/>
        <w:jc w:val="both"/>
      </w:pPr>
      <w:r>
        <w:rPr>
          <w:rFonts w:ascii="Times New Roman"/>
          <w:b w:val="false"/>
          <w:i w:val="false"/>
          <w:color w:val="000000"/>
          <w:sz w:val="28"/>
        </w:rPr>
        <w:t>
      Экология және табиғи</w:t>
      </w:r>
    </w:p>
    <w:bookmarkEnd w:id="95"/>
    <w:bookmarkStart w:name="z106" w:id="96"/>
    <w:p>
      <w:pPr>
        <w:spacing w:after="0"/>
        <w:ind w:left="0"/>
        <w:jc w:val="both"/>
      </w:pPr>
      <w:r>
        <w:rPr>
          <w:rFonts w:ascii="Times New Roman"/>
          <w:b w:val="false"/>
          <w:i w:val="false"/>
          <w:color w:val="000000"/>
          <w:sz w:val="28"/>
        </w:rPr>
        <w:t>
      ресурстар министрлігі</w:t>
      </w:r>
    </w:p>
    <w:bookmarkEnd w:id="96"/>
    <w:bookmarkStart w:name="z107" w:id="97"/>
    <w:p>
      <w:pPr>
        <w:spacing w:after="0"/>
        <w:ind w:left="0"/>
        <w:jc w:val="both"/>
      </w:pPr>
      <w:r>
        <w:rPr>
          <w:rFonts w:ascii="Times New Roman"/>
          <w:b w:val="false"/>
          <w:i w:val="false"/>
          <w:color w:val="000000"/>
          <w:sz w:val="28"/>
        </w:rPr>
        <w:t>
      "КЕЛІСІЛДІ"</w:t>
      </w:r>
    </w:p>
    <w:bookmarkEnd w:id="97"/>
    <w:bookmarkStart w:name="z108" w:id="98"/>
    <w:p>
      <w:pPr>
        <w:spacing w:after="0"/>
        <w:ind w:left="0"/>
        <w:jc w:val="both"/>
      </w:pPr>
      <w:r>
        <w:rPr>
          <w:rFonts w:ascii="Times New Roman"/>
          <w:b w:val="false"/>
          <w:i w:val="false"/>
          <w:color w:val="000000"/>
          <w:sz w:val="28"/>
        </w:rPr>
        <w:t>
      Қазақстан Республикасының</w:t>
      </w:r>
    </w:p>
    <w:bookmarkEnd w:id="98"/>
    <w:bookmarkStart w:name="z109" w:id="99"/>
    <w:p>
      <w:pPr>
        <w:spacing w:after="0"/>
        <w:ind w:left="0"/>
        <w:jc w:val="both"/>
      </w:pPr>
      <w:r>
        <w:rPr>
          <w:rFonts w:ascii="Times New Roman"/>
          <w:b w:val="false"/>
          <w:i w:val="false"/>
          <w:color w:val="000000"/>
          <w:sz w:val="28"/>
        </w:rPr>
        <w:t>
      Энергетика министрлігі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