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7d37" w14:textId="e5a7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бекіту туралы" Қазақстан Республикасы Мәдениет және спорт министрінің міндетін атқарушының 2023 жылғы 20 шiлдедегi № 187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3 наурыздағы № 90-НҚ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бекіту туралы" Қазақстан Республикасы Мәдениет және спорт министрінің міндетін атқарушының 2023 жылғы 20 шiлдедегi № 187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2026 жылғы</w:t>
            </w:r>
            <w:r>
              <w:br/>
            </w:r>
            <w:r>
              <w:rPr>
                <w:rFonts w:ascii="Times New Roman"/>
                <w:b w:val="false"/>
                <w:i w:val="false"/>
                <w:color w:val="000000"/>
                <w:sz w:val="20"/>
              </w:rPr>
              <w:t xml:space="preserve">3 наурыздағы № 90-НҚ </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2023 жылғы 20 шілдедегі</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w:t>
      </w:r>
    </w:p>
    <w:bookmarkEnd w:id="8"/>
    <w:bookmarkStart w:name="z12" w:id="9"/>
    <w:p>
      <w:pPr>
        <w:spacing w:after="0"/>
        <w:ind w:left="0"/>
        <w:jc w:val="both"/>
      </w:pPr>
      <w:r>
        <w:rPr>
          <w:rFonts w:ascii="Times New Roman"/>
          <w:b w:val="false"/>
          <w:i w:val="false"/>
          <w:color w:val="000000"/>
          <w:sz w:val="28"/>
        </w:rPr>
        <w:t>
      1.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bookmarkEnd w:id="9"/>
    <w:bookmarkStart w:name="z13" w:id="10"/>
    <w:p>
      <w:pPr>
        <w:spacing w:after="0"/>
        <w:ind w:left="0"/>
        <w:jc w:val="both"/>
      </w:pPr>
      <w:r>
        <w:rPr>
          <w:rFonts w:ascii="Times New Roman"/>
          <w:b w:val="false"/>
          <w:i w:val="false"/>
          <w:color w:val="000000"/>
          <w:sz w:val="28"/>
        </w:rPr>
        <w:t>
      2.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bookmarkEnd w:id="10"/>
    <w:bookmarkStart w:name="z14" w:id="11"/>
    <w:p>
      <w:pPr>
        <w:spacing w:after="0"/>
        <w:ind w:left="0"/>
        <w:jc w:val="both"/>
      </w:pPr>
      <w:r>
        <w:rPr>
          <w:rFonts w:ascii="Times New Roman"/>
          <w:b w:val="false"/>
          <w:i w:val="false"/>
          <w:color w:val="000000"/>
          <w:sz w:val="28"/>
        </w:rPr>
        <w:t>
      3.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bookmarkEnd w:id="11"/>
    <w:bookmarkStart w:name="z15" w:id="12"/>
    <w:p>
      <w:pPr>
        <w:spacing w:after="0"/>
        <w:ind w:left="0"/>
        <w:jc w:val="both"/>
      </w:pPr>
      <w:r>
        <w:rPr>
          <w:rFonts w:ascii="Times New Roman"/>
          <w:b w:val="false"/>
          <w:i w:val="false"/>
          <w:color w:val="000000"/>
          <w:sz w:val="28"/>
        </w:rPr>
        <w:t>
      4.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