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fc43" w14:textId="b82f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мемлекеттік геологиялық зерттеуді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14 сәуірдегі № 175 бұйрығы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74-бабының</w:t>
      </w:r>
      <w:r>
        <w:rPr>
          <w:rFonts w:ascii="Times New Roman"/>
          <w:b w:val="false"/>
          <w:i w:val="false"/>
          <w:color w:val="000000"/>
          <w:sz w:val="28"/>
        </w:rPr>
        <w:t xml:space="preserve"> 5-тармағына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Жер қойнауын мемлекеттік геологиялық зерттеуді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 күнінен кейін Қазақстан Республикасы Өнеркәсіп және құрылыс министрлігінің интернет-ресурсына орналастыру үшін жолдауды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Атом энергиясы жөніндегі агенттігі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Бәсекелестікті қорғау және дамыту агенттігі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Су ресурстары және ирригация</w:t>
      </w:r>
    </w:p>
    <w:bookmarkEnd w:id="16"/>
    <w:bookmarkStart w:name="z22" w:id="17"/>
    <w:p>
      <w:pPr>
        <w:spacing w:after="0"/>
        <w:ind w:left="0"/>
        <w:jc w:val="both"/>
      </w:pPr>
      <w:r>
        <w:rPr>
          <w:rFonts w:ascii="Times New Roman"/>
          <w:b w:val="false"/>
          <w:i w:val="false"/>
          <w:color w:val="000000"/>
          <w:sz w:val="28"/>
        </w:rPr>
        <w:t>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Ұлттық экономика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Энергетика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14 сәуірдегі</w:t>
            </w:r>
            <w:r>
              <w:br/>
            </w:r>
            <w:r>
              <w:rPr>
                <w:rFonts w:ascii="Times New Roman"/>
                <w:b w:val="false"/>
                <w:i w:val="false"/>
                <w:color w:val="000000"/>
                <w:sz w:val="20"/>
              </w:rPr>
              <w:t>№ 175 бұйрығымен бекітілген</w:t>
            </w:r>
          </w:p>
        </w:tc>
      </w:tr>
    </w:tbl>
    <w:bookmarkStart w:name="z30" w:id="24"/>
    <w:p>
      <w:pPr>
        <w:spacing w:after="0"/>
        <w:ind w:left="0"/>
        <w:jc w:val="left"/>
      </w:pPr>
      <w:r>
        <w:rPr>
          <w:rFonts w:ascii="Times New Roman"/>
          <w:b/>
          <w:i w:val="false"/>
          <w:color w:val="000000"/>
        </w:rPr>
        <w:t xml:space="preserve"> Жер қойнауын мемлекеттік геологиялық зерттеуді ұйымдастыру және жүргізу қағидаларын бекіту туралы</w:t>
      </w:r>
    </w:p>
    <w:bookmarkEnd w:id="24"/>
    <w:bookmarkStart w:name="z31" w:id="25"/>
    <w:p>
      <w:pPr>
        <w:spacing w:after="0"/>
        <w:ind w:left="0"/>
        <w:jc w:val="left"/>
      </w:pPr>
      <w:r>
        <w:rPr>
          <w:rFonts w:ascii="Times New Roman"/>
          <w:b/>
          <w:i w:val="false"/>
          <w:color w:val="000000"/>
        </w:rPr>
        <w:t xml:space="preserve"> 1-тарау Жалпы ережелер</w:t>
      </w:r>
    </w:p>
    <w:bookmarkEnd w:id="25"/>
    <w:bookmarkStart w:name="z32" w:id="26"/>
    <w:p>
      <w:pPr>
        <w:spacing w:after="0"/>
        <w:ind w:left="0"/>
        <w:jc w:val="both"/>
      </w:pPr>
      <w:r>
        <w:rPr>
          <w:rFonts w:ascii="Times New Roman"/>
          <w:b w:val="false"/>
          <w:i w:val="false"/>
          <w:color w:val="000000"/>
          <w:sz w:val="28"/>
        </w:rPr>
        <w:t xml:space="preserve">
      1. Осы Жер қойнауын мемлекеттік геологиялық зерттеуді ұйымдастыру және жүргізу қағидалары (бұдан әрі - Қағидалар) "Жер қойнауы және жер қойнауын пайдалану туралы" Қазақстан Республикасы Кодексінің </w:t>
      </w:r>
      <w:r>
        <w:rPr>
          <w:rFonts w:ascii="Times New Roman"/>
          <w:b w:val="false"/>
          <w:i w:val="false"/>
          <w:color w:val="000000"/>
          <w:sz w:val="28"/>
        </w:rPr>
        <w:t>74-бабының</w:t>
      </w:r>
      <w:r>
        <w:rPr>
          <w:rFonts w:ascii="Times New Roman"/>
          <w:b w:val="false"/>
          <w:i w:val="false"/>
          <w:color w:val="000000"/>
          <w:sz w:val="28"/>
        </w:rPr>
        <w:t xml:space="preserve"> 5-тармағына сәйкес әзірленді және жер қойнауын мемлекеттік геологиялық зерттеуді ұйымдастыру және жүргізу тәртібін айқындайды.</w:t>
      </w:r>
    </w:p>
    <w:bookmarkEnd w:id="26"/>
    <w:bookmarkStart w:name="z33" w:id="27"/>
    <w:p>
      <w:pPr>
        <w:spacing w:after="0"/>
        <w:ind w:left="0"/>
        <w:jc w:val="both"/>
      </w:pPr>
      <w:r>
        <w:rPr>
          <w:rFonts w:ascii="Times New Roman"/>
          <w:b w:val="false"/>
          <w:i w:val="false"/>
          <w:color w:val="000000"/>
          <w:sz w:val="28"/>
        </w:rPr>
        <w:t>
      2. Жер қойнауын мемлекеттік геологиялық зерттеу:</w:t>
      </w:r>
    </w:p>
    <w:bookmarkEnd w:id="27"/>
    <w:bookmarkStart w:name="z34" w:id="28"/>
    <w:p>
      <w:pPr>
        <w:spacing w:after="0"/>
        <w:ind w:left="0"/>
        <w:jc w:val="both"/>
      </w:pPr>
      <w:r>
        <w:rPr>
          <w:rFonts w:ascii="Times New Roman"/>
          <w:b w:val="false"/>
          <w:i w:val="false"/>
          <w:color w:val="000000"/>
          <w:sz w:val="28"/>
        </w:rPr>
        <w:t>
      жұмыс жүргізу аумағы шегінде жер қойнауы туралы геологиялық ақпаратты өзектендіру;</w:t>
      </w:r>
    </w:p>
    <w:bookmarkEnd w:id="28"/>
    <w:bookmarkStart w:name="z35" w:id="29"/>
    <w:p>
      <w:pPr>
        <w:spacing w:after="0"/>
        <w:ind w:left="0"/>
        <w:jc w:val="both"/>
      </w:pPr>
      <w:r>
        <w:rPr>
          <w:rFonts w:ascii="Times New Roman"/>
          <w:b w:val="false"/>
          <w:i w:val="false"/>
          <w:color w:val="000000"/>
          <w:sz w:val="28"/>
        </w:rPr>
        <w:t>
      геологиялық карталарды жасау;</w:t>
      </w:r>
    </w:p>
    <w:bookmarkEnd w:id="29"/>
    <w:bookmarkStart w:name="z36" w:id="30"/>
    <w:p>
      <w:pPr>
        <w:spacing w:after="0"/>
        <w:ind w:left="0"/>
        <w:jc w:val="both"/>
      </w:pPr>
      <w:r>
        <w:rPr>
          <w:rFonts w:ascii="Times New Roman"/>
          <w:b w:val="false"/>
          <w:i w:val="false"/>
          <w:color w:val="000000"/>
          <w:sz w:val="28"/>
        </w:rPr>
        <w:t>
      пайдалы қазбалардың болжанатын (болжамды) ресурстарын анықтау мақсатында жүзеге асырылады.</w:t>
      </w:r>
    </w:p>
    <w:bookmarkEnd w:id="30"/>
    <w:bookmarkStart w:name="z37" w:id="31"/>
    <w:p>
      <w:pPr>
        <w:spacing w:after="0"/>
        <w:ind w:left="0"/>
        <w:jc w:val="both"/>
      </w:pPr>
      <w:r>
        <w:rPr>
          <w:rFonts w:ascii="Times New Roman"/>
          <w:b w:val="false"/>
          <w:i w:val="false"/>
          <w:color w:val="000000"/>
          <w:sz w:val="28"/>
        </w:rPr>
        <w:t>
      3. Жер қойнауын мемлекеттік геологиялық зерттеу республикалық бюджет қаражаты және (немесе) Қазақстан Республикасының заңнамасында тыйым салынбаған өзге де көздер есебінен жүргізіледі.</w:t>
      </w:r>
    </w:p>
    <w:bookmarkEnd w:id="31"/>
    <w:bookmarkStart w:name="z38" w:id="32"/>
    <w:p>
      <w:pPr>
        <w:spacing w:after="0"/>
        <w:ind w:left="0"/>
        <w:jc w:val="both"/>
      </w:pPr>
      <w:r>
        <w:rPr>
          <w:rFonts w:ascii="Times New Roman"/>
          <w:b w:val="false"/>
          <w:i w:val="false"/>
          <w:color w:val="000000"/>
          <w:sz w:val="28"/>
        </w:rPr>
        <w:t>
      4. Жер қойнауын мемлекеттік геологиялық зерттеуді жер қойнауын зерттеу жөніндегі уәкілетті орган жоспарлайды, оны геология саласындағы ұлттық оператор ұйымдастырады және жүргізеді.</w:t>
      </w:r>
    </w:p>
    <w:bookmarkEnd w:id="32"/>
    <w:bookmarkStart w:name="z39" w:id="33"/>
    <w:p>
      <w:pPr>
        <w:spacing w:after="0"/>
        <w:ind w:left="0"/>
        <w:jc w:val="left"/>
      </w:pPr>
      <w:r>
        <w:rPr>
          <w:rFonts w:ascii="Times New Roman"/>
          <w:b/>
          <w:i w:val="false"/>
          <w:color w:val="000000"/>
        </w:rPr>
        <w:t xml:space="preserve"> 2-тарау. Жер қойнауын мемлекеттік геологиялық зерттеуді ұйымдастыру және жүргізу тәртібі</w:t>
      </w:r>
    </w:p>
    <w:bookmarkEnd w:id="33"/>
    <w:bookmarkStart w:name="z40" w:id="34"/>
    <w:p>
      <w:pPr>
        <w:spacing w:after="0"/>
        <w:ind w:left="0"/>
        <w:jc w:val="both"/>
      </w:pPr>
      <w:r>
        <w:rPr>
          <w:rFonts w:ascii="Times New Roman"/>
          <w:b w:val="false"/>
          <w:i w:val="false"/>
          <w:color w:val="000000"/>
          <w:sz w:val="28"/>
        </w:rPr>
        <w:t>
      5. Жер қойнауын мемлекеттік геологиялық зерттеуді жоспарлауды жер қойнауын зерттеу жөніндегі уәкілетті орган мемлекеттік жоспарлау құжаттарына, стратегиялық және бағдарламалық құжаттарға сәйкес, сондай-ақ аумақты геологиялық зерделеу деңгейін және әлеуметтік-экономикалық даму басымдықтарын ескере отырып жүзеге асырады.</w:t>
      </w:r>
    </w:p>
    <w:bookmarkEnd w:id="34"/>
    <w:bookmarkStart w:name="z41" w:id="35"/>
    <w:p>
      <w:pPr>
        <w:spacing w:after="0"/>
        <w:ind w:left="0"/>
        <w:jc w:val="both"/>
      </w:pPr>
      <w:r>
        <w:rPr>
          <w:rFonts w:ascii="Times New Roman"/>
          <w:b w:val="false"/>
          <w:i w:val="false"/>
          <w:color w:val="000000"/>
          <w:sz w:val="28"/>
        </w:rPr>
        <w:t>
      Уәкілетті орган жоспарлау мақсатында осы Қағидалардың қосымшасына сәйкес нысан бойынша жұмыстарды жүргізудің объектілік жоспарын қалыптастырады және бекітеді.</w:t>
      </w:r>
    </w:p>
    <w:bookmarkEnd w:id="35"/>
    <w:bookmarkStart w:name="z42" w:id="36"/>
    <w:p>
      <w:pPr>
        <w:spacing w:after="0"/>
        <w:ind w:left="0"/>
        <w:jc w:val="both"/>
      </w:pPr>
      <w:r>
        <w:rPr>
          <w:rFonts w:ascii="Times New Roman"/>
          <w:b w:val="false"/>
          <w:i w:val="false"/>
          <w:color w:val="000000"/>
          <w:sz w:val="28"/>
        </w:rPr>
        <w:t>
      6. Жұмыстар қысқа мерзімді, орта мерзімді және ұзақ мерзімді жоспарлау шеңберінде жүзеге асырылады.</w:t>
      </w:r>
    </w:p>
    <w:bookmarkEnd w:id="36"/>
    <w:bookmarkStart w:name="z43" w:id="37"/>
    <w:p>
      <w:pPr>
        <w:spacing w:after="0"/>
        <w:ind w:left="0"/>
        <w:jc w:val="both"/>
      </w:pPr>
      <w:r>
        <w:rPr>
          <w:rFonts w:ascii="Times New Roman"/>
          <w:b w:val="false"/>
          <w:i w:val="false"/>
          <w:color w:val="000000"/>
          <w:sz w:val="28"/>
        </w:rPr>
        <w:t>
      Тиісті қаржы жылына және жоспарлы үш жылдық кезеңге бекітілген бюджет қаражаты шегінде уәкілетті орган қаражатты жұмыс түрлері бойынша бөле отырып, объектілік жоспар қалыптастырады.</w:t>
      </w:r>
    </w:p>
    <w:bookmarkEnd w:id="37"/>
    <w:bookmarkStart w:name="z44" w:id="38"/>
    <w:p>
      <w:pPr>
        <w:spacing w:after="0"/>
        <w:ind w:left="0"/>
        <w:jc w:val="both"/>
      </w:pPr>
      <w:r>
        <w:rPr>
          <w:rFonts w:ascii="Times New Roman"/>
          <w:b w:val="false"/>
          <w:i w:val="false"/>
          <w:color w:val="000000"/>
          <w:sz w:val="28"/>
        </w:rPr>
        <w:t>
       Объектілік жоспар келесі жер қойнауын мемлекеттік геологиялық зерттеу жобаларын және геологиялық ақпаратты талдау және жинақтау жөніндегі тақырыптық жұмыстарды жүргізуге ұсынымдар дайындауды көздейді.</w:t>
      </w:r>
    </w:p>
    <w:bookmarkEnd w:id="38"/>
    <w:bookmarkStart w:name="z45" w:id="39"/>
    <w:p>
      <w:pPr>
        <w:spacing w:after="0"/>
        <w:ind w:left="0"/>
        <w:jc w:val="both"/>
      </w:pPr>
      <w:r>
        <w:rPr>
          <w:rFonts w:ascii="Times New Roman"/>
          <w:b w:val="false"/>
          <w:i w:val="false"/>
          <w:color w:val="000000"/>
          <w:sz w:val="28"/>
        </w:rPr>
        <w:t>
      7. Геология саласындағы ұлттық оператор геологиялық іс-шаралар кешенін және олардың сметалық құнын негіздей отырып, жұмыстар жобасын (бұдан әрі - жоба) әзірлеуді қамтамасыз етеді.</w:t>
      </w:r>
    </w:p>
    <w:bookmarkEnd w:id="39"/>
    <w:bookmarkStart w:name="z46" w:id="40"/>
    <w:p>
      <w:pPr>
        <w:spacing w:after="0"/>
        <w:ind w:left="0"/>
        <w:jc w:val="both"/>
      </w:pPr>
      <w:r>
        <w:rPr>
          <w:rFonts w:ascii="Times New Roman"/>
          <w:b w:val="false"/>
          <w:i w:val="false"/>
          <w:color w:val="000000"/>
          <w:sz w:val="28"/>
        </w:rPr>
        <w:t>
      Бекітілген жоба жұмыстарды жүргізуге негіз болып табылады.</w:t>
      </w:r>
    </w:p>
    <w:bookmarkEnd w:id="40"/>
    <w:bookmarkStart w:name="z47" w:id="41"/>
    <w:p>
      <w:pPr>
        <w:spacing w:after="0"/>
        <w:ind w:left="0"/>
        <w:jc w:val="both"/>
      </w:pPr>
      <w:r>
        <w:rPr>
          <w:rFonts w:ascii="Times New Roman"/>
          <w:b w:val="false"/>
          <w:i w:val="false"/>
          <w:color w:val="000000"/>
          <w:sz w:val="28"/>
        </w:rPr>
        <w:t xml:space="preserve">
      8. Жұмыстарды ұйымдастыру мен жүргізуді геология саласындағы ұлттық оператор "Жер қойнауы және жер қойнауын пайдалану туралы"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3-тармағына және </w:t>
      </w:r>
      <w:r>
        <w:rPr>
          <w:rFonts w:ascii="Times New Roman"/>
          <w:b w:val="false"/>
          <w:i w:val="false"/>
          <w:color w:val="000000"/>
          <w:sz w:val="28"/>
        </w:rPr>
        <w:t>74-бабының</w:t>
      </w:r>
      <w:r>
        <w:rPr>
          <w:rFonts w:ascii="Times New Roman"/>
          <w:b w:val="false"/>
          <w:i w:val="false"/>
          <w:color w:val="000000"/>
          <w:sz w:val="28"/>
        </w:rPr>
        <w:t xml:space="preserve"> 5-тармағына сәйкес жүзеге асырады.</w:t>
      </w:r>
    </w:p>
    <w:bookmarkEnd w:id="41"/>
    <w:bookmarkStart w:name="z48" w:id="42"/>
    <w:p>
      <w:pPr>
        <w:spacing w:after="0"/>
        <w:ind w:left="0"/>
        <w:jc w:val="both"/>
      </w:pPr>
      <w:r>
        <w:rPr>
          <w:rFonts w:ascii="Times New Roman"/>
          <w:b w:val="false"/>
          <w:i w:val="false"/>
          <w:color w:val="000000"/>
          <w:sz w:val="28"/>
        </w:rPr>
        <w:t>
      Жұмыстар кезең-кезеңмен орындалады және мыналарды:</w:t>
      </w:r>
    </w:p>
    <w:bookmarkEnd w:id="42"/>
    <w:bookmarkStart w:name="z49" w:id="43"/>
    <w:p>
      <w:pPr>
        <w:spacing w:after="0"/>
        <w:ind w:left="0"/>
        <w:jc w:val="both"/>
      </w:pPr>
      <w:r>
        <w:rPr>
          <w:rFonts w:ascii="Times New Roman"/>
          <w:b w:val="false"/>
          <w:i w:val="false"/>
          <w:color w:val="000000"/>
          <w:sz w:val="28"/>
        </w:rPr>
        <w:t>
      дайындық кезеңін;</w:t>
      </w:r>
    </w:p>
    <w:bookmarkEnd w:id="43"/>
    <w:bookmarkStart w:name="z50" w:id="44"/>
    <w:p>
      <w:pPr>
        <w:spacing w:after="0"/>
        <w:ind w:left="0"/>
        <w:jc w:val="both"/>
      </w:pPr>
      <w:r>
        <w:rPr>
          <w:rFonts w:ascii="Times New Roman"/>
          <w:b w:val="false"/>
          <w:i w:val="false"/>
          <w:color w:val="000000"/>
          <w:sz w:val="28"/>
        </w:rPr>
        <w:t>
      далалық кезеңді;</w:t>
      </w:r>
    </w:p>
    <w:bookmarkEnd w:id="44"/>
    <w:bookmarkStart w:name="z51" w:id="45"/>
    <w:p>
      <w:pPr>
        <w:spacing w:after="0"/>
        <w:ind w:left="0"/>
        <w:jc w:val="both"/>
      </w:pPr>
      <w:r>
        <w:rPr>
          <w:rFonts w:ascii="Times New Roman"/>
          <w:b w:val="false"/>
          <w:i w:val="false"/>
          <w:color w:val="000000"/>
          <w:sz w:val="28"/>
        </w:rPr>
        <w:t>
      камералдық кезеңді;</w:t>
      </w:r>
    </w:p>
    <w:bookmarkEnd w:id="45"/>
    <w:bookmarkStart w:name="z52" w:id="46"/>
    <w:p>
      <w:pPr>
        <w:spacing w:after="0"/>
        <w:ind w:left="0"/>
        <w:jc w:val="both"/>
      </w:pPr>
      <w:r>
        <w:rPr>
          <w:rFonts w:ascii="Times New Roman"/>
          <w:b w:val="false"/>
          <w:i w:val="false"/>
          <w:color w:val="000000"/>
          <w:sz w:val="28"/>
        </w:rPr>
        <w:t>
      геологиялық барлау жұмыстарының нәтижелері туралы деректі дайындауды қамтиды.</w:t>
      </w:r>
    </w:p>
    <w:bookmarkEnd w:id="46"/>
    <w:bookmarkStart w:name="z53" w:id="47"/>
    <w:p>
      <w:pPr>
        <w:spacing w:after="0"/>
        <w:ind w:left="0"/>
        <w:jc w:val="both"/>
      </w:pPr>
      <w:r>
        <w:rPr>
          <w:rFonts w:ascii="Times New Roman"/>
          <w:b w:val="false"/>
          <w:i w:val="false"/>
          <w:color w:val="000000"/>
          <w:sz w:val="28"/>
        </w:rPr>
        <w:t>
      9. Геология саласындағы ұлттық оператор:</w:t>
      </w:r>
    </w:p>
    <w:bookmarkEnd w:id="47"/>
    <w:bookmarkStart w:name="z54" w:id="48"/>
    <w:p>
      <w:pPr>
        <w:spacing w:after="0"/>
        <w:ind w:left="0"/>
        <w:jc w:val="both"/>
      </w:pPr>
      <w:r>
        <w:rPr>
          <w:rFonts w:ascii="Times New Roman"/>
          <w:b w:val="false"/>
          <w:i w:val="false"/>
          <w:color w:val="000000"/>
          <w:sz w:val="28"/>
        </w:rPr>
        <w:t>
      жұмыстың барлық түрлеріне техникалық тапсырмалар (техникалық ерекшеліктер) дайындайды;</w:t>
      </w:r>
    </w:p>
    <w:bookmarkEnd w:id="48"/>
    <w:bookmarkStart w:name="z55" w:id="49"/>
    <w:p>
      <w:pPr>
        <w:spacing w:after="0"/>
        <w:ind w:left="0"/>
        <w:jc w:val="both"/>
      </w:pPr>
      <w:r>
        <w:rPr>
          <w:rFonts w:ascii="Times New Roman"/>
          <w:b w:val="false"/>
          <w:i w:val="false"/>
          <w:color w:val="000000"/>
          <w:sz w:val="28"/>
        </w:rPr>
        <w:t>
      Қазақстан Республикасының заңнамасында көзделген мемлекеттік сатып алу рәсімдерін жүргізеді немесе орындаушыларды тартудың өзге де тәсілдерін қолданады;</w:t>
      </w:r>
    </w:p>
    <w:bookmarkEnd w:id="49"/>
    <w:bookmarkStart w:name="z56" w:id="50"/>
    <w:p>
      <w:pPr>
        <w:spacing w:after="0"/>
        <w:ind w:left="0"/>
        <w:jc w:val="both"/>
      </w:pPr>
      <w:r>
        <w:rPr>
          <w:rFonts w:ascii="Times New Roman"/>
          <w:b w:val="false"/>
          <w:i w:val="false"/>
          <w:color w:val="000000"/>
          <w:sz w:val="28"/>
        </w:rPr>
        <w:t>
      жұмыстарды орындауға шарттар жасайды;</w:t>
      </w:r>
    </w:p>
    <w:bookmarkEnd w:id="50"/>
    <w:bookmarkStart w:name="z57" w:id="51"/>
    <w:p>
      <w:pPr>
        <w:spacing w:after="0"/>
        <w:ind w:left="0"/>
        <w:jc w:val="both"/>
      </w:pPr>
      <w:r>
        <w:rPr>
          <w:rFonts w:ascii="Times New Roman"/>
          <w:b w:val="false"/>
          <w:i w:val="false"/>
          <w:color w:val="000000"/>
          <w:sz w:val="28"/>
        </w:rPr>
        <w:t>
      олардың орындалуына мониторингті жүзеге асырады;</w:t>
      </w:r>
    </w:p>
    <w:bookmarkEnd w:id="51"/>
    <w:bookmarkStart w:name="z58" w:id="52"/>
    <w:p>
      <w:pPr>
        <w:spacing w:after="0"/>
        <w:ind w:left="0"/>
        <w:jc w:val="both"/>
      </w:pPr>
      <w:r>
        <w:rPr>
          <w:rFonts w:ascii="Times New Roman"/>
          <w:b w:val="false"/>
          <w:i w:val="false"/>
          <w:color w:val="000000"/>
          <w:sz w:val="28"/>
        </w:rPr>
        <w:t>
      алынған нәтижелерді жинауды, талдауды және түсіндіруді жүргізеді.</w:t>
      </w:r>
    </w:p>
    <w:bookmarkEnd w:id="52"/>
    <w:bookmarkStart w:name="z59" w:id="53"/>
    <w:p>
      <w:pPr>
        <w:spacing w:after="0"/>
        <w:ind w:left="0"/>
        <w:jc w:val="both"/>
      </w:pPr>
      <w:r>
        <w:rPr>
          <w:rFonts w:ascii="Times New Roman"/>
          <w:b w:val="false"/>
          <w:i w:val="false"/>
          <w:color w:val="000000"/>
          <w:sz w:val="28"/>
        </w:rPr>
        <w:t xml:space="preserve">
      Жобаны іске асыру шеңберінде "Жер қойнауы және жер қойнауын пайдалану туралы" Қазақстан Республикасы Кодексінің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74-бабының</w:t>
      </w:r>
      <w:r>
        <w:rPr>
          <w:rFonts w:ascii="Times New Roman"/>
          <w:b w:val="false"/>
          <w:i w:val="false"/>
          <w:color w:val="000000"/>
          <w:sz w:val="28"/>
        </w:rPr>
        <w:t xml:space="preserve"> 1-тармағына сәйкес зерттеу түрлері орындалады.</w:t>
      </w:r>
    </w:p>
    <w:bookmarkEnd w:id="53"/>
    <w:bookmarkStart w:name="z60" w:id="54"/>
    <w:p>
      <w:pPr>
        <w:spacing w:after="0"/>
        <w:ind w:left="0"/>
        <w:jc w:val="both"/>
      </w:pPr>
      <w:r>
        <w:rPr>
          <w:rFonts w:ascii="Times New Roman"/>
          <w:b w:val="false"/>
          <w:i w:val="false"/>
          <w:color w:val="000000"/>
          <w:sz w:val="28"/>
        </w:rPr>
        <w:t>
      10. Жұмыстардың жекелеген түрлерін орындаушыларды ұлттық оператор мемлекеттік сатып алу немесе Қазақстан Республикасының заңнамасында көзделген өзге де тәсілдер арқылы тартады.</w:t>
      </w:r>
    </w:p>
    <w:bookmarkEnd w:id="54"/>
    <w:bookmarkStart w:name="z61" w:id="55"/>
    <w:p>
      <w:pPr>
        <w:spacing w:after="0"/>
        <w:ind w:left="0"/>
        <w:jc w:val="both"/>
      </w:pPr>
      <w:r>
        <w:rPr>
          <w:rFonts w:ascii="Times New Roman"/>
          <w:b w:val="false"/>
          <w:i w:val="false"/>
          <w:color w:val="000000"/>
          <w:sz w:val="28"/>
        </w:rPr>
        <w:t>
      Бекітілген біліктілік талаптарына сәйкес келетін заңды тұлғалар, геология саласындағы ұлттық оператор айқындайтын шарттар негізінде тартылады.</w:t>
      </w:r>
    </w:p>
    <w:bookmarkEnd w:id="55"/>
    <w:bookmarkStart w:name="z62" w:id="56"/>
    <w:p>
      <w:pPr>
        <w:spacing w:after="0"/>
        <w:ind w:left="0"/>
        <w:jc w:val="both"/>
      </w:pPr>
      <w:r>
        <w:rPr>
          <w:rFonts w:ascii="Times New Roman"/>
          <w:b w:val="false"/>
          <w:i w:val="false"/>
          <w:color w:val="000000"/>
          <w:sz w:val="28"/>
        </w:rPr>
        <w:t>
      11. Жұмыстарды ұйымдастыру және жүргізу шеңберінде ұлттық оператор жер қойнауының мемлекеттік мониторингін жүзеге асырады</w:t>
      </w:r>
    </w:p>
    <w:bookmarkEnd w:id="56"/>
    <w:bookmarkStart w:name="z63" w:id="57"/>
    <w:p>
      <w:pPr>
        <w:spacing w:after="0"/>
        <w:ind w:left="0"/>
        <w:jc w:val="both"/>
      </w:pPr>
      <w:r>
        <w:rPr>
          <w:rFonts w:ascii="Times New Roman"/>
          <w:b w:val="false"/>
          <w:i w:val="false"/>
          <w:color w:val="000000"/>
          <w:sz w:val="28"/>
        </w:rPr>
        <w:t>
      Мониторинг орындаушылардың фото - және бейнематериалдарымен қоса, орындалған жұмыстар туралы деректерді ұсынуын, сондай-ақ жұмыстарды орындау барысында алынған геологиялық және өзге де ақпаратты мерзімді қабылдауды жүргізуді қамтиды.</w:t>
      </w:r>
    </w:p>
    <w:bookmarkEnd w:id="57"/>
    <w:bookmarkStart w:name="z64" w:id="58"/>
    <w:p>
      <w:pPr>
        <w:spacing w:after="0"/>
        <w:ind w:left="0"/>
        <w:jc w:val="both"/>
      </w:pPr>
      <w:r>
        <w:rPr>
          <w:rFonts w:ascii="Times New Roman"/>
          <w:b w:val="false"/>
          <w:i w:val="false"/>
          <w:color w:val="000000"/>
          <w:sz w:val="28"/>
        </w:rPr>
        <w:t>
      Жұмыстардың орындалу барысын мониторингтеу және бақылау мақсатында ұлттық оператор объектілерге шығуды жүзеге асыруға құқылы.</w:t>
      </w:r>
    </w:p>
    <w:bookmarkEnd w:id="58"/>
    <w:bookmarkStart w:name="z65" w:id="59"/>
    <w:p>
      <w:pPr>
        <w:spacing w:after="0"/>
        <w:ind w:left="0"/>
        <w:jc w:val="both"/>
      </w:pPr>
      <w:r>
        <w:rPr>
          <w:rFonts w:ascii="Times New Roman"/>
          <w:b w:val="false"/>
          <w:i w:val="false"/>
          <w:color w:val="000000"/>
          <w:sz w:val="28"/>
        </w:rPr>
        <w:t>
      12. Жұмыстардың нәтижелері күнтізбелік жоспарға және мемлекеттік жер қойнауы қорының жай-күйін зерделеу қағидаларына сәйкес, кезең-кезеңімен және қорытынды қабылдауға, жер қойнауын зерделеу жөніндегі уәкілетті органға және (немесе) оның аумақтық бөлімшелеріне ұсынылады.</w:t>
      </w:r>
    </w:p>
    <w:bookmarkEnd w:id="59"/>
    <w:bookmarkStart w:name="z66" w:id="60"/>
    <w:p>
      <w:pPr>
        <w:spacing w:after="0"/>
        <w:ind w:left="0"/>
        <w:jc w:val="both"/>
      </w:pPr>
      <w:r>
        <w:rPr>
          <w:rFonts w:ascii="Times New Roman"/>
          <w:b w:val="false"/>
          <w:i w:val="false"/>
          <w:color w:val="000000"/>
          <w:sz w:val="28"/>
        </w:rPr>
        <w:t>
      13. Қорытынды дерек республикалық геологиялық қорға және аумақтық тиесілігі бойынша геологиялық қорларға берілуге тиіс.</w:t>
      </w:r>
    </w:p>
    <w:bookmarkEnd w:id="60"/>
    <w:bookmarkStart w:name="z67" w:id="61"/>
    <w:p>
      <w:pPr>
        <w:spacing w:after="0"/>
        <w:ind w:left="0"/>
        <w:jc w:val="both"/>
      </w:pPr>
      <w:r>
        <w:rPr>
          <w:rFonts w:ascii="Times New Roman"/>
          <w:b w:val="false"/>
          <w:i w:val="false"/>
          <w:color w:val="000000"/>
          <w:sz w:val="28"/>
        </w:rPr>
        <w:t>
      Геологиялық ақпарат белгіленген талаптарға сәйкес ресімделеді және мүдделі тұлғаларды есепке алуға, сақтауға, пайдалануға және ұсынуға жатады.</w:t>
      </w:r>
    </w:p>
    <w:bookmarkEnd w:id="61"/>
    <w:bookmarkStart w:name="z68" w:id="62"/>
    <w:p>
      <w:pPr>
        <w:spacing w:after="0"/>
        <w:ind w:left="0"/>
        <w:jc w:val="both"/>
      </w:pPr>
      <w:r>
        <w:rPr>
          <w:rFonts w:ascii="Times New Roman"/>
          <w:b w:val="false"/>
          <w:i w:val="false"/>
          <w:color w:val="000000"/>
          <w:sz w:val="28"/>
        </w:rPr>
        <w:t>
      14. Дерек орындалған жұмыстар актісіне қол қойылған күннен бастап екі ай ішінде жер қойнауын пайдаланудың бірыңғай порталында ашық қолжетімділікте орналастырылады.</w:t>
      </w:r>
    </w:p>
    <w:bookmarkEnd w:id="62"/>
    <w:bookmarkStart w:name="z69" w:id="63"/>
    <w:p>
      <w:pPr>
        <w:spacing w:after="0"/>
        <w:ind w:left="0"/>
        <w:jc w:val="both"/>
      </w:pPr>
      <w:r>
        <w:rPr>
          <w:rFonts w:ascii="Times New Roman"/>
          <w:b w:val="false"/>
          <w:i w:val="false"/>
          <w:color w:val="000000"/>
          <w:sz w:val="28"/>
        </w:rPr>
        <w:t>
      15. Геология саласындағы Ұлттық оператордың қызметін бақылауды мемлекеттік жер қойнауы қорының жай-күйін зерделеуді бақылау Қағидаларға сәйкес жер қойнауын зерделеу жөніндегі уәкілетті орган жүзеге асырады.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мемлекетті</w:t>
            </w:r>
            <w:r>
              <w:br/>
            </w:r>
            <w:r>
              <w:rPr>
                <w:rFonts w:ascii="Times New Roman"/>
                <w:b w:val="false"/>
                <w:i w:val="false"/>
                <w:color w:val="000000"/>
                <w:sz w:val="20"/>
              </w:rPr>
              <w:t>геологиялық зерттеуді</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4"/>
    <w:p>
      <w:pPr>
        <w:spacing w:after="0"/>
        <w:ind w:left="0"/>
        <w:jc w:val="left"/>
      </w:pPr>
      <w:r>
        <w:rPr>
          <w:rFonts w:ascii="Times New Roman"/>
          <w:b/>
          <w:i w:val="false"/>
          <w:color w:val="000000"/>
        </w:rPr>
        <w:t xml:space="preserve"> Объектілік жоспар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Жұмыстар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дың,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объектілердің атауы, өңірі, аумақтың (алаң</w:t>
            </w:r>
          </w:p>
          <w:p>
            <w:pPr>
              <w:spacing w:after="20"/>
              <w:ind w:left="20"/>
              <w:jc w:val="both"/>
            </w:pPr>
            <w:r>
              <w:rPr>
                <w:rFonts w:ascii="Times New Roman"/>
                <w:b w:val="false"/>
                <w:i w:val="false"/>
                <w:color w:val="000000"/>
                <w:sz w:val="20"/>
              </w:rPr>
              <w:t>
ның)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жүргізудің тәсілі /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Тол</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ық смета</w:t>
            </w:r>
          </w:p>
          <w:p>
            <w:pPr>
              <w:spacing w:after="20"/>
              <w:ind w:left="20"/>
              <w:jc w:val="both"/>
            </w:pPr>
            <w:r>
              <w:rPr>
                <w:rFonts w:ascii="Times New Roman"/>
                <w:b w:val="false"/>
                <w:i w:val="false"/>
                <w:color w:val="000000"/>
                <w:sz w:val="20"/>
              </w:rPr>
              <w:t>
лық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Келі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сім-шарт</w:t>
            </w:r>
          </w:p>
          <w:p>
            <w:pPr>
              <w:spacing w:after="20"/>
              <w:ind w:left="20"/>
              <w:jc w:val="both"/>
            </w:pPr>
            <w:r>
              <w:rPr>
                <w:rFonts w:ascii="Times New Roman"/>
                <w:b w:val="false"/>
                <w:i w:val="false"/>
                <w:color w:val="000000"/>
                <w:sz w:val="20"/>
              </w:rPr>
              <w:t>
тар бойынша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Келісім-шарт нөмірі мен күні, жұмыстарды орындаушы ұйым</w:t>
            </w:r>
          </w:p>
          <w:bookmarkEnd w:id="68"/>
          <w:p>
            <w:pPr>
              <w:spacing w:after="20"/>
              <w:ind w:left="20"/>
              <w:jc w:val="both"/>
            </w:pPr>
            <w:r>
              <w:rPr>
                <w:rFonts w:ascii="Times New Roman"/>
                <w:b w:val="false"/>
                <w:i w:val="false"/>
                <w:color w:val="000000"/>
                <w:sz w:val="20"/>
              </w:rPr>
              <w:t>
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__ жыл</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ға жос</w:t>
            </w:r>
          </w:p>
          <w:p>
            <w:pPr>
              <w:spacing w:after="20"/>
              <w:ind w:left="20"/>
              <w:jc w:val="both"/>
            </w:pPr>
            <w:r>
              <w:rPr>
                <w:rFonts w:ascii="Times New Roman"/>
                <w:b w:val="false"/>
                <w:i w:val="false"/>
                <w:color w:val="000000"/>
                <w:sz w:val="20"/>
              </w:rPr>
              <w:t>
пар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__ жылға жос</w:t>
            </w:r>
          </w:p>
          <w:bookmarkEnd w:id="70"/>
          <w:p>
            <w:pPr>
              <w:spacing w:after="20"/>
              <w:ind w:left="20"/>
              <w:jc w:val="both"/>
            </w:pPr>
            <w:r>
              <w:rPr>
                <w:rFonts w:ascii="Times New Roman"/>
                <w:b w:val="false"/>
                <w:i w:val="false"/>
                <w:color w:val="000000"/>
                <w:sz w:val="20"/>
              </w:rPr>
              <w:t>
пар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__ жыл</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ға жос</w:t>
            </w:r>
          </w:p>
          <w:p>
            <w:pPr>
              <w:spacing w:after="20"/>
              <w:ind w:left="20"/>
              <w:jc w:val="both"/>
            </w:pPr>
            <w:r>
              <w:rPr>
                <w:rFonts w:ascii="Times New Roman"/>
                <w:b w:val="false"/>
                <w:i w:val="false"/>
                <w:color w:val="000000"/>
                <w:sz w:val="20"/>
              </w:rPr>
              <w:t>
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(басталуы)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 ескеріп қаражат лимиті,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Аймақтық және геология</w:t>
            </w:r>
          </w:p>
          <w:bookmarkEnd w:id="72"/>
          <w:p>
            <w:pPr>
              <w:spacing w:after="20"/>
              <w:ind w:left="20"/>
              <w:jc w:val="both"/>
            </w:pPr>
            <w:r>
              <w:rPr>
                <w:rFonts w:ascii="Times New Roman"/>
                <w:b w:val="false"/>
                <w:i w:val="false"/>
                <w:color w:val="000000"/>
                <w:sz w:val="20"/>
              </w:rPr>
              <w:t>
лық-түсіру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Тақырып</w:t>
            </w:r>
          </w:p>
          <w:bookmarkEnd w:id="73"/>
          <w:p>
            <w:pPr>
              <w:spacing w:after="20"/>
              <w:ind w:left="20"/>
              <w:jc w:val="both"/>
            </w:pPr>
            <w:r>
              <w:rPr>
                <w:rFonts w:ascii="Times New Roman"/>
                <w:b w:val="false"/>
                <w:i w:val="false"/>
                <w:color w:val="000000"/>
                <w:sz w:val="20"/>
              </w:rPr>
              <w:t>
тық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Жобалық-сметалық құжат</w:t>
            </w:r>
          </w:p>
          <w:bookmarkEnd w:id="74"/>
          <w:p>
            <w:pPr>
              <w:spacing w:after="20"/>
              <w:ind w:left="20"/>
              <w:jc w:val="both"/>
            </w:pPr>
            <w:r>
              <w:rPr>
                <w:rFonts w:ascii="Times New Roman"/>
                <w:b w:val="false"/>
                <w:i w:val="false"/>
                <w:color w:val="000000"/>
                <w:sz w:val="20"/>
              </w:rPr>
              <w:t>
таманы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Аймақтық геология</w:t>
            </w:r>
          </w:p>
          <w:bookmarkEnd w:id="75"/>
          <w:p>
            <w:pPr>
              <w:spacing w:after="20"/>
              <w:ind w:left="20"/>
              <w:jc w:val="both"/>
            </w:pPr>
            <w:r>
              <w:rPr>
                <w:rFonts w:ascii="Times New Roman"/>
                <w:b w:val="false"/>
                <w:i w:val="false"/>
                <w:color w:val="000000"/>
                <w:sz w:val="20"/>
              </w:rPr>
              <w:t>
лық карталау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Шөгінді бассейндердің аймақтық геология</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лық-геофизика</w:t>
            </w:r>
          </w:p>
          <w:p>
            <w:pPr>
              <w:spacing w:after="20"/>
              <w:ind w:left="20"/>
              <w:jc w:val="both"/>
            </w:pPr>
            <w:r>
              <w:rPr>
                <w:rFonts w:ascii="Times New Roman"/>
                <w:b w:val="false"/>
                <w:i w:val="false"/>
                <w:color w:val="000000"/>
                <w:sz w:val="20"/>
              </w:rPr>
              <w:t>
лық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бойынша іздестіру-бағалау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бойынша іздестіру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Уәкілетті орган бойынша</w:t>
            </w:r>
          </w:p>
          <w:bookmarkEnd w:id="77"/>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бойынша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