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908b7" w14:textId="ba908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Аумақтардың қала құрылысын жоспарлаудың кешендi схемаларын әзiрлеу және келiсу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13 сәуірдегі № 167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01.07.2026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Құрылыс кодексінің </w:t>
      </w:r>
      <w:r>
        <w:rPr>
          <w:rFonts w:ascii="Times New Roman"/>
          <w:b w:val="false"/>
          <w:i w:val="false"/>
          <w:color w:val="000000"/>
          <w:sz w:val="28"/>
        </w:rPr>
        <w:t>73-бабының</w:t>
      </w:r>
      <w:r>
        <w:rPr>
          <w:rFonts w:ascii="Times New Roman"/>
          <w:b w:val="false"/>
          <w:i w:val="false"/>
          <w:color w:val="000000"/>
          <w:sz w:val="28"/>
        </w:rPr>
        <w:t xml:space="preserve"> 4-тармағына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Аумақтардың қала құрылысын жоспарлаудың кешендi схемаларын әзiрлеу және келiсу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бұйрыққа қол қойылған күннен бастап бес жұмыс күні ішінде мемлекеттік және орыс тілдерінде электрондық түрде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10"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Өнеркәсіп және құрылыс министрлігінің интернет-ресурсында орналастыруды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2026 жылғы 1 шілдеден бастап қолданысқа енгізіледі және ресми жариялануға жатады.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Нағаспаев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13 сәуірдегі</w:t>
            </w:r>
            <w:r>
              <w:br/>
            </w:r>
            <w:r>
              <w:rPr>
                <w:rFonts w:ascii="Times New Roman"/>
                <w:b w:val="false"/>
                <w:i w:val="false"/>
                <w:color w:val="000000"/>
                <w:sz w:val="20"/>
              </w:rPr>
              <w:t>№ 167 бұйрығымен</w:t>
            </w:r>
            <w:r>
              <w:br/>
            </w:r>
            <w:r>
              <w:rPr>
                <w:rFonts w:ascii="Times New Roman"/>
                <w:b w:val="false"/>
                <w:i w:val="false"/>
                <w:color w:val="000000"/>
                <w:sz w:val="20"/>
              </w:rPr>
              <w:t>бекітілген</w:t>
            </w:r>
          </w:p>
        </w:tc>
      </w:tr>
    </w:tbl>
    <w:bookmarkStart w:name="z15" w:id="7"/>
    <w:p>
      <w:pPr>
        <w:spacing w:after="0"/>
        <w:ind w:left="0"/>
        <w:jc w:val="left"/>
      </w:pPr>
      <w:r>
        <w:rPr>
          <w:rFonts w:ascii="Times New Roman"/>
          <w:b/>
          <w:i w:val="false"/>
          <w:color w:val="000000"/>
        </w:rPr>
        <w:t xml:space="preserve"> Аумақтардың қала құрылысын жоспарлаудың кешендi схемаларын әзiрлеу және келiсу қағидалары</w:t>
      </w:r>
    </w:p>
    <w:bookmarkEnd w:id="7"/>
    <w:bookmarkStart w:name="z16" w:id="8"/>
    <w:p>
      <w:pPr>
        <w:spacing w:after="0"/>
        <w:ind w:left="0"/>
        <w:jc w:val="left"/>
      </w:pPr>
      <w:r>
        <w:rPr>
          <w:rFonts w:ascii="Times New Roman"/>
          <w:b/>
          <w:i w:val="false"/>
          <w:color w:val="000000"/>
        </w:rPr>
        <w:t xml:space="preserve"> 1-тарау. Жалпы ережелер</w:t>
      </w:r>
    </w:p>
    <w:bookmarkEnd w:id="8"/>
    <w:bookmarkStart w:name="z17" w:id="9"/>
    <w:p>
      <w:pPr>
        <w:spacing w:after="0"/>
        <w:ind w:left="0"/>
        <w:jc w:val="both"/>
      </w:pPr>
      <w:r>
        <w:rPr>
          <w:rFonts w:ascii="Times New Roman"/>
          <w:b w:val="false"/>
          <w:i w:val="false"/>
          <w:color w:val="000000"/>
          <w:sz w:val="28"/>
        </w:rPr>
        <w:t xml:space="preserve">
      1. Осы Аумақтардың қала құрылысын жоспарлаудың кешендi схемаларын әзiрлеу және келiсу қағидалары Қазақстан Республикасы Құрылыс кодексінің (бұдан әрі – Кодекс) </w:t>
      </w:r>
      <w:r>
        <w:rPr>
          <w:rFonts w:ascii="Times New Roman"/>
          <w:b w:val="false"/>
          <w:i w:val="false"/>
          <w:color w:val="000000"/>
          <w:sz w:val="28"/>
        </w:rPr>
        <w:t>73-бабының</w:t>
      </w:r>
      <w:r>
        <w:rPr>
          <w:rFonts w:ascii="Times New Roman"/>
          <w:b w:val="false"/>
          <w:i w:val="false"/>
          <w:color w:val="000000"/>
          <w:sz w:val="28"/>
        </w:rPr>
        <w:t xml:space="preserve"> 4-тармағына сәйкес әзiрлендi және аумақтардың қала құрылысын жоспарлаудың кешендi схемаларын әзiрлеу және келiсу тәртiбiн белгiлейдi.</w:t>
      </w:r>
    </w:p>
    <w:bookmarkEnd w:id="9"/>
    <w:bookmarkStart w:name="z18" w:id="10"/>
    <w:p>
      <w:pPr>
        <w:spacing w:after="0"/>
        <w:ind w:left="0"/>
        <w:jc w:val="left"/>
      </w:pPr>
      <w:r>
        <w:rPr>
          <w:rFonts w:ascii="Times New Roman"/>
          <w:b/>
          <w:i w:val="false"/>
          <w:color w:val="000000"/>
        </w:rPr>
        <w:t xml:space="preserve"> 2-тарау. Аумақтардың қала құрылысын жоспарлаудың кешендi схемаларын әзiрлеу тәртібі</w:t>
      </w:r>
    </w:p>
    <w:bookmarkEnd w:id="10"/>
    <w:bookmarkStart w:name="z19" w:id="11"/>
    <w:p>
      <w:pPr>
        <w:spacing w:after="0"/>
        <w:ind w:left="0"/>
        <w:jc w:val="both"/>
      </w:pPr>
      <w:r>
        <w:rPr>
          <w:rFonts w:ascii="Times New Roman"/>
          <w:b w:val="false"/>
          <w:i w:val="false"/>
          <w:color w:val="000000"/>
          <w:sz w:val="28"/>
        </w:rPr>
        <w:t>
      2. Сәулет, қала құрылысы және құрылыс істері жөніндегі жергілікті атқарушы орган өңірлер аумақтарының қала құрылысын жоспарлаудың кешендi схемаларын (бұдан әрі – кешенді схема) әзірлеу бойынша тапсырыс беруші (бұдан әрі – тапсырыс беруші) болып табылады. Тапсырыс беруші әзірлеушіні (бас жобалаушыны) Қазақстан Республикасының мемлекеттік сатып алу туралы заңнамасына сәйкес айқындайды.</w:t>
      </w:r>
    </w:p>
    <w:bookmarkEnd w:id="11"/>
    <w:bookmarkStart w:name="z20" w:id="12"/>
    <w:p>
      <w:pPr>
        <w:spacing w:after="0"/>
        <w:ind w:left="0"/>
        <w:jc w:val="both"/>
      </w:pPr>
      <w:r>
        <w:rPr>
          <w:rFonts w:ascii="Times New Roman"/>
          <w:b w:val="false"/>
          <w:i w:val="false"/>
          <w:color w:val="000000"/>
          <w:sz w:val="28"/>
        </w:rPr>
        <w:t>
      3. Кешенді схеманы Қазақстан Республикасының рұқсаттар және хабарламалар туралы заңнамасына сәйкес лицензиясы бар жобалау ұйымы әзірлейді.</w:t>
      </w:r>
    </w:p>
    <w:bookmarkEnd w:id="12"/>
    <w:bookmarkStart w:name="z21" w:id="13"/>
    <w:p>
      <w:pPr>
        <w:spacing w:after="0"/>
        <w:ind w:left="0"/>
        <w:jc w:val="both"/>
      </w:pPr>
      <w:r>
        <w:rPr>
          <w:rFonts w:ascii="Times New Roman"/>
          <w:b w:val="false"/>
          <w:i w:val="false"/>
          <w:color w:val="000000"/>
          <w:sz w:val="28"/>
        </w:rPr>
        <w:t>
      4. Кешендi схема Қазақстан Республикасының аумағын ұйымдастырудың бас схемасына және аумақты дамытудың тиiстi өңіраралық схемаларына сәйкес әзiрленедi.</w:t>
      </w:r>
    </w:p>
    <w:bookmarkEnd w:id="13"/>
    <w:bookmarkStart w:name="z22" w:id="14"/>
    <w:p>
      <w:pPr>
        <w:spacing w:after="0"/>
        <w:ind w:left="0"/>
        <w:jc w:val="both"/>
      </w:pPr>
      <w:r>
        <w:rPr>
          <w:rFonts w:ascii="Times New Roman"/>
          <w:b w:val="false"/>
          <w:i w:val="false"/>
          <w:color w:val="000000"/>
          <w:sz w:val="28"/>
        </w:rPr>
        <w:t xml:space="preserve">
      5. Тапсырыс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жобалауға арналған тапсырманы әзірлейді және бекітеді.</w:t>
      </w:r>
    </w:p>
    <w:bookmarkEnd w:id="14"/>
    <w:bookmarkStart w:name="z23" w:id="15"/>
    <w:p>
      <w:pPr>
        <w:spacing w:after="0"/>
        <w:ind w:left="0"/>
        <w:jc w:val="both"/>
      </w:pPr>
      <w:r>
        <w:rPr>
          <w:rFonts w:ascii="Times New Roman"/>
          <w:b w:val="false"/>
          <w:i w:val="false"/>
          <w:color w:val="000000"/>
          <w:sz w:val="28"/>
        </w:rPr>
        <w:t>
      6. Кешендi схемада сол өңір аумағындағы әлеуметтiк-экономикалық, өндірiстiк-шаруашылық, табиғи-климаттық жағдайлар оның аймақтарға бөлінуі ескерілген мемлекеттiк қала құрылысы саясатының мақсаттары айқындалады, сондай-ақ мынадай негізгі бағыттар белгіленеді:</w:t>
      </w:r>
    </w:p>
    <w:bookmarkEnd w:id="15"/>
    <w:bookmarkStart w:name="z24" w:id="16"/>
    <w:p>
      <w:pPr>
        <w:spacing w:after="0"/>
        <w:ind w:left="0"/>
        <w:jc w:val="both"/>
      </w:pPr>
      <w:r>
        <w:rPr>
          <w:rFonts w:ascii="Times New Roman"/>
          <w:b w:val="false"/>
          <w:i w:val="false"/>
          <w:color w:val="000000"/>
          <w:sz w:val="28"/>
        </w:rPr>
        <w:t>
      1) жайғастыру жүйесін жетілдірудің;</w:t>
      </w:r>
    </w:p>
    <w:bookmarkEnd w:id="16"/>
    <w:bookmarkStart w:name="z25" w:id="17"/>
    <w:p>
      <w:pPr>
        <w:spacing w:after="0"/>
        <w:ind w:left="0"/>
        <w:jc w:val="both"/>
      </w:pPr>
      <w:r>
        <w:rPr>
          <w:rFonts w:ascii="Times New Roman"/>
          <w:b w:val="false"/>
          <w:i w:val="false"/>
          <w:color w:val="000000"/>
          <w:sz w:val="28"/>
        </w:rPr>
        <w:t>
      2) елді мекендерді, өндірістік, көліктік, инженерлік, әлеуметтік және рекреациялық инфрақұрылымдарды дамытудың;</w:t>
      </w:r>
    </w:p>
    <w:bookmarkEnd w:id="17"/>
    <w:bookmarkStart w:name="z26" w:id="18"/>
    <w:p>
      <w:pPr>
        <w:spacing w:after="0"/>
        <w:ind w:left="0"/>
        <w:jc w:val="both"/>
      </w:pPr>
      <w:r>
        <w:rPr>
          <w:rFonts w:ascii="Times New Roman"/>
          <w:b w:val="false"/>
          <w:i w:val="false"/>
          <w:color w:val="000000"/>
          <w:sz w:val="28"/>
        </w:rPr>
        <w:t>
      3) қауіпті (зиянды) табиғи және антропогендік, техногендік құбылыстар мен процестердің әсерінен аумақтарды қорғаудың;</w:t>
      </w:r>
    </w:p>
    <w:bookmarkEnd w:id="18"/>
    <w:bookmarkStart w:name="z27" w:id="19"/>
    <w:p>
      <w:pPr>
        <w:spacing w:after="0"/>
        <w:ind w:left="0"/>
        <w:jc w:val="both"/>
      </w:pPr>
      <w:r>
        <w:rPr>
          <w:rFonts w:ascii="Times New Roman"/>
          <w:b w:val="false"/>
          <w:i w:val="false"/>
          <w:color w:val="000000"/>
          <w:sz w:val="28"/>
        </w:rPr>
        <w:t>
      4) экологиялық жағдайды жақсартудың;</w:t>
      </w:r>
    </w:p>
    <w:bookmarkEnd w:id="19"/>
    <w:bookmarkStart w:name="z28" w:id="20"/>
    <w:p>
      <w:pPr>
        <w:spacing w:after="0"/>
        <w:ind w:left="0"/>
        <w:jc w:val="both"/>
      </w:pPr>
      <w:r>
        <w:rPr>
          <w:rFonts w:ascii="Times New Roman"/>
          <w:b w:val="false"/>
          <w:i w:val="false"/>
          <w:color w:val="000000"/>
          <w:sz w:val="28"/>
        </w:rPr>
        <w:t>
      5) тарихи-мәдени мұра объектілерін және (немесе) қорғалатын ландшафтық объектілерді сақтаудың;</w:t>
      </w:r>
    </w:p>
    <w:bookmarkEnd w:id="20"/>
    <w:bookmarkStart w:name="z29" w:id="21"/>
    <w:p>
      <w:pPr>
        <w:spacing w:after="0"/>
        <w:ind w:left="0"/>
        <w:jc w:val="both"/>
      </w:pPr>
      <w:r>
        <w:rPr>
          <w:rFonts w:ascii="Times New Roman"/>
          <w:b w:val="false"/>
          <w:i w:val="false"/>
          <w:color w:val="000000"/>
          <w:sz w:val="28"/>
        </w:rPr>
        <w:t>
      6) су объектілерін ластанудан, қоқыстанудан, сарқылудан қорғаудың негізгі бағыттарын белгілейді.</w:t>
      </w:r>
    </w:p>
    <w:bookmarkEnd w:id="21"/>
    <w:bookmarkStart w:name="z30" w:id="22"/>
    <w:p>
      <w:pPr>
        <w:spacing w:after="0"/>
        <w:ind w:left="0"/>
        <w:jc w:val="both"/>
      </w:pPr>
      <w:r>
        <w:rPr>
          <w:rFonts w:ascii="Times New Roman"/>
          <w:b w:val="false"/>
          <w:i w:val="false"/>
          <w:color w:val="000000"/>
          <w:sz w:val="28"/>
        </w:rPr>
        <w:t>
      Аумақтарды пайдаланудың артықшылықтары, тыйымдары, шектеулері және өзге де режимдері ескеріле отырып, аумақтарды функционалдық аймақтарға бөлу және оларды пайдалану қарқындылығы айқындалады.</w:t>
      </w:r>
    </w:p>
    <w:bookmarkEnd w:id="22"/>
    <w:bookmarkStart w:name="z31" w:id="23"/>
    <w:p>
      <w:pPr>
        <w:spacing w:after="0"/>
        <w:ind w:left="0"/>
        <w:jc w:val="both"/>
      </w:pPr>
      <w:r>
        <w:rPr>
          <w:rFonts w:ascii="Times New Roman"/>
          <w:b w:val="false"/>
          <w:i w:val="false"/>
          <w:color w:val="000000"/>
          <w:sz w:val="28"/>
        </w:rPr>
        <w:t>
      7. Кешенді схема әкімшілік-аумақтық бірліктердің, қала маңы аймақтарының және резервтік аумақтардың шекараларын белгілеу жөніндегі ұсыныстарды қамтиды.</w:t>
      </w:r>
    </w:p>
    <w:bookmarkEnd w:id="23"/>
    <w:bookmarkStart w:name="z32" w:id="24"/>
    <w:p>
      <w:pPr>
        <w:spacing w:after="0"/>
        <w:ind w:left="0"/>
        <w:jc w:val="both"/>
      </w:pPr>
      <w:r>
        <w:rPr>
          <w:rFonts w:ascii="Times New Roman"/>
          <w:b w:val="false"/>
          <w:i w:val="false"/>
          <w:color w:val="000000"/>
          <w:sz w:val="28"/>
        </w:rPr>
        <w:t>
      8. Жобалауға арналған тапсырмаға қойылатын жалпы талаптар мен бастапқы деректердiң тiзбесi мемлекеттік нормативтік құжаттарға (құрылыс нормаларында және қағидаларында) сәйкес айқындалады.</w:t>
      </w:r>
    </w:p>
    <w:bookmarkEnd w:id="24"/>
    <w:bookmarkStart w:name="z33" w:id="25"/>
    <w:p>
      <w:pPr>
        <w:spacing w:after="0"/>
        <w:ind w:left="0"/>
        <w:jc w:val="both"/>
      </w:pPr>
      <w:r>
        <w:rPr>
          <w:rFonts w:ascii="Times New Roman"/>
          <w:b w:val="false"/>
          <w:i w:val="false"/>
          <w:color w:val="000000"/>
          <w:sz w:val="28"/>
        </w:rPr>
        <w:t>
      9. Қазақстан Республикасының мемлекеттік сатып алу туралы заңнамасында белгіленген тәртіппен айқындалған әзiрлеушi (бac жобалаушы) кешендi схеманың құрамында арнайы бөлiмдердi әзiрлейтін жобалау ұйымдары-қосалқы мердiгерлер үшiн тапсырыс беруші болып табылады.</w:t>
      </w:r>
    </w:p>
    <w:bookmarkEnd w:id="25"/>
    <w:bookmarkStart w:name="z34" w:id="26"/>
    <w:p>
      <w:pPr>
        <w:spacing w:after="0"/>
        <w:ind w:left="0"/>
        <w:jc w:val="both"/>
      </w:pPr>
      <w:r>
        <w:rPr>
          <w:rFonts w:ascii="Times New Roman"/>
          <w:b w:val="false"/>
          <w:i w:val="false"/>
          <w:color w:val="000000"/>
          <w:sz w:val="28"/>
        </w:rPr>
        <w:t>
      Кешендi схеманы жасаған кезде пайдаланылатын арнайы (салалық) немесе қала реттеуші өзге құжаттаманы әзірлеу Қазақстан Республикасының заңнамасына, Қазақстан Республикасының аумағында қолданылатын сәулет, қала құрылысы және құрылыс саласындағы мемлекеттiк және мемлекетаралық нормативтерге сәйкес жүзеге асырылады.</w:t>
      </w:r>
    </w:p>
    <w:bookmarkEnd w:id="26"/>
    <w:bookmarkStart w:name="z35" w:id="27"/>
    <w:p>
      <w:pPr>
        <w:spacing w:after="0"/>
        <w:ind w:left="0"/>
        <w:jc w:val="both"/>
      </w:pPr>
      <w:r>
        <w:rPr>
          <w:rFonts w:ascii="Times New Roman"/>
          <w:b w:val="false"/>
          <w:i w:val="false"/>
          <w:color w:val="000000"/>
          <w:sz w:val="28"/>
        </w:rPr>
        <w:t>
      10. Кешенді схеманы әзірлеу мерзімі, құрамы мен мазмұны мемлекеттік нормативтік құжаттарға сәйкес айқындалады.</w:t>
      </w:r>
    </w:p>
    <w:bookmarkEnd w:id="27"/>
    <w:bookmarkStart w:name="z36" w:id="28"/>
    <w:p>
      <w:pPr>
        <w:spacing w:after="0"/>
        <w:ind w:left="0"/>
        <w:jc w:val="both"/>
      </w:pPr>
      <w:r>
        <w:rPr>
          <w:rFonts w:ascii="Times New Roman"/>
          <w:b w:val="false"/>
          <w:i w:val="false"/>
          <w:color w:val="000000"/>
          <w:sz w:val="28"/>
        </w:rPr>
        <w:t>
      11. Кешендi схеманы әзiрлеу кезiнде әзiрлеушi (бac жобалаушы) тиiстi облыстың не оның бір бөлiгiнiң аумағындағы тарих, археология, қала құрылысы және сәулет, монумент өнерi ескерткiштері орналасқан карта-схемаларды жасайды.</w:t>
      </w:r>
    </w:p>
    <w:bookmarkEnd w:id="28"/>
    <w:bookmarkStart w:name="z37" w:id="29"/>
    <w:p>
      <w:pPr>
        <w:spacing w:after="0"/>
        <w:ind w:left="0"/>
        <w:jc w:val="both"/>
      </w:pPr>
      <w:r>
        <w:rPr>
          <w:rFonts w:ascii="Times New Roman"/>
          <w:b w:val="false"/>
          <w:i w:val="false"/>
          <w:color w:val="000000"/>
          <w:sz w:val="28"/>
        </w:rPr>
        <w:t>
      Кешендi схемада тарих пен мәдениеттің жылжымайтын ескерткiштерi және мемлекеттiк табиғи-қорық қоры объектiлерiн қорғау аймақтары (қорғалатын аймақтар, құрылысты реттейтiн аймақтар және қорғалатын табиғи ландшафт аймақтары) ескерiлуге тиiс. Осы мақсатта жобалардың құрамында орындалатын графикалық материалдарға ескерткiштердi қорғау аймақтарының қажеттi элементтерi енгiзiлуге, ал түсiндiрме жазбаларда осы аймақтарда белгiленген режимдi қамтамасыз ететiн талаптар көрсетiлуге тиiс.</w:t>
      </w:r>
    </w:p>
    <w:bookmarkEnd w:id="29"/>
    <w:bookmarkStart w:name="z38" w:id="30"/>
    <w:p>
      <w:pPr>
        <w:spacing w:after="0"/>
        <w:ind w:left="0"/>
        <w:jc w:val="both"/>
      </w:pPr>
      <w:r>
        <w:rPr>
          <w:rFonts w:ascii="Times New Roman"/>
          <w:b w:val="false"/>
          <w:i w:val="false"/>
          <w:color w:val="000000"/>
          <w:sz w:val="28"/>
        </w:rPr>
        <w:t>
      12. Қалалар мен ауылдық елді мекендер табиғи жағдайлары қолайсыз аумақтарда орналасқан жағдайда кешендi схеманың құрамында аумақты инженерлiк дайындау, аумақ пен көрсетiлген елдi мекендердi табиғи процестерден де, адамның шаруашылық қызметiнен туындаған қауiптi геологиялық және гидрогеологиялық процестерден қорғау жөнінде жобалық шешiмдер әзiрленедi.</w:t>
      </w:r>
    </w:p>
    <w:bookmarkEnd w:id="30"/>
    <w:bookmarkStart w:name="z39" w:id="31"/>
    <w:p>
      <w:pPr>
        <w:spacing w:after="0"/>
        <w:ind w:left="0"/>
        <w:jc w:val="both"/>
      </w:pPr>
      <w:r>
        <w:rPr>
          <w:rFonts w:ascii="Times New Roman"/>
          <w:b w:val="false"/>
          <w:i w:val="false"/>
          <w:color w:val="000000"/>
          <w:sz w:val="28"/>
        </w:rPr>
        <w:t>
      13. Курорттық ресурстары бар облыстар мен аудандар, курорттық қалалар және курорттық типтегі өзге де елді мекендер үшін жобалау жұмыстары курорттық және рекреациялық ресурстарды бағалау жөніндегі материалдарды, сондай ақ курорттардың белгіленген санитариялық аймақтарын ескере отырып орындалуға тиіс.</w:t>
      </w:r>
    </w:p>
    <w:bookmarkEnd w:id="31"/>
    <w:bookmarkStart w:name="z40" w:id="32"/>
    <w:p>
      <w:pPr>
        <w:spacing w:after="0"/>
        <w:ind w:left="0"/>
        <w:jc w:val="left"/>
      </w:pPr>
      <w:r>
        <w:rPr>
          <w:rFonts w:ascii="Times New Roman"/>
          <w:b/>
          <w:i w:val="false"/>
          <w:color w:val="000000"/>
        </w:rPr>
        <w:t xml:space="preserve"> 3-тарау. Аумақтардың қала құрылысын жоспарлаудың кешендi схемаларын келісу тәртібі</w:t>
      </w:r>
    </w:p>
    <w:bookmarkEnd w:id="32"/>
    <w:bookmarkStart w:name="z41" w:id="33"/>
    <w:p>
      <w:pPr>
        <w:spacing w:after="0"/>
        <w:ind w:left="0"/>
        <w:jc w:val="both"/>
      </w:pPr>
      <w:r>
        <w:rPr>
          <w:rFonts w:ascii="Times New Roman"/>
          <w:b w:val="false"/>
          <w:i w:val="false"/>
          <w:color w:val="000000"/>
          <w:sz w:val="28"/>
        </w:rPr>
        <w:t>
      14. Тапсырыс беруші кешенді схеманы жергілікті атқарушы органның құрылымдық бөлімшелерімен, мүдделі мемлекеттік органдармен және ұйымдармен 10 (он) жұмыс күні ішінде келіседі.</w:t>
      </w:r>
    </w:p>
    <w:bookmarkEnd w:id="33"/>
    <w:bookmarkStart w:name="z42" w:id="34"/>
    <w:p>
      <w:pPr>
        <w:spacing w:after="0"/>
        <w:ind w:left="0"/>
        <w:jc w:val="both"/>
      </w:pPr>
      <w:r>
        <w:rPr>
          <w:rFonts w:ascii="Times New Roman"/>
          <w:b w:val="false"/>
          <w:i w:val="false"/>
          <w:color w:val="000000"/>
          <w:sz w:val="28"/>
        </w:rPr>
        <w:t>
      15. Жергілікті атқарушы органның құрылымдық бөлімшелері, мүдделі мемлекеттік органдар және ұйымдар 10 (он) жұмыс күні ішінде келіседі және/немесе тапсырыс берушіге негізделген ескерту береді.</w:t>
      </w:r>
    </w:p>
    <w:bookmarkEnd w:id="34"/>
    <w:bookmarkStart w:name="z43" w:id="35"/>
    <w:p>
      <w:pPr>
        <w:spacing w:after="0"/>
        <w:ind w:left="0"/>
        <w:jc w:val="both"/>
      </w:pPr>
      <w:r>
        <w:rPr>
          <w:rFonts w:ascii="Times New Roman"/>
          <w:b w:val="false"/>
          <w:i w:val="false"/>
          <w:color w:val="000000"/>
          <w:sz w:val="28"/>
        </w:rPr>
        <w:t>
      16. Жергілікті атқарушы органның құрылымдық бөлімшелері, мүдделі мемлекеттік органдар және ұйымдар ескерту берген жағдайда тапсырыс беруші 15 (он бес) жұмыс күні ішінде кешенді схеманың пысықталған жобасын жергілікті атқарушы органның құрылымдық бөлімшелеріне, мүдделі мемлекеттік органдарға және ұйымдарға келісуге қайта енгізеді.</w:t>
      </w:r>
    </w:p>
    <w:bookmarkEnd w:id="35"/>
    <w:bookmarkStart w:name="z44" w:id="36"/>
    <w:p>
      <w:pPr>
        <w:spacing w:after="0"/>
        <w:ind w:left="0"/>
        <w:jc w:val="both"/>
      </w:pPr>
      <w:r>
        <w:rPr>
          <w:rFonts w:ascii="Times New Roman"/>
          <w:b w:val="false"/>
          <w:i w:val="false"/>
          <w:color w:val="000000"/>
          <w:sz w:val="28"/>
        </w:rPr>
        <w:t>
      17. Жергілікті атқарушы органның құрылымдық бөлімшелері, мүдделі мемлекеттік органдар және ұйымдар ескертулер ескеріліп пысықталған кешенді схеманың жобасын 5 (бес) жұмыс күні ішінде келіседі.</w:t>
      </w:r>
    </w:p>
    <w:bookmarkEnd w:id="36"/>
    <w:bookmarkStart w:name="z45" w:id="37"/>
    <w:p>
      <w:pPr>
        <w:spacing w:after="0"/>
        <w:ind w:left="0"/>
        <w:jc w:val="both"/>
      </w:pPr>
      <w:r>
        <w:rPr>
          <w:rFonts w:ascii="Times New Roman"/>
          <w:b w:val="false"/>
          <w:i w:val="false"/>
          <w:color w:val="000000"/>
          <w:sz w:val="28"/>
        </w:rPr>
        <w:t>
      18. Жергілікті атқарушы органның құрылымдық бөлімшелерімен, мүдделі мемлекеттік органдармен және ұйымдармен келісілген кешенді схеманың жобасын тапсырыс беруші 5 (бес) жұмыс күні ішінде кешенді қала құрылысы сараптамасына енгізеді.</w:t>
      </w:r>
    </w:p>
    <w:bookmarkEnd w:id="37"/>
    <w:bookmarkStart w:name="z46" w:id="38"/>
    <w:p>
      <w:pPr>
        <w:spacing w:after="0"/>
        <w:ind w:left="0"/>
        <w:jc w:val="both"/>
      </w:pPr>
      <w:r>
        <w:rPr>
          <w:rFonts w:ascii="Times New Roman"/>
          <w:b w:val="false"/>
          <w:i w:val="false"/>
          <w:color w:val="000000"/>
          <w:sz w:val="28"/>
        </w:rPr>
        <w:t>
      19. Кешенді схеманың жобасына кешенді қала құрылысы сараптамасы Кодекстің 24-бабының 12) тармақшасына сәйкес сәулет, қала құрылысы және құрылыс істері жөніндегі уәкілетті орган бекіткен Қала құрылысы жобаларына кешенді қала құрылысы сараптамасын жүргізу қағидаларына сәйкес жүзеге асырылады.</w:t>
      </w:r>
    </w:p>
    <w:bookmarkEnd w:id="38"/>
    <w:bookmarkStart w:name="z47" w:id="39"/>
    <w:p>
      <w:pPr>
        <w:spacing w:after="0"/>
        <w:ind w:left="0"/>
        <w:jc w:val="both"/>
      </w:pPr>
      <w:r>
        <w:rPr>
          <w:rFonts w:ascii="Times New Roman"/>
          <w:b w:val="false"/>
          <w:i w:val="false"/>
          <w:color w:val="000000"/>
          <w:sz w:val="28"/>
        </w:rPr>
        <w:t>
      20. Кешенді қала құрылысы сараптамасының оң қорытындысын алған кешенді схемаға өзгерістер мен толықтырулар енгізуге жол берілмейді.</w:t>
      </w:r>
    </w:p>
    <w:bookmarkEnd w:id="39"/>
    <w:bookmarkStart w:name="z48" w:id="40"/>
    <w:p>
      <w:pPr>
        <w:spacing w:after="0"/>
        <w:ind w:left="0"/>
        <w:jc w:val="both"/>
      </w:pPr>
      <w:r>
        <w:rPr>
          <w:rFonts w:ascii="Times New Roman"/>
          <w:b w:val="false"/>
          <w:i w:val="false"/>
          <w:color w:val="000000"/>
          <w:sz w:val="28"/>
        </w:rPr>
        <w:t xml:space="preserve">
      21. Кешенді схема Кодекстің </w:t>
      </w:r>
      <w:r>
        <w:rPr>
          <w:rFonts w:ascii="Times New Roman"/>
          <w:b w:val="false"/>
          <w:i w:val="false"/>
          <w:color w:val="000000"/>
          <w:sz w:val="28"/>
        </w:rPr>
        <w:t>25-бабы</w:t>
      </w:r>
      <w:r>
        <w:rPr>
          <w:rFonts w:ascii="Times New Roman"/>
          <w:b w:val="false"/>
          <w:i w:val="false"/>
          <w:color w:val="000000"/>
          <w:sz w:val="28"/>
        </w:rPr>
        <w:t xml:space="preserve"> 1-тармағының 2) тармақшасына сәйкес облыстардың мәслихаттары бекітеді.</w:t>
      </w:r>
    </w:p>
    <w:bookmarkEnd w:id="40"/>
    <w:bookmarkStart w:name="z49" w:id="41"/>
    <w:p>
      <w:pPr>
        <w:spacing w:after="0"/>
        <w:ind w:left="0"/>
        <w:jc w:val="both"/>
      </w:pPr>
      <w:r>
        <w:rPr>
          <w:rFonts w:ascii="Times New Roman"/>
          <w:b w:val="false"/>
          <w:i w:val="false"/>
          <w:color w:val="000000"/>
          <w:sz w:val="28"/>
        </w:rPr>
        <w:t>
      22. Кешенді қала құрылысы сараптамасынан өтпеген және қала құрылысы сараптамасының оң қорытындысын алмаған кешенді схеманың жобасы бекітілмейді.</w:t>
      </w:r>
    </w:p>
    <w:bookmarkEnd w:id="41"/>
    <w:bookmarkStart w:name="z50" w:id="42"/>
    <w:p>
      <w:pPr>
        <w:spacing w:after="0"/>
        <w:ind w:left="0"/>
        <w:jc w:val="both"/>
      </w:pPr>
      <w:r>
        <w:rPr>
          <w:rFonts w:ascii="Times New Roman"/>
          <w:b w:val="false"/>
          <w:i w:val="false"/>
          <w:color w:val="000000"/>
          <w:sz w:val="28"/>
        </w:rPr>
        <w:t xml:space="preserve">
      23. Кешендік схеманың бекітілетін бөлігі кешендік схеманың негізгі ережелері, негізгі сызбасы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негізгі техникалық-экономикалық көрсеткіштері болып табылады.</w:t>
      </w:r>
    </w:p>
    <w:bookmarkEnd w:id="42"/>
    <w:bookmarkStart w:name="z51" w:id="43"/>
    <w:p>
      <w:pPr>
        <w:spacing w:after="0"/>
        <w:ind w:left="0"/>
        <w:jc w:val="both"/>
      </w:pPr>
      <w:r>
        <w:rPr>
          <w:rFonts w:ascii="Times New Roman"/>
          <w:b w:val="false"/>
          <w:i w:val="false"/>
          <w:color w:val="000000"/>
          <w:sz w:val="28"/>
        </w:rPr>
        <w:t>
      24. Бекітілген кешендік схемаларды мемлекеттік қала құрылысы кадастрының дерекқорына енгізу үшін векторлық түрде ұсыну Кодекстің 24-бабының 47) тармақшасына сәйкес сәулет, қала құрылысы және құрылыс істері жөніндегі уәкілетті орган бекіткен Мемлекеттік қала құрылысы кадастрын жүргізу және одан ақпаратты және (немесе) мәліметтерді беру қағидаларына сәйкес жүзеге асырылады.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Аумақтардың қала құрылысын</w:t>
            </w:r>
            <w:r>
              <w:br/>
            </w:r>
            <w:r>
              <w:rPr>
                <w:rFonts w:ascii="Times New Roman"/>
                <w:b w:val="false"/>
                <w:i w:val="false"/>
                <w:color w:val="000000"/>
                <w:sz w:val="20"/>
              </w:rPr>
              <w:t>жоспарлаудың кешендi</w:t>
            </w:r>
            <w:r>
              <w:br/>
            </w:r>
            <w:r>
              <w:rPr>
                <w:rFonts w:ascii="Times New Roman"/>
                <w:b w:val="false"/>
                <w:i w:val="false"/>
                <w:color w:val="000000"/>
                <w:sz w:val="20"/>
              </w:rPr>
              <w:t>схемаларын әзiрлеу және келiсу</w:t>
            </w:r>
            <w:r>
              <w:br/>
            </w:r>
            <w:r>
              <w:rPr>
                <w:rFonts w:ascii="Times New Roman"/>
                <w:b w:val="false"/>
                <w:i w:val="false"/>
                <w:color w:val="000000"/>
                <w:sz w:val="20"/>
              </w:rPr>
              <w:t>қағидаларына 1-қосымша</w:t>
            </w:r>
          </w:p>
        </w:tc>
      </w:tr>
    </w:tbl>
    <w:bookmarkStart w:name="z53" w:id="44"/>
    <w:p>
      <w:pPr>
        <w:spacing w:after="0"/>
        <w:ind w:left="0"/>
        <w:jc w:val="left"/>
      </w:pPr>
      <w:r>
        <w:rPr>
          <w:rFonts w:ascii="Times New Roman"/>
          <w:b/>
          <w:i w:val="false"/>
          <w:color w:val="000000"/>
        </w:rPr>
        <w:t xml:space="preserve"> Жобалауға арналған тапсырма</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(лауазымы, ұйым)</w:t>
            </w:r>
            <w:r>
              <w:br/>
            </w:r>
            <w:r>
              <w:rPr>
                <w:rFonts w:ascii="Times New Roman"/>
                <w:b w:val="false"/>
                <w:i w:val="false"/>
                <w:color w:val="000000"/>
                <w:sz w:val="20"/>
              </w:rPr>
              <w:t>______________________</w:t>
            </w:r>
            <w:r>
              <w:br/>
            </w:r>
            <w:r>
              <w:rPr>
                <w:rFonts w:ascii="Times New Roman"/>
                <w:b w:val="false"/>
                <w:i w:val="false"/>
                <w:color w:val="000000"/>
                <w:sz w:val="20"/>
              </w:rPr>
              <w:t>(тегі, аты және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______________________</w:t>
            </w:r>
            <w:r>
              <w:br/>
            </w:r>
            <w:r>
              <w:rPr>
                <w:rFonts w:ascii="Times New Roman"/>
                <w:b w:val="false"/>
                <w:i w:val="false"/>
                <w:color w:val="000000"/>
                <w:sz w:val="20"/>
              </w:rPr>
              <w:t>(қолы)</w:t>
            </w:r>
            <w:r>
              <w:br/>
            </w:r>
            <w:r>
              <w:rPr>
                <w:rFonts w:ascii="Times New Roman"/>
                <w:b w:val="false"/>
                <w:i w:val="false"/>
                <w:color w:val="000000"/>
                <w:sz w:val="20"/>
              </w:rPr>
              <w:t>______________________</w:t>
            </w:r>
            <w:r>
              <w:br/>
            </w:r>
            <w:r>
              <w:rPr>
                <w:rFonts w:ascii="Times New Roman"/>
                <w:b w:val="false"/>
                <w:i w:val="false"/>
                <w:color w:val="000000"/>
                <w:sz w:val="20"/>
              </w:rPr>
              <w:t>(күні)</w:t>
            </w:r>
          </w:p>
        </w:tc>
      </w:tr>
    </w:tbl>
    <w:bookmarkStart w:name="z55" w:id="45"/>
    <w:p>
      <w:pPr>
        <w:spacing w:after="0"/>
        <w:ind w:left="0"/>
        <w:jc w:val="both"/>
      </w:pPr>
      <w:r>
        <w:rPr>
          <w:rFonts w:ascii="Times New Roman"/>
          <w:b w:val="false"/>
          <w:i w:val="false"/>
          <w:color w:val="000000"/>
          <w:sz w:val="28"/>
        </w:rPr>
        <w:t>
      1. Қала құрылысы жобасының түрі</w:t>
      </w:r>
    </w:p>
    <w:bookmarkEnd w:id="45"/>
    <w:bookmarkStart w:name="z56" w:id="46"/>
    <w:p>
      <w:pPr>
        <w:spacing w:after="0"/>
        <w:ind w:left="0"/>
        <w:jc w:val="both"/>
      </w:pPr>
      <w:r>
        <w:rPr>
          <w:rFonts w:ascii="Times New Roman"/>
          <w:b w:val="false"/>
          <w:i w:val="false"/>
          <w:color w:val="000000"/>
          <w:sz w:val="28"/>
        </w:rPr>
        <w:t>
      _____________________________________________________________________</w:t>
      </w:r>
    </w:p>
    <w:bookmarkEnd w:id="46"/>
    <w:bookmarkStart w:name="z57" w:id="47"/>
    <w:p>
      <w:pPr>
        <w:spacing w:after="0"/>
        <w:ind w:left="0"/>
        <w:jc w:val="both"/>
      </w:pPr>
      <w:r>
        <w:rPr>
          <w:rFonts w:ascii="Times New Roman"/>
          <w:b w:val="false"/>
          <w:i w:val="false"/>
          <w:color w:val="000000"/>
          <w:sz w:val="28"/>
        </w:rPr>
        <w:t>
      ______________________________________________________________________</w:t>
      </w:r>
    </w:p>
    <w:bookmarkEnd w:id="47"/>
    <w:bookmarkStart w:name="z58" w:id="48"/>
    <w:p>
      <w:pPr>
        <w:spacing w:after="0"/>
        <w:ind w:left="0"/>
        <w:jc w:val="both"/>
      </w:pPr>
      <w:r>
        <w:rPr>
          <w:rFonts w:ascii="Times New Roman"/>
          <w:b w:val="false"/>
          <w:i w:val="false"/>
          <w:color w:val="000000"/>
          <w:sz w:val="28"/>
        </w:rPr>
        <w:t>
      ______________________________________________________________________</w:t>
      </w:r>
    </w:p>
    <w:bookmarkEnd w:id="48"/>
    <w:bookmarkStart w:name="z59" w:id="49"/>
    <w:p>
      <w:pPr>
        <w:spacing w:after="0"/>
        <w:ind w:left="0"/>
        <w:jc w:val="both"/>
      </w:pPr>
      <w:r>
        <w:rPr>
          <w:rFonts w:ascii="Times New Roman"/>
          <w:b w:val="false"/>
          <w:i w:val="false"/>
          <w:color w:val="000000"/>
          <w:sz w:val="28"/>
        </w:rPr>
        <w:t>
      ______________________________________________________________________</w:t>
      </w:r>
    </w:p>
    <w:bookmarkEnd w:id="49"/>
    <w:bookmarkStart w:name="z60" w:id="50"/>
    <w:p>
      <w:pPr>
        <w:spacing w:after="0"/>
        <w:ind w:left="0"/>
        <w:jc w:val="both"/>
      </w:pPr>
      <w:r>
        <w:rPr>
          <w:rFonts w:ascii="Times New Roman"/>
          <w:b w:val="false"/>
          <w:i w:val="false"/>
          <w:color w:val="000000"/>
          <w:sz w:val="28"/>
        </w:rPr>
        <w:t>
      2. Тапсырыс беруші</w:t>
      </w:r>
    </w:p>
    <w:bookmarkEnd w:id="50"/>
    <w:bookmarkStart w:name="z61" w:id="51"/>
    <w:p>
      <w:pPr>
        <w:spacing w:after="0"/>
        <w:ind w:left="0"/>
        <w:jc w:val="both"/>
      </w:pPr>
      <w:r>
        <w:rPr>
          <w:rFonts w:ascii="Times New Roman"/>
          <w:b w:val="false"/>
          <w:i w:val="false"/>
          <w:color w:val="000000"/>
          <w:sz w:val="28"/>
        </w:rPr>
        <w:t>
      ______________________________________________________________________</w:t>
      </w:r>
    </w:p>
    <w:bookmarkEnd w:id="51"/>
    <w:bookmarkStart w:name="z62" w:id="52"/>
    <w:p>
      <w:pPr>
        <w:spacing w:after="0"/>
        <w:ind w:left="0"/>
        <w:jc w:val="both"/>
      </w:pPr>
      <w:r>
        <w:rPr>
          <w:rFonts w:ascii="Times New Roman"/>
          <w:b w:val="false"/>
          <w:i w:val="false"/>
          <w:color w:val="000000"/>
          <w:sz w:val="28"/>
        </w:rPr>
        <w:t>
      ______________________________________________________________________</w:t>
      </w:r>
    </w:p>
    <w:bookmarkEnd w:id="52"/>
    <w:bookmarkStart w:name="z63" w:id="53"/>
    <w:p>
      <w:pPr>
        <w:spacing w:after="0"/>
        <w:ind w:left="0"/>
        <w:jc w:val="both"/>
      </w:pPr>
      <w:r>
        <w:rPr>
          <w:rFonts w:ascii="Times New Roman"/>
          <w:b w:val="false"/>
          <w:i w:val="false"/>
          <w:color w:val="000000"/>
          <w:sz w:val="28"/>
        </w:rPr>
        <w:t>
      (толық және қысқартылған атауы)</w:t>
      </w:r>
    </w:p>
    <w:bookmarkEnd w:id="53"/>
    <w:bookmarkStart w:name="z64" w:id="54"/>
    <w:p>
      <w:pPr>
        <w:spacing w:after="0"/>
        <w:ind w:left="0"/>
        <w:jc w:val="both"/>
      </w:pPr>
      <w:r>
        <w:rPr>
          <w:rFonts w:ascii="Times New Roman"/>
          <w:b w:val="false"/>
          <w:i w:val="false"/>
          <w:color w:val="000000"/>
          <w:sz w:val="28"/>
        </w:rPr>
        <w:t>
      ______________________________________________________________________</w:t>
      </w:r>
    </w:p>
    <w:bookmarkEnd w:id="54"/>
    <w:bookmarkStart w:name="z65" w:id="55"/>
    <w:p>
      <w:pPr>
        <w:spacing w:after="0"/>
        <w:ind w:left="0"/>
        <w:jc w:val="both"/>
      </w:pPr>
      <w:r>
        <w:rPr>
          <w:rFonts w:ascii="Times New Roman"/>
          <w:b w:val="false"/>
          <w:i w:val="false"/>
          <w:color w:val="000000"/>
          <w:sz w:val="28"/>
        </w:rPr>
        <w:t>
      ______________________________________________________________________</w:t>
      </w:r>
    </w:p>
    <w:bookmarkEnd w:id="55"/>
    <w:bookmarkStart w:name="z66" w:id="56"/>
    <w:p>
      <w:pPr>
        <w:spacing w:after="0"/>
        <w:ind w:left="0"/>
        <w:jc w:val="both"/>
      </w:pPr>
      <w:r>
        <w:rPr>
          <w:rFonts w:ascii="Times New Roman"/>
          <w:b w:val="false"/>
          <w:i w:val="false"/>
          <w:color w:val="000000"/>
          <w:sz w:val="28"/>
        </w:rPr>
        <w:t>
      ______________________________________________________________________</w:t>
      </w:r>
    </w:p>
    <w:bookmarkEnd w:id="56"/>
    <w:bookmarkStart w:name="z67" w:id="57"/>
    <w:p>
      <w:pPr>
        <w:spacing w:after="0"/>
        <w:ind w:left="0"/>
        <w:jc w:val="both"/>
      </w:pPr>
      <w:r>
        <w:rPr>
          <w:rFonts w:ascii="Times New Roman"/>
          <w:b w:val="false"/>
          <w:i w:val="false"/>
          <w:color w:val="000000"/>
          <w:sz w:val="28"/>
        </w:rPr>
        <w:t>
      ______________________________________________________________________</w:t>
      </w:r>
    </w:p>
    <w:bookmarkEnd w:id="57"/>
    <w:bookmarkStart w:name="z68" w:id="58"/>
    <w:p>
      <w:pPr>
        <w:spacing w:after="0"/>
        <w:ind w:left="0"/>
        <w:jc w:val="both"/>
      </w:pPr>
      <w:r>
        <w:rPr>
          <w:rFonts w:ascii="Times New Roman"/>
          <w:b w:val="false"/>
          <w:i w:val="false"/>
          <w:color w:val="000000"/>
          <w:sz w:val="28"/>
        </w:rPr>
        <w:t>
      3. Әзірлеуші (бас жобалаушы)</w:t>
      </w:r>
    </w:p>
    <w:bookmarkEnd w:id="58"/>
    <w:bookmarkStart w:name="z69" w:id="59"/>
    <w:p>
      <w:pPr>
        <w:spacing w:after="0"/>
        <w:ind w:left="0"/>
        <w:jc w:val="both"/>
      </w:pPr>
      <w:r>
        <w:rPr>
          <w:rFonts w:ascii="Times New Roman"/>
          <w:b w:val="false"/>
          <w:i w:val="false"/>
          <w:color w:val="000000"/>
          <w:sz w:val="28"/>
        </w:rPr>
        <w:t>
      ______________________________________________________________________</w:t>
      </w:r>
    </w:p>
    <w:bookmarkEnd w:id="59"/>
    <w:bookmarkStart w:name="z70" w:id="60"/>
    <w:p>
      <w:pPr>
        <w:spacing w:after="0"/>
        <w:ind w:left="0"/>
        <w:jc w:val="both"/>
      </w:pPr>
      <w:r>
        <w:rPr>
          <w:rFonts w:ascii="Times New Roman"/>
          <w:b w:val="false"/>
          <w:i w:val="false"/>
          <w:color w:val="000000"/>
          <w:sz w:val="28"/>
        </w:rPr>
        <w:t>
      ______________________________________________________________________</w:t>
      </w:r>
    </w:p>
    <w:bookmarkEnd w:id="60"/>
    <w:bookmarkStart w:name="z71" w:id="61"/>
    <w:p>
      <w:pPr>
        <w:spacing w:after="0"/>
        <w:ind w:left="0"/>
        <w:jc w:val="both"/>
      </w:pPr>
      <w:r>
        <w:rPr>
          <w:rFonts w:ascii="Times New Roman"/>
          <w:b w:val="false"/>
          <w:i w:val="false"/>
          <w:color w:val="000000"/>
          <w:sz w:val="28"/>
        </w:rPr>
        <w:t>
      (толық және қысқартылған атауы)</w:t>
      </w:r>
    </w:p>
    <w:bookmarkEnd w:id="61"/>
    <w:bookmarkStart w:name="z72" w:id="62"/>
    <w:p>
      <w:pPr>
        <w:spacing w:after="0"/>
        <w:ind w:left="0"/>
        <w:jc w:val="both"/>
      </w:pPr>
      <w:r>
        <w:rPr>
          <w:rFonts w:ascii="Times New Roman"/>
          <w:b w:val="false"/>
          <w:i w:val="false"/>
          <w:color w:val="000000"/>
          <w:sz w:val="28"/>
        </w:rPr>
        <w:t>
      ______________________________________________________________________</w:t>
      </w:r>
    </w:p>
    <w:bookmarkEnd w:id="62"/>
    <w:bookmarkStart w:name="z73" w:id="63"/>
    <w:p>
      <w:pPr>
        <w:spacing w:after="0"/>
        <w:ind w:left="0"/>
        <w:jc w:val="both"/>
      </w:pPr>
      <w:r>
        <w:rPr>
          <w:rFonts w:ascii="Times New Roman"/>
          <w:b w:val="false"/>
          <w:i w:val="false"/>
          <w:color w:val="000000"/>
          <w:sz w:val="28"/>
        </w:rPr>
        <w:t>
      ______________________________________________________________________</w:t>
      </w:r>
    </w:p>
    <w:bookmarkEnd w:id="63"/>
    <w:bookmarkStart w:name="z74" w:id="64"/>
    <w:p>
      <w:pPr>
        <w:spacing w:after="0"/>
        <w:ind w:left="0"/>
        <w:jc w:val="both"/>
      </w:pPr>
      <w:r>
        <w:rPr>
          <w:rFonts w:ascii="Times New Roman"/>
          <w:b w:val="false"/>
          <w:i w:val="false"/>
          <w:color w:val="000000"/>
          <w:sz w:val="28"/>
        </w:rPr>
        <w:t>
      ______________________________________________________________________</w:t>
      </w:r>
    </w:p>
    <w:bookmarkEnd w:id="64"/>
    <w:bookmarkStart w:name="z75" w:id="65"/>
    <w:p>
      <w:pPr>
        <w:spacing w:after="0"/>
        <w:ind w:left="0"/>
        <w:jc w:val="both"/>
      </w:pPr>
      <w:r>
        <w:rPr>
          <w:rFonts w:ascii="Times New Roman"/>
          <w:b w:val="false"/>
          <w:i w:val="false"/>
          <w:color w:val="000000"/>
          <w:sz w:val="28"/>
        </w:rPr>
        <w:t>
      ______________________________________________________________________</w:t>
      </w:r>
    </w:p>
    <w:bookmarkEnd w:id="65"/>
    <w:bookmarkStart w:name="z76" w:id="66"/>
    <w:p>
      <w:pPr>
        <w:spacing w:after="0"/>
        <w:ind w:left="0"/>
        <w:jc w:val="both"/>
      </w:pPr>
      <w:r>
        <w:rPr>
          <w:rFonts w:ascii="Times New Roman"/>
          <w:b w:val="false"/>
          <w:i w:val="false"/>
          <w:color w:val="000000"/>
          <w:sz w:val="28"/>
        </w:rPr>
        <w:t>
      4. Жобалау үшін негіздеме</w:t>
      </w:r>
    </w:p>
    <w:bookmarkEnd w:id="66"/>
    <w:bookmarkStart w:name="z77" w:id="67"/>
    <w:p>
      <w:pPr>
        <w:spacing w:after="0"/>
        <w:ind w:left="0"/>
        <w:jc w:val="both"/>
      </w:pPr>
      <w:r>
        <w:rPr>
          <w:rFonts w:ascii="Times New Roman"/>
          <w:b w:val="false"/>
          <w:i w:val="false"/>
          <w:color w:val="000000"/>
          <w:sz w:val="28"/>
        </w:rPr>
        <w:t>
      _______________________________________________________________________</w:t>
      </w:r>
    </w:p>
    <w:bookmarkEnd w:id="67"/>
    <w:bookmarkStart w:name="z78" w:id="68"/>
    <w:p>
      <w:pPr>
        <w:spacing w:after="0"/>
        <w:ind w:left="0"/>
        <w:jc w:val="both"/>
      </w:pPr>
      <w:r>
        <w:rPr>
          <w:rFonts w:ascii="Times New Roman"/>
          <w:b w:val="false"/>
          <w:i w:val="false"/>
          <w:color w:val="000000"/>
          <w:sz w:val="28"/>
        </w:rPr>
        <w:t>
      _______________________________________________________________________</w:t>
      </w:r>
    </w:p>
    <w:bookmarkEnd w:id="68"/>
    <w:bookmarkStart w:name="z79" w:id="69"/>
    <w:p>
      <w:pPr>
        <w:spacing w:after="0"/>
        <w:ind w:left="0"/>
        <w:jc w:val="both"/>
      </w:pPr>
      <w:r>
        <w:rPr>
          <w:rFonts w:ascii="Times New Roman"/>
          <w:b w:val="false"/>
          <w:i w:val="false"/>
          <w:color w:val="000000"/>
          <w:sz w:val="28"/>
        </w:rPr>
        <w:t>
      _______________________________________________________________________</w:t>
      </w:r>
    </w:p>
    <w:bookmarkEnd w:id="69"/>
    <w:bookmarkStart w:name="z80" w:id="70"/>
    <w:p>
      <w:pPr>
        <w:spacing w:after="0"/>
        <w:ind w:left="0"/>
        <w:jc w:val="both"/>
      </w:pPr>
      <w:r>
        <w:rPr>
          <w:rFonts w:ascii="Times New Roman"/>
          <w:b w:val="false"/>
          <w:i w:val="false"/>
          <w:color w:val="000000"/>
          <w:sz w:val="28"/>
        </w:rPr>
        <w:t>
      _______________________________________________________________________</w:t>
      </w:r>
    </w:p>
    <w:bookmarkEnd w:id="70"/>
    <w:bookmarkStart w:name="z81" w:id="71"/>
    <w:p>
      <w:pPr>
        <w:spacing w:after="0"/>
        <w:ind w:left="0"/>
        <w:jc w:val="both"/>
      </w:pPr>
      <w:r>
        <w:rPr>
          <w:rFonts w:ascii="Times New Roman"/>
          <w:b w:val="false"/>
          <w:i w:val="false"/>
          <w:color w:val="000000"/>
          <w:sz w:val="28"/>
        </w:rPr>
        <w:t>
      ______________________________________________________________________</w:t>
      </w:r>
    </w:p>
    <w:bookmarkEnd w:id="71"/>
    <w:bookmarkStart w:name="z82" w:id="72"/>
    <w:p>
      <w:pPr>
        <w:spacing w:after="0"/>
        <w:ind w:left="0"/>
        <w:jc w:val="both"/>
      </w:pPr>
      <w:r>
        <w:rPr>
          <w:rFonts w:ascii="Times New Roman"/>
          <w:b w:val="false"/>
          <w:i w:val="false"/>
          <w:color w:val="000000"/>
          <w:sz w:val="28"/>
        </w:rPr>
        <w:t xml:space="preserve">
      5. Қала құрылысын жоспарлау немесе аумақтарда құрылыс салу объектісі, оның </w:t>
      </w:r>
    </w:p>
    <w:bookmarkEnd w:id="72"/>
    <w:bookmarkStart w:name="z83" w:id="73"/>
    <w:p>
      <w:pPr>
        <w:spacing w:after="0"/>
        <w:ind w:left="0"/>
        <w:jc w:val="both"/>
      </w:pPr>
      <w:r>
        <w:rPr>
          <w:rFonts w:ascii="Times New Roman"/>
          <w:b w:val="false"/>
          <w:i w:val="false"/>
          <w:color w:val="000000"/>
          <w:sz w:val="28"/>
        </w:rPr>
        <w:t>
      негізгі сипаттамалары</w:t>
      </w:r>
    </w:p>
    <w:bookmarkEnd w:id="73"/>
    <w:bookmarkStart w:name="z84" w:id="74"/>
    <w:p>
      <w:pPr>
        <w:spacing w:after="0"/>
        <w:ind w:left="0"/>
        <w:jc w:val="both"/>
      </w:pPr>
      <w:r>
        <w:rPr>
          <w:rFonts w:ascii="Times New Roman"/>
          <w:b w:val="false"/>
          <w:i w:val="false"/>
          <w:color w:val="000000"/>
          <w:sz w:val="28"/>
        </w:rPr>
        <w:t>
      ________________________________________________________________________</w:t>
      </w:r>
    </w:p>
    <w:bookmarkEnd w:id="74"/>
    <w:bookmarkStart w:name="z85" w:id="75"/>
    <w:p>
      <w:pPr>
        <w:spacing w:after="0"/>
        <w:ind w:left="0"/>
        <w:jc w:val="both"/>
      </w:pPr>
      <w:r>
        <w:rPr>
          <w:rFonts w:ascii="Times New Roman"/>
          <w:b w:val="false"/>
          <w:i w:val="false"/>
          <w:color w:val="000000"/>
          <w:sz w:val="28"/>
        </w:rPr>
        <w:t>
      _______________________________________________________________________</w:t>
      </w:r>
    </w:p>
    <w:bookmarkEnd w:id="75"/>
    <w:bookmarkStart w:name="z86" w:id="76"/>
    <w:p>
      <w:pPr>
        <w:spacing w:after="0"/>
        <w:ind w:left="0"/>
        <w:jc w:val="both"/>
      </w:pPr>
      <w:r>
        <w:rPr>
          <w:rFonts w:ascii="Times New Roman"/>
          <w:b w:val="false"/>
          <w:i w:val="false"/>
          <w:color w:val="000000"/>
          <w:sz w:val="28"/>
        </w:rPr>
        <w:t>
      _______________________________________________________________________</w:t>
      </w:r>
    </w:p>
    <w:bookmarkEnd w:id="76"/>
    <w:bookmarkStart w:name="z87" w:id="77"/>
    <w:p>
      <w:pPr>
        <w:spacing w:after="0"/>
        <w:ind w:left="0"/>
        <w:jc w:val="both"/>
      </w:pPr>
      <w:r>
        <w:rPr>
          <w:rFonts w:ascii="Times New Roman"/>
          <w:b w:val="false"/>
          <w:i w:val="false"/>
          <w:color w:val="000000"/>
          <w:sz w:val="28"/>
        </w:rPr>
        <w:t>
      ______________________________________________________________________</w:t>
      </w:r>
    </w:p>
    <w:bookmarkEnd w:id="77"/>
    <w:bookmarkStart w:name="z88" w:id="78"/>
    <w:p>
      <w:pPr>
        <w:spacing w:after="0"/>
        <w:ind w:left="0"/>
        <w:jc w:val="both"/>
      </w:pPr>
      <w:r>
        <w:rPr>
          <w:rFonts w:ascii="Times New Roman"/>
          <w:b w:val="false"/>
          <w:i w:val="false"/>
          <w:color w:val="000000"/>
          <w:sz w:val="28"/>
        </w:rPr>
        <w:t>
      _______________________________________________________________________</w:t>
      </w:r>
    </w:p>
    <w:bookmarkEnd w:id="78"/>
    <w:bookmarkStart w:name="z89" w:id="79"/>
    <w:p>
      <w:pPr>
        <w:spacing w:after="0"/>
        <w:ind w:left="0"/>
        <w:jc w:val="both"/>
      </w:pPr>
      <w:r>
        <w:rPr>
          <w:rFonts w:ascii="Times New Roman"/>
          <w:b w:val="false"/>
          <w:i w:val="false"/>
          <w:color w:val="000000"/>
          <w:sz w:val="28"/>
        </w:rPr>
        <w:t>
      _______________________________________________________________________</w:t>
      </w:r>
    </w:p>
    <w:bookmarkEnd w:id="79"/>
    <w:bookmarkStart w:name="z90" w:id="80"/>
    <w:p>
      <w:pPr>
        <w:spacing w:after="0"/>
        <w:ind w:left="0"/>
        <w:jc w:val="both"/>
      </w:pPr>
      <w:r>
        <w:rPr>
          <w:rFonts w:ascii="Times New Roman"/>
          <w:b w:val="false"/>
          <w:i w:val="false"/>
          <w:color w:val="000000"/>
          <w:sz w:val="28"/>
        </w:rPr>
        <w:t>
      _______________________________________________________________________</w:t>
      </w:r>
    </w:p>
    <w:bookmarkEnd w:id="80"/>
    <w:bookmarkStart w:name="z91" w:id="81"/>
    <w:p>
      <w:pPr>
        <w:spacing w:after="0"/>
        <w:ind w:left="0"/>
        <w:jc w:val="both"/>
      </w:pPr>
      <w:r>
        <w:rPr>
          <w:rFonts w:ascii="Times New Roman"/>
          <w:b w:val="false"/>
          <w:i w:val="false"/>
          <w:color w:val="000000"/>
          <w:sz w:val="28"/>
        </w:rPr>
        <w:t>
      6. Жобалау кезеңдері бойынша ұсынылатын материалдардың құрамына, мазмұнына</w:t>
      </w:r>
    </w:p>
    <w:bookmarkEnd w:id="81"/>
    <w:bookmarkStart w:name="z92" w:id="82"/>
    <w:p>
      <w:pPr>
        <w:spacing w:after="0"/>
        <w:ind w:left="0"/>
        <w:jc w:val="both"/>
      </w:pPr>
      <w:r>
        <w:rPr>
          <w:rFonts w:ascii="Times New Roman"/>
          <w:b w:val="false"/>
          <w:i w:val="false"/>
          <w:color w:val="000000"/>
          <w:sz w:val="28"/>
        </w:rPr>
        <w:t>
      және нысанына қойылатын негізгі талаптар, жұмыстарды орындау реті мен мерзімдері</w:t>
      </w:r>
    </w:p>
    <w:bookmarkEnd w:id="82"/>
    <w:bookmarkStart w:name="z93" w:id="83"/>
    <w:p>
      <w:pPr>
        <w:spacing w:after="0"/>
        <w:ind w:left="0"/>
        <w:jc w:val="both"/>
      </w:pPr>
      <w:r>
        <w:rPr>
          <w:rFonts w:ascii="Times New Roman"/>
          <w:b w:val="false"/>
          <w:i w:val="false"/>
          <w:color w:val="000000"/>
          <w:sz w:val="28"/>
        </w:rPr>
        <w:t>
      ________________________________________________________________________</w:t>
      </w:r>
    </w:p>
    <w:bookmarkEnd w:id="83"/>
    <w:bookmarkStart w:name="z94" w:id="84"/>
    <w:p>
      <w:pPr>
        <w:spacing w:after="0"/>
        <w:ind w:left="0"/>
        <w:jc w:val="both"/>
      </w:pPr>
      <w:r>
        <w:rPr>
          <w:rFonts w:ascii="Times New Roman"/>
          <w:b w:val="false"/>
          <w:i w:val="false"/>
          <w:color w:val="000000"/>
          <w:sz w:val="28"/>
        </w:rPr>
        <w:t>
      ________________________________________________________________________</w:t>
      </w:r>
    </w:p>
    <w:bookmarkEnd w:id="84"/>
    <w:bookmarkStart w:name="z95" w:id="85"/>
    <w:p>
      <w:pPr>
        <w:spacing w:after="0"/>
        <w:ind w:left="0"/>
        <w:jc w:val="both"/>
      </w:pPr>
      <w:r>
        <w:rPr>
          <w:rFonts w:ascii="Times New Roman"/>
          <w:b w:val="false"/>
          <w:i w:val="false"/>
          <w:color w:val="000000"/>
          <w:sz w:val="28"/>
        </w:rPr>
        <w:t>
      _____________________________________________________________________</w:t>
      </w:r>
    </w:p>
    <w:bookmarkEnd w:id="85"/>
    <w:bookmarkStart w:name="z96" w:id="86"/>
    <w:p>
      <w:pPr>
        <w:spacing w:after="0"/>
        <w:ind w:left="0"/>
        <w:jc w:val="both"/>
      </w:pPr>
      <w:r>
        <w:rPr>
          <w:rFonts w:ascii="Times New Roman"/>
          <w:b w:val="false"/>
          <w:i w:val="false"/>
          <w:color w:val="000000"/>
          <w:sz w:val="28"/>
        </w:rPr>
        <w:t>
      _______________________________________________________________________</w:t>
      </w:r>
    </w:p>
    <w:bookmarkEnd w:id="86"/>
    <w:bookmarkStart w:name="z97" w:id="87"/>
    <w:p>
      <w:pPr>
        <w:spacing w:after="0"/>
        <w:ind w:left="0"/>
        <w:jc w:val="both"/>
      </w:pPr>
      <w:r>
        <w:rPr>
          <w:rFonts w:ascii="Times New Roman"/>
          <w:b w:val="false"/>
          <w:i w:val="false"/>
          <w:color w:val="000000"/>
          <w:sz w:val="28"/>
        </w:rPr>
        <w:t>
      _______________________________________________________________________</w:t>
      </w:r>
    </w:p>
    <w:bookmarkEnd w:id="87"/>
    <w:bookmarkStart w:name="z98" w:id="88"/>
    <w:p>
      <w:pPr>
        <w:spacing w:after="0"/>
        <w:ind w:left="0"/>
        <w:jc w:val="both"/>
      </w:pPr>
      <w:r>
        <w:rPr>
          <w:rFonts w:ascii="Times New Roman"/>
          <w:b w:val="false"/>
          <w:i w:val="false"/>
          <w:color w:val="000000"/>
          <w:sz w:val="28"/>
        </w:rPr>
        <w:t>
      7. Жобалау үшін бастапқы ақпаратты ұсынудың құрамы, орындаушылары, мерзімдері</w:t>
      </w:r>
    </w:p>
    <w:bookmarkEnd w:id="88"/>
    <w:bookmarkStart w:name="z99" w:id="89"/>
    <w:p>
      <w:pPr>
        <w:spacing w:after="0"/>
        <w:ind w:left="0"/>
        <w:jc w:val="both"/>
      </w:pPr>
      <w:r>
        <w:rPr>
          <w:rFonts w:ascii="Times New Roman"/>
          <w:b w:val="false"/>
          <w:i w:val="false"/>
          <w:color w:val="000000"/>
          <w:sz w:val="28"/>
        </w:rPr>
        <w:t>
      мен тәртібі</w:t>
      </w:r>
    </w:p>
    <w:bookmarkEnd w:id="89"/>
    <w:bookmarkStart w:name="z100" w:id="90"/>
    <w:p>
      <w:pPr>
        <w:spacing w:after="0"/>
        <w:ind w:left="0"/>
        <w:jc w:val="both"/>
      </w:pPr>
      <w:r>
        <w:rPr>
          <w:rFonts w:ascii="Times New Roman"/>
          <w:b w:val="false"/>
          <w:i w:val="false"/>
          <w:color w:val="000000"/>
          <w:sz w:val="28"/>
        </w:rPr>
        <w:t>
      ________________________________________________________________________</w:t>
      </w:r>
    </w:p>
    <w:bookmarkEnd w:id="90"/>
    <w:bookmarkStart w:name="z101" w:id="91"/>
    <w:p>
      <w:pPr>
        <w:spacing w:after="0"/>
        <w:ind w:left="0"/>
        <w:jc w:val="both"/>
      </w:pPr>
      <w:r>
        <w:rPr>
          <w:rFonts w:ascii="Times New Roman"/>
          <w:b w:val="false"/>
          <w:i w:val="false"/>
          <w:color w:val="000000"/>
          <w:sz w:val="28"/>
        </w:rPr>
        <w:t>
      ________________________________________________________________________</w:t>
      </w:r>
    </w:p>
    <w:bookmarkEnd w:id="91"/>
    <w:bookmarkStart w:name="z102" w:id="92"/>
    <w:p>
      <w:pPr>
        <w:spacing w:after="0"/>
        <w:ind w:left="0"/>
        <w:jc w:val="both"/>
      </w:pPr>
      <w:r>
        <w:rPr>
          <w:rFonts w:ascii="Times New Roman"/>
          <w:b w:val="false"/>
          <w:i w:val="false"/>
          <w:color w:val="000000"/>
          <w:sz w:val="28"/>
        </w:rPr>
        <w:t>
      _______________________________________________________________________</w:t>
      </w:r>
    </w:p>
    <w:bookmarkEnd w:id="92"/>
    <w:bookmarkStart w:name="z103" w:id="93"/>
    <w:p>
      <w:pPr>
        <w:spacing w:after="0"/>
        <w:ind w:left="0"/>
        <w:jc w:val="both"/>
      </w:pPr>
      <w:r>
        <w:rPr>
          <w:rFonts w:ascii="Times New Roman"/>
          <w:b w:val="false"/>
          <w:i w:val="false"/>
          <w:color w:val="000000"/>
          <w:sz w:val="28"/>
        </w:rPr>
        <w:t>
      _______________________________________________________________________</w:t>
      </w:r>
    </w:p>
    <w:bookmarkEnd w:id="93"/>
    <w:bookmarkStart w:name="z104" w:id="94"/>
    <w:p>
      <w:pPr>
        <w:spacing w:after="0"/>
        <w:ind w:left="0"/>
        <w:jc w:val="both"/>
      </w:pPr>
      <w:r>
        <w:rPr>
          <w:rFonts w:ascii="Times New Roman"/>
          <w:b w:val="false"/>
          <w:i w:val="false"/>
          <w:color w:val="000000"/>
          <w:sz w:val="28"/>
        </w:rPr>
        <w:t>
      8. Қала құрылысы жобасының осы түрін келісетін уәкілетті мемлекеттік органдар мен</w:t>
      </w:r>
    </w:p>
    <w:bookmarkEnd w:id="94"/>
    <w:bookmarkStart w:name="z105" w:id="95"/>
    <w:p>
      <w:pPr>
        <w:spacing w:after="0"/>
        <w:ind w:left="0"/>
        <w:jc w:val="both"/>
      </w:pPr>
      <w:r>
        <w:rPr>
          <w:rFonts w:ascii="Times New Roman"/>
          <w:b w:val="false"/>
          <w:i w:val="false"/>
          <w:color w:val="000000"/>
          <w:sz w:val="28"/>
        </w:rPr>
        <w:t>
      жергілікті атқарушы органдардың тізбесі</w:t>
      </w:r>
    </w:p>
    <w:bookmarkEnd w:id="95"/>
    <w:bookmarkStart w:name="z106" w:id="96"/>
    <w:p>
      <w:pPr>
        <w:spacing w:after="0"/>
        <w:ind w:left="0"/>
        <w:jc w:val="both"/>
      </w:pPr>
      <w:r>
        <w:rPr>
          <w:rFonts w:ascii="Times New Roman"/>
          <w:b w:val="false"/>
          <w:i w:val="false"/>
          <w:color w:val="000000"/>
          <w:sz w:val="28"/>
        </w:rPr>
        <w:t>
      _______________________________________________________________________</w:t>
      </w:r>
    </w:p>
    <w:bookmarkEnd w:id="96"/>
    <w:bookmarkStart w:name="z107" w:id="97"/>
    <w:p>
      <w:pPr>
        <w:spacing w:after="0"/>
        <w:ind w:left="0"/>
        <w:jc w:val="both"/>
      </w:pPr>
      <w:r>
        <w:rPr>
          <w:rFonts w:ascii="Times New Roman"/>
          <w:b w:val="false"/>
          <w:i w:val="false"/>
          <w:color w:val="000000"/>
          <w:sz w:val="28"/>
        </w:rPr>
        <w:t>
      _______________________________________________________________________</w:t>
      </w:r>
    </w:p>
    <w:bookmarkEnd w:id="97"/>
    <w:bookmarkStart w:name="z108" w:id="98"/>
    <w:p>
      <w:pPr>
        <w:spacing w:after="0"/>
        <w:ind w:left="0"/>
        <w:jc w:val="both"/>
      </w:pPr>
      <w:r>
        <w:rPr>
          <w:rFonts w:ascii="Times New Roman"/>
          <w:b w:val="false"/>
          <w:i w:val="false"/>
          <w:color w:val="000000"/>
          <w:sz w:val="28"/>
        </w:rPr>
        <w:t>
      _______________________________________________________________________</w:t>
      </w:r>
    </w:p>
    <w:bookmarkEnd w:id="98"/>
    <w:bookmarkStart w:name="z109" w:id="99"/>
    <w:p>
      <w:pPr>
        <w:spacing w:after="0"/>
        <w:ind w:left="0"/>
        <w:jc w:val="both"/>
      </w:pPr>
      <w:r>
        <w:rPr>
          <w:rFonts w:ascii="Times New Roman"/>
          <w:b w:val="false"/>
          <w:i w:val="false"/>
          <w:color w:val="000000"/>
          <w:sz w:val="28"/>
        </w:rPr>
        <w:t>
      _______________________________________________________________________</w:t>
      </w:r>
    </w:p>
    <w:bookmarkEnd w:id="99"/>
    <w:bookmarkStart w:name="z110" w:id="100"/>
    <w:p>
      <w:pPr>
        <w:spacing w:after="0"/>
        <w:ind w:left="0"/>
        <w:jc w:val="both"/>
      </w:pPr>
      <w:r>
        <w:rPr>
          <w:rFonts w:ascii="Times New Roman"/>
          <w:b w:val="false"/>
          <w:i w:val="false"/>
          <w:color w:val="000000"/>
          <w:sz w:val="28"/>
        </w:rPr>
        <w:t>
      _______________________________________________________________________</w:t>
      </w:r>
    </w:p>
    <w:bookmarkEnd w:id="100"/>
    <w:bookmarkStart w:name="z111" w:id="101"/>
    <w:p>
      <w:pPr>
        <w:spacing w:after="0"/>
        <w:ind w:left="0"/>
        <w:jc w:val="both"/>
      </w:pPr>
      <w:r>
        <w:rPr>
          <w:rFonts w:ascii="Times New Roman"/>
          <w:b w:val="false"/>
          <w:i w:val="false"/>
          <w:color w:val="000000"/>
          <w:sz w:val="28"/>
        </w:rPr>
        <w:t>
      9. Келісуші ұйымдардың қала құрылысы жобасының әзірленетін түріне қойылатын</w:t>
      </w:r>
    </w:p>
    <w:bookmarkEnd w:id="101"/>
    <w:bookmarkStart w:name="z112" w:id="102"/>
    <w:p>
      <w:pPr>
        <w:spacing w:after="0"/>
        <w:ind w:left="0"/>
        <w:jc w:val="both"/>
      </w:pPr>
      <w:r>
        <w:rPr>
          <w:rFonts w:ascii="Times New Roman"/>
          <w:b w:val="false"/>
          <w:i w:val="false"/>
          <w:color w:val="000000"/>
          <w:sz w:val="28"/>
        </w:rPr>
        <w:t>
      талаптары</w:t>
      </w:r>
    </w:p>
    <w:bookmarkEnd w:id="102"/>
    <w:bookmarkStart w:name="z113" w:id="103"/>
    <w:p>
      <w:pPr>
        <w:spacing w:after="0"/>
        <w:ind w:left="0"/>
        <w:jc w:val="both"/>
      </w:pPr>
      <w:r>
        <w:rPr>
          <w:rFonts w:ascii="Times New Roman"/>
          <w:b w:val="false"/>
          <w:i w:val="false"/>
          <w:color w:val="000000"/>
          <w:sz w:val="28"/>
        </w:rPr>
        <w:t>
      _______________________________________________________________________</w:t>
      </w:r>
    </w:p>
    <w:bookmarkEnd w:id="103"/>
    <w:bookmarkStart w:name="z114" w:id="104"/>
    <w:p>
      <w:pPr>
        <w:spacing w:after="0"/>
        <w:ind w:left="0"/>
        <w:jc w:val="both"/>
      </w:pPr>
      <w:r>
        <w:rPr>
          <w:rFonts w:ascii="Times New Roman"/>
          <w:b w:val="false"/>
          <w:i w:val="false"/>
          <w:color w:val="000000"/>
          <w:sz w:val="28"/>
        </w:rPr>
        <w:t>
      ________________________________________________________________________</w:t>
      </w:r>
    </w:p>
    <w:bookmarkEnd w:id="104"/>
    <w:bookmarkStart w:name="z115" w:id="105"/>
    <w:p>
      <w:pPr>
        <w:spacing w:after="0"/>
        <w:ind w:left="0"/>
        <w:jc w:val="both"/>
      </w:pPr>
      <w:r>
        <w:rPr>
          <w:rFonts w:ascii="Times New Roman"/>
          <w:b w:val="false"/>
          <w:i w:val="false"/>
          <w:color w:val="000000"/>
          <w:sz w:val="28"/>
        </w:rPr>
        <w:t>
      ________________________________________________________________________</w:t>
      </w:r>
    </w:p>
    <w:bookmarkEnd w:id="105"/>
    <w:bookmarkStart w:name="z116" w:id="106"/>
    <w:p>
      <w:pPr>
        <w:spacing w:after="0"/>
        <w:ind w:left="0"/>
        <w:jc w:val="both"/>
      </w:pPr>
      <w:r>
        <w:rPr>
          <w:rFonts w:ascii="Times New Roman"/>
          <w:b w:val="false"/>
          <w:i w:val="false"/>
          <w:color w:val="000000"/>
          <w:sz w:val="28"/>
        </w:rPr>
        <w:t>
      ________________________________________________________________________</w:t>
      </w:r>
    </w:p>
    <w:bookmarkEnd w:id="106"/>
    <w:bookmarkStart w:name="z117" w:id="107"/>
    <w:p>
      <w:pPr>
        <w:spacing w:after="0"/>
        <w:ind w:left="0"/>
        <w:jc w:val="both"/>
      </w:pPr>
      <w:r>
        <w:rPr>
          <w:rFonts w:ascii="Times New Roman"/>
          <w:b w:val="false"/>
          <w:i w:val="false"/>
          <w:color w:val="000000"/>
          <w:sz w:val="28"/>
        </w:rPr>
        <w:t>
      10. Жобалау алдындағы ғылыми-зерттеу жұмыстары мен инженерлік іздестірулерді</w:t>
      </w:r>
    </w:p>
    <w:bookmarkEnd w:id="107"/>
    <w:bookmarkStart w:name="z118" w:id="108"/>
    <w:p>
      <w:pPr>
        <w:spacing w:after="0"/>
        <w:ind w:left="0"/>
        <w:jc w:val="both"/>
      </w:pPr>
      <w:r>
        <w:rPr>
          <w:rFonts w:ascii="Times New Roman"/>
          <w:b w:val="false"/>
          <w:i w:val="false"/>
          <w:color w:val="000000"/>
          <w:sz w:val="28"/>
        </w:rPr>
        <w:t>
      жүргізудің құрамы мен тәртібі (қажет болған жағдайда)</w:t>
      </w:r>
    </w:p>
    <w:bookmarkEnd w:id="108"/>
    <w:bookmarkStart w:name="z119" w:id="109"/>
    <w:p>
      <w:pPr>
        <w:spacing w:after="0"/>
        <w:ind w:left="0"/>
        <w:jc w:val="both"/>
      </w:pPr>
      <w:r>
        <w:rPr>
          <w:rFonts w:ascii="Times New Roman"/>
          <w:b w:val="false"/>
          <w:i w:val="false"/>
          <w:color w:val="000000"/>
          <w:sz w:val="28"/>
        </w:rPr>
        <w:t>
      _______________________________________________________________________</w:t>
      </w:r>
    </w:p>
    <w:bookmarkEnd w:id="109"/>
    <w:bookmarkStart w:name="z120" w:id="110"/>
    <w:p>
      <w:pPr>
        <w:spacing w:after="0"/>
        <w:ind w:left="0"/>
        <w:jc w:val="both"/>
      </w:pPr>
      <w:r>
        <w:rPr>
          <w:rFonts w:ascii="Times New Roman"/>
          <w:b w:val="false"/>
          <w:i w:val="false"/>
          <w:color w:val="000000"/>
          <w:sz w:val="28"/>
        </w:rPr>
        <w:t>
      _______________________________________________________________________</w:t>
      </w:r>
    </w:p>
    <w:bookmarkEnd w:id="110"/>
    <w:bookmarkStart w:name="z121" w:id="111"/>
    <w:p>
      <w:pPr>
        <w:spacing w:after="0"/>
        <w:ind w:left="0"/>
        <w:jc w:val="both"/>
      </w:pPr>
      <w:r>
        <w:rPr>
          <w:rFonts w:ascii="Times New Roman"/>
          <w:b w:val="false"/>
          <w:i w:val="false"/>
          <w:color w:val="000000"/>
          <w:sz w:val="28"/>
        </w:rPr>
        <w:t>
      _______________________________________________________________________</w:t>
      </w:r>
    </w:p>
    <w:bookmarkEnd w:id="111"/>
    <w:bookmarkStart w:name="z122" w:id="112"/>
    <w:p>
      <w:pPr>
        <w:spacing w:after="0"/>
        <w:ind w:left="0"/>
        <w:jc w:val="both"/>
      </w:pPr>
      <w:r>
        <w:rPr>
          <w:rFonts w:ascii="Times New Roman"/>
          <w:b w:val="false"/>
          <w:i w:val="false"/>
          <w:color w:val="000000"/>
          <w:sz w:val="28"/>
        </w:rPr>
        <w:t>
      _______________________________________________________________________</w:t>
      </w:r>
    </w:p>
    <w:bookmarkEnd w:id="112"/>
    <w:bookmarkStart w:name="z123" w:id="113"/>
    <w:p>
      <w:pPr>
        <w:spacing w:after="0"/>
        <w:ind w:left="0"/>
        <w:jc w:val="both"/>
      </w:pPr>
      <w:r>
        <w:rPr>
          <w:rFonts w:ascii="Times New Roman"/>
          <w:b w:val="false"/>
          <w:i w:val="false"/>
          <w:color w:val="000000"/>
          <w:sz w:val="28"/>
        </w:rPr>
        <w:t xml:space="preserve">
      11. Әзірленетін қала құрылысы жобасына келісу және сараптама жүргізуді </w:t>
      </w:r>
    </w:p>
    <w:bookmarkEnd w:id="113"/>
    <w:bookmarkStart w:name="z124" w:id="114"/>
    <w:p>
      <w:pPr>
        <w:spacing w:after="0"/>
        <w:ind w:left="0"/>
        <w:jc w:val="both"/>
      </w:pPr>
      <w:r>
        <w:rPr>
          <w:rFonts w:ascii="Times New Roman"/>
          <w:b w:val="false"/>
          <w:i w:val="false"/>
          <w:color w:val="000000"/>
          <w:sz w:val="28"/>
        </w:rPr>
        <w:t>
      ұйымдастыру тәртібі</w:t>
      </w:r>
    </w:p>
    <w:bookmarkEnd w:id="114"/>
    <w:bookmarkStart w:name="z125" w:id="115"/>
    <w:p>
      <w:pPr>
        <w:spacing w:after="0"/>
        <w:ind w:left="0"/>
        <w:jc w:val="both"/>
      </w:pPr>
      <w:r>
        <w:rPr>
          <w:rFonts w:ascii="Times New Roman"/>
          <w:b w:val="false"/>
          <w:i w:val="false"/>
          <w:color w:val="000000"/>
          <w:sz w:val="28"/>
        </w:rPr>
        <w:t>
      _______________________________________________________________________</w:t>
      </w:r>
    </w:p>
    <w:bookmarkEnd w:id="115"/>
    <w:bookmarkStart w:name="z126" w:id="116"/>
    <w:p>
      <w:pPr>
        <w:spacing w:after="0"/>
        <w:ind w:left="0"/>
        <w:jc w:val="both"/>
      </w:pPr>
      <w:r>
        <w:rPr>
          <w:rFonts w:ascii="Times New Roman"/>
          <w:b w:val="false"/>
          <w:i w:val="false"/>
          <w:color w:val="000000"/>
          <w:sz w:val="28"/>
        </w:rPr>
        <w:t>
      _______________________________________________________________________</w:t>
      </w:r>
    </w:p>
    <w:bookmarkEnd w:id="116"/>
    <w:bookmarkStart w:name="z127" w:id="117"/>
    <w:p>
      <w:pPr>
        <w:spacing w:after="0"/>
        <w:ind w:left="0"/>
        <w:jc w:val="both"/>
      </w:pPr>
      <w:r>
        <w:rPr>
          <w:rFonts w:ascii="Times New Roman"/>
          <w:b w:val="false"/>
          <w:i w:val="false"/>
          <w:color w:val="000000"/>
          <w:sz w:val="28"/>
        </w:rPr>
        <w:t>
      _______________________________________________________________________</w:t>
      </w:r>
    </w:p>
    <w:bookmarkEnd w:id="117"/>
    <w:bookmarkStart w:name="z128" w:id="118"/>
    <w:p>
      <w:pPr>
        <w:spacing w:after="0"/>
        <w:ind w:left="0"/>
        <w:jc w:val="both"/>
      </w:pPr>
      <w:r>
        <w:rPr>
          <w:rFonts w:ascii="Times New Roman"/>
          <w:b w:val="false"/>
          <w:i w:val="false"/>
          <w:color w:val="000000"/>
          <w:sz w:val="28"/>
        </w:rPr>
        <w:t>
      _______________________________________________________________________</w:t>
      </w:r>
    </w:p>
    <w:bookmarkEnd w:id="118"/>
    <w:bookmarkStart w:name="z129" w:id="119"/>
    <w:p>
      <w:pPr>
        <w:spacing w:after="0"/>
        <w:ind w:left="0"/>
        <w:jc w:val="both"/>
      </w:pPr>
      <w:r>
        <w:rPr>
          <w:rFonts w:ascii="Times New Roman"/>
          <w:b w:val="false"/>
          <w:i w:val="false"/>
          <w:color w:val="000000"/>
          <w:sz w:val="28"/>
        </w:rPr>
        <w:t>
      12. Өзге талаптар мен шарттар:</w:t>
      </w:r>
    </w:p>
    <w:bookmarkEnd w:id="119"/>
    <w:bookmarkStart w:name="z130" w:id="120"/>
    <w:p>
      <w:pPr>
        <w:spacing w:after="0"/>
        <w:ind w:left="0"/>
        <w:jc w:val="both"/>
      </w:pPr>
      <w:r>
        <w:rPr>
          <w:rFonts w:ascii="Times New Roman"/>
          <w:b w:val="false"/>
          <w:i w:val="false"/>
          <w:color w:val="000000"/>
          <w:sz w:val="28"/>
        </w:rPr>
        <w:t>
      әзірлеуші (бас жобалаушы)</w:t>
      </w:r>
    </w:p>
    <w:bookmarkEnd w:id="120"/>
    <w:bookmarkStart w:name="z131" w:id="121"/>
    <w:p>
      <w:pPr>
        <w:spacing w:after="0"/>
        <w:ind w:left="0"/>
        <w:jc w:val="both"/>
      </w:pPr>
      <w:r>
        <w:rPr>
          <w:rFonts w:ascii="Times New Roman"/>
          <w:b w:val="false"/>
          <w:i w:val="false"/>
          <w:color w:val="000000"/>
          <w:sz w:val="28"/>
        </w:rPr>
        <w:t>
      _______________________________________________________________________</w:t>
      </w:r>
    </w:p>
    <w:bookmarkEnd w:id="121"/>
    <w:bookmarkStart w:name="z132" w:id="122"/>
    <w:p>
      <w:pPr>
        <w:spacing w:after="0"/>
        <w:ind w:left="0"/>
        <w:jc w:val="both"/>
      </w:pPr>
      <w:r>
        <w:rPr>
          <w:rFonts w:ascii="Times New Roman"/>
          <w:b w:val="false"/>
          <w:i w:val="false"/>
          <w:color w:val="000000"/>
          <w:sz w:val="28"/>
        </w:rPr>
        <w:t>
      (лауазымы, ұйым)</w:t>
      </w:r>
    </w:p>
    <w:bookmarkEnd w:id="122"/>
    <w:bookmarkStart w:name="z133" w:id="123"/>
    <w:p>
      <w:pPr>
        <w:spacing w:after="0"/>
        <w:ind w:left="0"/>
        <w:jc w:val="both"/>
      </w:pPr>
      <w:r>
        <w:rPr>
          <w:rFonts w:ascii="Times New Roman"/>
          <w:b w:val="false"/>
          <w:i w:val="false"/>
          <w:color w:val="000000"/>
          <w:sz w:val="28"/>
        </w:rPr>
        <w:t>
      _______________________________________________________________________</w:t>
      </w:r>
    </w:p>
    <w:bookmarkEnd w:id="123"/>
    <w:bookmarkStart w:name="z134" w:id="124"/>
    <w:p>
      <w:pPr>
        <w:spacing w:after="0"/>
        <w:ind w:left="0"/>
        <w:jc w:val="both"/>
      </w:pPr>
      <w:r>
        <w:rPr>
          <w:rFonts w:ascii="Times New Roman"/>
          <w:b w:val="false"/>
          <w:i w:val="false"/>
          <w:color w:val="000000"/>
          <w:sz w:val="28"/>
        </w:rPr>
        <w:t>
      (тегі, аты және әкесінің аты (бар болған жағдайда)), (қолы)</w:t>
      </w:r>
    </w:p>
    <w:bookmarkEnd w:id="124"/>
    <w:bookmarkStart w:name="z135" w:id="125"/>
    <w:p>
      <w:pPr>
        <w:spacing w:after="0"/>
        <w:ind w:left="0"/>
        <w:jc w:val="both"/>
      </w:pPr>
      <w:r>
        <w:rPr>
          <w:rFonts w:ascii="Times New Roman"/>
          <w:b w:val="false"/>
          <w:i w:val="false"/>
          <w:color w:val="000000"/>
          <w:sz w:val="28"/>
        </w:rPr>
        <w:t>
      _______________________________________________________________________</w:t>
      </w:r>
    </w:p>
    <w:bookmarkEnd w:id="125"/>
    <w:bookmarkStart w:name="z136" w:id="126"/>
    <w:p>
      <w:pPr>
        <w:spacing w:after="0"/>
        <w:ind w:left="0"/>
        <w:jc w:val="both"/>
      </w:pPr>
      <w:r>
        <w:rPr>
          <w:rFonts w:ascii="Times New Roman"/>
          <w:b w:val="false"/>
          <w:i w:val="false"/>
          <w:color w:val="000000"/>
          <w:sz w:val="28"/>
        </w:rPr>
        <w:t xml:space="preserve">
      (күні) уәкілетті (немесе жергілікті атқарушы) сәулет, қала құрылысы және құрылыс </w:t>
      </w:r>
    </w:p>
    <w:bookmarkEnd w:id="126"/>
    <w:bookmarkStart w:name="z137" w:id="127"/>
    <w:p>
      <w:pPr>
        <w:spacing w:after="0"/>
        <w:ind w:left="0"/>
        <w:jc w:val="both"/>
      </w:pPr>
      <w:r>
        <w:rPr>
          <w:rFonts w:ascii="Times New Roman"/>
          <w:b w:val="false"/>
          <w:i w:val="false"/>
          <w:color w:val="000000"/>
          <w:sz w:val="28"/>
        </w:rPr>
        <w:t>
      істері</w:t>
      </w:r>
    </w:p>
    <w:bookmarkEnd w:id="127"/>
    <w:bookmarkStart w:name="z138" w:id="128"/>
    <w:p>
      <w:pPr>
        <w:spacing w:after="0"/>
        <w:ind w:left="0"/>
        <w:jc w:val="both"/>
      </w:pPr>
      <w:r>
        <w:rPr>
          <w:rFonts w:ascii="Times New Roman"/>
          <w:b w:val="false"/>
          <w:i w:val="false"/>
          <w:color w:val="000000"/>
          <w:sz w:val="28"/>
        </w:rPr>
        <w:t>
      ______________________________________________________________________</w:t>
      </w:r>
    </w:p>
    <w:bookmarkEnd w:id="128"/>
    <w:bookmarkStart w:name="z139" w:id="129"/>
    <w:p>
      <w:pPr>
        <w:spacing w:after="0"/>
        <w:ind w:left="0"/>
        <w:jc w:val="both"/>
      </w:pPr>
      <w:r>
        <w:rPr>
          <w:rFonts w:ascii="Times New Roman"/>
          <w:b w:val="false"/>
          <w:i w:val="false"/>
          <w:color w:val="000000"/>
          <w:sz w:val="28"/>
        </w:rPr>
        <w:t>
      (лауазымы, ұйым)</w:t>
      </w:r>
    </w:p>
    <w:bookmarkEnd w:id="129"/>
    <w:bookmarkStart w:name="z140" w:id="130"/>
    <w:p>
      <w:pPr>
        <w:spacing w:after="0"/>
        <w:ind w:left="0"/>
        <w:jc w:val="both"/>
      </w:pPr>
      <w:r>
        <w:rPr>
          <w:rFonts w:ascii="Times New Roman"/>
          <w:b w:val="false"/>
          <w:i w:val="false"/>
          <w:color w:val="000000"/>
          <w:sz w:val="28"/>
        </w:rPr>
        <w:t>
      ________________________________________________________________________</w:t>
      </w:r>
    </w:p>
    <w:bookmarkEnd w:id="130"/>
    <w:bookmarkStart w:name="z141" w:id="131"/>
    <w:p>
      <w:pPr>
        <w:spacing w:after="0"/>
        <w:ind w:left="0"/>
        <w:jc w:val="both"/>
      </w:pPr>
      <w:r>
        <w:rPr>
          <w:rFonts w:ascii="Times New Roman"/>
          <w:b w:val="false"/>
          <w:i w:val="false"/>
          <w:color w:val="000000"/>
          <w:sz w:val="28"/>
        </w:rPr>
        <w:t>
      ________________________________________________________________________</w:t>
      </w:r>
    </w:p>
    <w:bookmarkEnd w:id="131"/>
    <w:bookmarkStart w:name="z142" w:id="132"/>
    <w:p>
      <w:pPr>
        <w:spacing w:after="0"/>
        <w:ind w:left="0"/>
        <w:jc w:val="both"/>
      </w:pPr>
      <w:r>
        <w:rPr>
          <w:rFonts w:ascii="Times New Roman"/>
          <w:b w:val="false"/>
          <w:i w:val="false"/>
          <w:color w:val="000000"/>
          <w:sz w:val="28"/>
        </w:rPr>
        <w:t>
      (тегі, аты және әкесінің аты (бар болған жағдайда)), (қолы)</w:t>
      </w:r>
    </w:p>
    <w:bookmarkEnd w:id="132"/>
    <w:bookmarkStart w:name="z143" w:id="133"/>
    <w:p>
      <w:pPr>
        <w:spacing w:after="0"/>
        <w:ind w:left="0"/>
        <w:jc w:val="both"/>
      </w:pPr>
      <w:r>
        <w:rPr>
          <w:rFonts w:ascii="Times New Roman"/>
          <w:b w:val="false"/>
          <w:i w:val="false"/>
          <w:color w:val="000000"/>
          <w:sz w:val="28"/>
        </w:rPr>
        <w:t>
      ________________________________________________________________________</w:t>
      </w:r>
    </w:p>
    <w:bookmarkEnd w:id="133"/>
    <w:bookmarkStart w:name="z144" w:id="134"/>
    <w:p>
      <w:pPr>
        <w:spacing w:after="0"/>
        <w:ind w:left="0"/>
        <w:jc w:val="both"/>
      </w:pPr>
      <w:r>
        <w:rPr>
          <w:rFonts w:ascii="Times New Roman"/>
          <w:b w:val="false"/>
          <w:i w:val="false"/>
          <w:color w:val="000000"/>
          <w:sz w:val="28"/>
        </w:rPr>
        <w:t>
      ________________________________________________________________________</w:t>
      </w:r>
    </w:p>
    <w:bookmarkEnd w:id="134"/>
    <w:bookmarkStart w:name="z145" w:id="135"/>
    <w:p>
      <w:pPr>
        <w:spacing w:after="0"/>
        <w:ind w:left="0"/>
        <w:jc w:val="both"/>
      </w:pPr>
      <w:r>
        <w:rPr>
          <w:rFonts w:ascii="Times New Roman"/>
          <w:b w:val="false"/>
          <w:i w:val="false"/>
          <w:color w:val="000000"/>
          <w:sz w:val="28"/>
        </w:rPr>
        <w:t>
      (күні) өзге Келісуші ұйымдардан (толық атауы) (лауазымы, ұйым)</w:t>
      </w:r>
    </w:p>
    <w:bookmarkEnd w:id="135"/>
    <w:bookmarkStart w:name="z146" w:id="136"/>
    <w:p>
      <w:pPr>
        <w:spacing w:after="0"/>
        <w:ind w:left="0"/>
        <w:jc w:val="both"/>
      </w:pPr>
      <w:r>
        <w:rPr>
          <w:rFonts w:ascii="Times New Roman"/>
          <w:b w:val="false"/>
          <w:i w:val="false"/>
          <w:color w:val="000000"/>
          <w:sz w:val="28"/>
        </w:rPr>
        <w:t>
      ________________________________________________________________________</w:t>
      </w:r>
    </w:p>
    <w:bookmarkEnd w:id="136"/>
    <w:bookmarkStart w:name="z147" w:id="137"/>
    <w:p>
      <w:pPr>
        <w:spacing w:after="0"/>
        <w:ind w:left="0"/>
        <w:jc w:val="both"/>
      </w:pPr>
      <w:r>
        <w:rPr>
          <w:rFonts w:ascii="Times New Roman"/>
          <w:b w:val="false"/>
          <w:i w:val="false"/>
          <w:color w:val="000000"/>
          <w:sz w:val="28"/>
        </w:rPr>
        <w:t>
      (тегі, аты және әкесінің аты (бар болған жағдайда)), (қолы)</w:t>
      </w:r>
    </w:p>
    <w:bookmarkEnd w:id="137"/>
    <w:bookmarkStart w:name="z148" w:id="138"/>
    <w:p>
      <w:pPr>
        <w:spacing w:after="0"/>
        <w:ind w:left="0"/>
        <w:jc w:val="both"/>
      </w:pPr>
      <w:r>
        <w:rPr>
          <w:rFonts w:ascii="Times New Roman"/>
          <w:b w:val="false"/>
          <w:i w:val="false"/>
          <w:color w:val="000000"/>
          <w:sz w:val="28"/>
        </w:rPr>
        <w:t>
      _______________________________________________________________________</w:t>
      </w:r>
    </w:p>
    <w:bookmarkEnd w:id="138"/>
    <w:bookmarkStart w:name="z149" w:id="139"/>
    <w:p>
      <w:pPr>
        <w:spacing w:after="0"/>
        <w:ind w:left="0"/>
        <w:jc w:val="both"/>
      </w:pPr>
      <w:r>
        <w:rPr>
          <w:rFonts w:ascii="Times New Roman"/>
          <w:b w:val="false"/>
          <w:i w:val="false"/>
          <w:color w:val="000000"/>
          <w:sz w:val="28"/>
        </w:rPr>
        <w:t>
      (күні)</w:t>
      </w:r>
    </w:p>
    <w:bookmarkEnd w:id="139"/>
    <w:bookmarkStart w:name="z150" w:id="140"/>
    <w:p>
      <w:pPr>
        <w:spacing w:after="0"/>
        <w:ind w:left="0"/>
        <w:jc w:val="both"/>
      </w:pPr>
      <w:r>
        <w:rPr>
          <w:rFonts w:ascii="Times New Roman"/>
          <w:b w:val="false"/>
          <w:i w:val="false"/>
          <w:color w:val="000000"/>
          <w:sz w:val="28"/>
        </w:rPr>
        <w:t>
      Ескертпе. Тапсырманың мазмұны қала құрылысы құжаттамасының</w:t>
      </w:r>
    </w:p>
    <w:bookmarkEnd w:id="140"/>
    <w:bookmarkStart w:name="z151" w:id="141"/>
    <w:p>
      <w:pPr>
        <w:spacing w:after="0"/>
        <w:ind w:left="0"/>
        <w:jc w:val="both"/>
      </w:pPr>
      <w:r>
        <w:rPr>
          <w:rFonts w:ascii="Times New Roman"/>
          <w:b w:val="false"/>
          <w:i w:val="false"/>
          <w:color w:val="000000"/>
          <w:sz w:val="28"/>
        </w:rPr>
        <w:t xml:space="preserve">
      жекелегентүрлерін және қала құрылысын жоспарлау мен құрылыс салу объектісінің </w:t>
      </w:r>
    </w:p>
    <w:bookmarkEnd w:id="141"/>
    <w:bookmarkStart w:name="z152" w:id="142"/>
    <w:p>
      <w:pPr>
        <w:spacing w:after="0"/>
        <w:ind w:left="0"/>
        <w:jc w:val="both"/>
      </w:pPr>
      <w:r>
        <w:rPr>
          <w:rFonts w:ascii="Times New Roman"/>
          <w:b w:val="false"/>
          <w:i w:val="false"/>
          <w:color w:val="000000"/>
          <w:sz w:val="28"/>
        </w:rPr>
        <w:t>
      ерекшелігін әзірлеуге қойылатын талаптарға сәйкес нақтылануы мүмкін.</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Аумақтардың қала құрылысын</w:t>
            </w:r>
            <w:r>
              <w:br/>
            </w:r>
            <w:r>
              <w:rPr>
                <w:rFonts w:ascii="Times New Roman"/>
                <w:b w:val="false"/>
                <w:i w:val="false"/>
                <w:color w:val="000000"/>
                <w:sz w:val="20"/>
              </w:rPr>
              <w:t>жоспарлаудың кешендi</w:t>
            </w:r>
            <w:r>
              <w:br/>
            </w:r>
            <w:r>
              <w:rPr>
                <w:rFonts w:ascii="Times New Roman"/>
                <w:b w:val="false"/>
                <w:i w:val="false"/>
                <w:color w:val="000000"/>
                <w:sz w:val="20"/>
              </w:rPr>
              <w:t>схемаларын әзiрлеу және келiсу</w:t>
            </w:r>
            <w:r>
              <w:br/>
            </w:r>
            <w:r>
              <w:rPr>
                <w:rFonts w:ascii="Times New Roman"/>
                <w:b w:val="false"/>
                <w:i w:val="false"/>
                <w:color w:val="000000"/>
                <w:sz w:val="20"/>
              </w:rPr>
              <w:t>қағидаларына 2-қосымша</w:t>
            </w:r>
          </w:p>
        </w:tc>
      </w:tr>
    </w:tbl>
    <w:bookmarkStart w:name="z154" w:id="143"/>
    <w:p>
      <w:pPr>
        <w:spacing w:after="0"/>
        <w:ind w:left="0"/>
        <w:jc w:val="left"/>
      </w:pPr>
      <w:r>
        <w:rPr>
          <w:rFonts w:ascii="Times New Roman"/>
          <w:b/>
          <w:i w:val="false"/>
          <w:color w:val="000000"/>
        </w:rPr>
        <w:t xml:space="preserve"> Аумақтардың қала құрылысын жоспарлаудың кешендi схемалары жобасының негізгі техникалық-экономикалық көрсеткіштері</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жағдайы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4"/>
          <w:p>
            <w:pPr>
              <w:spacing w:after="20"/>
              <w:ind w:left="20"/>
              <w:jc w:val="both"/>
            </w:pPr>
            <w:r>
              <w:rPr>
                <w:rFonts w:ascii="Times New Roman"/>
                <w:b w:val="false"/>
                <w:i w:val="false"/>
                <w:color w:val="000000"/>
                <w:sz w:val="20"/>
              </w:rPr>
              <w:t>
Есептік</w:t>
            </w:r>
          </w:p>
          <w:bookmarkEnd w:id="144"/>
          <w:p>
            <w:pPr>
              <w:spacing w:after="20"/>
              <w:ind w:left="20"/>
              <w:jc w:val="both"/>
            </w:pPr>
            <w:r>
              <w:rPr>
                <w:rFonts w:ascii="Times New Roman"/>
                <w:b w:val="false"/>
                <w:i w:val="false"/>
                <w:color w:val="000000"/>
                <w:sz w:val="20"/>
              </w:rPr>
              <w:t>
кезең</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кезең</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ғарыш қызметі, қорғаныс, ұлттық қауіпсіздік мұқтажына арналған жер және ауыл шаруашылығына арналмаған өзге де жер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жерлері, сауықтыру, рекреациялық және тарихи-мәдени мақсаттағы жерлер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қорының жерлері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босалқы жер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халқының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адам/халықтың жалпы санының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саны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табиғи қозғалысының көрсеткіштері: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туғандар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өсуі/кемуі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көші-қон көрсеткіштері: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келгендердің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өсуі/кемуі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елді мекендердің ішінен,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(есептік саны 500,0 мың адамнан асатын)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(халықтың есептік саны 100,0-ден 500,0 мың адамға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(халықтың есептік саны 50,0-ден 100,0 мың адамға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(халықтың есептік саны 50,0 мың адамға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саны 500 мың адамнан асатын агломерациялар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тығыздығы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км2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тығыздығы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жас құрылымы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жасқа дейінгі балалар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адам/халықтың жалпы санының%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5"/>
          <w:p>
            <w:pPr>
              <w:spacing w:after="20"/>
              <w:ind w:left="20"/>
              <w:jc w:val="both"/>
            </w:pPr>
            <w:r>
              <w:rPr>
                <w:rFonts w:ascii="Times New Roman"/>
                <w:b w:val="false"/>
                <w:i w:val="false"/>
                <w:color w:val="000000"/>
                <w:sz w:val="20"/>
              </w:rPr>
              <w:t>
еңбекке қабілетті жастағы халық</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(ерлер 16-63 жас,</w:t>
            </w:r>
          </w:p>
          <w:p>
            <w:pPr>
              <w:spacing w:after="20"/>
              <w:ind w:left="20"/>
              <w:jc w:val="both"/>
            </w:pPr>
            <w:r>
              <w:rPr>
                <w:rFonts w:ascii="Times New Roman"/>
                <w:b w:val="false"/>
                <w:i w:val="false"/>
                <w:color w:val="000000"/>
                <w:sz w:val="20"/>
              </w:rPr>
              <w:t>
әйелдер 16-61 жас)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 жастан асқан халық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 халық саны-барлығы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 жұмыспен қамтылған халық санының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әлеует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өндіріс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шаруашылығының жалпы өнімі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мың м²,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елді мекендерде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мың м²,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тұрғын үйдің жалпы ауданымен қамтамасыз етілуі: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 /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елді мекендерде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әлеуметтік және мәдени-тұрмыстық қызмет көрсету объектілері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6"/>
          <w:p>
            <w:pPr>
              <w:spacing w:after="20"/>
              <w:ind w:left="20"/>
              <w:jc w:val="both"/>
            </w:pPr>
            <w:r>
              <w:rPr>
                <w:rFonts w:ascii="Times New Roman"/>
                <w:b w:val="false"/>
                <w:i w:val="false"/>
                <w:color w:val="000000"/>
                <w:sz w:val="20"/>
              </w:rPr>
              <w:t>
бірлік/</w:t>
            </w:r>
          </w:p>
          <w:bookmarkEnd w:id="146"/>
          <w:p>
            <w:pPr>
              <w:spacing w:after="20"/>
              <w:ind w:left="20"/>
              <w:jc w:val="both"/>
            </w:pPr>
            <w:r>
              <w:rPr>
                <w:rFonts w:ascii="Times New Roman"/>
                <w:b w:val="false"/>
                <w:i w:val="false"/>
                <w:color w:val="000000"/>
                <w:sz w:val="20"/>
              </w:rPr>
              <w:t>
студенттер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және орта кәсіптік білім беру 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бірлік/оқушлары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жалпы білім беретін мектептер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7"/>
          <w:p>
            <w:pPr>
              <w:spacing w:after="20"/>
              <w:ind w:left="20"/>
              <w:jc w:val="both"/>
            </w:pPr>
            <w:r>
              <w:rPr>
                <w:rFonts w:ascii="Times New Roman"/>
                <w:b w:val="false"/>
                <w:i w:val="false"/>
                <w:color w:val="000000"/>
                <w:sz w:val="20"/>
              </w:rPr>
              <w:t>
бірлік/</w:t>
            </w:r>
          </w:p>
          <w:bookmarkEnd w:id="147"/>
          <w:p>
            <w:pPr>
              <w:spacing w:after="20"/>
              <w:ind w:left="20"/>
              <w:jc w:val="both"/>
            </w:pPr>
            <w:r>
              <w:rPr>
                <w:rFonts w:ascii="Times New Roman"/>
                <w:b w:val="false"/>
                <w:i w:val="false"/>
                <w:color w:val="000000"/>
                <w:sz w:val="20"/>
              </w:rPr>
              <w:t>
мың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8"/>
          <w:p>
            <w:pPr>
              <w:spacing w:after="20"/>
              <w:ind w:left="20"/>
              <w:jc w:val="both"/>
            </w:pPr>
            <w:r>
              <w:rPr>
                <w:rFonts w:ascii="Times New Roman"/>
                <w:b w:val="false"/>
                <w:i w:val="false"/>
                <w:color w:val="000000"/>
                <w:sz w:val="20"/>
              </w:rPr>
              <w:t>
бірлік/</w:t>
            </w:r>
          </w:p>
          <w:bookmarkEnd w:id="148"/>
          <w:p>
            <w:pPr>
              <w:spacing w:after="20"/>
              <w:ind w:left="20"/>
              <w:jc w:val="both"/>
            </w:pPr>
            <w:r>
              <w:rPr>
                <w:rFonts w:ascii="Times New Roman"/>
                <w:b w:val="false"/>
                <w:i w:val="false"/>
                <w:color w:val="000000"/>
                <w:sz w:val="20"/>
              </w:rPr>
              <w:t>
мың 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кинотеатрлар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бірлік/мың том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типтес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бірлік/орындар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ұйымдары (ауруханалар, емханалар, перзентханалар, фельдшерлік-акушерлік пункттер және басқа да медициналық пунктер):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Амбулаториялық-емханалық көмек көрсететін ұйымдар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ауысымға келу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Шипажай-курорт мақсаттағы, демалыс және туристтік (шипажайлар, пансионаттар, демалыс үйлері, лагерь және басқалар) объектілер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мекемелер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желілерінің қатынас ұзақтығы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 тереңдігі бар кеме қатынасы өзен жолдарының ұзақтығы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ұзақтығы,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маңызы бар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құбырларының ұзақтығы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құбырларының ұзақтығы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желісінің тығыздығы: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 100 км2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маңызы бар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инфрақұрылым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көздерінің ресурстары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көздерінің ресурстары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м3/ тәул.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шаруашылық-ауыз су мұқтаждарына: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олардың ішінде қалалық қоныстарда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ауылдық елді мекендерде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қажеттіліктерге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орташа тәуліктік су тұтыну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адамға литр/тәулігіне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шаруашылық ауыз су қажеттіліктеріне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9"/>
          <w:p>
            <w:pPr>
              <w:spacing w:after="20"/>
              <w:ind w:left="20"/>
              <w:jc w:val="both"/>
            </w:pPr>
            <w:r>
              <w:rPr>
                <w:rFonts w:ascii="Times New Roman"/>
                <w:b w:val="false"/>
                <w:i w:val="false"/>
                <w:color w:val="000000"/>
                <w:sz w:val="20"/>
              </w:rPr>
              <w:t xml:space="preserve">
- оның ішінде </w:t>
            </w:r>
          </w:p>
          <w:bookmarkEnd w:id="149"/>
          <w:p>
            <w:pPr>
              <w:spacing w:after="20"/>
              <w:ind w:left="20"/>
              <w:jc w:val="both"/>
            </w:pPr>
            <w:r>
              <w:rPr>
                <w:rFonts w:ascii="Times New Roman"/>
                <w:b w:val="false"/>
                <w:i w:val="false"/>
                <w:color w:val="000000"/>
                <w:sz w:val="20"/>
              </w:rPr>
              <w:t>
қалаларда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ауылдық елді мекендерде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м3/жылына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сулардың көлемі-барлығы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 /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оның ішінде су объектілеріне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шаруашылық-тұрмыстық сарқынды сулар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олардың ішінде қалалық қоныстарда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ауылдық елді мекендерде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Тазартудан кейінгі сарқынды сулардың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олардың ішінде қалаларда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қуат,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гидроэлектростанциялар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және баламалы энергия көздері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қажеттілік: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килоВатт/сағатына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қажеттіліктерге: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олардың ішінде қалаларда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ауылдық елді мекендерде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Кернеуі 35 килоВольт және одан жоғары электр беру желілерінің ұзындығы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қуат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Гкал / сағатына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қажеттілік: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 тұрмыстық қажеттіліктерге: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олардың ішінде қалаларда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ауылдық елді мекендерде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балансындағы газдың үлес салмағы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қажеттілік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м3/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коммуналдық-тұрмыстық қажеттіліктерге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тіркелген байланыспен қамтамасыз етілуі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олардың ішінде қалаларда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ауылдық елді мекендерде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пайдаланушылар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Инженерлік инфрақұрылымды дамыту мен жаңғыртудың өзге де көрсеткіштері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бірліктер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және табиғатты тиімді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табиғи ортаның ластану деңгейі жоғары қалалар сан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жалпы шығарындылары нормативтерінің белгіленген мәндерінің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жалпы көлемінен қалдықтарды қайта өңдеу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қарауындағы мемлекеттік орман қоры аумағындағы орманмен қоршалған алқаптар алаңы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жалпы аумағына шаққанда ерекше қорғалатын табиғи аумақтардың үлесі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Өртке қарсы қызмет органдарының объектілері (өрт депосы)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саны,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