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c60e" w14:textId="653c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кәсіптік стандарттарды бекіту туралы" Қазақстан Республикасы Өнеркәсіп және құрылыс министрінің 2025 жылғы 25 тамыздағы № 316 бұйрығына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4 наурыздағы № 83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"Тау-кен металлургия өнеркәсібі саласындағы кәсіптік стандарттарды бекіту туралы" Қазақстан Республикасы Өнеркәсіп және құрылыс министрінің 2025 жылғы 25 тамыздағы № 316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5), 6) және 7) тармақшалармен толықтырылсын: </w:t>
      </w:r>
    </w:p>
    <w:bookmarkStart w:name="z7" w:id="2"/>
    <w:p>
      <w:pPr>
        <w:spacing w:after="0"/>
        <w:ind w:left="0"/>
        <w:jc w:val="both"/>
      </w:pPr>
      <w:r>
        <w:rPr>
          <w:rFonts w:ascii="Times New Roman"/>
          <w:b w:val="false"/>
          <w:i w:val="false"/>
          <w:color w:val="000000"/>
          <w:sz w:val="28"/>
        </w:rPr>
        <w:t>
      "4) осы бұйрыққа 4-қосымшаға сәйкес "Балқытылатын үлгілер бойынша құю" кәсіптік стандарты;</w:t>
      </w:r>
    </w:p>
    <w:bookmarkEnd w:id="2"/>
    <w:bookmarkStart w:name="z8" w:id="3"/>
    <w:p>
      <w:pPr>
        <w:spacing w:after="0"/>
        <w:ind w:left="0"/>
        <w:jc w:val="both"/>
      </w:pPr>
      <w:r>
        <w:rPr>
          <w:rFonts w:ascii="Times New Roman"/>
          <w:b w:val="false"/>
          <w:i w:val="false"/>
          <w:color w:val="000000"/>
          <w:sz w:val="28"/>
        </w:rPr>
        <w:t>
      5) осы бұйрыққа 5-қосымшаға сәйкес "Қысыммен құю" кәсіптік стандарты;</w:t>
      </w:r>
    </w:p>
    <w:bookmarkEnd w:id="3"/>
    <w:bookmarkStart w:name="z9" w:id="4"/>
    <w:p>
      <w:pPr>
        <w:spacing w:after="0"/>
        <w:ind w:left="0"/>
        <w:jc w:val="both"/>
      </w:pPr>
      <w:r>
        <w:rPr>
          <w:rFonts w:ascii="Times New Roman"/>
          <w:b w:val="false"/>
          <w:i w:val="false"/>
          <w:color w:val="000000"/>
          <w:sz w:val="28"/>
        </w:rPr>
        <w:t>
      6) осы бұйрыққа 6-қосымшаға сәйкес "Шойын өндіру" кәсіптік стандарты бекітілсін;</w:t>
      </w:r>
    </w:p>
    <w:bookmarkEnd w:id="4"/>
    <w:bookmarkStart w:name="z10" w:id="5"/>
    <w:p>
      <w:pPr>
        <w:spacing w:after="0"/>
        <w:ind w:left="0"/>
        <w:jc w:val="both"/>
      </w:pPr>
      <w:r>
        <w:rPr>
          <w:rFonts w:ascii="Times New Roman"/>
          <w:b w:val="false"/>
          <w:i w:val="false"/>
          <w:color w:val="000000"/>
          <w:sz w:val="28"/>
        </w:rPr>
        <w:t>
      7) осы бұйрыққа 7-қосымшаға сәйкес "Болат балқыту өндірісі" кәсіптік стандарты бекітілсін.";</w:t>
      </w:r>
    </w:p>
    <w:bookmarkEnd w:id="5"/>
    <w:bookmarkStart w:name="z11"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8"/>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Еңбек және халықты әлеуметтік</w:t>
      </w:r>
    </w:p>
    <w:bookmarkEnd w:id="17"/>
    <w:bookmarkStart w:name="z24" w:id="18"/>
    <w:p>
      <w:pPr>
        <w:spacing w:after="0"/>
        <w:ind w:left="0"/>
        <w:jc w:val="both"/>
      </w:pPr>
      <w:r>
        <w:rPr>
          <w:rFonts w:ascii="Times New Roman"/>
          <w:b w:val="false"/>
          <w:i w:val="false"/>
          <w:color w:val="000000"/>
          <w:sz w:val="28"/>
        </w:rPr>
        <w:t>
      қорғау министрлігі</w:t>
      </w:r>
    </w:p>
    <w:bookmarkEnd w:id="18"/>
    <w:bookmarkStart w:name="z25" w:id="19"/>
    <w:p>
      <w:pPr>
        <w:spacing w:after="0"/>
        <w:ind w:left="0"/>
        <w:jc w:val="both"/>
      </w:pPr>
      <w:r>
        <w:rPr>
          <w:rFonts w:ascii="Times New Roman"/>
          <w:b w:val="false"/>
          <w:i w:val="false"/>
          <w:color w:val="000000"/>
          <w:sz w:val="28"/>
        </w:rPr>
        <w:t>
      ________________</w:t>
      </w:r>
    </w:p>
    <w:bookmarkEnd w:id="19"/>
    <w:bookmarkStart w:name="z26" w:id="20"/>
    <w:p>
      <w:pPr>
        <w:spacing w:after="0"/>
        <w:ind w:left="0"/>
        <w:jc w:val="both"/>
      </w:pPr>
      <w:r>
        <w:rPr>
          <w:rFonts w:ascii="Times New Roman"/>
          <w:b w:val="false"/>
          <w:i w:val="false"/>
          <w:color w:val="000000"/>
          <w:sz w:val="28"/>
        </w:rPr>
        <w:t>
      "___" _________ 2026 жыл</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4-қосымша</w:t>
            </w:r>
          </w:p>
        </w:tc>
      </w:tr>
    </w:tbl>
    <w:bookmarkStart w:name="z28" w:id="21"/>
    <w:p>
      <w:pPr>
        <w:spacing w:after="0"/>
        <w:ind w:left="0"/>
        <w:jc w:val="left"/>
      </w:pPr>
      <w:r>
        <w:rPr>
          <w:rFonts w:ascii="Times New Roman"/>
          <w:b/>
          <w:i w:val="false"/>
          <w:color w:val="000000"/>
        </w:rPr>
        <w:t xml:space="preserve"> КӘСІПТІК СТАНДАРТ  "Балқытылатын үлгілер бойынша құю"</w:t>
      </w:r>
    </w:p>
    <w:bookmarkEnd w:id="21"/>
    <w:bookmarkStart w:name="z29" w:id="22"/>
    <w:p>
      <w:pPr>
        <w:spacing w:after="0"/>
        <w:ind w:left="0"/>
        <w:jc w:val="left"/>
      </w:pPr>
      <w:r>
        <w:rPr>
          <w:rFonts w:ascii="Times New Roman"/>
          <w:b/>
          <w:i w:val="false"/>
          <w:color w:val="000000"/>
        </w:rPr>
        <w:t xml:space="preserve"> 1-тарау. Жалпы ережелер</w:t>
      </w:r>
    </w:p>
    <w:bookmarkEnd w:id="22"/>
    <w:bookmarkStart w:name="z30" w:id="23"/>
    <w:p>
      <w:pPr>
        <w:spacing w:after="0"/>
        <w:ind w:left="0"/>
        <w:jc w:val="both"/>
      </w:pPr>
      <w:r>
        <w:rPr>
          <w:rFonts w:ascii="Times New Roman"/>
          <w:b w:val="false"/>
          <w:i w:val="false"/>
          <w:color w:val="000000"/>
          <w:sz w:val="28"/>
        </w:rPr>
        <w:t xml:space="preserve">
      1. Кәсіби стандарттың қолданылу саласы: "Балқытылатын үлгілер бойынша құю"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металдарды құю саласында қолданылады.</w:t>
      </w:r>
    </w:p>
    <w:bookmarkEnd w:id="23"/>
    <w:bookmarkStart w:name="z31" w:id="2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24"/>
    <w:bookmarkStart w:name="z32" w:id="25"/>
    <w:p>
      <w:pPr>
        <w:spacing w:after="0"/>
        <w:ind w:left="0"/>
        <w:jc w:val="both"/>
      </w:pPr>
      <w:r>
        <w:rPr>
          <w:rFonts w:ascii="Times New Roman"/>
          <w:b w:val="false"/>
          <w:i w:val="false"/>
          <w:color w:val="000000"/>
          <w:sz w:val="28"/>
        </w:rPr>
        <w:t>
      1) құю үлгісі – құю қалыпта құйманың конфигурациясына сәйкес келетін таңбаны (бедерді) қалыптастыруға арналған үлгі;</w:t>
      </w:r>
    </w:p>
    <w:bookmarkEnd w:id="25"/>
    <w:bookmarkStart w:name="z33" w:id="26"/>
    <w:p>
      <w:pPr>
        <w:spacing w:after="0"/>
        <w:ind w:left="0"/>
        <w:jc w:val="both"/>
      </w:pPr>
      <w:r>
        <w:rPr>
          <w:rFonts w:ascii="Times New Roman"/>
          <w:b w:val="false"/>
          <w:i w:val="false"/>
          <w:color w:val="000000"/>
          <w:sz w:val="28"/>
        </w:rPr>
        <w:t>
      2) металдарды қысыммен құю – балқыманы жоғары қысыммен (7-ден 700 МПа-ға дейін) пресс-қалыпқа жылдам айдау арқылы құйма дайындау тәсілі;</w:t>
      </w:r>
    </w:p>
    <w:bookmarkEnd w:id="26"/>
    <w:bookmarkStart w:name="z34" w:id="27"/>
    <w:p>
      <w:pPr>
        <w:spacing w:after="0"/>
        <w:ind w:left="0"/>
        <w:jc w:val="both"/>
      </w:pPr>
      <w:r>
        <w:rPr>
          <w:rFonts w:ascii="Times New Roman"/>
          <w:b w:val="false"/>
          <w:i w:val="false"/>
          <w:color w:val="000000"/>
          <w:sz w:val="28"/>
        </w:rPr>
        <w:t>
      3) балқытылатын үлгі – керамикалық құю қалыптарын қалыптастыруға арналған бір реттік құю үлгісі. Құю қалыптан балқытылған күйінде алынып тасталады, сондықтан 50–60 °C температурада балқитын жеңіл балқитын материалдардан (парафин, стеарин және басқа да заттар) дайындалады;</w:t>
      </w:r>
    </w:p>
    <w:bookmarkEnd w:id="27"/>
    <w:bookmarkStart w:name="z35" w:id="28"/>
    <w:p>
      <w:pPr>
        <w:spacing w:after="0"/>
        <w:ind w:left="0"/>
        <w:jc w:val="both"/>
      </w:pPr>
      <w:r>
        <w:rPr>
          <w:rFonts w:ascii="Times New Roman"/>
          <w:b w:val="false"/>
          <w:i w:val="false"/>
          <w:color w:val="000000"/>
          <w:sz w:val="28"/>
        </w:rPr>
        <w:t>
      4) балқытылатын үлгілер бойынша құю – балқытылатын үлгі бойынша дайындалған құю қалыптарына металл құю арқылы жүзеге асырылатын құю әдісі;</w:t>
      </w:r>
    </w:p>
    <w:bookmarkEnd w:id="28"/>
    <w:bookmarkStart w:name="z36" w:id="29"/>
    <w:p>
      <w:pPr>
        <w:spacing w:after="0"/>
        <w:ind w:left="0"/>
        <w:jc w:val="both"/>
      </w:pPr>
      <w:r>
        <w:rPr>
          <w:rFonts w:ascii="Times New Roman"/>
          <w:b w:val="false"/>
          <w:i w:val="false"/>
          <w:color w:val="000000"/>
          <w:sz w:val="28"/>
        </w:rPr>
        <w:t>
      5) балқытылатын үлгі бойынша қалыптау – құю қалыптары балқытылатын құю үлгісін сұйық байланыстырушы қоспаға батыру, отқа төзімді материалмен себу және қатаю (беріктену) арқылы қалыптастырылатын үлгі бойынша қалыптау түрі;</w:t>
      </w:r>
    </w:p>
    <w:bookmarkEnd w:id="29"/>
    <w:bookmarkStart w:name="z37" w:id="30"/>
    <w:p>
      <w:pPr>
        <w:spacing w:after="0"/>
        <w:ind w:left="0"/>
        <w:jc w:val="both"/>
      </w:pPr>
      <w:r>
        <w:rPr>
          <w:rFonts w:ascii="Times New Roman"/>
          <w:b w:val="false"/>
          <w:i w:val="false"/>
          <w:color w:val="000000"/>
          <w:sz w:val="28"/>
        </w:rPr>
        <w:t>
      6) ақау – сызбаларға, стандарттарға, техникалық шарттарға, инженерлік нормаларға (ережелерге) сәйкес келмейтін және оларды түзетуге қосымша шығындарсыз өз тікелей мақсаты бойынша пайдалануға болмайтын өнімдер, жартылай фабрикаттар, бөлшектер, тораптар мен жұмыстар;</w:t>
      </w:r>
    </w:p>
    <w:bookmarkEnd w:id="30"/>
    <w:bookmarkStart w:name="z38" w:id="31"/>
    <w:p>
      <w:pPr>
        <w:spacing w:after="0"/>
        <w:ind w:left="0"/>
        <w:jc w:val="both"/>
      </w:pPr>
      <w:r>
        <w:rPr>
          <w:rFonts w:ascii="Times New Roman"/>
          <w:b w:val="false"/>
          <w:i w:val="false"/>
          <w:color w:val="000000"/>
          <w:sz w:val="28"/>
        </w:rPr>
        <w:t>
      7) машина жасау сызбасы – машиналарды, олардың тораптары мен бөлшектерін, құрылғыларын, металл конструкцияларын және т.б. сызу тәсілдері мен шарттылықтары зерттелетін техникалық сызбаның бір бөлігі;</w:t>
      </w:r>
    </w:p>
    <w:bookmarkEnd w:id="31"/>
    <w:bookmarkStart w:name="z39" w:id="32"/>
    <w:p>
      <w:pPr>
        <w:spacing w:after="0"/>
        <w:ind w:left="0"/>
        <w:jc w:val="both"/>
      </w:pPr>
      <w:r>
        <w:rPr>
          <w:rFonts w:ascii="Times New Roman"/>
          <w:b w:val="false"/>
          <w:i w:val="false"/>
          <w:color w:val="000000"/>
          <w:sz w:val="28"/>
        </w:rPr>
        <w:t>
      8) еңбекті қорғау – еңбек қызметі процесінде жұмыскерлердің өмірі мен денсаулығының қауіпсіздігін қамтамасыз ету жүйесі; ол құқықтық, әлеуметтік-экономикалық, ұйымдастырушылық-техникалық, санитариялық-гигиеналық, емдеу-алдын алу, оңалту және өзге де іс-шаралар мен құралдарды, соның ішінде жұмыс орнында қауіпсіздік техникасын сақтау талаптарын қамтиды.</w:t>
      </w:r>
    </w:p>
    <w:bookmarkEnd w:id="32"/>
    <w:bookmarkStart w:name="z40" w:id="33"/>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33"/>
    <w:bookmarkStart w:name="z41" w:id="34"/>
    <w:p>
      <w:pPr>
        <w:spacing w:after="0"/>
        <w:ind w:left="0"/>
        <w:jc w:val="both"/>
      </w:pPr>
      <w:r>
        <w:rPr>
          <w:rFonts w:ascii="Times New Roman"/>
          <w:b w:val="false"/>
          <w:i w:val="false"/>
          <w:color w:val="000000"/>
          <w:sz w:val="28"/>
        </w:rPr>
        <w:t>
      1) СБШ – салалық біліктілік шеңбері;</w:t>
      </w:r>
    </w:p>
    <w:bookmarkEnd w:id="34"/>
    <w:bookmarkStart w:name="z42" w:id="35"/>
    <w:p>
      <w:pPr>
        <w:spacing w:after="0"/>
        <w:ind w:left="0"/>
        <w:jc w:val="both"/>
      </w:pPr>
      <w:r>
        <w:rPr>
          <w:rFonts w:ascii="Times New Roman"/>
          <w:b w:val="false"/>
          <w:i w:val="false"/>
          <w:color w:val="000000"/>
          <w:sz w:val="28"/>
        </w:rPr>
        <w:t>
      2) ЖЖКБТА – жұмысшылардың жұмыстар мен кәсіптері бойынша бірыңғай тарифтік-біліктілік анықтамалығы.</w:t>
      </w:r>
    </w:p>
    <w:bookmarkEnd w:id="35"/>
    <w:bookmarkStart w:name="z43" w:id="36"/>
    <w:p>
      <w:pPr>
        <w:spacing w:after="0"/>
        <w:ind w:left="0"/>
        <w:jc w:val="left"/>
      </w:pPr>
      <w:r>
        <w:rPr>
          <w:rFonts w:ascii="Times New Roman"/>
          <w:b/>
          <w:i w:val="false"/>
          <w:color w:val="000000"/>
        </w:rPr>
        <w:t xml:space="preserve"> 2-тарау. Кәсіби стандарттың паспорты</w:t>
      </w:r>
    </w:p>
    <w:bookmarkEnd w:id="36"/>
    <w:bookmarkStart w:name="z44" w:id="37"/>
    <w:p>
      <w:pPr>
        <w:spacing w:after="0"/>
        <w:ind w:left="0"/>
        <w:jc w:val="both"/>
      </w:pPr>
      <w:r>
        <w:rPr>
          <w:rFonts w:ascii="Times New Roman"/>
          <w:b w:val="false"/>
          <w:i w:val="false"/>
          <w:color w:val="000000"/>
          <w:sz w:val="28"/>
        </w:rPr>
        <w:t>
      4. Кәсіби стандарттың атауы: Балқытылатын үлгілер бойынша құю.</w:t>
      </w:r>
    </w:p>
    <w:bookmarkEnd w:id="37"/>
    <w:bookmarkStart w:name="z45" w:id="38"/>
    <w:p>
      <w:pPr>
        <w:spacing w:after="0"/>
        <w:ind w:left="0"/>
        <w:jc w:val="both"/>
      </w:pPr>
      <w:r>
        <w:rPr>
          <w:rFonts w:ascii="Times New Roman"/>
          <w:b w:val="false"/>
          <w:i w:val="false"/>
          <w:color w:val="000000"/>
          <w:sz w:val="28"/>
        </w:rPr>
        <w:t>
      5. Кәсіби стандарттың коды: C24530019.</w:t>
      </w:r>
    </w:p>
    <w:bookmarkEnd w:id="38"/>
    <w:bookmarkStart w:name="z46" w:id="39"/>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39"/>
    <w:bookmarkStart w:name="z47" w:id="40"/>
    <w:p>
      <w:pPr>
        <w:spacing w:after="0"/>
        <w:ind w:left="0"/>
        <w:jc w:val="both"/>
      </w:pPr>
      <w:r>
        <w:rPr>
          <w:rFonts w:ascii="Times New Roman"/>
          <w:b w:val="false"/>
          <w:i w:val="false"/>
          <w:color w:val="000000"/>
          <w:sz w:val="28"/>
        </w:rPr>
        <w:t>
      C – Өңдеу өнеркәсібі</w:t>
      </w:r>
    </w:p>
    <w:bookmarkEnd w:id="40"/>
    <w:bookmarkStart w:name="z48" w:id="41"/>
    <w:p>
      <w:pPr>
        <w:spacing w:after="0"/>
        <w:ind w:left="0"/>
        <w:jc w:val="both"/>
      </w:pPr>
      <w:r>
        <w:rPr>
          <w:rFonts w:ascii="Times New Roman"/>
          <w:b w:val="false"/>
          <w:i w:val="false"/>
          <w:color w:val="000000"/>
          <w:sz w:val="28"/>
        </w:rPr>
        <w:t>
      24 – Металлургиялық өндіріс;</w:t>
      </w:r>
    </w:p>
    <w:bookmarkEnd w:id="41"/>
    <w:bookmarkStart w:name="z49" w:id="42"/>
    <w:p>
      <w:pPr>
        <w:spacing w:after="0"/>
        <w:ind w:left="0"/>
        <w:jc w:val="both"/>
      </w:pPr>
      <w:r>
        <w:rPr>
          <w:rFonts w:ascii="Times New Roman"/>
          <w:b w:val="false"/>
          <w:i w:val="false"/>
          <w:color w:val="000000"/>
          <w:sz w:val="28"/>
        </w:rPr>
        <w:t>
      24.5 – Металдарды құю;</w:t>
      </w:r>
    </w:p>
    <w:bookmarkEnd w:id="42"/>
    <w:bookmarkStart w:name="z50" w:id="43"/>
    <w:p>
      <w:pPr>
        <w:spacing w:after="0"/>
        <w:ind w:left="0"/>
        <w:jc w:val="both"/>
      </w:pPr>
      <w:r>
        <w:rPr>
          <w:rFonts w:ascii="Times New Roman"/>
          <w:b w:val="false"/>
          <w:i w:val="false"/>
          <w:color w:val="000000"/>
          <w:sz w:val="28"/>
        </w:rPr>
        <w:t>
      24.53 – Жеңіл металдарды құю;</w:t>
      </w:r>
    </w:p>
    <w:bookmarkEnd w:id="43"/>
    <w:bookmarkStart w:name="z51" w:id="44"/>
    <w:p>
      <w:pPr>
        <w:spacing w:after="0"/>
        <w:ind w:left="0"/>
        <w:jc w:val="both"/>
      </w:pPr>
      <w:r>
        <w:rPr>
          <w:rFonts w:ascii="Times New Roman"/>
          <w:b w:val="false"/>
          <w:i w:val="false"/>
          <w:color w:val="000000"/>
          <w:sz w:val="28"/>
        </w:rPr>
        <w:t>
      24.53.0 – Жеңіл металдарды құю.</w:t>
      </w:r>
    </w:p>
    <w:bookmarkEnd w:id="44"/>
    <w:bookmarkStart w:name="z52" w:id="45"/>
    <w:p>
      <w:pPr>
        <w:spacing w:after="0"/>
        <w:ind w:left="0"/>
        <w:jc w:val="both"/>
      </w:pPr>
      <w:r>
        <w:rPr>
          <w:rFonts w:ascii="Times New Roman"/>
          <w:b w:val="false"/>
          <w:i w:val="false"/>
          <w:color w:val="000000"/>
          <w:sz w:val="28"/>
        </w:rPr>
        <w:t>
      7. Кәсіби стандарттың қысқаша сипаттамасы: Балқытылатын үлгі бойынша дайындалған құю қалыптарына металл құю арқылы жүзеге асырылатын металды құю процесі.</w:t>
      </w:r>
    </w:p>
    <w:bookmarkEnd w:id="45"/>
    <w:bookmarkStart w:name="z53" w:id="46"/>
    <w:p>
      <w:pPr>
        <w:spacing w:after="0"/>
        <w:ind w:left="0"/>
        <w:jc w:val="both"/>
      </w:pPr>
      <w:r>
        <w:rPr>
          <w:rFonts w:ascii="Times New Roman"/>
          <w:b w:val="false"/>
          <w:i w:val="false"/>
          <w:color w:val="000000"/>
          <w:sz w:val="28"/>
        </w:rPr>
        <w:t>
      8. Кәсіптер карточкаларының тізбесі:</w:t>
      </w:r>
    </w:p>
    <w:bookmarkEnd w:id="46"/>
    <w:bookmarkStart w:name="z54" w:id="47"/>
    <w:p>
      <w:pPr>
        <w:spacing w:after="0"/>
        <w:ind w:left="0"/>
        <w:jc w:val="both"/>
      </w:pPr>
      <w:r>
        <w:rPr>
          <w:rFonts w:ascii="Times New Roman"/>
          <w:b w:val="false"/>
          <w:i w:val="false"/>
          <w:color w:val="000000"/>
          <w:sz w:val="28"/>
        </w:rPr>
        <w:t>
      1) Балқытылатын үлгілер бойынша қалыптаушы – 1)СБШ -дің 3-деңгейі.</w:t>
      </w:r>
    </w:p>
    <w:bookmarkEnd w:id="47"/>
    <w:bookmarkStart w:name="z55" w:id="48"/>
    <w:p>
      <w:pPr>
        <w:spacing w:after="0"/>
        <w:ind w:left="0"/>
        <w:jc w:val="left"/>
      </w:pPr>
      <w:r>
        <w:rPr>
          <w:rFonts w:ascii="Times New Roman"/>
          <w:b/>
          <w:i w:val="false"/>
          <w:color w:val="000000"/>
        </w:rPr>
        <w:t xml:space="preserve"> 3-тарау. Кәсіптер карточкалары</w:t>
      </w:r>
    </w:p>
    <w:bookmarkEnd w:id="48"/>
    <w:bookmarkStart w:name="z56" w:id="49"/>
    <w:p>
      <w:pPr>
        <w:spacing w:after="0"/>
        <w:ind w:left="0"/>
        <w:jc w:val="both"/>
      </w:pPr>
      <w:r>
        <w:rPr>
          <w:rFonts w:ascii="Times New Roman"/>
          <w:b w:val="false"/>
          <w:i w:val="false"/>
          <w:color w:val="000000"/>
          <w:sz w:val="28"/>
        </w:rPr>
        <w:t>
      9. "Балқытылатын үлгілер бойынша қалыптаушы" кәсібінің карточкасы: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xml:space="preserve">
2-басылым. Қазақстан Республикасы Еңбек және халықты әлеуметтік қорғау министрінің 2024 жылғы 12 ақпандағы № 30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анықтамалығын</w:t>
            </w:r>
            <w:r>
              <w:rPr>
                <w:rFonts w:ascii="Times New Roman"/>
                <w:b w:val="false"/>
                <w:i w:val="false"/>
                <w:color w:val="000000"/>
                <w:sz w:val="20"/>
              </w:rPr>
              <w:t xml:space="preserve"> (2-шығарылым)"</w:t>
            </w:r>
          </w:p>
          <w:bookmarkEnd w:id="50"/>
          <w:p>
            <w:pPr>
              <w:spacing w:after="20"/>
              <w:ind w:left="20"/>
              <w:jc w:val="both"/>
            </w:pPr>
            <w:r>
              <w:rPr>
                <w:rFonts w:ascii="Times New Roman"/>
                <w:b w:val="false"/>
                <w:i w:val="false"/>
                <w:color w:val="000000"/>
                <w:sz w:val="20"/>
              </w:rPr>
              <w:t>
Балқытылатын үлгілер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Білім беру деңгейі:</w:t>
            </w:r>
          </w:p>
          <w:bookmarkEnd w:id="51"/>
          <w:p>
            <w:pPr>
              <w:spacing w:after="20"/>
              <w:ind w:left="20"/>
              <w:jc w:val="both"/>
            </w:pPr>
            <w:r>
              <w:rPr>
                <w:rFonts w:ascii="Times New Roman"/>
                <w:b w:val="false"/>
                <w:i w:val="false"/>
                <w:color w:val="000000"/>
                <w:sz w:val="20"/>
              </w:rPr>
              <w:t>
ТиПО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Мамандығы:</w:t>
            </w:r>
          </w:p>
          <w:bookmarkEnd w:id="52"/>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Біліктілігі:</w:t>
            </w:r>
          </w:p>
          <w:bookmarkEnd w:id="5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 үшін – талап етілмейді; 2-разряд үшін – құю өндірісінде кемінде 6 ай;3-разряд үшін – құю өндірісінде кемінде 12 ай; 4-разряд үшін – құю өндірісінде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Қалыптаушылар мен өзекшілер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балқытылған металмен толтырылатын дәл құю қалыптарын (немесе үлгілерін)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 Балқытылатын үлгілер бойынша қалыптарды дайындау.</w:t>
            </w:r>
          </w:p>
          <w:bookmarkEnd w:id="54"/>
          <w:p>
            <w:pPr>
              <w:spacing w:after="20"/>
              <w:ind w:left="20"/>
              <w:jc w:val="both"/>
            </w:pPr>
            <w:r>
              <w:rPr>
                <w:rFonts w:ascii="Times New Roman"/>
                <w:b w:val="false"/>
                <w:i w:val="false"/>
                <w:color w:val="000000"/>
                <w:sz w:val="20"/>
              </w:rPr>
              <w:t>
2. Балқытылатын үлгілер бойынша блоктарды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Балқытылатын үлгілер бойынша қалыптарды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Дағды 1:</w:t>
            </w:r>
          </w:p>
          <w:bookmarkEnd w:id="55"/>
          <w:p>
            <w:pPr>
              <w:spacing w:after="20"/>
              <w:ind w:left="20"/>
              <w:jc w:val="both"/>
            </w:pPr>
            <w:r>
              <w:rPr>
                <w:rFonts w:ascii="Times New Roman"/>
                <w:b w:val="false"/>
                <w:i w:val="false"/>
                <w:color w:val="000000"/>
                <w:sz w:val="20"/>
              </w:rPr>
              <w:t>
Қарапайым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1-разряд</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бөлшектерге арналған балқытылатын үлгілер бойынша қалыптарды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кептіру пештеріне тиеу және кептіруден кейін оларды түсіру;</w:t>
            </w:r>
          </w:p>
          <w:p>
            <w:pPr>
              <w:spacing w:after="20"/>
              <w:ind w:left="20"/>
              <w:jc w:val="both"/>
            </w:pPr>
            <w:r>
              <w:rPr>
                <w:rFonts w:ascii="Times New Roman"/>
                <w:b w:val="false"/>
                <w:i w:val="false"/>
                <w:color w:val="000000"/>
                <w:sz w:val="20"/>
              </w:rPr>
              <w:t>
3. Балқытылатын үлгілер бойынша қалыптаушының жоғары біліктілікті маманының басшылығымен қалыптау және отқа төзімді материалдарды дайындау бойынша жекелеген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1 разряд</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Балқытылатын үлгілер бойынша қарапайым қалыптарды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және отқа төзімді материалдардың мақсаты мен қолдану шарттары;</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Дағды 2:</w:t>
            </w:r>
          </w:p>
          <w:bookmarkEnd w:id="58"/>
          <w:p>
            <w:pPr>
              <w:spacing w:after="20"/>
              <w:ind w:left="20"/>
              <w:jc w:val="both"/>
            </w:pPr>
            <w:r>
              <w:rPr>
                <w:rFonts w:ascii="Times New Roman"/>
                <w:b w:val="false"/>
                <w:i w:val="false"/>
                <w:color w:val="000000"/>
                <w:sz w:val="20"/>
              </w:rPr>
              <w:t>
Орташа күрделіліктегі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 разряд</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Діріл үстелін қолдана отырып және қолмен дайындалған қалыптарды рольгангқа бере отырып немесе оларды жеке орынға орната отырып, орташа күрделіліктегі құймаларға арналған балқытылатын үлгілер бойынша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біліктілігі бар балқытылатын үлгілер бойынша қалыптаушының басшылығымен балқытылатын үлгілерге отқа төзімді бояудың қабаттарын жағу үшін құрамдарды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дайындауға арналған толтырғыш қоспаларды дайындау;</w:t>
            </w:r>
          </w:p>
          <w:p>
            <w:pPr>
              <w:spacing w:after="20"/>
              <w:ind w:left="20"/>
              <w:jc w:val="both"/>
            </w:pPr>
            <w:r>
              <w:rPr>
                <w:rFonts w:ascii="Times New Roman"/>
                <w:b w:val="false"/>
                <w:i w:val="false"/>
                <w:color w:val="000000"/>
                <w:sz w:val="20"/>
              </w:rPr>
              <w:t>
4. Белгіленген режимге сәйкес қалыптарды кептіру, жеңіл балқитын массаны балқытып шығару, қалыптарды күйдіру және оларды құюға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2-разряд</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діріл үстелінің және біртектес қалыптарды кептіруге, жеңіл балқитын массаны балқытып шығаруға және қалыптарды күйдіруге арналған қондырғылардың құрылғысы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үлгілерді жабуға арналған қалыптау толтырғыштарының және отқа төзімді бояулардың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кептіру режимдері, сондай-ақ қалыптарды кептіру және күйдіру режимдері;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Дағды 3:</w:t>
            </w:r>
          </w:p>
          <w:bookmarkEnd w:id="61"/>
          <w:p>
            <w:pPr>
              <w:spacing w:after="20"/>
              <w:ind w:left="20"/>
              <w:jc w:val="both"/>
            </w:pPr>
            <w:r>
              <w:rPr>
                <w:rFonts w:ascii="Times New Roman"/>
                <w:b w:val="false"/>
                <w:i w:val="false"/>
                <w:color w:val="000000"/>
                <w:sz w:val="20"/>
              </w:rPr>
              <w:t>
Күрделі және ірі құймаларға арналған қалыптарды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3- разряд</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Пневматикалық, механикалық немесе электромагниттік әсер ететін діріл үстелін қолдана отырып, блоктарға жиналған күрделі және ірі балқытылатын үлгілер бойынша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рецептура мен қалыптарды күйдіру режиміне сәйкес отқа төзімді құрамдарды дайындау, көміртекті болаттарды құюға арналған балқытылатын үлгілер бойынша блоктарды құрғақ және дымқыл әдіспен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үлгілік блоктарға отқа төзімді құрамдарды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құймаларға арналған қалыптарды дайындау және күйдіру кезінде температураны реттеу;</w:t>
            </w:r>
          </w:p>
          <w:p>
            <w:pPr>
              <w:spacing w:after="20"/>
              <w:ind w:left="20"/>
              <w:jc w:val="both"/>
            </w:pPr>
            <w:r>
              <w:rPr>
                <w:rFonts w:ascii="Times New Roman"/>
                <w:b w:val="false"/>
                <w:i w:val="false"/>
                <w:color w:val="000000"/>
                <w:sz w:val="20"/>
              </w:rPr>
              <w:t>
5. Діріл үстелін баптау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3 -разряд</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діріл үстелдерінің, жеңіл балқитын массаны балқытып шығаруға және қалыптарды күйдіруге арналған қондырғылардың құрылғысы, жұмыс істеу қағидаты және оларды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үлгілерге жағылатын әртүрлі отқа төзімді құрамдардың рецептурасы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ірі үлгілік блоктар мен жинақтарды дайындау кезінде толтырғыш қалыптау құрамын тығыздау тәсілдері;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Еңбек функциясы 2:</w:t>
            </w:r>
          </w:p>
          <w:bookmarkEnd w:id="64"/>
          <w:p>
            <w:pPr>
              <w:spacing w:after="20"/>
              <w:ind w:left="20"/>
              <w:jc w:val="both"/>
            </w:pPr>
            <w:r>
              <w:rPr>
                <w:rFonts w:ascii="Times New Roman"/>
                <w:b w:val="false"/>
                <w:i w:val="false"/>
                <w:color w:val="000000"/>
                <w:sz w:val="20"/>
              </w:rPr>
              <w:t>
Балқытылатын үлгілер бойынша блоктарды қалыптау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Жоғары көміртекті және ыстыққа төзімді болаттардан құймаларға арналған блоктарды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4 -разряд</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көміртекті және ыстыққа төзімді болаттардан құймаларға арналған балқытылатын үлгілер бойынша блоктарды құрғақ және дымқыл толтырғыштармен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дара және ірі үлгілерге отқа төзімді жабын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ірі қалыптарды балқытып шығару және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 режимдерін және үлгілік құрамды қалпына келтіру процестерін бақылау;</w:t>
            </w:r>
          </w:p>
          <w:p>
            <w:pPr>
              <w:spacing w:after="20"/>
              <w:ind w:left="20"/>
              <w:jc w:val="both"/>
            </w:pPr>
            <w:r>
              <w:rPr>
                <w:rFonts w:ascii="Times New Roman"/>
                <w:b w:val="false"/>
                <w:i w:val="false"/>
                <w:color w:val="000000"/>
                <w:sz w:val="20"/>
              </w:rPr>
              <w:t>
5. Әртүрлі дірілдеткіш құрылғыларды баптау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4 - разряд</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Жеңіл балқитын массаны балқытып шығару және қалпына келтіру үшін қолданылатын жабдықтың құрылғысы, кинематикалық сұлбалары және оны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Қалыптарға құйылатын металдардың механикалық және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Үлгілерге отқа төзімді құрамды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Балқытылатын үлгілердің барлық номенклатурасы үшін отқа төзімді жабындардың құрамдары;</w:t>
            </w:r>
          </w:p>
          <w:p>
            <w:pPr>
              <w:spacing w:after="20"/>
              <w:ind w:left="20"/>
              <w:jc w:val="both"/>
            </w:pPr>
            <w:r>
              <w:rPr>
                <w:rFonts w:ascii="Times New Roman"/>
                <w:b w:val="false"/>
                <w:i w:val="false"/>
                <w:color w:val="000000"/>
                <w:sz w:val="20"/>
              </w:rPr>
              <w:t>
5.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Ұқыптылық</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Нақтылық</w:t>
            </w:r>
          </w:p>
          <w:p>
            <w:pPr>
              <w:spacing w:after="20"/>
              <w:ind w:left="20"/>
              <w:jc w:val="both"/>
            </w:pPr>
            <w:r>
              <w:rPr>
                <w:rFonts w:ascii="Times New Roman"/>
                <w:b w:val="false"/>
                <w:i w:val="false"/>
                <w:color w:val="000000"/>
                <w:sz w:val="20"/>
              </w:rPr>
              <w:t>
Сабырлылық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19999-74. Балқытылатын үлгілерге арналған пресс-қалыптардың бөлшектері мен құралдары.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Өзектерді, қалыптарды және қалыптау материалдарын кептіруші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жинақтаушы</w:t>
            </w:r>
          </w:p>
        </w:tc>
      </w:tr>
    </w:tbl>
    <w:bookmarkStart w:name="z105" w:id="69"/>
    <w:p>
      <w:pPr>
        <w:spacing w:after="0"/>
        <w:ind w:left="0"/>
        <w:jc w:val="left"/>
      </w:pPr>
      <w:r>
        <w:rPr>
          <w:rFonts w:ascii="Times New Roman"/>
          <w:b/>
          <w:i w:val="false"/>
          <w:color w:val="000000"/>
        </w:rPr>
        <w:t xml:space="preserve"> 4-тарау. Кәсіби стандарттың техникалық деректері</w:t>
      </w:r>
    </w:p>
    <w:bookmarkEnd w:id="69"/>
    <w:bookmarkStart w:name="z106" w:id="70"/>
    <w:p>
      <w:pPr>
        <w:spacing w:after="0"/>
        <w:ind w:left="0"/>
        <w:jc w:val="both"/>
      </w:pPr>
      <w:r>
        <w:rPr>
          <w:rFonts w:ascii="Times New Roman"/>
          <w:b w:val="false"/>
          <w:i w:val="false"/>
          <w:color w:val="000000"/>
          <w:sz w:val="28"/>
        </w:rPr>
        <w:t>
      10. Мемлекеттік органның атауы: Қазақстан Республикасының Өнеркәсіп және құрылыс министрлігі.</w:t>
      </w:r>
    </w:p>
    <w:bookmarkEnd w:id="70"/>
    <w:bookmarkStart w:name="z107" w:id="71"/>
    <w:p>
      <w:pPr>
        <w:spacing w:after="0"/>
        <w:ind w:left="0"/>
        <w:jc w:val="both"/>
      </w:pPr>
      <w:r>
        <w:rPr>
          <w:rFonts w:ascii="Times New Roman"/>
          <w:b w:val="false"/>
          <w:i w:val="false"/>
          <w:color w:val="000000"/>
          <w:sz w:val="28"/>
        </w:rPr>
        <w:t>
      Орындаушы: Абсаматов А.А., +7 (717) 257 22 58, a.absamatov@mps.gov.kz.</w:t>
      </w:r>
    </w:p>
    <w:bookmarkEnd w:id="71"/>
    <w:bookmarkStart w:name="z108" w:id="72"/>
    <w:p>
      <w:pPr>
        <w:spacing w:after="0"/>
        <w:ind w:left="0"/>
        <w:jc w:val="both"/>
      </w:pPr>
      <w:r>
        <w:rPr>
          <w:rFonts w:ascii="Times New Roman"/>
          <w:b w:val="false"/>
          <w:i w:val="false"/>
          <w:color w:val="000000"/>
          <w:sz w:val="28"/>
        </w:rPr>
        <w:t>
      11. Әзірлеуге қатысқан ұйымдар (кәсіпорындар): "Qazindustry" "Қазақстандық индустрия және экспорт орталығы" АҚ.</w:t>
      </w:r>
    </w:p>
    <w:bookmarkEnd w:id="72"/>
    <w:bookmarkStart w:name="z109" w:id="73"/>
    <w:p>
      <w:pPr>
        <w:spacing w:after="0"/>
        <w:ind w:left="0"/>
        <w:jc w:val="both"/>
      </w:pPr>
      <w:r>
        <w:rPr>
          <w:rFonts w:ascii="Times New Roman"/>
          <w:b w:val="false"/>
          <w:i w:val="false"/>
          <w:color w:val="000000"/>
          <w:sz w:val="28"/>
        </w:rPr>
        <w:t>
      12. Кәсіби біліктіліктер жөніндегі салалық кеңес: 06.10.2025 жыл.</w:t>
      </w:r>
    </w:p>
    <w:bookmarkEnd w:id="73"/>
    <w:bookmarkStart w:name="z110" w:id="74"/>
    <w:p>
      <w:pPr>
        <w:spacing w:after="0"/>
        <w:ind w:left="0"/>
        <w:jc w:val="both"/>
      </w:pPr>
      <w:r>
        <w:rPr>
          <w:rFonts w:ascii="Times New Roman"/>
          <w:b w:val="false"/>
          <w:i w:val="false"/>
          <w:color w:val="000000"/>
          <w:sz w:val="28"/>
        </w:rPr>
        <w:t>
      13. Кәсіби біліктіліктер жөніндегі ұлттық орган: -</w:t>
      </w:r>
    </w:p>
    <w:bookmarkEnd w:id="74"/>
    <w:bookmarkStart w:name="z111" w:id="75"/>
    <w:p>
      <w:pPr>
        <w:spacing w:after="0"/>
        <w:ind w:left="0"/>
        <w:jc w:val="both"/>
      </w:pPr>
      <w:r>
        <w:rPr>
          <w:rFonts w:ascii="Times New Roman"/>
          <w:b w:val="false"/>
          <w:i w:val="false"/>
          <w:color w:val="000000"/>
          <w:sz w:val="28"/>
        </w:rPr>
        <w:t>
      14. Қазақстан Республикасының Ұлттық кәсіпкерлер палатасы "Атамекен": -</w:t>
      </w:r>
    </w:p>
    <w:bookmarkEnd w:id="75"/>
    <w:bookmarkStart w:name="z112" w:id="76"/>
    <w:p>
      <w:pPr>
        <w:spacing w:after="0"/>
        <w:ind w:left="0"/>
        <w:jc w:val="both"/>
      </w:pPr>
      <w:r>
        <w:rPr>
          <w:rFonts w:ascii="Times New Roman"/>
          <w:b w:val="false"/>
          <w:i w:val="false"/>
          <w:color w:val="000000"/>
          <w:sz w:val="28"/>
        </w:rPr>
        <w:t>
      15. Нұсқаның нөмірі және шығарылған жылы: 3-нұсқа, 2026 жыл.</w:t>
      </w:r>
    </w:p>
    <w:bookmarkEnd w:id="76"/>
    <w:bookmarkStart w:name="z113" w:id="77"/>
    <w:p>
      <w:pPr>
        <w:spacing w:after="0"/>
        <w:ind w:left="0"/>
        <w:jc w:val="both"/>
      </w:pPr>
      <w:r>
        <w:rPr>
          <w:rFonts w:ascii="Times New Roman"/>
          <w:b w:val="false"/>
          <w:i w:val="false"/>
          <w:color w:val="000000"/>
          <w:sz w:val="28"/>
        </w:rPr>
        <w:t>
      16. Шамамен қайта қарау күні: 30.12.2029 жыл.</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83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5-қосымша</w:t>
            </w:r>
          </w:p>
        </w:tc>
      </w:tr>
    </w:tbl>
    <w:bookmarkStart w:name="z115" w:id="78"/>
    <w:p>
      <w:pPr>
        <w:spacing w:after="0"/>
        <w:ind w:left="0"/>
        <w:jc w:val="left"/>
      </w:pPr>
      <w:r>
        <w:rPr>
          <w:rFonts w:ascii="Times New Roman"/>
          <w:b/>
          <w:i w:val="false"/>
          <w:color w:val="000000"/>
        </w:rPr>
        <w:t xml:space="preserve"> КӘСІПТІК СТАНДАРТ "Қысыммен құю"</w:t>
      </w:r>
    </w:p>
    <w:bookmarkEnd w:id="78"/>
    <w:bookmarkStart w:name="z116" w:id="79"/>
    <w:p>
      <w:pPr>
        <w:spacing w:after="0"/>
        <w:ind w:left="0"/>
        <w:jc w:val="left"/>
      </w:pPr>
      <w:r>
        <w:rPr>
          <w:rFonts w:ascii="Times New Roman"/>
          <w:b/>
          <w:i w:val="false"/>
          <w:color w:val="000000"/>
        </w:rPr>
        <w:t xml:space="preserve"> 1-тарау. Жалпы ережелер</w:t>
      </w:r>
    </w:p>
    <w:bookmarkEnd w:id="79"/>
    <w:bookmarkStart w:name="z117" w:id="80"/>
    <w:p>
      <w:pPr>
        <w:spacing w:after="0"/>
        <w:ind w:left="0"/>
        <w:jc w:val="both"/>
      </w:pPr>
      <w:r>
        <w:rPr>
          <w:rFonts w:ascii="Times New Roman"/>
          <w:b w:val="false"/>
          <w:i w:val="false"/>
          <w:color w:val="000000"/>
          <w:sz w:val="28"/>
        </w:rPr>
        <w:t xml:space="preserve">
      1. Кәсіби стандарттың қолданылу саласы: "Қысыммен құю"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металдарды құю саласында қолданылады.</w:t>
      </w:r>
    </w:p>
    <w:bookmarkEnd w:id="80"/>
    <w:bookmarkStart w:name="z118" w:id="81"/>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81"/>
    <w:bookmarkStart w:name="z119" w:id="82"/>
    <w:p>
      <w:pPr>
        <w:spacing w:after="0"/>
        <w:ind w:left="0"/>
        <w:jc w:val="both"/>
      </w:pPr>
      <w:r>
        <w:rPr>
          <w:rFonts w:ascii="Times New Roman"/>
          <w:b w:val="false"/>
          <w:i w:val="false"/>
          <w:color w:val="000000"/>
          <w:sz w:val="28"/>
        </w:rPr>
        <w:t>
      1) құю – сұйық агрегаттық күйдегі материалмен қандай да бір нысанды (қалыпты, ыдысты, қуысты) толтыру процесі;</w:t>
      </w:r>
    </w:p>
    <w:bookmarkEnd w:id="82"/>
    <w:bookmarkStart w:name="z120" w:id="83"/>
    <w:p>
      <w:pPr>
        <w:spacing w:after="0"/>
        <w:ind w:left="0"/>
        <w:jc w:val="both"/>
      </w:pPr>
      <w:r>
        <w:rPr>
          <w:rFonts w:ascii="Times New Roman"/>
          <w:b w:val="false"/>
          <w:i w:val="false"/>
          <w:color w:val="000000"/>
          <w:sz w:val="28"/>
        </w:rPr>
        <w:t>
      2) металдарды қысыммен құю – қорытпаны жоғары қысыммен (7-ден 700 мпа-ға дейін) пресс-қалыпқа жылдам айдау арқылы құймалар дайындау тәсілі;</w:t>
      </w:r>
    </w:p>
    <w:bookmarkEnd w:id="83"/>
    <w:bookmarkStart w:name="z121" w:id="84"/>
    <w:p>
      <w:pPr>
        <w:spacing w:after="0"/>
        <w:ind w:left="0"/>
        <w:jc w:val="both"/>
      </w:pPr>
      <w:r>
        <w:rPr>
          <w:rFonts w:ascii="Times New Roman"/>
          <w:b w:val="false"/>
          <w:i w:val="false"/>
          <w:color w:val="000000"/>
          <w:sz w:val="28"/>
        </w:rPr>
        <w:t>
      3) пресс-қалып – қысыммен құю машиналарында құймалар өндіруге арналған металл құю қалыптары;</w:t>
      </w:r>
    </w:p>
    <w:bookmarkEnd w:id="84"/>
    <w:bookmarkStart w:name="z122" w:id="85"/>
    <w:p>
      <w:pPr>
        <w:spacing w:after="0"/>
        <w:ind w:left="0"/>
        <w:jc w:val="both"/>
      </w:pPr>
      <w:r>
        <w:rPr>
          <w:rFonts w:ascii="Times New Roman"/>
          <w:b w:val="false"/>
          <w:i w:val="false"/>
          <w:color w:val="000000"/>
          <w:sz w:val="28"/>
        </w:rPr>
        <w:t>
      4) құюға арналған төгуші қалып – құю қалыптарына металл құйғаннан кейін ковштарда қалған металл қалдықтарын төгуге арналған ашық құю қалыптары;</w:t>
      </w:r>
    </w:p>
    <w:bookmarkEnd w:id="85"/>
    <w:bookmarkStart w:name="z123" w:id="86"/>
    <w:p>
      <w:pPr>
        <w:spacing w:after="0"/>
        <w:ind w:left="0"/>
        <w:jc w:val="both"/>
      </w:pPr>
      <w:r>
        <w:rPr>
          <w:rFonts w:ascii="Times New Roman"/>
          <w:b w:val="false"/>
          <w:i w:val="false"/>
          <w:color w:val="000000"/>
          <w:sz w:val="28"/>
        </w:rPr>
        <w:t>
      5) құю шөміші – сұйық металды құю қалыптарына құюға арналған құю шөміші;</w:t>
      </w:r>
    </w:p>
    <w:bookmarkEnd w:id="86"/>
    <w:bookmarkStart w:name="z124" w:id="87"/>
    <w:p>
      <w:pPr>
        <w:spacing w:after="0"/>
        <w:ind w:left="0"/>
        <w:jc w:val="both"/>
      </w:pPr>
      <w:r>
        <w:rPr>
          <w:rFonts w:ascii="Times New Roman"/>
          <w:b w:val="false"/>
          <w:i w:val="false"/>
          <w:color w:val="000000"/>
          <w:sz w:val="28"/>
        </w:rPr>
        <w:t>
      6) материалтану – материалдың құрамы, құрылымы мен қасиеттері арасындағы байланыстарды зерттейтін ғылым;</w:t>
      </w:r>
    </w:p>
    <w:bookmarkEnd w:id="87"/>
    <w:bookmarkStart w:name="z125" w:id="88"/>
    <w:p>
      <w:pPr>
        <w:spacing w:after="0"/>
        <w:ind w:left="0"/>
        <w:jc w:val="both"/>
      </w:pPr>
      <w:r>
        <w:rPr>
          <w:rFonts w:ascii="Times New Roman"/>
          <w:b w:val="false"/>
          <w:i w:val="false"/>
          <w:color w:val="000000"/>
          <w:sz w:val="28"/>
        </w:rPr>
        <w:t>
      7) ақау – сызбаларға, стандарттарға, техникалық шарттарға, инженерлік нормаларға (ережелерге) сәйкес келмейтін және оларды түзетуге қосымша шығындарсыз өз тікелей мақсаты бойынша пайдалануға болмайтын өнімдер, жартылай фабрикаттар, бөлшектер, тораптар мен жұмыстар;</w:t>
      </w:r>
    </w:p>
    <w:bookmarkEnd w:id="88"/>
    <w:bookmarkStart w:name="z126" w:id="89"/>
    <w:p>
      <w:pPr>
        <w:spacing w:after="0"/>
        <w:ind w:left="0"/>
        <w:jc w:val="both"/>
      </w:pPr>
      <w:r>
        <w:rPr>
          <w:rFonts w:ascii="Times New Roman"/>
          <w:b w:val="false"/>
          <w:i w:val="false"/>
          <w:color w:val="000000"/>
          <w:sz w:val="28"/>
        </w:rPr>
        <w:t>
      8) машина жасау сызбасы – машиналарды, олардың тораптары мен бөлшектерін, айлабұйымдарын, металл конструкцияларын және т.б. сызу тәсілдері мен шарттылықтары зерттелетін техникалық сызбаның бір бөлімі;</w:t>
      </w:r>
    </w:p>
    <w:bookmarkEnd w:id="89"/>
    <w:bookmarkStart w:name="z127" w:id="90"/>
    <w:p>
      <w:pPr>
        <w:spacing w:after="0"/>
        <w:ind w:left="0"/>
        <w:jc w:val="both"/>
      </w:pPr>
      <w:r>
        <w:rPr>
          <w:rFonts w:ascii="Times New Roman"/>
          <w:b w:val="false"/>
          <w:i w:val="false"/>
          <w:color w:val="000000"/>
          <w:sz w:val="28"/>
        </w:rPr>
        <w:t>
      9) еңбекті қорғау – еңбек қызметі процесінде жұмыскерлердің өмірі мен денсаулығының қауіпсіздігін қамтамасыз ету жүйесі; ол құқықтық, әлеуметтік-экономикалық, ұйымдастырушылық-техникалық, санитариялық-гигиеналық, емдеу-алдын алу, оңалту және өзге де іс-шаралар мен құралдарды, соның ішінде жұмыс орнында қауіпсіздік техникасын сақтау талаптарын қамтиды.</w:t>
      </w:r>
    </w:p>
    <w:bookmarkEnd w:id="90"/>
    <w:bookmarkStart w:name="z128" w:id="91"/>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91"/>
    <w:bookmarkStart w:name="z129" w:id="92"/>
    <w:p>
      <w:pPr>
        <w:spacing w:after="0"/>
        <w:ind w:left="0"/>
        <w:jc w:val="both"/>
      </w:pPr>
      <w:r>
        <w:rPr>
          <w:rFonts w:ascii="Times New Roman"/>
          <w:b w:val="false"/>
          <w:i w:val="false"/>
          <w:color w:val="000000"/>
          <w:sz w:val="28"/>
        </w:rPr>
        <w:t>
      1) СБШ – салалық біліктілік шеңбері;</w:t>
      </w:r>
    </w:p>
    <w:bookmarkEnd w:id="92"/>
    <w:bookmarkStart w:name="z130" w:id="93"/>
    <w:p>
      <w:pPr>
        <w:spacing w:after="0"/>
        <w:ind w:left="0"/>
        <w:jc w:val="both"/>
      </w:pPr>
      <w:r>
        <w:rPr>
          <w:rFonts w:ascii="Times New Roman"/>
          <w:b w:val="false"/>
          <w:i w:val="false"/>
          <w:color w:val="000000"/>
          <w:sz w:val="28"/>
        </w:rPr>
        <w:t>
      2) ЖЖКБTА – жұмысшылардың жұмыстар мен кәсіптері бойынша бірыңғай тарифтік-біліктілік анықтамалығы.</w:t>
      </w:r>
    </w:p>
    <w:bookmarkEnd w:id="93"/>
    <w:bookmarkStart w:name="z131" w:id="94"/>
    <w:p>
      <w:pPr>
        <w:spacing w:after="0"/>
        <w:ind w:left="0"/>
        <w:jc w:val="left"/>
      </w:pPr>
      <w:r>
        <w:rPr>
          <w:rFonts w:ascii="Times New Roman"/>
          <w:b/>
          <w:i w:val="false"/>
          <w:color w:val="000000"/>
        </w:rPr>
        <w:t xml:space="preserve"> 2-тарау. Кәсіби стандарттың паспорты</w:t>
      </w:r>
    </w:p>
    <w:bookmarkEnd w:id="94"/>
    <w:bookmarkStart w:name="z132" w:id="95"/>
    <w:p>
      <w:pPr>
        <w:spacing w:after="0"/>
        <w:ind w:left="0"/>
        <w:jc w:val="both"/>
      </w:pPr>
      <w:r>
        <w:rPr>
          <w:rFonts w:ascii="Times New Roman"/>
          <w:b w:val="false"/>
          <w:i w:val="false"/>
          <w:color w:val="000000"/>
          <w:sz w:val="28"/>
        </w:rPr>
        <w:t>
      4. Кәсіби стандарттың атауы: Қысыммен құю.</w:t>
      </w:r>
    </w:p>
    <w:bookmarkEnd w:id="95"/>
    <w:bookmarkStart w:name="z133" w:id="96"/>
    <w:p>
      <w:pPr>
        <w:spacing w:after="0"/>
        <w:ind w:left="0"/>
        <w:jc w:val="both"/>
      </w:pPr>
      <w:r>
        <w:rPr>
          <w:rFonts w:ascii="Times New Roman"/>
          <w:b w:val="false"/>
          <w:i w:val="false"/>
          <w:color w:val="000000"/>
          <w:sz w:val="28"/>
        </w:rPr>
        <w:t>
      5. Кәсіби стандарттың коды: C24530018.</w:t>
      </w:r>
    </w:p>
    <w:bookmarkEnd w:id="96"/>
    <w:bookmarkStart w:name="z134" w:id="97"/>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97"/>
    <w:bookmarkStart w:name="z135" w:id="98"/>
    <w:p>
      <w:pPr>
        <w:spacing w:after="0"/>
        <w:ind w:left="0"/>
        <w:jc w:val="both"/>
      </w:pPr>
      <w:r>
        <w:rPr>
          <w:rFonts w:ascii="Times New Roman"/>
          <w:b w:val="false"/>
          <w:i w:val="false"/>
          <w:color w:val="000000"/>
          <w:sz w:val="28"/>
        </w:rPr>
        <w:t>
      C – Өңдеу өнеркәсібі</w:t>
      </w:r>
    </w:p>
    <w:bookmarkEnd w:id="98"/>
    <w:bookmarkStart w:name="z136" w:id="99"/>
    <w:p>
      <w:pPr>
        <w:spacing w:after="0"/>
        <w:ind w:left="0"/>
        <w:jc w:val="both"/>
      </w:pPr>
      <w:r>
        <w:rPr>
          <w:rFonts w:ascii="Times New Roman"/>
          <w:b w:val="false"/>
          <w:i w:val="false"/>
          <w:color w:val="000000"/>
          <w:sz w:val="28"/>
        </w:rPr>
        <w:t>
      24 Металлургиялық өндіріс;</w:t>
      </w:r>
    </w:p>
    <w:bookmarkEnd w:id="99"/>
    <w:bookmarkStart w:name="z137" w:id="100"/>
    <w:p>
      <w:pPr>
        <w:spacing w:after="0"/>
        <w:ind w:left="0"/>
        <w:jc w:val="both"/>
      </w:pPr>
      <w:r>
        <w:rPr>
          <w:rFonts w:ascii="Times New Roman"/>
          <w:b w:val="false"/>
          <w:i w:val="false"/>
          <w:color w:val="000000"/>
          <w:sz w:val="28"/>
        </w:rPr>
        <w:t>
      24.5 Металдарды құю;</w:t>
      </w:r>
    </w:p>
    <w:bookmarkEnd w:id="100"/>
    <w:bookmarkStart w:name="z138" w:id="101"/>
    <w:p>
      <w:pPr>
        <w:spacing w:after="0"/>
        <w:ind w:left="0"/>
        <w:jc w:val="both"/>
      </w:pPr>
      <w:r>
        <w:rPr>
          <w:rFonts w:ascii="Times New Roman"/>
          <w:b w:val="false"/>
          <w:i w:val="false"/>
          <w:color w:val="000000"/>
          <w:sz w:val="28"/>
        </w:rPr>
        <w:t>
      24.53 Жеңіл металдарды құю;</w:t>
      </w:r>
    </w:p>
    <w:bookmarkEnd w:id="101"/>
    <w:bookmarkStart w:name="z139" w:id="102"/>
    <w:p>
      <w:pPr>
        <w:spacing w:after="0"/>
        <w:ind w:left="0"/>
        <w:jc w:val="both"/>
      </w:pPr>
      <w:r>
        <w:rPr>
          <w:rFonts w:ascii="Times New Roman"/>
          <w:b w:val="false"/>
          <w:i w:val="false"/>
          <w:color w:val="000000"/>
          <w:sz w:val="28"/>
        </w:rPr>
        <w:t>
      24.53.0 Жеңіл металдарды құю.</w:t>
      </w:r>
    </w:p>
    <w:bookmarkEnd w:id="102"/>
    <w:bookmarkStart w:name="z140" w:id="103"/>
    <w:p>
      <w:pPr>
        <w:spacing w:after="0"/>
        <w:ind w:left="0"/>
        <w:jc w:val="both"/>
      </w:pPr>
      <w:r>
        <w:rPr>
          <w:rFonts w:ascii="Times New Roman"/>
          <w:b w:val="false"/>
          <w:i w:val="false"/>
          <w:color w:val="000000"/>
          <w:sz w:val="28"/>
        </w:rPr>
        <w:t>
      7. Кәсіби стандарттың қысқаша сипаттамасы: Қысыммен құю әдістері арқылы түсті металдар мен қорытпалардан берілген пішін мен қасиеттерге ие бұйымдар мен жартылай фабрикаттарды алу.</w:t>
      </w:r>
    </w:p>
    <w:bookmarkEnd w:id="103"/>
    <w:bookmarkStart w:name="z141" w:id="104"/>
    <w:p>
      <w:pPr>
        <w:spacing w:after="0"/>
        <w:ind w:left="0"/>
        <w:jc w:val="both"/>
      </w:pPr>
      <w:r>
        <w:rPr>
          <w:rFonts w:ascii="Times New Roman"/>
          <w:b w:val="false"/>
          <w:i w:val="false"/>
          <w:color w:val="000000"/>
          <w:sz w:val="28"/>
        </w:rPr>
        <w:t>
      8. Кәсіптер карточкаларының тізбесі:</w:t>
      </w:r>
    </w:p>
    <w:bookmarkEnd w:id="104"/>
    <w:bookmarkStart w:name="z142" w:id="105"/>
    <w:p>
      <w:pPr>
        <w:spacing w:after="0"/>
        <w:ind w:left="0"/>
        <w:jc w:val="both"/>
      </w:pPr>
      <w:r>
        <w:rPr>
          <w:rFonts w:ascii="Times New Roman"/>
          <w:b w:val="false"/>
          <w:i w:val="false"/>
          <w:color w:val="000000"/>
          <w:sz w:val="28"/>
        </w:rPr>
        <w:t>
      1) Қысыммен құю машиналарындағы құюшы – СБШ-нің 3-деңгейі.</w:t>
      </w:r>
    </w:p>
    <w:bookmarkEnd w:id="105"/>
    <w:bookmarkStart w:name="z143" w:id="106"/>
    <w:p>
      <w:pPr>
        <w:spacing w:after="0"/>
        <w:ind w:left="0"/>
        <w:jc w:val="left"/>
      </w:pPr>
      <w:r>
        <w:rPr>
          <w:rFonts w:ascii="Times New Roman"/>
          <w:b/>
          <w:i w:val="false"/>
          <w:color w:val="000000"/>
        </w:rPr>
        <w:t xml:space="preserve"> 3-тарау. Кәсіптер карточкалары</w:t>
      </w:r>
    </w:p>
    <w:bookmarkEnd w:id="106"/>
    <w:bookmarkStart w:name="z144" w:id="107"/>
    <w:p>
      <w:pPr>
        <w:spacing w:after="0"/>
        <w:ind w:left="0"/>
        <w:jc w:val="both"/>
      </w:pPr>
      <w:r>
        <w:rPr>
          <w:rFonts w:ascii="Times New Roman"/>
          <w:b w:val="false"/>
          <w:i w:val="false"/>
          <w:color w:val="000000"/>
          <w:sz w:val="28"/>
        </w:rPr>
        <w:t>
      9. "Қысыммен құю машиналарындағы құюшы" кәсібінің карточкасы: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 машиналарындағы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xml:space="preserve">
2-басылым. Қазақстан Республикасы Еңбек және халықты әлеуметтік қорғау министрінің 2024 жылғы 12 ақпандағы № 30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анықтамалығын</w:t>
            </w:r>
            <w:r>
              <w:rPr>
                <w:rFonts w:ascii="Times New Roman"/>
                <w:b w:val="false"/>
                <w:i w:val="false"/>
                <w:color w:val="000000"/>
                <w:sz w:val="20"/>
              </w:rPr>
              <w:t xml:space="preserve"> (2-шығарылым)".</w:t>
            </w:r>
          </w:p>
          <w:bookmarkEnd w:id="108"/>
          <w:p>
            <w:pPr>
              <w:spacing w:after="20"/>
              <w:ind w:left="20"/>
              <w:jc w:val="both"/>
            </w:pPr>
            <w:r>
              <w:rPr>
                <w:rFonts w:ascii="Times New Roman"/>
                <w:b w:val="false"/>
                <w:i w:val="false"/>
                <w:color w:val="000000"/>
                <w:sz w:val="20"/>
              </w:rPr>
              <w:t>
Қысыммен құю машиналарындағы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Білім беру деңгейі:</w:t>
            </w:r>
          </w:p>
          <w:bookmarkEnd w:id="109"/>
          <w:p>
            <w:pPr>
              <w:spacing w:after="20"/>
              <w:ind w:left="20"/>
              <w:jc w:val="both"/>
            </w:pPr>
            <w:r>
              <w:rPr>
                <w:rFonts w:ascii="Times New Roman"/>
                <w:b w:val="false"/>
                <w:i w:val="false"/>
                <w:color w:val="000000"/>
                <w:sz w:val="20"/>
              </w:rPr>
              <w:t>
ТиПО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Мамандығы:</w:t>
            </w:r>
          </w:p>
          <w:bookmarkEnd w:id="11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Біліктілігі:</w:t>
            </w:r>
          </w:p>
          <w:bookmarkEnd w:id="1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құю өндірісінде кемінде 6 ай; 4-разряд үшін – құю өндірісінде кемінде 12 ай; 5-разряд үшін – құю өндірісінде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жағдайында және қысыммен металдар мен қорытпалардан бұйымдарды балқыту және құю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процесс талаптарына сәйкес қысыммен құю бойынша операцияларды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Еңбек функциясы 1:</w:t>
            </w:r>
          </w:p>
          <w:bookmarkEnd w:id="112"/>
          <w:p>
            <w:pPr>
              <w:spacing w:after="20"/>
              <w:ind w:left="20"/>
              <w:jc w:val="both"/>
            </w:pPr>
            <w:r>
              <w:rPr>
                <w:rFonts w:ascii="Times New Roman"/>
                <w:b w:val="false"/>
                <w:i w:val="false"/>
                <w:color w:val="000000"/>
                <w:sz w:val="20"/>
              </w:rPr>
              <w:t>
Технологиялық процесс талаптарына сәйкес қысыммен құю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Дағды 1:</w:t>
            </w:r>
          </w:p>
          <w:bookmarkEnd w:id="113"/>
          <w:p>
            <w:pPr>
              <w:spacing w:after="20"/>
              <w:ind w:left="20"/>
              <w:jc w:val="both"/>
            </w:pPr>
            <w:r>
              <w:rPr>
                <w:rFonts w:ascii="Times New Roman"/>
                <w:b w:val="false"/>
                <w:i w:val="false"/>
                <w:color w:val="000000"/>
                <w:sz w:val="20"/>
              </w:rPr>
              <w:t>
Қарапайым және орташа күрделіліктегі бөлшектерді қысыммен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2-разряд</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Піспекті немесе компрессорлы қысыммен құю машиналарында түсті металдардан, қорытпалардан және шойыннан ұсақ, қарапайым және орташа күрделіліктегі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пештеріне шикіқұрамды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Тарату және қыздыру пештерінде металды балқыту және қыздыру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біліктілікті қысыммен құю машиналарындағы құюшының басшылығымен металды рафинирлеу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Пресс-қалыптан құймаларды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Қалыптың жұмыс бөліктерін тазалау, қыздыру, майлау және ауыстыру;</w:t>
            </w:r>
          </w:p>
          <w:p>
            <w:pPr>
              <w:spacing w:after="20"/>
              <w:ind w:left="20"/>
              <w:jc w:val="both"/>
            </w:pPr>
            <w:r>
              <w:rPr>
                <w:rFonts w:ascii="Times New Roman"/>
                <w:b w:val="false"/>
                <w:i w:val="false"/>
                <w:color w:val="000000"/>
                <w:sz w:val="20"/>
              </w:rPr>
              <w:t>
7. Баптаушымен бірлесіп пресс-қалыптарды орнату және баптау жұмыстарына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2-разряд</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біртектес қысыммен құю машиналарының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Пресс-қалыптардың мақсаты, оларды қолдану ережелері, пайдалану тәртібі және олардың құю алдындағы температуралық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және оларды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Құйылатын металдар мен қорытпалардың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Құйылатын материалдардың түрлері және олардың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Пресс-қалыптарға арналған майлау материалдарының түрлері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Шикіқұрам материалдарының құрамы және шикіқұрамды балқыту пештеріне салу тәртібі;</w:t>
            </w:r>
          </w:p>
          <w:p>
            <w:pPr>
              <w:spacing w:after="20"/>
              <w:ind w:left="20"/>
              <w:jc w:val="both"/>
            </w:pPr>
            <w:r>
              <w:rPr>
                <w:rFonts w:ascii="Times New Roman"/>
                <w:b w:val="false"/>
                <w:i w:val="false"/>
                <w:color w:val="000000"/>
                <w:sz w:val="20"/>
              </w:rPr>
              <w:t>
9. Қауіпсіздік техникасы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Дағды 2:</w:t>
            </w:r>
          </w:p>
          <w:bookmarkEnd w:id="116"/>
          <w:p>
            <w:pPr>
              <w:spacing w:after="20"/>
              <w:ind w:left="20"/>
              <w:jc w:val="both"/>
            </w:pPr>
            <w:r>
              <w:rPr>
                <w:rFonts w:ascii="Times New Roman"/>
                <w:b w:val="false"/>
                <w:i w:val="false"/>
                <w:color w:val="000000"/>
                <w:sz w:val="20"/>
              </w:rPr>
              <w:t>
Күрделі бөлшектерді қысыммен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3-разряд</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конструкциядағы піспекті және компрессорлы қысыммен құю машиналарында түсті металдардан және олардың қорытпаларынан немесе шойын мен болаттан иілген, қиылысатын беттері және ажыратпалы бөліктері бар ірі әрі күрделі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Металдарды балқыту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температуралық режимді сақтай отырып, металдың температурасын және пресс-қалыптарды қыздыруды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шақпақтау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конструкциядағы қысыммен құю машиналарында балқу температурасы жоғары шойыннан, болаттан, түсті металдардан және қорытпалардан жасалатын, ішкі қырлы қуыстары мен ажыратпалы бөліктері бар, күрделі конфигурациялы әртүрлі жұқа қабырғалы және металлсыйымдылығы жоғары бөлшектерді қысыммен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Пресс-қалыптардың жай-күйін және құймалардың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конфигурациялы, беті жылтыратуға арналған және сәндік жабынмен қапталатын, түсті металдар мен қорытпалардан жасалатын ірі габаритті бөлшектерді қысыммен құюды орындау;</w:t>
            </w:r>
          </w:p>
          <w:p>
            <w:pPr>
              <w:spacing w:after="20"/>
              <w:ind w:left="20"/>
              <w:jc w:val="both"/>
            </w:pPr>
            <w:r>
              <w:rPr>
                <w:rFonts w:ascii="Times New Roman"/>
                <w:b w:val="false"/>
                <w:i w:val="false"/>
                <w:color w:val="000000"/>
                <w:sz w:val="20"/>
              </w:rPr>
              <w:t>
2. Әртүрлі конструкциядағы қысыммен құю машиналарында қолмен басқару режимінде гидравликалық жетектері бар пресс-қалыптарда бөлшектерді қысыммен құюды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3-разряд</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қысыммен құю машиналарының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Пресс-қалыптардың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Қысымдаушы піспегінің қысымы мен жылдамдығын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кезінде металдар мен қорытпалардың температуралық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құюға арналған әртүрлі типтегі машиналардың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пештерінің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құрамының металдың қасиеттері мен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Қысымдаушы піспегінің қысымын реттеу және оның жылдамдығын өзгерту арқылы машиналардың өнімділігін арттыру және құймалардың сапасын жақсарту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5.Қауіпсіздік техникасы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құюға арналған әртүрлі типтегі машиналардың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жетектері бар пресс-қалыптарда жұмыс істеу кезінде құймалардың сапасын жақсарту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 шеңберінде түсті металдардың, олардың қорытпаларының және шойынның физика-химиялық қасиеттері;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9"/>
          <w:p>
            <w:pPr>
              <w:spacing w:after="20"/>
              <w:ind w:left="20"/>
              <w:jc w:val="both"/>
            </w:pPr>
            <w:r>
              <w:rPr>
                <w:rFonts w:ascii="Times New Roman"/>
                <w:b w:val="false"/>
                <w:i w:val="false"/>
                <w:color w:val="000000"/>
                <w:sz w:val="20"/>
              </w:rPr>
              <w:t>
Жауапкершілік</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Мұқияттылық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15595-84. Құю жабдығы. Қысыммен құю машиналары. Жалпы техникалық шарттар.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балқытқыш пен пештерге шикіқұрам салушы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дәнекерлеуші</w:t>
            </w:r>
          </w:p>
        </w:tc>
      </w:tr>
    </w:tbl>
    <w:bookmarkStart w:name="z199" w:id="120"/>
    <w:p>
      <w:pPr>
        <w:spacing w:after="0"/>
        <w:ind w:left="0"/>
        <w:jc w:val="left"/>
      </w:pPr>
      <w:r>
        <w:rPr>
          <w:rFonts w:ascii="Times New Roman"/>
          <w:b/>
          <w:i w:val="false"/>
          <w:color w:val="000000"/>
        </w:rPr>
        <w:t xml:space="preserve"> 4-тарау. Кәсіби стандарттың техникалық деректері</w:t>
      </w:r>
    </w:p>
    <w:bookmarkEnd w:id="120"/>
    <w:bookmarkStart w:name="z200" w:id="121"/>
    <w:p>
      <w:pPr>
        <w:spacing w:after="0"/>
        <w:ind w:left="0"/>
        <w:jc w:val="both"/>
      </w:pPr>
      <w:r>
        <w:rPr>
          <w:rFonts w:ascii="Times New Roman"/>
          <w:b w:val="false"/>
          <w:i w:val="false"/>
          <w:color w:val="000000"/>
          <w:sz w:val="28"/>
        </w:rPr>
        <w:t>
      10. Мемлекеттік органның атауы: Қазақстан Республикасының Өнеркәсіп және құрылыс министрлігі.</w:t>
      </w:r>
    </w:p>
    <w:bookmarkEnd w:id="121"/>
    <w:bookmarkStart w:name="z201" w:id="122"/>
    <w:p>
      <w:pPr>
        <w:spacing w:after="0"/>
        <w:ind w:left="0"/>
        <w:jc w:val="both"/>
      </w:pPr>
      <w:r>
        <w:rPr>
          <w:rFonts w:ascii="Times New Roman"/>
          <w:b w:val="false"/>
          <w:i w:val="false"/>
          <w:color w:val="000000"/>
          <w:sz w:val="28"/>
        </w:rPr>
        <w:t>
      Орындаушы: Топанова М.М., +7 (717) 257 22 51, m.topanova@mps.gov.kz.</w:t>
      </w:r>
    </w:p>
    <w:bookmarkEnd w:id="122"/>
    <w:bookmarkStart w:name="z202" w:id="123"/>
    <w:p>
      <w:pPr>
        <w:spacing w:after="0"/>
        <w:ind w:left="0"/>
        <w:jc w:val="both"/>
      </w:pPr>
      <w:r>
        <w:rPr>
          <w:rFonts w:ascii="Times New Roman"/>
          <w:b w:val="false"/>
          <w:i w:val="false"/>
          <w:color w:val="000000"/>
          <w:sz w:val="28"/>
        </w:rPr>
        <w:t>
      11. Әзірлеуге қатысқан ұйымдар (кәсіпорындар): "Qazindustry" "Қазақстандық индустрия және экспорт орталығы" АҚ.</w:t>
      </w:r>
    </w:p>
    <w:bookmarkEnd w:id="123"/>
    <w:bookmarkStart w:name="z203" w:id="124"/>
    <w:p>
      <w:pPr>
        <w:spacing w:after="0"/>
        <w:ind w:left="0"/>
        <w:jc w:val="both"/>
      </w:pPr>
      <w:r>
        <w:rPr>
          <w:rFonts w:ascii="Times New Roman"/>
          <w:b w:val="false"/>
          <w:i w:val="false"/>
          <w:color w:val="000000"/>
          <w:sz w:val="28"/>
        </w:rPr>
        <w:t>
      12. Кәсіби біліктіліктер жөніндегі салалық кеңес: 06.10.2025 жыл.</w:t>
      </w:r>
    </w:p>
    <w:bookmarkEnd w:id="124"/>
    <w:bookmarkStart w:name="z204" w:id="125"/>
    <w:p>
      <w:pPr>
        <w:spacing w:after="0"/>
        <w:ind w:left="0"/>
        <w:jc w:val="both"/>
      </w:pPr>
      <w:r>
        <w:rPr>
          <w:rFonts w:ascii="Times New Roman"/>
          <w:b w:val="false"/>
          <w:i w:val="false"/>
          <w:color w:val="000000"/>
          <w:sz w:val="28"/>
        </w:rPr>
        <w:t>
      13. Кәсіби біліктіліктер жөніндегі ұлттық орган: -</w:t>
      </w:r>
    </w:p>
    <w:bookmarkEnd w:id="125"/>
    <w:bookmarkStart w:name="z205" w:id="126"/>
    <w:p>
      <w:pPr>
        <w:spacing w:after="0"/>
        <w:ind w:left="0"/>
        <w:jc w:val="both"/>
      </w:pPr>
      <w:r>
        <w:rPr>
          <w:rFonts w:ascii="Times New Roman"/>
          <w:b w:val="false"/>
          <w:i w:val="false"/>
          <w:color w:val="000000"/>
          <w:sz w:val="28"/>
        </w:rPr>
        <w:t>
      14. Қазақстан Республикасының Ұлттық кәсіпкерлер палатасы "Атамекен": -</w:t>
      </w:r>
    </w:p>
    <w:bookmarkEnd w:id="126"/>
    <w:bookmarkStart w:name="z206" w:id="127"/>
    <w:p>
      <w:pPr>
        <w:spacing w:after="0"/>
        <w:ind w:left="0"/>
        <w:jc w:val="both"/>
      </w:pPr>
      <w:r>
        <w:rPr>
          <w:rFonts w:ascii="Times New Roman"/>
          <w:b w:val="false"/>
          <w:i w:val="false"/>
          <w:color w:val="000000"/>
          <w:sz w:val="28"/>
        </w:rPr>
        <w:t>
      15. Нұсқаның нөмірі және шығарылған жылы: 3-нұсқа, 2026 жыл.</w:t>
      </w:r>
    </w:p>
    <w:bookmarkEnd w:id="127"/>
    <w:bookmarkStart w:name="z207" w:id="128"/>
    <w:p>
      <w:pPr>
        <w:spacing w:after="0"/>
        <w:ind w:left="0"/>
        <w:jc w:val="both"/>
      </w:pPr>
      <w:r>
        <w:rPr>
          <w:rFonts w:ascii="Times New Roman"/>
          <w:b w:val="false"/>
          <w:i w:val="false"/>
          <w:color w:val="000000"/>
          <w:sz w:val="28"/>
        </w:rPr>
        <w:t>
      16. Шамамен қайта қарау күні: 30.12.2029 жыл.</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83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6-қосымша</w:t>
            </w:r>
          </w:p>
        </w:tc>
      </w:tr>
    </w:tbl>
    <w:bookmarkStart w:name="z209" w:id="129"/>
    <w:p>
      <w:pPr>
        <w:spacing w:after="0"/>
        <w:ind w:left="0"/>
        <w:jc w:val="left"/>
      </w:pPr>
      <w:r>
        <w:rPr>
          <w:rFonts w:ascii="Times New Roman"/>
          <w:b/>
          <w:i w:val="false"/>
          <w:color w:val="000000"/>
        </w:rPr>
        <w:t xml:space="preserve"> КӘСІПТІК СТАНДАРТ   "Шойын өндіру"</w:t>
      </w:r>
    </w:p>
    <w:bookmarkEnd w:id="129"/>
    <w:bookmarkStart w:name="z210" w:id="130"/>
    <w:p>
      <w:pPr>
        <w:spacing w:after="0"/>
        <w:ind w:left="0"/>
        <w:jc w:val="left"/>
      </w:pPr>
      <w:r>
        <w:rPr>
          <w:rFonts w:ascii="Times New Roman"/>
          <w:b/>
          <w:i w:val="false"/>
          <w:color w:val="000000"/>
        </w:rPr>
        <w:t xml:space="preserve"> 1-тарау. Жалпы ережелер</w:t>
      </w:r>
    </w:p>
    <w:bookmarkEnd w:id="130"/>
    <w:bookmarkStart w:name="z211" w:id="131"/>
    <w:p>
      <w:pPr>
        <w:spacing w:after="0"/>
        <w:ind w:left="0"/>
        <w:jc w:val="both"/>
      </w:pPr>
      <w:r>
        <w:rPr>
          <w:rFonts w:ascii="Times New Roman"/>
          <w:b w:val="false"/>
          <w:i w:val="false"/>
          <w:color w:val="000000"/>
          <w:sz w:val="28"/>
        </w:rPr>
        <w:t xml:space="preserve">
      1. Кәсіби стандарттың қолданылу саласы: "Шойын өндіру"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кәсіпорындарда персоналды оқыту, қызметкерлер мен білім беру ұйымдары түлектерінің кәсіби біліктілігін тану, сондай-ақ ұйымдар мен кәсіпорындарда персоналды басқару саласындағы кең ауқымды міндеттерді шешу мақсатында әзірленген және шойын өндіру саласында қолданылады.</w:t>
      </w:r>
    </w:p>
    <w:bookmarkEnd w:id="131"/>
    <w:bookmarkStart w:name="z212" w:id="132"/>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32"/>
    <w:bookmarkStart w:name="z213" w:id="133"/>
    <w:p>
      <w:pPr>
        <w:spacing w:after="0"/>
        <w:ind w:left="0"/>
        <w:jc w:val="both"/>
      </w:pPr>
      <w:r>
        <w:rPr>
          <w:rFonts w:ascii="Times New Roman"/>
          <w:b w:val="false"/>
          <w:i w:val="false"/>
          <w:color w:val="000000"/>
          <w:sz w:val="28"/>
        </w:rPr>
        <w:t>
      1) біліктілік – еңбек нарығы, әрі қарай білім алу және оқыту үшін меңгерілген білімнің, дағдылар мен құзыреттердің құндылығын тану, сондай-ақ еңбек қызметін жүзеге асыруға құқық беру;</w:t>
      </w:r>
    </w:p>
    <w:bookmarkEnd w:id="133"/>
    <w:bookmarkStart w:name="z214" w:id="134"/>
    <w:p>
      <w:pPr>
        <w:spacing w:after="0"/>
        <w:ind w:left="0"/>
        <w:jc w:val="both"/>
      </w:pPr>
      <w:r>
        <w:rPr>
          <w:rFonts w:ascii="Times New Roman"/>
          <w:b w:val="false"/>
          <w:i w:val="false"/>
          <w:color w:val="000000"/>
          <w:sz w:val="28"/>
        </w:rPr>
        <w:t>
      2) біліктілік деңгейі /біліктілік деңгейшесі – қызметкерлердің білімдеріне, дағдыларына және кең ауқымды құзыреттеріне қойылатын, еңбек әрекеттерінің күрделілігі, стандарттан тыс болуы, жауапкершілік пен дербестік параметрлері бойынша сараланатын жинақталған талаптар;</w:t>
      </w:r>
    </w:p>
    <w:bookmarkEnd w:id="134"/>
    <w:bookmarkStart w:name="z215" w:id="135"/>
    <w:p>
      <w:pPr>
        <w:spacing w:after="0"/>
        <w:ind w:left="0"/>
        <w:jc w:val="both"/>
      </w:pPr>
      <w:r>
        <w:rPr>
          <w:rFonts w:ascii="Times New Roman"/>
          <w:b w:val="false"/>
          <w:i w:val="false"/>
          <w:color w:val="000000"/>
          <w:sz w:val="28"/>
        </w:rPr>
        <w:t>
      3) ұлттық біліктілік шеңбері (ҰБШ) – еңбек нарығында танылатын біліктілік деңгейлерінің құрылымдалған сипаттамасы;</w:t>
      </w:r>
    </w:p>
    <w:bookmarkEnd w:id="135"/>
    <w:bookmarkStart w:name="z216" w:id="136"/>
    <w:p>
      <w:pPr>
        <w:spacing w:after="0"/>
        <w:ind w:left="0"/>
        <w:jc w:val="both"/>
      </w:pPr>
      <w:r>
        <w:rPr>
          <w:rFonts w:ascii="Times New Roman"/>
          <w:b w:val="false"/>
          <w:i w:val="false"/>
          <w:color w:val="000000"/>
          <w:sz w:val="28"/>
        </w:rPr>
        <w:t>
      4) ұлттық біліктілік жүйесі (ҰБЖ) – экономиканың салалары, еңбек нарығы және кәсіптік білім беру мен оқыту жүйесінің өзара байланысын қамтамасыз ететін, біліктіліктерге сұраныс пен ұсынысты реттейтін құқықтық және институционалдық реттеушілердің тұтас кешені;</w:t>
      </w:r>
    </w:p>
    <w:bookmarkEnd w:id="136"/>
    <w:bookmarkStart w:name="z217" w:id="137"/>
    <w:p>
      <w:pPr>
        <w:spacing w:after="0"/>
        <w:ind w:left="0"/>
        <w:jc w:val="both"/>
      </w:pPr>
      <w:r>
        <w:rPr>
          <w:rFonts w:ascii="Times New Roman"/>
          <w:b w:val="false"/>
          <w:i w:val="false"/>
          <w:color w:val="000000"/>
          <w:sz w:val="28"/>
        </w:rPr>
        <w:t>
      5) салалық біліктілік шеңбері (СБШ) – ұлттық біліктілік жүйесінің құрамдас бөлігі болып табылатын, салада танылатын біліктілік деңгейлерінің сараланған рамалық құрылымы;</w:t>
      </w:r>
    </w:p>
    <w:bookmarkEnd w:id="137"/>
    <w:bookmarkStart w:name="z218" w:id="138"/>
    <w:p>
      <w:pPr>
        <w:spacing w:after="0"/>
        <w:ind w:left="0"/>
        <w:jc w:val="both"/>
      </w:pPr>
      <w:r>
        <w:rPr>
          <w:rFonts w:ascii="Times New Roman"/>
          <w:b w:val="false"/>
          <w:i w:val="false"/>
          <w:color w:val="000000"/>
          <w:sz w:val="28"/>
        </w:rPr>
        <w:t>
      6) кәсіби стандарт (КС) – кәсіби қызметтің нақты бір саласында біліктілік деңгейіне, құзыреттерге, еңбектің мазмұнына, сапасына және жағдайларына қойылатын талаптарды айқындайтын стандарт;</w:t>
      </w:r>
    </w:p>
    <w:bookmarkEnd w:id="138"/>
    <w:bookmarkStart w:name="z219" w:id="139"/>
    <w:p>
      <w:pPr>
        <w:spacing w:after="0"/>
        <w:ind w:left="0"/>
        <w:jc w:val="both"/>
      </w:pPr>
      <w:r>
        <w:rPr>
          <w:rFonts w:ascii="Times New Roman"/>
          <w:b w:val="false"/>
          <w:i w:val="false"/>
          <w:color w:val="000000"/>
          <w:sz w:val="28"/>
        </w:rPr>
        <w:t>
      7) кәсіп – тиісті еңбек функцияларын орындауға мүмкіндік беретін, арнайы даярлық нәтижесінде алынатын және білім туралы құжаттармен және/немесе еңбек өтілімен расталатын білімдер мен дағдылар кешенін меңгеруді талап ететін, әлеуметтік тұрғыдан танылған және/немесе заңды түрде бекітілген қызмет саласы;</w:t>
      </w:r>
    </w:p>
    <w:bookmarkEnd w:id="139"/>
    <w:bookmarkStart w:name="z220" w:id="140"/>
    <w:p>
      <w:pPr>
        <w:spacing w:after="0"/>
        <w:ind w:left="0"/>
        <w:jc w:val="both"/>
      </w:pPr>
      <w:r>
        <w:rPr>
          <w:rFonts w:ascii="Times New Roman"/>
          <w:b w:val="false"/>
          <w:i w:val="false"/>
          <w:color w:val="000000"/>
          <w:sz w:val="28"/>
        </w:rPr>
        <w:t>
      8) еңбек функциясы – технологиялық процестің белгілі бір кезеңі шеңберіндегі бір немесе бірнеше кәсіби міндеттерден тұратын типтік жұмыс (жұмыстар кешені). кәсіби стандарттардағы кәсіп карточкаларында еңбек функцияларын сипаттау кезінде, қажеттілігіне қарай, міндетті және қосымша еңбек функциялары көрсетілуі мүмкін. бұл ретте міндетті еңбек функциялары біліктілікті беру кезінде міндетті түрде расталуы тиіс, ал қосымша еңбек функциялары болашақта осы кәсіп үшін қажет болуы мүмкін әлеуетті еңбек функциялары ретінде сипатталады;</w:t>
      </w:r>
    </w:p>
    <w:bookmarkEnd w:id="140"/>
    <w:bookmarkStart w:name="z221" w:id="141"/>
    <w:p>
      <w:pPr>
        <w:spacing w:after="0"/>
        <w:ind w:left="0"/>
        <w:jc w:val="both"/>
      </w:pPr>
      <w:r>
        <w:rPr>
          <w:rFonts w:ascii="Times New Roman"/>
          <w:b w:val="false"/>
          <w:i w:val="false"/>
          <w:color w:val="000000"/>
          <w:sz w:val="28"/>
        </w:rPr>
        <w:t>
      9) кәсіби міндет (тапсырма) – еңбек функциясының элементі, функцияны жекелеген әрекеттерді орындау үшін бөлшектеуге мүмкіндік береді;</w:t>
      </w:r>
    </w:p>
    <w:bookmarkEnd w:id="141"/>
    <w:bookmarkStart w:name="z222" w:id="142"/>
    <w:p>
      <w:pPr>
        <w:spacing w:after="0"/>
        <w:ind w:left="0"/>
        <w:jc w:val="both"/>
      </w:pPr>
      <w:r>
        <w:rPr>
          <w:rFonts w:ascii="Times New Roman"/>
          <w:b w:val="false"/>
          <w:i w:val="false"/>
          <w:color w:val="000000"/>
          <w:sz w:val="28"/>
        </w:rPr>
        <w:t>
      10) білімдер – адамға нақты кәсіби міндеттерді шешуге мүмкіндік беретін пәндік саладағы құрылымдалған мәліметтер;</w:t>
      </w:r>
    </w:p>
    <w:bookmarkEnd w:id="142"/>
    <w:bookmarkStart w:name="z223" w:id="143"/>
    <w:p>
      <w:pPr>
        <w:spacing w:after="0"/>
        <w:ind w:left="0"/>
        <w:jc w:val="both"/>
      </w:pPr>
      <w:r>
        <w:rPr>
          <w:rFonts w:ascii="Times New Roman"/>
          <w:b w:val="false"/>
          <w:i w:val="false"/>
          <w:color w:val="000000"/>
          <w:sz w:val="28"/>
        </w:rPr>
        <w:t>
      11) іскерліктер (дағдылар) – нақты кәсіби міндеттерді шешу үшін білімге және оны дұрыс қолдануға негізделген адамның әрекетінің (әрекеттерінің) құрамдас бөліктері;</w:t>
      </w:r>
    </w:p>
    <w:bookmarkEnd w:id="143"/>
    <w:bookmarkStart w:name="z224" w:id="144"/>
    <w:p>
      <w:pPr>
        <w:spacing w:after="0"/>
        <w:ind w:left="0"/>
        <w:jc w:val="both"/>
      </w:pPr>
      <w:r>
        <w:rPr>
          <w:rFonts w:ascii="Times New Roman"/>
          <w:b w:val="false"/>
          <w:i w:val="false"/>
          <w:color w:val="000000"/>
          <w:sz w:val="28"/>
        </w:rPr>
        <w:t>
      12) құзырет – адамның кәсіби қызметінде тікелей көрінетін және еңбек функцияларын орындау үшін білімдер мен іскерліктерді қолдануға мүмкіндік беретін қабілеті.</w:t>
      </w:r>
    </w:p>
    <w:bookmarkEnd w:id="144"/>
    <w:bookmarkStart w:name="z225" w:id="145"/>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45"/>
    <w:bookmarkStart w:name="z226" w:id="146"/>
    <w:p>
      <w:pPr>
        <w:spacing w:after="0"/>
        <w:ind w:left="0"/>
        <w:jc w:val="both"/>
      </w:pPr>
      <w:r>
        <w:rPr>
          <w:rFonts w:ascii="Times New Roman"/>
          <w:b w:val="false"/>
          <w:i w:val="false"/>
          <w:color w:val="000000"/>
          <w:sz w:val="28"/>
        </w:rPr>
        <w:t>
      1) ЖЖБТБА – жұмыстар мен жұмысшы кәсіптерінің бірыңғай тарифтік-біліктілік анықтамалығы.</w:t>
      </w:r>
    </w:p>
    <w:bookmarkEnd w:id="146"/>
    <w:bookmarkStart w:name="z227" w:id="147"/>
    <w:p>
      <w:pPr>
        <w:spacing w:after="0"/>
        <w:ind w:left="0"/>
        <w:jc w:val="left"/>
      </w:pPr>
      <w:r>
        <w:rPr>
          <w:rFonts w:ascii="Times New Roman"/>
          <w:b/>
          <w:i w:val="false"/>
          <w:color w:val="000000"/>
        </w:rPr>
        <w:t xml:space="preserve"> 2-тарау. Кәсіби стандарттың паспорты</w:t>
      </w:r>
    </w:p>
    <w:bookmarkEnd w:id="147"/>
    <w:bookmarkStart w:name="z228" w:id="148"/>
    <w:p>
      <w:pPr>
        <w:spacing w:after="0"/>
        <w:ind w:left="0"/>
        <w:jc w:val="both"/>
      </w:pPr>
      <w:r>
        <w:rPr>
          <w:rFonts w:ascii="Times New Roman"/>
          <w:b w:val="false"/>
          <w:i w:val="false"/>
          <w:color w:val="000000"/>
          <w:sz w:val="28"/>
        </w:rPr>
        <w:t>
      4. Кәсіби стандарттың атауы: Шойын өндіру.</w:t>
      </w:r>
    </w:p>
    <w:bookmarkEnd w:id="148"/>
    <w:bookmarkStart w:name="z229" w:id="149"/>
    <w:p>
      <w:pPr>
        <w:spacing w:after="0"/>
        <w:ind w:left="0"/>
        <w:jc w:val="both"/>
      </w:pPr>
      <w:r>
        <w:rPr>
          <w:rFonts w:ascii="Times New Roman"/>
          <w:b w:val="false"/>
          <w:i w:val="false"/>
          <w:color w:val="000000"/>
          <w:sz w:val="28"/>
        </w:rPr>
        <w:t>
      5. Кәсіби стандарттың коды: C24100011.</w:t>
      </w:r>
    </w:p>
    <w:bookmarkEnd w:id="149"/>
    <w:bookmarkStart w:name="z230" w:id="150"/>
    <w:p>
      <w:pPr>
        <w:spacing w:after="0"/>
        <w:ind w:left="0"/>
        <w:jc w:val="both"/>
      </w:pPr>
      <w:r>
        <w:rPr>
          <w:rFonts w:ascii="Times New Roman"/>
          <w:b w:val="false"/>
          <w:i w:val="false"/>
          <w:color w:val="000000"/>
          <w:sz w:val="28"/>
        </w:rPr>
        <w:t>
      6. ОКЭД-ке сәйкес секция, бөлім, топ, сынып және қосалқы сыныпты көрсету:</w:t>
      </w:r>
    </w:p>
    <w:bookmarkEnd w:id="150"/>
    <w:bookmarkStart w:name="z231" w:id="151"/>
    <w:p>
      <w:pPr>
        <w:spacing w:after="0"/>
        <w:ind w:left="0"/>
        <w:jc w:val="both"/>
      </w:pPr>
      <w:r>
        <w:rPr>
          <w:rFonts w:ascii="Times New Roman"/>
          <w:b w:val="false"/>
          <w:i w:val="false"/>
          <w:color w:val="000000"/>
          <w:sz w:val="28"/>
        </w:rPr>
        <w:t>
      C – Өңдеу өнеркәсібі</w:t>
      </w:r>
    </w:p>
    <w:bookmarkEnd w:id="151"/>
    <w:bookmarkStart w:name="z232" w:id="152"/>
    <w:p>
      <w:pPr>
        <w:spacing w:after="0"/>
        <w:ind w:left="0"/>
        <w:jc w:val="both"/>
      </w:pPr>
      <w:r>
        <w:rPr>
          <w:rFonts w:ascii="Times New Roman"/>
          <w:b w:val="false"/>
          <w:i w:val="false"/>
          <w:color w:val="000000"/>
          <w:sz w:val="28"/>
        </w:rPr>
        <w:t>
      24 – Металлургиялық өндіріс;</w:t>
      </w:r>
    </w:p>
    <w:bookmarkEnd w:id="152"/>
    <w:bookmarkStart w:name="z233" w:id="153"/>
    <w:p>
      <w:pPr>
        <w:spacing w:after="0"/>
        <w:ind w:left="0"/>
        <w:jc w:val="both"/>
      </w:pPr>
      <w:r>
        <w:rPr>
          <w:rFonts w:ascii="Times New Roman"/>
          <w:b w:val="false"/>
          <w:i w:val="false"/>
          <w:color w:val="000000"/>
          <w:sz w:val="28"/>
        </w:rPr>
        <w:t>
      24.1 – Шойын, болат және ферроқорытпалар өндіру;</w:t>
      </w:r>
    </w:p>
    <w:bookmarkEnd w:id="153"/>
    <w:bookmarkStart w:name="z234" w:id="154"/>
    <w:p>
      <w:pPr>
        <w:spacing w:after="0"/>
        <w:ind w:left="0"/>
        <w:jc w:val="both"/>
      </w:pPr>
      <w:r>
        <w:rPr>
          <w:rFonts w:ascii="Times New Roman"/>
          <w:b w:val="false"/>
          <w:i w:val="false"/>
          <w:color w:val="000000"/>
          <w:sz w:val="28"/>
        </w:rPr>
        <w:t>
      24.10 – Шойын, болат және ферроқорытпалар өндіру;</w:t>
      </w:r>
    </w:p>
    <w:bookmarkEnd w:id="154"/>
    <w:bookmarkStart w:name="z235" w:id="155"/>
    <w:p>
      <w:pPr>
        <w:spacing w:after="0"/>
        <w:ind w:left="0"/>
        <w:jc w:val="both"/>
      </w:pPr>
      <w:r>
        <w:rPr>
          <w:rFonts w:ascii="Times New Roman"/>
          <w:b w:val="false"/>
          <w:i w:val="false"/>
          <w:color w:val="000000"/>
          <w:sz w:val="28"/>
        </w:rPr>
        <w:t>
      24.10.0 – Шойын, болат және ферроқорытпалар өндіру.</w:t>
      </w:r>
    </w:p>
    <w:bookmarkEnd w:id="155"/>
    <w:bookmarkStart w:name="z236" w:id="156"/>
    <w:p>
      <w:pPr>
        <w:spacing w:after="0"/>
        <w:ind w:left="0"/>
        <w:jc w:val="both"/>
      </w:pPr>
      <w:r>
        <w:rPr>
          <w:rFonts w:ascii="Times New Roman"/>
          <w:b w:val="false"/>
          <w:i w:val="false"/>
          <w:color w:val="000000"/>
          <w:sz w:val="28"/>
        </w:rPr>
        <w:t>
      7. Кәсіби стандарттың қысқаша сипаттамасы: Домна өндірісінде шойын алу бойынша технологиялық процесті ұйымдастыру және орындау.</w:t>
      </w:r>
    </w:p>
    <w:bookmarkEnd w:id="156"/>
    <w:bookmarkStart w:name="z237" w:id="157"/>
    <w:p>
      <w:pPr>
        <w:spacing w:after="0"/>
        <w:ind w:left="0"/>
        <w:jc w:val="both"/>
      </w:pPr>
      <w:r>
        <w:rPr>
          <w:rFonts w:ascii="Times New Roman"/>
          <w:b w:val="false"/>
          <w:i w:val="false"/>
          <w:color w:val="000000"/>
          <w:sz w:val="28"/>
        </w:rPr>
        <w:t>
      8. Кәсіптер карточкаларының тізбесі:</w:t>
      </w:r>
    </w:p>
    <w:bookmarkEnd w:id="157"/>
    <w:bookmarkStart w:name="z238" w:id="158"/>
    <w:p>
      <w:pPr>
        <w:spacing w:after="0"/>
        <w:ind w:left="0"/>
        <w:jc w:val="both"/>
      </w:pPr>
      <w:r>
        <w:rPr>
          <w:rFonts w:ascii="Times New Roman"/>
          <w:b w:val="false"/>
          <w:i w:val="false"/>
          <w:color w:val="000000"/>
          <w:sz w:val="28"/>
        </w:rPr>
        <w:t>
      1) Домна пешінің қожын түйіршіктеуші – СБШ-нің 2-деңгейі;</w:t>
      </w:r>
    </w:p>
    <w:bookmarkEnd w:id="158"/>
    <w:bookmarkStart w:name="z239" w:id="159"/>
    <w:p>
      <w:pPr>
        <w:spacing w:after="0"/>
        <w:ind w:left="0"/>
        <w:jc w:val="both"/>
      </w:pPr>
      <w:r>
        <w:rPr>
          <w:rFonts w:ascii="Times New Roman"/>
          <w:b w:val="false"/>
          <w:i w:val="false"/>
          <w:color w:val="000000"/>
          <w:sz w:val="28"/>
        </w:rPr>
        <w:t>
      2) Шикіқұрам тасымалдаушы – СБШ -нің 2-деңгейі;</w:t>
      </w:r>
    </w:p>
    <w:bookmarkEnd w:id="159"/>
    <w:bookmarkStart w:name="z240" w:id="160"/>
    <w:p>
      <w:pPr>
        <w:spacing w:after="0"/>
        <w:ind w:left="0"/>
        <w:jc w:val="both"/>
      </w:pPr>
      <w:r>
        <w:rPr>
          <w:rFonts w:ascii="Times New Roman"/>
          <w:b w:val="false"/>
          <w:i w:val="false"/>
          <w:color w:val="000000"/>
          <w:sz w:val="28"/>
        </w:rPr>
        <w:t>
      3) Домна пештерінің бункершісі – СБШ -нің 2-деңгейі;</w:t>
      </w:r>
    </w:p>
    <w:bookmarkEnd w:id="160"/>
    <w:bookmarkStart w:name="z241" w:id="161"/>
    <w:p>
      <w:pPr>
        <w:spacing w:after="0"/>
        <w:ind w:left="0"/>
        <w:jc w:val="both"/>
      </w:pPr>
      <w:r>
        <w:rPr>
          <w:rFonts w:ascii="Times New Roman"/>
          <w:b w:val="false"/>
          <w:i w:val="false"/>
          <w:color w:val="000000"/>
          <w:sz w:val="28"/>
        </w:rPr>
        <w:t>
      4) Вагон-таразы машинисі – СБШ -нің 2-деңгейі;</w:t>
      </w:r>
    </w:p>
    <w:bookmarkEnd w:id="161"/>
    <w:bookmarkStart w:name="z242" w:id="162"/>
    <w:p>
      <w:pPr>
        <w:spacing w:after="0"/>
        <w:ind w:left="0"/>
        <w:jc w:val="both"/>
      </w:pPr>
      <w:r>
        <w:rPr>
          <w:rFonts w:ascii="Times New Roman"/>
          <w:b w:val="false"/>
          <w:i w:val="false"/>
          <w:color w:val="000000"/>
          <w:sz w:val="28"/>
        </w:rPr>
        <w:t>
      5) Домна пешінің газшысы – СБШ -нің 2-деңгейі;</w:t>
      </w:r>
    </w:p>
    <w:bookmarkEnd w:id="162"/>
    <w:bookmarkStart w:name="z243" w:id="163"/>
    <w:p>
      <w:pPr>
        <w:spacing w:after="0"/>
        <w:ind w:left="0"/>
        <w:jc w:val="both"/>
      </w:pPr>
      <w:r>
        <w:rPr>
          <w:rFonts w:ascii="Times New Roman"/>
          <w:b w:val="false"/>
          <w:i w:val="false"/>
          <w:color w:val="000000"/>
          <w:sz w:val="28"/>
        </w:rPr>
        <w:t>
      6) Домна пешінің көрікшісі (үшінші) – СБШ -нің 3-деңгейі;</w:t>
      </w:r>
    </w:p>
    <w:bookmarkEnd w:id="163"/>
    <w:bookmarkStart w:name="z244" w:id="164"/>
    <w:p>
      <w:pPr>
        <w:spacing w:after="0"/>
        <w:ind w:left="0"/>
        <w:jc w:val="both"/>
      </w:pPr>
      <w:r>
        <w:rPr>
          <w:rFonts w:ascii="Times New Roman"/>
          <w:b w:val="false"/>
          <w:i w:val="false"/>
          <w:color w:val="000000"/>
          <w:sz w:val="28"/>
        </w:rPr>
        <w:t>
      7) Домна пешінің кеншісі – СБШ -нің 3-деңгейі;</w:t>
      </w:r>
    </w:p>
    <w:bookmarkEnd w:id="164"/>
    <w:bookmarkStart w:name="z245" w:id="165"/>
    <w:p>
      <w:pPr>
        <w:spacing w:after="0"/>
        <w:ind w:left="0"/>
        <w:jc w:val="both"/>
      </w:pPr>
      <w:r>
        <w:rPr>
          <w:rFonts w:ascii="Times New Roman"/>
          <w:b w:val="false"/>
          <w:i w:val="false"/>
          <w:color w:val="000000"/>
          <w:sz w:val="28"/>
        </w:rPr>
        <w:t>
      8) Домна пешінің көрікшісі (бірінші) – СБШ -нің 3-деңгейі;</w:t>
      </w:r>
    </w:p>
    <w:bookmarkEnd w:id="165"/>
    <w:bookmarkStart w:name="z246" w:id="166"/>
    <w:p>
      <w:pPr>
        <w:spacing w:after="0"/>
        <w:ind w:left="0"/>
        <w:jc w:val="both"/>
      </w:pPr>
      <w:r>
        <w:rPr>
          <w:rFonts w:ascii="Times New Roman"/>
          <w:b w:val="false"/>
          <w:i w:val="false"/>
          <w:color w:val="000000"/>
          <w:sz w:val="28"/>
        </w:rPr>
        <w:t>
      9) Домна пешінің газшысы – СБШ -нің 3-деңгейі;</w:t>
      </w:r>
    </w:p>
    <w:bookmarkEnd w:id="166"/>
    <w:bookmarkStart w:name="z247" w:id="167"/>
    <w:p>
      <w:pPr>
        <w:spacing w:after="0"/>
        <w:ind w:left="0"/>
        <w:jc w:val="both"/>
      </w:pPr>
      <w:r>
        <w:rPr>
          <w:rFonts w:ascii="Times New Roman"/>
          <w:b w:val="false"/>
          <w:i w:val="false"/>
          <w:color w:val="000000"/>
          <w:sz w:val="28"/>
        </w:rPr>
        <w:t>
      10) Домна пешінің көрікшісі (екінші) – СБШ -нің 3-деңгейі;</w:t>
      </w:r>
    </w:p>
    <w:bookmarkEnd w:id="167"/>
    <w:bookmarkStart w:name="z248" w:id="168"/>
    <w:p>
      <w:pPr>
        <w:spacing w:after="0"/>
        <w:ind w:left="0"/>
        <w:jc w:val="both"/>
      </w:pPr>
      <w:r>
        <w:rPr>
          <w:rFonts w:ascii="Times New Roman"/>
          <w:b w:val="false"/>
          <w:i w:val="false"/>
          <w:color w:val="000000"/>
          <w:sz w:val="28"/>
        </w:rPr>
        <w:t>
      11) Домна пешінің су құбыршысы – СБШ -нің 3-деңгейі.</w:t>
      </w:r>
    </w:p>
    <w:bookmarkEnd w:id="168"/>
    <w:bookmarkStart w:name="z249" w:id="169"/>
    <w:p>
      <w:pPr>
        <w:spacing w:after="0"/>
        <w:ind w:left="0"/>
        <w:jc w:val="left"/>
      </w:pPr>
      <w:r>
        <w:rPr>
          <w:rFonts w:ascii="Times New Roman"/>
          <w:b/>
          <w:i w:val="false"/>
          <w:color w:val="000000"/>
        </w:rPr>
        <w:t xml:space="preserve"> 3-тарау. Кәсіптер карточкалары</w:t>
      </w:r>
    </w:p>
    <w:bookmarkEnd w:id="169"/>
    <w:bookmarkStart w:name="z250" w:id="170"/>
    <w:p>
      <w:pPr>
        <w:spacing w:after="0"/>
        <w:ind w:left="0"/>
        <w:jc w:val="both"/>
      </w:pPr>
      <w:r>
        <w:rPr>
          <w:rFonts w:ascii="Times New Roman"/>
          <w:b w:val="false"/>
          <w:i w:val="false"/>
          <w:color w:val="000000"/>
          <w:sz w:val="28"/>
        </w:rPr>
        <w:t>
      9. "Домна пешінің қожын түйіршіктеуші" кәсібінің карточкасы: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171"/>
          <w:p>
            <w:pPr>
              <w:spacing w:after="20"/>
              <w:ind w:left="20"/>
              <w:jc w:val="both"/>
            </w:pPr>
            <w:r>
              <w:rPr>
                <w:rFonts w:ascii="Times New Roman"/>
                <w:b w:val="false"/>
                <w:i w:val="false"/>
                <w:color w:val="000000"/>
                <w:sz w:val="20"/>
              </w:rPr>
              <w:t>
Домна пешінің қожын түйіршіктеуші (4–5-параграфтар).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2"/>
          <w:p>
            <w:pPr>
              <w:spacing w:after="20"/>
              <w:ind w:left="20"/>
              <w:jc w:val="both"/>
            </w:pPr>
            <w:r>
              <w:rPr>
                <w:rFonts w:ascii="Times New Roman"/>
                <w:b w:val="false"/>
                <w:i w:val="false"/>
                <w:color w:val="000000"/>
                <w:sz w:val="20"/>
              </w:rPr>
              <w:t>
Білім беру деңгейі:</w:t>
            </w:r>
          </w:p>
          <w:bookmarkEnd w:id="17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3"/>
          <w:p>
            <w:pPr>
              <w:spacing w:after="20"/>
              <w:ind w:left="20"/>
              <w:jc w:val="both"/>
            </w:pPr>
            <w:r>
              <w:rPr>
                <w:rFonts w:ascii="Times New Roman"/>
                <w:b w:val="false"/>
                <w:i w:val="false"/>
                <w:color w:val="000000"/>
                <w:sz w:val="20"/>
              </w:rPr>
              <w:t>
Мамандығы:</w:t>
            </w:r>
          </w:p>
          <w:bookmarkEnd w:id="1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4"/>
          <w:p>
            <w:pPr>
              <w:spacing w:after="20"/>
              <w:ind w:left="20"/>
              <w:jc w:val="both"/>
            </w:pPr>
            <w:r>
              <w:rPr>
                <w:rFonts w:ascii="Times New Roman"/>
                <w:b w:val="false"/>
                <w:i w:val="false"/>
                <w:color w:val="000000"/>
                <w:sz w:val="20"/>
              </w:rPr>
              <w:t>
Біліктілігі:</w:t>
            </w:r>
          </w:p>
          <w:bookmarkEnd w:id="1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шойын өндіруде 6 ай; 4-разряд үшін – шойын өндіруде 12 ай; 5-разряд үшін – шойын өндіруде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8121-1-063 – Қожшы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 түйіршіктеу.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Отты-сұйық металлургиялық қождарды түйіршіктеу.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5"/>
          <w:p>
            <w:pPr>
              <w:spacing w:after="20"/>
              <w:ind w:left="20"/>
              <w:jc w:val="both"/>
            </w:pPr>
            <w:r>
              <w:rPr>
                <w:rFonts w:ascii="Times New Roman"/>
                <w:b w:val="false"/>
                <w:i w:val="false"/>
                <w:color w:val="000000"/>
                <w:sz w:val="20"/>
              </w:rPr>
              <w:t>
Еңбек функциясы 1:</w:t>
            </w:r>
          </w:p>
          <w:bookmarkEnd w:id="175"/>
          <w:p>
            <w:pPr>
              <w:spacing w:after="20"/>
              <w:ind w:left="20"/>
              <w:jc w:val="both"/>
            </w:pPr>
            <w:r>
              <w:rPr>
                <w:rFonts w:ascii="Times New Roman"/>
                <w:b w:val="false"/>
                <w:i w:val="false"/>
                <w:color w:val="000000"/>
                <w:sz w:val="20"/>
              </w:rPr>
              <w:t>
Отты-сұйық қожды түйіршіктеу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6"/>
          <w:p>
            <w:pPr>
              <w:spacing w:after="20"/>
              <w:ind w:left="20"/>
              <w:jc w:val="both"/>
            </w:pPr>
            <w:r>
              <w:rPr>
                <w:rFonts w:ascii="Times New Roman"/>
                <w:b w:val="false"/>
                <w:i w:val="false"/>
                <w:color w:val="000000"/>
                <w:sz w:val="20"/>
              </w:rPr>
              <w:t>
Дағды 1:</w:t>
            </w:r>
          </w:p>
          <w:bookmarkEnd w:id="176"/>
          <w:p>
            <w:pPr>
              <w:spacing w:after="20"/>
              <w:ind w:left="20"/>
              <w:jc w:val="both"/>
            </w:pPr>
            <w:r>
              <w:rPr>
                <w:rFonts w:ascii="Times New Roman"/>
                <w:b w:val="false"/>
                <w:i w:val="false"/>
                <w:color w:val="000000"/>
                <w:sz w:val="20"/>
              </w:rPr>
              <w:t>
Ылғалды, жартылай құрғақ және құрғақ түйіршіктеуқондырғыларын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7"/>
          <w:p>
            <w:pPr>
              <w:spacing w:after="20"/>
              <w:ind w:left="20"/>
              <w:jc w:val="both"/>
            </w:pPr>
            <w:r>
              <w:rPr>
                <w:rFonts w:ascii="Times New Roman"/>
                <w:b w:val="false"/>
                <w:i w:val="false"/>
                <w:color w:val="000000"/>
                <w:sz w:val="20"/>
              </w:rPr>
              <w:t>
2-разряд</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1.Жылына 1 миллион тоннаға дейінгі өнімділігі бар ылғалды, жартылай құрғақ және құрғақ түйіршіктеуқондырғыларында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механизмдерін басқару, бассейнге, түйіршіктеу науасына және орына суды беруді қосу және қажетті деңгейді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қондырғысына төгу кезінде қож мен су арақатынасын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 тасымалдаушы шөміштерді көмкеру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Қож науаларын, ағын су арналары мен арықтарды тазалау, сондай-ақ шөміштерде қатқан қожды пневматикалық соққылы балғалармен және басқа да құралдармен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Түйіршіктелген қожды теміржол вагондарына салу кезінде скреперлі шығырды немесе өзге де механизмдерді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Түйіршіктеу қондырғысының аумағында және кірме жолдарда қожды тазалау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Жылына 1 миллион тоннадан астам өнімділігі бар ылғалды, жартылай құрғақ және құрғақ түйіршіктеу қондырғыларында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 кеуектасын, термозитті, құйма қиыршық тасты, қож кесектерін және өзге де қож өнімдерін өндіруге арналған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Сығылған ауаны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Гидроэкрандық қондырғыны басқару;</w:t>
            </w:r>
          </w:p>
          <w:p>
            <w:pPr>
              <w:spacing w:after="20"/>
              <w:ind w:left="20"/>
              <w:jc w:val="both"/>
            </w:pPr>
            <w:r>
              <w:rPr>
                <w:rFonts w:ascii="Times New Roman"/>
                <w:b w:val="false"/>
                <w:i w:val="false"/>
                <w:color w:val="000000"/>
                <w:sz w:val="20"/>
              </w:rPr>
              <w:t>
5. Қызмет көрсетілетін жабдықтың жұмысындағы ақауларды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8"/>
          <w:p>
            <w:pPr>
              <w:spacing w:after="20"/>
              <w:ind w:left="20"/>
              <w:jc w:val="both"/>
            </w:pPr>
            <w:r>
              <w:rPr>
                <w:rFonts w:ascii="Times New Roman"/>
                <w:b w:val="false"/>
                <w:i w:val="false"/>
                <w:color w:val="000000"/>
                <w:sz w:val="20"/>
              </w:rPr>
              <w:t>
2- разряд</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Қожды түйіршіктеу қондырғысы жабдығының, ковштарды аудару механизмдерінің, пневматикалық соққылы балғалардың және қолданылатын салу механизмдерінің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және түйіршіктелген қождың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Домна қожын түйіршіктеу учаскесіндегі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қондырғылардың құрылысы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Кеуектас, термозит және қожды қайта өңдеудің басқа да өнімдерінің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Домна қожын түйіршіктеу учаскесіндегі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9"/>
          <w:p>
            <w:pPr>
              <w:spacing w:after="20"/>
              <w:ind w:left="20"/>
              <w:jc w:val="both"/>
            </w:pPr>
            <w:r>
              <w:rPr>
                <w:rFonts w:ascii="Times New Roman"/>
                <w:b w:val="false"/>
                <w:i w:val="false"/>
                <w:color w:val="000000"/>
                <w:sz w:val="20"/>
              </w:rPr>
              <w:t>
Дағды 2:</w:t>
            </w:r>
          </w:p>
          <w:bookmarkEnd w:id="179"/>
          <w:p>
            <w:pPr>
              <w:spacing w:after="20"/>
              <w:ind w:left="20"/>
              <w:jc w:val="both"/>
            </w:pPr>
            <w:r>
              <w:rPr>
                <w:rFonts w:ascii="Times New Roman"/>
                <w:b w:val="false"/>
                <w:i w:val="false"/>
                <w:color w:val="000000"/>
                <w:sz w:val="20"/>
              </w:rPr>
              <w:t>
Шөмішсіз домна маңындағы қожды түйіршіктеу қондырғысын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0"/>
          <w:p>
            <w:pPr>
              <w:spacing w:after="20"/>
              <w:ind w:left="20"/>
              <w:jc w:val="both"/>
            </w:pPr>
            <w:r>
              <w:rPr>
                <w:rFonts w:ascii="Times New Roman"/>
                <w:b w:val="false"/>
                <w:i w:val="false"/>
                <w:color w:val="000000"/>
                <w:sz w:val="20"/>
              </w:rPr>
              <w:t>
4-разряд</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Жылына 1 миллион тоннаға дейін өнімділігі бар шөмішсіз домна маңындағы қожды түйіршіктеу қондырғысына қызмет көрсету кезінде Отты-сұйық қожды түйіршіктеуді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Қождан кеуектас, термозит, құйма қиыршық тас, шлак жүн және өзге де өнімдер өндіруге арналған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Сығылған ауаны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Гидроэкрандық қондырғыны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жұмысындағы ақауларды анықтау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Жылына 1 миллион тоннадан астам өнімділігі бар шөмішсіз домна маңындағы қожды түйіршіктеу қондырғысына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1"/>
          <w:p>
            <w:pPr>
              <w:spacing w:after="20"/>
              <w:ind w:left="20"/>
              <w:jc w:val="both"/>
            </w:pPr>
            <w:r>
              <w:rPr>
                <w:rFonts w:ascii="Times New Roman"/>
                <w:b w:val="false"/>
                <w:i w:val="false"/>
                <w:color w:val="000000"/>
                <w:sz w:val="20"/>
              </w:rPr>
              <w:t>
4, 5 - разряд</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қондырғылардың құрылысы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Кеуектас, термозит және қожды қайта өңдеудің басқа да өнімдерінің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Домна қожын түйіршіктеу учаскесіндегі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2"/>
          <w:p>
            <w:pPr>
              <w:spacing w:after="20"/>
              <w:ind w:left="20"/>
              <w:jc w:val="both"/>
            </w:pPr>
            <w:r>
              <w:rPr>
                <w:rFonts w:ascii="Times New Roman"/>
                <w:b w:val="false"/>
                <w:i w:val="false"/>
                <w:color w:val="000000"/>
                <w:sz w:val="20"/>
              </w:rPr>
              <w:t>
Дербестік және жауапкершілік</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296" w:id="183"/>
    <w:p>
      <w:pPr>
        <w:spacing w:after="0"/>
        <w:ind w:left="0"/>
        <w:jc w:val="both"/>
      </w:pPr>
      <w:r>
        <w:rPr>
          <w:rFonts w:ascii="Times New Roman"/>
          <w:b w:val="false"/>
          <w:i w:val="false"/>
          <w:color w:val="000000"/>
          <w:sz w:val="28"/>
        </w:rPr>
        <w:t>
      10. "Шикіқұрам тасымалдаушы" кәсібінің карточкасы: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тасымалдаушы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4"/>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184"/>
          <w:p>
            <w:pPr>
              <w:spacing w:after="20"/>
              <w:ind w:left="20"/>
              <w:jc w:val="both"/>
            </w:pPr>
            <w:r>
              <w:rPr>
                <w:rFonts w:ascii="Times New Roman"/>
                <w:b w:val="false"/>
                <w:i w:val="false"/>
                <w:color w:val="000000"/>
                <w:sz w:val="20"/>
              </w:rPr>
              <w:t>
Шикіқұрам тасымалдаушы (26-параграф).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5"/>
          <w:p>
            <w:pPr>
              <w:spacing w:after="20"/>
              <w:ind w:left="20"/>
              <w:jc w:val="both"/>
            </w:pPr>
            <w:r>
              <w:rPr>
                <w:rFonts w:ascii="Times New Roman"/>
                <w:b w:val="false"/>
                <w:i w:val="false"/>
                <w:color w:val="000000"/>
                <w:sz w:val="20"/>
              </w:rPr>
              <w:t>
Мамандығы:</w:t>
            </w:r>
          </w:p>
          <w:bookmarkEnd w:id="1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6"/>
          <w:p>
            <w:pPr>
              <w:spacing w:after="20"/>
              <w:ind w:left="20"/>
              <w:jc w:val="both"/>
            </w:pPr>
            <w:r>
              <w:rPr>
                <w:rFonts w:ascii="Times New Roman"/>
                <w:b w:val="false"/>
                <w:i w:val="false"/>
                <w:color w:val="000000"/>
                <w:sz w:val="20"/>
              </w:rPr>
              <w:t>
Біліктілігі:</w:t>
            </w:r>
          </w:p>
          <w:bookmarkEnd w:id="18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7"/>
          <w:p>
            <w:pPr>
              <w:spacing w:after="20"/>
              <w:ind w:left="20"/>
              <w:jc w:val="both"/>
            </w:pPr>
            <w:r>
              <w:rPr>
                <w:rFonts w:ascii="Times New Roman"/>
                <w:b w:val="false"/>
                <w:i w:val="false"/>
                <w:color w:val="000000"/>
                <w:sz w:val="20"/>
              </w:rPr>
              <w:t>
8121-1-020 – Шикіқұрам жүктеуші</w:t>
            </w:r>
          </w:p>
          <w:bookmarkEnd w:id="187"/>
          <w:p>
            <w:pPr>
              <w:spacing w:after="20"/>
              <w:ind w:left="20"/>
              <w:jc w:val="both"/>
            </w:pPr>
            <w:r>
              <w:rPr>
                <w:rFonts w:ascii="Times New Roman"/>
                <w:b w:val="false"/>
                <w:i w:val="false"/>
                <w:color w:val="000000"/>
                <w:sz w:val="20"/>
              </w:rPr>
              <w:t>
8121-1-031 – Шикіқұрам беру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материалдарын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Шикіқұрам материалдарын вагоншаларға салу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8"/>
          <w:p>
            <w:pPr>
              <w:spacing w:after="20"/>
              <w:ind w:left="20"/>
              <w:jc w:val="both"/>
            </w:pPr>
            <w:r>
              <w:rPr>
                <w:rFonts w:ascii="Times New Roman"/>
                <w:b w:val="false"/>
                <w:i w:val="false"/>
                <w:color w:val="000000"/>
                <w:sz w:val="20"/>
              </w:rPr>
              <w:t>
Еңбек функциясы 1:</w:t>
            </w:r>
          </w:p>
          <w:bookmarkEnd w:id="188"/>
          <w:p>
            <w:pPr>
              <w:spacing w:after="20"/>
              <w:ind w:left="20"/>
              <w:jc w:val="both"/>
            </w:pPr>
            <w:r>
              <w:rPr>
                <w:rFonts w:ascii="Times New Roman"/>
                <w:b w:val="false"/>
                <w:i w:val="false"/>
                <w:color w:val="000000"/>
                <w:sz w:val="20"/>
              </w:rPr>
              <w:t>
Шикіқұрам материалдарын вагоншасына салу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9"/>
          <w:p>
            <w:pPr>
              <w:spacing w:after="20"/>
              <w:ind w:left="20"/>
              <w:jc w:val="both"/>
            </w:pPr>
            <w:r>
              <w:rPr>
                <w:rFonts w:ascii="Times New Roman"/>
                <w:b w:val="false"/>
                <w:i w:val="false"/>
                <w:color w:val="000000"/>
                <w:sz w:val="20"/>
              </w:rPr>
              <w:t>
Дағды 1:</w:t>
            </w:r>
          </w:p>
          <w:bookmarkEnd w:id="189"/>
          <w:p>
            <w:pPr>
              <w:spacing w:after="20"/>
              <w:ind w:left="20"/>
              <w:jc w:val="both"/>
            </w:pPr>
            <w:r>
              <w:rPr>
                <w:rFonts w:ascii="Times New Roman"/>
                <w:b w:val="false"/>
                <w:i w:val="false"/>
                <w:color w:val="000000"/>
                <w:sz w:val="20"/>
              </w:rPr>
              <w:t>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0"/>
          <w:p>
            <w:pPr>
              <w:spacing w:after="20"/>
              <w:ind w:left="20"/>
              <w:jc w:val="both"/>
            </w:pPr>
            <w:r>
              <w:rPr>
                <w:rFonts w:ascii="Times New Roman"/>
                <w:b w:val="false"/>
                <w:i w:val="false"/>
                <w:color w:val="000000"/>
                <w:sz w:val="20"/>
              </w:rPr>
              <w:t>
3-разряд</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Пештерді салу кестесіне сәйкес шикіқұрам материалдарын вагоншаларға тиеуді, вагоншаларды таразыларға жеткізуді, оларды өлшеуді және тиелген вагоншаларды жартылай механикаландырылған домна пештеріне, ал бос вагоншаларды салу орнына жеткізуді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материалдары бар вагоншалар мен қауға шелектерге торға орналастыруды және бос вагоншаларды тордан шығарып әкетуді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Берілетін шикіқұрамның сапасын тексеру;</w:t>
            </w:r>
          </w:p>
          <w:p>
            <w:pPr>
              <w:spacing w:after="20"/>
              <w:ind w:left="20"/>
              <w:jc w:val="both"/>
            </w:pPr>
            <w:r>
              <w:rPr>
                <w:rFonts w:ascii="Times New Roman"/>
                <w:b w:val="false"/>
                <w:i w:val="false"/>
                <w:color w:val="000000"/>
                <w:sz w:val="20"/>
              </w:rPr>
              <w:t>
4. Тордың, бимсті жолдардың және бағыттағыш тілмелердің жарамды 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1"/>
          <w:p>
            <w:pPr>
              <w:spacing w:after="20"/>
              <w:ind w:left="20"/>
              <w:jc w:val="both"/>
            </w:pPr>
            <w:r>
              <w:rPr>
                <w:rFonts w:ascii="Times New Roman"/>
                <w:b w:val="false"/>
                <w:i w:val="false"/>
                <w:color w:val="000000"/>
                <w:sz w:val="20"/>
              </w:rPr>
              <w:t>
3-разряд</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пешіне тиелетін шикіқұрам материалдарының түрлері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пештерге шикіқұрам материалдарын салу және беру реттілігі;</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2"/>
          <w:p>
            <w:pPr>
              <w:spacing w:after="20"/>
              <w:ind w:left="20"/>
              <w:jc w:val="both"/>
            </w:pPr>
            <w:r>
              <w:rPr>
                <w:rFonts w:ascii="Times New Roman"/>
                <w:b w:val="false"/>
                <w:i w:val="false"/>
                <w:color w:val="000000"/>
                <w:sz w:val="20"/>
              </w:rPr>
              <w:t>
Дербестік және жауапкершілік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314" w:id="193"/>
    <w:p>
      <w:pPr>
        <w:spacing w:after="0"/>
        <w:ind w:left="0"/>
        <w:jc w:val="both"/>
      </w:pPr>
      <w:r>
        <w:rPr>
          <w:rFonts w:ascii="Times New Roman"/>
          <w:b w:val="false"/>
          <w:i w:val="false"/>
          <w:color w:val="000000"/>
          <w:sz w:val="28"/>
        </w:rPr>
        <w:t>
      11. "Домна пештерінің бункершісі" кәсібінің карточкасы: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4"/>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194"/>
          <w:p>
            <w:pPr>
              <w:spacing w:after="20"/>
              <w:ind w:left="20"/>
              <w:jc w:val="both"/>
            </w:pPr>
            <w:r>
              <w:rPr>
                <w:rFonts w:ascii="Times New Roman"/>
                <w:b w:val="false"/>
                <w:i w:val="false"/>
                <w:color w:val="000000"/>
                <w:sz w:val="20"/>
              </w:rPr>
              <w:t>
Домна пештерінің бункершісі (6-параграф).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5"/>
          <w:p>
            <w:pPr>
              <w:spacing w:after="20"/>
              <w:ind w:left="20"/>
              <w:jc w:val="both"/>
            </w:pPr>
            <w:r>
              <w:rPr>
                <w:rFonts w:ascii="Times New Roman"/>
                <w:b w:val="false"/>
                <w:i w:val="false"/>
                <w:color w:val="000000"/>
                <w:sz w:val="20"/>
              </w:rPr>
              <w:t>
Білім беру деңгейі:</w:t>
            </w:r>
          </w:p>
          <w:bookmarkEnd w:id="19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6"/>
          <w:p>
            <w:pPr>
              <w:spacing w:after="20"/>
              <w:ind w:left="20"/>
              <w:jc w:val="both"/>
            </w:pPr>
            <w:r>
              <w:rPr>
                <w:rFonts w:ascii="Times New Roman"/>
                <w:b w:val="false"/>
                <w:i w:val="false"/>
                <w:color w:val="000000"/>
                <w:sz w:val="20"/>
              </w:rPr>
              <w:t>
Мамандығы:</w:t>
            </w:r>
          </w:p>
          <w:bookmarkEnd w:id="1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7"/>
          <w:p>
            <w:pPr>
              <w:spacing w:after="20"/>
              <w:ind w:left="20"/>
              <w:jc w:val="both"/>
            </w:pPr>
            <w:r>
              <w:rPr>
                <w:rFonts w:ascii="Times New Roman"/>
                <w:b w:val="false"/>
                <w:i w:val="false"/>
                <w:color w:val="000000"/>
                <w:sz w:val="20"/>
              </w:rPr>
              <w:t>
Біліктілігі:</w:t>
            </w:r>
          </w:p>
          <w:bookmarkEnd w:id="19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8"/>
          <w:p>
            <w:pPr>
              <w:spacing w:after="20"/>
              <w:ind w:left="20"/>
              <w:jc w:val="both"/>
            </w:pPr>
            <w:r>
              <w:rPr>
                <w:rFonts w:ascii="Times New Roman"/>
                <w:b w:val="false"/>
                <w:i w:val="false"/>
                <w:color w:val="000000"/>
                <w:sz w:val="20"/>
              </w:rPr>
              <w:t>
8181-5-006 - Пештерді тиеуші</w:t>
            </w:r>
          </w:p>
          <w:bookmarkEnd w:id="198"/>
          <w:p>
            <w:pPr>
              <w:spacing w:after="20"/>
              <w:ind w:left="20"/>
              <w:jc w:val="both"/>
            </w:pPr>
            <w:r>
              <w:rPr>
                <w:rFonts w:ascii="Times New Roman"/>
                <w:b w:val="false"/>
                <w:i w:val="false"/>
                <w:color w:val="000000"/>
                <w:sz w:val="20"/>
              </w:rPr>
              <w:t>
8187-1-001 - Пештерді тиеу-түсіруші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бункерлері мен бункер асты аймақтарына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пештерінің бункер асты үй-жайларын (аймақтарын) қызмет көрсету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9"/>
          <w:p>
            <w:pPr>
              <w:spacing w:after="20"/>
              <w:ind w:left="20"/>
              <w:jc w:val="both"/>
            </w:pPr>
            <w:r>
              <w:rPr>
                <w:rFonts w:ascii="Times New Roman"/>
                <w:b w:val="false"/>
                <w:i w:val="false"/>
                <w:color w:val="000000"/>
                <w:sz w:val="20"/>
              </w:rPr>
              <w:t>
Еңбек функциясы 1:</w:t>
            </w:r>
          </w:p>
          <w:bookmarkEnd w:id="199"/>
          <w:p>
            <w:pPr>
              <w:spacing w:after="20"/>
              <w:ind w:left="20"/>
              <w:jc w:val="both"/>
            </w:pPr>
            <w:r>
              <w:rPr>
                <w:rFonts w:ascii="Times New Roman"/>
                <w:b w:val="false"/>
                <w:i w:val="false"/>
                <w:color w:val="000000"/>
                <w:sz w:val="20"/>
              </w:rPr>
              <w:t>
Домна пештерінің бункер асты үй-жайларын (аймақтарын) қызмет көрсету бойынша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0"/>
          <w:p>
            <w:pPr>
              <w:spacing w:after="20"/>
              <w:ind w:left="20"/>
              <w:jc w:val="both"/>
            </w:pPr>
            <w:r>
              <w:rPr>
                <w:rFonts w:ascii="Times New Roman"/>
                <w:b w:val="false"/>
                <w:i w:val="false"/>
                <w:color w:val="000000"/>
                <w:sz w:val="20"/>
              </w:rPr>
              <w:t>
Дағды 1:</w:t>
            </w:r>
          </w:p>
          <w:bookmarkEnd w:id="200"/>
          <w:p>
            <w:pPr>
              <w:spacing w:after="20"/>
              <w:ind w:left="20"/>
              <w:jc w:val="both"/>
            </w:pPr>
            <w:r>
              <w:rPr>
                <w:rFonts w:ascii="Times New Roman"/>
                <w:b w:val="false"/>
                <w:i w:val="false"/>
                <w:color w:val="000000"/>
                <w:sz w:val="20"/>
              </w:rPr>
              <w:t>
Домна пештерінің бункерлері мен бункер асты үй-жайларын (аймақтарын)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1"/>
          <w:p>
            <w:pPr>
              <w:spacing w:after="20"/>
              <w:ind w:left="20"/>
              <w:jc w:val="both"/>
            </w:pPr>
            <w:r>
              <w:rPr>
                <w:rFonts w:ascii="Times New Roman"/>
                <w:b w:val="false"/>
                <w:i w:val="false"/>
                <w:color w:val="000000"/>
                <w:sz w:val="20"/>
              </w:rPr>
              <w:t>
2-разряд</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930 текше метрден аз домна пештерінің бункерлері мен бункер асты үй-жайларын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 торларында кен мен флюстің ірі кесектерін ұсату, сондай-ақ өлшемі сәйкес келмейтін скрапты және шатасқан жоңқаны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Бункерлердегі шикіқұрам материалдарын көсеу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Бункер қабырғаларынан кеннің жабысып қалған қатпаларын қағып түсіру және оларды жабысқан кокс ұнтағынан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Бункер асты үй-жайларында, вагон-таразы жолдарында және эстакадалық бункерлерде төгілген материалдарды жинау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скиптің көмегімен скиптік қондырғыларды тазалау және бункерлерден кокс ұнтағын тиеп шығару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Бункер қақпақтарының, гризли торларының жұмысын және кокс іріктеу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 разряд</w:t>
            </w:r>
          </w:p>
          <w:p>
            <w:pPr>
              <w:spacing w:after="20"/>
              <w:ind w:left="20"/>
              <w:jc w:val="both"/>
            </w:pPr>
            <w:r>
              <w:rPr>
                <w:rFonts w:ascii="Times New Roman"/>
                <w:b w:val="false"/>
                <w:i w:val="false"/>
                <w:color w:val="000000"/>
                <w:sz w:val="20"/>
              </w:rPr>
              <w:t>
Көлемі 930 текше метр және одан жоғары домна пештерінің бункерлері мен бункер асты үй-жайларын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2"/>
          <w:p>
            <w:pPr>
              <w:spacing w:after="20"/>
              <w:ind w:left="20"/>
              <w:jc w:val="both"/>
            </w:pPr>
            <w:r>
              <w:rPr>
                <w:rFonts w:ascii="Times New Roman"/>
                <w:b w:val="false"/>
                <w:i w:val="false"/>
                <w:color w:val="000000"/>
                <w:sz w:val="20"/>
              </w:rPr>
              <w:t>
2, 3 - разряд.</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Гризли торларының, бункерлердің, қақпақтардың, қоректендіргіштердің және тасымалдауыштардың, өздігінен түсірілетін вагондардың механизмдерінің, сондай-ақ скип шұңқырларынан суды сорып шығаруға арналған сорғылардың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балқытуда қолданылатын шикіқұрам материалдарының түрлері, қасиеттері мен тағайындалуы, сондай-ақ олардың домна пештерінің бункерлерінде орналасуы;</w:t>
            </w:r>
          </w:p>
          <w:p>
            <w:pPr>
              <w:spacing w:after="20"/>
              <w:ind w:left="20"/>
              <w:jc w:val="both"/>
            </w:pPr>
            <w:r>
              <w:rPr>
                <w:rFonts w:ascii="Times New Roman"/>
                <w:b w:val="false"/>
                <w:i w:val="false"/>
                <w:color w:val="000000"/>
                <w:sz w:val="20"/>
              </w:rPr>
              <w:t>
3.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3"/>
          <w:p>
            <w:pPr>
              <w:spacing w:after="20"/>
              <w:ind w:left="20"/>
              <w:jc w:val="both"/>
            </w:pPr>
            <w:r>
              <w:rPr>
                <w:rFonts w:ascii="Times New Roman"/>
                <w:b w:val="false"/>
                <w:i w:val="false"/>
                <w:color w:val="000000"/>
                <w:sz w:val="20"/>
              </w:rPr>
              <w:t>
Дербестік және жауапкершілік</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339" w:id="204"/>
    <w:p>
      <w:pPr>
        <w:spacing w:after="0"/>
        <w:ind w:left="0"/>
        <w:jc w:val="both"/>
      </w:pPr>
      <w:r>
        <w:rPr>
          <w:rFonts w:ascii="Times New Roman"/>
          <w:b w:val="false"/>
          <w:i w:val="false"/>
          <w:color w:val="000000"/>
          <w:sz w:val="28"/>
        </w:rPr>
        <w:t>
      12. "Вагон-таразы машинисі" кәсібінің карточкасы: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5"/>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05"/>
          <w:p>
            <w:pPr>
              <w:spacing w:after="20"/>
              <w:ind w:left="20"/>
              <w:jc w:val="both"/>
            </w:pPr>
            <w:r>
              <w:rPr>
                <w:rFonts w:ascii="Times New Roman"/>
                <w:b w:val="false"/>
                <w:i w:val="false"/>
                <w:color w:val="000000"/>
                <w:sz w:val="20"/>
              </w:rPr>
              <w:t>
Вагон-таразы машинисі (Параграф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6"/>
          <w:p>
            <w:pPr>
              <w:spacing w:after="20"/>
              <w:ind w:left="20"/>
              <w:jc w:val="both"/>
            </w:pPr>
            <w:r>
              <w:rPr>
                <w:rFonts w:ascii="Times New Roman"/>
                <w:b w:val="false"/>
                <w:i w:val="false"/>
                <w:color w:val="000000"/>
                <w:sz w:val="20"/>
              </w:rPr>
              <w:t>
Білім беру деңгейі:</w:t>
            </w:r>
          </w:p>
          <w:bookmarkEnd w:id="20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7"/>
          <w:p>
            <w:pPr>
              <w:spacing w:after="20"/>
              <w:ind w:left="20"/>
              <w:jc w:val="both"/>
            </w:pPr>
            <w:r>
              <w:rPr>
                <w:rFonts w:ascii="Times New Roman"/>
                <w:b w:val="false"/>
                <w:i w:val="false"/>
                <w:color w:val="000000"/>
                <w:sz w:val="20"/>
              </w:rPr>
              <w:t>
Мамандығы:</w:t>
            </w:r>
          </w:p>
          <w:bookmarkEnd w:id="2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8"/>
          <w:p>
            <w:pPr>
              <w:spacing w:after="20"/>
              <w:ind w:left="20"/>
              <w:jc w:val="both"/>
            </w:pPr>
            <w:r>
              <w:rPr>
                <w:rFonts w:ascii="Times New Roman"/>
                <w:b w:val="false"/>
                <w:i w:val="false"/>
                <w:color w:val="000000"/>
                <w:sz w:val="20"/>
              </w:rPr>
              <w:t>
Біліктілігі:</w:t>
            </w:r>
          </w:p>
          <w:bookmarkEnd w:id="2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шойын өндіруде кемінде 6 ай;4-разряд үшін – шойын өндіруде кемінде 12 ай; 5-разряд үшін – шойын өндіруде кемінде 18 ай; 6-разряд үшін – шойын өндіруде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9"/>
          <w:p>
            <w:pPr>
              <w:spacing w:after="20"/>
              <w:ind w:left="20"/>
              <w:jc w:val="both"/>
            </w:pPr>
            <w:r>
              <w:rPr>
                <w:rFonts w:ascii="Times New Roman"/>
                <w:b w:val="false"/>
                <w:i w:val="false"/>
                <w:color w:val="000000"/>
                <w:sz w:val="20"/>
              </w:rPr>
              <w:t>
4321-0-001 - Таразышы</w:t>
            </w:r>
          </w:p>
          <w:bookmarkEnd w:id="209"/>
          <w:p>
            <w:pPr>
              <w:spacing w:after="20"/>
              <w:ind w:left="20"/>
              <w:jc w:val="both"/>
            </w:pPr>
            <w:r>
              <w:rPr>
                <w:rFonts w:ascii="Times New Roman"/>
                <w:b w:val="false"/>
                <w:i w:val="false"/>
                <w:color w:val="000000"/>
                <w:sz w:val="20"/>
              </w:rPr>
              <w:t>
8186-0-005 - Отын қабылдаушы-таразышы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арналған шикіқұрам материалдарын дәл өлшеп-таразылауын, оларды уақтылы беруді және тиеуді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 шикіқұрам материалдарымен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0"/>
          <w:p>
            <w:pPr>
              <w:spacing w:after="20"/>
              <w:ind w:left="20"/>
              <w:jc w:val="both"/>
            </w:pPr>
            <w:r>
              <w:rPr>
                <w:rFonts w:ascii="Times New Roman"/>
                <w:b w:val="false"/>
                <w:i w:val="false"/>
                <w:color w:val="000000"/>
                <w:sz w:val="20"/>
              </w:rPr>
              <w:t>
Еңбек функциясы 1:</w:t>
            </w:r>
          </w:p>
          <w:bookmarkEnd w:id="210"/>
          <w:p>
            <w:pPr>
              <w:spacing w:after="20"/>
              <w:ind w:left="20"/>
              <w:jc w:val="both"/>
            </w:pPr>
            <w:r>
              <w:rPr>
                <w:rFonts w:ascii="Times New Roman"/>
                <w:b w:val="false"/>
                <w:i w:val="false"/>
                <w:color w:val="000000"/>
                <w:sz w:val="20"/>
              </w:rPr>
              <w:t>
Домна пешін шикіқұрам материалдарымен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Жоғары біліктілігі бар машинистің басшылығымен вагон-таразыларды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2"/>
          <w:p>
            <w:pPr>
              <w:spacing w:after="20"/>
              <w:ind w:left="20"/>
              <w:jc w:val="both"/>
            </w:pPr>
            <w:r>
              <w:rPr>
                <w:rFonts w:ascii="Times New Roman"/>
                <w:b w:val="false"/>
                <w:i w:val="false"/>
                <w:color w:val="000000"/>
                <w:sz w:val="20"/>
              </w:rPr>
              <w:t>
2- разряд</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 (көлемі 930 текше метрден кем) қызмет көрсету кезінде жоғары білікті машинистің басшылығымен вагон-таразыларда шихта материалдарын беру және оларды скипке 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Вагон-таразылар мен гризлидің барлық механизмдерін тазалау, үрлеу және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Скиптегі материалдарды ылғалдандыру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Кокс ұнтағы скиптерінің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Вагон-таразыларды және вагон-таразылар жолдарында төгілген материалдарды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Вагон-таразылар мен гризлиді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Көлемі 930 текше метр және одан жоғары домна пештерін қызмет көрсету кезінде жоғары білікті машинистің басшылығымен.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3"/>
          <w:p>
            <w:pPr>
              <w:spacing w:after="20"/>
              <w:ind w:left="20"/>
              <w:jc w:val="both"/>
            </w:pPr>
            <w:r>
              <w:rPr>
                <w:rFonts w:ascii="Times New Roman"/>
                <w:b w:val="false"/>
                <w:i w:val="false"/>
                <w:color w:val="000000"/>
                <w:sz w:val="20"/>
              </w:rPr>
              <w:t>
2, 3- разряд</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Вагон-таразылар жабдығының және барлық салу механизмдерінің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Шикуқұрам материалдарының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Майлау материалдарының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істің негіздері;</w:t>
            </w:r>
          </w:p>
          <w:p>
            <w:pPr>
              <w:spacing w:after="20"/>
              <w:ind w:left="20"/>
              <w:jc w:val="both"/>
            </w:pPr>
            <w:r>
              <w:rPr>
                <w:rFonts w:ascii="Times New Roman"/>
                <w:b w:val="false"/>
                <w:i w:val="false"/>
                <w:color w:val="000000"/>
                <w:sz w:val="20"/>
              </w:rPr>
              <w:t>
5. Техника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4"/>
          <w:p>
            <w:pPr>
              <w:spacing w:after="20"/>
              <w:ind w:left="20"/>
              <w:jc w:val="both"/>
            </w:pPr>
            <w:r>
              <w:rPr>
                <w:rFonts w:ascii="Times New Roman"/>
                <w:b w:val="false"/>
                <w:i w:val="false"/>
                <w:color w:val="000000"/>
                <w:sz w:val="20"/>
              </w:rPr>
              <w:t>
2-дағды:</w:t>
            </w:r>
          </w:p>
          <w:bookmarkEnd w:id="214"/>
          <w:p>
            <w:pPr>
              <w:spacing w:after="20"/>
              <w:ind w:left="20"/>
              <w:jc w:val="both"/>
            </w:pPr>
            <w:r>
              <w:rPr>
                <w:rFonts w:ascii="Times New Roman"/>
                <w:b w:val="false"/>
                <w:i w:val="false"/>
                <w:color w:val="000000"/>
                <w:sz w:val="20"/>
              </w:rPr>
              <w:t>
Вагон-таразыларды дербес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5"/>
          <w:p>
            <w:pPr>
              <w:spacing w:after="20"/>
              <w:ind w:left="20"/>
              <w:jc w:val="both"/>
            </w:pPr>
            <w:r>
              <w:rPr>
                <w:rFonts w:ascii="Times New Roman"/>
                <w:b w:val="false"/>
                <w:i w:val="false"/>
                <w:color w:val="000000"/>
                <w:sz w:val="20"/>
              </w:rPr>
              <w:t>
4-разряд</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500 текше метрден кем домна пештерін қызмет көрсету кезінде вагон-таразыларда шихта материалдарын жинақтау және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500 текше метрге дейінгі домна пештерін қызмет көрсету кезінде шихта материалдарын скипке беру және 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өлшеудің дәлдігін, вагон-таразылардан материалдардың толық түсірілуін және пештердің толық жүктелуін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Коксты іріктеу сапасын, сондай-ақ кокс ұнтағын елеуге арналған көтергіш пен грохоттардың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Вагон-таразылар мен гризли торларын профилактикалық тексеруді және ағымдағы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500 текше метрден бастап, 930 текше метрге дейінгі домна пештеріне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Көлемі 930 текше метр және одан жоғары домна пештеріне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6"/>
          <w:p>
            <w:pPr>
              <w:spacing w:after="20"/>
              <w:ind w:left="20"/>
              <w:jc w:val="both"/>
            </w:pPr>
            <w:r>
              <w:rPr>
                <w:rFonts w:ascii="Times New Roman"/>
                <w:b w:val="false"/>
                <w:i w:val="false"/>
                <w:color w:val="000000"/>
                <w:sz w:val="20"/>
              </w:rPr>
              <w:t>
4, 5, 6 -разряд</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құрылысы, жұмыс істеу қағидаты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құрамы және оларды скипке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Салу механизмдерін автоматтандыру және бұғаттау (блокировка) сұлбалары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 іс;</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7"/>
          <w:p>
            <w:pPr>
              <w:spacing w:after="20"/>
              <w:ind w:left="20"/>
              <w:jc w:val="both"/>
            </w:pPr>
            <w:r>
              <w:rPr>
                <w:rFonts w:ascii="Times New Roman"/>
                <w:b w:val="false"/>
                <w:i w:val="false"/>
                <w:color w:val="000000"/>
                <w:sz w:val="20"/>
              </w:rPr>
              <w:t>
Дербестік және жауапкершілік</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bl>
    <w:bookmarkStart w:name="z381" w:id="218"/>
    <w:p>
      <w:pPr>
        <w:spacing w:after="0"/>
        <w:ind w:left="0"/>
        <w:jc w:val="both"/>
      </w:pPr>
      <w:r>
        <w:rPr>
          <w:rFonts w:ascii="Times New Roman"/>
          <w:b w:val="false"/>
          <w:i w:val="false"/>
          <w:color w:val="000000"/>
          <w:sz w:val="28"/>
        </w:rPr>
        <w:t>
      13. "Домна пешінің газшысы" кәсібінің карточкасы: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9"/>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19"/>
          <w:p>
            <w:pPr>
              <w:spacing w:after="20"/>
              <w:ind w:left="20"/>
              <w:jc w:val="both"/>
            </w:pPr>
            <w:r>
              <w:rPr>
                <w:rFonts w:ascii="Times New Roman"/>
                <w:b w:val="false"/>
                <w:i w:val="false"/>
                <w:color w:val="000000"/>
                <w:sz w:val="20"/>
              </w:rPr>
              <w:t>
Домна пешінің газшысы (Параграф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0"/>
          <w:p>
            <w:pPr>
              <w:spacing w:after="20"/>
              <w:ind w:left="20"/>
              <w:jc w:val="both"/>
            </w:pPr>
            <w:r>
              <w:rPr>
                <w:rFonts w:ascii="Times New Roman"/>
                <w:b w:val="false"/>
                <w:i w:val="false"/>
                <w:color w:val="000000"/>
                <w:sz w:val="20"/>
              </w:rPr>
              <w:t>
Білім беру деңгейі:</w:t>
            </w:r>
          </w:p>
          <w:bookmarkEnd w:id="22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1"/>
          <w:p>
            <w:pPr>
              <w:spacing w:after="20"/>
              <w:ind w:left="20"/>
              <w:jc w:val="both"/>
            </w:pPr>
            <w:r>
              <w:rPr>
                <w:rFonts w:ascii="Times New Roman"/>
                <w:b w:val="false"/>
                <w:i w:val="false"/>
                <w:color w:val="000000"/>
                <w:sz w:val="20"/>
              </w:rPr>
              <w:t>
Мамандығы:</w:t>
            </w:r>
          </w:p>
          <w:bookmarkEnd w:id="2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2"/>
          <w:p>
            <w:pPr>
              <w:spacing w:after="20"/>
              <w:ind w:left="20"/>
              <w:jc w:val="both"/>
            </w:pPr>
            <w:r>
              <w:rPr>
                <w:rFonts w:ascii="Times New Roman"/>
                <w:b w:val="false"/>
                <w:i w:val="false"/>
                <w:color w:val="000000"/>
                <w:sz w:val="20"/>
              </w:rPr>
              <w:t>
Біліктілігі:</w:t>
            </w:r>
          </w:p>
          <w:bookmarkEnd w:id="2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3"/>
          <w:p>
            <w:pPr>
              <w:spacing w:after="20"/>
              <w:ind w:left="20"/>
              <w:jc w:val="both"/>
            </w:pPr>
            <w:r>
              <w:rPr>
                <w:rFonts w:ascii="Times New Roman"/>
                <w:b w:val="false"/>
                <w:i w:val="false"/>
                <w:color w:val="000000"/>
                <w:sz w:val="20"/>
              </w:rPr>
              <w:t>
8121-1-012 - Шахталық пештің газшысы</w:t>
            </w:r>
          </w:p>
          <w:bookmarkEnd w:id="223"/>
          <w:p>
            <w:pPr>
              <w:spacing w:after="20"/>
              <w:ind w:left="20"/>
              <w:jc w:val="both"/>
            </w:pPr>
            <w:r>
              <w:rPr>
                <w:rFonts w:ascii="Times New Roman"/>
                <w:b w:val="false"/>
                <w:i w:val="false"/>
                <w:color w:val="000000"/>
                <w:sz w:val="20"/>
              </w:rPr>
              <w:t>
8121-9-006 - Кокс пештерінің газшысы 8121-9-005 - Газшы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пешіндегі газ процестерін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4"/>
          <w:p>
            <w:pPr>
              <w:spacing w:after="20"/>
              <w:ind w:left="20"/>
              <w:jc w:val="both"/>
            </w:pPr>
            <w:r>
              <w:rPr>
                <w:rFonts w:ascii="Times New Roman"/>
                <w:b w:val="false"/>
                <w:i w:val="false"/>
                <w:color w:val="000000"/>
                <w:sz w:val="20"/>
              </w:rPr>
              <w:t>
1. Домна пешінің газ шаруашылығын пайдалану;</w:t>
            </w:r>
          </w:p>
          <w:bookmarkEnd w:id="224"/>
          <w:p>
            <w:pPr>
              <w:spacing w:after="20"/>
              <w:ind w:left="20"/>
              <w:jc w:val="both"/>
            </w:pPr>
            <w:r>
              <w:rPr>
                <w:rFonts w:ascii="Times New Roman"/>
                <w:b w:val="false"/>
                <w:i w:val="false"/>
                <w:color w:val="000000"/>
                <w:sz w:val="20"/>
              </w:rPr>
              <w:t>
2. Домна пешінің газ шаруашылығына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5"/>
          <w:p>
            <w:pPr>
              <w:spacing w:after="20"/>
              <w:ind w:left="20"/>
              <w:jc w:val="both"/>
            </w:pPr>
            <w:r>
              <w:rPr>
                <w:rFonts w:ascii="Times New Roman"/>
                <w:b w:val="false"/>
                <w:i w:val="false"/>
                <w:color w:val="000000"/>
                <w:sz w:val="20"/>
              </w:rPr>
              <w:t>
Еңбек функциясы 1:</w:t>
            </w:r>
          </w:p>
          <w:bookmarkEnd w:id="225"/>
          <w:p>
            <w:pPr>
              <w:spacing w:after="20"/>
              <w:ind w:left="20"/>
              <w:jc w:val="both"/>
            </w:pPr>
            <w:r>
              <w:rPr>
                <w:rFonts w:ascii="Times New Roman"/>
                <w:b w:val="false"/>
                <w:i w:val="false"/>
                <w:color w:val="000000"/>
                <w:sz w:val="20"/>
              </w:rPr>
              <w:t>
Домна пешінің газ шаруашылығын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Домна пешінің газ жүйесін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7"/>
          <w:p>
            <w:pPr>
              <w:spacing w:after="20"/>
              <w:ind w:left="20"/>
              <w:jc w:val="both"/>
            </w:pPr>
            <w:r>
              <w:rPr>
                <w:rFonts w:ascii="Times New Roman"/>
                <w:b w:val="false"/>
                <w:i w:val="false"/>
                <w:color w:val="000000"/>
                <w:sz w:val="20"/>
              </w:rPr>
              <w:t>
3-разряд</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газшының басшылығымен көлемі 1700 текше метрден аз домна пештерінің ауа қыздырғыш аппараттарын ауа режимінен газға және газ режимінен ауаға ауыстыру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Атмосфералық клапандарды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сүңгісін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Көлемі 1700 текше метрден бастап, 2000 текше метрден аз домна пештерінің ауа қыздырғыш аппараттарын ауа режимінен газға және газ режимінен ауаға ауыстыру бойынша жұмыстарды жоғары біліктілігі бар газшының басшылығымен орындау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8"/>
          <w:p>
            <w:pPr>
              <w:spacing w:after="20"/>
              <w:ind w:left="20"/>
              <w:jc w:val="both"/>
            </w:pPr>
            <w:r>
              <w:rPr>
                <w:rFonts w:ascii="Times New Roman"/>
                <w:b w:val="false"/>
                <w:i w:val="false"/>
                <w:color w:val="000000"/>
                <w:sz w:val="20"/>
              </w:rPr>
              <w:t>
3, 4- разряд</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мен қождың физикалық және химиялық қасиеттері;</w:t>
            </w:r>
          </w:p>
          <w:p>
            <w:pPr>
              <w:spacing w:after="20"/>
              <w:ind w:left="20"/>
              <w:jc w:val="both"/>
            </w:pPr>
            <w:r>
              <w:rPr>
                <w:rFonts w:ascii="Times New Roman"/>
                <w:b w:val="false"/>
                <w:i w:val="false"/>
                <w:color w:val="000000"/>
                <w:sz w:val="20"/>
              </w:rPr>
              <w:t>
3. Қауіпсіздік техникасы бойынша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9"/>
          <w:p>
            <w:pPr>
              <w:spacing w:after="20"/>
              <w:ind w:left="20"/>
              <w:jc w:val="both"/>
            </w:pPr>
            <w:r>
              <w:rPr>
                <w:rFonts w:ascii="Times New Roman"/>
                <w:b w:val="false"/>
                <w:i w:val="false"/>
                <w:color w:val="000000"/>
                <w:sz w:val="20"/>
              </w:rPr>
              <w:t>
Еңбек функциясы2:</w:t>
            </w:r>
          </w:p>
          <w:bookmarkEnd w:id="229"/>
          <w:p>
            <w:pPr>
              <w:spacing w:after="20"/>
              <w:ind w:left="20"/>
              <w:jc w:val="both"/>
            </w:pPr>
            <w:r>
              <w:rPr>
                <w:rFonts w:ascii="Times New Roman"/>
                <w:b w:val="false"/>
                <w:i w:val="false"/>
                <w:color w:val="000000"/>
                <w:sz w:val="20"/>
              </w:rPr>
              <w:t>
Домна пешінің газ шаруашылығына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Домна пешінің газ жүйесін қызмет көрсету және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31"/>
          <w:p>
            <w:pPr>
              <w:spacing w:after="20"/>
              <w:ind w:left="20"/>
              <w:jc w:val="both"/>
            </w:pPr>
            <w:r>
              <w:rPr>
                <w:rFonts w:ascii="Times New Roman"/>
                <w:b w:val="false"/>
                <w:i w:val="false"/>
                <w:color w:val="000000"/>
                <w:sz w:val="20"/>
              </w:rPr>
              <w:t>
3, 4 -разряд</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 тоқтатуға және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үйкеліс тораптарын майлау жұмыстарын орындау;</w:t>
            </w:r>
          </w:p>
          <w:p>
            <w:pPr>
              <w:spacing w:after="20"/>
              <w:ind w:left="20"/>
              <w:jc w:val="both"/>
            </w:pPr>
            <w:r>
              <w:rPr>
                <w:rFonts w:ascii="Times New Roman"/>
                <w:b w:val="false"/>
                <w:i w:val="false"/>
                <w:color w:val="000000"/>
                <w:sz w:val="20"/>
              </w:rPr>
              <w:t>
3. Қызмет көрсетілетін жабдықты жөндеу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2"/>
          <w:p>
            <w:pPr>
              <w:spacing w:after="20"/>
              <w:ind w:left="20"/>
              <w:jc w:val="both"/>
            </w:pPr>
            <w:r>
              <w:rPr>
                <w:rFonts w:ascii="Times New Roman"/>
                <w:b w:val="false"/>
                <w:i w:val="false"/>
                <w:color w:val="000000"/>
                <w:sz w:val="20"/>
              </w:rPr>
              <w:t>
3, 4- разряд</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ауа қыздырғыштардың және цехтың газ шаруашылығының жұмыс істеу қағидаты, сондай-ақ пештерде орнатылған бақылау-өлшеу аспаптары мен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бойынша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3"/>
          <w:p>
            <w:pPr>
              <w:spacing w:after="20"/>
              <w:ind w:left="20"/>
              <w:jc w:val="both"/>
            </w:pPr>
            <w:r>
              <w:rPr>
                <w:rFonts w:ascii="Times New Roman"/>
                <w:b w:val="false"/>
                <w:i w:val="false"/>
                <w:color w:val="000000"/>
                <w:sz w:val="20"/>
              </w:rPr>
              <w:t>
Дербестік және жауапкершілік</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bl>
    <w:bookmarkStart w:name="z410" w:id="234"/>
    <w:p>
      <w:pPr>
        <w:spacing w:after="0"/>
        <w:ind w:left="0"/>
        <w:jc w:val="both"/>
      </w:pPr>
      <w:r>
        <w:rPr>
          <w:rFonts w:ascii="Times New Roman"/>
          <w:b w:val="false"/>
          <w:i w:val="false"/>
          <w:color w:val="000000"/>
          <w:sz w:val="28"/>
        </w:rPr>
        <w:t>
      14. "Домна пешінің көрікшісі (үшінші)" кәсібінің карточкасы: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5"/>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35"/>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6"/>
          <w:p>
            <w:pPr>
              <w:spacing w:after="20"/>
              <w:ind w:left="20"/>
              <w:jc w:val="both"/>
            </w:pPr>
            <w:r>
              <w:rPr>
                <w:rFonts w:ascii="Times New Roman"/>
                <w:b w:val="false"/>
                <w:i w:val="false"/>
                <w:color w:val="000000"/>
                <w:sz w:val="20"/>
              </w:rPr>
              <w:t>
Білім беру деңгейі:</w:t>
            </w:r>
          </w:p>
          <w:bookmarkEnd w:id="23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7"/>
          <w:p>
            <w:pPr>
              <w:spacing w:after="20"/>
              <w:ind w:left="20"/>
              <w:jc w:val="both"/>
            </w:pPr>
            <w:r>
              <w:rPr>
                <w:rFonts w:ascii="Times New Roman"/>
                <w:b w:val="false"/>
                <w:i w:val="false"/>
                <w:color w:val="000000"/>
                <w:sz w:val="20"/>
              </w:rPr>
              <w:t>
Мамандығы:</w:t>
            </w:r>
          </w:p>
          <w:bookmarkEnd w:id="237"/>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8"/>
          <w:p>
            <w:pPr>
              <w:spacing w:after="20"/>
              <w:ind w:left="20"/>
              <w:jc w:val="both"/>
            </w:pPr>
            <w:r>
              <w:rPr>
                <w:rFonts w:ascii="Times New Roman"/>
                <w:b w:val="false"/>
                <w:i w:val="false"/>
                <w:color w:val="000000"/>
                <w:sz w:val="20"/>
              </w:rPr>
              <w:t>
Біліктілігі:</w:t>
            </w:r>
          </w:p>
          <w:bookmarkEnd w:id="23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9"/>
          <w:p>
            <w:pPr>
              <w:spacing w:after="20"/>
              <w:ind w:left="20"/>
              <w:jc w:val="both"/>
            </w:pPr>
            <w:r>
              <w:rPr>
                <w:rFonts w:ascii="Times New Roman"/>
                <w:b w:val="false"/>
                <w:i w:val="false"/>
                <w:color w:val="000000"/>
                <w:sz w:val="20"/>
              </w:rPr>
              <w:t>
Білім беру деңгейі:</w:t>
            </w:r>
          </w:p>
          <w:bookmarkEnd w:id="23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0"/>
          <w:p>
            <w:pPr>
              <w:spacing w:after="20"/>
              <w:ind w:left="20"/>
              <w:jc w:val="both"/>
            </w:pPr>
            <w:r>
              <w:rPr>
                <w:rFonts w:ascii="Times New Roman"/>
                <w:b w:val="false"/>
                <w:i w:val="false"/>
                <w:color w:val="000000"/>
                <w:sz w:val="20"/>
              </w:rPr>
              <w:t>
Мамандығы:</w:t>
            </w:r>
          </w:p>
          <w:bookmarkEnd w:id="2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1"/>
          <w:p>
            <w:pPr>
              <w:spacing w:after="20"/>
              <w:ind w:left="20"/>
              <w:jc w:val="both"/>
            </w:pPr>
            <w:r>
              <w:rPr>
                <w:rFonts w:ascii="Times New Roman"/>
                <w:b w:val="false"/>
                <w:i w:val="false"/>
                <w:color w:val="000000"/>
                <w:sz w:val="20"/>
              </w:rPr>
              <w:t>
Біліктілігі:</w:t>
            </w:r>
          </w:p>
          <w:bookmarkEnd w:id="2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талап етілмейді; 5-разряд үшін – шойын өндіруде кемінде 6 ай;6-разряд үшін – шойын өндіруде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2"/>
          <w:p>
            <w:pPr>
              <w:spacing w:after="20"/>
              <w:ind w:left="20"/>
              <w:jc w:val="both"/>
            </w:pPr>
            <w:r>
              <w:rPr>
                <w:rFonts w:ascii="Times New Roman"/>
                <w:b w:val="false"/>
                <w:i w:val="false"/>
                <w:color w:val="000000"/>
                <w:sz w:val="20"/>
              </w:rPr>
              <w:t>
8121-1-019 - Домнашы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8121-1-017 - Шахталық пештің көрікшісі</w:t>
            </w:r>
          </w:p>
          <w:p>
            <w:pPr>
              <w:spacing w:after="20"/>
              <w:ind w:left="20"/>
              <w:jc w:val="both"/>
            </w:pPr>
            <w:r>
              <w:rPr>
                <w:rFonts w:ascii="Times New Roman"/>
                <w:b w:val="false"/>
                <w:i w:val="false"/>
                <w:color w:val="000000"/>
                <w:sz w:val="20"/>
              </w:rPr>
              <w:t>
8121-1-013 - Шойынды күкіртсіздендіру көрікшісі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3"/>
          <w:p>
            <w:pPr>
              <w:spacing w:after="20"/>
              <w:ind w:left="20"/>
              <w:jc w:val="both"/>
            </w:pPr>
            <w:r>
              <w:rPr>
                <w:rFonts w:ascii="Times New Roman"/>
                <w:b w:val="false"/>
                <w:i w:val="false"/>
                <w:color w:val="000000"/>
                <w:sz w:val="20"/>
              </w:rPr>
              <w:t>
Еңбек функциясы 1:</w:t>
            </w:r>
          </w:p>
          <w:bookmarkEnd w:id="243"/>
          <w:p>
            <w:pPr>
              <w:spacing w:after="20"/>
              <w:ind w:left="20"/>
              <w:jc w:val="both"/>
            </w:pPr>
            <w:r>
              <w:rPr>
                <w:rFonts w:ascii="Times New Roman"/>
                <w:b w:val="false"/>
                <w:i w:val="false"/>
                <w:color w:val="000000"/>
                <w:sz w:val="20"/>
              </w:rPr>
              <w:t>
Домна пешінің көрігінен балқытылған сұйық шойын мен қождың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5"/>
          <w:p>
            <w:pPr>
              <w:spacing w:after="20"/>
              <w:ind w:left="20"/>
              <w:jc w:val="both"/>
            </w:pPr>
            <w:r>
              <w:rPr>
                <w:rFonts w:ascii="Times New Roman"/>
                <w:b w:val="false"/>
                <w:i w:val="false"/>
                <w:color w:val="000000"/>
                <w:sz w:val="20"/>
              </w:rPr>
              <w:t>
4 -разряд</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бірінші көрікшісінің басшылығымен көлемі 930 текше метрден аз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құрылғыларды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мен қожды шығаруға арналған шойын және қож науаларын, құю ұштарын, имекқұбырларды және айналма науаны дайындау, кесу қалақтарын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Қож қабылдауға арналған шөміштерді дайындау, шойын тасымалдайтын шөміштерге кокс ұнтағын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 кезінде науалардағы шойын мен қож ағынын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Шөміштердің толуын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қалақтарын, шойын және қож науаларының айналмалы құю ұштарын, құю алаңының крандарын және басқа да көтеру механизмдерін көрік жұмыстары мен құю кезінде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Көрік жабдығын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Домна пешінің көрікшісі (бірінші) басшылығымен көлемі 930 текше метрден бастап, 2000 текше метрден аз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аспаптарды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Домна пешінің көрікшісі (бірінші) басшылығымен көлемі 2000 текше метр және одан жоғары домна пештеріне қызмет көрсету кезінде шойын мен қожды шығару, құю науасын бұзу және кептіру, ауыспалы бөліктерді және пушканы толтыру, мойнақтарды және салқындатқыш аспаптарды ауыстыру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6"/>
          <w:p>
            <w:pPr>
              <w:spacing w:after="20"/>
              <w:ind w:left="20"/>
              <w:jc w:val="both"/>
            </w:pPr>
            <w:r>
              <w:rPr>
                <w:rFonts w:ascii="Times New Roman"/>
                <w:b w:val="false"/>
                <w:i w:val="false"/>
                <w:color w:val="000000"/>
                <w:sz w:val="20"/>
              </w:rPr>
              <w:t>
4, 5, 6- разряд</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пешінің және көрік жабдығының құрылысы – зеңбірек, бұрғылау машинасы, қож тежеуіші және құю краны;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мен қождың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Науалар мен құю ұштарын толтыруға келіп түсетін толтырма материалдардың құрамы мен қасиеттері, сондай-ақ шойын және қож тесіктерін толтыру мен жөндеу кезінде қолданылатын отқа төзімді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жұмыстарды жүргізу негіздері;</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7"/>
          <w:p>
            <w:pPr>
              <w:spacing w:after="20"/>
              <w:ind w:left="20"/>
              <w:jc w:val="both"/>
            </w:pPr>
            <w:r>
              <w:rPr>
                <w:rFonts w:ascii="Times New Roman"/>
                <w:b w:val="false"/>
                <w:i w:val="false"/>
                <w:color w:val="000000"/>
                <w:sz w:val="20"/>
              </w:rPr>
              <w:t>
Дербестік және жауапкершілік</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443" w:id="248"/>
    <w:p>
      <w:pPr>
        <w:spacing w:after="0"/>
        <w:ind w:left="0"/>
        <w:jc w:val="both"/>
      </w:pPr>
      <w:r>
        <w:rPr>
          <w:rFonts w:ascii="Times New Roman"/>
          <w:b w:val="false"/>
          <w:i w:val="false"/>
          <w:color w:val="000000"/>
          <w:sz w:val="28"/>
        </w:rPr>
        <w:t>
      15. "Домна пешінің кеншісі" кәсібінің карточкасы: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кеншісі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9"/>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49"/>
          <w:p>
            <w:pPr>
              <w:spacing w:after="20"/>
              <w:ind w:left="20"/>
              <w:jc w:val="both"/>
            </w:pPr>
            <w:r>
              <w:rPr>
                <w:rFonts w:ascii="Times New Roman"/>
                <w:b w:val="false"/>
                <w:i w:val="false"/>
                <w:color w:val="000000"/>
                <w:sz w:val="20"/>
              </w:rPr>
              <w:t>
Домна пешінің кеншісі (Параграф 13-15)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0"/>
          <w:p>
            <w:pPr>
              <w:spacing w:after="20"/>
              <w:ind w:left="20"/>
              <w:jc w:val="both"/>
            </w:pPr>
            <w:r>
              <w:rPr>
                <w:rFonts w:ascii="Times New Roman"/>
                <w:b w:val="false"/>
                <w:i w:val="false"/>
                <w:color w:val="000000"/>
                <w:sz w:val="20"/>
              </w:rPr>
              <w:t>
Білім беру деңгейі:</w:t>
            </w:r>
          </w:p>
          <w:bookmarkEnd w:id="25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1"/>
          <w:p>
            <w:pPr>
              <w:spacing w:after="20"/>
              <w:ind w:left="20"/>
              <w:jc w:val="both"/>
            </w:pPr>
            <w:r>
              <w:rPr>
                <w:rFonts w:ascii="Times New Roman"/>
                <w:b w:val="false"/>
                <w:i w:val="false"/>
                <w:color w:val="000000"/>
                <w:sz w:val="20"/>
              </w:rPr>
              <w:t>
Мамандығы:</w:t>
            </w:r>
          </w:p>
          <w:bookmarkEnd w:id="251"/>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2"/>
          <w:p>
            <w:pPr>
              <w:spacing w:after="20"/>
              <w:ind w:left="20"/>
              <w:jc w:val="both"/>
            </w:pPr>
            <w:r>
              <w:rPr>
                <w:rFonts w:ascii="Times New Roman"/>
                <w:b w:val="false"/>
                <w:i w:val="false"/>
                <w:color w:val="000000"/>
                <w:sz w:val="20"/>
              </w:rPr>
              <w:t>
Біліктілігі:</w:t>
            </w:r>
          </w:p>
          <w:bookmarkEnd w:id="2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3"/>
          <w:p>
            <w:pPr>
              <w:spacing w:after="20"/>
              <w:ind w:left="20"/>
              <w:jc w:val="both"/>
            </w:pPr>
            <w:r>
              <w:rPr>
                <w:rFonts w:ascii="Times New Roman"/>
                <w:b w:val="false"/>
                <w:i w:val="false"/>
                <w:color w:val="000000"/>
                <w:sz w:val="20"/>
              </w:rPr>
              <w:t>
Білім беру деңгейі:</w:t>
            </w:r>
          </w:p>
          <w:bookmarkEnd w:id="25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4"/>
          <w:p>
            <w:pPr>
              <w:spacing w:after="20"/>
              <w:ind w:left="20"/>
              <w:jc w:val="both"/>
            </w:pPr>
            <w:r>
              <w:rPr>
                <w:rFonts w:ascii="Times New Roman"/>
                <w:b w:val="false"/>
                <w:i w:val="false"/>
                <w:color w:val="000000"/>
                <w:sz w:val="20"/>
              </w:rPr>
              <w:t>
Мамандығы:</w:t>
            </w:r>
          </w:p>
          <w:bookmarkEnd w:id="2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5"/>
          <w:p>
            <w:pPr>
              <w:spacing w:after="20"/>
              <w:ind w:left="20"/>
              <w:jc w:val="both"/>
            </w:pPr>
            <w:r>
              <w:rPr>
                <w:rFonts w:ascii="Times New Roman"/>
                <w:b w:val="false"/>
                <w:i w:val="false"/>
                <w:color w:val="000000"/>
                <w:sz w:val="20"/>
              </w:rPr>
              <w:t>
Біліктілігі:</w:t>
            </w:r>
          </w:p>
          <w:bookmarkEnd w:id="25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 5-разряд үшін – шойын өндіруде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6"/>
          <w:p>
            <w:pPr>
              <w:spacing w:after="20"/>
              <w:ind w:left="20"/>
              <w:jc w:val="both"/>
            </w:pPr>
            <w:r>
              <w:rPr>
                <w:rFonts w:ascii="Times New Roman"/>
                <w:b w:val="false"/>
                <w:i w:val="false"/>
                <w:color w:val="000000"/>
                <w:sz w:val="20"/>
              </w:rPr>
              <w:t>
8121-1-019 - Домнашы</w:t>
            </w:r>
          </w:p>
          <w:bookmarkEnd w:id="256"/>
          <w:p>
            <w:pPr>
              <w:spacing w:after="20"/>
              <w:ind w:left="20"/>
              <w:jc w:val="both"/>
            </w:pPr>
            <w:r>
              <w:rPr>
                <w:rFonts w:ascii="Times New Roman"/>
                <w:b w:val="false"/>
                <w:i w:val="false"/>
                <w:color w:val="000000"/>
                <w:sz w:val="20"/>
              </w:rPr>
              <w:t>
8121-1-020 - Шикікұрамды салушы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қамтамасыз ету үшін шикіқұрам материалдарын тиеу.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7"/>
          <w:p>
            <w:pPr>
              <w:spacing w:after="20"/>
              <w:ind w:left="20"/>
              <w:jc w:val="both"/>
            </w:pPr>
            <w:r>
              <w:rPr>
                <w:rFonts w:ascii="Times New Roman"/>
                <w:b w:val="false"/>
                <w:i w:val="false"/>
                <w:color w:val="000000"/>
                <w:sz w:val="20"/>
              </w:rPr>
              <w:t>
1. Домна пештерінің салғышында шикіқұрамды салу бойынша қосалқы жұмыстарды орындау;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пештерінің салғышында шикіқұрамды тиеу;</w:t>
            </w:r>
          </w:p>
          <w:p>
            <w:pPr>
              <w:spacing w:after="20"/>
              <w:ind w:left="20"/>
              <w:jc w:val="both"/>
            </w:pPr>
            <w:r>
              <w:rPr>
                <w:rFonts w:ascii="Times New Roman"/>
                <w:b w:val="false"/>
                <w:i w:val="false"/>
                <w:color w:val="000000"/>
                <w:sz w:val="20"/>
              </w:rPr>
              <w:t>
3. Домна пештерінің салғышында агломерат пен окатыштарды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Домна пештерінің салғышында шикіқұрамды тиеу бойынша қосалқы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Салу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60"/>
          <w:p>
            <w:pPr>
              <w:spacing w:after="20"/>
              <w:ind w:left="20"/>
              <w:jc w:val="both"/>
            </w:pPr>
            <w:r>
              <w:rPr>
                <w:rFonts w:ascii="Times New Roman"/>
                <w:b w:val="false"/>
                <w:i w:val="false"/>
                <w:color w:val="000000"/>
                <w:sz w:val="20"/>
              </w:rPr>
              <w:t>
3 -разряд</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верховойдың басшылығымен механикаландырылмаған немесе жартылай механикаландырылған домна пештерінің салғышында шикіқұрамды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Салғышта қауға шелектер мен вагоншаларды орнатуды және олардан шикіқұрам материалдарын пешке түсіруді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қауға шелектер мен вагоншаларды кері шығару жұмыстарын орындау;</w:t>
            </w:r>
          </w:p>
          <w:p>
            <w:pPr>
              <w:spacing w:after="20"/>
              <w:ind w:left="20"/>
              <w:jc w:val="both"/>
            </w:pPr>
            <w:r>
              <w:rPr>
                <w:rFonts w:ascii="Times New Roman"/>
                <w:b w:val="false"/>
                <w:i w:val="false"/>
                <w:color w:val="000000"/>
                <w:sz w:val="20"/>
              </w:rPr>
              <w:t>
4. Салғыш алаңын тазалау жұмыстарын жүргізу;   5. Қызмет көрсетілетін механизмдерді жөндеу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1"/>
          <w:p>
            <w:pPr>
              <w:spacing w:after="20"/>
              <w:ind w:left="20"/>
              <w:jc w:val="both"/>
            </w:pPr>
            <w:r>
              <w:rPr>
                <w:rFonts w:ascii="Times New Roman"/>
                <w:b w:val="false"/>
                <w:i w:val="false"/>
                <w:color w:val="000000"/>
                <w:sz w:val="20"/>
              </w:rPr>
              <w:t>
3- разряд</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Пешті тиеу механизмдерінің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пешіне тиелетін шикіқұрам материалдарының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2"/>
          <w:p>
            <w:pPr>
              <w:spacing w:after="20"/>
              <w:ind w:left="20"/>
              <w:jc w:val="both"/>
            </w:pPr>
            <w:r>
              <w:rPr>
                <w:rFonts w:ascii="Times New Roman"/>
                <w:b w:val="false"/>
                <w:i w:val="false"/>
                <w:color w:val="000000"/>
                <w:sz w:val="20"/>
              </w:rPr>
              <w:t>
Еңбек функциясы 2:</w:t>
            </w:r>
          </w:p>
          <w:bookmarkEnd w:id="262"/>
          <w:p>
            <w:pPr>
              <w:spacing w:after="20"/>
              <w:ind w:left="20"/>
              <w:jc w:val="both"/>
            </w:pPr>
            <w:r>
              <w:rPr>
                <w:rFonts w:ascii="Times New Roman"/>
                <w:b w:val="false"/>
                <w:i w:val="false"/>
                <w:color w:val="000000"/>
                <w:sz w:val="20"/>
              </w:rPr>
              <w:t>
Домна пештерінің салғышында шикіқұрамды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Шикіқұрамды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3"/>
          <w:p>
            <w:pPr>
              <w:spacing w:after="20"/>
              <w:ind w:left="20"/>
              <w:jc w:val="both"/>
            </w:pPr>
            <w:r>
              <w:rPr>
                <w:rFonts w:ascii="Times New Roman"/>
                <w:b w:val="false"/>
                <w:i w:val="false"/>
                <w:color w:val="000000"/>
                <w:sz w:val="20"/>
              </w:rPr>
              <w:t>
4-разряд</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Механикаландырылмаған немесе жартылай механикаландырылған домна пештерінің салғышында шикіқұрамды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біліктілігі бар кеншінің басшылығымен домна пешіне агломерат пен окатыштарды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Шикіқұрамды пешке тиеудің дұрыстығы мен реттілігін қамтамасыз ету;</w:t>
            </w:r>
          </w:p>
          <w:p>
            <w:pPr>
              <w:spacing w:after="20"/>
              <w:ind w:left="20"/>
              <w:jc w:val="both"/>
            </w:pPr>
            <w:r>
              <w:rPr>
                <w:rFonts w:ascii="Times New Roman"/>
                <w:b w:val="false"/>
                <w:i w:val="false"/>
                <w:color w:val="000000"/>
                <w:sz w:val="20"/>
              </w:rPr>
              <w:t>
4. Пештің толық тиелуін және пештің себу аппаратының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4"/>
          <w:p>
            <w:pPr>
              <w:spacing w:after="20"/>
              <w:ind w:left="20"/>
              <w:jc w:val="both"/>
            </w:pPr>
            <w:r>
              <w:rPr>
                <w:rFonts w:ascii="Times New Roman"/>
                <w:b w:val="false"/>
                <w:i w:val="false"/>
                <w:color w:val="000000"/>
                <w:sz w:val="20"/>
              </w:rPr>
              <w:t>
4-разряд</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пештерінде шойын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Пешті тиеу механизмдерінің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пешке тиеу тәртібі;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65"/>
          <w:p>
            <w:pPr>
              <w:spacing w:after="20"/>
              <w:ind w:left="20"/>
              <w:jc w:val="both"/>
            </w:pPr>
            <w:r>
              <w:rPr>
                <w:rFonts w:ascii="Times New Roman"/>
                <w:b w:val="false"/>
                <w:i w:val="false"/>
                <w:color w:val="000000"/>
                <w:sz w:val="20"/>
              </w:rPr>
              <w:t>
Еңбек функциясы 3:</w:t>
            </w:r>
          </w:p>
          <w:bookmarkEnd w:id="265"/>
          <w:p>
            <w:pPr>
              <w:spacing w:after="20"/>
              <w:ind w:left="20"/>
              <w:jc w:val="both"/>
            </w:pPr>
            <w:r>
              <w:rPr>
                <w:rFonts w:ascii="Times New Roman"/>
                <w:b w:val="false"/>
                <w:i w:val="false"/>
                <w:color w:val="000000"/>
                <w:sz w:val="20"/>
              </w:rPr>
              <w:t>
Домна пештерінің салғышында агломерат пен шекемтасты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66"/>
          <w:p>
            <w:pPr>
              <w:spacing w:after="20"/>
              <w:ind w:left="20"/>
              <w:jc w:val="both"/>
            </w:pPr>
            <w:r>
              <w:rPr>
                <w:rFonts w:ascii="Times New Roman"/>
                <w:b w:val="false"/>
                <w:i w:val="false"/>
                <w:color w:val="000000"/>
                <w:sz w:val="20"/>
              </w:rPr>
              <w:t>
Дағды 1:</w:t>
            </w:r>
          </w:p>
          <w:bookmarkEnd w:id="266"/>
          <w:p>
            <w:pPr>
              <w:spacing w:after="20"/>
              <w:ind w:left="20"/>
              <w:jc w:val="both"/>
            </w:pPr>
            <w:r>
              <w:rPr>
                <w:rFonts w:ascii="Times New Roman"/>
                <w:b w:val="false"/>
                <w:i w:val="false"/>
                <w:color w:val="000000"/>
                <w:sz w:val="20"/>
              </w:rPr>
              <w:t>
Агломерат пен шекемтасты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7"/>
          <w:p>
            <w:pPr>
              <w:spacing w:after="20"/>
              <w:ind w:left="20"/>
              <w:jc w:val="both"/>
            </w:pPr>
            <w:r>
              <w:rPr>
                <w:rFonts w:ascii="Times New Roman"/>
                <w:b w:val="false"/>
                <w:i w:val="false"/>
                <w:color w:val="000000"/>
                <w:sz w:val="20"/>
              </w:rPr>
              <w:t>
5 - разряд</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Механикаландырылмаған немесе жартылай механикаландырылған домна пештерінің салғышында агломерат пен шекемтасты тиеуді орындау;</w:t>
            </w:r>
          </w:p>
          <w:p>
            <w:pPr>
              <w:spacing w:after="20"/>
              <w:ind w:left="20"/>
              <w:jc w:val="both"/>
            </w:pPr>
            <w:r>
              <w:rPr>
                <w:rFonts w:ascii="Times New Roman"/>
                <w:b w:val="false"/>
                <w:i w:val="false"/>
                <w:color w:val="000000"/>
                <w:sz w:val="20"/>
              </w:rPr>
              <w:t>
2. Агломерат пен шекемтасты домна пешіне тиеудің дұрыстығы мен реттілігін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8"/>
          <w:p>
            <w:pPr>
              <w:spacing w:after="20"/>
              <w:ind w:left="20"/>
              <w:jc w:val="both"/>
            </w:pPr>
            <w:r>
              <w:rPr>
                <w:rFonts w:ascii="Times New Roman"/>
                <w:b w:val="false"/>
                <w:i w:val="false"/>
                <w:color w:val="000000"/>
                <w:sz w:val="20"/>
              </w:rPr>
              <w:t>
5 - разряд</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пештерінде шойын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Пешке тиелетін агломерат пен шекемтастың физикалық қасиеттері және химиялық құрамы;</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9"/>
          <w:p>
            <w:pPr>
              <w:spacing w:after="20"/>
              <w:ind w:left="20"/>
              <w:jc w:val="both"/>
            </w:pPr>
            <w:r>
              <w:rPr>
                <w:rFonts w:ascii="Times New Roman"/>
                <w:b w:val="false"/>
                <w:i w:val="false"/>
                <w:color w:val="000000"/>
                <w:sz w:val="20"/>
              </w:rPr>
              <w:t>
Дербестік және жауапкершілік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тасымалдаушы</w:t>
            </w:r>
          </w:p>
        </w:tc>
      </w:tr>
    </w:tbl>
    <w:bookmarkStart w:name="z485" w:id="270"/>
    <w:p>
      <w:pPr>
        <w:spacing w:after="0"/>
        <w:ind w:left="0"/>
        <w:jc w:val="both"/>
      </w:pPr>
      <w:r>
        <w:rPr>
          <w:rFonts w:ascii="Times New Roman"/>
          <w:b w:val="false"/>
          <w:i w:val="false"/>
          <w:color w:val="000000"/>
          <w:sz w:val="28"/>
        </w:rPr>
        <w:t>
      16. "Домна пешінің көрікшісі (бірінші)" кәсібінің карточкасы: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71"/>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71"/>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2"/>
          <w:p>
            <w:pPr>
              <w:spacing w:after="20"/>
              <w:ind w:left="20"/>
              <w:jc w:val="both"/>
            </w:pPr>
            <w:r>
              <w:rPr>
                <w:rFonts w:ascii="Times New Roman"/>
                <w:b w:val="false"/>
                <w:i w:val="false"/>
                <w:color w:val="000000"/>
                <w:sz w:val="20"/>
              </w:rPr>
              <w:t>
Білім беру деңгейі:</w:t>
            </w:r>
          </w:p>
          <w:bookmarkEnd w:id="272"/>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73"/>
          <w:p>
            <w:pPr>
              <w:spacing w:after="20"/>
              <w:ind w:left="20"/>
              <w:jc w:val="both"/>
            </w:pPr>
            <w:r>
              <w:rPr>
                <w:rFonts w:ascii="Times New Roman"/>
                <w:b w:val="false"/>
                <w:i w:val="false"/>
                <w:color w:val="000000"/>
                <w:sz w:val="20"/>
              </w:rPr>
              <w:t>
Мамандығы:</w:t>
            </w:r>
          </w:p>
          <w:bookmarkEnd w:id="273"/>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74"/>
          <w:p>
            <w:pPr>
              <w:spacing w:after="20"/>
              <w:ind w:left="20"/>
              <w:jc w:val="both"/>
            </w:pPr>
            <w:r>
              <w:rPr>
                <w:rFonts w:ascii="Times New Roman"/>
                <w:b w:val="false"/>
                <w:i w:val="false"/>
                <w:color w:val="000000"/>
                <w:sz w:val="20"/>
              </w:rPr>
              <w:t>
Біліктілігі:</w:t>
            </w:r>
          </w:p>
          <w:bookmarkEnd w:id="2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5"/>
          <w:p>
            <w:pPr>
              <w:spacing w:after="20"/>
              <w:ind w:left="20"/>
              <w:jc w:val="both"/>
            </w:pPr>
            <w:r>
              <w:rPr>
                <w:rFonts w:ascii="Times New Roman"/>
                <w:b w:val="false"/>
                <w:i w:val="false"/>
                <w:color w:val="000000"/>
                <w:sz w:val="20"/>
              </w:rPr>
              <w:t>
Білім беру деңгейі:</w:t>
            </w:r>
          </w:p>
          <w:bookmarkEnd w:id="27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76"/>
          <w:p>
            <w:pPr>
              <w:spacing w:after="20"/>
              <w:ind w:left="20"/>
              <w:jc w:val="both"/>
            </w:pPr>
            <w:r>
              <w:rPr>
                <w:rFonts w:ascii="Times New Roman"/>
                <w:b w:val="false"/>
                <w:i w:val="false"/>
                <w:color w:val="000000"/>
                <w:sz w:val="20"/>
              </w:rPr>
              <w:t>
Мамандығы:</w:t>
            </w:r>
          </w:p>
          <w:bookmarkEnd w:id="2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7"/>
          <w:p>
            <w:pPr>
              <w:spacing w:after="20"/>
              <w:ind w:left="20"/>
              <w:jc w:val="both"/>
            </w:pPr>
            <w:r>
              <w:rPr>
                <w:rFonts w:ascii="Times New Roman"/>
                <w:b w:val="false"/>
                <w:i w:val="false"/>
                <w:color w:val="000000"/>
                <w:sz w:val="20"/>
              </w:rPr>
              <w:t>
Біліктілігі:</w:t>
            </w:r>
          </w:p>
          <w:bookmarkEnd w:id="27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 шойын өндіруде кемінде 12 ай; 7-разряд үшін – шойын өндіруде кемінде 18 ай; 8-разряд үшін – шойын өндіруде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8"/>
          <w:p>
            <w:pPr>
              <w:spacing w:after="20"/>
              <w:ind w:left="20"/>
              <w:jc w:val="both"/>
            </w:pPr>
            <w:r>
              <w:rPr>
                <w:rFonts w:ascii="Times New Roman"/>
                <w:b w:val="false"/>
                <w:i w:val="false"/>
                <w:color w:val="000000"/>
                <w:sz w:val="20"/>
              </w:rPr>
              <w:t>
Еңбек функциясы 1:</w:t>
            </w:r>
          </w:p>
          <w:bookmarkEnd w:id="278"/>
          <w:p>
            <w:pPr>
              <w:spacing w:after="20"/>
              <w:ind w:left="20"/>
              <w:jc w:val="both"/>
            </w:pPr>
            <w:r>
              <w:rPr>
                <w:rFonts w:ascii="Times New Roman"/>
                <w:b w:val="false"/>
                <w:i w:val="false"/>
                <w:color w:val="000000"/>
                <w:sz w:val="20"/>
              </w:rPr>
              <w:t>
Домна пешінің көрігінен балқытылған сұйық шойын мен қождың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79"/>
          <w:p>
            <w:pPr>
              <w:spacing w:after="20"/>
              <w:ind w:left="20"/>
              <w:jc w:val="both"/>
            </w:pPr>
            <w:r>
              <w:rPr>
                <w:rFonts w:ascii="Times New Roman"/>
                <w:b w:val="false"/>
                <w:i w:val="false"/>
                <w:color w:val="000000"/>
                <w:sz w:val="20"/>
              </w:rPr>
              <w:t>
Дағды 1:</w:t>
            </w:r>
          </w:p>
          <w:bookmarkEnd w:id="279"/>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80"/>
          <w:p>
            <w:pPr>
              <w:spacing w:after="20"/>
              <w:ind w:left="20"/>
              <w:jc w:val="both"/>
            </w:pPr>
            <w:r>
              <w:rPr>
                <w:rFonts w:ascii="Times New Roman"/>
                <w:b w:val="false"/>
                <w:i w:val="false"/>
                <w:color w:val="000000"/>
                <w:sz w:val="20"/>
              </w:rPr>
              <w:t>
6-разряд</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Шойын мен қожды шығару кестесіне сәйкес көлемі 930 текше метрден аз домна пештерінің көрігін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 тесігінің қаптамасын бөлшектеу және қайта тығындау, сондай-ақ шойын шығару үшін негізгі науаны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мен қожды шығаруды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Зеңбірек ны тығындау массасымен зарядтау, салқындатқыш құрылғыларды, мойнақтарды және амбразураларды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Шойын тесігін ашу және жабу кезінде бұрғылау машинасын және зеңбірек 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көрсеткіштері және өзге де деректер бойынша қождың құрамын, көрік бетінің қызуын, судың айналымын, мойнақтар мен салқындатқыш құрылғылардың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Көрікшілер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пештерінің көрігін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Көлемі 2000 текше метр және одан жоғары домна пештерінің көрігін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1"/>
          <w:p>
            <w:pPr>
              <w:spacing w:after="20"/>
              <w:ind w:left="20"/>
              <w:jc w:val="both"/>
            </w:pPr>
            <w:r>
              <w:rPr>
                <w:rFonts w:ascii="Times New Roman"/>
                <w:b w:val="false"/>
                <w:i w:val="false"/>
                <w:color w:val="000000"/>
                <w:sz w:val="20"/>
              </w:rPr>
              <w:t>
6, 7, 8 - разряд</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процесінің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пеші жұмысының бұзылу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типтегі домна пештерінің конструкциялық ерекшеліктері;</w:t>
            </w:r>
          </w:p>
          <w:p>
            <w:pPr>
              <w:spacing w:after="20"/>
              <w:ind w:left="20"/>
              <w:jc w:val="both"/>
            </w:pPr>
            <w:r>
              <w:rPr>
                <w:rFonts w:ascii="Times New Roman"/>
                <w:b w:val="false"/>
                <w:i w:val="false"/>
                <w:color w:val="000000"/>
                <w:sz w:val="20"/>
              </w:rPr>
              <w:t>
4.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2"/>
          <w:p>
            <w:pPr>
              <w:spacing w:after="20"/>
              <w:ind w:left="20"/>
              <w:jc w:val="both"/>
            </w:pPr>
            <w:r>
              <w:rPr>
                <w:rFonts w:ascii="Times New Roman"/>
                <w:b w:val="false"/>
                <w:i w:val="false"/>
                <w:color w:val="000000"/>
                <w:sz w:val="20"/>
              </w:rPr>
              <w:t>
Дербестік және жауапкершілік</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515" w:id="283"/>
    <w:p>
      <w:pPr>
        <w:spacing w:after="0"/>
        <w:ind w:left="0"/>
        <w:jc w:val="both"/>
      </w:pPr>
      <w:r>
        <w:rPr>
          <w:rFonts w:ascii="Times New Roman"/>
          <w:b w:val="false"/>
          <w:i w:val="false"/>
          <w:color w:val="000000"/>
          <w:sz w:val="28"/>
        </w:rPr>
        <w:t>
      17. "Домна пешінің газшысы" кәсібінің карточкасы: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4"/>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284"/>
          <w:p>
            <w:pPr>
              <w:spacing w:after="20"/>
              <w:ind w:left="20"/>
              <w:jc w:val="both"/>
            </w:pPr>
            <w:r>
              <w:rPr>
                <w:rFonts w:ascii="Times New Roman"/>
                <w:b w:val="false"/>
                <w:i w:val="false"/>
                <w:color w:val="000000"/>
                <w:sz w:val="20"/>
              </w:rPr>
              <w:t>
Домна пешінің газшысы (Параграф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5"/>
          <w:p>
            <w:pPr>
              <w:spacing w:after="20"/>
              <w:ind w:left="20"/>
              <w:jc w:val="both"/>
            </w:pPr>
            <w:r>
              <w:rPr>
                <w:rFonts w:ascii="Times New Roman"/>
                <w:b w:val="false"/>
                <w:i w:val="false"/>
                <w:color w:val="000000"/>
                <w:sz w:val="20"/>
              </w:rPr>
              <w:t>
Білім беру деңгейі:</w:t>
            </w:r>
          </w:p>
          <w:bookmarkEnd w:id="285"/>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6"/>
          <w:p>
            <w:pPr>
              <w:spacing w:after="20"/>
              <w:ind w:left="20"/>
              <w:jc w:val="both"/>
            </w:pPr>
            <w:r>
              <w:rPr>
                <w:rFonts w:ascii="Times New Roman"/>
                <w:b w:val="false"/>
                <w:i w:val="false"/>
                <w:color w:val="000000"/>
                <w:sz w:val="20"/>
              </w:rPr>
              <w:t>
Мамандығы:</w:t>
            </w:r>
          </w:p>
          <w:bookmarkEnd w:id="286"/>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7"/>
          <w:p>
            <w:pPr>
              <w:spacing w:after="20"/>
              <w:ind w:left="20"/>
              <w:jc w:val="both"/>
            </w:pPr>
            <w:r>
              <w:rPr>
                <w:rFonts w:ascii="Times New Roman"/>
                <w:b w:val="false"/>
                <w:i w:val="false"/>
                <w:color w:val="000000"/>
                <w:sz w:val="20"/>
              </w:rPr>
              <w:t>
Біліктілігі:</w:t>
            </w:r>
          </w:p>
          <w:bookmarkEnd w:id="2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шойын өндіруде кемінде 12 ай; 6-разряд үшін – шойын өндіруде кемінде 18 ай; 7-разряд үшін – шойын өндіруде кемінде 24 ай; 8-разряд үшін – шойын өндіруде кемінде 30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8"/>
          <w:p>
            <w:pPr>
              <w:spacing w:after="20"/>
              <w:ind w:left="20"/>
              <w:jc w:val="both"/>
            </w:pPr>
            <w:r>
              <w:rPr>
                <w:rFonts w:ascii="Times New Roman"/>
                <w:b w:val="false"/>
                <w:i w:val="false"/>
                <w:color w:val="000000"/>
                <w:sz w:val="20"/>
              </w:rPr>
              <w:t>
8121-1-012 - Шахталық пештің газшысы</w:t>
            </w:r>
          </w:p>
          <w:bookmarkEnd w:id="288"/>
          <w:p>
            <w:pPr>
              <w:spacing w:after="20"/>
              <w:ind w:left="20"/>
              <w:jc w:val="both"/>
            </w:pPr>
            <w:r>
              <w:rPr>
                <w:rFonts w:ascii="Times New Roman"/>
                <w:b w:val="false"/>
                <w:i w:val="false"/>
                <w:color w:val="000000"/>
                <w:sz w:val="20"/>
              </w:rPr>
              <w:t>
8121-9-005 - Газшы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пешіндегі газ процестерін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9"/>
          <w:p>
            <w:pPr>
              <w:spacing w:after="20"/>
              <w:ind w:left="20"/>
              <w:jc w:val="both"/>
            </w:pPr>
            <w:r>
              <w:rPr>
                <w:rFonts w:ascii="Times New Roman"/>
                <w:b w:val="false"/>
                <w:i w:val="false"/>
                <w:color w:val="000000"/>
                <w:sz w:val="20"/>
              </w:rPr>
              <w:t>
1.Домна пешінің газ шаруашылығын пайдалану;</w:t>
            </w:r>
          </w:p>
          <w:bookmarkEnd w:id="289"/>
          <w:p>
            <w:pPr>
              <w:spacing w:after="20"/>
              <w:ind w:left="20"/>
              <w:jc w:val="both"/>
            </w:pPr>
            <w:r>
              <w:rPr>
                <w:rFonts w:ascii="Times New Roman"/>
                <w:b w:val="false"/>
                <w:i w:val="false"/>
                <w:color w:val="000000"/>
                <w:sz w:val="20"/>
              </w:rPr>
              <w:t>
2.Домна пешінің газ шаруашылығына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0"/>
          <w:p>
            <w:pPr>
              <w:spacing w:after="20"/>
              <w:ind w:left="20"/>
              <w:jc w:val="both"/>
            </w:pPr>
            <w:r>
              <w:rPr>
                <w:rFonts w:ascii="Times New Roman"/>
                <w:b w:val="false"/>
                <w:i w:val="false"/>
                <w:color w:val="000000"/>
                <w:sz w:val="20"/>
              </w:rPr>
              <w:t>
Еңбек функциясы 1:</w:t>
            </w:r>
          </w:p>
          <w:bookmarkEnd w:id="290"/>
          <w:p>
            <w:pPr>
              <w:spacing w:after="20"/>
              <w:ind w:left="20"/>
              <w:jc w:val="both"/>
            </w:pPr>
            <w:r>
              <w:rPr>
                <w:rFonts w:ascii="Times New Roman"/>
                <w:b w:val="false"/>
                <w:i w:val="false"/>
                <w:color w:val="000000"/>
                <w:sz w:val="20"/>
              </w:rPr>
              <w:t>
Домна пешінің газ шаруашылығын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1"/>
          <w:p>
            <w:pPr>
              <w:spacing w:after="20"/>
              <w:ind w:left="20"/>
              <w:jc w:val="both"/>
            </w:pPr>
            <w:r>
              <w:rPr>
                <w:rFonts w:ascii="Times New Roman"/>
                <w:b w:val="false"/>
                <w:i w:val="false"/>
                <w:color w:val="000000"/>
                <w:sz w:val="20"/>
              </w:rPr>
              <w:t>
Дағды 1:</w:t>
            </w:r>
          </w:p>
          <w:bookmarkEnd w:id="291"/>
          <w:p>
            <w:pPr>
              <w:spacing w:after="20"/>
              <w:ind w:left="20"/>
              <w:jc w:val="both"/>
            </w:pPr>
            <w:r>
              <w:rPr>
                <w:rFonts w:ascii="Times New Roman"/>
                <w:b w:val="false"/>
                <w:i w:val="false"/>
                <w:color w:val="000000"/>
                <w:sz w:val="20"/>
              </w:rPr>
              <w:t>
Домна пешінің газ жүйесін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2"/>
          <w:p>
            <w:pPr>
              <w:spacing w:after="20"/>
              <w:ind w:left="20"/>
              <w:jc w:val="both"/>
            </w:pPr>
            <w:r>
              <w:rPr>
                <w:rFonts w:ascii="Times New Roman"/>
                <w:b w:val="false"/>
                <w:i w:val="false"/>
                <w:color w:val="000000"/>
                <w:sz w:val="20"/>
              </w:rPr>
              <w:t>
5-разряд</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газшының басшылығымен көлемі 2000 текше метр және одан жоғары домна пештерінің ауа қыздырғыш аппараттарын ауа режимінен газға және газ режимінен ауаға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аз домна пештерінің ауа қыздырғыш аппараттарын қыздыру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дросселінің шығырын және атмосфералық шығару клапандарын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дутьенің шығынын, қысымын және температурасын, отын қоспаларының берілуін, ылғалдандырылған дутье кезінде будың шығынын, салғыш газдың қысымы мен температурасын, пештің толық тиелуін және шикіқұрамның төмен түсу жылдамдығын, газ шығынын, пештен шаңның шығарылуын, көмірқышқыл газының мөлшерін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Газ-ауа трактілерінің күйін, шаңұстағыштардан шаңның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үрлегіштердің жұмыс режимін, газды тазалау сапасын, апаттық бұғаттаулардың, орталықтандыру және байланыс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есепке алу және пеш жұмысына қатысты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біліктіліктегі газшыларға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бастап, 930 текше метрден аз домна пештерінің ауа қыздырғыш аппараттарын қыздыру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көлемдегі домна пештерінің ауа қыздырғыш аппараттарын ауа режимінен газға және газ режимінен ауаға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дросселінің шығырын және атмосфералық шығару клапандарын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дутьенің шығынын, қысымын және температурасын, отын қоспаларының берілуін, ылғалдандырылған дутье кезінде будың шығынын, салғыш газының қысымы мен температурасын, пештің толық тиелуін және шикіқұрамның төмен түсу жылдамдығын, газ шығынын, пештен шаңның шығарылуын, көмірқышқыл газының мөлшерін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Газ-ауа трактілерінің жай-күйін, шаңұстағыштардан шаңның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үрлегіштердің жұмыс режимін, газды тазалау сапасын, апаттық бұғаттаулардың, орталықтандыру және байланыс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есепке алу және пеш жұмысына қатысты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біліктіліктегі газшыларға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пештерінің ауа қыздырғыш аппараттарын қыздыру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Көлемі 2000 текше метр және одан жоғары домна пештерінің ауа қыздырғыш аппараттарын қыздыру процесін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3"/>
          <w:p>
            <w:pPr>
              <w:spacing w:after="20"/>
              <w:ind w:left="20"/>
              <w:jc w:val="both"/>
            </w:pPr>
            <w:r>
              <w:rPr>
                <w:rFonts w:ascii="Times New Roman"/>
                <w:b w:val="false"/>
                <w:i w:val="false"/>
                <w:color w:val="000000"/>
                <w:sz w:val="20"/>
              </w:rPr>
              <w:t>
5, 6, 7, 8 - разряд</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процесінің жылутехникалық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Домна балқытуға келіп түсетін шикі материалдар мен отынның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Отынның химиялық құрамы мен механикалық қасиеттерінің домна пешінің жұмыс барысына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Скрубберлердің және жылжымалы дроссельдердің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Пешті үрлеу және тоқтату әдістері мен тәсілдері;</w:t>
            </w:r>
          </w:p>
          <w:p>
            <w:pPr>
              <w:spacing w:after="20"/>
              <w:ind w:left="20"/>
              <w:jc w:val="both"/>
            </w:pPr>
            <w:r>
              <w:rPr>
                <w:rFonts w:ascii="Times New Roman"/>
                <w:b w:val="false"/>
                <w:i w:val="false"/>
                <w:color w:val="000000"/>
                <w:sz w:val="20"/>
              </w:rPr>
              <w:t>
6.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4"/>
          <w:p>
            <w:pPr>
              <w:spacing w:after="20"/>
              <w:ind w:left="20"/>
              <w:jc w:val="both"/>
            </w:pPr>
            <w:r>
              <w:rPr>
                <w:rFonts w:ascii="Times New Roman"/>
                <w:b w:val="false"/>
                <w:i w:val="false"/>
                <w:color w:val="000000"/>
                <w:sz w:val="20"/>
              </w:rPr>
              <w:t>
Еңбек функциясы2:</w:t>
            </w:r>
          </w:p>
          <w:bookmarkEnd w:id="294"/>
          <w:p>
            <w:pPr>
              <w:spacing w:after="20"/>
              <w:ind w:left="20"/>
              <w:jc w:val="both"/>
            </w:pPr>
            <w:r>
              <w:rPr>
                <w:rFonts w:ascii="Times New Roman"/>
                <w:b w:val="false"/>
                <w:i w:val="false"/>
                <w:color w:val="000000"/>
                <w:sz w:val="20"/>
              </w:rPr>
              <w:t>
Домна пешінің газ шаруашылығына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5"/>
          <w:p>
            <w:pPr>
              <w:spacing w:after="20"/>
              <w:ind w:left="20"/>
              <w:jc w:val="both"/>
            </w:pPr>
            <w:r>
              <w:rPr>
                <w:rFonts w:ascii="Times New Roman"/>
                <w:b w:val="false"/>
                <w:i w:val="false"/>
                <w:color w:val="000000"/>
                <w:sz w:val="20"/>
              </w:rPr>
              <w:t>
Дағды 1:</w:t>
            </w:r>
          </w:p>
          <w:bookmarkEnd w:id="295"/>
          <w:p>
            <w:pPr>
              <w:spacing w:after="20"/>
              <w:ind w:left="20"/>
              <w:jc w:val="both"/>
            </w:pPr>
            <w:r>
              <w:rPr>
                <w:rFonts w:ascii="Times New Roman"/>
                <w:b w:val="false"/>
                <w:i w:val="false"/>
                <w:color w:val="000000"/>
                <w:sz w:val="20"/>
              </w:rPr>
              <w:t>
Домна пешінің газ жүйесіне қызмет көрсету және оны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6"/>
          <w:p>
            <w:pPr>
              <w:spacing w:after="20"/>
              <w:ind w:left="20"/>
              <w:jc w:val="both"/>
            </w:pPr>
            <w:r>
              <w:rPr>
                <w:rFonts w:ascii="Times New Roman"/>
                <w:b w:val="false"/>
                <w:i w:val="false"/>
                <w:color w:val="000000"/>
                <w:sz w:val="20"/>
              </w:rPr>
              <w:t>
5, 6, 7, 8 - разряд</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үйкеліс тораптарын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Домна пешін тоқтату және іске қосу, жөндеу және тоқтату кезінде газ желісінен газды қосу және ажырату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5. Қызмет көрсетілетін жабдықты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7"/>
          <w:p>
            <w:pPr>
              <w:spacing w:after="20"/>
              <w:ind w:left="20"/>
              <w:jc w:val="both"/>
            </w:pPr>
            <w:r>
              <w:rPr>
                <w:rFonts w:ascii="Times New Roman"/>
                <w:b w:val="false"/>
                <w:i w:val="false"/>
                <w:color w:val="000000"/>
                <w:sz w:val="20"/>
              </w:rPr>
              <w:t>
5, 6, 7, 8- разряд</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ауа қыздырғыштардың және цехтың газ шаруашылығының жұмыс істеу қағидаты, сондай-ақ пештерде орнатылған бақылау-өлшеу аспаптары мен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жүктемесін, берілімнен алынатын шойын шығымын, бір тонна шойынға жұмсалатын кокс шығынын, қождың негізділігін, домна пешіне үрленетін ауаның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жұмысының бұзылу себептері және оларды болдырмау мен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 мен бу құбырларының жүйелері;</w:t>
            </w:r>
          </w:p>
          <w:p>
            <w:pPr>
              <w:spacing w:after="20"/>
              <w:ind w:left="20"/>
              <w:jc w:val="both"/>
            </w:pPr>
            <w:r>
              <w:rPr>
                <w:rFonts w:ascii="Times New Roman"/>
                <w:b w:val="false"/>
                <w:i w:val="false"/>
                <w:color w:val="000000"/>
                <w:sz w:val="20"/>
              </w:rPr>
              <w:t>
7.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98"/>
          <w:p>
            <w:pPr>
              <w:spacing w:after="20"/>
              <w:ind w:left="20"/>
              <w:jc w:val="both"/>
            </w:pPr>
            <w:r>
              <w:rPr>
                <w:rFonts w:ascii="Times New Roman"/>
                <w:b w:val="false"/>
                <w:i w:val="false"/>
                <w:color w:val="000000"/>
                <w:sz w:val="20"/>
              </w:rPr>
              <w:t>
Дербестік және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тасымалдаушы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газшысы</w:t>
            </w:r>
          </w:p>
        </w:tc>
      </w:tr>
    </w:tbl>
    <w:bookmarkStart w:name="z569" w:id="299"/>
    <w:p>
      <w:pPr>
        <w:spacing w:after="0"/>
        <w:ind w:left="0"/>
        <w:jc w:val="both"/>
      </w:pPr>
      <w:r>
        <w:rPr>
          <w:rFonts w:ascii="Times New Roman"/>
          <w:b w:val="false"/>
          <w:i w:val="false"/>
          <w:color w:val="000000"/>
          <w:sz w:val="28"/>
        </w:rPr>
        <w:t>
      18. "Домна пешінің көрікшісі (екінші)" кәсібінің карточкасы: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00"/>
          <w:p>
            <w:pPr>
              <w:spacing w:after="20"/>
              <w:ind w:left="20"/>
              <w:jc w:val="both"/>
            </w:pPr>
            <w:r>
              <w:rPr>
                <w:rFonts w:ascii="Times New Roman"/>
                <w:b w:val="false"/>
                <w:i w:val="false"/>
                <w:color w:val="000000"/>
                <w:sz w:val="20"/>
              </w:rPr>
              <w:t xml:space="preserve">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тарифтік-біліктілік </w:t>
            </w:r>
            <w:r>
              <w:rPr>
                <w:rFonts w:ascii="Times New Roman"/>
                <w:b w:val="false"/>
                <w:i w:val="false"/>
                <w:color w:val="000000"/>
                <w:sz w:val="20"/>
              </w:rPr>
              <w:t>анықтамалығы</w:t>
            </w:r>
            <w:r>
              <w:rPr>
                <w:rFonts w:ascii="Times New Roman"/>
                <w:b w:val="false"/>
                <w:i w:val="false"/>
                <w:color w:val="000000"/>
                <w:sz w:val="20"/>
              </w:rPr>
              <w:t xml:space="preserve"> (7-басылым)", Қазақстан Республикасының Әділет министрлігінде 2020 жылғы 14 желтоқсанда № 21775 болып тіркелген.</w:t>
            </w:r>
          </w:p>
          <w:bookmarkEnd w:id="300"/>
          <w:p>
            <w:pPr>
              <w:spacing w:after="20"/>
              <w:ind w:left="20"/>
              <w:jc w:val="both"/>
            </w:pPr>
            <w:r>
              <w:rPr>
                <w:rFonts w:ascii="Times New Roman"/>
                <w:b w:val="false"/>
                <w:i w:val="false"/>
                <w:color w:val="000000"/>
                <w:sz w:val="20"/>
              </w:rPr>
              <w:t>
Домна пешінің көрікшісі (Параграф 9-11)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1"/>
          <w:p>
            <w:pPr>
              <w:spacing w:after="20"/>
              <w:ind w:left="20"/>
              <w:jc w:val="both"/>
            </w:pPr>
            <w:r>
              <w:rPr>
                <w:rFonts w:ascii="Times New Roman"/>
                <w:b w:val="false"/>
                <w:i w:val="false"/>
                <w:color w:val="000000"/>
                <w:sz w:val="20"/>
              </w:rPr>
              <w:t>
Білім беру деңгейі:</w:t>
            </w:r>
          </w:p>
          <w:bookmarkEnd w:id="301"/>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2"/>
          <w:p>
            <w:pPr>
              <w:spacing w:after="20"/>
              <w:ind w:left="20"/>
              <w:jc w:val="both"/>
            </w:pPr>
            <w:r>
              <w:rPr>
                <w:rFonts w:ascii="Times New Roman"/>
                <w:b w:val="false"/>
                <w:i w:val="false"/>
                <w:color w:val="000000"/>
                <w:sz w:val="20"/>
              </w:rPr>
              <w:t>
Мамандығы:</w:t>
            </w:r>
          </w:p>
          <w:bookmarkEnd w:id="302"/>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3"/>
          <w:p>
            <w:pPr>
              <w:spacing w:after="20"/>
              <w:ind w:left="20"/>
              <w:jc w:val="both"/>
            </w:pPr>
            <w:r>
              <w:rPr>
                <w:rFonts w:ascii="Times New Roman"/>
                <w:b w:val="false"/>
                <w:i w:val="false"/>
                <w:color w:val="000000"/>
                <w:sz w:val="20"/>
              </w:rPr>
              <w:t>
Біліктілігі:</w:t>
            </w:r>
          </w:p>
          <w:bookmarkEnd w:id="3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4"/>
          <w:p>
            <w:pPr>
              <w:spacing w:after="20"/>
              <w:ind w:left="20"/>
              <w:jc w:val="both"/>
            </w:pPr>
            <w:r>
              <w:rPr>
                <w:rFonts w:ascii="Times New Roman"/>
                <w:b w:val="false"/>
                <w:i w:val="false"/>
                <w:color w:val="000000"/>
                <w:sz w:val="20"/>
              </w:rPr>
              <w:t>
Білім беру деңгейі:</w:t>
            </w:r>
          </w:p>
          <w:bookmarkEnd w:id="30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5"/>
          <w:p>
            <w:pPr>
              <w:spacing w:after="20"/>
              <w:ind w:left="20"/>
              <w:jc w:val="both"/>
            </w:pPr>
            <w:r>
              <w:rPr>
                <w:rFonts w:ascii="Times New Roman"/>
                <w:b w:val="false"/>
                <w:i w:val="false"/>
                <w:color w:val="000000"/>
                <w:sz w:val="20"/>
              </w:rPr>
              <w:t>
Мамандығы:</w:t>
            </w:r>
          </w:p>
          <w:bookmarkEnd w:id="3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6"/>
          <w:p>
            <w:pPr>
              <w:spacing w:after="20"/>
              <w:ind w:left="20"/>
              <w:jc w:val="both"/>
            </w:pPr>
            <w:r>
              <w:rPr>
                <w:rFonts w:ascii="Times New Roman"/>
                <w:b w:val="false"/>
                <w:i w:val="false"/>
                <w:color w:val="000000"/>
                <w:sz w:val="20"/>
              </w:rPr>
              <w:t>
Біліктілігі:</w:t>
            </w:r>
          </w:p>
          <w:bookmarkEnd w:id="30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шойын өндіруде кемінде 6 ай; 6-разряд үшін – шойын өндіруде кемінде 12 ай; 7-разряд үшін – шойын өндіруде кемінде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пешінен шойын мен қожды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пешінің көрігінен балқытылған сұйық шойын мен қождың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7"/>
          <w:p>
            <w:pPr>
              <w:spacing w:after="20"/>
              <w:ind w:left="20"/>
              <w:jc w:val="both"/>
            </w:pPr>
            <w:r>
              <w:rPr>
                <w:rFonts w:ascii="Times New Roman"/>
                <w:b w:val="false"/>
                <w:i w:val="false"/>
                <w:color w:val="000000"/>
                <w:sz w:val="20"/>
              </w:rPr>
              <w:t>
Еңбек функциясы 1:</w:t>
            </w:r>
          </w:p>
          <w:bookmarkEnd w:id="307"/>
          <w:p>
            <w:pPr>
              <w:spacing w:after="20"/>
              <w:ind w:left="20"/>
              <w:jc w:val="both"/>
            </w:pPr>
            <w:r>
              <w:rPr>
                <w:rFonts w:ascii="Times New Roman"/>
                <w:b w:val="false"/>
                <w:i w:val="false"/>
                <w:color w:val="000000"/>
                <w:sz w:val="20"/>
              </w:rPr>
              <w:t>
Домна пешінің көрігінен балқытылған сұйық шойын мен қожды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Домна пешінен шойын шығару жабдығын пайдалану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09"/>
          <w:p>
            <w:pPr>
              <w:spacing w:after="20"/>
              <w:ind w:left="20"/>
              <w:jc w:val="both"/>
            </w:pPr>
            <w:r>
              <w:rPr>
                <w:rFonts w:ascii="Times New Roman"/>
                <w:b w:val="false"/>
                <w:i w:val="false"/>
                <w:color w:val="000000"/>
                <w:sz w:val="20"/>
              </w:rPr>
              <w:t>
5 - разряд</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бірінші көрікшісінің басшылығымен көлемі 930 текше метрден аз домна пештеріне қызмет көрсету кезінде қож аспаптарын дайындау және ауыстыруды, шойын шығырын ашуды, шойынды шығаруды, шойынға арналған негізгі науаны дайындау және толтыруды, сондай-ақ мойнақтар мен амбразураларды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Қож шығырының қаптамасын бөлшектеу және қайта жинау, науаны тығындау және қож науаларын толтыру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Қожды шығару кезінде қож тежеуіштерін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Қождан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қождың қызу дәрежесін және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 мойнағының жай-күйін және қож тасымалдайтын шөміштердің толуын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930 текше метрден бастап, 2000 текше метрден аз домна пештеріне қызмет көрсету кезінде домна пешінің бірінші көрікшісінің басшылығымен қож аспаптарын дайындау және ауыстыру, шойын шығырын ашу, шойынды шығару, шойынға арналған негізгі науаны дайындау және толтыру, сондай-ақ мойнақтар мен амбразураларды дайындау және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Көлемі 2000 текше метр және одан жоғары домна пештеріне қызмет көрсету кезінде домна пешінің бірінші көрікшісінің басшылығымен қож аспаптарын дайындау және ауыстыру, шойын шығырын ашу, шойынды шығару, шойынға арналған негізгі науаны дайындау және толтыру, сондай-ақ мойнақтар мен амбразураларды дайындау және ауыстыру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0"/>
          <w:p>
            <w:pPr>
              <w:spacing w:after="20"/>
              <w:ind w:left="20"/>
              <w:jc w:val="both"/>
            </w:pPr>
            <w:r>
              <w:rPr>
                <w:rFonts w:ascii="Times New Roman"/>
                <w:b w:val="false"/>
                <w:i w:val="false"/>
                <w:color w:val="000000"/>
                <w:sz w:val="20"/>
              </w:rPr>
              <w:t>
5, 6, 7- разряд</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пешінде шойын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Домна балқытуға келіп түсетін шикізат пен отынның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w:t>
            </w:r>
          </w:p>
          <w:p>
            <w:pPr>
              <w:spacing w:after="20"/>
              <w:ind w:left="20"/>
              <w:jc w:val="both"/>
            </w:pPr>
            <w:r>
              <w:rPr>
                <w:rFonts w:ascii="Times New Roman"/>
                <w:b w:val="false"/>
                <w:i w:val="false"/>
                <w:color w:val="000000"/>
                <w:sz w:val="20"/>
              </w:rPr>
              <w:t>
5.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1"/>
          <w:p>
            <w:pPr>
              <w:spacing w:after="20"/>
              <w:ind w:left="20"/>
              <w:jc w:val="both"/>
            </w:pPr>
            <w:r>
              <w:rPr>
                <w:rFonts w:ascii="Times New Roman"/>
                <w:b w:val="false"/>
                <w:i w:val="false"/>
                <w:color w:val="000000"/>
                <w:sz w:val="20"/>
              </w:rPr>
              <w:t>
Дербестік және жауапкершілік</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 машинисі</w:t>
            </w:r>
          </w:p>
        </w:tc>
      </w:tr>
    </w:tbl>
    <w:bookmarkStart w:name="z598" w:id="312"/>
    <w:p>
      <w:pPr>
        <w:spacing w:after="0"/>
        <w:ind w:left="0"/>
        <w:jc w:val="both"/>
      </w:pPr>
      <w:r>
        <w:rPr>
          <w:rFonts w:ascii="Times New Roman"/>
          <w:b w:val="false"/>
          <w:i w:val="false"/>
          <w:color w:val="000000"/>
          <w:sz w:val="28"/>
        </w:rPr>
        <w:t>
      19. "Домна пешінің су құбыршысы" кәсібінің карточкасы: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қосалқы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ЖЖКБТА, БС және өзге де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3"/>
          <w:p>
            <w:pPr>
              <w:spacing w:after="20"/>
              <w:ind w:left="20"/>
              <w:jc w:val="both"/>
            </w:pPr>
            <w:r>
              <w:rPr>
                <w:rFonts w:ascii="Times New Roman"/>
                <w:b w:val="false"/>
                <w:i w:val="false"/>
                <w:color w:val="000000"/>
                <w:sz w:val="20"/>
              </w:rPr>
              <w:t>
7-басылым. Қазақстан Республикасы Еңбек және халықты әлеуметтік қорғау министрінің 2020 жылғы 10 желтоқсандағы № 494 бұйрығымен бекітілген "Жұмыстар мен жұмысшы кәсіптерінің бірыңғай тарифтік-</w:t>
            </w:r>
            <w:r>
              <w:rPr>
                <w:rFonts w:ascii="Times New Roman"/>
                <w:b w:val="false"/>
                <w:i w:val="false"/>
                <w:color w:val="000000"/>
                <w:sz w:val="20"/>
              </w:rPr>
              <w:t>біліктілік</w:t>
            </w:r>
            <w:r>
              <w:rPr>
                <w:rFonts w:ascii="Times New Roman"/>
                <w:b w:val="false"/>
                <w:i w:val="false"/>
                <w:color w:val="000000"/>
                <w:sz w:val="20"/>
              </w:rPr>
              <w:t xml:space="preserve"> анықтамалығы (7-басылым)", Қазақстан Республикасының Әділет министрлігінде 2020 жылғы 14 желтоқсанда № 21775 болып тіркелген.</w:t>
            </w:r>
          </w:p>
          <w:bookmarkEnd w:id="313"/>
          <w:p>
            <w:pPr>
              <w:spacing w:after="20"/>
              <w:ind w:left="20"/>
              <w:jc w:val="both"/>
            </w:pPr>
            <w:r>
              <w:rPr>
                <w:rFonts w:ascii="Times New Roman"/>
                <w:b w:val="false"/>
                <w:i w:val="false"/>
                <w:color w:val="000000"/>
                <w:sz w:val="20"/>
              </w:rPr>
              <w:t>
Домна пешінің су құбыршысы (Параграф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4"/>
          <w:p>
            <w:pPr>
              <w:spacing w:after="20"/>
              <w:ind w:left="20"/>
              <w:jc w:val="both"/>
            </w:pPr>
            <w:r>
              <w:rPr>
                <w:rFonts w:ascii="Times New Roman"/>
                <w:b w:val="false"/>
                <w:i w:val="false"/>
                <w:color w:val="000000"/>
                <w:sz w:val="20"/>
              </w:rPr>
              <w:t>
Білім беру деңгейі:</w:t>
            </w:r>
          </w:p>
          <w:bookmarkEnd w:id="314"/>
          <w:p>
            <w:pPr>
              <w:spacing w:after="20"/>
              <w:ind w:left="20"/>
              <w:jc w:val="both"/>
            </w:pPr>
            <w:r>
              <w:rPr>
                <w:rFonts w:ascii="Times New Roman"/>
                <w:b w:val="false"/>
                <w:i w:val="false"/>
                <w:color w:val="000000"/>
                <w:sz w:val="20"/>
              </w:rPr>
              <w:t>
ТжКБ (жұмысшы кәсіптері)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5"/>
          <w:p>
            <w:pPr>
              <w:spacing w:after="20"/>
              <w:ind w:left="20"/>
              <w:jc w:val="both"/>
            </w:pPr>
            <w:r>
              <w:rPr>
                <w:rFonts w:ascii="Times New Roman"/>
                <w:b w:val="false"/>
                <w:i w:val="false"/>
                <w:color w:val="000000"/>
                <w:sz w:val="20"/>
              </w:rPr>
              <w:t>
Мамандығы:</w:t>
            </w:r>
          </w:p>
          <w:bookmarkEnd w:id="315"/>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6"/>
          <w:p>
            <w:pPr>
              <w:spacing w:after="20"/>
              <w:ind w:left="20"/>
              <w:jc w:val="both"/>
            </w:pPr>
            <w:r>
              <w:rPr>
                <w:rFonts w:ascii="Times New Roman"/>
                <w:b w:val="false"/>
                <w:i w:val="false"/>
                <w:color w:val="000000"/>
                <w:sz w:val="20"/>
              </w:rPr>
              <w:t>
Біліктілігі:</w:t>
            </w:r>
          </w:p>
          <w:bookmarkEnd w:id="3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7"/>
          <w:p>
            <w:pPr>
              <w:spacing w:after="20"/>
              <w:ind w:left="20"/>
              <w:jc w:val="both"/>
            </w:pPr>
            <w:r>
              <w:rPr>
                <w:rFonts w:ascii="Times New Roman"/>
                <w:b w:val="false"/>
                <w:i w:val="false"/>
                <w:color w:val="000000"/>
                <w:sz w:val="20"/>
              </w:rPr>
              <w:t>
Білім беру деңгейі:</w:t>
            </w:r>
          </w:p>
          <w:bookmarkEnd w:id="317"/>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8"/>
          <w:p>
            <w:pPr>
              <w:spacing w:after="20"/>
              <w:ind w:left="20"/>
              <w:jc w:val="both"/>
            </w:pPr>
            <w:r>
              <w:rPr>
                <w:rFonts w:ascii="Times New Roman"/>
                <w:b w:val="false"/>
                <w:i w:val="false"/>
                <w:color w:val="000000"/>
                <w:sz w:val="20"/>
              </w:rPr>
              <w:t>
Мамандығы:</w:t>
            </w:r>
          </w:p>
          <w:bookmarkEnd w:id="3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9"/>
          <w:p>
            <w:pPr>
              <w:spacing w:after="20"/>
              <w:ind w:left="20"/>
              <w:jc w:val="both"/>
            </w:pPr>
            <w:r>
              <w:rPr>
                <w:rFonts w:ascii="Times New Roman"/>
                <w:b w:val="false"/>
                <w:i w:val="false"/>
                <w:color w:val="000000"/>
                <w:sz w:val="20"/>
              </w:rPr>
              <w:t>
Біліктілігі:</w:t>
            </w:r>
          </w:p>
          <w:bookmarkEnd w:id="3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шойын өндіруде кемінде 6 ай; 5-разряд үшін – шойын өндіруде кемінде 12 ай; 6-разряд үшін – шойын өндіруде кемінде 24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0"/>
          <w:p>
            <w:pPr>
              <w:spacing w:after="20"/>
              <w:ind w:left="20"/>
              <w:jc w:val="both"/>
            </w:pPr>
            <w:r>
              <w:rPr>
                <w:rFonts w:ascii="Times New Roman"/>
                <w:b w:val="false"/>
                <w:i w:val="false"/>
                <w:color w:val="000000"/>
                <w:sz w:val="20"/>
              </w:rPr>
              <w:t>
8121-1-009 - Шахталық пештің су құбыршысыпечи</w:t>
            </w:r>
          </w:p>
          <w:bookmarkEnd w:id="320"/>
          <w:p>
            <w:pPr>
              <w:spacing w:after="20"/>
              <w:ind w:left="20"/>
              <w:jc w:val="both"/>
            </w:pPr>
            <w:r>
              <w:rPr>
                <w:rFonts w:ascii="Times New Roman"/>
                <w:b w:val="false"/>
                <w:i w:val="false"/>
                <w:color w:val="000000"/>
                <w:sz w:val="20"/>
              </w:rPr>
              <w:t>
7126-9-001 – Су құбыршысы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отқа төзімді қаптамасын, қорғаныш бронясын және жабдығын жоғары температураның әсерінен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1"/>
          <w:p>
            <w:pPr>
              <w:spacing w:after="20"/>
              <w:ind w:left="20"/>
              <w:jc w:val="both"/>
            </w:pPr>
            <w:r>
              <w:rPr>
                <w:rFonts w:ascii="Times New Roman"/>
                <w:b w:val="false"/>
                <w:i w:val="false"/>
                <w:color w:val="000000"/>
                <w:sz w:val="20"/>
              </w:rPr>
              <w:t>
1. Көлемі 300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бастап, бірақ 930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930 текше метрден бастап, бірақ 2000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p>
            <w:pPr>
              <w:spacing w:after="20"/>
              <w:ind w:left="20"/>
              <w:jc w:val="both"/>
            </w:pPr>
            <w:r>
              <w:rPr>
                <w:rFonts w:ascii="Times New Roman"/>
                <w:b w:val="false"/>
                <w:i w:val="false"/>
                <w:color w:val="000000"/>
                <w:sz w:val="20"/>
              </w:rPr>
              <w:t>
4. Көлемі 2000 текше метр және одан жоғары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2"/>
          <w:p>
            <w:pPr>
              <w:spacing w:after="20"/>
              <w:ind w:left="20"/>
              <w:jc w:val="both"/>
            </w:pPr>
            <w:r>
              <w:rPr>
                <w:rFonts w:ascii="Times New Roman"/>
                <w:b w:val="false"/>
                <w:i w:val="false"/>
                <w:color w:val="000000"/>
                <w:sz w:val="20"/>
              </w:rPr>
              <w:t>
Еңбек функциясы 1:</w:t>
            </w:r>
          </w:p>
          <w:bookmarkEnd w:id="322"/>
          <w:p>
            <w:pPr>
              <w:spacing w:after="20"/>
              <w:ind w:left="20"/>
              <w:jc w:val="both"/>
            </w:pPr>
            <w:r>
              <w:rPr>
                <w:rFonts w:ascii="Times New Roman"/>
                <w:b w:val="false"/>
                <w:i w:val="false"/>
                <w:color w:val="000000"/>
                <w:sz w:val="20"/>
              </w:rPr>
              <w:t>
Көлемі 300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3"/>
          <w:p>
            <w:pPr>
              <w:spacing w:after="20"/>
              <w:ind w:left="20"/>
              <w:jc w:val="both"/>
            </w:pPr>
            <w:r>
              <w:rPr>
                <w:rFonts w:ascii="Times New Roman"/>
                <w:b w:val="false"/>
                <w:i w:val="false"/>
                <w:color w:val="000000"/>
                <w:sz w:val="20"/>
              </w:rPr>
              <w:t>
Дағды 1:</w:t>
            </w:r>
          </w:p>
          <w:bookmarkEnd w:id="323"/>
          <w:p>
            <w:pPr>
              <w:spacing w:after="20"/>
              <w:ind w:left="20"/>
              <w:jc w:val="both"/>
            </w:pPr>
            <w:r>
              <w:rPr>
                <w:rFonts w:ascii="Times New Roman"/>
                <w:b w:val="false"/>
                <w:i w:val="false"/>
                <w:color w:val="000000"/>
                <w:sz w:val="20"/>
              </w:rPr>
              <w:t>
Аспаптар мен құрылғылардың жұмысын пайдалану және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4"/>
          <w:p>
            <w:pPr>
              <w:spacing w:after="20"/>
              <w:ind w:left="20"/>
              <w:jc w:val="both"/>
            </w:pPr>
            <w:r>
              <w:rPr>
                <w:rFonts w:ascii="Times New Roman"/>
                <w:b w:val="false"/>
                <w:i w:val="false"/>
                <w:color w:val="000000"/>
                <w:sz w:val="20"/>
              </w:rPr>
              <w:t>
3 - разряд</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 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мойнақтардағыжәне қож ағызу шығырының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 шикіқұрамды суару құрылғыларының жай-күйі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5"/>
          <w:p>
            <w:pPr>
              <w:spacing w:after="20"/>
              <w:ind w:left="20"/>
              <w:jc w:val="both"/>
            </w:pPr>
            <w:r>
              <w:rPr>
                <w:rFonts w:ascii="Times New Roman"/>
                <w:b w:val="false"/>
                <w:i w:val="false"/>
                <w:color w:val="000000"/>
                <w:sz w:val="20"/>
              </w:rPr>
              <w:t>
3 - разряд</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құрылысы мен жұмыс істеу принципін, оның салқындату жүйесін, мойнақтарын және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6"/>
          <w:p>
            <w:pPr>
              <w:spacing w:after="20"/>
              <w:ind w:left="20"/>
              <w:jc w:val="both"/>
            </w:pPr>
            <w:r>
              <w:rPr>
                <w:rFonts w:ascii="Times New Roman"/>
                <w:b w:val="false"/>
                <w:i w:val="false"/>
                <w:color w:val="000000"/>
                <w:sz w:val="20"/>
              </w:rPr>
              <w:t>
Дағды 2:</w:t>
            </w:r>
          </w:p>
          <w:bookmarkEnd w:id="326"/>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7"/>
          <w:p>
            <w:pPr>
              <w:spacing w:after="20"/>
              <w:ind w:left="20"/>
              <w:jc w:val="both"/>
            </w:pPr>
            <w:r>
              <w:rPr>
                <w:rFonts w:ascii="Times New Roman"/>
                <w:b w:val="false"/>
                <w:i w:val="false"/>
                <w:color w:val="000000"/>
                <w:sz w:val="20"/>
              </w:rPr>
              <w:t>
3 - разряд</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кем домна пешінде қолданылатын тоңазытқыштарды, су құбыры магистральдерінің сүзгілерін, дроссельдік топты, мойнақтарды ң бақылау терезелерін, мойнақ иіндердің қақпақтарындағы ысырмаларды, сондай-ақ мазут пен табиғи газды домна пешіне беру үшін арналған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(істен шыққан) салқындату құрылғыларын анықтау және оларды ауыстыруға арналған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8"/>
          <w:p>
            <w:pPr>
              <w:spacing w:after="20"/>
              <w:ind w:left="20"/>
              <w:jc w:val="both"/>
            </w:pPr>
            <w:r>
              <w:rPr>
                <w:rFonts w:ascii="Times New Roman"/>
                <w:b w:val="false"/>
                <w:i w:val="false"/>
                <w:color w:val="000000"/>
                <w:sz w:val="20"/>
              </w:rPr>
              <w:t>
3- разряд</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9"/>
          <w:p>
            <w:pPr>
              <w:spacing w:after="20"/>
              <w:ind w:left="20"/>
              <w:jc w:val="both"/>
            </w:pPr>
            <w:r>
              <w:rPr>
                <w:rFonts w:ascii="Times New Roman"/>
                <w:b w:val="false"/>
                <w:i w:val="false"/>
                <w:color w:val="000000"/>
                <w:sz w:val="20"/>
              </w:rPr>
              <w:t>
Еңбек функциясы 2:</w:t>
            </w:r>
          </w:p>
          <w:bookmarkEnd w:id="329"/>
          <w:p>
            <w:pPr>
              <w:spacing w:after="20"/>
              <w:ind w:left="20"/>
              <w:jc w:val="both"/>
            </w:pPr>
            <w:r>
              <w:rPr>
                <w:rFonts w:ascii="Times New Roman"/>
                <w:b w:val="false"/>
                <w:i w:val="false"/>
                <w:color w:val="000000"/>
                <w:sz w:val="20"/>
              </w:rPr>
              <w:t>
Көлемі 300 текше метрден бастап, бірақ 930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0"/>
          <w:p>
            <w:pPr>
              <w:spacing w:after="20"/>
              <w:ind w:left="20"/>
              <w:jc w:val="both"/>
            </w:pPr>
            <w:r>
              <w:rPr>
                <w:rFonts w:ascii="Times New Roman"/>
                <w:b w:val="false"/>
                <w:i w:val="false"/>
                <w:color w:val="000000"/>
                <w:sz w:val="20"/>
              </w:rPr>
              <w:t>
Дағды 1:</w:t>
            </w:r>
          </w:p>
          <w:bookmarkEnd w:id="330"/>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1"/>
          <w:p>
            <w:pPr>
              <w:spacing w:after="20"/>
              <w:ind w:left="20"/>
              <w:jc w:val="both"/>
            </w:pPr>
            <w:r>
              <w:rPr>
                <w:rFonts w:ascii="Times New Roman"/>
                <w:b w:val="false"/>
                <w:i w:val="false"/>
                <w:color w:val="000000"/>
                <w:sz w:val="20"/>
              </w:rPr>
              <w:t>
4- разряд</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 және қож ағызу шығырының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шткіқұрамды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2"/>
          <w:p>
            <w:pPr>
              <w:spacing w:after="20"/>
              <w:ind w:left="20"/>
              <w:jc w:val="both"/>
            </w:pPr>
            <w:r>
              <w:rPr>
                <w:rFonts w:ascii="Times New Roman"/>
                <w:b w:val="false"/>
                <w:i w:val="false"/>
                <w:color w:val="000000"/>
                <w:sz w:val="20"/>
              </w:rPr>
              <w:t>
4 - разряд</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құрылғысын және жұмыс істеу принципін, оның салқындату жүйесін, мойнақтары мен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300 текше метрден бастап, бірақ 930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33"/>
          <w:p>
            <w:pPr>
              <w:spacing w:after="20"/>
              <w:ind w:left="20"/>
              <w:jc w:val="both"/>
            </w:pPr>
            <w:r>
              <w:rPr>
                <w:rFonts w:ascii="Times New Roman"/>
                <w:b w:val="false"/>
                <w:i w:val="false"/>
                <w:color w:val="000000"/>
                <w:sz w:val="20"/>
              </w:rPr>
              <w:t>
Дағды 2:</w:t>
            </w:r>
          </w:p>
          <w:bookmarkEnd w:id="333"/>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34"/>
          <w:p>
            <w:pPr>
              <w:spacing w:after="20"/>
              <w:ind w:left="20"/>
              <w:jc w:val="both"/>
            </w:pPr>
            <w:r>
              <w:rPr>
                <w:rFonts w:ascii="Times New Roman"/>
                <w:b w:val="false"/>
                <w:i w:val="false"/>
                <w:color w:val="000000"/>
                <w:sz w:val="20"/>
              </w:rPr>
              <w:t>
4- разряд</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300 текше метрден бастап, бірақ 930 текше метрден кем домна пешінде мазут пен табиғи газды беру үшін арналған тоңазытқыштарды, су құбыры магистральдерінің сүзгілерін, дроссельдік топты, мойнақтарды ң бақылау терезелерін, мойнақ иіндердің қақпақтарындағы ысырмаларды, сондай-ақ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5"/>
          <w:p>
            <w:pPr>
              <w:spacing w:after="20"/>
              <w:ind w:left="20"/>
              <w:jc w:val="both"/>
            </w:pPr>
            <w:r>
              <w:rPr>
                <w:rFonts w:ascii="Times New Roman"/>
                <w:b w:val="false"/>
                <w:i w:val="false"/>
                <w:color w:val="000000"/>
                <w:sz w:val="20"/>
              </w:rPr>
              <w:t>
4 - разряд</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6"/>
          <w:p>
            <w:pPr>
              <w:spacing w:after="20"/>
              <w:ind w:left="20"/>
              <w:jc w:val="both"/>
            </w:pPr>
            <w:r>
              <w:rPr>
                <w:rFonts w:ascii="Times New Roman"/>
                <w:b w:val="false"/>
                <w:i w:val="false"/>
                <w:color w:val="000000"/>
                <w:sz w:val="20"/>
              </w:rPr>
              <w:t>
Еңбек функциясы 3:</w:t>
            </w:r>
          </w:p>
          <w:bookmarkEnd w:id="336"/>
          <w:p>
            <w:pPr>
              <w:spacing w:after="20"/>
              <w:ind w:left="20"/>
              <w:jc w:val="both"/>
            </w:pPr>
            <w:r>
              <w:rPr>
                <w:rFonts w:ascii="Times New Roman"/>
                <w:b w:val="false"/>
                <w:i w:val="false"/>
                <w:color w:val="000000"/>
                <w:sz w:val="20"/>
              </w:rPr>
              <w:t>
Көлемі 930 текше метрден бастап, бірақ 2000 текше метрден кем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37"/>
          <w:p>
            <w:pPr>
              <w:spacing w:after="20"/>
              <w:ind w:left="20"/>
              <w:jc w:val="both"/>
            </w:pPr>
            <w:r>
              <w:rPr>
                <w:rFonts w:ascii="Times New Roman"/>
                <w:b w:val="false"/>
                <w:i w:val="false"/>
                <w:color w:val="000000"/>
                <w:sz w:val="20"/>
              </w:rPr>
              <w:t>
Дағды 1:</w:t>
            </w:r>
          </w:p>
          <w:bookmarkEnd w:id="337"/>
          <w:p>
            <w:pPr>
              <w:spacing w:after="20"/>
              <w:ind w:left="20"/>
              <w:jc w:val="both"/>
            </w:pPr>
            <w:r>
              <w:rPr>
                <w:rFonts w:ascii="Times New Roman"/>
                <w:b w:val="false"/>
                <w:i w:val="false"/>
                <w:color w:val="000000"/>
                <w:sz w:val="20"/>
              </w:rPr>
              <w:t>
Аспаптар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38"/>
          <w:p>
            <w:pPr>
              <w:spacing w:after="20"/>
              <w:ind w:left="20"/>
              <w:jc w:val="both"/>
            </w:pPr>
            <w:r>
              <w:rPr>
                <w:rFonts w:ascii="Times New Roman"/>
                <w:b w:val="false"/>
                <w:i w:val="false"/>
                <w:color w:val="000000"/>
                <w:sz w:val="20"/>
              </w:rPr>
              <w:t>
5 - разряд</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930 текше метрден бастап, бірақ 2000 текше метрден кем домна пешінде мазут пен табиғи газды беру үшін арналған тоңазытқыштарды, су құбыры магистральдерінің сүзгілерін, дроссельдік топты, мойнақтардың бақылау терезелерін, мойнақ иіндердің қақпақтарындағы ысырмаларды, сондай-ақ бүріккіштермен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бүріккіштерді,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 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39"/>
          <w:p>
            <w:pPr>
              <w:spacing w:after="20"/>
              <w:ind w:left="20"/>
              <w:jc w:val="both"/>
            </w:pPr>
            <w:r>
              <w:rPr>
                <w:rFonts w:ascii="Times New Roman"/>
                <w:b w:val="false"/>
                <w:i w:val="false"/>
                <w:color w:val="000000"/>
                <w:sz w:val="20"/>
              </w:rPr>
              <w:t>
5- разряд</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40"/>
          <w:p>
            <w:pPr>
              <w:spacing w:after="20"/>
              <w:ind w:left="20"/>
              <w:jc w:val="both"/>
            </w:pPr>
            <w:r>
              <w:rPr>
                <w:rFonts w:ascii="Times New Roman"/>
                <w:b w:val="false"/>
                <w:i w:val="false"/>
                <w:color w:val="000000"/>
                <w:sz w:val="20"/>
              </w:rPr>
              <w:t>
Дағды 2:</w:t>
            </w:r>
          </w:p>
          <w:bookmarkEnd w:id="340"/>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41"/>
          <w:p>
            <w:pPr>
              <w:spacing w:after="20"/>
              <w:ind w:left="20"/>
              <w:jc w:val="both"/>
            </w:pPr>
            <w:r>
              <w:rPr>
                <w:rFonts w:ascii="Times New Roman"/>
                <w:b w:val="false"/>
                <w:i w:val="false"/>
                <w:color w:val="000000"/>
                <w:sz w:val="20"/>
              </w:rPr>
              <w:t>
5- разряд</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мойнақтардағыжәне қож ағызу тесіктерін 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шикіқұрамды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42"/>
          <w:p>
            <w:pPr>
              <w:spacing w:after="20"/>
              <w:ind w:left="20"/>
              <w:jc w:val="both"/>
            </w:pPr>
            <w:r>
              <w:rPr>
                <w:rFonts w:ascii="Times New Roman"/>
                <w:b w:val="false"/>
                <w:i w:val="false"/>
                <w:color w:val="000000"/>
                <w:sz w:val="20"/>
              </w:rPr>
              <w:t>
5- разряд</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құрылғысын және жұмыс істеу принципін, оның салқындату жүйесін, мойнақтарын және амбразураларын, су құбыры шаруашылығының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930 текше метрден бастап, бірақ 2000 текше метрден кем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43"/>
          <w:p>
            <w:pPr>
              <w:spacing w:after="20"/>
              <w:ind w:left="20"/>
              <w:jc w:val="both"/>
            </w:pPr>
            <w:r>
              <w:rPr>
                <w:rFonts w:ascii="Times New Roman"/>
                <w:b w:val="false"/>
                <w:i w:val="false"/>
                <w:color w:val="000000"/>
                <w:sz w:val="20"/>
              </w:rPr>
              <w:t>
Еңбек функциясы 4:</w:t>
            </w:r>
          </w:p>
          <w:bookmarkEnd w:id="343"/>
          <w:p>
            <w:pPr>
              <w:spacing w:after="20"/>
              <w:ind w:left="20"/>
              <w:jc w:val="both"/>
            </w:pPr>
            <w:r>
              <w:rPr>
                <w:rFonts w:ascii="Times New Roman"/>
                <w:b w:val="false"/>
                <w:i w:val="false"/>
                <w:color w:val="000000"/>
                <w:sz w:val="20"/>
              </w:rPr>
              <w:t>
Көлемі 2000 текше метр және одан жоғары домна пештерінің салқындату құрылғыларының, су құбыры магистральдарының, сондай-ақ ыстық және суық үрлеу аспаптарының жарамды күйін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44"/>
          <w:p>
            <w:pPr>
              <w:spacing w:after="20"/>
              <w:ind w:left="20"/>
              <w:jc w:val="both"/>
            </w:pPr>
            <w:r>
              <w:rPr>
                <w:rFonts w:ascii="Times New Roman"/>
                <w:b w:val="false"/>
                <w:i w:val="false"/>
                <w:color w:val="000000"/>
                <w:sz w:val="20"/>
              </w:rPr>
              <w:t>
Дағды 1:</w:t>
            </w:r>
          </w:p>
          <w:bookmarkEnd w:id="344"/>
          <w:p>
            <w:pPr>
              <w:spacing w:after="20"/>
              <w:ind w:left="20"/>
              <w:jc w:val="both"/>
            </w:pPr>
            <w:r>
              <w:rPr>
                <w:rFonts w:ascii="Times New Roman"/>
                <w:b w:val="false"/>
                <w:i w:val="false"/>
                <w:color w:val="000000"/>
                <w:sz w:val="20"/>
              </w:rPr>
              <w:t>
Аспаптар мен құрылғыларды пайдалану және олардың жұмысын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45"/>
          <w:p>
            <w:pPr>
              <w:spacing w:after="20"/>
              <w:ind w:left="20"/>
              <w:jc w:val="both"/>
            </w:pPr>
            <w:r>
              <w:rPr>
                <w:rFonts w:ascii="Times New Roman"/>
                <w:b w:val="false"/>
                <w:i w:val="false"/>
                <w:color w:val="000000"/>
                <w:sz w:val="20"/>
              </w:rPr>
              <w:t>
5-разряд</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газ құбыржолдарын ажырату және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маркалы шойынды балқыту кезінде бүріккіштер мен жанарғылардың жұмысын, шамдардың температурасын, шамдарға және скипке берілетін судың мөлшерін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салқындату құрылғыларындағы, мойнақтағы және шлак ағызу тесіктерін ың аспаптарындағы судың температурасын және айналымын, домна пеші қаптамасының қызуын, оның жіктерінің тұтастығын, пештің үрлеу аппаратурасының жай-күйін, домна пештеріндегі және бункер асты үй-жайларындағы бу және су жылыту аспаптарының жай-күйін, шикіқұрамды суару құрылғыларының жағдайы мен жұмысын, сондай-ақ скип шұңқырындағы сорғылардың жұмысын бақылау;</w:t>
            </w:r>
          </w:p>
          <w:p>
            <w:pPr>
              <w:spacing w:after="20"/>
              <w:ind w:left="20"/>
              <w:jc w:val="both"/>
            </w:pPr>
            <w:r>
              <w:rPr>
                <w:rFonts w:ascii="Times New Roman"/>
                <w:b w:val="false"/>
                <w:i w:val="false"/>
                <w:color w:val="000000"/>
                <w:sz w:val="20"/>
              </w:rPr>
              <w:t>
4. Кіретін және шығатын судың температурасын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46"/>
          <w:p>
            <w:pPr>
              <w:spacing w:after="20"/>
              <w:ind w:left="20"/>
              <w:jc w:val="both"/>
            </w:pPr>
            <w:r>
              <w:rPr>
                <w:rFonts w:ascii="Times New Roman"/>
                <w:b w:val="false"/>
                <w:i w:val="false"/>
                <w:color w:val="000000"/>
                <w:sz w:val="20"/>
              </w:rPr>
              <w:t>
6- разряд</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Домна пешінің құрылысы мен жұмыс істеу принципін, оның салқындату жүйесін, мойнақтарын және амбразураларын, су құбыры шаруашылығына арналған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2000 текше метр және одан жоғары домна пешінің су, бу, ауа және газ құбыржолдарының сызбасын білу;</w:t>
            </w:r>
          </w:p>
          <w:p>
            <w:pPr>
              <w:spacing w:after="20"/>
              <w:ind w:left="20"/>
              <w:jc w:val="both"/>
            </w:pPr>
            <w:r>
              <w:rPr>
                <w:rFonts w:ascii="Times New Roman"/>
                <w:b w:val="false"/>
                <w:i w:val="false"/>
                <w:color w:val="000000"/>
                <w:sz w:val="20"/>
              </w:rPr>
              <w:t>
3. Қауіпсіздік техникасы жөніндегі ережелерді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47"/>
          <w:p>
            <w:pPr>
              <w:spacing w:after="20"/>
              <w:ind w:left="20"/>
              <w:jc w:val="both"/>
            </w:pPr>
            <w:r>
              <w:rPr>
                <w:rFonts w:ascii="Times New Roman"/>
                <w:b w:val="false"/>
                <w:i w:val="false"/>
                <w:color w:val="000000"/>
                <w:sz w:val="20"/>
              </w:rPr>
              <w:t>
Дағды 2:</w:t>
            </w:r>
          </w:p>
          <w:bookmarkEnd w:id="347"/>
          <w:p>
            <w:pPr>
              <w:spacing w:after="20"/>
              <w:ind w:left="20"/>
              <w:jc w:val="both"/>
            </w:pPr>
            <w:r>
              <w:rPr>
                <w:rFonts w:ascii="Times New Roman"/>
                <w:b w:val="false"/>
                <w:i w:val="false"/>
                <w:color w:val="000000"/>
                <w:sz w:val="20"/>
              </w:rPr>
              <w:t>
Жабдықтар мен құрылғыларды жөндеу және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48"/>
          <w:p>
            <w:pPr>
              <w:spacing w:after="20"/>
              <w:ind w:left="20"/>
              <w:jc w:val="both"/>
            </w:pPr>
            <w:r>
              <w:rPr>
                <w:rFonts w:ascii="Times New Roman"/>
                <w:b w:val="false"/>
                <w:i w:val="false"/>
                <w:color w:val="000000"/>
                <w:sz w:val="20"/>
              </w:rPr>
              <w:t>
6- разряд</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2000 текше метр және одан жоғары домна пешінде мазут пен табиғи газды беру үшін арналған тоңазытқыштарды, су құбыры магистральдерінің сүзгілерін, дроссельдік топты, ойнақтардың бақылау терезелерін, мойнақ иіндердің қақпақтарындағы ысырмаларды, сондай-ақ форсункалар мен жанарғыларды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құбыры магистральдерінің тоңазытқыштары мен сүзгілерін шаю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Жанған салқындату құрылғыларын анықтау және оларды ауыстыру үшін жаңаларын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Мойнақтардың бақылау терезелерін, форсункаларды, жанарғыларды, жоғары қысымды сорғылардың сальниктік тығыздағыштарын ауыстыру және оларды нығыздау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Мойнақтарды, амбразураларды және салқындату құрылғыларын ауыстыру жұмыстарына қатысу;</w:t>
            </w:r>
          </w:p>
          <w:p>
            <w:pPr>
              <w:spacing w:after="20"/>
              <w:ind w:left="20"/>
              <w:jc w:val="both"/>
            </w:pPr>
            <w:r>
              <w:rPr>
                <w:rFonts w:ascii="Times New Roman"/>
                <w:b w:val="false"/>
                <w:i w:val="false"/>
                <w:color w:val="000000"/>
                <w:sz w:val="20"/>
              </w:rPr>
              <w:t>
6. Су құбыры, бу және ауа магистральдеріне, сондай-ақ салқындату құрылғыларына ағымдағы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49"/>
          <w:p>
            <w:pPr>
              <w:spacing w:after="20"/>
              <w:ind w:left="20"/>
              <w:jc w:val="both"/>
            </w:pPr>
            <w:r>
              <w:rPr>
                <w:rFonts w:ascii="Times New Roman"/>
                <w:b w:val="false"/>
                <w:i w:val="false"/>
                <w:color w:val="000000"/>
                <w:sz w:val="20"/>
              </w:rPr>
              <w:t>
6- разряд</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Салқындату құрылғыларының істен шығу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іс;</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50"/>
          <w:p>
            <w:pPr>
              <w:spacing w:after="20"/>
              <w:ind w:left="20"/>
              <w:jc w:val="both"/>
            </w:pPr>
            <w:r>
              <w:rPr>
                <w:rFonts w:ascii="Times New Roman"/>
                <w:b w:val="false"/>
                <w:i w:val="false"/>
                <w:color w:val="000000"/>
                <w:sz w:val="20"/>
              </w:rPr>
              <w:t>
Дербестік және жауапкершілік</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жасау дағдыларының болуы</w:t>
            </w:r>
          </w:p>
          <w:p>
            <w:pPr>
              <w:spacing w:after="20"/>
              <w:ind w:left="20"/>
              <w:jc w:val="both"/>
            </w:pPr>
            <w:r>
              <w:rPr>
                <w:rFonts w:ascii="Times New Roman"/>
                <w:b w:val="false"/>
                <w:i w:val="false"/>
                <w:color w:val="000000"/>
                <w:sz w:val="20"/>
              </w:rPr>
              <w:t>
Типтік практикалық міндеттерді шешу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34518-2019. Өнеркәсіптік пештер мен жылу агрегаттары. Жұмыстарды ұйымдастыру және орындау қағидалары, олардың орындалуын бақылау және жұмыс нәтижелеріне қойылатын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қожын түйіршіктеуші</w:t>
            </w:r>
          </w:p>
        </w:tc>
      </w:tr>
    </w:tbl>
    <w:bookmarkStart w:name="z690" w:id="351"/>
    <w:p>
      <w:pPr>
        <w:spacing w:after="0"/>
        <w:ind w:left="0"/>
        <w:jc w:val="left"/>
      </w:pPr>
      <w:r>
        <w:rPr>
          <w:rFonts w:ascii="Times New Roman"/>
          <w:b/>
          <w:i w:val="false"/>
          <w:color w:val="000000"/>
        </w:rPr>
        <w:t xml:space="preserve"> 4-бөлім. Кәсіби стандарттың техникалық деректері</w:t>
      </w:r>
    </w:p>
    <w:bookmarkEnd w:id="351"/>
    <w:bookmarkStart w:name="z691" w:id="352"/>
    <w:p>
      <w:pPr>
        <w:spacing w:after="0"/>
        <w:ind w:left="0"/>
        <w:jc w:val="both"/>
      </w:pPr>
      <w:r>
        <w:rPr>
          <w:rFonts w:ascii="Times New Roman"/>
          <w:b w:val="false"/>
          <w:i w:val="false"/>
          <w:color w:val="000000"/>
          <w:sz w:val="28"/>
        </w:rPr>
        <w:t>
      20. Мемлекеттік органның атауы: Қазақстан Республикасының Өнеркәсіп және құрылыс министрлігі.</w:t>
      </w:r>
    </w:p>
    <w:bookmarkEnd w:id="352"/>
    <w:bookmarkStart w:name="z692" w:id="353"/>
    <w:p>
      <w:pPr>
        <w:spacing w:after="0"/>
        <w:ind w:left="0"/>
        <w:jc w:val="both"/>
      </w:pPr>
      <w:r>
        <w:rPr>
          <w:rFonts w:ascii="Times New Roman"/>
          <w:b w:val="false"/>
          <w:i w:val="false"/>
          <w:color w:val="000000"/>
          <w:sz w:val="28"/>
        </w:rPr>
        <w:t>
      Орындаушы: Абсаматов А.А, +7 (717) 257 22 58, a.absamatov@mps.gov.kz.</w:t>
      </w:r>
    </w:p>
    <w:bookmarkEnd w:id="353"/>
    <w:bookmarkStart w:name="z693" w:id="354"/>
    <w:p>
      <w:pPr>
        <w:spacing w:after="0"/>
        <w:ind w:left="0"/>
        <w:jc w:val="both"/>
      </w:pPr>
      <w:r>
        <w:rPr>
          <w:rFonts w:ascii="Times New Roman"/>
          <w:b w:val="false"/>
          <w:i w:val="false"/>
          <w:color w:val="000000"/>
          <w:sz w:val="28"/>
        </w:rPr>
        <w:t>
      21. Әзірлеуге қатысқан ұйымдар (кәсіпорындар): "Тау-кен өндіру және тау-кен металлургия кәсіпорындарының республикалық қауымдастығы" заңды тұлғалар бірлестігі.</w:t>
      </w:r>
    </w:p>
    <w:bookmarkEnd w:id="354"/>
    <w:bookmarkStart w:name="z694" w:id="355"/>
    <w:p>
      <w:pPr>
        <w:spacing w:after="0"/>
        <w:ind w:left="0"/>
        <w:jc w:val="both"/>
      </w:pPr>
      <w:r>
        <w:rPr>
          <w:rFonts w:ascii="Times New Roman"/>
          <w:b w:val="false"/>
          <w:i w:val="false"/>
          <w:color w:val="000000"/>
          <w:sz w:val="28"/>
        </w:rPr>
        <w:t>
      Жоба жетекшісі: Радостовец Н.В., телефон нөмірі: +7 (717) 259 15 44.</w:t>
      </w:r>
    </w:p>
    <w:bookmarkEnd w:id="355"/>
    <w:bookmarkStart w:name="z695" w:id="356"/>
    <w:p>
      <w:pPr>
        <w:spacing w:after="0"/>
        <w:ind w:left="0"/>
        <w:jc w:val="both"/>
      </w:pPr>
      <w:r>
        <w:rPr>
          <w:rFonts w:ascii="Times New Roman"/>
          <w:b w:val="false"/>
          <w:i w:val="false"/>
          <w:color w:val="000000"/>
          <w:sz w:val="28"/>
        </w:rPr>
        <w:t>
      22. Кәсіби біліктіліктер жөніндегі салалық кеңес: 05.11.2025 жыл.</w:t>
      </w:r>
    </w:p>
    <w:bookmarkEnd w:id="356"/>
    <w:bookmarkStart w:name="z696" w:id="357"/>
    <w:p>
      <w:pPr>
        <w:spacing w:after="0"/>
        <w:ind w:left="0"/>
        <w:jc w:val="both"/>
      </w:pPr>
      <w:r>
        <w:rPr>
          <w:rFonts w:ascii="Times New Roman"/>
          <w:b w:val="false"/>
          <w:i w:val="false"/>
          <w:color w:val="000000"/>
          <w:sz w:val="28"/>
        </w:rPr>
        <w:t>
      23. Кәсіби біліктіліктер жөніндегі ұлттық орган: –</w:t>
      </w:r>
    </w:p>
    <w:bookmarkEnd w:id="357"/>
    <w:bookmarkStart w:name="z697" w:id="358"/>
    <w:p>
      <w:pPr>
        <w:spacing w:after="0"/>
        <w:ind w:left="0"/>
        <w:jc w:val="both"/>
      </w:pPr>
      <w:r>
        <w:rPr>
          <w:rFonts w:ascii="Times New Roman"/>
          <w:b w:val="false"/>
          <w:i w:val="false"/>
          <w:color w:val="000000"/>
          <w:sz w:val="28"/>
        </w:rPr>
        <w:t>
      24. Қазақстан Республикасының Ұлттық кәсіпкерлер палатасы "Атамекен": –</w:t>
      </w:r>
    </w:p>
    <w:bookmarkEnd w:id="358"/>
    <w:bookmarkStart w:name="z698" w:id="359"/>
    <w:p>
      <w:pPr>
        <w:spacing w:after="0"/>
        <w:ind w:left="0"/>
        <w:jc w:val="both"/>
      </w:pPr>
      <w:r>
        <w:rPr>
          <w:rFonts w:ascii="Times New Roman"/>
          <w:b w:val="false"/>
          <w:i w:val="false"/>
          <w:color w:val="000000"/>
          <w:sz w:val="28"/>
        </w:rPr>
        <w:t>
      25. Нұсқа нөмірі және шығарылған жылы: 3-нұсқа, 2026 жыл.</w:t>
      </w:r>
    </w:p>
    <w:bookmarkEnd w:id="359"/>
    <w:bookmarkStart w:name="z699" w:id="360"/>
    <w:p>
      <w:pPr>
        <w:spacing w:after="0"/>
        <w:ind w:left="0"/>
        <w:jc w:val="both"/>
      </w:pPr>
      <w:r>
        <w:rPr>
          <w:rFonts w:ascii="Times New Roman"/>
          <w:b w:val="false"/>
          <w:i w:val="false"/>
          <w:color w:val="000000"/>
          <w:sz w:val="28"/>
        </w:rPr>
        <w:t>
      26. Болжамды қайта қарау күні: 30.12.2029 жыл.</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83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тамыздағы</w:t>
            </w:r>
            <w:r>
              <w:br/>
            </w:r>
            <w:r>
              <w:rPr>
                <w:rFonts w:ascii="Times New Roman"/>
                <w:b w:val="false"/>
                <w:i w:val="false"/>
                <w:color w:val="000000"/>
                <w:sz w:val="20"/>
              </w:rPr>
              <w:t>№ 316 бұйрығына 7-қосымша</w:t>
            </w:r>
          </w:p>
        </w:tc>
      </w:tr>
    </w:tbl>
    <w:bookmarkStart w:name="z701" w:id="361"/>
    <w:p>
      <w:pPr>
        <w:spacing w:after="0"/>
        <w:ind w:left="0"/>
        <w:jc w:val="left"/>
      </w:pPr>
      <w:r>
        <w:rPr>
          <w:rFonts w:ascii="Times New Roman"/>
          <w:b/>
          <w:i w:val="false"/>
          <w:color w:val="000000"/>
        </w:rPr>
        <w:t xml:space="preserve"> КӘСІПТІК СТАНДАРТ   "Болат балқыту өндірісі"</w:t>
      </w:r>
    </w:p>
    <w:bookmarkEnd w:id="361"/>
    <w:bookmarkStart w:name="z702" w:id="362"/>
    <w:p>
      <w:pPr>
        <w:spacing w:after="0"/>
        <w:ind w:left="0"/>
        <w:jc w:val="left"/>
      </w:pPr>
      <w:r>
        <w:rPr>
          <w:rFonts w:ascii="Times New Roman"/>
          <w:b/>
          <w:i w:val="false"/>
          <w:color w:val="000000"/>
        </w:rPr>
        <w:t xml:space="preserve"> 1-бөлім. Жалпы ережелер</w:t>
      </w:r>
    </w:p>
    <w:bookmarkEnd w:id="362"/>
    <w:bookmarkStart w:name="z703" w:id="363"/>
    <w:p>
      <w:pPr>
        <w:spacing w:after="0"/>
        <w:ind w:left="0"/>
        <w:jc w:val="both"/>
      </w:pPr>
      <w:r>
        <w:rPr>
          <w:rFonts w:ascii="Times New Roman"/>
          <w:b w:val="false"/>
          <w:i w:val="false"/>
          <w:color w:val="000000"/>
          <w:sz w:val="28"/>
        </w:rPr>
        <w:t xml:space="preserve">
      1. Кәсіби стандарттың қолданылу саласы: "Болат балқыту өндірісі" кәсіби стандарты (бұдан әрі – кәсіби стандарт) Қазақстан Республикасының "Кәсіби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кәсіби орындарда персоналды оқыту, қызметкерлер мен білім беру ұйымдары түлектерінің кәсіби біліктілігін тану, сондай-ақ ұйымдар мен кәсіби орындарда персоналды басқару саласындағы кең ауқымды міндеттерді шешу мақсатында әзірленген және болат өндіру саласында қолданылады.</w:t>
      </w:r>
    </w:p>
    <w:bookmarkEnd w:id="363"/>
    <w:bookmarkStart w:name="z704" w:id="364"/>
    <w:p>
      <w:pPr>
        <w:spacing w:after="0"/>
        <w:ind w:left="0"/>
        <w:jc w:val="both"/>
      </w:pPr>
      <w:r>
        <w:rPr>
          <w:rFonts w:ascii="Times New Roman"/>
          <w:b w:val="false"/>
          <w:i w:val="false"/>
          <w:color w:val="000000"/>
          <w:sz w:val="28"/>
        </w:rPr>
        <w:t>
      2. Осы кәсіби стандартта төмендегідей терминдер мен анықтамалар қолданылады:</w:t>
      </w:r>
    </w:p>
    <w:bookmarkEnd w:id="364"/>
    <w:bookmarkStart w:name="z705" w:id="365"/>
    <w:p>
      <w:pPr>
        <w:spacing w:after="0"/>
        <w:ind w:left="0"/>
        <w:jc w:val="both"/>
      </w:pPr>
      <w:r>
        <w:rPr>
          <w:rFonts w:ascii="Times New Roman"/>
          <w:b w:val="false"/>
          <w:i w:val="false"/>
          <w:color w:val="000000"/>
          <w:sz w:val="28"/>
        </w:rPr>
        <w:t>
      1) біліктілік – еңбек нарығы, әрі қарай білім алу және оқыту үшін меңгерілген білімнің, дағдылар мен құзыреттердің құндылығын тану, сондай-ақ еңбек қызметін жүзеге асыруға құқық беру;</w:t>
      </w:r>
    </w:p>
    <w:bookmarkEnd w:id="365"/>
    <w:bookmarkStart w:name="z706" w:id="366"/>
    <w:p>
      <w:pPr>
        <w:spacing w:after="0"/>
        <w:ind w:left="0"/>
        <w:jc w:val="both"/>
      </w:pPr>
      <w:r>
        <w:rPr>
          <w:rFonts w:ascii="Times New Roman"/>
          <w:b w:val="false"/>
          <w:i w:val="false"/>
          <w:color w:val="000000"/>
          <w:sz w:val="28"/>
        </w:rPr>
        <w:t>
      2) біліктілік деңгейі / біліктілік деңгейшесі – қызметкерлердің білімдеріне, дағдыларына және кең ауқымды құзыреттеріне қойылатын, еңбек әрекеттерінің күрделілігі, стандарттан тыс болуы, жауапкершілік пен дербестік параметрлері бойынша сараланатын жинақталған талаптар;</w:t>
      </w:r>
    </w:p>
    <w:bookmarkEnd w:id="366"/>
    <w:bookmarkStart w:name="z707" w:id="367"/>
    <w:p>
      <w:pPr>
        <w:spacing w:after="0"/>
        <w:ind w:left="0"/>
        <w:jc w:val="both"/>
      </w:pPr>
      <w:r>
        <w:rPr>
          <w:rFonts w:ascii="Times New Roman"/>
          <w:b w:val="false"/>
          <w:i w:val="false"/>
          <w:color w:val="000000"/>
          <w:sz w:val="28"/>
        </w:rPr>
        <w:t>
      3) ұлттық біліктілік шеңбері (ҰБШ) – еңбек нарығында танылатын біліктілік деңгейлерінің құрылымдалған сипаттамасы;</w:t>
      </w:r>
    </w:p>
    <w:bookmarkEnd w:id="367"/>
    <w:bookmarkStart w:name="z708" w:id="368"/>
    <w:p>
      <w:pPr>
        <w:spacing w:after="0"/>
        <w:ind w:left="0"/>
        <w:jc w:val="both"/>
      </w:pPr>
      <w:r>
        <w:rPr>
          <w:rFonts w:ascii="Times New Roman"/>
          <w:b w:val="false"/>
          <w:i w:val="false"/>
          <w:color w:val="000000"/>
          <w:sz w:val="28"/>
        </w:rPr>
        <w:t>
      4) ұлттық біліктілік жүйесі (ҰБЖ) – экономиканың салалары, еңбек нарығы және кәсіби білім беру мен оқыту жүйесінің өзара байланысын қамтамасыз ететін, біліктіліктерге сұраныс пен ұсынысты реттейтін құқықтық және институционалдық реттеушілердің тұтас кешені;</w:t>
      </w:r>
    </w:p>
    <w:bookmarkEnd w:id="368"/>
    <w:bookmarkStart w:name="z709" w:id="369"/>
    <w:p>
      <w:pPr>
        <w:spacing w:after="0"/>
        <w:ind w:left="0"/>
        <w:jc w:val="both"/>
      </w:pPr>
      <w:r>
        <w:rPr>
          <w:rFonts w:ascii="Times New Roman"/>
          <w:b w:val="false"/>
          <w:i w:val="false"/>
          <w:color w:val="000000"/>
          <w:sz w:val="28"/>
        </w:rPr>
        <w:t>
      5) салалық біліктілік шеңбері (СБШ) – ұлттық біліктілік жүйесінің құрамдас бөлігі болып табылатын, салада танылатын біліктілік деңгейлерінің сараланған рамалық құрылымы;</w:t>
      </w:r>
    </w:p>
    <w:bookmarkEnd w:id="369"/>
    <w:bookmarkStart w:name="z710" w:id="370"/>
    <w:p>
      <w:pPr>
        <w:spacing w:after="0"/>
        <w:ind w:left="0"/>
        <w:jc w:val="both"/>
      </w:pPr>
      <w:r>
        <w:rPr>
          <w:rFonts w:ascii="Times New Roman"/>
          <w:b w:val="false"/>
          <w:i w:val="false"/>
          <w:color w:val="000000"/>
          <w:sz w:val="28"/>
        </w:rPr>
        <w:t>
      6) кәсіби стандарт (КС) – кәсіби қызметтің нақты бір саласында біліктілік деңгейіне, құзыреттерге, еңбектің мазмұнына, сапасына және жағдайларына қойылатын талаптарды айқындайтын стандарт;</w:t>
      </w:r>
    </w:p>
    <w:bookmarkEnd w:id="370"/>
    <w:bookmarkStart w:name="z711" w:id="371"/>
    <w:p>
      <w:pPr>
        <w:spacing w:after="0"/>
        <w:ind w:left="0"/>
        <w:jc w:val="both"/>
      </w:pPr>
      <w:r>
        <w:rPr>
          <w:rFonts w:ascii="Times New Roman"/>
          <w:b w:val="false"/>
          <w:i w:val="false"/>
          <w:color w:val="000000"/>
          <w:sz w:val="28"/>
        </w:rPr>
        <w:t>
      7) кәсіп – тиісті еңбек функцияларын орындауға мүмкіндік беретін, арнайы даярлық нәтижесінде алынатын және білім туралы құжаттармен және/немесе еңбек өтілімен расталатын білімдер мен дағдылар кешенін меңгеруді талап ететін, әлеуметтік тұрғыдан танылған және/немесе заңды түрде бекітілген қызмет саласы;</w:t>
      </w:r>
    </w:p>
    <w:bookmarkEnd w:id="371"/>
    <w:bookmarkStart w:name="z712" w:id="372"/>
    <w:p>
      <w:pPr>
        <w:spacing w:after="0"/>
        <w:ind w:left="0"/>
        <w:jc w:val="both"/>
      </w:pPr>
      <w:r>
        <w:rPr>
          <w:rFonts w:ascii="Times New Roman"/>
          <w:b w:val="false"/>
          <w:i w:val="false"/>
          <w:color w:val="000000"/>
          <w:sz w:val="28"/>
        </w:rPr>
        <w:t>
      8) еңбек функциясы – технологиялық процестің белгілі бір кезеңі шеңберіндегі бір немесе бірнеше кәсіби міндеттерден тұратын типтік жұмыс (жұмыстар кешені). кәсіби стандарттардағы кәсіп карточкаларында еңбек функцияларын сипаттау кезінде, қажеттілігіне қарай, міндетті және қосымша еңбек функциялары көрсетілуі мүмкін. бұл ретте міндетті еңбек функциялары біліктілікті беру кезінде міндетті түрде расталуы тиіс, ал қосымша еңбек функциялары болашақта осы кәсіп үшін қажет болуы мүмкін әлеуетті еңбек функциялары ретінде сипатталады;</w:t>
      </w:r>
    </w:p>
    <w:bookmarkEnd w:id="372"/>
    <w:bookmarkStart w:name="z713" w:id="373"/>
    <w:p>
      <w:pPr>
        <w:spacing w:after="0"/>
        <w:ind w:left="0"/>
        <w:jc w:val="both"/>
      </w:pPr>
      <w:r>
        <w:rPr>
          <w:rFonts w:ascii="Times New Roman"/>
          <w:b w:val="false"/>
          <w:i w:val="false"/>
          <w:color w:val="000000"/>
          <w:sz w:val="28"/>
        </w:rPr>
        <w:t>
      9) кәсіби міндет (тапсырма) – еңбек функциясының элементі, функцияны жекелеген әрекеттерді орындау үшін бөлшектеуге мүмкіндік береді;</w:t>
      </w:r>
    </w:p>
    <w:bookmarkEnd w:id="373"/>
    <w:bookmarkStart w:name="z714" w:id="374"/>
    <w:p>
      <w:pPr>
        <w:spacing w:after="0"/>
        <w:ind w:left="0"/>
        <w:jc w:val="both"/>
      </w:pPr>
      <w:r>
        <w:rPr>
          <w:rFonts w:ascii="Times New Roman"/>
          <w:b w:val="false"/>
          <w:i w:val="false"/>
          <w:color w:val="000000"/>
          <w:sz w:val="28"/>
        </w:rPr>
        <w:t>
      10) білімдер – адамға нақты кәсіби міндеттерді шешуге мүмкіндік беретін пәндік саладағы құрылымдалған мәліметтер;</w:t>
      </w:r>
    </w:p>
    <w:bookmarkEnd w:id="374"/>
    <w:bookmarkStart w:name="z715" w:id="375"/>
    <w:p>
      <w:pPr>
        <w:spacing w:after="0"/>
        <w:ind w:left="0"/>
        <w:jc w:val="both"/>
      </w:pPr>
      <w:r>
        <w:rPr>
          <w:rFonts w:ascii="Times New Roman"/>
          <w:b w:val="false"/>
          <w:i w:val="false"/>
          <w:color w:val="000000"/>
          <w:sz w:val="28"/>
        </w:rPr>
        <w:t>
      11) іскерліктер (дағдылар) – нақты кәсіби міндеттерді шешу үшін білімге және оны дұрыс қолдануға негізделген адамның әрекетінің (әрекеттерінің) құрамдас бөліктері;</w:t>
      </w:r>
    </w:p>
    <w:bookmarkEnd w:id="375"/>
    <w:bookmarkStart w:name="z716" w:id="376"/>
    <w:p>
      <w:pPr>
        <w:spacing w:after="0"/>
        <w:ind w:left="0"/>
        <w:jc w:val="both"/>
      </w:pPr>
      <w:r>
        <w:rPr>
          <w:rFonts w:ascii="Times New Roman"/>
          <w:b w:val="false"/>
          <w:i w:val="false"/>
          <w:color w:val="000000"/>
          <w:sz w:val="28"/>
        </w:rPr>
        <w:t>
      12) құзырет – адамның кәсіби қызметінде тікелей көрінетін және еңбек функцияларын орындау үшін білімдер мен іскерліктерді қолдануға мүмкіндік беретін қабілеті.</w:t>
      </w:r>
    </w:p>
    <w:bookmarkEnd w:id="376"/>
    <w:bookmarkStart w:name="z717" w:id="377"/>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377"/>
    <w:bookmarkStart w:name="z718" w:id="378"/>
    <w:p>
      <w:pPr>
        <w:spacing w:after="0"/>
        <w:ind w:left="0"/>
        <w:jc w:val="both"/>
      </w:pPr>
      <w:r>
        <w:rPr>
          <w:rFonts w:ascii="Times New Roman"/>
          <w:b w:val="false"/>
          <w:i w:val="false"/>
          <w:color w:val="000000"/>
          <w:sz w:val="28"/>
        </w:rPr>
        <w:t>
      1) БТБА – Жұмыстар мен жұмысшы кәсіптерінің бірыңғай тарифтік-біліктілік анықтамалығы.</w:t>
      </w:r>
    </w:p>
    <w:bookmarkEnd w:id="378"/>
    <w:bookmarkStart w:name="z719" w:id="379"/>
    <w:p>
      <w:pPr>
        <w:spacing w:after="0"/>
        <w:ind w:left="0"/>
        <w:jc w:val="left"/>
      </w:pPr>
      <w:r>
        <w:rPr>
          <w:rFonts w:ascii="Times New Roman"/>
          <w:b/>
          <w:i w:val="false"/>
          <w:color w:val="000000"/>
        </w:rPr>
        <w:t xml:space="preserve"> 2-тарау. Кәсіби стандарттың паспорты</w:t>
      </w:r>
    </w:p>
    <w:bookmarkEnd w:id="379"/>
    <w:bookmarkStart w:name="z720" w:id="380"/>
    <w:p>
      <w:pPr>
        <w:spacing w:after="0"/>
        <w:ind w:left="0"/>
        <w:jc w:val="both"/>
      </w:pPr>
      <w:r>
        <w:rPr>
          <w:rFonts w:ascii="Times New Roman"/>
          <w:b w:val="false"/>
          <w:i w:val="false"/>
          <w:color w:val="000000"/>
          <w:sz w:val="28"/>
        </w:rPr>
        <w:t>
      4.Кәсіби стандарттың атауы: Болат балқыту өндірісі.</w:t>
      </w:r>
    </w:p>
    <w:bookmarkEnd w:id="380"/>
    <w:bookmarkStart w:name="z721" w:id="381"/>
    <w:p>
      <w:pPr>
        <w:spacing w:after="0"/>
        <w:ind w:left="0"/>
        <w:jc w:val="both"/>
      </w:pPr>
      <w:r>
        <w:rPr>
          <w:rFonts w:ascii="Times New Roman"/>
          <w:b w:val="false"/>
          <w:i w:val="false"/>
          <w:color w:val="000000"/>
          <w:sz w:val="28"/>
        </w:rPr>
        <w:t>
      5.Кәсіби стандарттың коды: C24520012.</w:t>
      </w:r>
    </w:p>
    <w:bookmarkEnd w:id="381"/>
    <w:bookmarkStart w:name="z722" w:id="382"/>
    <w:p>
      <w:pPr>
        <w:spacing w:after="0"/>
        <w:ind w:left="0"/>
        <w:jc w:val="both"/>
      </w:pPr>
      <w:r>
        <w:rPr>
          <w:rFonts w:ascii="Times New Roman"/>
          <w:b w:val="false"/>
          <w:i w:val="false"/>
          <w:color w:val="000000"/>
          <w:sz w:val="28"/>
        </w:rPr>
        <w:t>
      6. ОКЭД-ке сәйкес секция, бөлім, топ, клас және қосалқы класты көрсету:</w:t>
      </w:r>
    </w:p>
    <w:bookmarkEnd w:id="382"/>
    <w:bookmarkStart w:name="z723" w:id="383"/>
    <w:p>
      <w:pPr>
        <w:spacing w:after="0"/>
        <w:ind w:left="0"/>
        <w:jc w:val="both"/>
      </w:pPr>
      <w:r>
        <w:rPr>
          <w:rFonts w:ascii="Times New Roman"/>
          <w:b w:val="false"/>
          <w:i w:val="false"/>
          <w:color w:val="000000"/>
          <w:sz w:val="28"/>
        </w:rPr>
        <w:t>
      C Өңдеу өнеркәсібі</w:t>
      </w:r>
    </w:p>
    <w:bookmarkEnd w:id="383"/>
    <w:bookmarkStart w:name="z724" w:id="384"/>
    <w:p>
      <w:pPr>
        <w:spacing w:after="0"/>
        <w:ind w:left="0"/>
        <w:jc w:val="both"/>
      </w:pPr>
      <w:r>
        <w:rPr>
          <w:rFonts w:ascii="Times New Roman"/>
          <w:b w:val="false"/>
          <w:i w:val="false"/>
          <w:color w:val="000000"/>
          <w:sz w:val="28"/>
        </w:rPr>
        <w:t>
      24 Металлургиялық өндіріс;</w:t>
      </w:r>
    </w:p>
    <w:bookmarkEnd w:id="384"/>
    <w:bookmarkStart w:name="z725" w:id="385"/>
    <w:p>
      <w:pPr>
        <w:spacing w:after="0"/>
        <w:ind w:left="0"/>
        <w:jc w:val="both"/>
      </w:pPr>
      <w:r>
        <w:rPr>
          <w:rFonts w:ascii="Times New Roman"/>
          <w:b w:val="false"/>
          <w:i w:val="false"/>
          <w:color w:val="000000"/>
          <w:sz w:val="28"/>
        </w:rPr>
        <w:t>
      24.5 Металдарды құю;</w:t>
      </w:r>
    </w:p>
    <w:bookmarkEnd w:id="385"/>
    <w:bookmarkStart w:name="z726" w:id="386"/>
    <w:p>
      <w:pPr>
        <w:spacing w:after="0"/>
        <w:ind w:left="0"/>
        <w:jc w:val="both"/>
      </w:pPr>
      <w:r>
        <w:rPr>
          <w:rFonts w:ascii="Times New Roman"/>
          <w:b w:val="false"/>
          <w:i w:val="false"/>
          <w:color w:val="000000"/>
          <w:sz w:val="28"/>
        </w:rPr>
        <w:t>
      24.52 Болатты құю;</w:t>
      </w:r>
    </w:p>
    <w:bookmarkEnd w:id="386"/>
    <w:bookmarkStart w:name="z727" w:id="387"/>
    <w:p>
      <w:pPr>
        <w:spacing w:after="0"/>
        <w:ind w:left="0"/>
        <w:jc w:val="both"/>
      </w:pPr>
      <w:r>
        <w:rPr>
          <w:rFonts w:ascii="Times New Roman"/>
          <w:b w:val="false"/>
          <w:i w:val="false"/>
          <w:color w:val="000000"/>
          <w:sz w:val="28"/>
        </w:rPr>
        <w:t>
      24.52.0 Болатты құю.</w:t>
      </w:r>
    </w:p>
    <w:bookmarkEnd w:id="387"/>
    <w:bookmarkStart w:name="z728" w:id="388"/>
    <w:p>
      <w:pPr>
        <w:spacing w:after="0"/>
        <w:ind w:left="0"/>
        <w:jc w:val="both"/>
      </w:pPr>
      <w:r>
        <w:rPr>
          <w:rFonts w:ascii="Times New Roman"/>
          <w:b w:val="false"/>
          <w:i w:val="false"/>
          <w:color w:val="000000"/>
          <w:sz w:val="28"/>
        </w:rPr>
        <w:t>
      7. Кәсіби стандарттың қысқаша сипаттамасы: Болат балқыту өндірісінде болатты алу бойынша технологиялық процесті ұйымдастыру және орындау.</w:t>
      </w:r>
    </w:p>
    <w:bookmarkEnd w:id="388"/>
    <w:bookmarkStart w:name="z729" w:id="389"/>
    <w:p>
      <w:pPr>
        <w:spacing w:after="0"/>
        <w:ind w:left="0"/>
        <w:jc w:val="both"/>
      </w:pPr>
      <w:r>
        <w:rPr>
          <w:rFonts w:ascii="Times New Roman"/>
          <w:b w:val="false"/>
          <w:i w:val="false"/>
          <w:color w:val="000000"/>
          <w:sz w:val="28"/>
        </w:rPr>
        <w:t>
      8. Кәсіптер карточкаларының тізбесі:</w:t>
      </w:r>
    </w:p>
    <w:bookmarkEnd w:id="389"/>
    <w:bookmarkStart w:name="z730" w:id="390"/>
    <w:p>
      <w:pPr>
        <w:spacing w:after="0"/>
        <w:ind w:left="0"/>
        <w:jc w:val="both"/>
      </w:pPr>
      <w:r>
        <w:rPr>
          <w:rFonts w:ascii="Times New Roman"/>
          <w:b w:val="false"/>
          <w:i w:val="false"/>
          <w:color w:val="000000"/>
          <w:sz w:val="28"/>
        </w:rPr>
        <w:t>
      1) Конвертерді тиеу операторы – СБШ-нің 2-деңгейі;</w:t>
      </w:r>
    </w:p>
    <w:bookmarkEnd w:id="390"/>
    <w:bookmarkStart w:name="z731" w:id="391"/>
    <w:p>
      <w:pPr>
        <w:spacing w:after="0"/>
        <w:ind w:left="0"/>
        <w:jc w:val="both"/>
      </w:pPr>
      <w:r>
        <w:rPr>
          <w:rFonts w:ascii="Times New Roman"/>
          <w:b w:val="false"/>
          <w:i w:val="false"/>
          <w:color w:val="000000"/>
          <w:sz w:val="28"/>
        </w:rPr>
        <w:t>
      2) Конвертер құрыш қорытушысының көмекшісі (екінші) – СБШ-нің 3-деңгейі;</w:t>
      </w:r>
    </w:p>
    <w:bookmarkEnd w:id="391"/>
    <w:bookmarkStart w:name="z732" w:id="392"/>
    <w:p>
      <w:pPr>
        <w:spacing w:after="0"/>
        <w:ind w:left="0"/>
        <w:jc w:val="both"/>
      </w:pPr>
      <w:r>
        <w:rPr>
          <w:rFonts w:ascii="Times New Roman"/>
          <w:b w:val="false"/>
          <w:i w:val="false"/>
          <w:color w:val="000000"/>
          <w:sz w:val="28"/>
        </w:rPr>
        <w:t>
      3) Электр пеші құрыш қорытушысының көмекшісі (бірінші) – СБШ-нің 3-деңгейі;</w:t>
      </w:r>
    </w:p>
    <w:bookmarkEnd w:id="392"/>
    <w:bookmarkStart w:name="z733" w:id="393"/>
    <w:p>
      <w:pPr>
        <w:spacing w:after="0"/>
        <w:ind w:left="0"/>
        <w:jc w:val="both"/>
      </w:pPr>
      <w:r>
        <w:rPr>
          <w:rFonts w:ascii="Times New Roman"/>
          <w:b w:val="false"/>
          <w:i w:val="false"/>
          <w:color w:val="000000"/>
          <w:sz w:val="28"/>
        </w:rPr>
        <w:t>
      4) Электр пеші құрыш қорытушысының көмекшісі (екінші) – СБШ-нің 3-деңгейі;</w:t>
      </w:r>
    </w:p>
    <w:bookmarkEnd w:id="393"/>
    <w:bookmarkStart w:name="z734" w:id="394"/>
    <w:p>
      <w:pPr>
        <w:spacing w:after="0"/>
        <w:ind w:left="0"/>
        <w:jc w:val="both"/>
      </w:pPr>
      <w:r>
        <w:rPr>
          <w:rFonts w:ascii="Times New Roman"/>
          <w:b w:val="false"/>
          <w:i w:val="false"/>
          <w:color w:val="000000"/>
          <w:sz w:val="28"/>
        </w:rPr>
        <w:t>
      5) Электр пеші құрыш қорытушысының көмекшісі (үшінші) – СБШ-нің 3-деңгейі;</w:t>
      </w:r>
    </w:p>
    <w:bookmarkEnd w:id="394"/>
    <w:bookmarkStart w:name="z735" w:id="395"/>
    <w:p>
      <w:pPr>
        <w:spacing w:after="0"/>
        <w:ind w:left="0"/>
        <w:jc w:val="both"/>
      </w:pPr>
      <w:r>
        <w:rPr>
          <w:rFonts w:ascii="Times New Roman"/>
          <w:b w:val="false"/>
          <w:i w:val="false"/>
          <w:color w:val="000000"/>
          <w:sz w:val="28"/>
        </w:rPr>
        <w:t>
      6) Конвертер құрыш қорытушысының көмекшісі (бірінші) – СБШ-нің 3-деңгейі;</w:t>
      </w:r>
    </w:p>
    <w:bookmarkEnd w:id="395"/>
    <w:bookmarkStart w:name="z736" w:id="396"/>
    <w:p>
      <w:pPr>
        <w:spacing w:after="0"/>
        <w:ind w:left="0"/>
        <w:jc w:val="both"/>
      </w:pPr>
      <w:r>
        <w:rPr>
          <w:rFonts w:ascii="Times New Roman"/>
          <w:b w:val="false"/>
          <w:i w:val="false"/>
          <w:color w:val="000000"/>
          <w:sz w:val="28"/>
        </w:rPr>
        <w:t>
      7) Конвертер құрыш қорытушысы – СБШ-нің 4-деңгейі;</w:t>
      </w:r>
    </w:p>
    <w:bookmarkEnd w:id="396"/>
    <w:bookmarkStart w:name="z737" w:id="397"/>
    <w:p>
      <w:pPr>
        <w:spacing w:after="0"/>
        <w:ind w:left="0"/>
        <w:jc w:val="both"/>
      </w:pPr>
      <w:r>
        <w:rPr>
          <w:rFonts w:ascii="Times New Roman"/>
          <w:b w:val="false"/>
          <w:i w:val="false"/>
          <w:color w:val="000000"/>
          <w:sz w:val="28"/>
        </w:rPr>
        <w:t>
      8) Электр пеші құрыш қорытушысы – СБШ-нің 4-деңгейі;</w:t>
      </w:r>
    </w:p>
    <w:bookmarkEnd w:id="397"/>
    <w:bookmarkStart w:name="z738" w:id="398"/>
    <w:p>
      <w:pPr>
        <w:spacing w:after="0"/>
        <w:ind w:left="0"/>
        <w:jc w:val="both"/>
      </w:pPr>
      <w:r>
        <w:rPr>
          <w:rFonts w:ascii="Times New Roman"/>
          <w:b w:val="false"/>
          <w:i w:val="false"/>
          <w:color w:val="000000"/>
          <w:sz w:val="28"/>
        </w:rPr>
        <w:t>
      9) Конвертер құрыш қорытушысы – СБШ-нің 5-деңгейі;</w:t>
      </w:r>
    </w:p>
    <w:bookmarkEnd w:id="398"/>
    <w:bookmarkStart w:name="z739" w:id="399"/>
    <w:p>
      <w:pPr>
        <w:spacing w:after="0"/>
        <w:ind w:left="0"/>
        <w:jc w:val="both"/>
      </w:pPr>
      <w:r>
        <w:rPr>
          <w:rFonts w:ascii="Times New Roman"/>
          <w:b w:val="false"/>
          <w:i w:val="false"/>
          <w:color w:val="000000"/>
          <w:sz w:val="28"/>
        </w:rPr>
        <w:t>
      10) Электр пеші құрыш қорытушысы – СБШ-нің 5-деңгейі.</w:t>
      </w:r>
    </w:p>
    <w:bookmarkEnd w:id="399"/>
    <w:bookmarkStart w:name="z740" w:id="400"/>
    <w:p>
      <w:pPr>
        <w:spacing w:after="0"/>
        <w:ind w:left="0"/>
        <w:jc w:val="left"/>
      </w:pPr>
      <w:r>
        <w:rPr>
          <w:rFonts w:ascii="Times New Roman"/>
          <w:b/>
          <w:i w:val="false"/>
          <w:color w:val="000000"/>
        </w:rPr>
        <w:t xml:space="preserve"> 3-тарау. Кәсіптер карточкалары</w:t>
      </w:r>
    </w:p>
    <w:bookmarkEnd w:id="400"/>
    <w:bookmarkStart w:name="z741" w:id="401"/>
    <w:p>
      <w:pPr>
        <w:spacing w:after="0"/>
        <w:ind w:left="0"/>
        <w:jc w:val="both"/>
      </w:pPr>
      <w:r>
        <w:rPr>
          <w:rFonts w:ascii="Times New Roman"/>
          <w:b w:val="false"/>
          <w:i w:val="false"/>
          <w:color w:val="000000"/>
          <w:sz w:val="28"/>
        </w:rPr>
        <w:t>
      9. "Конвертерді салу операторы" кәсіп карточкасы: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02"/>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Конвертерді тиеу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03"/>
          <w:p>
            <w:pPr>
              <w:spacing w:after="20"/>
              <w:ind w:left="20"/>
              <w:jc w:val="both"/>
            </w:pPr>
            <w:r>
              <w:rPr>
                <w:rFonts w:ascii="Times New Roman"/>
                <w:b w:val="false"/>
                <w:i w:val="false"/>
                <w:color w:val="000000"/>
                <w:sz w:val="20"/>
              </w:rPr>
              <w:t>
Білім деңгейі:</w:t>
            </w:r>
          </w:p>
          <w:bookmarkEnd w:id="40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04"/>
          <w:p>
            <w:pPr>
              <w:spacing w:after="20"/>
              <w:ind w:left="20"/>
              <w:jc w:val="both"/>
            </w:pPr>
            <w:r>
              <w:rPr>
                <w:rFonts w:ascii="Times New Roman"/>
                <w:b w:val="false"/>
                <w:i w:val="false"/>
                <w:color w:val="000000"/>
                <w:sz w:val="20"/>
              </w:rPr>
              <w:t>
Мамандығы:</w:t>
            </w:r>
          </w:p>
          <w:bookmarkEnd w:id="4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05"/>
          <w:p>
            <w:pPr>
              <w:spacing w:after="20"/>
              <w:ind w:left="20"/>
              <w:jc w:val="both"/>
            </w:pPr>
            <w:r>
              <w:rPr>
                <w:rFonts w:ascii="Times New Roman"/>
                <w:b w:val="false"/>
                <w:i w:val="false"/>
                <w:color w:val="000000"/>
                <w:sz w:val="20"/>
              </w:rPr>
              <w:t>
Біліктілігі:</w:t>
            </w:r>
          </w:p>
          <w:bookmarkEnd w:id="40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талап етілмейді, 4-разряд үшін – болат балқыту өндірісінде кемінде 6 ай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8121-1-025 - Дистрибьютор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материалдардың барлық түрлері бойынша бункерлер мен конвертерлердің толық тиелуін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Үгітілген материалдарды беру және олармен бункерлер мен конвертерлерді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06"/>
          <w:p>
            <w:pPr>
              <w:spacing w:after="20"/>
              <w:ind w:left="20"/>
              <w:jc w:val="both"/>
            </w:pPr>
            <w:r>
              <w:rPr>
                <w:rFonts w:ascii="Times New Roman"/>
                <w:b w:val="false"/>
                <w:i w:val="false"/>
                <w:color w:val="000000"/>
                <w:sz w:val="20"/>
              </w:rPr>
              <w:t>
Еңбек функциясы 1:</w:t>
            </w:r>
          </w:p>
          <w:bookmarkEnd w:id="406"/>
          <w:p>
            <w:pPr>
              <w:spacing w:after="20"/>
              <w:ind w:left="20"/>
              <w:jc w:val="both"/>
            </w:pPr>
            <w:r>
              <w:rPr>
                <w:rFonts w:ascii="Times New Roman"/>
                <w:b w:val="false"/>
                <w:i w:val="false"/>
                <w:color w:val="000000"/>
                <w:sz w:val="20"/>
              </w:rPr>
              <w:t>
Сусымалы материалдарды беру және олармен бункерлер мен конвертерлерді тиеу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Сыйымдылығы 100 тоннаға дейінгі конвертерлерге шихталық материалдарды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08"/>
          <w:p>
            <w:pPr>
              <w:spacing w:after="20"/>
              <w:ind w:left="20"/>
              <w:jc w:val="both"/>
            </w:pPr>
            <w:r>
              <w:rPr>
                <w:rFonts w:ascii="Times New Roman"/>
                <w:b w:val="false"/>
                <w:i w:val="false"/>
                <w:color w:val="000000"/>
                <w:sz w:val="20"/>
              </w:rPr>
              <w:t>
3- разряд</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кем конвертерлерге сусымалы материалдарды беру трактісін пульт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Шихталық материалдарды өлшеу және оларды бункерлерге тиеу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 тоннадан кем конвертерлер мен бункерлердің барлық түрдегі шикіқұрамдық материалдармен толық тиелуін қамтамасыз ете отырып, тапсырмалар жүйесінің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бункерлерді немесе бункерлер тобын жұмысқа қосу және жұмыстан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басқару механизмдері мен аппаратурасының жұмысындағы ақауларды анықтау және жою;</w:t>
            </w:r>
          </w:p>
          <w:p>
            <w:pPr>
              <w:spacing w:after="20"/>
              <w:ind w:left="20"/>
              <w:jc w:val="both"/>
            </w:pPr>
            <w:r>
              <w:rPr>
                <w:rFonts w:ascii="Times New Roman"/>
                <w:b w:val="false"/>
                <w:i w:val="false"/>
                <w:color w:val="000000"/>
                <w:sz w:val="20"/>
              </w:rPr>
              <w:t>
6. Қабылдау және шығын бункерлеріндегі шихталық материалдардың бар-жоғын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09"/>
          <w:p>
            <w:pPr>
              <w:spacing w:after="20"/>
              <w:ind w:left="20"/>
              <w:jc w:val="both"/>
            </w:pPr>
            <w:r>
              <w:rPr>
                <w:rFonts w:ascii="Times New Roman"/>
                <w:b w:val="false"/>
                <w:i w:val="false"/>
                <w:color w:val="000000"/>
                <w:sz w:val="20"/>
              </w:rPr>
              <w:t>
3 - разряд</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беру жүйесінің механизмдері мен аппаратурасының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балқытуға арналған шикіқұрамдық материалдардың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10"/>
          <w:p>
            <w:pPr>
              <w:spacing w:after="20"/>
              <w:ind w:left="20"/>
              <w:jc w:val="both"/>
            </w:pPr>
            <w:r>
              <w:rPr>
                <w:rFonts w:ascii="Times New Roman"/>
                <w:b w:val="false"/>
                <w:i w:val="false"/>
                <w:color w:val="000000"/>
                <w:sz w:val="20"/>
              </w:rPr>
              <w:t>
Дағды 2:</w:t>
            </w:r>
          </w:p>
          <w:bookmarkEnd w:id="410"/>
          <w:p>
            <w:pPr>
              <w:spacing w:after="20"/>
              <w:ind w:left="20"/>
              <w:jc w:val="both"/>
            </w:pPr>
            <w:r>
              <w:rPr>
                <w:rFonts w:ascii="Times New Roman"/>
                <w:b w:val="false"/>
                <w:i w:val="false"/>
                <w:color w:val="000000"/>
                <w:sz w:val="20"/>
              </w:rPr>
              <w:t>
Сыйымдылығы 100 тонна және одан жоғары конвертерлерге шихталық материалдарды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11"/>
          <w:p>
            <w:pPr>
              <w:spacing w:after="20"/>
              <w:ind w:left="20"/>
              <w:jc w:val="both"/>
            </w:pPr>
            <w:r>
              <w:rPr>
                <w:rFonts w:ascii="Times New Roman"/>
                <w:b w:val="false"/>
                <w:i w:val="false"/>
                <w:color w:val="000000"/>
                <w:sz w:val="20"/>
              </w:rPr>
              <w:t>
4- разряд</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 және одан жоғары конвертерлерге сусымалы материалдарды беру трактісін пульт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Шихталық материалдарды өлшеу және оларды бункерлерге тиеу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 тонна және одан жоғары конвертерлер мен бункерлердің барлық түрдегі шихталық материалдармен толық салуын қамтамасыз ете отырып, тапсырмалар жүйесінің дұрыс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бункерлерді немесе бункерлер тобын жұмысқа қосу және жұмыстан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басқару механизмдері мен аппаратурасының жұмысындағы ақауларды анықтау және жою;</w:t>
            </w:r>
          </w:p>
          <w:p>
            <w:pPr>
              <w:spacing w:after="20"/>
              <w:ind w:left="20"/>
              <w:jc w:val="both"/>
            </w:pPr>
            <w:r>
              <w:rPr>
                <w:rFonts w:ascii="Times New Roman"/>
                <w:b w:val="false"/>
                <w:i w:val="false"/>
                <w:color w:val="000000"/>
                <w:sz w:val="20"/>
              </w:rPr>
              <w:t>
6. Қабылдау және шығын бункерлеріндегі шихталық материалдардың бар-жоғын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12"/>
          <w:p>
            <w:pPr>
              <w:spacing w:after="20"/>
              <w:ind w:left="20"/>
              <w:jc w:val="both"/>
            </w:pPr>
            <w:r>
              <w:rPr>
                <w:rFonts w:ascii="Times New Roman"/>
                <w:b w:val="false"/>
                <w:i w:val="false"/>
                <w:color w:val="000000"/>
                <w:sz w:val="20"/>
              </w:rPr>
              <w:t>
4 - разряд</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салу жүйесінің механизмдері мен аппаратурасының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балқытуға арналған шихталық материалдардың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13"/>
          <w:p>
            <w:pPr>
              <w:spacing w:after="20"/>
              <w:ind w:left="20"/>
              <w:jc w:val="both"/>
            </w:pPr>
            <w:r>
              <w:rPr>
                <w:rFonts w:ascii="Times New Roman"/>
                <w:b w:val="false"/>
                <w:i w:val="false"/>
                <w:color w:val="000000"/>
                <w:sz w:val="20"/>
              </w:rPr>
              <w:t>
Дербестік пен жауапкершілік</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қорытушысы</w:t>
            </w:r>
          </w:p>
        </w:tc>
      </w:tr>
    </w:tbl>
    <w:bookmarkStart w:name="z776" w:id="414"/>
    <w:p>
      <w:pPr>
        <w:spacing w:after="0"/>
        <w:ind w:left="0"/>
        <w:jc w:val="both"/>
      </w:pPr>
      <w:r>
        <w:rPr>
          <w:rFonts w:ascii="Times New Roman"/>
          <w:b w:val="false"/>
          <w:i w:val="false"/>
          <w:color w:val="000000"/>
          <w:sz w:val="28"/>
        </w:rPr>
        <w:t>
      10. "Конвертер болат қорытушысының көмекшісі (екінші)" кәсіп карточкасы: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қорытушысының көмекшісі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15"/>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16"/>
          <w:p>
            <w:pPr>
              <w:spacing w:after="20"/>
              <w:ind w:left="20"/>
              <w:jc w:val="both"/>
            </w:pPr>
            <w:r>
              <w:rPr>
                <w:rFonts w:ascii="Times New Roman"/>
                <w:b w:val="false"/>
                <w:i w:val="false"/>
                <w:color w:val="000000"/>
                <w:sz w:val="20"/>
              </w:rPr>
              <w:t>
Білім беру деңгейі:</w:t>
            </w:r>
          </w:p>
          <w:bookmarkEnd w:id="41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17"/>
          <w:p>
            <w:pPr>
              <w:spacing w:after="20"/>
              <w:ind w:left="20"/>
              <w:jc w:val="both"/>
            </w:pPr>
            <w:r>
              <w:rPr>
                <w:rFonts w:ascii="Times New Roman"/>
                <w:b w:val="false"/>
                <w:i w:val="false"/>
                <w:color w:val="000000"/>
                <w:sz w:val="20"/>
              </w:rPr>
              <w:t>
Мамандығы:</w:t>
            </w:r>
          </w:p>
          <w:bookmarkEnd w:id="417"/>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18"/>
          <w:p>
            <w:pPr>
              <w:spacing w:after="20"/>
              <w:ind w:left="20"/>
              <w:jc w:val="both"/>
            </w:pPr>
            <w:r>
              <w:rPr>
                <w:rFonts w:ascii="Times New Roman"/>
                <w:b w:val="false"/>
                <w:i w:val="false"/>
                <w:color w:val="000000"/>
                <w:sz w:val="20"/>
              </w:rPr>
              <w:t>
Біліктілігі:</w:t>
            </w:r>
          </w:p>
          <w:bookmarkEnd w:id="4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болат балқыту өндірісінде кемінде 6 ай;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19"/>
          <w:p>
            <w:pPr>
              <w:spacing w:after="20"/>
              <w:ind w:left="20"/>
              <w:jc w:val="both"/>
            </w:pPr>
            <w:r>
              <w:rPr>
                <w:rFonts w:ascii="Times New Roman"/>
                <w:b w:val="false"/>
                <w:i w:val="false"/>
                <w:color w:val="000000"/>
                <w:sz w:val="20"/>
              </w:rPr>
              <w:t>
8121-1-044 – Вакуумдық пеш болат қорытушысының көмекшісі</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8121-1-046 – Мартен пеші болат қорытушысының көмекшісі</w:t>
            </w:r>
          </w:p>
          <w:p>
            <w:pPr>
              <w:spacing w:after="20"/>
              <w:ind w:left="20"/>
              <w:jc w:val="both"/>
            </w:pPr>
            <w:r>
              <w:rPr>
                <w:rFonts w:ascii="Times New Roman"/>
                <w:b w:val="false"/>
                <w:i w:val="false"/>
                <w:color w:val="000000"/>
                <w:sz w:val="20"/>
              </w:rPr>
              <w:t>
8121-1-050 – Электр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тәсілмен талап етілетін құрамдағы және берілген температурадағы сұйық болатты алу процесінде болат қорытушыларға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20"/>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420"/>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21"/>
          <w:p>
            <w:pPr>
              <w:spacing w:after="20"/>
              <w:ind w:left="20"/>
              <w:jc w:val="both"/>
            </w:pPr>
            <w:r>
              <w:rPr>
                <w:rFonts w:ascii="Times New Roman"/>
                <w:b w:val="false"/>
                <w:i w:val="false"/>
                <w:color w:val="000000"/>
                <w:sz w:val="20"/>
              </w:rPr>
              <w:t>
Еңбек функциясы 1:</w:t>
            </w:r>
          </w:p>
          <w:bookmarkEnd w:id="421"/>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23"/>
          <w:p>
            <w:pPr>
              <w:spacing w:after="20"/>
              <w:ind w:left="20"/>
              <w:jc w:val="both"/>
            </w:pPr>
            <w:r>
              <w:rPr>
                <w:rFonts w:ascii="Times New Roman"/>
                <w:b w:val="false"/>
                <w:i w:val="false"/>
                <w:color w:val="000000"/>
                <w:sz w:val="20"/>
              </w:rPr>
              <w:t>
2- разряд</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кем конвертерлерге қызмет көрсету кезінде конвертер сталеваарының басшылығымен шойынды құюды, қоспалар мен тотықсыздандырғыштарды қосуды, болатты, жартылай өнімді және ванадий қожын ағызуды, сондай-ақ конвертер сталеваарының көмекшісінің (бірінші) басшылығымен мойнақтарды қағып шығаруды және бітеп жабуды, олардың түптерін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сынамаларын алуды және металдың температурасын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5 тоннадан бастап, бірақ 10 тоннадан кем конвертерлерге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10 тоннадан бастап, бірақ 100 тоннадан кем конвертерлерге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100 тоннадан бастап, бірақ 250 тоннадан кем конвертерлерге қызмет көрсету кезінде немесе қоспаланған маркалы болатты балқыту кезінде сыйымдылығы 20 тонна және одан жоғары конвертерлерге қызмет көрсету барысында.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Сыйымдылығы 250 тонна және одан жоғары конвертерлерге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24"/>
          <w:p>
            <w:pPr>
              <w:spacing w:after="20"/>
              <w:ind w:left="20"/>
              <w:jc w:val="both"/>
            </w:pPr>
            <w:r>
              <w:rPr>
                <w:rFonts w:ascii="Times New Roman"/>
                <w:b w:val="false"/>
                <w:i w:val="false"/>
                <w:color w:val="000000"/>
                <w:sz w:val="20"/>
              </w:rPr>
              <w:t>
2, 3, 4, 5 ,6 - разряд</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Конвертерлерде болат балқыту кезінде қолданылатын материалдардың қасиеттері мен тағайындалуы;</w:t>
            </w:r>
          </w:p>
          <w:p>
            <w:pPr>
              <w:spacing w:after="20"/>
              <w:ind w:left="20"/>
              <w:jc w:val="both"/>
            </w:pPr>
            <w:r>
              <w:rPr>
                <w:rFonts w:ascii="Times New Roman"/>
                <w:b w:val="false"/>
                <w:i w:val="false"/>
                <w:color w:val="000000"/>
                <w:sz w:val="20"/>
              </w:rPr>
              <w:t>
3.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25"/>
          <w:p>
            <w:pPr>
              <w:spacing w:after="20"/>
              <w:ind w:left="20"/>
              <w:jc w:val="both"/>
            </w:pPr>
            <w:r>
              <w:rPr>
                <w:rFonts w:ascii="Times New Roman"/>
                <w:b w:val="false"/>
                <w:i w:val="false"/>
                <w:color w:val="000000"/>
                <w:sz w:val="20"/>
              </w:rPr>
              <w:t>
Еңбек функциясы 2:</w:t>
            </w:r>
          </w:p>
          <w:bookmarkEnd w:id="425"/>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27"/>
          <w:p>
            <w:pPr>
              <w:spacing w:after="20"/>
              <w:ind w:left="20"/>
              <w:jc w:val="both"/>
            </w:pPr>
            <w:r>
              <w:rPr>
                <w:rFonts w:ascii="Times New Roman"/>
                <w:b w:val="false"/>
                <w:i w:val="false"/>
                <w:color w:val="000000"/>
                <w:sz w:val="20"/>
              </w:rPr>
              <w:t>
2, 3, 4, 5 ,6 -разряд</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 қалқандарының бетіндегі шлакты қағып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 жабдықтарын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 қондырғысын және торкрет-машинаны жұмысқа дайындау, торкрет-массаның құрамдас бөліктерінің мөлшерленуін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 камералық қоректендіргішке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Конвертер қаптамасын торкреттеу кезеңінде камералық қоректендіргіштен торкрет-массаның үздіксіз берілуін қамтамасыз ету және қоректендіргіштегі қысымды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7. Жұмыс алаңын сынық металдан, металл шашырандыларынан және шлактан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28"/>
          <w:p>
            <w:pPr>
              <w:spacing w:after="20"/>
              <w:ind w:left="20"/>
              <w:jc w:val="both"/>
            </w:pPr>
            <w:r>
              <w:rPr>
                <w:rFonts w:ascii="Times New Roman"/>
                <w:b w:val="false"/>
                <w:i w:val="false"/>
                <w:color w:val="000000"/>
                <w:sz w:val="20"/>
              </w:rPr>
              <w:t>
2, 3, 4, 5 ,6 - разряд</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Торкрет-машинаның құрылысы, жұмыс істеу принципі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 мен олардың түптерін жөндеу кезінде қолданылатын материалдардың қасиеттері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Торкрет-массаның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іс;</w:t>
            </w:r>
          </w:p>
          <w:p>
            <w:pPr>
              <w:spacing w:after="20"/>
              <w:ind w:left="20"/>
              <w:jc w:val="both"/>
            </w:pPr>
            <w:r>
              <w:rPr>
                <w:rFonts w:ascii="Times New Roman"/>
                <w:b w:val="false"/>
                <w:i w:val="false"/>
                <w:color w:val="000000"/>
                <w:sz w:val="20"/>
              </w:rPr>
              <w:t>
5. Қауіпсіздік техникасы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29"/>
          <w:p>
            <w:pPr>
              <w:spacing w:after="20"/>
              <w:ind w:left="20"/>
              <w:jc w:val="both"/>
            </w:pPr>
            <w:r>
              <w:rPr>
                <w:rFonts w:ascii="Times New Roman"/>
                <w:b w:val="false"/>
                <w:i w:val="false"/>
                <w:color w:val="000000"/>
                <w:sz w:val="20"/>
              </w:rPr>
              <w:t>
Дербестік пен жауапкершілік</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bl>
    <w:bookmarkStart w:name="z818" w:id="430"/>
    <w:p>
      <w:pPr>
        <w:spacing w:after="0"/>
        <w:ind w:left="0"/>
        <w:jc w:val="both"/>
      </w:pPr>
      <w:r>
        <w:rPr>
          <w:rFonts w:ascii="Times New Roman"/>
          <w:b w:val="false"/>
          <w:i w:val="false"/>
          <w:color w:val="000000"/>
          <w:sz w:val="28"/>
        </w:rPr>
        <w:t>
      11. "Электр пеші болат қорытушысының көмекшісі (бірінші)" кәсіп карточкасы: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болат қорытушысының көмекшісі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31"/>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32"/>
          <w:p>
            <w:pPr>
              <w:spacing w:after="20"/>
              <w:ind w:left="20"/>
              <w:jc w:val="both"/>
            </w:pPr>
            <w:r>
              <w:rPr>
                <w:rFonts w:ascii="Times New Roman"/>
                <w:b w:val="false"/>
                <w:i w:val="false"/>
                <w:color w:val="000000"/>
                <w:sz w:val="20"/>
              </w:rPr>
              <w:t>
Білім беру деңгейі:</w:t>
            </w:r>
          </w:p>
          <w:bookmarkEnd w:id="432"/>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33"/>
          <w:p>
            <w:pPr>
              <w:spacing w:after="20"/>
              <w:ind w:left="20"/>
              <w:jc w:val="both"/>
            </w:pPr>
            <w:r>
              <w:rPr>
                <w:rFonts w:ascii="Times New Roman"/>
                <w:b w:val="false"/>
                <w:i w:val="false"/>
                <w:color w:val="000000"/>
                <w:sz w:val="20"/>
              </w:rPr>
              <w:t>
Мамандығы:</w:t>
            </w:r>
          </w:p>
          <w:bookmarkEnd w:id="433"/>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34"/>
          <w:p>
            <w:pPr>
              <w:spacing w:after="20"/>
              <w:ind w:left="20"/>
              <w:jc w:val="both"/>
            </w:pPr>
            <w:r>
              <w:rPr>
                <w:rFonts w:ascii="Times New Roman"/>
                <w:b w:val="false"/>
                <w:i w:val="false"/>
                <w:color w:val="000000"/>
                <w:sz w:val="20"/>
              </w:rPr>
              <w:t>
Біліктілігі:</w:t>
            </w:r>
          </w:p>
          <w:bookmarkEnd w:id="43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35"/>
          <w:p>
            <w:pPr>
              <w:spacing w:after="20"/>
              <w:ind w:left="20"/>
              <w:jc w:val="both"/>
            </w:pPr>
            <w:r>
              <w:rPr>
                <w:rFonts w:ascii="Times New Roman"/>
                <w:b w:val="false"/>
                <w:i w:val="false"/>
                <w:color w:val="000000"/>
                <w:sz w:val="20"/>
              </w:rPr>
              <w:t>
8121-1-044 – Вакуумдық пеш болат қорытушысының көмекшісі</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 қорытушысының көмекшісі</w:t>
            </w:r>
          </w:p>
          <w:p>
            <w:pPr>
              <w:spacing w:after="20"/>
              <w:ind w:left="20"/>
              <w:jc w:val="both"/>
            </w:pPr>
            <w:r>
              <w:rPr>
                <w:rFonts w:ascii="Times New Roman"/>
                <w:b w:val="false"/>
                <w:i w:val="false"/>
                <w:color w:val="000000"/>
                <w:sz w:val="20"/>
              </w:rPr>
              <w:t>
8121-1-046 – Мартен пеші болат қорытушысының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әдісімен талап етілетін құрамдағы және берілген температурадағы сұйық болатты алу процесінде сталеваарға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36"/>
          <w:p>
            <w:pPr>
              <w:spacing w:after="20"/>
              <w:ind w:left="20"/>
              <w:jc w:val="both"/>
            </w:pPr>
            <w:r>
              <w:rPr>
                <w:rFonts w:ascii="Times New Roman"/>
                <w:b w:val="false"/>
                <w:i w:val="false"/>
                <w:color w:val="000000"/>
                <w:sz w:val="20"/>
              </w:rPr>
              <w:t>
1. Электр пешінде болат балқыту технологиялық процесін жүргізу;</w:t>
            </w:r>
          </w:p>
          <w:bookmarkEnd w:id="436"/>
          <w:p>
            <w:pPr>
              <w:spacing w:after="20"/>
              <w:ind w:left="20"/>
              <w:jc w:val="both"/>
            </w:pPr>
            <w:r>
              <w:rPr>
                <w:rFonts w:ascii="Times New Roman"/>
                <w:b w:val="false"/>
                <w:i w:val="false"/>
                <w:color w:val="000000"/>
                <w:sz w:val="20"/>
              </w:rPr>
              <w:t>
2. Электр пешін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37"/>
          <w:p>
            <w:pPr>
              <w:spacing w:after="20"/>
              <w:ind w:left="20"/>
              <w:jc w:val="both"/>
            </w:pPr>
            <w:r>
              <w:rPr>
                <w:rFonts w:ascii="Times New Roman"/>
                <w:b w:val="false"/>
                <w:i w:val="false"/>
                <w:color w:val="000000"/>
                <w:sz w:val="20"/>
              </w:rPr>
              <w:t>
Еңбек функциясы 1:</w:t>
            </w:r>
          </w:p>
          <w:bookmarkEnd w:id="437"/>
          <w:p>
            <w:pPr>
              <w:spacing w:after="20"/>
              <w:ind w:left="20"/>
              <w:jc w:val="both"/>
            </w:pPr>
            <w:r>
              <w:rPr>
                <w:rFonts w:ascii="Times New Roman"/>
                <w:b w:val="false"/>
                <w:i w:val="false"/>
                <w:color w:val="000000"/>
                <w:sz w:val="20"/>
              </w:rPr>
              <w:t>
Электр пешінде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38"/>
          <w:p>
            <w:pPr>
              <w:spacing w:after="20"/>
              <w:ind w:left="20"/>
              <w:jc w:val="both"/>
            </w:pPr>
            <w:r>
              <w:rPr>
                <w:rFonts w:ascii="Times New Roman"/>
                <w:b w:val="false"/>
                <w:i w:val="false"/>
                <w:color w:val="000000"/>
                <w:sz w:val="20"/>
              </w:rPr>
              <w:t>
Дағды 1:</w:t>
            </w:r>
          </w:p>
          <w:bookmarkEnd w:id="438"/>
          <w:p>
            <w:pPr>
              <w:spacing w:after="20"/>
              <w:ind w:left="20"/>
              <w:jc w:val="both"/>
            </w:pPr>
            <w:r>
              <w:rPr>
                <w:rFonts w:ascii="Times New Roman"/>
                <w:b w:val="false"/>
                <w:i w:val="false"/>
                <w:color w:val="000000"/>
                <w:sz w:val="20"/>
              </w:rPr>
              <w:t>
Электр пешінде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39"/>
          <w:p>
            <w:pPr>
              <w:spacing w:after="20"/>
              <w:ind w:left="20"/>
              <w:jc w:val="both"/>
            </w:pPr>
            <w:r>
              <w:rPr>
                <w:rFonts w:ascii="Times New Roman"/>
                <w:b w:val="false"/>
                <w:i w:val="false"/>
                <w:color w:val="000000"/>
                <w:sz w:val="20"/>
              </w:rPr>
              <w:t>
4 -разряд</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болатшысы жетекшілігімен электрпештерде болат пен қорытпаларды балқыту технологиялық процесін жүргізу, қожды төгу, металды араластыру және электродтардың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жүргізу үшін металл мен қождан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пешке құюға арналған воронкалардың негізгі науасының жай-күйін бақылау және оны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 болаттың температурасын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металды пештен машинаға жеткізу кезінде болат тасымалдайтын арбаны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Электрпеш болатшысы жетекшілігімен сыйымдылығы 3 тоннадан бастап, 25 тоннаға дейінгі электрпештерде болат пен қорытпаларды балқыту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Электрпеш болатшысы жетекшілігімен сыйымдылығы 25 тонна және одан жоғары электрпештерде болат пен қорытпаларды балқыту процесін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0"/>
          <w:p>
            <w:pPr>
              <w:spacing w:after="20"/>
              <w:ind w:left="20"/>
              <w:jc w:val="both"/>
            </w:pPr>
            <w:r>
              <w:rPr>
                <w:rFonts w:ascii="Times New Roman"/>
                <w:b w:val="false"/>
                <w:i w:val="false"/>
                <w:color w:val="000000"/>
                <w:sz w:val="20"/>
              </w:rPr>
              <w:t>
4, 5, 6- разряд</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Электрпештердің құрылымы және жұмыс істеу принципі;</w:t>
            </w:r>
          </w:p>
          <w:p>
            <w:pPr>
              <w:spacing w:after="20"/>
              <w:ind w:left="20"/>
              <w:jc w:val="both"/>
            </w:pPr>
            <w:r>
              <w:rPr>
                <w:rFonts w:ascii="Times New Roman"/>
                <w:b w:val="false"/>
                <w:i w:val="false"/>
                <w:color w:val="000000"/>
                <w:sz w:val="20"/>
              </w:rPr>
              <w:t>
3.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41"/>
          <w:p>
            <w:pPr>
              <w:spacing w:after="20"/>
              <w:ind w:left="20"/>
              <w:jc w:val="both"/>
            </w:pPr>
            <w:r>
              <w:rPr>
                <w:rFonts w:ascii="Times New Roman"/>
                <w:b w:val="false"/>
                <w:i w:val="false"/>
                <w:color w:val="000000"/>
                <w:sz w:val="20"/>
              </w:rPr>
              <w:t>
Еңбек функциясы 2:</w:t>
            </w:r>
          </w:p>
          <w:bookmarkEnd w:id="441"/>
          <w:p>
            <w:pPr>
              <w:spacing w:after="20"/>
              <w:ind w:left="20"/>
              <w:jc w:val="both"/>
            </w:pPr>
            <w:r>
              <w:rPr>
                <w:rFonts w:ascii="Times New Roman"/>
                <w:b w:val="false"/>
                <w:i w:val="false"/>
                <w:color w:val="000000"/>
                <w:sz w:val="20"/>
              </w:rPr>
              <w:t>
Электрпешті жұмысқа дайындау және оны жарамды (жұмысқа қабілетті)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42"/>
          <w:p>
            <w:pPr>
              <w:spacing w:after="20"/>
              <w:ind w:left="20"/>
              <w:jc w:val="both"/>
            </w:pPr>
            <w:r>
              <w:rPr>
                <w:rFonts w:ascii="Times New Roman"/>
                <w:b w:val="false"/>
                <w:i w:val="false"/>
                <w:color w:val="000000"/>
                <w:sz w:val="20"/>
              </w:rPr>
              <w:t>
Дағды 1:</w:t>
            </w:r>
          </w:p>
          <w:bookmarkEnd w:id="442"/>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43"/>
          <w:p>
            <w:pPr>
              <w:spacing w:after="20"/>
              <w:ind w:left="20"/>
              <w:jc w:val="both"/>
            </w:pPr>
            <w:r>
              <w:rPr>
                <w:rFonts w:ascii="Times New Roman"/>
                <w:b w:val="false"/>
                <w:i w:val="false"/>
                <w:color w:val="000000"/>
                <w:sz w:val="20"/>
              </w:rPr>
              <w:t>
4, 5, 6 -разряд</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болатшысы жетекшілігімен электрпештерде электродтарды ұлғайту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шығарғаннан кейін қож бен металл қалдықтарынан пеш түбін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Пешті толтыру және подинаны наваркалау, шикіқұрамды салу, салғаннан кейін оны тегістеу, электрпешке қосындыны беру жұмыстарын орындау;</w:t>
            </w:r>
          </w:p>
          <w:p>
            <w:pPr>
              <w:spacing w:after="20"/>
              <w:ind w:left="20"/>
              <w:jc w:val="both"/>
            </w:pPr>
            <w:r>
              <w:rPr>
                <w:rFonts w:ascii="Times New Roman"/>
                <w:b w:val="false"/>
                <w:i w:val="false"/>
                <w:color w:val="000000"/>
                <w:sz w:val="20"/>
              </w:rPr>
              <w:t>
4. Шығару тесігін ашу және жабу (бөлшектеу және қалпына келтіру) жұмыстарын орындау әрі оның жарамды 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44"/>
          <w:p>
            <w:pPr>
              <w:spacing w:after="20"/>
              <w:ind w:left="20"/>
              <w:jc w:val="both"/>
            </w:pPr>
            <w:r>
              <w:rPr>
                <w:rFonts w:ascii="Times New Roman"/>
                <w:b w:val="false"/>
                <w:i w:val="false"/>
                <w:color w:val="000000"/>
                <w:sz w:val="20"/>
              </w:rPr>
              <w:t>
4, 5, 6 -разряд</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электрпештің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45"/>
          <w:p>
            <w:pPr>
              <w:spacing w:after="20"/>
              <w:ind w:left="20"/>
              <w:jc w:val="both"/>
            </w:pPr>
            <w:r>
              <w:rPr>
                <w:rFonts w:ascii="Times New Roman"/>
                <w:b w:val="false"/>
                <w:i w:val="false"/>
                <w:color w:val="000000"/>
                <w:sz w:val="20"/>
              </w:rPr>
              <w:t>
Дербестік пен жауапкершілік</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Доғаны электрпештері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855" w:id="446"/>
    <w:p>
      <w:pPr>
        <w:spacing w:after="0"/>
        <w:ind w:left="0"/>
        <w:jc w:val="both"/>
      </w:pPr>
      <w:r>
        <w:rPr>
          <w:rFonts w:ascii="Times New Roman"/>
          <w:b w:val="false"/>
          <w:i w:val="false"/>
          <w:color w:val="000000"/>
          <w:sz w:val="28"/>
        </w:rPr>
        <w:t>
      12. "Электрпеш болатшысының көмекшісі (екінші)" мамандығының карточкасы: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болатшысының көмекшісі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47"/>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Электрпеш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48"/>
          <w:p>
            <w:pPr>
              <w:spacing w:after="20"/>
              <w:ind w:left="20"/>
              <w:jc w:val="both"/>
            </w:pPr>
            <w:r>
              <w:rPr>
                <w:rFonts w:ascii="Times New Roman"/>
                <w:b w:val="false"/>
                <w:i w:val="false"/>
                <w:color w:val="000000"/>
                <w:sz w:val="20"/>
              </w:rPr>
              <w:t>
Білім беру деңгейі:</w:t>
            </w:r>
          </w:p>
          <w:bookmarkEnd w:id="448"/>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49"/>
          <w:p>
            <w:pPr>
              <w:spacing w:after="20"/>
              <w:ind w:left="20"/>
              <w:jc w:val="both"/>
            </w:pPr>
            <w:r>
              <w:rPr>
                <w:rFonts w:ascii="Times New Roman"/>
                <w:b w:val="false"/>
                <w:i w:val="false"/>
                <w:color w:val="000000"/>
                <w:sz w:val="20"/>
              </w:rPr>
              <w:t>
Мамандығы:</w:t>
            </w:r>
          </w:p>
          <w:bookmarkEnd w:id="449"/>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50"/>
          <w:p>
            <w:pPr>
              <w:spacing w:after="20"/>
              <w:ind w:left="20"/>
              <w:jc w:val="both"/>
            </w:pPr>
            <w:r>
              <w:rPr>
                <w:rFonts w:ascii="Times New Roman"/>
                <w:b w:val="false"/>
                <w:i w:val="false"/>
                <w:color w:val="000000"/>
                <w:sz w:val="20"/>
              </w:rPr>
              <w:t>
Біліктілігі:</w:t>
            </w:r>
          </w:p>
          <w:bookmarkEnd w:id="4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болат балқыту өндірісінде кемінде 6 ай жұмыс өтілі; 4-разряд үшін – болат балқыту өндірісінде кемінде 12 ай жұмыс өтілі; 5-разряд үшін – болат балқыту өндірісінде кемінде 18 ай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51"/>
          <w:p>
            <w:pPr>
              <w:spacing w:after="20"/>
              <w:ind w:left="20"/>
              <w:jc w:val="both"/>
            </w:pPr>
            <w:r>
              <w:rPr>
                <w:rFonts w:ascii="Times New Roman"/>
                <w:b w:val="false"/>
                <w:i w:val="false"/>
                <w:color w:val="000000"/>
                <w:sz w:val="20"/>
              </w:rPr>
              <w:t>
8121-1-044 – Вакуумдық пеш болатшысы көмекшісі</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болатшысы көмекшісі</w:t>
            </w:r>
          </w:p>
          <w:p>
            <w:pPr>
              <w:spacing w:after="20"/>
              <w:ind w:left="20"/>
              <w:jc w:val="both"/>
            </w:pPr>
            <w:r>
              <w:rPr>
                <w:rFonts w:ascii="Times New Roman"/>
                <w:b w:val="false"/>
                <w:i w:val="false"/>
                <w:color w:val="000000"/>
                <w:sz w:val="20"/>
              </w:rPr>
              <w:t>
8121-1-046 – Мартен пеші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берілген температурадағы сұйық болатты алу процесінде болатшыға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52"/>
          <w:p>
            <w:pPr>
              <w:spacing w:after="20"/>
              <w:ind w:left="20"/>
              <w:jc w:val="both"/>
            </w:pPr>
            <w:r>
              <w:rPr>
                <w:rFonts w:ascii="Times New Roman"/>
                <w:b w:val="false"/>
                <w:i w:val="false"/>
                <w:color w:val="000000"/>
                <w:sz w:val="20"/>
              </w:rPr>
              <w:t>
1.Электрпеште болат балқыту технологиялық процесін жүргізу;</w:t>
            </w:r>
          </w:p>
          <w:bookmarkEnd w:id="452"/>
          <w:p>
            <w:pPr>
              <w:spacing w:after="20"/>
              <w:ind w:left="20"/>
              <w:jc w:val="both"/>
            </w:pPr>
            <w:r>
              <w:rPr>
                <w:rFonts w:ascii="Times New Roman"/>
                <w:b w:val="false"/>
                <w:i w:val="false"/>
                <w:color w:val="000000"/>
                <w:sz w:val="20"/>
              </w:rPr>
              <w:t>
2.Электрпешті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53"/>
          <w:p>
            <w:pPr>
              <w:spacing w:after="20"/>
              <w:ind w:left="20"/>
              <w:jc w:val="both"/>
            </w:pPr>
            <w:r>
              <w:rPr>
                <w:rFonts w:ascii="Times New Roman"/>
                <w:b w:val="false"/>
                <w:i w:val="false"/>
                <w:color w:val="000000"/>
                <w:sz w:val="20"/>
              </w:rPr>
              <w:t>
Еңбек функциясы 1:</w:t>
            </w:r>
          </w:p>
          <w:bookmarkEnd w:id="453"/>
          <w:p>
            <w:pPr>
              <w:spacing w:after="20"/>
              <w:ind w:left="20"/>
              <w:jc w:val="both"/>
            </w:pPr>
            <w:r>
              <w:rPr>
                <w:rFonts w:ascii="Times New Roman"/>
                <w:b w:val="false"/>
                <w:i w:val="false"/>
                <w:color w:val="000000"/>
                <w:sz w:val="20"/>
              </w:rPr>
              <w:t>
Электрпеште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54"/>
          <w:p>
            <w:pPr>
              <w:spacing w:after="20"/>
              <w:ind w:left="20"/>
              <w:jc w:val="both"/>
            </w:pPr>
            <w:r>
              <w:rPr>
                <w:rFonts w:ascii="Times New Roman"/>
                <w:b w:val="false"/>
                <w:i w:val="false"/>
                <w:color w:val="000000"/>
                <w:sz w:val="20"/>
              </w:rPr>
              <w:t>
Дағды 1:</w:t>
            </w:r>
          </w:p>
          <w:bookmarkEnd w:id="454"/>
          <w:p>
            <w:pPr>
              <w:spacing w:after="20"/>
              <w:ind w:left="20"/>
              <w:jc w:val="both"/>
            </w:pPr>
            <w:r>
              <w:rPr>
                <w:rFonts w:ascii="Times New Roman"/>
                <w:b w:val="false"/>
                <w:i w:val="false"/>
                <w:color w:val="000000"/>
                <w:sz w:val="20"/>
              </w:rPr>
              <w:t>
Электрпеште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55"/>
          <w:p>
            <w:pPr>
              <w:spacing w:after="20"/>
              <w:ind w:left="20"/>
              <w:jc w:val="both"/>
            </w:pPr>
            <w:r>
              <w:rPr>
                <w:rFonts w:ascii="Times New Roman"/>
                <w:b w:val="false"/>
                <w:i w:val="false"/>
                <w:color w:val="000000"/>
                <w:sz w:val="20"/>
              </w:rPr>
              <w:t>
3- разряд</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электрпештерге қызмет көрсету кезінде электрпеш болатшысының бірінші көмекшісінің жетекшілігімен металл шихтасын, ферроқорытпаларды және қосындыларды электрпешке салу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Дуплекс-процеспен жұмыс істеу кезінде металды пешке құюға арналған ағызу науасын және воронканы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3 тоннадан бастап, 25 тоннадан төмен электрпештерге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Сыйымдылығы 25 тонна және одан жоғары электрпештерге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56"/>
          <w:p>
            <w:pPr>
              <w:spacing w:after="20"/>
              <w:ind w:left="20"/>
              <w:jc w:val="both"/>
            </w:pPr>
            <w:r>
              <w:rPr>
                <w:rFonts w:ascii="Times New Roman"/>
                <w:b w:val="false"/>
                <w:i w:val="false"/>
                <w:color w:val="000000"/>
                <w:sz w:val="20"/>
              </w:rPr>
              <w:t>
3, 4, 5- разряд</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Электрпештерде болат пен қорытпаларды балқыту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Шикіқұрам және пешті қаптау материалдарының, сондай-ақ ашытқыштардың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ашытқыштардың және қоспалауыш қосымшалардың физика-химиялық қасиеттері;</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57"/>
          <w:p>
            <w:pPr>
              <w:spacing w:after="20"/>
              <w:ind w:left="20"/>
              <w:jc w:val="both"/>
            </w:pPr>
            <w:r>
              <w:rPr>
                <w:rFonts w:ascii="Times New Roman"/>
                <w:b w:val="false"/>
                <w:i w:val="false"/>
                <w:color w:val="000000"/>
                <w:sz w:val="20"/>
              </w:rPr>
              <w:t>
Еңбек функциясы 2:</w:t>
            </w:r>
          </w:p>
          <w:bookmarkEnd w:id="457"/>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59"/>
          <w:p>
            <w:pPr>
              <w:spacing w:after="20"/>
              <w:ind w:left="20"/>
              <w:jc w:val="both"/>
            </w:pPr>
            <w:r>
              <w:rPr>
                <w:rFonts w:ascii="Times New Roman"/>
                <w:b w:val="false"/>
                <w:i w:val="false"/>
                <w:color w:val="000000"/>
                <w:sz w:val="20"/>
              </w:rPr>
              <w:t>
3, 4, 5 -разряд</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электрпештерде электродтарды қосуға және орнатуға, сондай-ақ балқыманы шығаруға қатысу;</w:t>
            </w:r>
          </w:p>
          <w:p>
            <w:pPr>
              <w:spacing w:after="20"/>
              <w:ind w:left="20"/>
              <w:jc w:val="both"/>
            </w:pPr>
            <w:r>
              <w:rPr>
                <w:rFonts w:ascii="Times New Roman"/>
                <w:b w:val="false"/>
                <w:i w:val="false"/>
                <w:color w:val="000000"/>
                <w:sz w:val="20"/>
              </w:rPr>
              <w:t>
2. Қызмет көрсетілетін жабдықтың жұмысындағы ақауларды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60"/>
          <w:p>
            <w:pPr>
              <w:spacing w:after="20"/>
              <w:ind w:left="20"/>
              <w:jc w:val="both"/>
            </w:pPr>
            <w:r>
              <w:rPr>
                <w:rFonts w:ascii="Times New Roman"/>
                <w:b w:val="false"/>
                <w:i w:val="false"/>
                <w:color w:val="000000"/>
                <w:sz w:val="20"/>
              </w:rPr>
              <w:t>
3, 4, 5 - разряд</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 қаптамасын қалау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61"/>
          <w:p>
            <w:pPr>
              <w:spacing w:after="20"/>
              <w:ind w:left="20"/>
              <w:jc w:val="both"/>
            </w:pPr>
            <w:r>
              <w:rPr>
                <w:rFonts w:ascii="Times New Roman"/>
                <w:b w:val="false"/>
                <w:i w:val="false"/>
                <w:color w:val="000000"/>
                <w:sz w:val="20"/>
              </w:rPr>
              <w:t>
Дербестік пен жауапкершілік</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888" w:id="462"/>
    <w:p>
      <w:pPr>
        <w:spacing w:after="0"/>
        <w:ind w:left="0"/>
        <w:jc w:val="both"/>
      </w:pPr>
      <w:r>
        <w:rPr>
          <w:rFonts w:ascii="Times New Roman"/>
          <w:b w:val="false"/>
          <w:i w:val="false"/>
          <w:color w:val="000000"/>
          <w:sz w:val="28"/>
        </w:rPr>
        <w:t>
      13. "Электрпеш болатшысының көмекшісі (үшінші)" мамандығының карточкасы: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болатшысының көмекшісі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63"/>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Электрпеш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64"/>
          <w:p>
            <w:pPr>
              <w:spacing w:after="20"/>
              <w:ind w:left="20"/>
              <w:jc w:val="both"/>
            </w:pPr>
            <w:r>
              <w:rPr>
                <w:rFonts w:ascii="Times New Roman"/>
                <w:b w:val="false"/>
                <w:i w:val="false"/>
                <w:color w:val="000000"/>
                <w:sz w:val="20"/>
              </w:rPr>
              <w:t>
Білім беру деңгейі:</w:t>
            </w:r>
          </w:p>
          <w:bookmarkEnd w:id="464"/>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65"/>
          <w:p>
            <w:pPr>
              <w:spacing w:after="20"/>
              <w:ind w:left="20"/>
              <w:jc w:val="both"/>
            </w:pPr>
            <w:r>
              <w:rPr>
                <w:rFonts w:ascii="Times New Roman"/>
                <w:b w:val="false"/>
                <w:i w:val="false"/>
                <w:color w:val="000000"/>
                <w:sz w:val="20"/>
              </w:rPr>
              <w:t>
Мамандығы:</w:t>
            </w:r>
          </w:p>
          <w:bookmarkEnd w:id="465"/>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66"/>
          <w:p>
            <w:pPr>
              <w:spacing w:after="20"/>
              <w:ind w:left="20"/>
              <w:jc w:val="both"/>
            </w:pPr>
            <w:r>
              <w:rPr>
                <w:rFonts w:ascii="Times New Roman"/>
                <w:b w:val="false"/>
                <w:i w:val="false"/>
                <w:color w:val="000000"/>
                <w:sz w:val="20"/>
              </w:rPr>
              <w:t>
Біліктілігі:</w:t>
            </w:r>
          </w:p>
          <w:bookmarkEnd w:id="46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 талап етілмейді; 3-разряд үшін – болат балқыту өндірісінде кемінде 6 ай жұмыс өтілі; 4-разряд үшін – болат балқыту өндірісінде кемінде 12 ай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67"/>
          <w:p>
            <w:pPr>
              <w:spacing w:after="20"/>
              <w:ind w:left="20"/>
              <w:jc w:val="both"/>
            </w:pPr>
            <w:r>
              <w:rPr>
                <w:rFonts w:ascii="Times New Roman"/>
                <w:b w:val="false"/>
                <w:i w:val="false"/>
                <w:color w:val="000000"/>
                <w:sz w:val="20"/>
              </w:rPr>
              <w:t>
8121-1-044 – Вакуумдық пеш болатшысы көмекшісі</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8121-1-045 – Конвертер болатшысы көмекшісі</w:t>
            </w:r>
          </w:p>
          <w:p>
            <w:pPr>
              <w:spacing w:after="20"/>
              <w:ind w:left="20"/>
              <w:jc w:val="both"/>
            </w:pPr>
            <w:r>
              <w:rPr>
                <w:rFonts w:ascii="Times New Roman"/>
                <w:b w:val="false"/>
                <w:i w:val="false"/>
                <w:color w:val="000000"/>
                <w:sz w:val="20"/>
              </w:rPr>
              <w:t>
8121-1-046 – Мартен пеші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 процесінде болатшыға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68"/>
          <w:p>
            <w:pPr>
              <w:spacing w:after="20"/>
              <w:ind w:left="20"/>
              <w:jc w:val="both"/>
            </w:pPr>
            <w:r>
              <w:rPr>
                <w:rFonts w:ascii="Times New Roman"/>
                <w:b w:val="false"/>
                <w:i w:val="false"/>
                <w:color w:val="000000"/>
                <w:sz w:val="20"/>
              </w:rPr>
              <w:t>
1. Электрпеште болат балқыту технологиялық процесін жүргізу;</w:t>
            </w:r>
          </w:p>
          <w:bookmarkEnd w:id="468"/>
          <w:p>
            <w:pPr>
              <w:spacing w:after="20"/>
              <w:ind w:left="20"/>
              <w:jc w:val="both"/>
            </w:pPr>
            <w:r>
              <w:rPr>
                <w:rFonts w:ascii="Times New Roman"/>
                <w:b w:val="false"/>
                <w:i w:val="false"/>
                <w:color w:val="000000"/>
                <w:sz w:val="20"/>
              </w:rPr>
              <w:t>
2. 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69"/>
          <w:p>
            <w:pPr>
              <w:spacing w:after="20"/>
              <w:ind w:left="20"/>
              <w:jc w:val="both"/>
            </w:pPr>
            <w:r>
              <w:rPr>
                <w:rFonts w:ascii="Times New Roman"/>
                <w:b w:val="false"/>
                <w:i w:val="false"/>
                <w:color w:val="000000"/>
                <w:sz w:val="20"/>
              </w:rPr>
              <w:t>
Еңбек функциясы 1:</w:t>
            </w:r>
          </w:p>
          <w:bookmarkEnd w:id="469"/>
          <w:p>
            <w:pPr>
              <w:spacing w:after="20"/>
              <w:ind w:left="20"/>
              <w:jc w:val="both"/>
            </w:pPr>
            <w:r>
              <w:rPr>
                <w:rFonts w:ascii="Times New Roman"/>
                <w:b w:val="false"/>
                <w:i w:val="false"/>
                <w:color w:val="000000"/>
                <w:sz w:val="20"/>
              </w:rPr>
              <w:t>
Электрпеште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70"/>
          <w:p>
            <w:pPr>
              <w:spacing w:after="20"/>
              <w:ind w:left="20"/>
              <w:jc w:val="both"/>
            </w:pPr>
            <w:r>
              <w:rPr>
                <w:rFonts w:ascii="Times New Roman"/>
                <w:b w:val="false"/>
                <w:i w:val="false"/>
                <w:color w:val="000000"/>
                <w:sz w:val="20"/>
              </w:rPr>
              <w:t>
Дағды 1:</w:t>
            </w:r>
          </w:p>
          <w:bookmarkEnd w:id="470"/>
          <w:p>
            <w:pPr>
              <w:spacing w:after="20"/>
              <w:ind w:left="20"/>
              <w:jc w:val="both"/>
            </w:pPr>
            <w:r>
              <w:rPr>
                <w:rFonts w:ascii="Times New Roman"/>
                <w:b w:val="false"/>
                <w:i w:val="false"/>
                <w:color w:val="000000"/>
                <w:sz w:val="20"/>
              </w:rPr>
              <w:t>
Электрпеште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71"/>
          <w:p>
            <w:pPr>
              <w:spacing w:after="20"/>
              <w:ind w:left="20"/>
              <w:jc w:val="both"/>
            </w:pPr>
            <w:r>
              <w:rPr>
                <w:rFonts w:ascii="Times New Roman"/>
                <w:b w:val="false"/>
                <w:i w:val="false"/>
                <w:color w:val="000000"/>
                <w:sz w:val="20"/>
              </w:rPr>
              <w:t>
2- разряд</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электрпештерге қызмет көрсету кезінде болат құю тесігін ашу және жабу, пешті қаптау, шикіқұрамды тиеу, қожды ағызу және электрпеш ваннасындағы металды араластыру жұмыстарын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Дуплекс-процеспен жұмыс істеу кезінде электрпеш болатшысының жоғары білікті көмекшісінің жетекшілігімен металды құюға арналған науа мен воронканы тазалау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Балқытуға арналған құрал-саймандарды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төмен электрпештерге қызмет көрсету кезінде ферроқорытпалар мен қосындыларды ұсақтау, өлшеу және оларды электрпешке беру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3 тоннадан бастап, 25 тоннадан төмен электрпештерге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Сыйымдылығы 25 тонна және одан жоғары электрпештерге қызмет көрсету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72"/>
          <w:p>
            <w:pPr>
              <w:spacing w:after="20"/>
              <w:ind w:left="20"/>
              <w:jc w:val="both"/>
            </w:pPr>
            <w:r>
              <w:rPr>
                <w:rFonts w:ascii="Times New Roman"/>
                <w:b w:val="false"/>
                <w:i w:val="false"/>
                <w:color w:val="000000"/>
                <w:sz w:val="20"/>
              </w:rPr>
              <w:t>
2, 3, 4- разряд</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Шикіқұрам, қаптау, қоспа және отқа төзімді материалдардың құрамы мен қасиеттері;</w:t>
            </w:r>
          </w:p>
          <w:p>
            <w:pPr>
              <w:spacing w:after="20"/>
              <w:ind w:left="20"/>
              <w:jc w:val="both"/>
            </w:pPr>
            <w:r>
              <w:rPr>
                <w:rFonts w:ascii="Times New Roman"/>
                <w:b w:val="false"/>
                <w:i w:val="false"/>
                <w:color w:val="000000"/>
                <w:sz w:val="20"/>
              </w:rPr>
              <w:t>
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73"/>
          <w:p>
            <w:pPr>
              <w:spacing w:after="20"/>
              <w:ind w:left="20"/>
              <w:jc w:val="both"/>
            </w:pPr>
            <w:r>
              <w:rPr>
                <w:rFonts w:ascii="Times New Roman"/>
                <w:b w:val="false"/>
                <w:i w:val="false"/>
                <w:color w:val="000000"/>
                <w:sz w:val="20"/>
              </w:rPr>
              <w:t>
Еңбек функциясы 2:</w:t>
            </w:r>
          </w:p>
          <w:bookmarkEnd w:id="473"/>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74"/>
          <w:p>
            <w:pPr>
              <w:spacing w:after="20"/>
              <w:ind w:left="20"/>
              <w:jc w:val="both"/>
            </w:pPr>
            <w:r>
              <w:rPr>
                <w:rFonts w:ascii="Times New Roman"/>
                <w:b w:val="false"/>
                <w:i w:val="false"/>
                <w:color w:val="000000"/>
                <w:sz w:val="20"/>
              </w:rPr>
              <w:t>
Дағды 1:</w:t>
            </w:r>
          </w:p>
          <w:bookmarkEnd w:id="474"/>
          <w:p>
            <w:pPr>
              <w:spacing w:after="20"/>
              <w:ind w:left="20"/>
              <w:jc w:val="both"/>
            </w:pPr>
            <w:r>
              <w:rPr>
                <w:rFonts w:ascii="Times New Roman"/>
                <w:b w:val="false"/>
                <w:i w:val="false"/>
                <w:color w:val="000000"/>
                <w:sz w:val="20"/>
              </w:rPr>
              <w:t>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75"/>
          <w:p>
            <w:pPr>
              <w:spacing w:after="20"/>
              <w:ind w:left="20"/>
              <w:jc w:val="both"/>
            </w:pPr>
            <w:r>
              <w:rPr>
                <w:rFonts w:ascii="Times New Roman"/>
                <w:b w:val="false"/>
                <w:i w:val="false"/>
                <w:color w:val="000000"/>
                <w:sz w:val="20"/>
              </w:rPr>
              <w:t>
2, 3, 4 -разряд</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Электрпештердің подинасын қож бен металл қалдықтарынан тазалау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материалдарын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алаңында және пештің астында қоқысты жинау жұмыстарын орындау;</w:t>
            </w:r>
          </w:p>
          <w:p>
            <w:pPr>
              <w:spacing w:after="20"/>
              <w:ind w:left="20"/>
              <w:jc w:val="both"/>
            </w:pPr>
            <w:r>
              <w:rPr>
                <w:rFonts w:ascii="Times New Roman"/>
                <w:b w:val="false"/>
                <w:i w:val="false"/>
                <w:color w:val="000000"/>
                <w:sz w:val="20"/>
              </w:rPr>
              <w:t>
4. Электродтарды ауыстыруға және пеш футеровкасын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76"/>
          <w:p>
            <w:pPr>
              <w:spacing w:after="20"/>
              <w:ind w:left="20"/>
              <w:jc w:val="both"/>
            </w:pPr>
            <w:r>
              <w:rPr>
                <w:rFonts w:ascii="Times New Roman"/>
                <w:b w:val="false"/>
                <w:i w:val="false"/>
                <w:color w:val="000000"/>
                <w:sz w:val="20"/>
              </w:rPr>
              <w:t>
2, 3, 4 -разряд</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электрпештің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77"/>
          <w:p>
            <w:pPr>
              <w:spacing w:after="20"/>
              <w:ind w:left="20"/>
              <w:jc w:val="both"/>
            </w:pPr>
            <w:r>
              <w:rPr>
                <w:rFonts w:ascii="Times New Roman"/>
                <w:b w:val="false"/>
                <w:i w:val="false"/>
                <w:color w:val="000000"/>
                <w:sz w:val="20"/>
              </w:rPr>
              <w:t>
Дербестік пен жауапкершілік</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ісінің технигі</w:t>
            </w:r>
          </w:p>
        </w:tc>
      </w:tr>
    </w:tbl>
    <w:bookmarkStart w:name="z923" w:id="478"/>
    <w:p>
      <w:pPr>
        <w:spacing w:after="0"/>
        <w:ind w:left="0"/>
        <w:jc w:val="both"/>
      </w:pPr>
      <w:r>
        <w:rPr>
          <w:rFonts w:ascii="Times New Roman"/>
          <w:b w:val="false"/>
          <w:i w:val="false"/>
          <w:color w:val="000000"/>
          <w:sz w:val="28"/>
        </w:rPr>
        <w:t>
      14. "Конвертер болатшысының көмекшісі (бірінші)" мамандығының карточкасы: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болатшысының көмекшісі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79"/>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Конвертер болатшысының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80"/>
          <w:p>
            <w:pPr>
              <w:spacing w:after="20"/>
              <w:ind w:left="20"/>
              <w:jc w:val="both"/>
            </w:pPr>
            <w:r>
              <w:rPr>
                <w:rFonts w:ascii="Times New Roman"/>
                <w:b w:val="false"/>
                <w:i w:val="false"/>
                <w:color w:val="000000"/>
                <w:sz w:val="20"/>
              </w:rPr>
              <w:t>
Білім беру деңгейі:</w:t>
            </w:r>
          </w:p>
          <w:bookmarkEnd w:id="48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81"/>
          <w:p>
            <w:pPr>
              <w:spacing w:after="20"/>
              <w:ind w:left="20"/>
              <w:jc w:val="both"/>
            </w:pPr>
            <w:r>
              <w:rPr>
                <w:rFonts w:ascii="Times New Roman"/>
                <w:b w:val="false"/>
                <w:i w:val="false"/>
                <w:color w:val="000000"/>
                <w:sz w:val="20"/>
              </w:rPr>
              <w:t>
Мамандығы:</w:t>
            </w:r>
          </w:p>
          <w:bookmarkEnd w:id="481"/>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82"/>
          <w:p>
            <w:pPr>
              <w:spacing w:after="20"/>
              <w:ind w:left="20"/>
              <w:jc w:val="both"/>
            </w:pPr>
            <w:r>
              <w:rPr>
                <w:rFonts w:ascii="Times New Roman"/>
                <w:b w:val="false"/>
                <w:i w:val="false"/>
                <w:color w:val="000000"/>
                <w:sz w:val="20"/>
              </w:rPr>
              <w:t>
Біліктілігі:</w:t>
            </w:r>
          </w:p>
          <w:bookmarkEnd w:id="4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 болат балқыту өндірісінде кемінде 6 ай; 4-разряд үшін – болат балқыту өндірісінде кемінде 12 ай; 5-разряд үшін – болат балқыту өндірісінде кемінде 18 ай; 6-разряд үшін – болат балқыту өндірісінде кемінде 24 ай; 7-разряд үшін – болат балқыту өндірісінде кемінде 30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83"/>
          <w:p>
            <w:pPr>
              <w:spacing w:after="20"/>
              <w:ind w:left="20"/>
              <w:jc w:val="both"/>
            </w:pPr>
            <w:r>
              <w:rPr>
                <w:rFonts w:ascii="Times New Roman"/>
                <w:b w:val="false"/>
                <w:i w:val="false"/>
                <w:color w:val="000000"/>
                <w:sz w:val="20"/>
              </w:rPr>
              <w:t>
8121-1-044 - Вакуумдық пеш болатшысы көмекшісі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8121-1-046 - Мартен пеші болатшысы көмекшісі</w:t>
            </w:r>
          </w:p>
          <w:p>
            <w:pPr>
              <w:spacing w:after="20"/>
              <w:ind w:left="20"/>
              <w:jc w:val="both"/>
            </w:pPr>
            <w:r>
              <w:rPr>
                <w:rFonts w:ascii="Times New Roman"/>
                <w:b w:val="false"/>
                <w:i w:val="false"/>
                <w:color w:val="000000"/>
                <w:sz w:val="20"/>
              </w:rPr>
              <w:t>
8121-1-050 - Электрпеш болатшысы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тәсілмен талап етілетін құрамдағы және берілген температурадағы сұйық болатты алу процесінде болат қорытушыларға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84"/>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484"/>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85"/>
          <w:p>
            <w:pPr>
              <w:spacing w:after="20"/>
              <w:ind w:left="20"/>
              <w:jc w:val="both"/>
            </w:pPr>
            <w:r>
              <w:rPr>
                <w:rFonts w:ascii="Times New Roman"/>
                <w:b w:val="false"/>
                <w:i w:val="false"/>
                <w:color w:val="000000"/>
                <w:sz w:val="20"/>
              </w:rPr>
              <w:t>
Еңбек функциясы 1:</w:t>
            </w:r>
          </w:p>
          <w:bookmarkEnd w:id="485"/>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87"/>
          <w:p>
            <w:pPr>
              <w:spacing w:after="20"/>
              <w:ind w:left="20"/>
              <w:jc w:val="both"/>
            </w:pPr>
            <w:r>
              <w:rPr>
                <w:rFonts w:ascii="Times New Roman"/>
                <w:b w:val="false"/>
                <w:i w:val="false"/>
                <w:color w:val="000000"/>
                <w:sz w:val="20"/>
              </w:rPr>
              <w:t>
3- разряд</w:t>
            </w:r>
          </w:p>
          <w:bookmarkEnd w:id="487"/>
          <w:p>
            <w:pPr>
              <w:spacing w:after="20"/>
              <w:ind w:left="20"/>
              <w:jc w:val="both"/>
            </w:pPr>
            <w:r>
              <w:rPr>
                <w:rFonts w:ascii="Times New Roman"/>
                <w:b w:val="false"/>
                <w:i w:val="false"/>
                <w:color w:val="000000"/>
                <w:sz w:val="20"/>
              </w:rPr>
              <w:t>
1. Конвертерде болат балқыту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88"/>
          <w:p>
            <w:pPr>
              <w:spacing w:after="20"/>
              <w:ind w:left="20"/>
              <w:jc w:val="both"/>
            </w:pPr>
            <w:r>
              <w:rPr>
                <w:rFonts w:ascii="Times New Roman"/>
                <w:b w:val="false"/>
                <w:i w:val="false"/>
                <w:color w:val="000000"/>
                <w:sz w:val="20"/>
              </w:rPr>
              <w:t>
3, 4, 5, 6, 7- разряд</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оттегінің сипаттамасы;</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89"/>
          <w:p>
            <w:pPr>
              <w:spacing w:after="20"/>
              <w:ind w:left="20"/>
              <w:jc w:val="both"/>
            </w:pPr>
            <w:r>
              <w:rPr>
                <w:rFonts w:ascii="Times New Roman"/>
                <w:b w:val="false"/>
                <w:i w:val="false"/>
                <w:color w:val="000000"/>
                <w:sz w:val="20"/>
              </w:rPr>
              <w:t>
Еңбек функциясы 2:</w:t>
            </w:r>
          </w:p>
          <w:bookmarkEnd w:id="489"/>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90"/>
          <w:p>
            <w:pPr>
              <w:spacing w:after="20"/>
              <w:ind w:left="20"/>
              <w:jc w:val="both"/>
            </w:pPr>
            <w:r>
              <w:rPr>
                <w:rFonts w:ascii="Times New Roman"/>
                <w:b w:val="false"/>
                <w:i w:val="false"/>
                <w:color w:val="000000"/>
                <w:sz w:val="20"/>
              </w:rPr>
              <w:t>
Дағды 1:</w:t>
            </w:r>
          </w:p>
          <w:bookmarkEnd w:id="490"/>
          <w:p>
            <w:pPr>
              <w:spacing w:after="20"/>
              <w:ind w:left="20"/>
              <w:jc w:val="both"/>
            </w:pPr>
            <w:r>
              <w:rPr>
                <w:rFonts w:ascii="Times New Roman"/>
                <w:b w:val="false"/>
                <w:i w:val="false"/>
                <w:color w:val="000000"/>
                <w:sz w:val="20"/>
              </w:rPr>
              <w:t>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91"/>
          <w:p>
            <w:pPr>
              <w:spacing w:after="20"/>
              <w:ind w:left="20"/>
              <w:jc w:val="both"/>
            </w:pPr>
            <w:r>
              <w:rPr>
                <w:rFonts w:ascii="Times New Roman"/>
                <w:b w:val="false"/>
                <w:i w:val="false"/>
                <w:color w:val="000000"/>
                <w:sz w:val="20"/>
              </w:rPr>
              <w:t>
3, 4, 5, 6, 7 - разряд</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Мойнақтарды шығару және орнына орнату, олардың түптерін ауыстыру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Конвертердің мойнын скраптан және "сандалдардан" тазалау, мойнын отқа төзімді материалмен сылау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Конвертерге оттегін беретін мойнаққа қызмет көрсету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Конвертердің отқа төзімді қаптамасына жөндеу жүргізу үшін отқа төзімді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Торкрет-мойнақ манипуляторын басқару, торкрет саптамасының еңкею бұрышын анықтау және оны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Торкреттеу кезеңінде торкрет-мойнақ саптамасының орналасуын бақылау;</w:t>
            </w:r>
          </w:p>
          <w:p>
            <w:pPr>
              <w:spacing w:after="20"/>
              <w:ind w:left="20"/>
              <w:jc w:val="both"/>
            </w:pPr>
            <w:r>
              <w:rPr>
                <w:rFonts w:ascii="Times New Roman"/>
                <w:b w:val="false"/>
                <w:i w:val="false"/>
                <w:color w:val="000000"/>
                <w:sz w:val="20"/>
              </w:rPr>
              <w:t>
7. Араластырғыштан камералық қоректендіргішке торкрет-массаның берілуін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92"/>
          <w:p>
            <w:pPr>
              <w:spacing w:after="20"/>
              <w:ind w:left="20"/>
              <w:jc w:val="both"/>
            </w:pPr>
            <w:r>
              <w:rPr>
                <w:rFonts w:ascii="Times New Roman"/>
                <w:b w:val="false"/>
                <w:i w:val="false"/>
                <w:color w:val="000000"/>
                <w:sz w:val="20"/>
              </w:rPr>
              <w:t>
3, 4, 5, 6, 7- разряд</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конвертерлердің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Спектроскопты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4.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93"/>
          <w:p>
            <w:pPr>
              <w:spacing w:after="20"/>
              <w:ind w:left="20"/>
              <w:jc w:val="both"/>
            </w:pPr>
            <w:r>
              <w:rPr>
                <w:rFonts w:ascii="Times New Roman"/>
                <w:b w:val="false"/>
                <w:i w:val="false"/>
                <w:color w:val="000000"/>
                <w:sz w:val="20"/>
              </w:rPr>
              <w:t>
Дербестік пен жауапкершілік</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литейщик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r>
    </w:tbl>
    <w:bookmarkStart w:name="z955" w:id="494"/>
    <w:p>
      <w:pPr>
        <w:spacing w:after="0"/>
        <w:ind w:left="0"/>
        <w:jc w:val="both"/>
      </w:pPr>
      <w:r>
        <w:rPr>
          <w:rFonts w:ascii="Times New Roman"/>
          <w:b w:val="false"/>
          <w:i w:val="false"/>
          <w:color w:val="000000"/>
          <w:sz w:val="28"/>
        </w:rPr>
        <w:t>
      15. "Конвертер болатшысы" мамандығының карточкасы: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95"/>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Конвертер болатшысы (30-параграф)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96"/>
          <w:p>
            <w:pPr>
              <w:spacing w:after="20"/>
              <w:ind w:left="20"/>
              <w:jc w:val="both"/>
            </w:pPr>
            <w:r>
              <w:rPr>
                <w:rFonts w:ascii="Times New Roman"/>
                <w:b w:val="false"/>
                <w:i w:val="false"/>
                <w:color w:val="000000"/>
                <w:sz w:val="20"/>
              </w:rPr>
              <w:t>
Білім беру деңгейі:</w:t>
            </w:r>
          </w:p>
          <w:bookmarkEnd w:id="496"/>
          <w:p>
            <w:pPr>
              <w:spacing w:after="20"/>
              <w:ind w:left="20"/>
              <w:jc w:val="both"/>
            </w:pPr>
            <w:r>
              <w:rPr>
                <w:rFonts w:ascii="Times New Roman"/>
                <w:b w:val="false"/>
                <w:i w:val="false"/>
                <w:color w:val="000000"/>
                <w:sz w:val="20"/>
              </w:rPr>
              <w:t>
ТиПО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97"/>
          <w:p>
            <w:pPr>
              <w:spacing w:after="20"/>
              <w:ind w:left="20"/>
              <w:jc w:val="both"/>
            </w:pPr>
            <w:r>
              <w:rPr>
                <w:rFonts w:ascii="Times New Roman"/>
                <w:b w:val="false"/>
                <w:i w:val="false"/>
                <w:color w:val="000000"/>
                <w:sz w:val="20"/>
              </w:rPr>
              <w:t>
Мамандығы:</w:t>
            </w:r>
          </w:p>
          <w:bookmarkEnd w:id="497"/>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98"/>
          <w:p>
            <w:pPr>
              <w:spacing w:after="20"/>
              <w:ind w:left="20"/>
              <w:jc w:val="both"/>
            </w:pPr>
            <w:r>
              <w:rPr>
                <w:rFonts w:ascii="Times New Roman"/>
                <w:b w:val="false"/>
                <w:i w:val="false"/>
                <w:color w:val="000000"/>
                <w:sz w:val="20"/>
              </w:rPr>
              <w:t>
Біліктілігі:</w:t>
            </w:r>
          </w:p>
          <w:bookmarkEnd w:id="4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үшін – болат балқыту өндірісінде кемінде 12 ай, оның ішінде конвертер болатшысының көмекшісі болып кемінде 12 ай; 5-разряд үшін – болат балқыту өндірісінде кемінде 18 ай, оның ішінде конвертер болатшысының көмекшісі болып кемінде 12 ай; 6-разряд үшін – болат балқыту өндірісінде кемінде 24 ай, оның ішінде конвертер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8121-1-058 - Мартен пешінің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99"/>
          <w:p>
            <w:pPr>
              <w:spacing w:after="20"/>
              <w:ind w:left="20"/>
              <w:jc w:val="both"/>
            </w:pPr>
            <w:r>
              <w:rPr>
                <w:rFonts w:ascii="Times New Roman"/>
                <w:b w:val="false"/>
                <w:i w:val="false"/>
                <w:color w:val="000000"/>
                <w:sz w:val="20"/>
              </w:rPr>
              <w:t>
1. Конвертерде болат балқыту технологиялық процесін жүргізу;</w:t>
            </w:r>
          </w:p>
          <w:bookmarkEnd w:id="499"/>
          <w:p>
            <w:pPr>
              <w:spacing w:after="20"/>
              <w:ind w:left="20"/>
              <w:jc w:val="both"/>
            </w:pPr>
            <w:r>
              <w:rPr>
                <w:rFonts w:ascii="Times New Roman"/>
                <w:b w:val="false"/>
                <w:i w:val="false"/>
                <w:color w:val="000000"/>
                <w:sz w:val="20"/>
              </w:rPr>
              <w:t>
2. 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00"/>
          <w:p>
            <w:pPr>
              <w:spacing w:after="20"/>
              <w:ind w:left="20"/>
              <w:jc w:val="both"/>
            </w:pPr>
            <w:r>
              <w:rPr>
                <w:rFonts w:ascii="Times New Roman"/>
                <w:b w:val="false"/>
                <w:i w:val="false"/>
                <w:color w:val="000000"/>
                <w:sz w:val="20"/>
              </w:rPr>
              <w:t>
Еңбек функциясы 1:</w:t>
            </w:r>
          </w:p>
          <w:bookmarkEnd w:id="500"/>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01"/>
          <w:p>
            <w:pPr>
              <w:spacing w:after="20"/>
              <w:ind w:left="20"/>
              <w:jc w:val="both"/>
            </w:pPr>
            <w:r>
              <w:rPr>
                <w:rFonts w:ascii="Times New Roman"/>
                <w:b w:val="false"/>
                <w:i w:val="false"/>
                <w:color w:val="000000"/>
                <w:sz w:val="20"/>
              </w:rPr>
              <w:t>
Дағды 1:</w:t>
            </w:r>
          </w:p>
          <w:bookmarkEnd w:id="501"/>
          <w:p>
            <w:pPr>
              <w:spacing w:after="20"/>
              <w:ind w:left="20"/>
              <w:jc w:val="both"/>
            </w:pPr>
            <w:r>
              <w:rPr>
                <w:rFonts w:ascii="Times New Roman"/>
                <w:b w:val="false"/>
                <w:i w:val="false"/>
                <w:color w:val="000000"/>
                <w:sz w:val="20"/>
              </w:rPr>
              <w:t>
Сыйымдылығы 5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02"/>
          <w:p>
            <w:pPr>
              <w:spacing w:after="20"/>
              <w:ind w:left="20"/>
              <w:jc w:val="both"/>
            </w:pPr>
            <w:r>
              <w:rPr>
                <w:rFonts w:ascii="Times New Roman"/>
                <w:b w:val="false"/>
                <w:i w:val="false"/>
                <w:color w:val="000000"/>
                <w:sz w:val="20"/>
              </w:rPr>
              <w:t>
4 -разряд</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төмен конвертерлерге шойынды құю, қоспалар мен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5 тоннадан төмен конвертерде метал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 болатшысының көмекшілер бригадасына басшылық ету және еңбекті қорғау жөніндегі нұсқаулықтарға қатаң сәйкестікте олардың жұмысының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құрамының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03"/>
          <w:p>
            <w:pPr>
              <w:spacing w:after="20"/>
              <w:ind w:left="20"/>
              <w:jc w:val="both"/>
            </w:pPr>
            <w:r>
              <w:rPr>
                <w:rFonts w:ascii="Times New Roman"/>
                <w:b w:val="false"/>
                <w:i w:val="false"/>
                <w:color w:val="000000"/>
                <w:sz w:val="20"/>
              </w:rPr>
              <w:t>
4 -разряд</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футеровкасына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жану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04"/>
          <w:p>
            <w:pPr>
              <w:spacing w:after="20"/>
              <w:ind w:left="20"/>
              <w:jc w:val="both"/>
            </w:pPr>
            <w:r>
              <w:rPr>
                <w:rFonts w:ascii="Times New Roman"/>
                <w:b w:val="false"/>
                <w:i w:val="false"/>
                <w:color w:val="000000"/>
                <w:sz w:val="20"/>
              </w:rPr>
              <w:t>
Дағды 2:</w:t>
            </w:r>
          </w:p>
          <w:bookmarkEnd w:id="504"/>
          <w:p>
            <w:pPr>
              <w:spacing w:after="20"/>
              <w:ind w:left="20"/>
              <w:jc w:val="both"/>
            </w:pPr>
            <w:r>
              <w:rPr>
                <w:rFonts w:ascii="Times New Roman"/>
                <w:b w:val="false"/>
                <w:i w:val="false"/>
                <w:color w:val="000000"/>
                <w:sz w:val="20"/>
              </w:rPr>
              <w:t>
Сыйымдылығы 5 тоннадан бастап, 10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05"/>
          <w:p>
            <w:pPr>
              <w:spacing w:after="20"/>
              <w:ind w:left="20"/>
              <w:jc w:val="both"/>
            </w:pPr>
            <w:r>
              <w:rPr>
                <w:rFonts w:ascii="Times New Roman"/>
                <w:b w:val="false"/>
                <w:i w:val="false"/>
                <w:color w:val="000000"/>
                <w:sz w:val="20"/>
              </w:rPr>
              <w:t>
5 - разряд</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Конвертерлерге шойынды құю, қоспаларды және ашытқыштарды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 тоннадан бастап, 10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5 тоннадан бастап, 10 тоннадан төмен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5 тоннадан бастап, 10 тоннадан төмен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құрамының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06"/>
          <w:p>
            <w:pPr>
              <w:spacing w:after="20"/>
              <w:ind w:left="20"/>
              <w:jc w:val="both"/>
            </w:pPr>
            <w:r>
              <w:rPr>
                <w:rFonts w:ascii="Times New Roman"/>
                <w:b w:val="false"/>
                <w:i w:val="false"/>
                <w:color w:val="000000"/>
                <w:sz w:val="20"/>
              </w:rPr>
              <w:t>
5- разряд</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07"/>
          <w:p>
            <w:pPr>
              <w:spacing w:after="20"/>
              <w:ind w:left="20"/>
              <w:jc w:val="both"/>
            </w:pPr>
            <w:r>
              <w:rPr>
                <w:rFonts w:ascii="Times New Roman"/>
                <w:b w:val="false"/>
                <w:i w:val="false"/>
                <w:color w:val="000000"/>
                <w:sz w:val="20"/>
              </w:rPr>
              <w:t>
Дағды 3:</w:t>
            </w:r>
          </w:p>
          <w:bookmarkEnd w:id="507"/>
          <w:p>
            <w:pPr>
              <w:spacing w:after="20"/>
              <w:ind w:left="20"/>
              <w:jc w:val="both"/>
            </w:pPr>
            <w:r>
              <w:rPr>
                <w:rFonts w:ascii="Times New Roman"/>
                <w:b w:val="false"/>
                <w:i w:val="false"/>
                <w:color w:val="000000"/>
                <w:sz w:val="20"/>
              </w:rPr>
              <w:t>
Сыйымдылығы 10 тоннадан бастап, 100 тоннадан төмен конвертерде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08"/>
          <w:p>
            <w:pPr>
              <w:spacing w:after="20"/>
              <w:ind w:left="20"/>
              <w:jc w:val="both"/>
            </w:pPr>
            <w:r>
              <w:rPr>
                <w:rFonts w:ascii="Times New Roman"/>
                <w:b w:val="false"/>
                <w:i w:val="false"/>
                <w:color w:val="000000"/>
                <w:sz w:val="20"/>
              </w:rPr>
              <w:t>
6 - разряд</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10–100 тоннадан төмен конвертерлерге шойынды құю, қоспалар мен қоспаларды, сондай-ақ ашытқыштарды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10–100 тоннадан төмен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10–100 тоннадан төмен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10–100 тоннадан төмен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бойынша деректерді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мақсатында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диагностикалау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09"/>
          <w:p>
            <w:pPr>
              <w:spacing w:after="20"/>
              <w:ind w:left="20"/>
              <w:jc w:val="both"/>
            </w:pPr>
            <w:r>
              <w:rPr>
                <w:rFonts w:ascii="Times New Roman"/>
                <w:b w:val="false"/>
                <w:i w:val="false"/>
                <w:color w:val="000000"/>
                <w:sz w:val="20"/>
              </w:rPr>
              <w:t>
6 разряд</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футеровкасына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10"/>
          <w:p>
            <w:pPr>
              <w:spacing w:after="20"/>
              <w:ind w:left="20"/>
              <w:jc w:val="both"/>
            </w:pPr>
            <w:r>
              <w:rPr>
                <w:rFonts w:ascii="Times New Roman"/>
                <w:b w:val="false"/>
                <w:i w:val="false"/>
                <w:color w:val="000000"/>
                <w:sz w:val="20"/>
              </w:rPr>
              <w:t>
Еңбек функциясы 2:</w:t>
            </w:r>
          </w:p>
          <w:bookmarkEnd w:id="510"/>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11"/>
          <w:p>
            <w:pPr>
              <w:spacing w:after="20"/>
              <w:ind w:left="20"/>
              <w:jc w:val="both"/>
            </w:pPr>
            <w:r>
              <w:rPr>
                <w:rFonts w:ascii="Times New Roman"/>
                <w:b w:val="false"/>
                <w:i w:val="false"/>
                <w:color w:val="000000"/>
                <w:sz w:val="20"/>
              </w:rPr>
              <w:t>
Дағды 1:</w:t>
            </w:r>
          </w:p>
          <w:bookmarkEnd w:id="511"/>
          <w:p>
            <w:pPr>
              <w:spacing w:after="20"/>
              <w:ind w:left="20"/>
              <w:jc w:val="both"/>
            </w:pPr>
            <w:r>
              <w:rPr>
                <w:rFonts w:ascii="Times New Roman"/>
                <w:b w:val="false"/>
                <w:i w:val="false"/>
                <w:color w:val="000000"/>
                <w:sz w:val="20"/>
              </w:rPr>
              <w:t>
Сыйымдылығы 5 тоннадан бастап, 10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12"/>
          <w:p>
            <w:pPr>
              <w:spacing w:after="20"/>
              <w:ind w:left="20"/>
              <w:jc w:val="both"/>
            </w:pPr>
            <w:r>
              <w:rPr>
                <w:rFonts w:ascii="Times New Roman"/>
                <w:b w:val="false"/>
                <w:i w:val="false"/>
                <w:color w:val="000000"/>
                <w:sz w:val="20"/>
              </w:rPr>
              <w:t>
5 - разряд</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5 тоннадан бастап, 10 тоннадан төмен конвертердің футеровкасын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13"/>
          <w:p>
            <w:pPr>
              <w:spacing w:after="20"/>
              <w:ind w:left="20"/>
              <w:jc w:val="both"/>
            </w:pPr>
            <w:r>
              <w:rPr>
                <w:rFonts w:ascii="Times New Roman"/>
                <w:b w:val="false"/>
                <w:i w:val="false"/>
                <w:color w:val="000000"/>
                <w:sz w:val="20"/>
              </w:rPr>
              <w:t>
5- разряд</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бастап, 10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бастап, 10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14"/>
          <w:p>
            <w:pPr>
              <w:spacing w:after="20"/>
              <w:ind w:left="20"/>
              <w:jc w:val="both"/>
            </w:pPr>
            <w:r>
              <w:rPr>
                <w:rFonts w:ascii="Times New Roman"/>
                <w:b w:val="false"/>
                <w:i w:val="false"/>
                <w:color w:val="000000"/>
                <w:sz w:val="20"/>
              </w:rPr>
              <w:t>
Дағды 2:</w:t>
            </w:r>
          </w:p>
          <w:bookmarkEnd w:id="514"/>
          <w:p>
            <w:pPr>
              <w:spacing w:after="20"/>
              <w:ind w:left="20"/>
              <w:jc w:val="both"/>
            </w:pPr>
            <w:r>
              <w:rPr>
                <w:rFonts w:ascii="Times New Roman"/>
                <w:b w:val="false"/>
                <w:i w:val="false"/>
                <w:color w:val="000000"/>
                <w:sz w:val="20"/>
              </w:rPr>
              <w:t>
Сыйымдылығы 10 тоннадан бастап, 100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15"/>
          <w:p>
            <w:pPr>
              <w:spacing w:after="20"/>
              <w:ind w:left="20"/>
              <w:jc w:val="both"/>
            </w:pPr>
            <w:r>
              <w:rPr>
                <w:rFonts w:ascii="Times New Roman"/>
                <w:b w:val="false"/>
                <w:i w:val="false"/>
                <w:color w:val="000000"/>
                <w:sz w:val="20"/>
              </w:rPr>
              <w:t>
6 -разряд</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 тоннадан бастап, 100 тоннадан төмен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10 тоннадан бастап, 100 тоннадан төмен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Қапатманың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16"/>
          <w:p>
            <w:pPr>
              <w:spacing w:after="20"/>
              <w:ind w:left="20"/>
              <w:jc w:val="both"/>
            </w:pPr>
            <w:r>
              <w:rPr>
                <w:rFonts w:ascii="Times New Roman"/>
                <w:b w:val="false"/>
                <w:i w:val="false"/>
                <w:color w:val="000000"/>
                <w:sz w:val="20"/>
              </w:rPr>
              <w:t>
6 -разряд</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 тоннадан бастап, 100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 тоннадан бастап, 100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дәнекерлеу (подварка)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17"/>
          <w:p>
            <w:pPr>
              <w:spacing w:after="20"/>
              <w:ind w:left="20"/>
              <w:jc w:val="both"/>
            </w:pPr>
            <w:r>
              <w:rPr>
                <w:rFonts w:ascii="Times New Roman"/>
                <w:b w:val="false"/>
                <w:i w:val="false"/>
                <w:color w:val="000000"/>
                <w:sz w:val="20"/>
              </w:rPr>
              <w:t>
Дағды 3:</w:t>
            </w:r>
          </w:p>
          <w:bookmarkEnd w:id="517"/>
          <w:p>
            <w:pPr>
              <w:spacing w:after="20"/>
              <w:ind w:left="20"/>
              <w:jc w:val="both"/>
            </w:pPr>
            <w:r>
              <w:rPr>
                <w:rFonts w:ascii="Times New Roman"/>
                <w:b w:val="false"/>
                <w:i w:val="false"/>
                <w:color w:val="000000"/>
                <w:sz w:val="20"/>
              </w:rPr>
              <w:t>
Сыйымдылығы 5 тоннадан төмен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18"/>
          <w:p>
            <w:pPr>
              <w:spacing w:after="20"/>
              <w:ind w:left="20"/>
              <w:jc w:val="both"/>
            </w:pPr>
            <w:r>
              <w:rPr>
                <w:rFonts w:ascii="Times New Roman"/>
                <w:b w:val="false"/>
                <w:i w:val="false"/>
                <w:color w:val="000000"/>
                <w:sz w:val="20"/>
              </w:rPr>
              <w:t>
4 -разряд</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5 тоннадан төмен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19"/>
          <w:p>
            <w:pPr>
              <w:spacing w:after="20"/>
              <w:ind w:left="20"/>
              <w:jc w:val="both"/>
            </w:pPr>
            <w:r>
              <w:rPr>
                <w:rFonts w:ascii="Times New Roman"/>
                <w:b w:val="false"/>
                <w:i w:val="false"/>
                <w:color w:val="000000"/>
                <w:sz w:val="20"/>
              </w:rPr>
              <w:t>
4- разряд</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5 тоннадан төмен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5 тоннадан төмен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20"/>
          <w:p>
            <w:pPr>
              <w:spacing w:after="20"/>
              <w:ind w:left="20"/>
              <w:jc w:val="both"/>
            </w:pPr>
            <w:r>
              <w:rPr>
                <w:rFonts w:ascii="Times New Roman"/>
                <w:b w:val="false"/>
                <w:i w:val="false"/>
                <w:color w:val="000000"/>
                <w:sz w:val="20"/>
              </w:rPr>
              <w:t>
Дербестік пен жауапкершілік</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болатшысының көмекшісі</w:t>
            </w:r>
          </w:p>
        </w:tc>
      </w:tr>
    </w:tbl>
    <w:bookmarkStart w:name="z1091" w:id="521"/>
    <w:p>
      <w:pPr>
        <w:spacing w:after="0"/>
        <w:ind w:left="0"/>
        <w:jc w:val="both"/>
      </w:pPr>
      <w:r>
        <w:rPr>
          <w:rFonts w:ascii="Times New Roman"/>
          <w:b w:val="false"/>
          <w:i w:val="false"/>
          <w:color w:val="000000"/>
          <w:sz w:val="28"/>
        </w:rPr>
        <w:t>
      16. "Электрпеш болатшысы" мамандығының карточкасы: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22"/>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Электрпеш болатшысы (59-параграф)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23"/>
          <w:p>
            <w:pPr>
              <w:spacing w:after="20"/>
              <w:ind w:left="20"/>
              <w:jc w:val="both"/>
            </w:pPr>
            <w:r>
              <w:rPr>
                <w:rFonts w:ascii="Times New Roman"/>
                <w:b w:val="false"/>
                <w:i w:val="false"/>
                <w:color w:val="000000"/>
                <w:sz w:val="20"/>
              </w:rPr>
              <w:t>
Білім беру деңгейі:</w:t>
            </w:r>
          </w:p>
          <w:bookmarkEnd w:id="523"/>
          <w:p>
            <w:pPr>
              <w:spacing w:after="20"/>
              <w:ind w:left="20"/>
              <w:jc w:val="both"/>
            </w:pPr>
            <w:r>
              <w:rPr>
                <w:rFonts w:ascii="Times New Roman"/>
                <w:b w:val="false"/>
                <w:i w:val="false"/>
                <w:color w:val="000000"/>
                <w:sz w:val="20"/>
              </w:rPr>
              <w:t>
ТиПО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24"/>
          <w:p>
            <w:pPr>
              <w:spacing w:after="20"/>
              <w:ind w:left="20"/>
              <w:jc w:val="both"/>
            </w:pPr>
            <w:r>
              <w:rPr>
                <w:rFonts w:ascii="Times New Roman"/>
                <w:b w:val="false"/>
                <w:i w:val="false"/>
                <w:color w:val="000000"/>
                <w:sz w:val="20"/>
              </w:rPr>
              <w:t>
Мамандығы:</w:t>
            </w:r>
          </w:p>
          <w:bookmarkEnd w:id="524"/>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25"/>
          <w:p>
            <w:pPr>
              <w:spacing w:after="20"/>
              <w:ind w:left="20"/>
              <w:jc w:val="both"/>
            </w:pPr>
            <w:r>
              <w:rPr>
                <w:rFonts w:ascii="Times New Roman"/>
                <w:b w:val="false"/>
                <w:i w:val="false"/>
                <w:color w:val="000000"/>
                <w:sz w:val="20"/>
              </w:rPr>
              <w:t>
Біліктілігі:</w:t>
            </w:r>
          </w:p>
          <w:bookmarkEnd w:id="5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 болат балқыту өндірісінде кемінде 12 ай, оның ішінде электрпеш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8121-1-056 – Вакуумдық пеш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26"/>
          <w:p>
            <w:pPr>
              <w:spacing w:after="20"/>
              <w:ind w:left="20"/>
              <w:jc w:val="both"/>
            </w:pPr>
            <w:r>
              <w:rPr>
                <w:rFonts w:ascii="Times New Roman"/>
                <w:b w:val="false"/>
                <w:i w:val="false"/>
                <w:color w:val="000000"/>
                <w:sz w:val="20"/>
              </w:rPr>
              <w:t>
1. Электрпештерде болат балқыту технологиялық процесін жүргізу;</w:t>
            </w:r>
          </w:p>
          <w:bookmarkEnd w:id="526"/>
          <w:p>
            <w:pPr>
              <w:spacing w:after="20"/>
              <w:ind w:left="20"/>
              <w:jc w:val="both"/>
            </w:pPr>
            <w:r>
              <w:rPr>
                <w:rFonts w:ascii="Times New Roman"/>
                <w:b w:val="false"/>
                <w:i w:val="false"/>
                <w:color w:val="000000"/>
                <w:sz w:val="20"/>
              </w:rPr>
              <w:t>
2. 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27"/>
          <w:p>
            <w:pPr>
              <w:spacing w:after="20"/>
              <w:ind w:left="20"/>
              <w:jc w:val="both"/>
            </w:pPr>
            <w:r>
              <w:rPr>
                <w:rFonts w:ascii="Times New Roman"/>
                <w:b w:val="false"/>
                <w:i w:val="false"/>
                <w:color w:val="000000"/>
                <w:sz w:val="20"/>
              </w:rPr>
              <w:t>
Еңбек функциясы 1:</w:t>
            </w:r>
          </w:p>
          <w:bookmarkEnd w:id="527"/>
          <w:p>
            <w:pPr>
              <w:spacing w:after="20"/>
              <w:ind w:left="20"/>
              <w:jc w:val="both"/>
            </w:pPr>
            <w:r>
              <w:rPr>
                <w:rFonts w:ascii="Times New Roman"/>
                <w:b w:val="false"/>
                <w:i w:val="false"/>
                <w:color w:val="000000"/>
                <w:sz w:val="20"/>
              </w:rPr>
              <w:t>
Электрпештерде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28"/>
          <w:p>
            <w:pPr>
              <w:spacing w:after="20"/>
              <w:ind w:left="20"/>
              <w:jc w:val="both"/>
            </w:pPr>
            <w:r>
              <w:rPr>
                <w:rFonts w:ascii="Times New Roman"/>
                <w:b w:val="false"/>
                <w:i w:val="false"/>
                <w:color w:val="000000"/>
                <w:sz w:val="20"/>
              </w:rPr>
              <w:t>
Дағды 1:</w:t>
            </w:r>
          </w:p>
          <w:bookmarkEnd w:id="528"/>
          <w:p>
            <w:pPr>
              <w:spacing w:after="20"/>
              <w:ind w:left="20"/>
              <w:jc w:val="both"/>
            </w:pPr>
            <w:r>
              <w:rPr>
                <w:rFonts w:ascii="Times New Roman"/>
                <w:b w:val="false"/>
                <w:i w:val="false"/>
                <w:color w:val="000000"/>
                <w:sz w:val="20"/>
              </w:rPr>
              <w:t>
Сыйымдылығы 3 тоннадан төмен әртүрлі типтегі электрпештерде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29"/>
          <w:p>
            <w:pPr>
              <w:spacing w:after="20"/>
              <w:ind w:left="20"/>
              <w:jc w:val="both"/>
            </w:pPr>
            <w:r>
              <w:rPr>
                <w:rFonts w:ascii="Times New Roman"/>
                <w:b w:val="false"/>
                <w:i w:val="false"/>
                <w:color w:val="000000"/>
                <w:sz w:val="20"/>
              </w:rPr>
              <w:t>
5- разряд</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сыйымдылығы 3 тоннадан төмен электрпештің және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бойынша деректерді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30"/>
          <w:p>
            <w:pPr>
              <w:spacing w:after="20"/>
              <w:ind w:left="20"/>
              <w:jc w:val="both"/>
            </w:pPr>
            <w:r>
              <w:rPr>
                <w:rFonts w:ascii="Times New Roman"/>
                <w:b w:val="false"/>
                <w:i w:val="false"/>
                <w:color w:val="000000"/>
                <w:sz w:val="20"/>
              </w:rPr>
              <w:t>
5- разряд</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3 тоннадан төмен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сондай-ақ ашытқыштар мен қоспалауыш қоспалардың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төмен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31"/>
          <w:p>
            <w:pPr>
              <w:spacing w:after="20"/>
              <w:ind w:left="20"/>
              <w:jc w:val="both"/>
            </w:pPr>
            <w:r>
              <w:rPr>
                <w:rFonts w:ascii="Times New Roman"/>
                <w:b w:val="false"/>
                <w:i w:val="false"/>
                <w:color w:val="000000"/>
                <w:sz w:val="20"/>
              </w:rPr>
              <w:t>
Еңбек функциясы 2:</w:t>
            </w:r>
          </w:p>
          <w:bookmarkEnd w:id="531"/>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32"/>
          <w:p>
            <w:pPr>
              <w:spacing w:after="20"/>
              <w:ind w:left="20"/>
              <w:jc w:val="both"/>
            </w:pPr>
            <w:r>
              <w:rPr>
                <w:rFonts w:ascii="Times New Roman"/>
                <w:b w:val="false"/>
                <w:i w:val="false"/>
                <w:color w:val="000000"/>
                <w:sz w:val="20"/>
              </w:rPr>
              <w:t>
Дағды 1:</w:t>
            </w:r>
          </w:p>
          <w:bookmarkEnd w:id="532"/>
          <w:p>
            <w:pPr>
              <w:spacing w:after="20"/>
              <w:ind w:left="20"/>
              <w:jc w:val="both"/>
            </w:pPr>
            <w:r>
              <w:rPr>
                <w:rFonts w:ascii="Times New Roman"/>
                <w:b w:val="false"/>
                <w:i w:val="false"/>
                <w:color w:val="000000"/>
                <w:sz w:val="20"/>
              </w:rPr>
              <w:t>
Сыйымдылығы 3 тоннадан төмен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33"/>
          <w:p>
            <w:pPr>
              <w:spacing w:after="20"/>
              <w:ind w:left="20"/>
              <w:jc w:val="both"/>
            </w:pPr>
            <w:r>
              <w:rPr>
                <w:rFonts w:ascii="Times New Roman"/>
                <w:b w:val="false"/>
                <w:i w:val="false"/>
                <w:color w:val="000000"/>
                <w:sz w:val="20"/>
              </w:rPr>
              <w:t>
5- разряд</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төмен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3 тоннадан төмен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34"/>
          <w:p>
            <w:pPr>
              <w:spacing w:after="20"/>
              <w:ind w:left="20"/>
              <w:jc w:val="both"/>
            </w:pPr>
            <w:r>
              <w:rPr>
                <w:rFonts w:ascii="Times New Roman"/>
                <w:b w:val="false"/>
                <w:i w:val="false"/>
                <w:color w:val="000000"/>
                <w:sz w:val="20"/>
              </w:rPr>
              <w:t>
5 -разряд</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35"/>
          <w:p>
            <w:pPr>
              <w:spacing w:after="20"/>
              <w:ind w:left="20"/>
              <w:jc w:val="both"/>
            </w:pPr>
            <w:r>
              <w:rPr>
                <w:rFonts w:ascii="Times New Roman"/>
                <w:b w:val="false"/>
                <w:i w:val="false"/>
                <w:color w:val="000000"/>
                <w:sz w:val="20"/>
              </w:rPr>
              <w:t>
Дербестік пен жауапкершілік</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 көмекшісі</w:t>
            </w:r>
          </w:p>
        </w:tc>
      </w:tr>
    </w:tbl>
    <w:bookmarkStart w:name="z1140" w:id="536"/>
    <w:p>
      <w:pPr>
        <w:spacing w:after="0"/>
        <w:ind w:left="0"/>
        <w:jc w:val="both"/>
      </w:pPr>
      <w:r>
        <w:rPr>
          <w:rFonts w:ascii="Times New Roman"/>
          <w:b w:val="false"/>
          <w:i w:val="false"/>
          <w:color w:val="000000"/>
          <w:sz w:val="28"/>
        </w:rPr>
        <w:t>
      17. "Конвертер болатшысы" мамандығының карточкасы: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37"/>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анықтамалығын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 21775 болып тіркелді.</w:t>
            </w:r>
          </w:p>
          <w:p>
            <w:pPr>
              <w:spacing w:after="20"/>
              <w:ind w:left="20"/>
              <w:jc w:val="both"/>
            </w:pPr>
            <w:r>
              <w:rPr>
                <w:rFonts w:ascii="Times New Roman"/>
                <w:b w:val="false"/>
                <w:i w:val="false"/>
                <w:color w:val="000000"/>
                <w:sz w:val="20"/>
              </w:rPr>
              <w:t>
Конвертер болатшысы (30-параграф)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38"/>
          <w:p>
            <w:pPr>
              <w:spacing w:after="20"/>
              <w:ind w:left="20"/>
              <w:jc w:val="both"/>
            </w:pPr>
            <w:r>
              <w:rPr>
                <w:rFonts w:ascii="Times New Roman"/>
                <w:b w:val="false"/>
                <w:i w:val="false"/>
                <w:color w:val="000000"/>
                <w:sz w:val="20"/>
              </w:rPr>
              <w:t>
Білім беру деңгейі:</w:t>
            </w:r>
          </w:p>
          <w:bookmarkEnd w:id="5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539"/>
          <w:p>
            <w:pPr>
              <w:spacing w:after="20"/>
              <w:ind w:left="20"/>
              <w:jc w:val="both"/>
            </w:pPr>
            <w:r>
              <w:rPr>
                <w:rFonts w:ascii="Times New Roman"/>
                <w:b w:val="false"/>
                <w:i w:val="false"/>
                <w:color w:val="000000"/>
                <w:sz w:val="20"/>
              </w:rPr>
              <w:t>
Мамандығы:</w:t>
            </w:r>
          </w:p>
          <w:bookmarkEnd w:id="5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40"/>
          <w:p>
            <w:pPr>
              <w:spacing w:after="20"/>
              <w:ind w:left="20"/>
              <w:jc w:val="both"/>
            </w:pPr>
            <w:r>
              <w:rPr>
                <w:rFonts w:ascii="Times New Roman"/>
                <w:b w:val="false"/>
                <w:i w:val="false"/>
                <w:color w:val="000000"/>
                <w:sz w:val="20"/>
              </w:rPr>
              <w:t>
Біліктілігі:</w:t>
            </w:r>
          </w:p>
          <w:bookmarkEnd w:id="5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41"/>
          <w:p>
            <w:pPr>
              <w:spacing w:after="20"/>
              <w:ind w:left="20"/>
              <w:jc w:val="both"/>
            </w:pPr>
            <w:r>
              <w:rPr>
                <w:rFonts w:ascii="Times New Roman"/>
                <w:b w:val="false"/>
                <w:i w:val="false"/>
                <w:color w:val="000000"/>
                <w:sz w:val="20"/>
              </w:rPr>
              <w:t>
Білім беру деңгейі:</w:t>
            </w:r>
          </w:p>
          <w:bookmarkEnd w:id="541"/>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42"/>
          <w:p>
            <w:pPr>
              <w:spacing w:after="20"/>
              <w:ind w:left="20"/>
              <w:jc w:val="both"/>
            </w:pPr>
            <w:r>
              <w:rPr>
                <w:rFonts w:ascii="Times New Roman"/>
                <w:b w:val="false"/>
                <w:i w:val="false"/>
                <w:color w:val="000000"/>
                <w:sz w:val="20"/>
              </w:rPr>
              <w:t>
Мамандығы:</w:t>
            </w:r>
          </w:p>
          <w:bookmarkEnd w:id="542"/>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43"/>
          <w:p>
            <w:pPr>
              <w:spacing w:after="20"/>
              <w:ind w:left="20"/>
              <w:jc w:val="both"/>
            </w:pPr>
            <w:r>
              <w:rPr>
                <w:rFonts w:ascii="Times New Roman"/>
                <w:b w:val="false"/>
                <w:i w:val="false"/>
                <w:color w:val="000000"/>
                <w:sz w:val="20"/>
              </w:rPr>
              <w:t>
Біліктілігі:</w:t>
            </w:r>
          </w:p>
          <w:bookmarkEnd w:id="5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44"/>
          <w:p>
            <w:pPr>
              <w:spacing w:after="20"/>
              <w:ind w:left="20"/>
              <w:jc w:val="both"/>
            </w:pPr>
            <w:r>
              <w:rPr>
                <w:rFonts w:ascii="Times New Roman"/>
                <w:b w:val="false"/>
                <w:i w:val="false"/>
                <w:color w:val="000000"/>
                <w:sz w:val="20"/>
              </w:rPr>
              <w:t>
Білім беру деңгейі:</w:t>
            </w:r>
          </w:p>
          <w:bookmarkEnd w:id="544"/>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45"/>
          <w:p>
            <w:pPr>
              <w:spacing w:after="20"/>
              <w:ind w:left="20"/>
              <w:jc w:val="both"/>
            </w:pPr>
            <w:r>
              <w:rPr>
                <w:rFonts w:ascii="Times New Roman"/>
                <w:b w:val="false"/>
                <w:i w:val="false"/>
                <w:color w:val="000000"/>
                <w:sz w:val="20"/>
              </w:rPr>
              <w:t>
Мамандығы:</w:t>
            </w:r>
          </w:p>
          <w:bookmarkEnd w:id="545"/>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46"/>
          <w:p>
            <w:pPr>
              <w:spacing w:after="20"/>
              <w:ind w:left="20"/>
              <w:jc w:val="both"/>
            </w:pPr>
            <w:r>
              <w:rPr>
                <w:rFonts w:ascii="Times New Roman"/>
                <w:b w:val="false"/>
                <w:i w:val="false"/>
                <w:color w:val="000000"/>
                <w:sz w:val="20"/>
              </w:rPr>
              <w:t>
Біліктілігі:</w:t>
            </w:r>
          </w:p>
          <w:bookmarkEnd w:id="54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7-разряд үшін – болат балқыту өндірісінде кемінде 30 ай, оның ішінде конвертер болатшысының көмекшісі болып кемінде 12 ай; 8-разряд үшін – болат балқыту өндірісінде кемінде 36 ай, оның ішінде конвертер болатшысының көмекшісі болып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8121-1-058 – Мартен пешінің болатшысы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Оттекті-конвертерлік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47"/>
          <w:p>
            <w:pPr>
              <w:spacing w:after="20"/>
              <w:ind w:left="20"/>
              <w:jc w:val="both"/>
            </w:pPr>
            <w:r>
              <w:rPr>
                <w:rFonts w:ascii="Times New Roman"/>
                <w:b w:val="false"/>
                <w:i w:val="false"/>
                <w:color w:val="000000"/>
                <w:sz w:val="20"/>
              </w:rPr>
              <w:t>
1.Конвертерде болат балқыту технологиялық процесін жүргізу;</w:t>
            </w:r>
          </w:p>
          <w:bookmarkEnd w:id="547"/>
          <w:p>
            <w:pPr>
              <w:spacing w:after="20"/>
              <w:ind w:left="20"/>
              <w:jc w:val="both"/>
            </w:pPr>
            <w:r>
              <w:rPr>
                <w:rFonts w:ascii="Times New Roman"/>
                <w:b w:val="false"/>
                <w:i w:val="false"/>
                <w:color w:val="000000"/>
                <w:sz w:val="20"/>
              </w:rPr>
              <w:t>
2.Конвертерді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48"/>
          <w:p>
            <w:pPr>
              <w:spacing w:after="20"/>
              <w:ind w:left="20"/>
              <w:jc w:val="both"/>
            </w:pPr>
            <w:r>
              <w:rPr>
                <w:rFonts w:ascii="Times New Roman"/>
                <w:b w:val="false"/>
                <w:i w:val="false"/>
                <w:color w:val="000000"/>
                <w:sz w:val="20"/>
              </w:rPr>
              <w:t>
Еңбек функциясы 1:</w:t>
            </w:r>
          </w:p>
          <w:bookmarkEnd w:id="548"/>
          <w:p>
            <w:pPr>
              <w:spacing w:after="20"/>
              <w:ind w:left="20"/>
              <w:jc w:val="both"/>
            </w:pPr>
            <w:r>
              <w:rPr>
                <w:rFonts w:ascii="Times New Roman"/>
                <w:b w:val="false"/>
                <w:i w:val="false"/>
                <w:color w:val="000000"/>
                <w:sz w:val="20"/>
              </w:rPr>
              <w:t>
Конвертерде болат балқыту технологиялық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49"/>
          <w:p>
            <w:pPr>
              <w:spacing w:after="20"/>
              <w:ind w:left="20"/>
              <w:jc w:val="both"/>
            </w:pPr>
            <w:r>
              <w:rPr>
                <w:rFonts w:ascii="Times New Roman"/>
                <w:b w:val="false"/>
                <w:i w:val="false"/>
                <w:color w:val="000000"/>
                <w:sz w:val="20"/>
              </w:rPr>
              <w:t>
Дағды 1:</w:t>
            </w:r>
          </w:p>
          <w:bookmarkEnd w:id="549"/>
          <w:p>
            <w:pPr>
              <w:spacing w:after="20"/>
              <w:ind w:left="20"/>
              <w:jc w:val="both"/>
            </w:pPr>
            <w:r>
              <w:rPr>
                <w:rFonts w:ascii="Times New Roman"/>
                <w:b w:val="false"/>
                <w:i w:val="false"/>
                <w:color w:val="000000"/>
                <w:sz w:val="20"/>
              </w:rPr>
              <w:t>
Сыйымдылығы 100 тоннадан бастап, 250 тоннадан төмен конвертерлерде немесе сыйымдылығы 20 тонна және одан жоғары конвертерлерде қоспалауыш маркалы болатты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50"/>
          <w:p>
            <w:pPr>
              <w:spacing w:after="20"/>
              <w:ind w:left="20"/>
              <w:jc w:val="both"/>
            </w:pPr>
            <w:r>
              <w:rPr>
                <w:rFonts w:ascii="Times New Roman"/>
                <w:b w:val="false"/>
                <w:i w:val="false"/>
                <w:color w:val="000000"/>
                <w:sz w:val="20"/>
              </w:rPr>
              <w:t>
7- разряд</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конвертерлерді, сондай-ақ 20 тонна және одан жоғары сыйымдылықтағы конвертерлерде қоспалауыш болат маркаларын балқытқанда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100–250 тоннадан төмен конвертерлерге, сондай-ақ 20 тонна және одан жоғары конвертерлерге (қоспалауыш болат маркаларын балқыту кезінде) шойынды құю, қоспаларды, сондай-ақ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100–250 тоннадан төмен конвертерлерден, сондай-ақ 20 тонна және одан жоғары конвертерлерден (қоспалауыш болат маркаларын балқыту кезінде) болатты, жартылай өнімді және қожды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100–250 тоннадан төмен конвертерлерде, сондай-ақ 20 тонна және одан жоғары конвертерлерде (қоспалауыш болат маркаларын балқыту кезінде)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100–250 тоннадан төмен конвертерлерде, сондай-ақ 20 тонна және одан жоғары конвертерлерде (қоспалауыш болат маркаларын балқыту кезінде)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51"/>
          <w:p>
            <w:pPr>
              <w:spacing w:after="20"/>
              <w:ind w:left="20"/>
              <w:jc w:val="both"/>
            </w:pPr>
            <w:r>
              <w:rPr>
                <w:rFonts w:ascii="Times New Roman"/>
                <w:b w:val="false"/>
                <w:i w:val="false"/>
                <w:color w:val="000000"/>
                <w:sz w:val="20"/>
              </w:rPr>
              <w:t>
7- разряд</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конвертерлерде, сондай-ақ 20 тонна және одан жоғары конвертерлерде қоспалауыш болат маркаларын балқыту кезіндегі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ашытқыштардың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52"/>
          <w:p>
            <w:pPr>
              <w:spacing w:after="20"/>
              <w:ind w:left="20"/>
              <w:jc w:val="both"/>
            </w:pPr>
            <w:r>
              <w:rPr>
                <w:rFonts w:ascii="Times New Roman"/>
                <w:b w:val="false"/>
                <w:i w:val="false"/>
                <w:color w:val="000000"/>
                <w:sz w:val="20"/>
              </w:rPr>
              <w:t>
Дағды 2:</w:t>
            </w:r>
          </w:p>
          <w:bookmarkEnd w:id="552"/>
          <w:p>
            <w:pPr>
              <w:spacing w:after="20"/>
              <w:ind w:left="20"/>
              <w:jc w:val="both"/>
            </w:pPr>
            <w:r>
              <w:rPr>
                <w:rFonts w:ascii="Times New Roman"/>
                <w:b w:val="false"/>
                <w:i w:val="false"/>
                <w:color w:val="000000"/>
                <w:sz w:val="20"/>
              </w:rPr>
              <w:t>
Сыйымдылығы 250 тонна және одан жоғары конвертерлерде болат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53"/>
          <w:p>
            <w:pPr>
              <w:spacing w:after="20"/>
              <w:ind w:left="20"/>
              <w:jc w:val="both"/>
            </w:pPr>
            <w:r>
              <w:rPr>
                <w:rFonts w:ascii="Times New Roman"/>
                <w:b w:val="false"/>
                <w:i w:val="false"/>
                <w:color w:val="000000"/>
                <w:sz w:val="20"/>
              </w:rPr>
              <w:t>
8- разряд</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конвертерді қыздыру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конвертерлерге шойынды құю, қоспалар мен присадкаларды, сондай-ақ раскислительлерді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250 тонна және одан жоғары конвертерден болатты, жартылай өнімді және қожды төгу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Тесікті ашу және жабу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Үрлеу процесі кезінде ауа, оттегі және будың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Сыйымдылығы 250 тонна және одан жоғары конвертерде металл балқымасының дайындық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сападағы жарамды құрал-саймандардың, кеннің, қоспа және қаптау материалдарының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көрсеткіштерін бақылау және оттегінің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Сыйымдылығы 250 тонна және одан жоғары конвертер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13.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54"/>
          <w:p>
            <w:pPr>
              <w:spacing w:after="20"/>
              <w:ind w:left="20"/>
              <w:jc w:val="both"/>
            </w:pPr>
            <w:r>
              <w:rPr>
                <w:rFonts w:ascii="Times New Roman"/>
                <w:b w:val="false"/>
                <w:i w:val="false"/>
                <w:color w:val="000000"/>
                <w:sz w:val="20"/>
              </w:rPr>
              <w:t>
8 -разряд</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конвертерлерде болат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қаптау және қоспа материалдарының, сондай-ақ раскислительлердің химиялық құрамы мен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үрлеу үшін оттегіні қолдану тәсілдері және оның балқыту процесін жеделдетуге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Конвертердегі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10.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55"/>
          <w:p>
            <w:pPr>
              <w:spacing w:after="20"/>
              <w:ind w:left="20"/>
              <w:jc w:val="both"/>
            </w:pPr>
            <w:r>
              <w:rPr>
                <w:rFonts w:ascii="Times New Roman"/>
                <w:b w:val="false"/>
                <w:i w:val="false"/>
                <w:color w:val="000000"/>
                <w:sz w:val="20"/>
              </w:rPr>
              <w:t>
Еңбек функциясы 2:</w:t>
            </w:r>
          </w:p>
          <w:bookmarkEnd w:id="555"/>
          <w:p>
            <w:pPr>
              <w:spacing w:after="20"/>
              <w:ind w:left="20"/>
              <w:jc w:val="both"/>
            </w:pPr>
            <w:r>
              <w:rPr>
                <w:rFonts w:ascii="Times New Roman"/>
                <w:b w:val="false"/>
                <w:i w:val="false"/>
                <w:color w:val="000000"/>
                <w:sz w:val="20"/>
              </w:rPr>
              <w:t>
Конвертерді жұмысқа дайындау және оны жарамды күйде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56"/>
          <w:p>
            <w:pPr>
              <w:spacing w:after="20"/>
              <w:ind w:left="20"/>
              <w:jc w:val="both"/>
            </w:pPr>
            <w:r>
              <w:rPr>
                <w:rFonts w:ascii="Times New Roman"/>
                <w:b w:val="false"/>
                <w:i w:val="false"/>
                <w:color w:val="000000"/>
                <w:sz w:val="20"/>
              </w:rPr>
              <w:t>
Дағды 1:</w:t>
            </w:r>
          </w:p>
          <w:bookmarkEnd w:id="556"/>
          <w:p>
            <w:pPr>
              <w:spacing w:after="20"/>
              <w:ind w:left="20"/>
              <w:jc w:val="both"/>
            </w:pPr>
            <w:r>
              <w:rPr>
                <w:rFonts w:ascii="Times New Roman"/>
                <w:b w:val="false"/>
                <w:i w:val="false"/>
                <w:color w:val="000000"/>
                <w:sz w:val="20"/>
              </w:rPr>
              <w:t>
Сыйымдылығы 100 тоннадан бастап, 250 тоннадан төмен конвертерді немесе қоспаланған болаттарды балқыту кезінде сыйымдылығы 20 тонна және одан жоғары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57"/>
          <w:p>
            <w:pPr>
              <w:spacing w:after="20"/>
              <w:ind w:left="20"/>
              <w:jc w:val="both"/>
            </w:pPr>
            <w:r>
              <w:rPr>
                <w:rFonts w:ascii="Times New Roman"/>
                <w:b w:val="false"/>
                <w:i w:val="false"/>
                <w:color w:val="000000"/>
                <w:sz w:val="20"/>
              </w:rPr>
              <w:t>
7- разряд</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конвертердің, сондай-ақ қоспаланған болаттарды балқыту кезінде сыйымдылығы 20 тонна және одан жоғары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 тоннадан бастап, 250 тоннадан төмен конвертер жабдығын, сондай-ақ қоспаланған болаттарды балқыту кезінде сыйымдылығы 20 тонна және одан жоғары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100 тоннадан бастап, 250 тоннадан төмен конвертердің, сондай-ақ қоспаланған болаттарды балқыту кезінде сыйымдылығы 20 тонна және одан жоғары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58"/>
          <w:p>
            <w:pPr>
              <w:spacing w:after="20"/>
              <w:ind w:left="20"/>
              <w:jc w:val="both"/>
            </w:pPr>
            <w:r>
              <w:rPr>
                <w:rFonts w:ascii="Times New Roman"/>
                <w:b w:val="false"/>
                <w:i w:val="false"/>
                <w:color w:val="000000"/>
                <w:sz w:val="20"/>
              </w:rPr>
              <w:t>
7 -разряд</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100 тоннадан бастап, 250 тоннадан төмен конвертер жабдығының, сондай-ақ қоспаланған болаттарды балқыту кезінде сыйымдылығы 20 тонна және одан жоғары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100 тоннадан бастап, 250 тоннадан төмен конвертердің, сондай-ақ қоспаланған болаттарды балқытуға арналған сыйымдылығы 20 тонна және одан жоғары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(подварка)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59"/>
          <w:p>
            <w:pPr>
              <w:spacing w:after="20"/>
              <w:ind w:left="20"/>
              <w:jc w:val="both"/>
            </w:pPr>
            <w:r>
              <w:rPr>
                <w:rFonts w:ascii="Times New Roman"/>
                <w:b w:val="false"/>
                <w:i w:val="false"/>
                <w:color w:val="000000"/>
                <w:sz w:val="20"/>
              </w:rPr>
              <w:t>
Дағды 2:</w:t>
            </w:r>
          </w:p>
          <w:bookmarkEnd w:id="559"/>
          <w:p>
            <w:pPr>
              <w:spacing w:after="20"/>
              <w:ind w:left="20"/>
              <w:jc w:val="both"/>
            </w:pPr>
            <w:r>
              <w:rPr>
                <w:rFonts w:ascii="Times New Roman"/>
                <w:b w:val="false"/>
                <w:i w:val="false"/>
                <w:color w:val="000000"/>
                <w:sz w:val="20"/>
              </w:rPr>
              <w:t>
Сыйымдылығы 250 тонна және одан жоғары конвертерді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60"/>
          <w:p>
            <w:pPr>
              <w:spacing w:after="20"/>
              <w:ind w:left="20"/>
              <w:jc w:val="both"/>
            </w:pPr>
            <w:r>
              <w:rPr>
                <w:rFonts w:ascii="Times New Roman"/>
                <w:b w:val="false"/>
                <w:i w:val="false"/>
                <w:color w:val="000000"/>
                <w:sz w:val="20"/>
              </w:rPr>
              <w:t>
8- разряд</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конвертердің мойнының, түптерінің, шойын науаларының, автоматикасының және басқа да жабдықтарының сапалы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 жабдығын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жөндеу кезінде сыйымдылығы 250 тонна және одан жоғары конвертердің қаптамасын торкреттеу жұмыстарын ұйымдастыру және оған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Торкрет-массаның шығынын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Конвертер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Конвертердің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9. Қаптаманың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61"/>
          <w:p>
            <w:pPr>
              <w:spacing w:after="20"/>
              <w:ind w:left="20"/>
              <w:jc w:val="both"/>
            </w:pPr>
            <w:r>
              <w:rPr>
                <w:rFonts w:ascii="Times New Roman"/>
                <w:b w:val="false"/>
                <w:i w:val="false"/>
                <w:color w:val="000000"/>
                <w:sz w:val="20"/>
              </w:rPr>
              <w:t>
8- разряд</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250 тонна және одан жоғары конвертер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250 тонна және одан жоғары конвертердің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62"/>
          <w:p>
            <w:pPr>
              <w:spacing w:after="20"/>
              <w:ind w:left="20"/>
              <w:jc w:val="both"/>
            </w:pPr>
            <w:r>
              <w:rPr>
                <w:rFonts w:ascii="Times New Roman"/>
                <w:b w:val="false"/>
                <w:i w:val="false"/>
                <w:color w:val="000000"/>
                <w:sz w:val="20"/>
              </w:rPr>
              <w:t>
Дербестік пен жауапкершілік</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20067–74. Болатқа арналған конвертерлер. Сыйымдылықтар қатары.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bl>
    <w:bookmarkStart w:name="z1241" w:id="563"/>
    <w:p>
      <w:pPr>
        <w:spacing w:after="0"/>
        <w:ind w:left="0"/>
        <w:jc w:val="both"/>
      </w:pPr>
      <w:r>
        <w:rPr>
          <w:rFonts w:ascii="Times New Roman"/>
          <w:b w:val="false"/>
          <w:i w:val="false"/>
          <w:color w:val="000000"/>
          <w:sz w:val="28"/>
        </w:rPr>
        <w:t>
      18. "Электрпеш болатшысы" мамандығының карточкасы: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 болатшысы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ЖЖКБТБА/БА және өзге де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64"/>
          <w:p>
            <w:pPr>
              <w:spacing w:after="20"/>
              <w:ind w:left="20"/>
              <w:jc w:val="both"/>
            </w:pPr>
            <w:r>
              <w:rPr>
                <w:rFonts w:ascii="Times New Roman"/>
                <w:b w:val="false"/>
                <w:i w:val="false"/>
                <w:color w:val="000000"/>
                <w:sz w:val="20"/>
              </w:rPr>
              <w:t xml:space="preserve">
7-шығарылым. "Жұмыстар мен жұмысшы кәсіптерінің бірыңғай тарифтік-біліктілік анықтамалығы" (7 -шығарылым) бекіту туралы" 2020 жылғы 10 желтоқсандағы № 494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14 желтоқсанда №21775 болып тіркелді.</w:t>
            </w:r>
          </w:p>
          <w:p>
            <w:pPr>
              <w:spacing w:after="20"/>
              <w:ind w:left="20"/>
              <w:jc w:val="both"/>
            </w:pPr>
            <w:r>
              <w:rPr>
                <w:rFonts w:ascii="Times New Roman"/>
                <w:b w:val="false"/>
                <w:i w:val="false"/>
                <w:color w:val="000000"/>
                <w:sz w:val="20"/>
              </w:rPr>
              <w:t>
Электрпеш болатшысы (59-параграф)</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65"/>
          <w:p>
            <w:pPr>
              <w:spacing w:after="20"/>
              <w:ind w:left="20"/>
              <w:jc w:val="both"/>
            </w:pPr>
            <w:r>
              <w:rPr>
                <w:rFonts w:ascii="Times New Roman"/>
                <w:b w:val="false"/>
                <w:i w:val="false"/>
                <w:color w:val="000000"/>
                <w:sz w:val="20"/>
              </w:rPr>
              <w:t>
Білім беру деңгейі:</w:t>
            </w:r>
          </w:p>
          <w:bookmarkEnd w:id="5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66"/>
          <w:p>
            <w:pPr>
              <w:spacing w:after="20"/>
              <w:ind w:left="20"/>
              <w:jc w:val="both"/>
            </w:pPr>
            <w:r>
              <w:rPr>
                <w:rFonts w:ascii="Times New Roman"/>
                <w:b w:val="false"/>
                <w:i w:val="false"/>
                <w:color w:val="000000"/>
                <w:sz w:val="20"/>
              </w:rPr>
              <w:t>
Мамандығы:</w:t>
            </w:r>
          </w:p>
          <w:bookmarkEnd w:id="56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67"/>
          <w:p>
            <w:pPr>
              <w:spacing w:after="20"/>
              <w:ind w:left="20"/>
              <w:jc w:val="both"/>
            </w:pPr>
            <w:r>
              <w:rPr>
                <w:rFonts w:ascii="Times New Roman"/>
                <w:b w:val="false"/>
                <w:i w:val="false"/>
                <w:color w:val="000000"/>
                <w:sz w:val="20"/>
              </w:rPr>
              <w:t>
Біліктілігі:</w:t>
            </w:r>
          </w:p>
          <w:bookmarkEnd w:id="5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68"/>
          <w:p>
            <w:pPr>
              <w:spacing w:after="20"/>
              <w:ind w:left="20"/>
              <w:jc w:val="both"/>
            </w:pPr>
            <w:r>
              <w:rPr>
                <w:rFonts w:ascii="Times New Roman"/>
                <w:b w:val="false"/>
                <w:i w:val="false"/>
                <w:color w:val="000000"/>
                <w:sz w:val="20"/>
              </w:rPr>
              <w:t>
Білім беру деңгейі:</w:t>
            </w:r>
          </w:p>
          <w:bookmarkEnd w:id="568"/>
          <w:p>
            <w:pPr>
              <w:spacing w:after="20"/>
              <w:ind w:left="20"/>
              <w:jc w:val="both"/>
            </w:pPr>
            <w:r>
              <w:rPr>
                <w:rFonts w:ascii="Times New Roman"/>
                <w:b w:val="false"/>
                <w:i w:val="false"/>
                <w:color w:val="000000"/>
                <w:sz w:val="20"/>
              </w:rPr>
              <w:t>
ТиПО (специалист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69"/>
          <w:p>
            <w:pPr>
              <w:spacing w:after="20"/>
              <w:ind w:left="20"/>
              <w:jc w:val="both"/>
            </w:pPr>
            <w:r>
              <w:rPr>
                <w:rFonts w:ascii="Times New Roman"/>
                <w:b w:val="false"/>
                <w:i w:val="false"/>
                <w:color w:val="000000"/>
                <w:sz w:val="20"/>
              </w:rPr>
              <w:t>
Мамандығы:</w:t>
            </w:r>
          </w:p>
          <w:bookmarkEnd w:id="569"/>
          <w:p>
            <w:pPr>
              <w:spacing w:after="20"/>
              <w:ind w:left="20"/>
              <w:jc w:val="both"/>
            </w:pPr>
            <w:r>
              <w:rPr>
                <w:rFonts w:ascii="Times New Roman"/>
                <w:b w:val="false"/>
                <w:i w:val="false"/>
                <w:color w:val="000000"/>
                <w:sz w:val="20"/>
              </w:rPr>
              <w:t>
Қара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70"/>
          <w:p>
            <w:pPr>
              <w:spacing w:after="20"/>
              <w:ind w:left="20"/>
              <w:jc w:val="both"/>
            </w:pPr>
            <w:r>
              <w:rPr>
                <w:rFonts w:ascii="Times New Roman"/>
                <w:b w:val="false"/>
                <w:i w:val="false"/>
                <w:color w:val="000000"/>
                <w:sz w:val="20"/>
              </w:rPr>
              <w:t>
Біліктілігі:</w:t>
            </w:r>
          </w:p>
          <w:bookmarkEnd w:id="5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71"/>
          <w:p>
            <w:pPr>
              <w:spacing w:after="20"/>
              <w:ind w:left="20"/>
              <w:jc w:val="both"/>
            </w:pPr>
            <w:r>
              <w:rPr>
                <w:rFonts w:ascii="Times New Roman"/>
                <w:b w:val="false"/>
                <w:i w:val="false"/>
                <w:color w:val="000000"/>
                <w:sz w:val="20"/>
              </w:rPr>
              <w:t>
Білім беру деңгейі:</w:t>
            </w:r>
          </w:p>
          <w:bookmarkEnd w:id="571"/>
          <w:p>
            <w:pPr>
              <w:spacing w:after="20"/>
              <w:ind w:left="20"/>
              <w:jc w:val="both"/>
            </w:pPr>
            <w:r>
              <w:rPr>
                <w:rFonts w:ascii="Times New Roman"/>
                <w:b w:val="false"/>
                <w:i w:val="false"/>
                <w:color w:val="000000"/>
                <w:sz w:val="20"/>
              </w:rPr>
              <w:t>
ТжКБ (жұмысшы кәсіптері)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572"/>
          <w:p>
            <w:pPr>
              <w:spacing w:after="20"/>
              <w:ind w:left="20"/>
              <w:jc w:val="both"/>
            </w:pPr>
            <w:r>
              <w:rPr>
                <w:rFonts w:ascii="Times New Roman"/>
                <w:b w:val="false"/>
                <w:i w:val="false"/>
                <w:color w:val="000000"/>
                <w:sz w:val="20"/>
              </w:rPr>
              <w:t>
Мамандығы:</w:t>
            </w:r>
          </w:p>
          <w:bookmarkEnd w:id="572"/>
          <w:p>
            <w:pPr>
              <w:spacing w:after="20"/>
              <w:ind w:left="20"/>
              <w:jc w:val="both"/>
            </w:pPr>
            <w:r>
              <w:rPr>
                <w:rFonts w:ascii="Times New Roman"/>
                <w:b w:val="false"/>
                <w:i w:val="false"/>
                <w:color w:val="000000"/>
                <w:sz w:val="20"/>
              </w:rPr>
              <w:t>
Қара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73"/>
          <w:p>
            <w:pPr>
              <w:spacing w:after="20"/>
              <w:ind w:left="20"/>
              <w:jc w:val="both"/>
            </w:pPr>
            <w:r>
              <w:rPr>
                <w:rFonts w:ascii="Times New Roman"/>
                <w:b w:val="false"/>
                <w:i w:val="false"/>
                <w:color w:val="000000"/>
                <w:sz w:val="20"/>
              </w:rPr>
              <w:t>
Біліктілігі:</w:t>
            </w:r>
          </w:p>
          <w:bookmarkEnd w:id="57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 болат балқыту өндірісінде кемінде 18 ай, оның ішінде электрпеш болатшысының көмекшісі болып кемінде 12 ай; 7-разряд үшін – болат балқыту өндірісінде кемінде 24 ай, оның ішінде электрпеш болатшысының көмекшісі болып кемінде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бейресми біліммен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8121-1-056 - Вакуумдық пеш болатшысы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әдіспен қажетті құрамдағы және белгіленген температурадағы сұйық болатты алуды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74"/>
          <w:p>
            <w:pPr>
              <w:spacing w:after="20"/>
              <w:ind w:left="20"/>
              <w:jc w:val="both"/>
            </w:pPr>
            <w:r>
              <w:rPr>
                <w:rFonts w:ascii="Times New Roman"/>
                <w:b w:val="false"/>
                <w:i w:val="false"/>
                <w:color w:val="000000"/>
                <w:sz w:val="20"/>
              </w:rPr>
              <w:t>
1.Электрпештерде болат балқыту технологиялық процесін жүргізу;</w:t>
            </w:r>
          </w:p>
          <w:bookmarkEnd w:id="574"/>
          <w:p>
            <w:pPr>
              <w:spacing w:after="20"/>
              <w:ind w:left="20"/>
              <w:jc w:val="both"/>
            </w:pPr>
            <w:r>
              <w:rPr>
                <w:rFonts w:ascii="Times New Roman"/>
                <w:b w:val="false"/>
                <w:i w:val="false"/>
                <w:color w:val="000000"/>
                <w:sz w:val="20"/>
              </w:rPr>
              <w:t>
2.Электрпешті жұмысқа дайындау және оны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75"/>
          <w:p>
            <w:pPr>
              <w:spacing w:after="20"/>
              <w:ind w:left="20"/>
              <w:jc w:val="both"/>
            </w:pPr>
            <w:r>
              <w:rPr>
                <w:rFonts w:ascii="Times New Roman"/>
                <w:b w:val="false"/>
                <w:i w:val="false"/>
                <w:color w:val="000000"/>
                <w:sz w:val="20"/>
              </w:rPr>
              <w:t>
Еңбек функциясы 1:</w:t>
            </w:r>
          </w:p>
          <w:bookmarkEnd w:id="575"/>
          <w:p>
            <w:pPr>
              <w:spacing w:after="20"/>
              <w:ind w:left="20"/>
              <w:jc w:val="both"/>
            </w:pPr>
            <w:r>
              <w:rPr>
                <w:rFonts w:ascii="Times New Roman"/>
                <w:b w:val="false"/>
                <w:i w:val="false"/>
                <w:color w:val="000000"/>
                <w:sz w:val="20"/>
              </w:rPr>
              <w:t>
Электрпештерде болат балқыту технологиялық процесін жүргізу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576"/>
          <w:p>
            <w:pPr>
              <w:spacing w:after="20"/>
              <w:ind w:left="20"/>
              <w:jc w:val="both"/>
            </w:pPr>
            <w:r>
              <w:rPr>
                <w:rFonts w:ascii="Times New Roman"/>
                <w:b w:val="false"/>
                <w:i w:val="false"/>
                <w:color w:val="000000"/>
                <w:sz w:val="20"/>
              </w:rPr>
              <w:t>
Дағды 1:</w:t>
            </w:r>
          </w:p>
          <w:bookmarkEnd w:id="576"/>
          <w:p>
            <w:pPr>
              <w:spacing w:after="20"/>
              <w:ind w:left="20"/>
              <w:jc w:val="both"/>
            </w:pPr>
            <w:r>
              <w:rPr>
                <w:rFonts w:ascii="Times New Roman"/>
                <w:b w:val="false"/>
                <w:i w:val="false"/>
                <w:color w:val="000000"/>
                <w:sz w:val="20"/>
              </w:rPr>
              <w:t>
Сыйымдылығы 3 тоннадан бастап, 25 тоннадан төмен әртүрлі типтегі электрпештерде болат балқыту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77"/>
          <w:p>
            <w:pPr>
              <w:spacing w:after="20"/>
              <w:ind w:left="20"/>
              <w:jc w:val="both"/>
            </w:pPr>
            <w:r>
              <w:rPr>
                <w:rFonts w:ascii="Times New Roman"/>
                <w:b w:val="false"/>
                <w:i w:val="false"/>
                <w:color w:val="000000"/>
                <w:sz w:val="20"/>
              </w:rPr>
              <w:t>
6 -разряд</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электрпеш пен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пайда болған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78"/>
          <w:p>
            <w:pPr>
              <w:spacing w:after="20"/>
              <w:ind w:left="20"/>
              <w:jc w:val="both"/>
            </w:pPr>
            <w:r>
              <w:rPr>
                <w:rFonts w:ascii="Times New Roman"/>
                <w:b w:val="false"/>
                <w:i w:val="false"/>
                <w:color w:val="000000"/>
                <w:sz w:val="20"/>
              </w:rPr>
              <w:t>
6- разряд</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3 тоннадан бастап, 25 тоннадан төмен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қаптау материалдарының, ашытқылар мен қоспалауыш қоспалардың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3 тоннадан бастап, 25 тоннадан төмен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79"/>
          <w:p>
            <w:pPr>
              <w:spacing w:after="20"/>
              <w:ind w:left="20"/>
              <w:jc w:val="both"/>
            </w:pPr>
            <w:r>
              <w:rPr>
                <w:rFonts w:ascii="Times New Roman"/>
                <w:b w:val="false"/>
                <w:i w:val="false"/>
                <w:color w:val="000000"/>
                <w:sz w:val="20"/>
              </w:rPr>
              <w:t>
Дағды 2:</w:t>
            </w:r>
          </w:p>
          <w:bookmarkEnd w:id="579"/>
          <w:p>
            <w:pPr>
              <w:spacing w:after="20"/>
              <w:ind w:left="20"/>
              <w:jc w:val="both"/>
            </w:pPr>
            <w:r>
              <w:rPr>
                <w:rFonts w:ascii="Times New Roman"/>
                <w:b w:val="false"/>
                <w:i w:val="false"/>
                <w:color w:val="000000"/>
                <w:sz w:val="20"/>
              </w:rPr>
              <w:t>
Сыйымдылығы 25 тонна және одан жоғары әртүрлі типтегі электрпештерде болат балқыту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80"/>
          <w:p>
            <w:pPr>
              <w:spacing w:after="20"/>
              <w:ind w:left="20"/>
              <w:jc w:val="both"/>
            </w:pPr>
            <w:r>
              <w:rPr>
                <w:rFonts w:ascii="Times New Roman"/>
                <w:b w:val="false"/>
                <w:i w:val="false"/>
                <w:color w:val="000000"/>
                <w:sz w:val="20"/>
              </w:rPr>
              <w:t>
7 -разряд</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электрпештің электрлік және жылулық жұмыс режимдерін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Балқыманы шығару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ресурстарын үнемді пайдалануды, сыйымдылығы 25 тонна және одан жоғары электрпештің және оның жабдықтарының жай-күйін, арматурасының салқындатылуын және бақылау-өлшеу аспаптарының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Электрпеш болатшысының көмекшілер бригадасына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 кезінде болаттың химиялық құрамы деректерін талдау және қажетті түзетуші қоспаларды жедел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ресурстарының шығынын азайту үшін пештің жұмыс режимдерін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қауіпсіздігіне қатер төнген немесе пештің авария алдындағы жұмыс режимі туындаған жағдайда жедел шешімдер қабылдау;</w:t>
            </w:r>
          </w:p>
          <w:p>
            <w:pPr>
              <w:spacing w:after="20"/>
              <w:ind w:left="20"/>
              <w:jc w:val="both"/>
            </w:pPr>
            <w:r>
              <w:rPr>
                <w:rFonts w:ascii="Times New Roman"/>
                <w:b w:val="false"/>
                <w:i w:val="false"/>
                <w:color w:val="000000"/>
                <w:sz w:val="20"/>
              </w:rPr>
              <w:t>
8. Сыртқы белгілер бойынша балқыту процесіндегі ауытқуларды анықтау және автоматиканың авариялық жүйелері іске қосылғанға дейін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81"/>
          <w:p>
            <w:pPr>
              <w:spacing w:after="20"/>
              <w:ind w:left="20"/>
              <w:jc w:val="both"/>
            </w:pPr>
            <w:r>
              <w:rPr>
                <w:rFonts w:ascii="Times New Roman"/>
                <w:b w:val="false"/>
                <w:i w:val="false"/>
                <w:color w:val="000000"/>
                <w:sz w:val="20"/>
              </w:rPr>
              <w:t>
7 -разряд</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электрпештерде болат пен қорытпалардың әртүрлі маркаларын балқыту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25 тонна және одан жоғары электрпеш жабдығының құрылысы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Шикіқұрам және қаптау материалдарының, сондай-ақ ашытқыштар мен қоспалауыш қосымшалардың физика-химиялық қасиеттері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25 тонна және одан жоғары электрпештердегі трансформаторлардың номиналдық қуаттары және рұқсат етілетін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процесін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Қождың түзілуі мен жойылу теориясы, қож режимінің металл сапасына және пеш қаптамасына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Қоспалауыш элементтердің болат қасиеттеріне әсері және балқыту процесіндегі олардың қалдық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Ұшып-жану шығындарын және жылу балансын ескере отырып шикіқұрамды есептеу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Температураны өлшеу әдістері мен құралдары, металл мен қождан сынама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Болатты шығару сәтін анықтау үшін экспресс-талдау деректерін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Пештегі штаттан тыс жағдайлардың белгілері мен себептері және аварияларды жою алгоритмдері;</w:t>
            </w:r>
          </w:p>
          <w:p>
            <w:pPr>
              <w:spacing w:after="20"/>
              <w:ind w:left="20"/>
              <w:jc w:val="both"/>
            </w:pPr>
            <w:r>
              <w:rPr>
                <w:rFonts w:ascii="Times New Roman"/>
                <w:b w:val="false"/>
                <w:i w:val="false"/>
                <w:color w:val="000000"/>
                <w:sz w:val="20"/>
              </w:rPr>
              <w:t>
12.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582"/>
          <w:p>
            <w:pPr>
              <w:spacing w:after="20"/>
              <w:ind w:left="20"/>
              <w:jc w:val="both"/>
            </w:pPr>
            <w:r>
              <w:rPr>
                <w:rFonts w:ascii="Times New Roman"/>
                <w:b w:val="false"/>
                <w:i w:val="false"/>
                <w:color w:val="000000"/>
                <w:sz w:val="20"/>
              </w:rPr>
              <w:t>
Еңбек функциясы 2:</w:t>
            </w:r>
          </w:p>
          <w:bookmarkEnd w:id="582"/>
          <w:p>
            <w:pPr>
              <w:spacing w:after="20"/>
              <w:ind w:left="20"/>
              <w:jc w:val="both"/>
            </w:pPr>
            <w:r>
              <w:rPr>
                <w:rFonts w:ascii="Times New Roman"/>
                <w:b w:val="false"/>
                <w:i w:val="false"/>
                <w:color w:val="000000"/>
                <w:sz w:val="20"/>
              </w:rPr>
              <w:t>
Электрпешті жұмысқа дайындау және оны жарамды күйде ұстау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83"/>
          <w:p>
            <w:pPr>
              <w:spacing w:after="20"/>
              <w:ind w:left="20"/>
              <w:jc w:val="both"/>
            </w:pPr>
            <w:r>
              <w:rPr>
                <w:rFonts w:ascii="Times New Roman"/>
                <w:b w:val="false"/>
                <w:i w:val="false"/>
                <w:color w:val="000000"/>
                <w:sz w:val="20"/>
              </w:rPr>
              <w:t>
Дағды 1:</w:t>
            </w:r>
          </w:p>
          <w:bookmarkEnd w:id="583"/>
          <w:p>
            <w:pPr>
              <w:spacing w:after="20"/>
              <w:ind w:left="20"/>
              <w:jc w:val="both"/>
            </w:pPr>
            <w:r>
              <w:rPr>
                <w:rFonts w:ascii="Times New Roman"/>
                <w:b w:val="false"/>
                <w:i w:val="false"/>
                <w:color w:val="000000"/>
                <w:sz w:val="20"/>
              </w:rPr>
              <w:t>
Сыйымдылығы 3 тоннадан бастап, 25 тоннадан төмен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584"/>
          <w:p>
            <w:pPr>
              <w:spacing w:after="20"/>
              <w:ind w:left="20"/>
              <w:jc w:val="both"/>
            </w:pPr>
            <w:r>
              <w:rPr>
                <w:rFonts w:ascii="Times New Roman"/>
                <w:b w:val="false"/>
                <w:i w:val="false"/>
                <w:color w:val="000000"/>
                <w:sz w:val="20"/>
              </w:rPr>
              <w:t>
6- разряд</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3 тоннадан бастап, 25 тоннадан төмен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3 тоннадан бастап, 25 тоннадан төмен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85"/>
          <w:p>
            <w:pPr>
              <w:spacing w:after="20"/>
              <w:ind w:left="20"/>
              <w:jc w:val="both"/>
            </w:pPr>
            <w:r>
              <w:rPr>
                <w:rFonts w:ascii="Times New Roman"/>
                <w:b w:val="false"/>
                <w:i w:val="false"/>
                <w:color w:val="000000"/>
                <w:sz w:val="20"/>
              </w:rPr>
              <w:t>
6 - разряд</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істің негіздері;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86"/>
          <w:p>
            <w:pPr>
              <w:spacing w:after="20"/>
              <w:ind w:left="20"/>
              <w:jc w:val="both"/>
            </w:pPr>
            <w:r>
              <w:rPr>
                <w:rFonts w:ascii="Times New Roman"/>
                <w:b w:val="false"/>
                <w:i w:val="false"/>
                <w:color w:val="000000"/>
                <w:sz w:val="20"/>
              </w:rPr>
              <w:t>
Дағды 2:</w:t>
            </w:r>
          </w:p>
          <w:bookmarkEnd w:id="586"/>
          <w:p>
            <w:pPr>
              <w:spacing w:after="20"/>
              <w:ind w:left="20"/>
              <w:jc w:val="both"/>
            </w:pPr>
            <w:r>
              <w:rPr>
                <w:rFonts w:ascii="Times New Roman"/>
                <w:b w:val="false"/>
                <w:i w:val="false"/>
                <w:color w:val="000000"/>
                <w:sz w:val="20"/>
              </w:rPr>
              <w:t>
Сыйымдылығы 25 тонна және одан жоғары электрпешті дайындау және оған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87"/>
          <w:p>
            <w:pPr>
              <w:spacing w:after="20"/>
              <w:ind w:left="20"/>
              <w:jc w:val="both"/>
            </w:pPr>
            <w:r>
              <w:rPr>
                <w:rFonts w:ascii="Times New Roman"/>
                <w:b w:val="false"/>
                <w:i w:val="false"/>
                <w:color w:val="000000"/>
                <w:sz w:val="20"/>
              </w:rPr>
              <w:t>
7- разряд</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25 тонна және одан жоғары электрпештің электродтарын қосу және орнату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сыйымдылығы 25 тонна және одан жоғары электрпешті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Кіші персоналды қауіпсіз жұмыс әдістеріне және металлургиялық процестің негіздеріне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Электрпеш болатшысының көмекшілері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Электрпештің негізгі тораптарының жай-күйін бақылау және ақауларды нақты көрсете отырып, жөндеуге өтінімдер рәсімдеу;</w:t>
            </w:r>
          </w:p>
          <w:p>
            <w:pPr>
              <w:spacing w:after="20"/>
              <w:ind w:left="20"/>
              <w:jc w:val="both"/>
            </w:pPr>
            <w:r>
              <w:rPr>
                <w:rFonts w:ascii="Times New Roman"/>
                <w:b w:val="false"/>
                <w:i w:val="false"/>
                <w:color w:val="000000"/>
                <w:sz w:val="20"/>
              </w:rPr>
              <w:t>
7. Пеш қаптамасының бұзылу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88"/>
          <w:p>
            <w:pPr>
              <w:spacing w:after="20"/>
              <w:ind w:left="20"/>
              <w:jc w:val="both"/>
            </w:pPr>
            <w:r>
              <w:rPr>
                <w:rFonts w:ascii="Times New Roman"/>
                <w:b w:val="false"/>
                <w:i w:val="false"/>
                <w:color w:val="000000"/>
                <w:sz w:val="20"/>
              </w:rPr>
              <w:t>
7- разряд</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Электрод ұстағыштардың түрлері, электродтарды жылжыту механизмдері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әкету жүйелерінің, еңкейту механизмдерінің, гидравликалық және электрлік схемалардың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материалдарды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 қаптамасын қосымша жөндеу және пешті ыстық жөндеу жұмыстарын жүргізу регламенті;</w:t>
            </w:r>
          </w:p>
          <w:p>
            <w:pPr>
              <w:spacing w:after="20"/>
              <w:ind w:left="20"/>
              <w:jc w:val="both"/>
            </w:pPr>
            <w:r>
              <w:rPr>
                <w:rFonts w:ascii="Times New Roman"/>
                <w:b w:val="false"/>
                <w:i w:val="false"/>
                <w:color w:val="000000"/>
                <w:sz w:val="20"/>
              </w:rPr>
              <w:t>
7. Қауіпсіздік техникасы бойынша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89"/>
          <w:p>
            <w:pPr>
              <w:spacing w:after="20"/>
              <w:ind w:left="20"/>
              <w:jc w:val="both"/>
            </w:pPr>
            <w:r>
              <w:rPr>
                <w:rFonts w:ascii="Times New Roman"/>
                <w:b w:val="false"/>
                <w:i w:val="false"/>
                <w:color w:val="000000"/>
                <w:sz w:val="20"/>
              </w:rPr>
              <w:t>
Дербестік пен жауапкершілік</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Типтік практикалық міндеттерді шешу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60519-4-2015. Электротермиялық жабдықтың қауіпсіздігі. 4-бөлім. Доғалы электрпештер жабдықтарына қойылатын қосымша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r>
    </w:tbl>
    <w:bookmarkStart w:name="z1332" w:id="590"/>
    <w:p>
      <w:pPr>
        <w:spacing w:after="0"/>
        <w:ind w:left="0"/>
        <w:jc w:val="left"/>
      </w:pPr>
      <w:r>
        <w:rPr>
          <w:rFonts w:ascii="Times New Roman"/>
          <w:b/>
          <w:i w:val="false"/>
          <w:color w:val="000000"/>
        </w:rPr>
        <w:t xml:space="preserve"> 4-тарау. Кәсіби стандарттың техникалық деректері</w:t>
      </w:r>
    </w:p>
    <w:bookmarkEnd w:id="590"/>
    <w:bookmarkStart w:name="z1333" w:id="591"/>
    <w:p>
      <w:pPr>
        <w:spacing w:after="0"/>
        <w:ind w:left="0"/>
        <w:jc w:val="both"/>
      </w:pPr>
      <w:r>
        <w:rPr>
          <w:rFonts w:ascii="Times New Roman"/>
          <w:b w:val="false"/>
          <w:i w:val="false"/>
          <w:color w:val="000000"/>
          <w:sz w:val="28"/>
        </w:rPr>
        <w:t>
      19. Мемлекеттік органның атауы: Қазақстан Республикасының Өнеркәсіп және құрылыс министрлігі.</w:t>
      </w:r>
    </w:p>
    <w:bookmarkEnd w:id="591"/>
    <w:bookmarkStart w:name="z1334" w:id="592"/>
    <w:p>
      <w:pPr>
        <w:spacing w:after="0"/>
        <w:ind w:left="0"/>
        <w:jc w:val="both"/>
      </w:pPr>
      <w:r>
        <w:rPr>
          <w:rFonts w:ascii="Times New Roman"/>
          <w:b w:val="false"/>
          <w:i w:val="false"/>
          <w:color w:val="000000"/>
          <w:sz w:val="28"/>
        </w:rPr>
        <w:t>
      Орындаушы: Абсаматов А.А., +7 (717) 257 22 58, a.absamatov@mps.gov.kz.</w:t>
      </w:r>
    </w:p>
    <w:bookmarkEnd w:id="592"/>
    <w:bookmarkStart w:name="z1335" w:id="593"/>
    <w:p>
      <w:pPr>
        <w:spacing w:after="0"/>
        <w:ind w:left="0"/>
        <w:jc w:val="both"/>
      </w:pPr>
      <w:r>
        <w:rPr>
          <w:rFonts w:ascii="Times New Roman"/>
          <w:b w:val="false"/>
          <w:i w:val="false"/>
          <w:color w:val="000000"/>
          <w:sz w:val="28"/>
        </w:rPr>
        <w:t>
      20. Әзірлеуге қатысқан ұйымдар (Кәсіпорындар): "Тау-кен өндіруші және тау-кен-металлургия кәсіпорындарының республикалық қауымдастығы" заңды тұлғалар бірлестігі.</w:t>
      </w:r>
    </w:p>
    <w:bookmarkEnd w:id="593"/>
    <w:bookmarkStart w:name="z1336" w:id="594"/>
    <w:p>
      <w:pPr>
        <w:spacing w:after="0"/>
        <w:ind w:left="0"/>
        <w:jc w:val="both"/>
      </w:pPr>
      <w:r>
        <w:rPr>
          <w:rFonts w:ascii="Times New Roman"/>
          <w:b w:val="false"/>
          <w:i w:val="false"/>
          <w:color w:val="000000"/>
          <w:sz w:val="28"/>
        </w:rPr>
        <w:t>
      Жоба жетекшісі: Радостовец Н.В., телефон нөмірі: +7 (717) 268 96 01.</w:t>
      </w:r>
    </w:p>
    <w:bookmarkEnd w:id="594"/>
    <w:bookmarkStart w:name="z1337" w:id="595"/>
    <w:p>
      <w:pPr>
        <w:spacing w:after="0"/>
        <w:ind w:left="0"/>
        <w:jc w:val="both"/>
      </w:pPr>
      <w:r>
        <w:rPr>
          <w:rFonts w:ascii="Times New Roman"/>
          <w:b w:val="false"/>
          <w:i w:val="false"/>
          <w:color w:val="000000"/>
          <w:sz w:val="28"/>
        </w:rPr>
        <w:t>
      21. Кәсіби біліктілік жөніндегі салалық кеңес: 05.11.2025 жыл.</w:t>
      </w:r>
    </w:p>
    <w:bookmarkEnd w:id="595"/>
    <w:bookmarkStart w:name="z1338" w:id="596"/>
    <w:p>
      <w:pPr>
        <w:spacing w:after="0"/>
        <w:ind w:left="0"/>
        <w:jc w:val="both"/>
      </w:pPr>
      <w:r>
        <w:rPr>
          <w:rFonts w:ascii="Times New Roman"/>
          <w:b w:val="false"/>
          <w:i w:val="false"/>
          <w:color w:val="000000"/>
          <w:sz w:val="28"/>
        </w:rPr>
        <w:t>
      22. Кәсіби біліктілік жөніндегі ұлттық орган: –</w:t>
      </w:r>
    </w:p>
    <w:bookmarkEnd w:id="596"/>
    <w:bookmarkStart w:name="z1339" w:id="597"/>
    <w:p>
      <w:pPr>
        <w:spacing w:after="0"/>
        <w:ind w:left="0"/>
        <w:jc w:val="both"/>
      </w:pPr>
      <w:r>
        <w:rPr>
          <w:rFonts w:ascii="Times New Roman"/>
          <w:b w:val="false"/>
          <w:i w:val="false"/>
          <w:color w:val="000000"/>
          <w:sz w:val="28"/>
        </w:rPr>
        <w:t>
      23. Қазақстан Республикасының Ұлттық Кәсіпкерлер палатасы "Атамекен": –</w:t>
      </w:r>
    </w:p>
    <w:bookmarkEnd w:id="597"/>
    <w:bookmarkStart w:name="z1340" w:id="598"/>
    <w:p>
      <w:pPr>
        <w:spacing w:after="0"/>
        <w:ind w:left="0"/>
        <w:jc w:val="both"/>
      </w:pPr>
      <w:r>
        <w:rPr>
          <w:rFonts w:ascii="Times New Roman"/>
          <w:b w:val="false"/>
          <w:i w:val="false"/>
          <w:color w:val="000000"/>
          <w:sz w:val="28"/>
        </w:rPr>
        <w:t>
      24. Нұсқа нөмірі және шығарылған жылы: 3-нұсқа, 2026 жыл.</w:t>
      </w:r>
    </w:p>
    <w:bookmarkEnd w:id="598"/>
    <w:bookmarkStart w:name="z1341" w:id="599"/>
    <w:p>
      <w:pPr>
        <w:spacing w:after="0"/>
        <w:ind w:left="0"/>
        <w:jc w:val="both"/>
      </w:pPr>
      <w:r>
        <w:rPr>
          <w:rFonts w:ascii="Times New Roman"/>
          <w:b w:val="false"/>
          <w:i w:val="false"/>
          <w:color w:val="000000"/>
          <w:sz w:val="28"/>
        </w:rPr>
        <w:t>
      25. Қайта қараудың болжамды күні: 30.12.2029 жыл.</w:t>
      </w:r>
    </w:p>
    <w:bookmarkEnd w:id="5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