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53111" w14:textId="34531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Жылу энергиясын тұтыну нормаларын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2026 жылғы 17 ақпандағы № 59 бұйрығы</w:t>
      </w:r>
    </w:p>
    <w:p>
      <w:pPr>
        <w:spacing w:after="0"/>
        <w:ind w:left="0"/>
        <w:jc w:val="both"/>
      </w:pPr>
      <w:bookmarkStart w:name="z4" w:id="0"/>
      <w:r>
        <w:rPr>
          <w:rFonts w:ascii="Times New Roman"/>
          <w:b w:val="false"/>
          <w:i w:val="false"/>
          <w:color w:val="000000"/>
          <w:sz w:val="28"/>
        </w:rPr>
        <w:t xml:space="preserve">
      "Жылу энергетикасы туралы" Қазақстан Республикасы Заңының </w:t>
      </w:r>
      <w:r>
        <w:rPr>
          <w:rFonts w:ascii="Times New Roman"/>
          <w:b w:val="false"/>
          <w:i w:val="false"/>
          <w:color w:val="000000"/>
          <w:sz w:val="28"/>
        </w:rPr>
        <w:t>43-бабының</w:t>
      </w:r>
      <w:r>
        <w:rPr>
          <w:rFonts w:ascii="Times New Roman"/>
          <w:b w:val="false"/>
          <w:i w:val="false"/>
          <w:color w:val="000000"/>
          <w:sz w:val="28"/>
        </w:rPr>
        <w:t xml:space="preserve"> 2-тармағына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тұрғын үй-жайларына жылу энергиясын тұтыну </w:t>
      </w:r>
      <w:r>
        <w:rPr>
          <w:rFonts w:ascii="Times New Roman"/>
          <w:b w:val="false"/>
          <w:i w:val="false"/>
          <w:color w:val="000000"/>
          <w:sz w:val="28"/>
        </w:rPr>
        <w:t>нормалары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Өнеркәсіп және құрылыс министрлігінің Өнеркәсіп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қол қойылған күннен бастап бес жұмыс күн ішінде қазақ және орыс тілдерінде электрондық түрде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Нағаспаев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Қазақстан Республикасы</w:t>
      </w:r>
    </w:p>
    <w:bookmarkEnd w:id="8"/>
    <w:bookmarkStart w:name="z14" w:id="9"/>
    <w:p>
      <w:pPr>
        <w:spacing w:after="0"/>
        <w:ind w:left="0"/>
        <w:jc w:val="both"/>
      </w:pPr>
      <w:r>
        <w:rPr>
          <w:rFonts w:ascii="Times New Roman"/>
          <w:b w:val="false"/>
          <w:i w:val="false"/>
          <w:color w:val="000000"/>
          <w:sz w:val="28"/>
        </w:rPr>
        <w:t>
      Ұлттық экономика министрлігі</w:t>
      </w:r>
    </w:p>
    <w:bookmarkEnd w:id="9"/>
    <w:bookmarkStart w:name="z15" w:id="10"/>
    <w:p>
      <w:pPr>
        <w:spacing w:after="0"/>
        <w:ind w:left="0"/>
        <w:jc w:val="both"/>
      </w:pPr>
      <w:r>
        <w:rPr>
          <w:rFonts w:ascii="Times New Roman"/>
          <w:b w:val="false"/>
          <w:i w:val="false"/>
          <w:color w:val="000000"/>
          <w:sz w:val="28"/>
        </w:rPr>
        <w:t>
      "КЕЛІСІЛДІ"</w:t>
      </w:r>
    </w:p>
    <w:bookmarkEnd w:id="10"/>
    <w:bookmarkStart w:name="z16" w:id="11"/>
    <w:p>
      <w:pPr>
        <w:spacing w:after="0"/>
        <w:ind w:left="0"/>
        <w:jc w:val="both"/>
      </w:pPr>
      <w:r>
        <w:rPr>
          <w:rFonts w:ascii="Times New Roman"/>
          <w:b w:val="false"/>
          <w:i w:val="false"/>
          <w:color w:val="000000"/>
          <w:sz w:val="28"/>
        </w:rPr>
        <w:t>
      Қазақстан Республикасы</w:t>
      </w:r>
    </w:p>
    <w:bookmarkEnd w:id="11"/>
    <w:bookmarkStart w:name="z17" w:id="12"/>
    <w:p>
      <w:pPr>
        <w:spacing w:after="0"/>
        <w:ind w:left="0"/>
        <w:jc w:val="both"/>
      </w:pPr>
      <w:r>
        <w:rPr>
          <w:rFonts w:ascii="Times New Roman"/>
          <w:b w:val="false"/>
          <w:i w:val="false"/>
          <w:color w:val="000000"/>
          <w:sz w:val="28"/>
        </w:rPr>
        <w:t>
      Энергетика министрлігі</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қосымша</w:t>
            </w:r>
          </w:p>
        </w:tc>
      </w:tr>
    </w:tbl>
    <w:bookmarkStart w:name="z19" w:id="13"/>
    <w:p>
      <w:pPr>
        <w:spacing w:after="0"/>
        <w:ind w:left="0"/>
        <w:jc w:val="left"/>
      </w:pPr>
      <w:r>
        <w:rPr>
          <w:rFonts w:ascii="Times New Roman"/>
          <w:b/>
          <w:i w:val="false"/>
          <w:color w:val="000000"/>
        </w:rPr>
        <w:t xml:space="preserve"> Жылу энергиясын тұтыну нормалары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Климаттық аймақ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қабаты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және одан жоғары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климаттық аймақ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Ақмола облысы, Ақтөбе облысы, Шығыс Қазақстан облысы, Қарағанды облысы, Қостанай облысы, Абай облысы, Ұлытау облысы, Павлодар облысы, Солтүстік Қазақстан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гигакаллорий/м2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0,1333-тен 0,1859-ға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0,1197-ден 0,1520-ға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0,1155-тен 0,1467-ге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0,1081-ден 0,1373-ге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0,1027-ден 0,1303-ке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0,0969-дан 0,1230-ға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0,0933-тен 0,1185-ке дейін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климаттық аймақ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Атырау облысы, Алматы облысы, Батыс Қазақстан облысы, қызылорда облысы, Жетісу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гигакаллорий/м2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0,0898-ден 0,1332-ге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0,0807-ден 0,1197-ге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0,0778-ден 0,1155-ке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0,0729-дан 0,1081-ге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0,0692-ден 0,1026-ға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0,0653-тен 0,0968-ге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0,0629-дан 0,0933-ке дейін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климаттық аймақ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Жамбыл облысы, Маңғыстау облысы, Түркістан облысы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гигакаллорий/м2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0,0897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0,0806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0,0777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0,0728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0,0691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0,0652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0,0628 дейін</w:t>
            </w:r>
          </w:p>
        </w:tc>
      </w:tr>
    </w:tbl>
    <w:bookmarkStart w:name="z20" w:id="14"/>
    <w:p>
      <w:pPr>
        <w:spacing w:after="0"/>
        <w:ind w:left="0"/>
        <w:jc w:val="both"/>
      </w:pPr>
      <w:r>
        <w:rPr>
          <w:rFonts w:ascii="Times New Roman"/>
          <w:b w:val="false"/>
          <w:i w:val="false"/>
          <w:color w:val="000000"/>
          <w:sz w:val="28"/>
        </w:rPr>
        <w:t>
      Ескерту: осы жылу энергиясын тұтыну нормалары жылыту кезеңінде тек тұрғын үй-жайларға қолданылады.</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