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44b9" w14:textId="1714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Құрылыс-монтаждау жұмыстарының құрамындағы мердігерлік жұмыстардың (көрсетілетін қызметтердің) түрлерінің тізбесін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12 ақпандағы № 52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ескетрпесі!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xml:space="preserve">
      Қазақстан Республикасы Құрылыс Кодексінің 120-бабының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Құрылыс-монтаждау жұмыстарының құрамындағы мердігерлік жұмыстардың (көрсетілетін қызметтердің)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Өнеркәсіп және құрылыс министрлігінің Құрылыс және тұрғын үй-коммуналдық шаруашылық іcтepі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бес жұмыс күні ішінде мемлекеттік және орыс тілдерінде электрондық түрде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Өнеркәсіп және құрылыс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Өнеркәсіп және құрылыс жетекшілік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 және құрылыс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бұйрығымен бекітілген</w:t>
            </w:r>
          </w:p>
        </w:tc>
      </w:tr>
    </w:tbl>
    <w:bookmarkStart w:name="z9" w:id="7"/>
    <w:p>
      <w:pPr>
        <w:spacing w:after="0"/>
        <w:ind w:left="0"/>
        <w:jc w:val="left"/>
      </w:pPr>
      <w:r>
        <w:rPr>
          <w:rFonts w:ascii="Times New Roman"/>
          <w:b/>
          <w:i w:val="false"/>
          <w:color w:val="000000"/>
        </w:rPr>
        <w:t xml:space="preserve"> Құрылыс-монтаждау жұмыстарының құрамындағы мердігерлік жұмыстардың (көрсетілетін қызметтердің) түрлерінің тізбесі</w:t>
      </w:r>
    </w:p>
    <w:bookmarkEnd w:id="7"/>
    <w:bookmarkStart w:name="z10" w:id="8"/>
    <w:p>
      <w:pPr>
        <w:spacing w:after="0"/>
        <w:ind w:left="0"/>
        <w:jc w:val="both"/>
      </w:pPr>
      <w:r>
        <w:rPr>
          <w:rFonts w:ascii="Times New Roman"/>
          <w:b w:val="false"/>
          <w:i w:val="false"/>
          <w:color w:val="000000"/>
          <w:sz w:val="28"/>
        </w:rPr>
        <w:t>
      1. Жер жұмыстары және топырақтағы арнаулы жұмыстар, оның ішінде:</w:t>
      </w:r>
    </w:p>
    <w:bookmarkEnd w:id="8"/>
    <w:bookmarkStart w:name="z11" w:id="9"/>
    <w:p>
      <w:pPr>
        <w:spacing w:after="0"/>
        <w:ind w:left="0"/>
        <w:jc w:val="both"/>
      </w:pPr>
      <w:r>
        <w:rPr>
          <w:rFonts w:ascii="Times New Roman"/>
          <w:b w:val="false"/>
          <w:i w:val="false"/>
          <w:color w:val="000000"/>
          <w:sz w:val="28"/>
        </w:rPr>
        <w:t>
      1) негіздер құрылымы, оның ішінде:</w:t>
      </w:r>
    </w:p>
    <w:bookmarkEnd w:id="9"/>
    <w:p>
      <w:pPr>
        <w:spacing w:after="0"/>
        <w:ind w:left="0"/>
        <w:jc w:val="both"/>
      </w:pPr>
      <w:r>
        <w:rPr>
          <w:rFonts w:ascii="Times New Roman"/>
          <w:b w:val="false"/>
          <w:i w:val="false"/>
          <w:color w:val="000000"/>
          <w:sz w:val="28"/>
        </w:rPr>
        <w:t>
      топырақты өңдеу, тік жоспарлау, шұңқырларды қолмен қазу жөніндегі жұмыстар:</w:t>
      </w:r>
    </w:p>
    <w:p>
      <w:pPr>
        <w:spacing w:after="0"/>
        <w:ind w:left="0"/>
        <w:jc w:val="both"/>
      </w:pPr>
      <w:r>
        <w:rPr>
          <w:rFonts w:ascii="Times New Roman"/>
          <w:b w:val="false"/>
          <w:i w:val="false"/>
          <w:color w:val="000000"/>
          <w:sz w:val="28"/>
        </w:rPr>
        <w:t>
      шұңқырларда, қазаншұңқырларда, траншеяларда, топырақ және трассаға жақын қорлардағы үйінділерде немесе үймелерде экскаваторлармен топырақты өңдеу;</w:t>
      </w:r>
    </w:p>
    <w:p>
      <w:pPr>
        <w:spacing w:after="0"/>
        <w:ind w:left="0"/>
        <w:jc w:val="both"/>
      </w:pPr>
      <w:r>
        <w:rPr>
          <w:rFonts w:ascii="Times New Roman"/>
          <w:b w:val="false"/>
          <w:i w:val="false"/>
          <w:color w:val="000000"/>
          <w:sz w:val="28"/>
        </w:rPr>
        <w:t>
      темір жол немесе автомобиль көлігіне тиеу және шығару арқылы экскаваторлармен топырақты өңдеу;</w:t>
      </w:r>
    </w:p>
    <w:p>
      <w:pPr>
        <w:spacing w:after="0"/>
        <w:ind w:left="0"/>
        <w:jc w:val="both"/>
      </w:pPr>
      <w:r>
        <w:rPr>
          <w:rFonts w:ascii="Times New Roman"/>
          <w:b w:val="false"/>
          <w:i w:val="false"/>
          <w:color w:val="000000"/>
          <w:sz w:val="28"/>
        </w:rPr>
        <w:t>
      топырақты механикаландырылған тәсілмен және қолмен өңдеу және тасу;</w:t>
      </w:r>
    </w:p>
    <w:p>
      <w:pPr>
        <w:spacing w:after="0"/>
        <w:ind w:left="0"/>
        <w:jc w:val="both"/>
      </w:pPr>
      <w:r>
        <w:rPr>
          <w:rFonts w:ascii="Times New Roman"/>
          <w:b w:val="false"/>
          <w:i w:val="false"/>
          <w:color w:val="000000"/>
          <w:sz w:val="28"/>
        </w:rPr>
        <w:t>
      шұңқырларды механикаландырылған тәсілмен қазу;</w:t>
      </w:r>
    </w:p>
    <w:p>
      <w:pPr>
        <w:spacing w:after="0"/>
        <w:ind w:left="0"/>
        <w:jc w:val="both"/>
      </w:pPr>
      <w:r>
        <w:rPr>
          <w:rFonts w:ascii="Times New Roman"/>
          <w:b w:val="false"/>
          <w:i w:val="false"/>
          <w:color w:val="000000"/>
          <w:sz w:val="28"/>
        </w:rPr>
        <w:t>
      топырақты өңдеу, тік жоспарлау, қайта төгу кезіндегі өзге де жұмыстар;</w:t>
      </w:r>
    </w:p>
    <w:p>
      <w:pPr>
        <w:spacing w:after="0"/>
        <w:ind w:left="0"/>
        <w:jc w:val="both"/>
      </w:pPr>
      <w:r>
        <w:rPr>
          <w:rFonts w:ascii="Times New Roman"/>
          <w:b w:val="false"/>
          <w:i w:val="false"/>
          <w:color w:val="000000"/>
          <w:sz w:val="28"/>
        </w:rPr>
        <w:t>
      үймелерді орнату және қайта төгу жөніндегі жұмыстар:</w:t>
      </w:r>
    </w:p>
    <w:p>
      <w:pPr>
        <w:spacing w:after="0"/>
        <w:ind w:left="0"/>
        <w:jc w:val="both"/>
      </w:pPr>
      <w:r>
        <w:rPr>
          <w:rFonts w:ascii="Times New Roman"/>
          <w:b w:val="false"/>
          <w:i w:val="false"/>
          <w:color w:val="000000"/>
          <w:sz w:val="28"/>
        </w:rPr>
        <w:t>
      топырақты қайта төгу, оның ішінде қолмен, электрмен және пневмотығыздағыштармен нығыздай отырып төгу;</w:t>
      </w:r>
    </w:p>
    <w:p>
      <w:pPr>
        <w:spacing w:after="0"/>
        <w:ind w:left="0"/>
        <w:jc w:val="both"/>
      </w:pPr>
      <w:r>
        <w:rPr>
          <w:rFonts w:ascii="Times New Roman"/>
          <w:b w:val="false"/>
          <w:i w:val="false"/>
          <w:color w:val="000000"/>
          <w:sz w:val="28"/>
        </w:rPr>
        <w:t>
      гидроқұрылыстардың әсері кезінде топырақты өңдеу және тасу;</w:t>
      </w:r>
    </w:p>
    <w:p>
      <w:pPr>
        <w:spacing w:after="0"/>
        <w:ind w:left="0"/>
        <w:jc w:val="both"/>
      </w:pPr>
      <w:r>
        <w:rPr>
          <w:rFonts w:ascii="Times New Roman"/>
          <w:b w:val="false"/>
          <w:i w:val="false"/>
          <w:color w:val="000000"/>
          <w:sz w:val="28"/>
        </w:rPr>
        <w:t>
      үймелерді орнату және қайта төгу жөніндегі өзге де жұмыстар;</w:t>
      </w:r>
    </w:p>
    <w:p>
      <w:pPr>
        <w:spacing w:after="0"/>
        <w:ind w:left="0"/>
        <w:jc w:val="both"/>
      </w:pPr>
      <w:r>
        <w:rPr>
          <w:rFonts w:ascii="Times New Roman"/>
          <w:b w:val="false"/>
          <w:i w:val="false"/>
          <w:color w:val="000000"/>
          <w:sz w:val="28"/>
        </w:rPr>
        <w:t>
      бекіту жұмыстары:</w:t>
      </w:r>
    </w:p>
    <w:p>
      <w:pPr>
        <w:spacing w:after="0"/>
        <w:ind w:left="0"/>
        <w:jc w:val="both"/>
      </w:pPr>
      <w:r>
        <w:rPr>
          <w:rFonts w:ascii="Times New Roman"/>
          <w:b w:val="false"/>
          <w:i w:val="false"/>
          <w:color w:val="000000"/>
          <w:sz w:val="28"/>
        </w:rPr>
        <w:t>
      тіреулер орната отырып еңісті таспен және тақталармен төсеу;</w:t>
      </w:r>
    </w:p>
    <w:p>
      <w:pPr>
        <w:spacing w:after="0"/>
        <w:ind w:left="0"/>
        <w:jc w:val="both"/>
      </w:pPr>
      <w:r>
        <w:rPr>
          <w:rFonts w:ascii="Times New Roman"/>
          <w:b w:val="false"/>
          <w:i w:val="false"/>
          <w:color w:val="000000"/>
          <w:sz w:val="28"/>
        </w:rPr>
        <w:t>
      су бұру арналарын лотоктармен-науалармен, тақтайлармен, қалқандармен және төсенішпен бастиек орнатып бекіту;</w:t>
      </w:r>
    </w:p>
    <w:bookmarkStart w:name="z12" w:id="10"/>
    <w:p>
      <w:pPr>
        <w:spacing w:after="0"/>
        <w:ind w:left="0"/>
        <w:jc w:val="both"/>
      </w:pPr>
      <w:r>
        <w:rPr>
          <w:rFonts w:ascii="Times New Roman"/>
          <w:b w:val="false"/>
          <w:i w:val="false"/>
          <w:color w:val="000000"/>
          <w:sz w:val="28"/>
        </w:rPr>
        <w:t>
      2) қадалық негіздерді, шпунтты қоршауларды, анкерлерді орнату жөніндегі жұмыстар:</w:t>
      </w:r>
    </w:p>
    <w:bookmarkEnd w:id="10"/>
    <w:p>
      <w:pPr>
        <w:spacing w:after="0"/>
        <w:ind w:left="0"/>
        <w:jc w:val="both"/>
      </w:pPr>
      <w:r>
        <w:rPr>
          <w:rFonts w:ascii="Times New Roman"/>
          <w:b w:val="false"/>
          <w:i w:val="false"/>
          <w:color w:val="000000"/>
          <w:sz w:val="28"/>
        </w:rPr>
        <w:t>
      темірбетон қадаларды батыру;</w:t>
      </w:r>
    </w:p>
    <w:p>
      <w:pPr>
        <w:spacing w:after="0"/>
        <w:ind w:left="0"/>
        <w:jc w:val="both"/>
      </w:pPr>
      <w:r>
        <w:rPr>
          <w:rFonts w:ascii="Times New Roman"/>
          <w:b w:val="false"/>
          <w:i w:val="false"/>
          <w:color w:val="000000"/>
          <w:sz w:val="28"/>
        </w:rPr>
        <w:t>
      темірбетон шпунттарады жағалау айлақтық жағажайларға батыру;</w:t>
      </w:r>
    </w:p>
    <w:p>
      <w:pPr>
        <w:spacing w:after="0"/>
        <w:ind w:left="0"/>
        <w:jc w:val="both"/>
      </w:pPr>
      <w:r>
        <w:rPr>
          <w:rFonts w:ascii="Times New Roman"/>
          <w:b w:val="false"/>
          <w:i w:val="false"/>
          <w:color w:val="000000"/>
          <w:sz w:val="28"/>
        </w:rPr>
        <w:t>
      мәңгілік тоңды топырақтарда болат қадаларды батыру;</w:t>
      </w:r>
    </w:p>
    <w:p>
      <w:pPr>
        <w:spacing w:after="0"/>
        <w:ind w:left="0"/>
        <w:jc w:val="both"/>
      </w:pPr>
      <w:r>
        <w:rPr>
          <w:rFonts w:ascii="Times New Roman"/>
          <w:b w:val="false"/>
          <w:i w:val="false"/>
          <w:color w:val="000000"/>
          <w:sz w:val="28"/>
        </w:rPr>
        <w:t>
      болат және шпунтты қадаларды батыру және шығару;</w:t>
      </w:r>
    </w:p>
    <w:p>
      <w:pPr>
        <w:spacing w:after="0"/>
        <w:ind w:left="0"/>
        <w:jc w:val="both"/>
      </w:pPr>
      <w:r>
        <w:rPr>
          <w:rFonts w:ascii="Times New Roman"/>
          <w:b w:val="false"/>
          <w:i w:val="false"/>
          <w:color w:val="000000"/>
          <w:sz w:val="28"/>
        </w:rPr>
        <w:t>
      ағаш және ағаш-металл қадаларды шпунтталған қатар орналастырып батыру;</w:t>
      </w:r>
    </w:p>
    <w:p>
      <w:pPr>
        <w:spacing w:after="0"/>
        <w:ind w:left="0"/>
        <w:jc w:val="both"/>
      </w:pPr>
      <w:r>
        <w:rPr>
          <w:rFonts w:ascii="Times New Roman"/>
          <w:b w:val="false"/>
          <w:i w:val="false"/>
          <w:color w:val="000000"/>
          <w:sz w:val="28"/>
        </w:rPr>
        <w:t>
      ұңғымаларды бұрғылау және қуыс қадаларды бетонмен толтырып бұрғылау-тығыздау қадаларын орнату;</w:t>
      </w:r>
    </w:p>
    <w:p>
      <w:pPr>
        <w:spacing w:after="0"/>
        <w:ind w:left="0"/>
        <w:jc w:val="both"/>
      </w:pPr>
      <w:r>
        <w:rPr>
          <w:rFonts w:ascii="Times New Roman"/>
          <w:b w:val="false"/>
          <w:i w:val="false"/>
          <w:color w:val="000000"/>
          <w:sz w:val="28"/>
        </w:rPr>
        <w:t>
      шпунтталған ағаш маңдайшаларды бөлшектеу құрылымы;</w:t>
      </w:r>
    </w:p>
    <w:p>
      <w:pPr>
        <w:spacing w:after="0"/>
        <w:ind w:left="0"/>
        <w:jc w:val="both"/>
      </w:pPr>
      <w:r>
        <w:rPr>
          <w:rFonts w:ascii="Times New Roman"/>
          <w:b w:val="false"/>
          <w:i w:val="false"/>
          <w:color w:val="000000"/>
          <w:sz w:val="28"/>
        </w:rPr>
        <w:t>
      шпунттарды қағу үшін бағыттауыш рамалар және су асты тартпалар орнату;</w:t>
      </w:r>
    </w:p>
    <w:p>
      <w:pPr>
        <w:spacing w:after="0"/>
        <w:ind w:left="0"/>
        <w:jc w:val="both"/>
      </w:pPr>
      <w:r>
        <w:rPr>
          <w:rFonts w:ascii="Times New Roman"/>
          <w:b w:val="false"/>
          <w:i w:val="false"/>
          <w:color w:val="000000"/>
          <w:sz w:val="28"/>
        </w:rPr>
        <w:t>
      қада құрылымы;</w:t>
      </w:r>
    </w:p>
    <w:p>
      <w:pPr>
        <w:spacing w:after="0"/>
        <w:ind w:left="0"/>
        <w:jc w:val="both"/>
      </w:pPr>
      <w:r>
        <w:rPr>
          <w:rFonts w:ascii="Times New Roman"/>
          <w:b w:val="false"/>
          <w:i w:val="false"/>
          <w:color w:val="000000"/>
          <w:sz w:val="28"/>
        </w:rPr>
        <w:t>
      қадалық негіздердің, шпунттық қоршаулардың, анкерлердің құрылымы бойынша өзге де жұмыстар;</w:t>
      </w:r>
    </w:p>
    <w:p>
      <w:pPr>
        <w:spacing w:after="0"/>
        <w:ind w:left="0"/>
        <w:jc w:val="both"/>
      </w:pPr>
      <w:r>
        <w:rPr>
          <w:rFonts w:ascii="Times New Roman"/>
          <w:b w:val="false"/>
          <w:i w:val="false"/>
          <w:color w:val="000000"/>
          <w:sz w:val="28"/>
        </w:rPr>
        <w:t>
      топырақтардың табиғи ростверк және іргетас тақтасының құрылымы;</w:t>
      </w:r>
    </w:p>
    <w:p>
      <w:pPr>
        <w:spacing w:after="0"/>
        <w:ind w:left="0"/>
        <w:jc w:val="both"/>
      </w:pPr>
      <w:r>
        <w:rPr>
          <w:rFonts w:ascii="Times New Roman"/>
          <w:b w:val="false"/>
          <w:i w:val="false"/>
          <w:color w:val="000000"/>
          <w:sz w:val="28"/>
        </w:rPr>
        <w:t>
      табиғи жатысты топырақты тығыздау және топырақ тұғырығы құрылымы бойынша жұмыстар;</w:t>
      </w:r>
    </w:p>
    <w:p>
      <w:pPr>
        <w:spacing w:after="0"/>
        <w:ind w:left="0"/>
        <w:jc w:val="both"/>
      </w:pPr>
      <w:r>
        <w:rPr>
          <w:rFonts w:ascii="Times New Roman"/>
          <w:b w:val="false"/>
          <w:i w:val="false"/>
          <w:color w:val="000000"/>
          <w:sz w:val="28"/>
        </w:rPr>
        <w:t>
      механикаландырылған тәсілмен таптап суаратын учаскенің аумағын тегістеу;</w:t>
      </w:r>
    </w:p>
    <w:p>
      <w:pPr>
        <w:spacing w:after="0"/>
        <w:ind w:left="0"/>
        <w:jc w:val="both"/>
      </w:pPr>
      <w:r>
        <w:rPr>
          <w:rFonts w:ascii="Times New Roman"/>
          <w:b w:val="false"/>
          <w:i w:val="false"/>
          <w:color w:val="000000"/>
          <w:sz w:val="28"/>
        </w:rPr>
        <w:t>
      ауыр нығыздағыштармен топырақты тығыздау;</w:t>
      </w:r>
    </w:p>
    <w:p>
      <w:pPr>
        <w:spacing w:after="0"/>
        <w:ind w:left="0"/>
        <w:jc w:val="both"/>
      </w:pPr>
      <w:r>
        <w:rPr>
          <w:rFonts w:ascii="Times New Roman"/>
          <w:b w:val="false"/>
          <w:i w:val="false"/>
          <w:color w:val="000000"/>
          <w:sz w:val="28"/>
        </w:rPr>
        <w:t>
      таптауыш және топырақты нығыздағыш машинамен топырақты тығыздау;</w:t>
      </w:r>
    </w:p>
    <w:p>
      <w:pPr>
        <w:spacing w:after="0"/>
        <w:ind w:left="0"/>
        <w:jc w:val="both"/>
      </w:pPr>
      <w:r>
        <w:rPr>
          <w:rFonts w:ascii="Times New Roman"/>
          <w:b w:val="false"/>
          <w:i w:val="false"/>
          <w:color w:val="000000"/>
          <w:sz w:val="28"/>
        </w:rPr>
        <w:t>
      топырақты жеңіл таптауыштар арқылы қолмен тығыздау;</w:t>
      </w:r>
    </w:p>
    <w:p>
      <w:pPr>
        <w:spacing w:after="0"/>
        <w:ind w:left="0"/>
        <w:jc w:val="both"/>
      </w:pPr>
      <w:r>
        <w:rPr>
          <w:rFonts w:ascii="Times New Roman"/>
          <w:b w:val="false"/>
          <w:i w:val="false"/>
          <w:color w:val="000000"/>
          <w:sz w:val="28"/>
        </w:rPr>
        <w:t>
      төмен түсіру құдықтары мен кессондарды тұрғызу жөніндегі жұмыстар:</w:t>
      </w:r>
    </w:p>
    <w:p>
      <w:pPr>
        <w:spacing w:after="0"/>
        <w:ind w:left="0"/>
        <w:jc w:val="both"/>
      </w:pPr>
      <w:r>
        <w:rPr>
          <w:rFonts w:ascii="Times New Roman"/>
          <w:b w:val="false"/>
          <w:i w:val="false"/>
          <w:color w:val="000000"/>
          <w:sz w:val="28"/>
        </w:rPr>
        <w:t>
      топырақты механикаландырылған өңдеу арқылы құдықты түсіру;</w:t>
      </w:r>
    </w:p>
    <w:p>
      <w:pPr>
        <w:spacing w:after="0"/>
        <w:ind w:left="0"/>
        <w:jc w:val="both"/>
      </w:pPr>
      <w:r>
        <w:rPr>
          <w:rFonts w:ascii="Times New Roman"/>
          <w:b w:val="false"/>
          <w:i w:val="false"/>
          <w:color w:val="000000"/>
          <w:sz w:val="28"/>
        </w:rPr>
        <w:t>
      құдықты қолмен түсіру;</w:t>
      </w:r>
    </w:p>
    <w:p>
      <w:pPr>
        <w:spacing w:after="0"/>
        <w:ind w:left="0"/>
        <w:jc w:val="both"/>
      </w:pPr>
      <w:r>
        <w:rPr>
          <w:rFonts w:ascii="Times New Roman"/>
          <w:b w:val="false"/>
          <w:i w:val="false"/>
          <w:color w:val="000000"/>
          <w:sz w:val="28"/>
        </w:rPr>
        <w:t>
      төмен түсіру құдықтары мен кессондарды тұрғызу бойынша өзге де жұмыстар;</w:t>
      </w:r>
    </w:p>
    <w:p>
      <w:pPr>
        <w:spacing w:after="0"/>
        <w:ind w:left="0"/>
        <w:jc w:val="both"/>
      </w:pPr>
      <w:r>
        <w:rPr>
          <w:rFonts w:ascii="Times New Roman"/>
          <w:b w:val="false"/>
          <w:i w:val="false"/>
          <w:color w:val="000000"/>
          <w:sz w:val="28"/>
        </w:rPr>
        <w:t>
      топырақты орнықтыру жұмыстары:</w:t>
      </w:r>
    </w:p>
    <w:p>
      <w:pPr>
        <w:spacing w:after="0"/>
        <w:ind w:left="0"/>
        <w:jc w:val="both"/>
      </w:pPr>
      <w:r>
        <w:rPr>
          <w:rFonts w:ascii="Times New Roman"/>
          <w:b w:val="false"/>
          <w:i w:val="false"/>
          <w:color w:val="000000"/>
          <w:sz w:val="28"/>
        </w:rPr>
        <w:t>
      термиялық топырақтарды нығайту;</w:t>
      </w:r>
    </w:p>
    <w:p>
      <w:pPr>
        <w:spacing w:after="0"/>
        <w:ind w:left="0"/>
        <w:jc w:val="both"/>
      </w:pPr>
      <w:r>
        <w:rPr>
          <w:rFonts w:ascii="Times New Roman"/>
          <w:b w:val="false"/>
          <w:i w:val="false"/>
          <w:color w:val="000000"/>
          <w:sz w:val="28"/>
        </w:rPr>
        <w:t>
      инъекторларды қағып топырақтық негіздерді цементтеу;</w:t>
      </w:r>
    </w:p>
    <w:p>
      <w:pPr>
        <w:spacing w:after="0"/>
        <w:ind w:left="0"/>
        <w:jc w:val="both"/>
      </w:pPr>
      <w:r>
        <w:rPr>
          <w:rFonts w:ascii="Times New Roman"/>
          <w:b w:val="false"/>
          <w:i w:val="false"/>
          <w:color w:val="000000"/>
          <w:sz w:val="28"/>
        </w:rPr>
        <w:t>
      топырақтың силикаттау және шайырландыру;</w:t>
      </w:r>
    </w:p>
    <w:p>
      <w:pPr>
        <w:spacing w:after="0"/>
        <w:ind w:left="0"/>
        <w:jc w:val="both"/>
      </w:pPr>
      <w:r>
        <w:rPr>
          <w:rFonts w:ascii="Times New Roman"/>
          <w:b w:val="false"/>
          <w:i w:val="false"/>
          <w:color w:val="000000"/>
          <w:sz w:val="28"/>
        </w:rPr>
        <w:t>
      топырақты орнықтыру бойынша өзге де жұмыстар;</w:t>
      </w:r>
    </w:p>
    <w:bookmarkStart w:name="z13" w:id="11"/>
    <w:p>
      <w:pPr>
        <w:spacing w:after="0"/>
        <w:ind w:left="0"/>
        <w:jc w:val="both"/>
      </w:pPr>
      <w:r>
        <w:rPr>
          <w:rFonts w:ascii="Times New Roman"/>
          <w:b w:val="false"/>
          <w:i w:val="false"/>
          <w:color w:val="000000"/>
          <w:sz w:val="28"/>
        </w:rPr>
        <w:t>
      3) суды төмендету, бетті қабаттағы сарқынды суларды және су бұруды ұйымдастыру жұмыстары:</w:t>
      </w:r>
    </w:p>
    <w:bookmarkEnd w:id="11"/>
    <w:p>
      <w:pPr>
        <w:spacing w:after="0"/>
        <w:ind w:left="0"/>
        <w:jc w:val="both"/>
      </w:pPr>
      <w:r>
        <w:rPr>
          <w:rFonts w:ascii="Times New Roman"/>
          <w:b w:val="false"/>
          <w:i w:val="false"/>
          <w:color w:val="000000"/>
          <w:sz w:val="28"/>
        </w:rPr>
        <w:t>
      су бұру және дренаждық арықтар құрылымы;</w:t>
      </w:r>
    </w:p>
    <w:p>
      <w:pPr>
        <w:spacing w:after="0"/>
        <w:ind w:left="0"/>
        <w:jc w:val="both"/>
      </w:pPr>
      <w:r>
        <w:rPr>
          <w:rFonts w:ascii="Times New Roman"/>
          <w:b w:val="false"/>
          <w:i w:val="false"/>
          <w:color w:val="000000"/>
          <w:sz w:val="28"/>
        </w:rPr>
        <w:t>
      сулы топырақта жұмыс істеген кезде траншеялардың және қазаншұңқырлардың су төгу құрылымы;</w:t>
      </w:r>
    </w:p>
    <w:p>
      <w:pPr>
        <w:spacing w:after="0"/>
        <w:ind w:left="0"/>
        <w:jc w:val="both"/>
      </w:pPr>
      <w:r>
        <w:rPr>
          <w:rFonts w:ascii="Times New Roman"/>
          <w:b w:val="false"/>
          <w:i w:val="false"/>
          <w:color w:val="000000"/>
          <w:sz w:val="28"/>
        </w:rPr>
        <w:t>
      жабық дренаж құрылымы;</w:t>
      </w:r>
    </w:p>
    <w:p>
      <w:pPr>
        <w:spacing w:after="0"/>
        <w:ind w:left="0"/>
        <w:jc w:val="both"/>
      </w:pPr>
      <w:r>
        <w:rPr>
          <w:rFonts w:ascii="Times New Roman"/>
          <w:b w:val="false"/>
          <w:i w:val="false"/>
          <w:color w:val="000000"/>
          <w:sz w:val="28"/>
        </w:rPr>
        <w:t>
      ине сүзгілерді батыру мен шығару және сүзгі материалдармен жабу;</w:t>
      </w:r>
    </w:p>
    <w:p>
      <w:pPr>
        <w:spacing w:after="0"/>
        <w:ind w:left="0"/>
        <w:jc w:val="both"/>
      </w:pPr>
      <w:r>
        <w:rPr>
          <w:rFonts w:ascii="Times New Roman"/>
          <w:b w:val="false"/>
          <w:i w:val="false"/>
          <w:color w:val="000000"/>
          <w:sz w:val="28"/>
        </w:rPr>
        <w:t>
      сіңіру коллекторларын құрастыру және бөлшектеу;</w:t>
      </w:r>
    </w:p>
    <w:p>
      <w:pPr>
        <w:spacing w:after="0"/>
        <w:ind w:left="0"/>
        <w:jc w:val="both"/>
      </w:pPr>
      <w:r>
        <w:rPr>
          <w:rFonts w:ascii="Times New Roman"/>
          <w:b w:val="false"/>
          <w:i w:val="false"/>
          <w:color w:val="000000"/>
          <w:sz w:val="28"/>
        </w:rPr>
        <w:t>
      тастан және таулы жыныстан конструкцияларды тұрғызу;</w:t>
      </w:r>
    </w:p>
    <w:p>
      <w:pPr>
        <w:spacing w:after="0"/>
        <w:ind w:left="0"/>
        <w:jc w:val="both"/>
      </w:pPr>
      <w:r>
        <w:rPr>
          <w:rFonts w:ascii="Times New Roman"/>
          <w:b w:val="false"/>
          <w:i w:val="false"/>
          <w:color w:val="000000"/>
          <w:sz w:val="28"/>
        </w:rPr>
        <w:t>
      механизмдерді қолдана отырып, құммен немесе қожбен қайта төсеу;</w:t>
      </w:r>
    </w:p>
    <w:p>
      <w:pPr>
        <w:spacing w:after="0"/>
        <w:ind w:left="0"/>
        <w:jc w:val="both"/>
      </w:pPr>
      <w:r>
        <w:rPr>
          <w:rFonts w:ascii="Times New Roman"/>
          <w:b w:val="false"/>
          <w:i w:val="false"/>
          <w:color w:val="000000"/>
          <w:sz w:val="28"/>
        </w:rPr>
        <w:t>
      төсемдік қабаттар мен негіздер құрылымы;</w:t>
      </w:r>
    </w:p>
    <w:p>
      <w:pPr>
        <w:spacing w:after="0"/>
        <w:ind w:left="0"/>
        <w:jc w:val="both"/>
      </w:pPr>
      <w:r>
        <w:rPr>
          <w:rFonts w:ascii="Times New Roman"/>
          <w:b w:val="false"/>
          <w:i w:val="false"/>
          <w:color w:val="000000"/>
          <w:sz w:val="28"/>
        </w:rPr>
        <w:t>
      құрғату қабаттары және қиыршықтастан (көмірден) жасалған сүзгілердің құрылымы;</w:t>
      </w:r>
    </w:p>
    <w:p>
      <w:pPr>
        <w:spacing w:after="0"/>
        <w:ind w:left="0"/>
        <w:jc w:val="both"/>
      </w:pPr>
      <w:r>
        <w:rPr>
          <w:rFonts w:ascii="Times New Roman"/>
          <w:b w:val="false"/>
          <w:i w:val="false"/>
          <w:color w:val="000000"/>
          <w:sz w:val="28"/>
        </w:rPr>
        <w:t>
      малтатастан және құмнан жасалған дренаждық сүзгілердің құрылымы;</w:t>
      </w:r>
    </w:p>
    <w:p>
      <w:pPr>
        <w:spacing w:after="0"/>
        <w:ind w:left="0"/>
        <w:jc w:val="both"/>
      </w:pPr>
      <w:r>
        <w:rPr>
          <w:rFonts w:ascii="Times New Roman"/>
          <w:b w:val="false"/>
          <w:i w:val="false"/>
          <w:color w:val="000000"/>
          <w:sz w:val="28"/>
        </w:rPr>
        <w:t>
      кеуекті қыш пластиналардан аэраттарды төсеу;</w:t>
      </w:r>
    </w:p>
    <w:p>
      <w:pPr>
        <w:spacing w:after="0"/>
        <w:ind w:left="0"/>
        <w:jc w:val="both"/>
      </w:pPr>
      <w:r>
        <w:rPr>
          <w:rFonts w:ascii="Times New Roman"/>
          <w:b w:val="false"/>
          <w:i w:val="false"/>
          <w:color w:val="000000"/>
          <w:sz w:val="28"/>
        </w:rPr>
        <w:t>
      суағар арнасында қорғаныс бөгеттерінің құрылымы;</w:t>
      </w:r>
    </w:p>
    <w:p>
      <w:pPr>
        <w:spacing w:after="0"/>
        <w:ind w:left="0"/>
        <w:jc w:val="both"/>
      </w:pPr>
      <w:r>
        <w:rPr>
          <w:rFonts w:ascii="Times New Roman"/>
          <w:b w:val="false"/>
          <w:i w:val="false"/>
          <w:color w:val="000000"/>
          <w:sz w:val="28"/>
        </w:rPr>
        <w:t>
      суды төмендету, бетті қабаттағы сарқынды суларды және су бұруды ұйымдастыру бойынша басқа да жұмыстар;</w:t>
      </w:r>
    </w:p>
    <w:bookmarkStart w:name="z14" w:id="12"/>
    <w:p>
      <w:pPr>
        <w:spacing w:after="0"/>
        <w:ind w:left="0"/>
        <w:jc w:val="both"/>
      </w:pPr>
      <w:r>
        <w:rPr>
          <w:rFonts w:ascii="Times New Roman"/>
          <w:b w:val="false"/>
          <w:i w:val="false"/>
          <w:color w:val="000000"/>
          <w:sz w:val="28"/>
        </w:rPr>
        <w:t>
      4) су асты техникалық жұмыстар және теңіз қайраңындағы жұмыстар:</w:t>
      </w:r>
    </w:p>
    <w:bookmarkEnd w:id="12"/>
    <w:p>
      <w:pPr>
        <w:spacing w:after="0"/>
        <w:ind w:left="0"/>
        <w:jc w:val="both"/>
      </w:pPr>
      <w:r>
        <w:rPr>
          <w:rFonts w:ascii="Times New Roman"/>
          <w:b w:val="false"/>
          <w:i w:val="false"/>
          <w:color w:val="000000"/>
          <w:sz w:val="28"/>
        </w:rPr>
        <w:t>
      гидромониторлық және жүзетін жер снарядтармен топырақты өңдеу және тасымалдау;</w:t>
      </w:r>
    </w:p>
    <w:p>
      <w:pPr>
        <w:spacing w:after="0"/>
        <w:ind w:left="0"/>
        <w:jc w:val="both"/>
      </w:pPr>
      <w:r>
        <w:rPr>
          <w:rFonts w:ascii="Times New Roman"/>
          <w:b w:val="false"/>
          <w:i w:val="false"/>
          <w:color w:val="000000"/>
          <w:sz w:val="28"/>
        </w:rPr>
        <w:t>
      жүзетін құралдарға немесе үйіндіге шығару арқылы механикаландырылған тәсілмен топырақты су астында өңдеу және қопсыту;</w:t>
      </w:r>
    </w:p>
    <w:p>
      <w:pPr>
        <w:spacing w:after="0"/>
        <w:ind w:left="0"/>
        <w:jc w:val="both"/>
      </w:pPr>
      <w:r>
        <w:rPr>
          <w:rFonts w:ascii="Times New Roman"/>
          <w:b w:val="false"/>
          <w:i w:val="false"/>
          <w:color w:val="000000"/>
          <w:sz w:val="28"/>
        </w:rPr>
        <w:t>
      опыру балғасымен және сүңгуірлермен топырақты су астында қопсыту;</w:t>
      </w:r>
    </w:p>
    <w:p>
      <w:pPr>
        <w:spacing w:after="0"/>
        <w:ind w:left="0"/>
        <w:jc w:val="both"/>
      </w:pPr>
      <w:r>
        <w:rPr>
          <w:rFonts w:ascii="Times New Roman"/>
          <w:b w:val="false"/>
          <w:i w:val="false"/>
          <w:color w:val="000000"/>
          <w:sz w:val="28"/>
        </w:rPr>
        <w:t>
      басқа да гидромеханикалық және түптереңдеткіш жұмыстар;</w:t>
      </w:r>
    </w:p>
    <w:p>
      <w:pPr>
        <w:spacing w:after="0"/>
        <w:ind w:left="0"/>
        <w:jc w:val="both"/>
      </w:pPr>
      <w:r>
        <w:rPr>
          <w:rFonts w:ascii="Times New Roman"/>
          <w:b w:val="false"/>
          <w:i w:val="false"/>
          <w:color w:val="000000"/>
          <w:sz w:val="28"/>
        </w:rPr>
        <w:t>
      сүңгуірмен су астындағы көлбеу төсемді тегістеу және діріл арқылы тығыздау;</w:t>
      </w:r>
    </w:p>
    <w:p>
      <w:pPr>
        <w:spacing w:after="0"/>
        <w:ind w:left="0"/>
        <w:jc w:val="both"/>
      </w:pPr>
      <w:r>
        <w:rPr>
          <w:rFonts w:ascii="Times New Roman"/>
          <w:b w:val="false"/>
          <w:i w:val="false"/>
          <w:color w:val="000000"/>
          <w:sz w:val="28"/>
        </w:rPr>
        <w:t>
      су астында тасты ауыстыру, тасты және қиыршықтасты судан алу;</w:t>
      </w:r>
    </w:p>
    <w:p>
      <w:pPr>
        <w:spacing w:after="0"/>
        <w:ind w:left="0"/>
        <w:jc w:val="both"/>
      </w:pPr>
      <w:r>
        <w:rPr>
          <w:rFonts w:ascii="Times New Roman"/>
          <w:b w:val="false"/>
          <w:i w:val="false"/>
          <w:color w:val="000000"/>
          <w:sz w:val="28"/>
        </w:rPr>
        <w:t>
      темір және темірбетон басының қабын су астына түсіру;</w:t>
      </w:r>
    </w:p>
    <w:p>
      <w:pPr>
        <w:spacing w:after="0"/>
        <w:ind w:left="0"/>
        <w:jc w:val="both"/>
      </w:pPr>
      <w:r>
        <w:rPr>
          <w:rFonts w:ascii="Times New Roman"/>
          <w:b w:val="false"/>
          <w:i w:val="false"/>
          <w:color w:val="000000"/>
          <w:sz w:val="28"/>
        </w:rPr>
        <w:t>
      темірбетон зәкірлерінде арқандап байлап бекітілген бөшкелерді акваторияда орналастыру;</w:t>
      </w:r>
    </w:p>
    <w:p>
      <w:pPr>
        <w:spacing w:after="0"/>
        <w:ind w:left="0"/>
        <w:jc w:val="both"/>
      </w:pPr>
      <w:r>
        <w:rPr>
          <w:rFonts w:ascii="Times New Roman"/>
          <w:b w:val="false"/>
          <w:i w:val="false"/>
          <w:color w:val="000000"/>
          <w:sz w:val="28"/>
        </w:rPr>
        <w:t>
      басқа да су асты (сүңгуір) жұмыстары;</w:t>
      </w:r>
    </w:p>
    <w:bookmarkStart w:name="z15" w:id="13"/>
    <w:p>
      <w:pPr>
        <w:spacing w:after="0"/>
        <w:ind w:left="0"/>
        <w:jc w:val="both"/>
      </w:pPr>
      <w:r>
        <w:rPr>
          <w:rFonts w:ascii="Times New Roman"/>
          <w:b w:val="false"/>
          <w:i w:val="false"/>
          <w:color w:val="000000"/>
          <w:sz w:val="28"/>
        </w:rPr>
        <w:t>
      5) жару жұмыстары:</w:t>
      </w:r>
    </w:p>
    <w:bookmarkEnd w:id="13"/>
    <w:p>
      <w:pPr>
        <w:spacing w:after="0"/>
        <w:ind w:left="0"/>
        <w:jc w:val="both"/>
      </w:pPr>
      <w:r>
        <w:rPr>
          <w:rFonts w:ascii="Times New Roman"/>
          <w:b w:val="false"/>
          <w:i w:val="false"/>
          <w:color w:val="000000"/>
          <w:sz w:val="28"/>
        </w:rPr>
        <w:t>
      жартасты топырақты жару, қойтастарды және габаритті емес кесектерді уату;</w:t>
      </w:r>
    </w:p>
    <w:p>
      <w:pPr>
        <w:spacing w:after="0"/>
        <w:ind w:left="0"/>
        <w:jc w:val="both"/>
      </w:pPr>
      <w:r>
        <w:rPr>
          <w:rFonts w:ascii="Times New Roman"/>
          <w:b w:val="false"/>
          <w:i w:val="false"/>
          <w:color w:val="000000"/>
          <w:sz w:val="28"/>
        </w:rPr>
        <w:t>
      шығару және тастау үшін топырақтарды жаппай жару;</w:t>
      </w:r>
    </w:p>
    <w:p>
      <w:pPr>
        <w:spacing w:after="0"/>
        <w:ind w:left="0"/>
        <w:jc w:val="both"/>
      </w:pPr>
      <w:r>
        <w:rPr>
          <w:rFonts w:ascii="Times New Roman"/>
          <w:b w:val="false"/>
          <w:i w:val="false"/>
          <w:color w:val="000000"/>
          <w:sz w:val="28"/>
        </w:rPr>
        <w:t>
      құрылыстарды қорғау үшін жарылыс алаңын жабу;</w:t>
      </w:r>
    </w:p>
    <w:p>
      <w:pPr>
        <w:spacing w:after="0"/>
        <w:ind w:left="0"/>
        <w:jc w:val="both"/>
      </w:pPr>
      <w:r>
        <w:rPr>
          <w:rFonts w:ascii="Times New Roman"/>
          <w:b w:val="false"/>
          <w:i w:val="false"/>
          <w:color w:val="000000"/>
          <w:sz w:val="28"/>
        </w:rPr>
        <w:t>
      жарылыстар арқылы су астындағы топырақты тығыздау;</w:t>
      </w:r>
    </w:p>
    <w:p>
      <w:pPr>
        <w:spacing w:after="0"/>
        <w:ind w:left="0"/>
        <w:jc w:val="both"/>
      </w:pPr>
      <w:r>
        <w:rPr>
          <w:rFonts w:ascii="Times New Roman"/>
          <w:b w:val="false"/>
          <w:i w:val="false"/>
          <w:color w:val="000000"/>
          <w:sz w:val="28"/>
        </w:rPr>
        <w:t>
      өзге де жару жұмыстары;</w:t>
      </w:r>
    </w:p>
    <w:bookmarkStart w:name="z16" w:id="14"/>
    <w:p>
      <w:pPr>
        <w:spacing w:after="0"/>
        <w:ind w:left="0"/>
        <w:jc w:val="both"/>
      </w:pPr>
      <w:r>
        <w:rPr>
          <w:rFonts w:ascii="Times New Roman"/>
          <w:b w:val="false"/>
          <w:i w:val="false"/>
          <w:color w:val="000000"/>
          <w:sz w:val="28"/>
        </w:rPr>
        <w:t>
      6) ұңғыма конструкцияларының құрылымы жөніндегі жұмыстар:</w:t>
      </w:r>
    </w:p>
    <w:bookmarkEnd w:id="14"/>
    <w:p>
      <w:pPr>
        <w:spacing w:after="0"/>
        <w:ind w:left="0"/>
        <w:jc w:val="both"/>
      </w:pPr>
      <w:r>
        <w:rPr>
          <w:rFonts w:ascii="Times New Roman"/>
          <w:b w:val="false"/>
          <w:i w:val="false"/>
          <w:color w:val="000000"/>
          <w:sz w:val="28"/>
        </w:rPr>
        <w:t>
      ұңғыма құрылымы жөніндегі жұмыстар;</w:t>
      </w:r>
    </w:p>
    <w:p>
      <w:pPr>
        <w:spacing w:after="0"/>
        <w:ind w:left="0"/>
        <w:jc w:val="both"/>
      </w:pPr>
      <w:r>
        <w:rPr>
          <w:rFonts w:ascii="Times New Roman"/>
          <w:b w:val="false"/>
          <w:i w:val="false"/>
          <w:color w:val="000000"/>
          <w:sz w:val="28"/>
        </w:rPr>
        <w:t>
      мұнай және газ ұңғымаларының салу және монтаждау;</w:t>
      </w:r>
    </w:p>
    <w:p>
      <w:pPr>
        <w:spacing w:after="0"/>
        <w:ind w:left="0"/>
        <w:jc w:val="both"/>
      </w:pPr>
      <w:r>
        <w:rPr>
          <w:rFonts w:ascii="Times New Roman"/>
          <w:b w:val="false"/>
          <w:i w:val="false"/>
          <w:color w:val="000000"/>
          <w:sz w:val="28"/>
        </w:rPr>
        <w:t>
      мұнай және газ ұңғымаларының өнімділігіне сынақ өткізу арқылы оларды бұрғылау;</w:t>
      </w:r>
    </w:p>
    <w:p>
      <w:pPr>
        <w:spacing w:after="0"/>
        <w:ind w:left="0"/>
        <w:jc w:val="both"/>
      </w:pPr>
      <w:r>
        <w:rPr>
          <w:rFonts w:ascii="Times New Roman"/>
          <w:b w:val="false"/>
          <w:i w:val="false"/>
          <w:color w:val="000000"/>
          <w:sz w:val="28"/>
        </w:rPr>
        <w:t>
      сүзгілік шегендік немесе мұздату құбырларын және құрылғыларын орнату;</w:t>
      </w:r>
    </w:p>
    <w:p>
      <w:pPr>
        <w:spacing w:after="0"/>
        <w:ind w:left="0"/>
        <w:jc w:val="both"/>
      </w:pPr>
      <w:r>
        <w:rPr>
          <w:rFonts w:ascii="Times New Roman"/>
          <w:b w:val="false"/>
          <w:i w:val="false"/>
          <w:color w:val="000000"/>
          <w:sz w:val="28"/>
        </w:rPr>
        <w:t>
      су көтергіш құбырлардың бағанасына сүзгі орнату;</w:t>
      </w:r>
    </w:p>
    <w:p>
      <w:pPr>
        <w:spacing w:after="0"/>
        <w:ind w:left="0"/>
        <w:jc w:val="both"/>
      </w:pPr>
      <w:r>
        <w:rPr>
          <w:rFonts w:ascii="Times New Roman"/>
          <w:b w:val="false"/>
          <w:i w:val="false"/>
          <w:color w:val="000000"/>
          <w:sz w:val="28"/>
        </w:rPr>
        <w:t>
      құбырлық кеңістікті және тоспа асты тығынын цементтеу;</w:t>
      </w:r>
    </w:p>
    <w:p>
      <w:pPr>
        <w:spacing w:after="0"/>
        <w:ind w:left="0"/>
        <w:jc w:val="both"/>
      </w:pPr>
      <w:r>
        <w:rPr>
          <w:rFonts w:ascii="Times New Roman"/>
          <w:b w:val="false"/>
          <w:i w:val="false"/>
          <w:color w:val="000000"/>
          <w:sz w:val="28"/>
        </w:rPr>
        <w:t>
      ұңғыманы құбырлармен бекіту;</w:t>
      </w:r>
    </w:p>
    <w:p>
      <w:pPr>
        <w:spacing w:after="0"/>
        <w:ind w:left="0"/>
        <w:jc w:val="both"/>
      </w:pPr>
      <w:r>
        <w:rPr>
          <w:rFonts w:ascii="Times New Roman"/>
          <w:b w:val="false"/>
          <w:i w:val="false"/>
          <w:color w:val="000000"/>
          <w:sz w:val="28"/>
        </w:rPr>
        <w:t>
      құдықты темірбетон сақиналарымен бекіту;</w:t>
      </w:r>
    </w:p>
    <w:p>
      <w:pPr>
        <w:spacing w:after="0"/>
        <w:ind w:left="0"/>
        <w:jc w:val="both"/>
      </w:pPr>
      <w:r>
        <w:rPr>
          <w:rFonts w:ascii="Times New Roman"/>
          <w:b w:val="false"/>
          <w:i w:val="false"/>
          <w:color w:val="000000"/>
          <w:sz w:val="28"/>
        </w:rPr>
        <w:t>
      сүзгінің басының құрылымы және суды сорып шығару;</w:t>
      </w:r>
    </w:p>
    <w:p>
      <w:pPr>
        <w:spacing w:after="0"/>
        <w:ind w:left="0"/>
        <w:jc w:val="both"/>
      </w:pPr>
      <w:r>
        <w:rPr>
          <w:rFonts w:ascii="Times New Roman"/>
          <w:b w:val="false"/>
          <w:i w:val="false"/>
          <w:color w:val="000000"/>
          <w:sz w:val="28"/>
        </w:rPr>
        <w:t>
      ұңғыманың жабдықтарын тасымалдау;</w:t>
      </w:r>
    </w:p>
    <w:p>
      <w:pPr>
        <w:spacing w:after="0"/>
        <w:ind w:left="0"/>
        <w:jc w:val="both"/>
      </w:pPr>
      <w:r>
        <w:rPr>
          <w:rFonts w:ascii="Times New Roman"/>
          <w:b w:val="false"/>
          <w:i w:val="false"/>
          <w:color w:val="000000"/>
          <w:sz w:val="28"/>
        </w:rPr>
        <w:t>
      түсіргіш ұңғымаларды бұрғылау;</w:t>
      </w:r>
    </w:p>
    <w:p>
      <w:pPr>
        <w:spacing w:after="0"/>
        <w:ind w:left="0"/>
        <w:jc w:val="both"/>
      </w:pPr>
      <w:r>
        <w:rPr>
          <w:rFonts w:ascii="Times New Roman"/>
          <w:b w:val="false"/>
          <w:i w:val="false"/>
          <w:color w:val="000000"/>
          <w:sz w:val="28"/>
        </w:rPr>
        <w:t>
      ұңғыма конструкцияларының құрылымы бойынша басқа да жұмыстар.</w:t>
      </w:r>
    </w:p>
    <w:bookmarkStart w:name="z17" w:id="15"/>
    <w:p>
      <w:pPr>
        <w:spacing w:after="0"/>
        <w:ind w:left="0"/>
        <w:jc w:val="both"/>
      </w:pPr>
      <w:r>
        <w:rPr>
          <w:rFonts w:ascii="Times New Roman"/>
          <w:b w:val="false"/>
          <w:i w:val="false"/>
          <w:color w:val="000000"/>
          <w:sz w:val="28"/>
        </w:rPr>
        <w:t>
      2. Уақытша инженерлік желілер, жолдар, қойма алаңдарын жайластыра отырып құрылыс объектілерін кейіннен кәдеге жарату (бұзу) жөніндегі жұмыстар, сондай-ақ аумақты сатылап жоспарлау:</w:t>
      </w:r>
    </w:p>
    <w:bookmarkEnd w:id="15"/>
    <w:bookmarkStart w:name="z18" w:id="16"/>
    <w:p>
      <w:pPr>
        <w:spacing w:after="0"/>
        <w:ind w:left="0"/>
        <w:jc w:val="both"/>
      </w:pPr>
      <w:r>
        <w:rPr>
          <w:rFonts w:ascii="Times New Roman"/>
          <w:b w:val="false"/>
          <w:i w:val="false"/>
          <w:color w:val="000000"/>
          <w:sz w:val="28"/>
        </w:rPr>
        <w:t>
      1) құрылыс алаңындағы дайындық жұмыстары:</w:t>
      </w:r>
    </w:p>
    <w:bookmarkEnd w:id="16"/>
    <w:p>
      <w:pPr>
        <w:spacing w:after="0"/>
        <w:ind w:left="0"/>
        <w:jc w:val="both"/>
      </w:pPr>
      <w:r>
        <w:rPr>
          <w:rFonts w:ascii="Times New Roman"/>
          <w:b w:val="false"/>
          <w:i w:val="false"/>
          <w:color w:val="000000"/>
          <w:sz w:val="28"/>
        </w:rPr>
        <w:t>
      уақытша ғимараттардың инженерлік желілерінің және жүйелерінің құрылымы;</w:t>
      </w:r>
    </w:p>
    <w:p>
      <w:pPr>
        <w:spacing w:after="0"/>
        <w:ind w:left="0"/>
        <w:jc w:val="both"/>
      </w:pPr>
      <w:r>
        <w:rPr>
          <w:rFonts w:ascii="Times New Roman"/>
          <w:b w:val="false"/>
          <w:i w:val="false"/>
          <w:color w:val="000000"/>
          <w:sz w:val="28"/>
        </w:rPr>
        <w:t>
      уақытша қорғаныс қоршауларының құрылымы;</w:t>
      </w:r>
    </w:p>
    <w:p>
      <w:pPr>
        <w:spacing w:after="0"/>
        <w:ind w:left="0"/>
        <w:jc w:val="both"/>
      </w:pPr>
      <w:r>
        <w:rPr>
          <w:rFonts w:ascii="Times New Roman"/>
          <w:b w:val="false"/>
          <w:i w:val="false"/>
          <w:color w:val="000000"/>
          <w:sz w:val="28"/>
        </w:rPr>
        <w:t>
      кран асты жолдарының құрылымы;</w:t>
      </w:r>
    </w:p>
    <w:p>
      <w:pPr>
        <w:spacing w:after="0"/>
        <w:ind w:left="0"/>
        <w:jc w:val="both"/>
      </w:pPr>
      <w:r>
        <w:rPr>
          <w:rFonts w:ascii="Times New Roman"/>
          <w:b w:val="false"/>
          <w:i w:val="false"/>
          <w:color w:val="000000"/>
          <w:sz w:val="28"/>
        </w:rPr>
        <w:t>
      рельс жолдарының құрылымы;</w:t>
      </w:r>
    </w:p>
    <w:p>
      <w:pPr>
        <w:spacing w:after="0"/>
        <w:ind w:left="0"/>
        <w:jc w:val="both"/>
      </w:pPr>
      <w:r>
        <w:rPr>
          <w:rFonts w:ascii="Times New Roman"/>
          <w:b w:val="false"/>
          <w:i w:val="false"/>
          <w:color w:val="000000"/>
          <w:sz w:val="28"/>
        </w:rPr>
        <w:t>
      басқа уақытша құрылыстардың құрылымы;</w:t>
      </w:r>
    </w:p>
    <w:p>
      <w:pPr>
        <w:spacing w:after="0"/>
        <w:ind w:left="0"/>
        <w:jc w:val="both"/>
      </w:pPr>
      <w:r>
        <w:rPr>
          <w:rFonts w:ascii="Times New Roman"/>
          <w:b w:val="false"/>
          <w:i w:val="false"/>
          <w:color w:val="000000"/>
          <w:sz w:val="28"/>
        </w:rPr>
        <w:t>
      құрылыс алаңындағы жабынның құрылымы;</w:t>
      </w:r>
    </w:p>
    <w:p>
      <w:pPr>
        <w:spacing w:after="0"/>
        <w:ind w:left="0"/>
        <w:jc w:val="both"/>
      </w:pPr>
      <w:r>
        <w:rPr>
          <w:rFonts w:ascii="Times New Roman"/>
          <w:b w:val="false"/>
          <w:i w:val="false"/>
          <w:color w:val="000000"/>
          <w:sz w:val="28"/>
        </w:rPr>
        <w:t>
      көпір құрылыстарын салу кезіндегі монтаждау алаңының (бірге жүргізілетін жұмыстарымен) құрылымы;</w:t>
      </w:r>
    </w:p>
    <w:p>
      <w:pPr>
        <w:spacing w:after="0"/>
        <w:ind w:left="0"/>
        <w:jc w:val="both"/>
      </w:pPr>
      <w:r>
        <w:rPr>
          <w:rFonts w:ascii="Times New Roman"/>
          <w:b w:val="false"/>
          <w:i w:val="false"/>
          <w:color w:val="000000"/>
          <w:sz w:val="28"/>
        </w:rPr>
        <w:t>
      құрылыс алаңдарына уақытша жолдар мен кіреберіс құрылымы;</w:t>
      </w:r>
    </w:p>
    <w:p>
      <w:pPr>
        <w:spacing w:after="0"/>
        <w:ind w:left="0"/>
        <w:jc w:val="both"/>
      </w:pPr>
      <w:r>
        <w:rPr>
          <w:rFonts w:ascii="Times New Roman"/>
          <w:b w:val="false"/>
          <w:i w:val="false"/>
          <w:color w:val="000000"/>
          <w:sz w:val="28"/>
        </w:rPr>
        <w:t>
      транзиттік көліктерге уақытша кіреберіс жолдардың құрылымы;</w:t>
      </w:r>
    </w:p>
    <w:p>
      <w:pPr>
        <w:spacing w:after="0"/>
        <w:ind w:left="0"/>
        <w:jc w:val="both"/>
      </w:pPr>
      <w:r>
        <w:rPr>
          <w:rFonts w:ascii="Times New Roman"/>
          <w:b w:val="false"/>
          <w:i w:val="false"/>
          <w:color w:val="000000"/>
          <w:sz w:val="28"/>
        </w:rPr>
        <w:t>
      құрылыс алаңындағы өзге де дайындық жұмыстары;</w:t>
      </w:r>
    </w:p>
    <w:bookmarkStart w:name="z19" w:id="17"/>
    <w:p>
      <w:pPr>
        <w:spacing w:after="0"/>
        <w:ind w:left="0"/>
        <w:jc w:val="both"/>
      </w:pPr>
      <w:r>
        <w:rPr>
          <w:rFonts w:ascii="Times New Roman"/>
          <w:b w:val="false"/>
          <w:i w:val="false"/>
          <w:color w:val="000000"/>
          <w:sz w:val="28"/>
        </w:rPr>
        <w:t>
      2) құрылысты бұзужәне конструкцияларды бөлшектеу жұмыстары:</w:t>
      </w:r>
    </w:p>
    <w:bookmarkEnd w:id="17"/>
    <w:p>
      <w:pPr>
        <w:spacing w:after="0"/>
        <w:ind w:left="0"/>
        <w:jc w:val="both"/>
      </w:pPr>
      <w:r>
        <w:rPr>
          <w:rFonts w:ascii="Times New Roman"/>
          <w:b w:val="false"/>
          <w:i w:val="false"/>
          <w:color w:val="000000"/>
          <w:sz w:val="28"/>
        </w:rPr>
        <w:t>
      қабырғаларды, массивтерді, аражабындарды уату, ұяшықтар тесу;</w:t>
      </w:r>
    </w:p>
    <w:p>
      <w:pPr>
        <w:spacing w:after="0"/>
        <w:ind w:left="0"/>
        <w:jc w:val="both"/>
      </w:pPr>
      <w:r>
        <w:rPr>
          <w:rFonts w:ascii="Times New Roman"/>
          <w:b w:val="false"/>
          <w:i w:val="false"/>
          <w:color w:val="000000"/>
          <w:sz w:val="28"/>
        </w:rPr>
        <w:t>
      өндірістік ғимараттардың жер үсті бөлігін бөлшектеу;</w:t>
      </w:r>
    </w:p>
    <w:p>
      <w:pPr>
        <w:spacing w:after="0"/>
        <w:ind w:left="0"/>
        <w:jc w:val="both"/>
      </w:pPr>
      <w:r>
        <w:rPr>
          <w:rFonts w:ascii="Times New Roman"/>
          <w:b w:val="false"/>
          <w:i w:val="false"/>
          <w:color w:val="000000"/>
          <w:sz w:val="28"/>
        </w:rPr>
        <w:t>
      темірбетон баспалдақ марштарын, алаңдар мен сатыларды бөлшектеу;</w:t>
      </w:r>
    </w:p>
    <w:p>
      <w:pPr>
        <w:spacing w:after="0"/>
        <w:ind w:left="0"/>
        <w:jc w:val="both"/>
      </w:pPr>
      <w:r>
        <w:rPr>
          <w:rFonts w:ascii="Times New Roman"/>
          <w:b w:val="false"/>
          <w:i w:val="false"/>
          <w:color w:val="000000"/>
          <w:sz w:val="28"/>
        </w:rPr>
        <w:t>
      терезе, есік және қақпа ойықтарының, аралқабырға мен аспалы төбелерді бөлшектеу;</w:t>
      </w:r>
    </w:p>
    <w:p>
      <w:pPr>
        <w:spacing w:after="0"/>
        <w:ind w:left="0"/>
        <w:jc w:val="both"/>
      </w:pPr>
      <w:r>
        <w:rPr>
          <w:rFonts w:ascii="Times New Roman"/>
          <w:b w:val="false"/>
          <w:i w:val="false"/>
          <w:color w:val="000000"/>
          <w:sz w:val="28"/>
        </w:rPr>
        <w:t>
      жаяусоқпақтарды, едендерді, шатырлық жабындар мен қаптамаларды бөлшектеу;</w:t>
      </w:r>
    </w:p>
    <w:p>
      <w:pPr>
        <w:spacing w:after="0"/>
        <w:ind w:left="0"/>
        <w:jc w:val="both"/>
      </w:pPr>
      <w:r>
        <w:rPr>
          <w:rFonts w:ascii="Times New Roman"/>
          <w:b w:val="false"/>
          <w:i w:val="false"/>
          <w:color w:val="000000"/>
          <w:sz w:val="28"/>
        </w:rPr>
        <w:t>
      өнеркәсіптік пештерді бөлшектеу;</w:t>
      </w:r>
    </w:p>
    <w:p>
      <w:pPr>
        <w:spacing w:after="0"/>
        <w:ind w:left="0"/>
        <w:jc w:val="both"/>
      </w:pPr>
      <w:r>
        <w:rPr>
          <w:rFonts w:ascii="Times New Roman"/>
          <w:b w:val="false"/>
          <w:i w:val="false"/>
          <w:color w:val="000000"/>
          <w:sz w:val="28"/>
        </w:rPr>
        <w:t>
      шойын тюбингісінен жасалған тоннельдердің қаптауларын бөлшектеу;</w:t>
      </w:r>
    </w:p>
    <w:p>
      <w:pPr>
        <w:spacing w:after="0"/>
        <w:ind w:left="0"/>
        <w:jc w:val="both"/>
      </w:pPr>
      <w:r>
        <w:rPr>
          <w:rFonts w:ascii="Times New Roman"/>
          <w:b w:val="false"/>
          <w:i w:val="false"/>
          <w:color w:val="000000"/>
          <w:sz w:val="28"/>
        </w:rPr>
        <w:t>
      темір колонналарды, арқалықтарды және рамаларды бөлшектеу;</w:t>
      </w:r>
    </w:p>
    <w:p>
      <w:pPr>
        <w:spacing w:after="0"/>
        <w:ind w:left="0"/>
        <w:jc w:val="both"/>
      </w:pPr>
      <w:r>
        <w:rPr>
          <w:rFonts w:ascii="Times New Roman"/>
          <w:b w:val="false"/>
          <w:i w:val="false"/>
          <w:color w:val="000000"/>
          <w:sz w:val="28"/>
        </w:rPr>
        <w:t>
      байланыс желілерінің тіреуін бөлшектеу;</w:t>
      </w:r>
    </w:p>
    <w:p>
      <w:pPr>
        <w:spacing w:after="0"/>
        <w:ind w:left="0"/>
        <w:jc w:val="both"/>
      </w:pPr>
      <w:r>
        <w:rPr>
          <w:rFonts w:ascii="Times New Roman"/>
          <w:b w:val="false"/>
          <w:i w:val="false"/>
          <w:color w:val="000000"/>
          <w:sz w:val="28"/>
        </w:rPr>
        <w:t>
      басқа жүйелер мен құрылыстарды бөлшектеу және қайта монтаждау;</w:t>
      </w:r>
    </w:p>
    <w:p>
      <w:pPr>
        <w:spacing w:after="0"/>
        <w:ind w:left="0"/>
        <w:jc w:val="both"/>
      </w:pPr>
      <w:r>
        <w:rPr>
          <w:rFonts w:ascii="Times New Roman"/>
          <w:b w:val="false"/>
          <w:i w:val="false"/>
          <w:color w:val="000000"/>
          <w:sz w:val="28"/>
        </w:rPr>
        <w:t>
      құрылғыларды бұзу және конструкцияларды бөлшектеу бойынша өзге де жұмыстар;</w:t>
      </w:r>
    </w:p>
    <w:p>
      <w:pPr>
        <w:spacing w:after="0"/>
        <w:ind w:left="0"/>
        <w:jc w:val="both"/>
      </w:pPr>
      <w:r>
        <w:rPr>
          <w:rFonts w:ascii="Times New Roman"/>
          <w:b w:val="false"/>
          <w:i w:val="false"/>
          <w:color w:val="000000"/>
          <w:sz w:val="28"/>
        </w:rPr>
        <w:t>
      құрылыс алаңын ағаштардан, ағаш діңдерінен тазалау, бұталарды кесу, тастарды және қойтастарды жинау, бетті қабаттағы суларды бұру және кептіру.</w:t>
      </w:r>
    </w:p>
    <w:bookmarkStart w:name="z20" w:id="18"/>
    <w:p>
      <w:pPr>
        <w:spacing w:after="0"/>
        <w:ind w:left="0"/>
        <w:jc w:val="both"/>
      </w:pPr>
      <w:r>
        <w:rPr>
          <w:rFonts w:ascii="Times New Roman"/>
          <w:b w:val="false"/>
          <w:i w:val="false"/>
          <w:color w:val="000000"/>
          <w:sz w:val="28"/>
        </w:rPr>
        <w:t>
      3. Құрылыс объектілердің (оның iшiнде көпiрлер, көлiк эстакадалары, тоннельдер мен метрополитендер, өткерме жолдар, құбыржолдар, өзге де жасанды құрылыстар) тiреу және (немесе) қоршау конструкцияларын тұрғызу:</w:t>
      </w:r>
    </w:p>
    <w:bookmarkEnd w:id="18"/>
    <w:bookmarkStart w:name="z21" w:id="19"/>
    <w:p>
      <w:pPr>
        <w:spacing w:after="0"/>
        <w:ind w:left="0"/>
        <w:jc w:val="both"/>
      </w:pPr>
      <w:r>
        <w:rPr>
          <w:rFonts w:ascii="Times New Roman"/>
          <w:b w:val="false"/>
          <w:i w:val="false"/>
          <w:color w:val="000000"/>
          <w:sz w:val="28"/>
        </w:rPr>
        <w:t>
      1) монолитті, сондай-ақ жинамалы бетон және темірбетон конструкцияларды монтаждау, қабырғалар мен арақабырғалардың жеке элементтерін қалау және ойықтарды толтыру:</w:t>
      </w:r>
    </w:p>
    <w:bookmarkEnd w:id="19"/>
    <w:p>
      <w:pPr>
        <w:spacing w:after="0"/>
        <w:ind w:left="0"/>
        <w:jc w:val="both"/>
      </w:pPr>
      <w:r>
        <w:rPr>
          <w:rFonts w:ascii="Times New Roman"/>
          <w:b w:val="false"/>
          <w:i w:val="false"/>
          <w:color w:val="000000"/>
          <w:sz w:val="28"/>
        </w:rPr>
        <w:t>
      монолитті конструкциялардың құрылымы;</w:t>
      </w:r>
    </w:p>
    <w:p>
      <w:pPr>
        <w:spacing w:after="0"/>
        <w:ind w:left="0"/>
        <w:jc w:val="both"/>
      </w:pPr>
      <w:r>
        <w:rPr>
          <w:rFonts w:ascii="Times New Roman"/>
          <w:b w:val="false"/>
          <w:i w:val="false"/>
          <w:color w:val="000000"/>
          <w:sz w:val="28"/>
        </w:rPr>
        <w:t>
      металл торлы қалыптар орнату;</w:t>
      </w:r>
    </w:p>
    <w:p>
      <w:pPr>
        <w:spacing w:after="0"/>
        <w:ind w:left="0"/>
        <w:jc w:val="both"/>
      </w:pPr>
      <w:r>
        <w:rPr>
          <w:rFonts w:ascii="Times New Roman"/>
          <w:b w:val="false"/>
          <w:i w:val="false"/>
          <w:color w:val="000000"/>
          <w:sz w:val="28"/>
        </w:rPr>
        <w:t>
      қалқанды қалыптарды бөлшектеу және орнату;</w:t>
      </w:r>
    </w:p>
    <w:p>
      <w:pPr>
        <w:spacing w:after="0"/>
        <w:ind w:left="0"/>
        <w:jc w:val="both"/>
      </w:pPr>
      <w:r>
        <w:rPr>
          <w:rFonts w:ascii="Times New Roman"/>
          <w:b w:val="false"/>
          <w:i w:val="false"/>
          <w:color w:val="000000"/>
          <w:sz w:val="28"/>
        </w:rPr>
        <w:t>
      ағаш төсеніштерді, пирстерді және қалыптарды бөлшектеу және орнату;</w:t>
      </w:r>
    </w:p>
    <w:p>
      <w:pPr>
        <w:spacing w:after="0"/>
        <w:ind w:left="0"/>
        <w:jc w:val="both"/>
      </w:pPr>
      <w:r>
        <w:rPr>
          <w:rFonts w:ascii="Times New Roman"/>
          <w:b w:val="false"/>
          <w:i w:val="false"/>
          <w:color w:val="000000"/>
          <w:sz w:val="28"/>
        </w:rPr>
        <w:t>
      монолитті темірбетон конструкциялардың арматураларын орнату;</w:t>
      </w:r>
    </w:p>
    <w:p>
      <w:pPr>
        <w:spacing w:after="0"/>
        <w:ind w:left="0"/>
        <w:jc w:val="both"/>
      </w:pPr>
      <w:r>
        <w:rPr>
          <w:rFonts w:ascii="Times New Roman"/>
          <w:b w:val="false"/>
          <w:i w:val="false"/>
          <w:color w:val="000000"/>
          <w:sz w:val="28"/>
        </w:rPr>
        <w:t>
      гидротехникалық құрылыстарда төменгі белдеулерін бетондап шегенделген торларды, шегенделген каркастарды, шегенделген фермаларды, арматуралық конструкцияларды орнату;</w:t>
      </w:r>
    </w:p>
    <w:p>
      <w:pPr>
        <w:spacing w:after="0"/>
        <w:ind w:left="0"/>
        <w:jc w:val="both"/>
      </w:pPr>
      <w:r>
        <w:rPr>
          <w:rFonts w:ascii="Times New Roman"/>
          <w:b w:val="false"/>
          <w:i w:val="false"/>
          <w:color w:val="000000"/>
          <w:sz w:val="28"/>
        </w:rPr>
        <w:t>
      анкерлік болттарды және қалағыш тетіктерді орнату;</w:t>
      </w:r>
    </w:p>
    <w:p>
      <w:pPr>
        <w:spacing w:after="0"/>
        <w:ind w:left="0"/>
        <w:jc w:val="both"/>
      </w:pPr>
      <w:r>
        <w:rPr>
          <w:rFonts w:ascii="Times New Roman"/>
          <w:b w:val="false"/>
          <w:i w:val="false"/>
          <w:color w:val="000000"/>
          <w:sz w:val="28"/>
        </w:rPr>
        <w:t>
      негіздердің және төсеніш қабатының құрылымы;</w:t>
      </w:r>
    </w:p>
    <w:p>
      <w:pPr>
        <w:spacing w:after="0"/>
        <w:ind w:left="0"/>
        <w:jc w:val="both"/>
      </w:pPr>
      <w:r>
        <w:rPr>
          <w:rFonts w:ascii="Times New Roman"/>
          <w:b w:val="false"/>
          <w:i w:val="false"/>
          <w:color w:val="000000"/>
          <w:sz w:val="28"/>
        </w:rPr>
        <w:t>
      кесектасты бетонды және бетонды іргетастардың құрылымы;</w:t>
      </w:r>
    </w:p>
    <w:p>
      <w:pPr>
        <w:spacing w:after="0"/>
        <w:ind w:left="0"/>
        <w:jc w:val="both"/>
      </w:pPr>
      <w:r>
        <w:rPr>
          <w:rFonts w:ascii="Times New Roman"/>
          <w:b w:val="false"/>
          <w:i w:val="false"/>
          <w:color w:val="000000"/>
          <w:sz w:val="28"/>
        </w:rPr>
        <w:t>
      бетонды колонна және тіреу бағандары құрылымы;</w:t>
      </w:r>
    </w:p>
    <w:p>
      <w:pPr>
        <w:spacing w:after="0"/>
        <w:ind w:left="0"/>
        <w:jc w:val="both"/>
      </w:pPr>
      <w:r>
        <w:rPr>
          <w:rFonts w:ascii="Times New Roman"/>
          <w:b w:val="false"/>
          <w:i w:val="false"/>
          <w:color w:val="000000"/>
          <w:sz w:val="28"/>
        </w:rPr>
        <w:t>
      бетонды қабырғалардың және арақабырғалардың құрылымы;</w:t>
      </w:r>
    </w:p>
    <w:p>
      <w:pPr>
        <w:spacing w:after="0"/>
        <w:ind w:left="0"/>
        <w:jc w:val="both"/>
      </w:pPr>
      <w:r>
        <w:rPr>
          <w:rFonts w:ascii="Times New Roman"/>
          <w:b w:val="false"/>
          <w:i w:val="false"/>
          <w:color w:val="000000"/>
          <w:sz w:val="28"/>
        </w:rPr>
        <w:t>
      бекітпелердің, ұңғымалар мен оқпандар тығындарының құрылымы;</w:t>
      </w:r>
    </w:p>
    <w:p>
      <w:pPr>
        <w:spacing w:after="0"/>
        <w:ind w:left="0"/>
        <w:jc w:val="both"/>
      </w:pPr>
      <w:r>
        <w:rPr>
          <w:rFonts w:ascii="Times New Roman"/>
          <w:b w:val="false"/>
          <w:i w:val="false"/>
          <w:color w:val="000000"/>
          <w:sz w:val="28"/>
        </w:rPr>
        <w:t>
      бетонды су астында төсеу;</w:t>
      </w:r>
    </w:p>
    <w:p>
      <w:pPr>
        <w:spacing w:after="0"/>
        <w:ind w:left="0"/>
        <w:jc w:val="both"/>
      </w:pPr>
      <w:r>
        <w:rPr>
          <w:rFonts w:ascii="Times New Roman"/>
          <w:b w:val="false"/>
          <w:i w:val="false"/>
          <w:color w:val="000000"/>
          <w:sz w:val="28"/>
        </w:rPr>
        <w:t>
      жабдықтардың астындағы іргетастар құю;</w:t>
      </w:r>
    </w:p>
    <w:p>
      <w:pPr>
        <w:spacing w:after="0"/>
        <w:ind w:left="0"/>
        <w:jc w:val="both"/>
      </w:pPr>
      <w:r>
        <w:rPr>
          <w:rFonts w:ascii="Times New Roman"/>
          <w:b w:val="false"/>
          <w:i w:val="false"/>
          <w:color w:val="000000"/>
          <w:sz w:val="28"/>
        </w:rPr>
        <w:t>
      қабырғаларды және өндірім жабындарын торкрет-бетонмен бекіту және каркас бекітпелерінің жабындары түйіскен жерін бітеу;</w:t>
      </w:r>
    </w:p>
    <w:p>
      <w:pPr>
        <w:spacing w:after="0"/>
        <w:ind w:left="0"/>
        <w:jc w:val="both"/>
      </w:pPr>
      <w:r>
        <w:rPr>
          <w:rFonts w:ascii="Times New Roman"/>
          <w:b w:val="false"/>
          <w:i w:val="false"/>
          <w:color w:val="000000"/>
          <w:sz w:val="28"/>
        </w:rPr>
        <w:t>
      бетондар және ерітінділер дайындау;</w:t>
      </w:r>
    </w:p>
    <w:p>
      <w:pPr>
        <w:spacing w:after="0"/>
        <w:ind w:left="0"/>
        <w:jc w:val="both"/>
      </w:pPr>
      <w:r>
        <w:rPr>
          <w:rFonts w:ascii="Times New Roman"/>
          <w:b w:val="false"/>
          <w:i w:val="false"/>
          <w:color w:val="000000"/>
          <w:sz w:val="28"/>
        </w:rPr>
        <w:t>
      темірбетон іргетастардың, тіреуіштердің, тіреуіш қабырғалардың, тағандық тіректің құрылымы;</w:t>
      </w:r>
    </w:p>
    <w:p>
      <w:pPr>
        <w:spacing w:after="0"/>
        <w:ind w:left="0"/>
        <w:jc w:val="both"/>
      </w:pPr>
      <w:r>
        <w:rPr>
          <w:rFonts w:ascii="Times New Roman"/>
          <w:b w:val="false"/>
          <w:i w:val="false"/>
          <w:color w:val="000000"/>
          <w:sz w:val="28"/>
        </w:rPr>
        <w:t>
      монолитті арналардың, тоннельдердің, лотоктардың, түптердің, галереялардың құрылымы;</w:t>
      </w:r>
    </w:p>
    <w:p>
      <w:pPr>
        <w:spacing w:after="0"/>
        <w:ind w:left="0"/>
        <w:jc w:val="both"/>
      </w:pPr>
      <w:r>
        <w:rPr>
          <w:rFonts w:ascii="Times New Roman"/>
          <w:b w:val="false"/>
          <w:i w:val="false"/>
          <w:color w:val="000000"/>
          <w:sz w:val="28"/>
        </w:rPr>
        <w:t>
      түсіру құдығының, қойылтқыштардың, ванналардың, бассейндердің, су құбыры мен кәріздің сыйымдылық құрылыстары конструкцияларының құрылымы;</w:t>
      </w:r>
    </w:p>
    <w:p>
      <w:pPr>
        <w:spacing w:after="0"/>
        <w:ind w:left="0"/>
        <w:jc w:val="both"/>
      </w:pPr>
      <w:r>
        <w:rPr>
          <w:rFonts w:ascii="Times New Roman"/>
          <w:b w:val="false"/>
          <w:i w:val="false"/>
          <w:color w:val="000000"/>
          <w:sz w:val="28"/>
        </w:rPr>
        <w:t>
      арканы қалау үшін күмбездер мен қалыптар, өнеркәсіптік пештердің жабындарын және қабырғаларын орнату;</w:t>
      </w:r>
    </w:p>
    <w:p>
      <w:pPr>
        <w:spacing w:after="0"/>
        <w:ind w:left="0"/>
        <w:jc w:val="both"/>
      </w:pPr>
      <w:r>
        <w:rPr>
          <w:rFonts w:ascii="Times New Roman"/>
          <w:b w:val="false"/>
          <w:i w:val="false"/>
          <w:color w:val="000000"/>
          <w:sz w:val="28"/>
        </w:rPr>
        <w:t>
      тоннелдердің діңгегін темірбетонмен салып бітірудің, шахталар түбінің, гидрооқшаулағыш құрсаманың құрылымы;</w:t>
      </w:r>
    </w:p>
    <w:p>
      <w:pPr>
        <w:spacing w:after="0"/>
        <w:ind w:left="0"/>
        <w:jc w:val="both"/>
      </w:pPr>
      <w:r>
        <w:rPr>
          <w:rFonts w:ascii="Times New Roman"/>
          <w:b w:val="false"/>
          <w:i w:val="false"/>
          <w:color w:val="000000"/>
          <w:sz w:val="28"/>
        </w:rPr>
        <w:t>
      сыртқы және ішкі темірбетон қабырғалардың құрылымы;</w:t>
      </w:r>
    </w:p>
    <w:p>
      <w:pPr>
        <w:spacing w:after="0"/>
        <w:ind w:left="0"/>
        <w:jc w:val="both"/>
      </w:pPr>
      <w:r>
        <w:rPr>
          <w:rFonts w:ascii="Times New Roman"/>
          <w:b w:val="false"/>
          <w:i w:val="false"/>
          <w:color w:val="000000"/>
          <w:sz w:val="28"/>
        </w:rPr>
        <w:t>
      темірбетон колоналарды тұрғызу;</w:t>
      </w:r>
    </w:p>
    <w:p>
      <w:pPr>
        <w:spacing w:after="0"/>
        <w:ind w:left="0"/>
        <w:jc w:val="both"/>
      </w:pPr>
      <w:r>
        <w:rPr>
          <w:rFonts w:ascii="Times New Roman"/>
          <w:b w:val="false"/>
          <w:i w:val="false"/>
          <w:color w:val="000000"/>
          <w:sz w:val="28"/>
        </w:rPr>
        <w:t>
      темірбетон қабырғаларды, арақабырғаларды, желдету арналарын тұрғызу;</w:t>
      </w:r>
    </w:p>
    <w:p>
      <w:pPr>
        <w:spacing w:after="0"/>
        <w:ind w:left="0"/>
        <w:jc w:val="both"/>
      </w:pPr>
      <w:r>
        <w:rPr>
          <w:rFonts w:ascii="Times New Roman"/>
          <w:b w:val="false"/>
          <w:i w:val="false"/>
          <w:color w:val="000000"/>
          <w:sz w:val="28"/>
        </w:rPr>
        <w:t>
      темірбетон арқалықтарды, белдеулерді, маңдайшаларды, төбелерді және жабындарды, көлбеу-сырғымалы қалыптардағы конструкцияларды тұрғызу;</w:t>
      </w:r>
    </w:p>
    <w:p>
      <w:pPr>
        <w:spacing w:after="0"/>
        <w:ind w:left="0"/>
        <w:jc w:val="both"/>
      </w:pPr>
      <w:r>
        <w:rPr>
          <w:rFonts w:ascii="Times New Roman"/>
          <w:b w:val="false"/>
          <w:i w:val="false"/>
          <w:color w:val="000000"/>
          <w:sz w:val="28"/>
        </w:rPr>
        <w:t>
      бетондық қоспаларды гидротехникалық құрылыстардың темірбетон конструкцияларының блоктарына төсеу;</w:t>
      </w:r>
    </w:p>
    <w:p>
      <w:pPr>
        <w:spacing w:after="0"/>
        <w:ind w:left="0"/>
        <w:jc w:val="both"/>
      </w:pPr>
      <w:r>
        <w:rPr>
          <w:rFonts w:ascii="Times New Roman"/>
          <w:b w:val="false"/>
          <w:i w:val="false"/>
          <w:color w:val="000000"/>
          <w:sz w:val="28"/>
        </w:rPr>
        <w:t>
       құрылыс конструкцияларын темірбетонмен бекітумен, құрсамамен және набетонкамен нығайту;</w:t>
      </w:r>
    </w:p>
    <w:p>
      <w:pPr>
        <w:spacing w:after="0"/>
        <w:ind w:left="0"/>
        <w:jc w:val="both"/>
      </w:pPr>
      <w:r>
        <w:rPr>
          <w:rFonts w:ascii="Times New Roman"/>
          <w:b w:val="false"/>
          <w:i w:val="false"/>
          <w:color w:val="000000"/>
          <w:sz w:val="28"/>
        </w:rPr>
        <w:t>
      темірбетон жабындарын нығайту және ауыстыру;</w:t>
      </w:r>
    </w:p>
    <w:p>
      <w:pPr>
        <w:spacing w:after="0"/>
        <w:ind w:left="0"/>
        <w:jc w:val="both"/>
      </w:pPr>
      <w:r>
        <w:rPr>
          <w:rFonts w:ascii="Times New Roman"/>
          <w:b w:val="false"/>
          <w:i w:val="false"/>
          <w:color w:val="000000"/>
          <w:sz w:val="28"/>
        </w:rPr>
        <w:t>
      басқа бетон және темірбетон жұмыстарының құрылымы;</w:t>
      </w:r>
    </w:p>
    <w:p>
      <w:pPr>
        <w:spacing w:after="0"/>
        <w:ind w:left="0"/>
        <w:jc w:val="both"/>
      </w:pPr>
      <w:r>
        <w:rPr>
          <w:rFonts w:ascii="Times New Roman"/>
          <w:b w:val="false"/>
          <w:i w:val="false"/>
          <w:color w:val="000000"/>
          <w:sz w:val="28"/>
        </w:rPr>
        <w:t>
      өзге де пластикбетон, темірбетон және темір емес арматураларды қолдану арқылы бетон жұмыстары;</w:t>
      </w:r>
    </w:p>
    <w:p>
      <w:pPr>
        <w:spacing w:after="0"/>
        <w:ind w:left="0"/>
        <w:jc w:val="both"/>
      </w:pPr>
      <w:r>
        <w:rPr>
          <w:rFonts w:ascii="Times New Roman"/>
          <w:b w:val="false"/>
          <w:i w:val="false"/>
          <w:color w:val="000000"/>
          <w:sz w:val="28"/>
        </w:rPr>
        <w:t>
      ғимараттың сыртқы және ішкі қабырғаларының блоктарын орнату;</w:t>
      </w:r>
    </w:p>
    <w:p>
      <w:pPr>
        <w:spacing w:after="0"/>
        <w:ind w:left="0"/>
        <w:jc w:val="both"/>
      </w:pPr>
      <w:r>
        <w:rPr>
          <w:rFonts w:ascii="Times New Roman"/>
          <w:b w:val="false"/>
          <w:i w:val="false"/>
          <w:color w:val="000000"/>
          <w:sz w:val="28"/>
        </w:rPr>
        <w:t>
      бетон траптарды (сатыларды) орнату;</w:t>
      </w:r>
    </w:p>
    <w:p>
      <w:pPr>
        <w:spacing w:after="0"/>
        <w:ind w:left="0"/>
        <w:jc w:val="both"/>
      </w:pPr>
      <w:r>
        <w:rPr>
          <w:rFonts w:ascii="Times New Roman"/>
          <w:b w:val="false"/>
          <w:i w:val="false"/>
          <w:color w:val="000000"/>
          <w:sz w:val="28"/>
        </w:rPr>
        <w:t>
      жағалауды бетондық алаптармен бекіту;</w:t>
      </w:r>
    </w:p>
    <w:p>
      <w:pPr>
        <w:spacing w:after="0"/>
        <w:ind w:left="0"/>
        <w:jc w:val="both"/>
      </w:pPr>
      <w:r>
        <w:rPr>
          <w:rFonts w:ascii="Times New Roman"/>
          <w:b w:val="false"/>
          <w:i w:val="false"/>
          <w:color w:val="000000"/>
          <w:sz w:val="28"/>
        </w:rPr>
        <w:t>
      бетондық алаптарды тасымалдау арқылы дайындау және орнату;</w:t>
      </w:r>
    </w:p>
    <w:p>
      <w:pPr>
        <w:spacing w:after="0"/>
        <w:ind w:left="0"/>
        <w:jc w:val="both"/>
      </w:pPr>
      <w:r>
        <w:rPr>
          <w:rFonts w:ascii="Times New Roman"/>
          <w:b w:val="false"/>
          <w:i w:val="false"/>
          <w:color w:val="000000"/>
          <w:sz w:val="28"/>
        </w:rPr>
        <w:t>
      бетон блоктар және тастардан тұрақты бекітпелердің құрылымы;</w:t>
      </w:r>
    </w:p>
    <w:p>
      <w:pPr>
        <w:spacing w:after="0"/>
        <w:ind w:left="0"/>
        <w:jc w:val="both"/>
      </w:pPr>
      <w:r>
        <w:rPr>
          <w:rFonts w:ascii="Times New Roman"/>
          <w:b w:val="false"/>
          <w:i w:val="false"/>
          <w:color w:val="000000"/>
          <w:sz w:val="28"/>
        </w:rPr>
        <w:t>
      бетон блоктарынан тіреу қабырғалардың, бастиектің, тағандық тіректің құрылымы;</w:t>
      </w:r>
    </w:p>
    <w:p>
      <w:pPr>
        <w:spacing w:after="0"/>
        <w:ind w:left="0"/>
        <w:jc w:val="both"/>
      </w:pPr>
      <w:r>
        <w:rPr>
          <w:rFonts w:ascii="Times New Roman"/>
          <w:b w:val="false"/>
          <w:i w:val="false"/>
          <w:color w:val="000000"/>
          <w:sz w:val="28"/>
        </w:rPr>
        <w:t>
      басқа темірбетон және бетон конструкцияларын монтаждау;</w:t>
      </w:r>
    </w:p>
    <w:p>
      <w:pPr>
        <w:spacing w:after="0"/>
        <w:ind w:left="0"/>
        <w:jc w:val="both"/>
      </w:pPr>
      <w:r>
        <w:rPr>
          <w:rFonts w:ascii="Times New Roman"/>
          <w:b w:val="false"/>
          <w:i w:val="false"/>
          <w:color w:val="000000"/>
          <w:sz w:val="28"/>
        </w:rPr>
        <w:t>
      бағана, рама, тіректердің астына темірбетон іргетасын орнату;</w:t>
      </w:r>
    </w:p>
    <w:p>
      <w:pPr>
        <w:spacing w:after="0"/>
        <w:ind w:left="0"/>
        <w:jc w:val="both"/>
      </w:pPr>
      <w:r>
        <w:rPr>
          <w:rFonts w:ascii="Times New Roman"/>
          <w:b w:val="false"/>
          <w:i w:val="false"/>
          <w:color w:val="000000"/>
          <w:sz w:val="28"/>
        </w:rPr>
        <w:t>
      темірбетон бағаналарын, капителдерді, рамаларды, тіреулерді және штангаларды орнату;</w:t>
      </w:r>
    </w:p>
    <w:p>
      <w:pPr>
        <w:spacing w:after="0"/>
        <w:ind w:left="0"/>
        <w:jc w:val="both"/>
      </w:pPr>
      <w:r>
        <w:rPr>
          <w:rFonts w:ascii="Times New Roman"/>
          <w:b w:val="false"/>
          <w:i w:val="false"/>
          <w:color w:val="000000"/>
          <w:sz w:val="28"/>
        </w:rPr>
        <w:t>
      маңдайшаны орнату;</w:t>
      </w:r>
    </w:p>
    <w:p>
      <w:pPr>
        <w:spacing w:after="0"/>
        <w:ind w:left="0"/>
        <w:jc w:val="both"/>
      </w:pPr>
      <w:r>
        <w:rPr>
          <w:rFonts w:ascii="Times New Roman"/>
          <w:b w:val="false"/>
          <w:i w:val="false"/>
          <w:color w:val="000000"/>
          <w:sz w:val="28"/>
        </w:rPr>
        <w:t>
      итарқа арқалықтарын және фермаларды орнату;</w:t>
      </w:r>
    </w:p>
    <w:p>
      <w:pPr>
        <w:spacing w:after="0"/>
        <w:ind w:left="0"/>
        <w:jc w:val="both"/>
      </w:pPr>
      <w:r>
        <w:rPr>
          <w:rFonts w:ascii="Times New Roman"/>
          <w:b w:val="false"/>
          <w:i w:val="false"/>
          <w:color w:val="000000"/>
          <w:sz w:val="28"/>
        </w:rPr>
        <w:t>
      сыртқы және ішкі қабырғалардың қабырғалық панельдерін орнату;</w:t>
      </w:r>
    </w:p>
    <w:p>
      <w:pPr>
        <w:spacing w:after="0"/>
        <w:ind w:left="0"/>
        <w:jc w:val="both"/>
      </w:pPr>
      <w:r>
        <w:rPr>
          <w:rFonts w:ascii="Times New Roman"/>
          <w:b w:val="false"/>
          <w:i w:val="false"/>
          <w:color w:val="000000"/>
          <w:sz w:val="28"/>
        </w:rPr>
        <w:t>
      тұрғын үйлердің көлемді блоктарын орнату;</w:t>
      </w:r>
    </w:p>
    <w:p>
      <w:pPr>
        <w:spacing w:after="0"/>
        <w:ind w:left="0"/>
        <w:jc w:val="both"/>
      </w:pPr>
      <w:r>
        <w:rPr>
          <w:rFonts w:ascii="Times New Roman"/>
          <w:b w:val="false"/>
          <w:i w:val="false"/>
          <w:color w:val="000000"/>
          <w:sz w:val="28"/>
        </w:rPr>
        <w:t>
      лоджиялардың, балкондардың, маңдайшалардың, ернеулік тақталарды, сантехникалық табандықтарды орнату;</w:t>
      </w:r>
    </w:p>
    <w:p>
      <w:pPr>
        <w:spacing w:after="0"/>
        <w:ind w:left="0"/>
        <w:jc w:val="both"/>
      </w:pPr>
      <w:r>
        <w:rPr>
          <w:rFonts w:ascii="Times New Roman"/>
          <w:b w:val="false"/>
          <w:i w:val="false"/>
          <w:color w:val="000000"/>
          <w:sz w:val="28"/>
        </w:rPr>
        <w:t>
      ұсақ темірбетон конструкцияларын (жиекқабырғаларды, су жинағыштарды, терезеалдыларын) орнату;</w:t>
      </w:r>
    </w:p>
    <w:p>
      <w:pPr>
        <w:spacing w:after="0"/>
        <w:ind w:left="0"/>
        <w:jc w:val="both"/>
      </w:pPr>
      <w:r>
        <w:rPr>
          <w:rFonts w:ascii="Times New Roman"/>
          <w:b w:val="false"/>
          <w:i w:val="false"/>
          <w:color w:val="000000"/>
          <w:sz w:val="28"/>
        </w:rPr>
        <w:t>
      баспалдақ марштарын және алаңдарын орнату;</w:t>
      </w:r>
    </w:p>
    <w:p>
      <w:pPr>
        <w:spacing w:after="0"/>
        <w:ind w:left="0"/>
        <w:jc w:val="both"/>
      </w:pPr>
      <w:r>
        <w:rPr>
          <w:rFonts w:ascii="Times New Roman"/>
          <w:b w:val="false"/>
          <w:i w:val="false"/>
          <w:color w:val="000000"/>
          <w:sz w:val="28"/>
        </w:rPr>
        <w:t>
      литфт шахталарын және қойманың көлемді элементтерін орнату;</w:t>
      </w:r>
    </w:p>
    <w:p>
      <w:pPr>
        <w:spacing w:after="0"/>
        <w:ind w:left="0"/>
        <w:jc w:val="both"/>
      </w:pPr>
      <w:r>
        <w:rPr>
          <w:rFonts w:ascii="Times New Roman"/>
          <w:b w:val="false"/>
          <w:i w:val="false"/>
          <w:color w:val="000000"/>
          <w:sz w:val="28"/>
        </w:rPr>
        <w:t>
      арақабырға панельдерін, экрандарын, бөлетін қабырғаларын, қатаңдық диафрагмасын, желдеткіш блоктарды орнату;</w:t>
      </w:r>
    </w:p>
    <w:p>
      <w:pPr>
        <w:spacing w:after="0"/>
        <w:ind w:left="0"/>
        <w:jc w:val="both"/>
      </w:pPr>
      <w:r>
        <w:rPr>
          <w:rFonts w:ascii="Times New Roman"/>
          <w:b w:val="false"/>
          <w:i w:val="false"/>
          <w:color w:val="000000"/>
          <w:sz w:val="28"/>
        </w:rPr>
        <w:t>
      арканы қалау үшін күмбез қалыптарын, өнеркәсіптік пештердің жабындарын және қабырғаларын орнату;</w:t>
      </w:r>
    </w:p>
    <w:p>
      <w:pPr>
        <w:spacing w:after="0"/>
        <w:ind w:left="0"/>
        <w:jc w:val="both"/>
      </w:pPr>
      <w:r>
        <w:rPr>
          <w:rFonts w:ascii="Times New Roman"/>
          <w:b w:val="false"/>
          <w:i w:val="false"/>
          <w:color w:val="000000"/>
          <w:sz w:val="28"/>
        </w:rPr>
        <w:t>
      сыртқы және ішкі ағаш керек-жарақтарды орнату және бұзу;</w:t>
      </w:r>
    </w:p>
    <w:p>
      <w:pPr>
        <w:spacing w:after="0"/>
        <w:ind w:left="0"/>
        <w:jc w:val="both"/>
      </w:pPr>
      <w:r>
        <w:rPr>
          <w:rFonts w:ascii="Times New Roman"/>
          <w:b w:val="false"/>
          <w:i w:val="false"/>
          <w:color w:val="000000"/>
          <w:sz w:val="28"/>
        </w:rPr>
        <w:t>
      маңдайшалар орнату;</w:t>
      </w:r>
    </w:p>
    <w:p>
      <w:pPr>
        <w:spacing w:after="0"/>
        <w:ind w:left="0"/>
        <w:jc w:val="both"/>
      </w:pPr>
      <w:r>
        <w:rPr>
          <w:rFonts w:ascii="Times New Roman"/>
          <w:b w:val="false"/>
          <w:i w:val="false"/>
          <w:color w:val="000000"/>
          <w:sz w:val="28"/>
        </w:rPr>
        <w:t>
      армопанельді тақталардан, балласт және ойық конструкциялардан жасалған блоктар орнату;</w:t>
      </w:r>
    </w:p>
    <w:p>
      <w:pPr>
        <w:spacing w:after="0"/>
        <w:ind w:left="0"/>
        <w:jc w:val="both"/>
      </w:pPr>
      <w:r>
        <w:rPr>
          <w:rFonts w:ascii="Times New Roman"/>
          <w:b w:val="false"/>
          <w:i w:val="false"/>
          <w:color w:val="000000"/>
          <w:sz w:val="28"/>
        </w:rPr>
        <w:t>
      түсіру құдықтарының, серуендеу ауласының, сүрлеулердің, диірмендердің, бункерлердің қабырғалар панелдерін орнату;</w:t>
      </w:r>
    </w:p>
    <w:p>
      <w:pPr>
        <w:spacing w:after="0"/>
        <w:ind w:left="0"/>
        <w:jc w:val="both"/>
      </w:pPr>
      <w:r>
        <w:rPr>
          <w:rFonts w:ascii="Times New Roman"/>
          <w:b w:val="false"/>
          <w:i w:val="false"/>
          <w:color w:val="000000"/>
          <w:sz w:val="28"/>
        </w:rPr>
        <w:t>
      желілік құрылыстарды салған кезде қабырға панельдерін орнату;</w:t>
      </w:r>
    </w:p>
    <w:p>
      <w:pPr>
        <w:spacing w:after="0"/>
        <w:ind w:left="0"/>
        <w:jc w:val="both"/>
      </w:pPr>
      <w:r>
        <w:rPr>
          <w:rFonts w:ascii="Times New Roman"/>
          <w:b w:val="false"/>
          <w:i w:val="false"/>
          <w:color w:val="000000"/>
          <w:sz w:val="28"/>
        </w:rPr>
        <w:t>
      баспалдақтарың, көпірлердің, құбырлардың, платформалардың, желілік құрылыстардың аражабын және жабын тақталарын орнату;</w:t>
      </w:r>
    </w:p>
    <w:p>
      <w:pPr>
        <w:spacing w:after="0"/>
        <w:ind w:left="0"/>
        <w:jc w:val="both"/>
      </w:pPr>
      <w:r>
        <w:rPr>
          <w:rFonts w:ascii="Times New Roman"/>
          <w:b w:val="false"/>
          <w:i w:val="false"/>
          <w:color w:val="000000"/>
          <w:sz w:val="28"/>
        </w:rPr>
        <w:t>
      жүзетін құралдардан жинамалы темірбетон алаңдарын, ригельдерді, консольдерді, аралық құрылымдарды орнату;</w:t>
      </w:r>
    </w:p>
    <w:p>
      <w:pPr>
        <w:spacing w:after="0"/>
        <w:ind w:left="0"/>
        <w:jc w:val="both"/>
      </w:pPr>
      <w:r>
        <w:rPr>
          <w:rFonts w:ascii="Times New Roman"/>
          <w:b w:val="false"/>
          <w:i w:val="false"/>
          <w:color w:val="000000"/>
          <w:sz w:val="28"/>
        </w:rPr>
        <w:t>
      стандық және қалыптық тақталарды, қабықшаларды, жиекқабырғаларды, жағалау айлақтарын және пирстерді орнату;</w:t>
      </w:r>
    </w:p>
    <w:p>
      <w:pPr>
        <w:spacing w:after="0"/>
        <w:ind w:left="0"/>
        <w:jc w:val="both"/>
      </w:pPr>
      <w:r>
        <w:rPr>
          <w:rFonts w:ascii="Times New Roman"/>
          <w:b w:val="false"/>
          <w:i w:val="false"/>
          <w:color w:val="000000"/>
          <w:sz w:val="28"/>
        </w:rPr>
        <w:t>
      ауыл шаруашылығы ғимараттарда арналар және науалар орнату кезінде тіреулер, лотоктар, қораптар, блоктар орнату;</w:t>
      </w:r>
    </w:p>
    <w:p>
      <w:pPr>
        <w:spacing w:after="0"/>
        <w:ind w:left="0"/>
        <w:jc w:val="both"/>
      </w:pPr>
      <w:r>
        <w:rPr>
          <w:rFonts w:ascii="Times New Roman"/>
          <w:b w:val="false"/>
          <w:i w:val="false"/>
          <w:color w:val="000000"/>
          <w:sz w:val="28"/>
        </w:rPr>
        <w:t>
      көпірлер, ЭБЖ құбырларын және гидротехникалық құрылыстарды тұрғызу кезінде іргетастардың, тіреу қабырғалардың, бастиектердің, жатық тіреулердің конструкцияларын орнату;</w:t>
      </w:r>
    </w:p>
    <w:p>
      <w:pPr>
        <w:spacing w:after="0"/>
        <w:ind w:left="0"/>
        <w:jc w:val="both"/>
      </w:pPr>
      <w:r>
        <w:rPr>
          <w:rFonts w:ascii="Times New Roman"/>
          <w:b w:val="false"/>
          <w:i w:val="false"/>
          <w:color w:val="000000"/>
          <w:sz w:val="28"/>
        </w:rPr>
        <w:t>
      жағадан жинамалы темірбетон конструкцияларынан жасалған аралық көпір құрылымдарын орнату;</w:t>
      </w:r>
    </w:p>
    <w:p>
      <w:pPr>
        <w:spacing w:after="0"/>
        <w:ind w:left="0"/>
        <w:jc w:val="both"/>
      </w:pPr>
      <w:r>
        <w:rPr>
          <w:rFonts w:ascii="Times New Roman"/>
          <w:b w:val="false"/>
          <w:i w:val="false"/>
          <w:color w:val="000000"/>
          <w:sz w:val="28"/>
        </w:rPr>
        <w:t>
      жинамалы темірбетон конструкцияларынан жасалған ашық тәсілмен тоннельдер құрылымы;</w:t>
      </w:r>
    </w:p>
    <w:p>
      <w:pPr>
        <w:spacing w:after="0"/>
        <w:ind w:left="0"/>
        <w:jc w:val="both"/>
      </w:pPr>
      <w:r>
        <w:rPr>
          <w:rFonts w:ascii="Times New Roman"/>
          <w:b w:val="false"/>
          <w:i w:val="false"/>
          <w:color w:val="000000"/>
          <w:sz w:val="28"/>
        </w:rPr>
        <w:t>
      жинамалы темірбетон тюбингтерерінен, панельдерден және блоктардан жасалған діңгекті және тоннельді қаптамалар құрылымы;</w:t>
      </w:r>
    </w:p>
    <w:p>
      <w:pPr>
        <w:spacing w:after="0"/>
        <w:ind w:left="0"/>
        <w:jc w:val="both"/>
      </w:pPr>
      <w:r>
        <w:rPr>
          <w:rFonts w:ascii="Times New Roman"/>
          <w:b w:val="false"/>
          <w:i w:val="false"/>
          <w:color w:val="000000"/>
          <w:sz w:val="28"/>
        </w:rPr>
        <w:t>
      кіру алаңдары бар баспалдақтар және кіреберістер құрылымы;</w:t>
      </w:r>
    </w:p>
    <w:p>
      <w:pPr>
        <w:spacing w:after="0"/>
        <w:ind w:left="0"/>
        <w:jc w:val="both"/>
      </w:pPr>
      <w:r>
        <w:rPr>
          <w:rFonts w:ascii="Times New Roman"/>
          <w:b w:val="false"/>
          <w:i w:val="false"/>
          <w:color w:val="000000"/>
          <w:sz w:val="28"/>
        </w:rPr>
        <w:t>
      арқалықтар және ригельдер құрылымы;</w:t>
      </w:r>
    </w:p>
    <w:p>
      <w:pPr>
        <w:spacing w:after="0"/>
        <w:ind w:left="0"/>
        <w:jc w:val="both"/>
      </w:pPr>
      <w:r>
        <w:rPr>
          <w:rFonts w:ascii="Times New Roman"/>
          <w:b w:val="false"/>
          <w:i w:val="false"/>
          <w:color w:val="000000"/>
          <w:sz w:val="28"/>
        </w:rPr>
        <w:t>
      бір қабатты және көп қабатты ғимараттардың панельдерін, қабықшаларын және аражабын тақталарын мен жабындарды төсеу;</w:t>
      </w:r>
    </w:p>
    <w:p>
      <w:pPr>
        <w:spacing w:after="0"/>
        <w:ind w:left="0"/>
        <w:jc w:val="both"/>
      </w:pPr>
      <w:r>
        <w:rPr>
          <w:rFonts w:ascii="Times New Roman"/>
          <w:b w:val="false"/>
          <w:i w:val="false"/>
          <w:color w:val="000000"/>
          <w:sz w:val="28"/>
        </w:rPr>
        <w:t xml:space="preserve">
      үйінді астыларына су өткізгіш темірбетон құбырларын және коммуникациялық коллекторларды төсеу; </w:t>
      </w:r>
    </w:p>
    <w:p>
      <w:pPr>
        <w:spacing w:after="0"/>
        <w:ind w:left="0"/>
        <w:jc w:val="both"/>
      </w:pPr>
      <w:r>
        <w:rPr>
          <w:rFonts w:ascii="Times New Roman"/>
          <w:b w:val="false"/>
          <w:i w:val="false"/>
          <w:color w:val="000000"/>
          <w:sz w:val="28"/>
        </w:rPr>
        <w:t>
      косоурларға немесе тегіс негізге сатылар төсеу және ауыстыру;</w:t>
      </w:r>
    </w:p>
    <w:p>
      <w:pPr>
        <w:spacing w:after="0"/>
        <w:ind w:left="0"/>
        <w:jc w:val="both"/>
      </w:pPr>
      <w:r>
        <w:rPr>
          <w:rFonts w:ascii="Times New Roman"/>
          <w:b w:val="false"/>
          <w:i w:val="false"/>
          <w:color w:val="000000"/>
          <w:sz w:val="28"/>
        </w:rPr>
        <w:t>
      трамвай жолдарын теміржол тақталармен төсеу және жабу;</w:t>
      </w:r>
    </w:p>
    <w:p>
      <w:pPr>
        <w:spacing w:after="0"/>
        <w:ind w:left="0"/>
        <w:jc w:val="both"/>
      </w:pPr>
      <w:r>
        <w:rPr>
          <w:rFonts w:ascii="Times New Roman"/>
          <w:b w:val="false"/>
          <w:i w:val="false"/>
          <w:color w:val="000000"/>
          <w:sz w:val="28"/>
        </w:rPr>
        <w:t>
      бағаналарды, тіректерді, мачталарды, арқалықтар мен ригелдерді, ашық және жабық тарату құрылғыларын монтаждау;</w:t>
      </w:r>
    </w:p>
    <w:p>
      <w:pPr>
        <w:spacing w:after="0"/>
        <w:ind w:left="0"/>
        <w:jc w:val="both"/>
      </w:pPr>
      <w:r>
        <w:rPr>
          <w:rFonts w:ascii="Times New Roman"/>
          <w:b w:val="false"/>
          <w:i w:val="false"/>
          <w:color w:val="000000"/>
          <w:sz w:val="28"/>
        </w:rPr>
        <w:t>
      тіреу білеулерімен темірбетон тақталардың түптерін және еңістерін бекіту;</w:t>
      </w:r>
    </w:p>
    <w:p>
      <w:pPr>
        <w:spacing w:after="0"/>
        <w:ind w:left="0"/>
        <w:jc w:val="both"/>
      </w:pPr>
      <w:r>
        <w:rPr>
          <w:rFonts w:ascii="Times New Roman"/>
          <w:b w:val="false"/>
          <w:i w:val="false"/>
          <w:color w:val="000000"/>
          <w:sz w:val="28"/>
        </w:rPr>
        <w:t>
      іргетастарды, жертөле қабырғаларын, тіреуіш қабырғаларды қалау, кесек тастардан өндірілген заттарды толтыру;</w:t>
      </w:r>
    </w:p>
    <w:p>
      <w:pPr>
        <w:spacing w:after="0"/>
        <w:ind w:left="0"/>
        <w:jc w:val="both"/>
      </w:pPr>
      <w:r>
        <w:rPr>
          <w:rFonts w:ascii="Times New Roman"/>
          <w:b w:val="false"/>
          <w:i w:val="false"/>
          <w:color w:val="000000"/>
          <w:sz w:val="28"/>
        </w:rPr>
        <w:t>
      қабырғаларды қыш тастармен қалау;</w:t>
      </w:r>
    </w:p>
    <w:p>
      <w:pPr>
        <w:spacing w:after="0"/>
        <w:ind w:left="0"/>
        <w:jc w:val="both"/>
      </w:pPr>
      <w:r>
        <w:rPr>
          <w:rFonts w:ascii="Times New Roman"/>
          <w:b w:val="false"/>
          <w:i w:val="false"/>
          <w:color w:val="000000"/>
          <w:sz w:val="28"/>
        </w:rPr>
        <w:t>
      қаптама кірпішпен әктас өнімдерінен конструкцияларды қалау;</w:t>
      </w:r>
    </w:p>
    <w:p>
      <w:pPr>
        <w:spacing w:after="0"/>
        <w:ind w:left="0"/>
        <w:jc w:val="both"/>
      </w:pPr>
      <w:r>
        <w:rPr>
          <w:rFonts w:ascii="Times New Roman"/>
          <w:b w:val="false"/>
          <w:i w:val="false"/>
          <w:color w:val="000000"/>
          <w:sz w:val="28"/>
        </w:rPr>
        <w:t>
      арналарды, шұңқырдың жанындағы жерлерді, пештерді, ошақтарды, түтін мұржасын бөлшектерімен кірпіштік қалау;</w:t>
      </w:r>
    </w:p>
    <w:p>
      <w:pPr>
        <w:spacing w:after="0"/>
        <w:ind w:left="0"/>
        <w:jc w:val="both"/>
      </w:pPr>
      <w:r>
        <w:rPr>
          <w:rFonts w:ascii="Times New Roman"/>
          <w:b w:val="false"/>
          <w:i w:val="false"/>
          <w:color w:val="000000"/>
          <w:sz w:val="28"/>
        </w:rPr>
        <w:t>
      оқпандарды, жабындарды, күркелерді, портиктер және басқа кәдімгі кірпіштерден конструкцияларды кірпіштік қалау;</w:t>
      </w:r>
    </w:p>
    <w:p>
      <w:pPr>
        <w:spacing w:after="0"/>
        <w:ind w:left="0"/>
        <w:jc w:val="both"/>
      </w:pPr>
      <w:r>
        <w:rPr>
          <w:rFonts w:ascii="Times New Roman"/>
          <w:b w:val="false"/>
          <w:i w:val="false"/>
          <w:color w:val="000000"/>
          <w:sz w:val="28"/>
        </w:rPr>
        <w:t>
      қыш кірпішпен қаптау арқылы кәдімгі балшық және силикат кірпіштерінен қабырғаларды кірпіштік қалау;</w:t>
      </w:r>
    </w:p>
    <w:p>
      <w:pPr>
        <w:spacing w:after="0"/>
        <w:ind w:left="0"/>
        <w:jc w:val="both"/>
      </w:pPr>
      <w:r>
        <w:rPr>
          <w:rFonts w:ascii="Times New Roman"/>
          <w:b w:val="false"/>
          <w:i w:val="false"/>
          <w:color w:val="000000"/>
          <w:sz w:val="28"/>
        </w:rPr>
        <w:t>
      қабырғаларды кірпіштік қалау, қыш тақталармен қаптау;</w:t>
      </w:r>
    </w:p>
    <w:p>
      <w:pPr>
        <w:spacing w:after="0"/>
        <w:ind w:left="0"/>
        <w:jc w:val="both"/>
      </w:pPr>
      <w:r>
        <w:rPr>
          <w:rFonts w:ascii="Times New Roman"/>
          <w:b w:val="false"/>
          <w:i w:val="false"/>
          <w:color w:val="000000"/>
          <w:sz w:val="28"/>
        </w:rPr>
        <w:t>
      кірпіштерден және қыш тастардан жасалған арақабырғалардың құрылымы;</w:t>
      </w:r>
    </w:p>
    <w:p>
      <w:pPr>
        <w:spacing w:after="0"/>
        <w:ind w:left="0"/>
        <w:jc w:val="both"/>
      </w:pPr>
      <w:r>
        <w:rPr>
          <w:rFonts w:ascii="Times New Roman"/>
          <w:b w:val="false"/>
          <w:i w:val="false"/>
          <w:color w:val="000000"/>
          <w:sz w:val="28"/>
        </w:rPr>
        <w:t>
      туфтан және диабазалық блоктардан жасалған конструкцияларды тұрғызу;</w:t>
      </w:r>
    </w:p>
    <w:p>
      <w:pPr>
        <w:spacing w:after="0"/>
        <w:ind w:left="0"/>
        <w:jc w:val="both"/>
      </w:pPr>
      <w:r>
        <w:rPr>
          <w:rFonts w:ascii="Times New Roman"/>
          <w:b w:val="false"/>
          <w:i w:val="false"/>
          <w:color w:val="000000"/>
          <w:sz w:val="28"/>
        </w:rPr>
        <w:t>
      жеке гипстен және жеңіл бетон тақталардан жасалған арақабырғалардың құрылымы;</w:t>
      </w:r>
    </w:p>
    <w:p>
      <w:pPr>
        <w:spacing w:after="0"/>
        <w:ind w:left="0"/>
        <w:jc w:val="both"/>
      </w:pPr>
      <w:r>
        <w:rPr>
          <w:rFonts w:ascii="Times New Roman"/>
          <w:b w:val="false"/>
          <w:i w:val="false"/>
          <w:color w:val="000000"/>
          <w:sz w:val="28"/>
        </w:rPr>
        <w:t>
      басқа тас конструкцияларының құрылымы;       тас конструкцияларының құрылымы бойынша өзге де жұмыстар;</w:t>
      </w:r>
    </w:p>
    <w:bookmarkStart w:name="z22" w:id="20"/>
    <w:p>
      <w:pPr>
        <w:spacing w:after="0"/>
        <w:ind w:left="0"/>
        <w:jc w:val="both"/>
      </w:pPr>
      <w:r>
        <w:rPr>
          <w:rFonts w:ascii="Times New Roman"/>
          <w:b w:val="false"/>
          <w:i w:val="false"/>
          <w:color w:val="000000"/>
          <w:sz w:val="28"/>
        </w:rPr>
        <w:t>
      2) мұнаралық, мачталық үлгідегі, сүрлем құрылыстар, түтін құбырлары, градирнялар, мұнаралар, шахта үстілік копрлер конструкцияларының құрылымы;</w:t>
      </w:r>
    </w:p>
    <w:bookmarkEnd w:id="20"/>
    <w:bookmarkStart w:name="z23" w:id="21"/>
    <w:p>
      <w:pPr>
        <w:spacing w:after="0"/>
        <w:ind w:left="0"/>
        <w:jc w:val="both"/>
      </w:pPr>
      <w:r>
        <w:rPr>
          <w:rFonts w:ascii="Times New Roman"/>
          <w:b w:val="false"/>
          <w:i w:val="false"/>
          <w:color w:val="000000"/>
          <w:sz w:val="28"/>
        </w:rPr>
        <w:t>
      3) көпір және көпір өткелдерінің негізгі тіреу конструкцияларының құрылымы;</w:t>
      </w:r>
    </w:p>
    <w:bookmarkEnd w:id="21"/>
    <w:bookmarkStart w:name="z24" w:id="22"/>
    <w:p>
      <w:pPr>
        <w:spacing w:after="0"/>
        <w:ind w:left="0"/>
        <w:jc w:val="both"/>
      </w:pPr>
      <w:r>
        <w:rPr>
          <w:rFonts w:ascii="Times New Roman"/>
          <w:b w:val="false"/>
          <w:i w:val="false"/>
          <w:color w:val="000000"/>
          <w:sz w:val="28"/>
        </w:rPr>
        <w:t>
      4) гидротехникалық және сел тасқынынан қорғану құрылыстары, бөгеттер, дамбалар:</w:t>
      </w:r>
    </w:p>
    <w:bookmarkEnd w:id="22"/>
    <w:p>
      <w:pPr>
        <w:spacing w:after="0"/>
        <w:ind w:left="0"/>
        <w:jc w:val="both"/>
      </w:pPr>
      <w:r>
        <w:rPr>
          <w:rFonts w:ascii="Times New Roman"/>
          <w:b w:val="false"/>
          <w:i w:val="false"/>
          <w:color w:val="000000"/>
          <w:sz w:val="28"/>
        </w:rPr>
        <w:t>
      жағалауды тетраподтармен және массивтермен бекіту;</w:t>
      </w:r>
    </w:p>
    <w:p>
      <w:pPr>
        <w:spacing w:after="0"/>
        <w:ind w:left="0"/>
        <w:jc w:val="both"/>
      </w:pPr>
      <w:r>
        <w:rPr>
          <w:rFonts w:ascii="Times New Roman"/>
          <w:b w:val="false"/>
          <w:i w:val="false"/>
          <w:color w:val="000000"/>
          <w:sz w:val="28"/>
        </w:rPr>
        <w:t>
      жолдарды және жолдың жиектерін жинамалы темірбетон тақталармен жабу;</w:t>
      </w:r>
    </w:p>
    <w:p>
      <w:pPr>
        <w:spacing w:after="0"/>
        <w:ind w:left="0"/>
        <w:jc w:val="both"/>
      </w:pPr>
      <w:r>
        <w:rPr>
          <w:rFonts w:ascii="Times New Roman"/>
          <w:b w:val="false"/>
          <w:i w:val="false"/>
          <w:color w:val="000000"/>
          <w:sz w:val="28"/>
        </w:rPr>
        <w:t>
      қабылдағыш клапаны бар диаметрі 400 мм асбестцементті құбырлардан қоқыс құбырларын орнату;</w:t>
      </w:r>
    </w:p>
    <w:p>
      <w:pPr>
        <w:spacing w:after="0"/>
        <w:ind w:left="0"/>
        <w:jc w:val="both"/>
      </w:pPr>
      <w:r>
        <w:rPr>
          <w:rFonts w:ascii="Times New Roman"/>
          <w:b w:val="false"/>
          <w:i w:val="false"/>
          <w:color w:val="000000"/>
          <w:sz w:val="28"/>
        </w:rPr>
        <w:t>
      жинамалы темірбетон және бетон конструкцияларын және өзге де металл емес конструкцияларын монтаждау жөніндегі басқа жұмыстар;</w:t>
      </w:r>
    </w:p>
    <w:bookmarkStart w:name="z25" w:id="23"/>
    <w:p>
      <w:pPr>
        <w:spacing w:after="0"/>
        <w:ind w:left="0"/>
        <w:jc w:val="both"/>
      </w:pPr>
      <w:r>
        <w:rPr>
          <w:rFonts w:ascii="Times New Roman"/>
          <w:b w:val="false"/>
          <w:i w:val="false"/>
          <w:color w:val="000000"/>
          <w:sz w:val="28"/>
        </w:rPr>
        <w:t>
      5) металл конструкцияларын монтаждау бойынша жұмыстар:</w:t>
      </w:r>
    </w:p>
    <w:bookmarkEnd w:id="23"/>
    <w:p>
      <w:pPr>
        <w:spacing w:after="0"/>
        <w:ind w:left="0"/>
        <w:jc w:val="both"/>
      </w:pPr>
      <w:r>
        <w:rPr>
          <w:rFonts w:ascii="Times New Roman"/>
          <w:b w:val="false"/>
          <w:i w:val="false"/>
          <w:color w:val="000000"/>
          <w:sz w:val="28"/>
        </w:rPr>
        <w:t>
      ғимараттар мен құрылыстар каркастарының конструкцияларын монтаждау;</w:t>
      </w:r>
    </w:p>
    <w:p>
      <w:pPr>
        <w:spacing w:after="0"/>
        <w:ind w:left="0"/>
        <w:jc w:val="both"/>
      </w:pPr>
      <w:r>
        <w:rPr>
          <w:rFonts w:ascii="Times New Roman"/>
          <w:b w:val="false"/>
          <w:i w:val="false"/>
          <w:color w:val="000000"/>
          <w:sz w:val="28"/>
        </w:rPr>
        <w:t>
      өзі өндірмейтін металл конструкцияларын монтаждау;</w:t>
      </w:r>
    </w:p>
    <w:p>
      <w:pPr>
        <w:spacing w:after="0"/>
        <w:ind w:left="0"/>
        <w:jc w:val="both"/>
      </w:pPr>
      <w:r>
        <w:rPr>
          <w:rFonts w:ascii="Times New Roman"/>
          <w:b w:val="false"/>
          <w:i w:val="false"/>
          <w:color w:val="000000"/>
          <w:sz w:val="28"/>
        </w:rPr>
        <w:t>
      градирендер, резервуарлар, желдету және түтін құбырлары, кокс-химиялық цехтар, құбыр жолдар, галереялар конструкцияларын монтаждау;</w:t>
      </w:r>
    </w:p>
    <w:p>
      <w:pPr>
        <w:spacing w:after="0"/>
        <w:ind w:left="0"/>
        <w:jc w:val="both"/>
      </w:pPr>
      <w:r>
        <w:rPr>
          <w:rFonts w:ascii="Times New Roman"/>
          <w:b w:val="false"/>
          <w:i w:val="false"/>
          <w:color w:val="000000"/>
          <w:sz w:val="28"/>
        </w:rPr>
        <w:t>
      кептіргіштер, қаптамалар, экрандар, камералар, пеш түптері, арқалықтар, каркастар, рамалар, оттықтар конструкцияларын және басқа пештер, құбырлар, кептірмелер, электролизерлер конструкцияларын монтаждау;</w:t>
      </w:r>
    </w:p>
    <w:p>
      <w:pPr>
        <w:spacing w:after="0"/>
        <w:ind w:left="0"/>
        <w:jc w:val="both"/>
      </w:pPr>
      <w:r>
        <w:rPr>
          <w:rFonts w:ascii="Times New Roman"/>
          <w:b w:val="false"/>
          <w:i w:val="false"/>
          <w:color w:val="000000"/>
          <w:sz w:val="28"/>
        </w:rPr>
        <w:t>
      үш қабатты алюминий панельдерінен жасалған толық жинамалы конструкцияларды монтаждау;</w:t>
      </w:r>
    </w:p>
    <w:p>
      <w:pPr>
        <w:spacing w:after="0"/>
        <w:ind w:left="0"/>
        <w:jc w:val="both"/>
      </w:pPr>
      <w:r>
        <w:rPr>
          <w:rFonts w:ascii="Times New Roman"/>
          <w:b w:val="false"/>
          <w:i w:val="false"/>
          <w:color w:val="000000"/>
          <w:sz w:val="28"/>
        </w:rPr>
        <w:t>
      радиожелілік желілер және термокамераларға арналған кабиналар конструкцияларын монтаждау;</w:t>
      </w:r>
    </w:p>
    <w:p>
      <w:pPr>
        <w:spacing w:after="0"/>
        <w:ind w:left="0"/>
        <w:jc w:val="both"/>
      </w:pPr>
      <w:r>
        <w:rPr>
          <w:rFonts w:ascii="Times New Roman"/>
          <w:b w:val="false"/>
          <w:i w:val="false"/>
          <w:color w:val="000000"/>
          <w:sz w:val="28"/>
        </w:rPr>
        <w:t>
      аспалы және кран асты жолдарының конструкцияларын монтаждау;</w:t>
      </w:r>
    </w:p>
    <w:p>
      <w:pPr>
        <w:spacing w:after="0"/>
        <w:ind w:left="0"/>
        <w:jc w:val="both"/>
      </w:pPr>
      <w:r>
        <w:rPr>
          <w:rFonts w:ascii="Times New Roman"/>
          <w:b w:val="false"/>
          <w:i w:val="false"/>
          <w:color w:val="000000"/>
          <w:sz w:val="28"/>
        </w:rPr>
        <w:t>
      жеңіл түтікті құбырлар конструкцияларын, жабындарын монтаждау;</w:t>
      </w:r>
    </w:p>
    <w:p>
      <w:pPr>
        <w:spacing w:after="0"/>
        <w:ind w:left="0"/>
        <w:jc w:val="both"/>
      </w:pPr>
      <w:r>
        <w:rPr>
          <w:rFonts w:ascii="Times New Roman"/>
          <w:b w:val="false"/>
          <w:i w:val="false"/>
          <w:color w:val="000000"/>
          <w:sz w:val="28"/>
        </w:rPr>
        <w:t>
      қақпалар, баспалдақтар, алаңдар, есіктер, люктер, қуыстар конструкцияларын монтаждау;</w:t>
      </w:r>
    </w:p>
    <w:p>
      <w:pPr>
        <w:spacing w:after="0"/>
        <w:ind w:left="0"/>
        <w:jc w:val="both"/>
      </w:pPr>
      <w:r>
        <w:rPr>
          <w:rFonts w:ascii="Times New Roman"/>
          <w:b w:val="false"/>
          <w:i w:val="false"/>
          <w:color w:val="000000"/>
          <w:sz w:val="28"/>
        </w:rPr>
        <w:t>
      ашық, таратушы құрылғылар прожекторлық мачталар, антенналық жүйелер, тіректері бар толқынарналық көпірлерді монтаждау;</w:t>
      </w:r>
    </w:p>
    <w:p>
      <w:pPr>
        <w:spacing w:after="0"/>
        <w:ind w:left="0"/>
        <w:jc w:val="both"/>
      </w:pPr>
      <w:r>
        <w:rPr>
          <w:rFonts w:ascii="Times New Roman"/>
          <w:b w:val="false"/>
          <w:i w:val="false"/>
          <w:color w:val="000000"/>
          <w:sz w:val="28"/>
        </w:rPr>
        <w:t>
      терезелер, витраждар, арақабырғалар (алюминий, болат және басқа қорытпаларынан жасалған) блоктарын монтаждау;</w:t>
      </w:r>
    </w:p>
    <w:p>
      <w:pPr>
        <w:spacing w:after="0"/>
        <w:ind w:left="0"/>
        <w:jc w:val="both"/>
      </w:pPr>
      <w:r>
        <w:rPr>
          <w:rFonts w:ascii="Times New Roman"/>
          <w:b w:val="false"/>
          <w:i w:val="false"/>
          <w:color w:val="000000"/>
          <w:sz w:val="28"/>
        </w:rPr>
        <w:t>
      ғимараттарды блокбокстардан тұрғызу;</w:t>
      </w:r>
    </w:p>
    <w:p>
      <w:pPr>
        <w:spacing w:after="0"/>
        <w:ind w:left="0"/>
        <w:jc w:val="both"/>
      </w:pPr>
      <w:r>
        <w:rPr>
          <w:rFonts w:ascii="Times New Roman"/>
          <w:b w:val="false"/>
          <w:i w:val="false"/>
          <w:color w:val="000000"/>
          <w:sz w:val="28"/>
        </w:rPr>
        <w:t>
      жинау және жылжыту арқылы болат конструкцияларынан аралық құрылыстар тұрғызу;</w:t>
      </w:r>
    </w:p>
    <w:p>
      <w:pPr>
        <w:spacing w:after="0"/>
        <w:ind w:left="0"/>
        <w:jc w:val="both"/>
      </w:pPr>
      <w:r>
        <w:rPr>
          <w:rFonts w:ascii="Times New Roman"/>
          <w:b w:val="false"/>
          <w:i w:val="false"/>
          <w:color w:val="000000"/>
          <w:sz w:val="28"/>
        </w:rPr>
        <w:t>
      арқандап байлау тумбасын орнату;</w:t>
      </w:r>
    </w:p>
    <w:p>
      <w:pPr>
        <w:spacing w:after="0"/>
        <w:ind w:left="0"/>
        <w:jc w:val="both"/>
      </w:pPr>
      <w:r>
        <w:rPr>
          <w:rFonts w:ascii="Times New Roman"/>
          <w:b w:val="false"/>
          <w:i w:val="false"/>
          <w:color w:val="000000"/>
          <w:sz w:val="28"/>
        </w:rPr>
        <w:t>
      баспалдақтың металл қоршауларын орнату;</w:t>
      </w:r>
    </w:p>
    <w:p>
      <w:pPr>
        <w:spacing w:after="0"/>
        <w:ind w:left="0"/>
        <w:jc w:val="both"/>
      </w:pPr>
      <w:r>
        <w:rPr>
          <w:rFonts w:ascii="Times New Roman"/>
          <w:b w:val="false"/>
          <w:i w:val="false"/>
          <w:color w:val="000000"/>
          <w:sz w:val="28"/>
        </w:rPr>
        <w:t>
      жапқыштарды, торларды, қақпаларды, құбыржолдарды, көпірлерді, айлақтық құрылғыларды және гидротехникалық конструкциялардың басқа металл конструкцияларын орнату;</w:t>
      </w:r>
    </w:p>
    <w:p>
      <w:pPr>
        <w:spacing w:after="0"/>
        <w:ind w:left="0"/>
        <w:jc w:val="both"/>
      </w:pPr>
      <w:r>
        <w:rPr>
          <w:rFonts w:ascii="Times New Roman"/>
          <w:b w:val="false"/>
          <w:i w:val="false"/>
          <w:color w:val="000000"/>
          <w:sz w:val="28"/>
        </w:rPr>
        <w:t>
      болат бекіту бұйымдары мен таптауыш тіректерді орнату;</w:t>
      </w:r>
    </w:p>
    <w:p>
      <w:pPr>
        <w:spacing w:after="0"/>
        <w:ind w:left="0"/>
        <w:jc w:val="both"/>
      </w:pPr>
      <w:r>
        <w:rPr>
          <w:rFonts w:ascii="Times New Roman"/>
          <w:b w:val="false"/>
          <w:i w:val="false"/>
          <w:color w:val="000000"/>
          <w:sz w:val="28"/>
        </w:rPr>
        <w:t>
      шойын тюбингтермен бекітілетін, діңгектердегі кейль-кранцтер мен тіреу сақиналарын орнату;</w:t>
      </w:r>
    </w:p>
    <w:p>
      <w:pPr>
        <w:spacing w:after="0"/>
        <w:ind w:left="0"/>
        <w:jc w:val="both"/>
      </w:pPr>
      <w:r>
        <w:rPr>
          <w:rFonts w:ascii="Times New Roman"/>
          <w:b w:val="false"/>
          <w:i w:val="false"/>
          <w:color w:val="000000"/>
          <w:sz w:val="28"/>
        </w:rPr>
        <w:t>
      аспалы төбелер және дыбысоқшаулағыш қабырғалардың құрылымы;</w:t>
      </w:r>
    </w:p>
    <w:p>
      <w:pPr>
        <w:spacing w:after="0"/>
        <w:ind w:left="0"/>
        <w:jc w:val="both"/>
      </w:pPr>
      <w:r>
        <w:rPr>
          <w:rFonts w:ascii="Times New Roman"/>
          <w:b w:val="false"/>
          <w:i w:val="false"/>
          <w:color w:val="000000"/>
          <w:sz w:val="28"/>
        </w:rPr>
        <w:t xml:space="preserve">
      шахталық діңгектер мен тоннельдерде тұрақты және уақытша металл бекітпелерінің құрылымы және оларды әзірлеу; </w:t>
      </w:r>
    </w:p>
    <w:p>
      <w:pPr>
        <w:spacing w:after="0"/>
        <w:ind w:left="0"/>
        <w:jc w:val="both"/>
      </w:pPr>
      <w:r>
        <w:rPr>
          <w:rFonts w:ascii="Times New Roman"/>
          <w:b w:val="false"/>
          <w:i w:val="false"/>
          <w:color w:val="000000"/>
          <w:sz w:val="28"/>
        </w:rPr>
        <w:t>
      астыртын арналарға арналған бұдырланған болаттан төседер;</w:t>
      </w:r>
    </w:p>
    <w:p>
      <w:pPr>
        <w:spacing w:after="0"/>
        <w:ind w:left="0"/>
        <w:jc w:val="both"/>
      </w:pPr>
      <w:r>
        <w:rPr>
          <w:rFonts w:ascii="Times New Roman"/>
          <w:b w:val="false"/>
          <w:i w:val="false"/>
          <w:color w:val="000000"/>
          <w:sz w:val="28"/>
        </w:rPr>
        <w:t>
      аспалы төбелерді қаптау және градирендерді алюминий қорытпаларынан жасалған табақтармен қаптау;</w:t>
      </w:r>
    </w:p>
    <w:p>
      <w:pPr>
        <w:spacing w:after="0"/>
        <w:ind w:left="0"/>
        <w:jc w:val="both"/>
      </w:pPr>
      <w:r>
        <w:rPr>
          <w:rFonts w:ascii="Times New Roman"/>
          <w:b w:val="false"/>
          <w:i w:val="false"/>
          <w:color w:val="000000"/>
          <w:sz w:val="28"/>
        </w:rPr>
        <w:t>
      қабырғаларды және төбе жабындарын профильдік темірмен немесе зауытта дайындалған панельдермен қаптау;</w:t>
      </w:r>
    </w:p>
    <w:p>
      <w:pPr>
        <w:spacing w:after="0"/>
        <w:ind w:left="0"/>
        <w:jc w:val="both"/>
      </w:pPr>
      <w:r>
        <w:rPr>
          <w:rFonts w:ascii="Times New Roman"/>
          <w:b w:val="false"/>
          <w:i w:val="false"/>
          <w:color w:val="000000"/>
          <w:sz w:val="28"/>
        </w:rPr>
        <w:t>
      құрылыс конструкцияларын құрылыс құрсамаларымен, болттармен, сақиналармен бекіту;</w:t>
      </w:r>
    </w:p>
    <w:p>
      <w:pPr>
        <w:spacing w:after="0"/>
        <w:ind w:left="0"/>
        <w:jc w:val="both"/>
      </w:pPr>
      <w:r>
        <w:rPr>
          <w:rFonts w:ascii="Times New Roman"/>
          <w:b w:val="false"/>
          <w:i w:val="false"/>
          <w:color w:val="000000"/>
          <w:sz w:val="28"/>
        </w:rPr>
        <w:t>
      шойын тюбингтерін ұзарту және белгі орнату сақиналарын орнату;</w:t>
      </w:r>
    </w:p>
    <w:p>
      <w:pPr>
        <w:spacing w:after="0"/>
        <w:ind w:left="0"/>
        <w:jc w:val="both"/>
      </w:pPr>
      <w:r>
        <w:rPr>
          <w:rFonts w:ascii="Times New Roman"/>
          <w:b w:val="false"/>
          <w:i w:val="false"/>
          <w:color w:val="000000"/>
          <w:sz w:val="28"/>
        </w:rPr>
        <w:t>
      метал конструкцияларын монтаждау бойынша басқа жұмыстар;</w:t>
      </w:r>
    </w:p>
    <w:bookmarkStart w:name="z26" w:id="24"/>
    <w:p>
      <w:pPr>
        <w:spacing w:after="0"/>
        <w:ind w:left="0"/>
        <w:jc w:val="both"/>
      </w:pPr>
      <w:r>
        <w:rPr>
          <w:rFonts w:ascii="Times New Roman"/>
          <w:b w:val="false"/>
          <w:i w:val="false"/>
          <w:color w:val="000000"/>
          <w:sz w:val="28"/>
        </w:rPr>
        <w:t>
      6) тау-кен ұңғылау жұмыстары:</w:t>
      </w:r>
    </w:p>
    <w:bookmarkEnd w:id="24"/>
    <w:p>
      <w:pPr>
        <w:spacing w:after="0"/>
        <w:ind w:left="0"/>
        <w:jc w:val="both"/>
      </w:pPr>
      <w:r>
        <w:rPr>
          <w:rFonts w:ascii="Times New Roman"/>
          <w:b w:val="false"/>
          <w:i w:val="false"/>
          <w:color w:val="000000"/>
          <w:sz w:val="28"/>
        </w:rPr>
        <w:t>
      шахталық діңгектер, шурфтар, қазбаларды ұңғылау;</w:t>
      </w:r>
    </w:p>
    <w:p>
      <w:pPr>
        <w:spacing w:after="0"/>
        <w:ind w:left="0"/>
        <w:jc w:val="both"/>
      </w:pPr>
      <w:r>
        <w:rPr>
          <w:rFonts w:ascii="Times New Roman"/>
          <w:b w:val="false"/>
          <w:i w:val="false"/>
          <w:color w:val="000000"/>
          <w:sz w:val="28"/>
        </w:rPr>
        <w:t>
      тиксотроптық сауыттағы шахталық діңгектерді ұңғылау;</w:t>
      </w:r>
    </w:p>
    <w:p>
      <w:pPr>
        <w:spacing w:after="0"/>
        <w:ind w:left="0"/>
        <w:jc w:val="both"/>
      </w:pPr>
      <w:r>
        <w:rPr>
          <w:rFonts w:ascii="Times New Roman"/>
          <w:b w:val="false"/>
          <w:i w:val="false"/>
          <w:color w:val="000000"/>
          <w:sz w:val="28"/>
        </w:rPr>
        <w:t>
      тоннельдік жұмыстар;</w:t>
      </w:r>
    </w:p>
    <w:p>
      <w:pPr>
        <w:spacing w:after="0"/>
        <w:ind w:left="0"/>
        <w:jc w:val="both"/>
      </w:pPr>
      <w:r>
        <w:rPr>
          <w:rFonts w:ascii="Times New Roman"/>
          <w:b w:val="false"/>
          <w:i w:val="false"/>
          <w:color w:val="000000"/>
          <w:sz w:val="28"/>
        </w:rPr>
        <w:t>
      сүзгілеуге қарсы қалқандардың құрылымы;</w:t>
      </w:r>
    </w:p>
    <w:p>
      <w:pPr>
        <w:spacing w:after="0"/>
        <w:ind w:left="0"/>
        <w:jc w:val="both"/>
      </w:pPr>
      <w:r>
        <w:rPr>
          <w:rFonts w:ascii="Times New Roman"/>
          <w:b w:val="false"/>
          <w:i w:val="false"/>
          <w:color w:val="000000"/>
          <w:sz w:val="28"/>
        </w:rPr>
        <w:t>
      тұрақты және уақытша қиылысу құрылғылары бар тоннельдерді, фурнельдерді, камераларды, штольняларды ұңғылау;</w:t>
      </w:r>
    </w:p>
    <w:p>
      <w:pPr>
        <w:spacing w:after="0"/>
        <w:ind w:left="0"/>
        <w:jc w:val="both"/>
      </w:pPr>
      <w:r>
        <w:rPr>
          <w:rFonts w:ascii="Times New Roman"/>
          <w:b w:val="false"/>
          <w:i w:val="false"/>
          <w:color w:val="000000"/>
          <w:sz w:val="28"/>
        </w:rPr>
        <w:t>
      қима пештерін, қима қазбаларын, қазаншұңқырларды, камераларды ұңғылау және көлденең және көлбеу мен өндірілген заттарды кеңейту;</w:t>
      </w:r>
    </w:p>
    <w:p>
      <w:pPr>
        <w:spacing w:after="0"/>
        <w:ind w:left="0"/>
        <w:jc w:val="both"/>
      </w:pPr>
      <w:r>
        <w:rPr>
          <w:rFonts w:ascii="Times New Roman"/>
          <w:b w:val="false"/>
          <w:i w:val="false"/>
          <w:color w:val="000000"/>
          <w:sz w:val="28"/>
        </w:rPr>
        <w:t>
      шахталық діңгектерді, штолендерді, тоннельдерді ұңғылау кезінде топырақты қабылдау және түсіру;</w:t>
      </w:r>
    </w:p>
    <w:p>
      <w:pPr>
        <w:spacing w:after="0"/>
        <w:ind w:left="0"/>
        <w:jc w:val="both"/>
      </w:pPr>
      <w:r>
        <w:rPr>
          <w:rFonts w:ascii="Times New Roman"/>
          <w:b w:val="false"/>
          <w:i w:val="false"/>
          <w:color w:val="000000"/>
          <w:sz w:val="28"/>
        </w:rPr>
        <w:t>
      ұңғылау қалқандарын кенжарға кіргізу және шығару;</w:t>
      </w:r>
    </w:p>
    <w:p>
      <w:pPr>
        <w:spacing w:after="0"/>
        <w:ind w:left="0"/>
        <w:jc w:val="both"/>
      </w:pPr>
      <w:r>
        <w:rPr>
          <w:rFonts w:ascii="Times New Roman"/>
          <w:b w:val="false"/>
          <w:i w:val="false"/>
          <w:color w:val="000000"/>
          <w:sz w:val="28"/>
        </w:rPr>
        <w:t>
      шахталардың діңгектерін және тоннельдерін инвентарлық штангалармен және кернегішпен бекіту құрылымы;</w:t>
      </w:r>
    </w:p>
    <w:p>
      <w:pPr>
        <w:spacing w:after="0"/>
        <w:ind w:left="0"/>
        <w:jc w:val="both"/>
      </w:pPr>
      <w:r>
        <w:rPr>
          <w:rFonts w:ascii="Times New Roman"/>
          <w:b w:val="false"/>
          <w:i w:val="false"/>
          <w:color w:val="000000"/>
          <w:sz w:val="28"/>
        </w:rPr>
        <w:t>
      тақтатас және су тасаларының құрылымы;</w:t>
      </w:r>
    </w:p>
    <w:p>
      <w:pPr>
        <w:spacing w:after="0"/>
        <w:ind w:left="0"/>
        <w:jc w:val="both"/>
      </w:pPr>
      <w:r>
        <w:rPr>
          <w:rFonts w:ascii="Times New Roman"/>
          <w:b w:val="false"/>
          <w:i w:val="false"/>
          <w:color w:val="000000"/>
          <w:sz w:val="28"/>
        </w:rPr>
        <w:t>
      уақытша бекітпелердің құрылымы және бекіту аркаларын орнату;</w:t>
      </w:r>
    </w:p>
    <w:p>
      <w:pPr>
        <w:spacing w:after="0"/>
        <w:ind w:left="0"/>
        <w:jc w:val="both"/>
      </w:pPr>
      <w:r>
        <w:rPr>
          <w:rFonts w:ascii="Times New Roman"/>
          <w:b w:val="false"/>
          <w:i w:val="false"/>
          <w:color w:val="000000"/>
          <w:sz w:val="28"/>
        </w:rPr>
        <w:t>
      шахталық діңгектерді армирлеу құрылымы және бұзу;</w:t>
      </w:r>
    </w:p>
    <w:p>
      <w:pPr>
        <w:spacing w:after="0"/>
        <w:ind w:left="0"/>
        <w:jc w:val="both"/>
      </w:pPr>
      <w:r>
        <w:rPr>
          <w:rFonts w:ascii="Times New Roman"/>
          <w:b w:val="false"/>
          <w:i w:val="false"/>
          <w:color w:val="000000"/>
          <w:sz w:val="28"/>
        </w:rPr>
        <w:t>
      ағаш бекітпе рамаларды, атпаларды, байланыстарды, қаптамаларды орнату және бұзу;</w:t>
      </w:r>
    </w:p>
    <w:p>
      <w:pPr>
        <w:spacing w:after="0"/>
        <w:ind w:left="0"/>
        <w:jc w:val="both"/>
      </w:pPr>
      <w:r>
        <w:rPr>
          <w:rFonts w:ascii="Times New Roman"/>
          <w:b w:val="false"/>
          <w:i w:val="false"/>
          <w:color w:val="000000"/>
          <w:sz w:val="28"/>
        </w:rPr>
        <w:t>
      қабырғалар мен төбе жабындарын, қазаншұңқырларды, өндірілген заттарды, баспалдақ бөлімдерін тақтайлармен, бөренелермен және кеніш тіреулермен бекіту және қаптау;</w:t>
      </w:r>
    </w:p>
    <w:p>
      <w:pPr>
        <w:spacing w:after="0"/>
        <w:ind w:left="0"/>
        <w:jc w:val="both"/>
      </w:pPr>
      <w:r>
        <w:rPr>
          <w:rFonts w:ascii="Times New Roman"/>
          <w:b w:val="false"/>
          <w:i w:val="false"/>
          <w:color w:val="000000"/>
          <w:sz w:val="28"/>
        </w:rPr>
        <w:t>
      өзге де тау-кен ұңғылау жұмыстары;</w:t>
      </w:r>
    </w:p>
    <w:bookmarkStart w:name="z27" w:id="25"/>
    <w:p>
      <w:pPr>
        <w:spacing w:after="0"/>
        <w:ind w:left="0"/>
        <w:jc w:val="both"/>
      </w:pPr>
      <w:r>
        <w:rPr>
          <w:rFonts w:ascii="Times New Roman"/>
          <w:b w:val="false"/>
          <w:i w:val="false"/>
          <w:color w:val="000000"/>
          <w:sz w:val="28"/>
        </w:rPr>
        <w:t>
      7) ағаш конструкцияларын монтаждау жұмыстары:</w:t>
      </w:r>
    </w:p>
    <w:bookmarkEnd w:id="25"/>
    <w:p>
      <w:pPr>
        <w:spacing w:after="0"/>
        <w:ind w:left="0"/>
        <w:jc w:val="both"/>
      </w:pPr>
      <w:r>
        <w:rPr>
          <w:rFonts w:ascii="Times New Roman"/>
          <w:b w:val="false"/>
          <w:i w:val="false"/>
          <w:color w:val="000000"/>
          <w:sz w:val="28"/>
        </w:rPr>
        <w:t>
      ағаш конструкцияларын, каркастарын, итарқалар, орындықтар орнату;</w:t>
      </w:r>
    </w:p>
    <w:p>
      <w:pPr>
        <w:spacing w:after="0"/>
        <w:ind w:left="0"/>
        <w:jc w:val="both"/>
      </w:pPr>
      <w:r>
        <w:rPr>
          <w:rFonts w:ascii="Times New Roman"/>
          <w:b w:val="false"/>
          <w:i w:val="false"/>
          <w:color w:val="000000"/>
          <w:sz w:val="28"/>
        </w:rPr>
        <w:t>
      қақпалар және қоршаулар орнату;</w:t>
      </w:r>
    </w:p>
    <w:p>
      <w:pPr>
        <w:spacing w:after="0"/>
        <w:ind w:left="0"/>
        <w:jc w:val="both"/>
      </w:pPr>
      <w:r>
        <w:rPr>
          <w:rFonts w:ascii="Times New Roman"/>
          <w:b w:val="false"/>
          <w:i w:val="false"/>
          <w:color w:val="000000"/>
          <w:sz w:val="28"/>
        </w:rPr>
        <w:t>
      есіктер мен терезелерді монтаждау;</w:t>
      </w:r>
    </w:p>
    <w:p>
      <w:pPr>
        <w:spacing w:after="0"/>
        <w:ind w:left="0"/>
        <w:jc w:val="both"/>
      </w:pPr>
      <w:r>
        <w:rPr>
          <w:rFonts w:ascii="Times New Roman"/>
          <w:b w:val="false"/>
          <w:i w:val="false"/>
          <w:color w:val="000000"/>
          <w:sz w:val="28"/>
        </w:rPr>
        <w:t>
      қақпалар орнату;</w:t>
      </w:r>
    </w:p>
    <w:p>
      <w:pPr>
        <w:spacing w:after="0"/>
        <w:ind w:left="0"/>
        <w:jc w:val="both"/>
      </w:pPr>
      <w:r>
        <w:rPr>
          <w:rFonts w:ascii="Times New Roman"/>
          <w:b w:val="false"/>
          <w:i w:val="false"/>
          <w:color w:val="000000"/>
          <w:sz w:val="28"/>
        </w:rPr>
        <w:t>
      арқалықтарды, аркаларды, фермаларды және панельдерді орнату;</w:t>
      </w:r>
    </w:p>
    <w:p>
      <w:pPr>
        <w:spacing w:after="0"/>
        <w:ind w:left="0"/>
        <w:jc w:val="both"/>
      </w:pPr>
      <w:r>
        <w:rPr>
          <w:rFonts w:ascii="Times New Roman"/>
          <w:b w:val="false"/>
          <w:i w:val="false"/>
          <w:color w:val="000000"/>
          <w:sz w:val="28"/>
        </w:rPr>
        <w:t>
      маңдайшалар, люфт-клозеттерді, өрт жәшіктерін, үстелдер орнату;</w:t>
      </w:r>
    </w:p>
    <w:p>
      <w:pPr>
        <w:spacing w:after="0"/>
        <w:ind w:left="0"/>
        <w:jc w:val="both"/>
      </w:pPr>
      <w:r>
        <w:rPr>
          <w:rFonts w:ascii="Times New Roman"/>
          <w:b w:val="false"/>
          <w:i w:val="false"/>
          <w:color w:val="000000"/>
          <w:sz w:val="28"/>
        </w:rPr>
        <w:t>
      бөрене шегендерді орнату, стапельдердің құрылымы және әзірлеу;</w:t>
      </w:r>
    </w:p>
    <w:p>
      <w:pPr>
        <w:spacing w:after="0"/>
        <w:ind w:left="0"/>
        <w:jc w:val="both"/>
      </w:pPr>
      <w:r>
        <w:rPr>
          <w:rFonts w:ascii="Times New Roman"/>
          <w:b w:val="false"/>
          <w:i w:val="false"/>
          <w:color w:val="000000"/>
          <w:sz w:val="28"/>
        </w:rPr>
        <w:t>
      өткізгіштер, баспалдақ траптарын, жүру тақталарын, кедергілерді орнату;</w:t>
      </w:r>
    </w:p>
    <w:p>
      <w:pPr>
        <w:spacing w:after="0"/>
        <w:ind w:left="0"/>
        <w:jc w:val="both"/>
      </w:pPr>
      <w:r>
        <w:rPr>
          <w:rFonts w:ascii="Times New Roman"/>
          <w:b w:val="false"/>
          <w:i w:val="false"/>
          <w:color w:val="000000"/>
          <w:sz w:val="28"/>
        </w:rPr>
        <w:t>
      көпірлердің, эстакадаалардың, доңғалақ өткізгіштердің, гидротехникалық құрылыстардың ағаш конструкцияларын тұрғызу;</w:t>
      </w:r>
    </w:p>
    <w:p>
      <w:pPr>
        <w:spacing w:after="0"/>
        <w:ind w:left="0"/>
        <w:jc w:val="both"/>
      </w:pPr>
      <w:r>
        <w:rPr>
          <w:rFonts w:ascii="Times New Roman"/>
          <w:b w:val="false"/>
          <w:i w:val="false"/>
          <w:color w:val="000000"/>
          <w:sz w:val="28"/>
        </w:rPr>
        <w:t>
      ағаш конструкцияларынан және бөлшектерінен қабырғалардың құрылымы;</w:t>
      </w:r>
    </w:p>
    <w:p>
      <w:pPr>
        <w:spacing w:after="0"/>
        <w:ind w:left="0"/>
        <w:jc w:val="both"/>
      </w:pPr>
      <w:r>
        <w:rPr>
          <w:rFonts w:ascii="Times New Roman"/>
          <w:b w:val="false"/>
          <w:i w:val="false"/>
          <w:color w:val="000000"/>
          <w:sz w:val="28"/>
        </w:rPr>
        <w:t>
      ағаш көпір жаймасының құрылымы;</w:t>
      </w:r>
    </w:p>
    <w:p>
      <w:pPr>
        <w:spacing w:after="0"/>
        <w:ind w:left="0"/>
        <w:jc w:val="both"/>
      </w:pPr>
      <w:r>
        <w:rPr>
          <w:rFonts w:ascii="Times New Roman"/>
          <w:b w:val="false"/>
          <w:i w:val="false"/>
          <w:color w:val="000000"/>
          <w:sz w:val="28"/>
        </w:rPr>
        <w:t>
      жабындар мен төбелерді жинау;</w:t>
      </w:r>
    </w:p>
    <w:p>
      <w:pPr>
        <w:spacing w:after="0"/>
        <w:ind w:left="0"/>
        <w:jc w:val="both"/>
      </w:pPr>
      <w:r>
        <w:rPr>
          <w:rFonts w:ascii="Times New Roman"/>
          <w:b w:val="false"/>
          <w:i w:val="false"/>
          <w:color w:val="000000"/>
          <w:sz w:val="28"/>
        </w:rPr>
        <w:t>
      басқа ағаш конструкцияларын монтаждау;</w:t>
      </w:r>
    </w:p>
    <w:p>
      <w:pPr>
        <w:spacing w:after="0"/>
        <w:ind w:left="0"/>
        <w:jc w:val="both"/>
      </w:pPr>
      <w:r>
        <w:rPr>
          <w:rFonts w:ascii="Times New Roman"/>
          <w:b w:val="false"/>
          <w:i w:val="false"/>
          <w:color w:val="000000"/>
          <w:sz w:val="28"/>
        </w:rPr>
        <w:t>
      ағаштан жасалған конструкциялар мен бұйымдарды монтаждау бойынша өзге де жұмыстар;</w:t>
      </w:r>
    </w:p>
    <w:bookmarkStart w:name="z28" w:id="26"/>
    <w:p>
      <w:pPr>
        <w:spacing w:after="0"/>
        <w:ind w:left="0"/>
        <w:jc w:val="both"/>
      </w:pPr>
      <w:r>
        <w:rPr>
          <w:rFonts w:ascii="Times New Roman"/>
          <w:b w:val="false"/>
          <w:i w:val="false"/>
          <w:color w:val="000000"/>
          <w:sz w:val="28"/>
        </w:rPr>
        <w:t>
      8) жеңіл қоршау конструкцияларын монтаждау бойынша жұмыстар:</w:t>
      </w:r>
    </w:p>
    <w:bookmarkEnd w:id="26"/>
    <w:p>
      <w:pPr>
        <w:spacing w:after="0"/>
        <w:ind w:left="0"/>
        <w:jc w:val="both"/>
      </w:pPr>
      <w:r>
        <w:rPr>
          <w:rFonts w:ascii="Times New Roman"/>
          <w:b w:val="false"/>
          <w:i w:val="false"/>
          <w:color w:val="000000"/>
          <w:sz w:val="28"/>
        </w:rPr>
        <w:t>
      қабырғалар мен жабындардың арболит және асбестцемент тақталары мен панельдерін орнату;</w:t>
      </w:r>
    </w:p>
    <w:p>
      <w:pPr>
        <w:spacing w:after="0"/>
        <w:ind w:left="0"/>
        <w:jc w:val="both"/>
      </w:pPr>
      <w:r>
        <w:rPr>
          <w:rFonts w:ascii="Times New Roman"/>
          <w:b w:val="false"/>
          <w:i w:val="false"/>
          <w:color w:val="000000"/>
          <w:sz w:val="28"/>
        </w:rPr>
        <w:t>
      дайын каркас бойынша асбестцемент табақтардан жасалған қабырғалардың, аражабындардың, арақабырғалардың және шатырлардың құрылымы;</w:t>
      </w:r>
    </w:p>
    <w:p>
      <w:pPr>
        <w:spacing w:after="0"/>
        <w:ind w:left="0"/>
        <w:jc w:val="both"/>
      </w:pPr>
      <w:r>
        <w:rPr>
          <w:rFonts w:ascii="Times New Roman"/>
          <w:b w:val="false"/>
          <w:i w:val="false"/>
          <w:color w:val="000000"/>
          <w:sz w:val="28"/>
        </w:rPr>
        <w:t>
      асбестцемент тақталардан жасалған суаратын блоктарды монтаждау;</w:t>
      </w:r>
    </w:p>
    <w:p>
      <w:pPr>
        <w:spacing w:after="0"/>
        <w:ind w:left="0"/>
        <w:jc w:val="both"/>
      </w:pPr>
      <w:r>
        <w:rPr>
          <w:rFonts w:ascii="Times New Roman"/>
          <w:b w:val="false"/>
          <w:i w:val="false"/>
          <w:color w:val="000000"/>
          <w:sz w:val="28"/>
        </w:rPr>
        <w:t>
      жеңіл қоршау конструкцияларын монтаждау бойынша өзге де жұмыстар;</w:t>
      </w:r>
    </w:p>
    <w:bookmarkStart w:name="z29" w:id="27"/>
    <w:p>
      <w:pPr>
        <w:spacing w:after="0"/>
        <w:ind w:left="0"/>
        <w:jc w:val="both"/>
      </w:pPr>
      <w:r>
        <w:rPr>
          <w:rFonts w:ascii="Times New Roman"/>
          <w:b w:val="false"/>
          <w:i w:val="false"/>
          <w:color w:val="000000"/>
          <w:sz w:val="28"/>
        </w:rPr>
        <w:t>
      9) үй-жайларды экрандау және деформациялық жіктердің құрылымы бойынша жұмыстар:</w:t>
      </w:r>
    </w:p>
    <w:bookmarkEnd w:id="27"/>
    <w:p>
      <w:pPr>
        <w:spacing w:after="0"/>
        <w:ind w:left="0"/>
        <w:jc w:val="both"/>
      </w:pPr>
      <w:r>
        <w:rPr>
          <w:rFonts w:ascii="Times New Roman"/>
          <w:b w:val="false"/>
          <w:i w:val="false"/>
          <w:color w:val="000000"/>
          <w:sz w:val="28"/>
        </w:rPr>
        <w:t>
      едендерді, қабырғаларды, есіктерді, төбелерді мыс немесе болат табақтармен және дайындалған торлармен экрандау;</w:t>
      </w:r>
    </w:p>
    <w:p>
      <w:pPr>
        <w:spacing w:after="0"/>
        <w:ind w:left="0"/>
        <w:jc w:val="both"/>
      </w:pPr>
      <w:r>
        <w:rPr>
          <w:rFonts w:ascii="Times New Roman"/>
          <w:b w:val="false"/>
          <w:i w:val="false"/>
          <w:color w:val="000000"/>
          <w:sz w:val="28"/>
        </w:rPr>
        <w:t>
      қабырғалар және төбежабын өнімдерін дайындалған болат табақтармен қаптау;</w:t>
      </w:r>
    </w:p>
    <w:p>
      <w:pPr>
        <w:spacing w:after="0"/>
        <w:ind w:left="0"/>
        <w:jc w:val="both"/>
      </w:pPr>
      <w:r>
        <w:rPr>
          <w:rFonts w:ascii="Times New Roman"/>
          <w:b w:val="false"/>
          <w:i w:val="false"/>
          <w:color w:val="000000"/>
          <w:sz w:val="28"/>
        </w:rPr>
        <w:t xml:space="preserve">
      болат қорғаныс торларын орнату; </w:t>
      </w:r>
    </w:p>
    <w:p>
      <w:pPr>
        <w:spacing w:after="0"/>
        <w:ind w:left="0"/>
        <w:jc w:val="both"/>
      </w:pPr>
      <w:r>
        <w:rPr>
          <w:rFonts w:ascii="Times New Roman"/>
          <w:b w:val="false"/>
          <w:i w:val="false"/>
          <w:color w:val="000000"/>
          <w:sz w:val="28"/>
        </w:rPr>
        <w:t>
      қабырғаларды, төбелерді және есіктерді киіз бойынша асбесті төсеу арқылы жабындық болатпен қаптау;</w:t>
      </w:r>
    </w:p>
    <w:p>
      <w:pPr>
        <w:spacing w:after="0"/>
        <w:ind w:left="0"/>
        <w:jc w:val="both"/>
      </w:pPr>
      <w:r>
        <w:rPr>
          <w:rFonts w:ascii="Times New Roman"/>
          <w:b w:val="false"/>
          <w:i w:val="false"/>
          <w:color w:val="000000"/>
          <w:sz w:val="28"/>
        </w:rPr>
        <w:t>
      панельдердің, терезелердің, есіктердің және дайындалған басқа конструкциялардың арасындағы көлденең және тік түйіскен жерлерді және жіктерді герметизациялау;</w:t>
      </w:r>
    </w:p>
    <w:p>
      <w:pPr>
        <w:spacing w:after="0"/>
        <w:ind w:left="0"/>
        <w:jc w:val="both"/>
      </w:pPr>
      <w:r>
        <w:rPr>
          <w:rFonts w:ascii="Times New Roman"/>
          <w:b w:val="false"/>
          <w:i w:val="false"/>
          <w:color w:val="000000"/>
          <w:sz w:val="28"/>
        </w:rPr>
        <w:t>
      колонналар мен жүгіртпелердің арасындағы тюбингтерден және жіктерден салып бітіру жіктерін ұрып өңдеу;</w:t>
      </w:r>
    </w:p>
    <w:p>
      <w:pPr>
        <w:spacing w:after="0"/>
        <w:ind w:left="0"/>
        <w:jc w:val="both"/>
      </w:pPr>
      <w:r>
        <w:rPr>
          <w:rFonts w:ascii="Times New Roman"/>
          <w:b w:val="false"/>
          <w:i w:val="false"/>
          <w:color w:val="000000"/>
          <w:sz w:val="28"/>
        </w:rPr>
        <w:t>
      үй-жайларды экрандау;</w:t>
      </w:r>
    </w:p>
    <w:p>
      <w:pPr>
        <w:spacing w:after="0"/>
        <w:ind w:left="0"/>
        <w:jc w:val="both"/>
      </w:pPr>
      <w:r>
        <w:rPr>
          <w:rFonts w:ascii="Times New Roman"/>
          <w:b w:val="false"/>
          <w:i w:val="false"/>
          <w:color w:val="000000"/>
          <w:sz w:val="28"/>
        </w:rPr>
        <w:t>
      деформациялық және сейсмикаға қарсы жіктердің құрылымы;</w:t>
      </w:r>
    </w:p>
    <w:p>
      <w:pPr>
        <w:spacing w:after="0"/>
        <w:ind w:left="0"/>
        <w:jc w:val="both"/>
      </w:pPr>
      <w:r>
        <w:rPr>
          <w:rFonts w:ascii="Times New Roman"/>
          <w:b w:val="false"/>
          <w:i w:val="false"/>
          <w:color w:val="000000"/>
          <w:sz w:val="28"/>
        </w:rPr>
        <w:t>
      үй-жайларды экрандау және деформациялық жіктердің құрылымы бойынша өзге де жұмыстар;</w:t>
      </w:r>
    </w:p>
    <w:bookmarkStart w:name="z30" w:id="28"/>
    <w:p>
      <w:pPr>
        <w:spacing w:after="0"/>
        <w:ind w:left="0"/>
        <w:jc w:val="both"/>
      </w:pPr>
      <w:r>
        <w:rPr>
          <w:rFonts w:ascii="Times New Roman"/>
          <w:b w:val="false"/>
          <w:i w:val="false"/>
          <w:color w:val="000000"/>
          <w:sz w:val="28"/>
        </w:rPr>
        <w:t>
      10) өнеркәсіптік пештер және түтін құбырлары құрылымы және шегендеу бойынша жұмыстар:</w:t>
      </w:r>
    </w:p>
    <w:bookmarkEnd w:id="28"/>
    <w:p>
      <w:pPr>
        <w:spacing w:after="0"/>
        <w:ind w:left="0"/>
        <w:jc w:val="both"/>
      </w:pPr>
      <w:r>
        <w:rPr>
          <w:rFonts w:ascii="Times New Roman"/>
          <w:b w:val="false"/>
          <w:i w:val="false"/>
          <w:color w:val="000000"/>
          <w:sz w:val="28"/>
        </w:rPr>
        <w:t>
      арканы қалау үшін күмбез айналдырғыштарын және қалыптарын, өнеркәсіптік пештердің жабындарын мен қабырғаларын орнату;</w:t>
      </w:r>
    </w:p>
    <w:p>
      <w:pPr>
        <w:spacing w:after="0"/>
        <w:ind w:left="0"/>
        <w:jc w:val="both"/>
      </w:pPr>
      <w:r>
        <w:rPr>
          <w:rFonts w:ascii="Times New Roman"/>
          <w:b w:val="false"/>
          <w:i w:val="false"/>
          <w:color w:val="000000"/>
          <w:sz w:val="28"/>
        </w:rPr>
        <w:t>
      өнеркәсіптік құбырларды қалау және шегендеу;</w:t>
      </w:r>
    </w:p>
    <w:p>
      <w:pPr>
        <w:spacing w:after="0"/>
        <w:ind w:left="0"/>
        <w:jc w:val="both"/>
      </w:pPr>
      <w:r>
        <w:rPr>
          <w:rFonts w:ascii="Times New Roman"/>
          <w:b w:val="false"/>
          <w:i w:val="false"/>
          <w:color w:val="000000"/>
          <w:sz w:val="28"/>
        </w:rPr>
        <w:t>
      сыртқы бөлікті ыстыққа және отқа төзімді бетонмен, тақталармен, отқа төзімді массамен қалау;</w:t>
      </w:r>
    </w:p>
    <w:p>
      <w:pPr>
        <w:spacing w:after="0"/>
        <w:ind w:left="0"/>
        <w:jc w:val="both"/>
      </w:pPr>
      <w:r>
        <w:rPr>
          <w:rFonts w:ascii="Times New Roman"/>
          <w:b w:val="false"/>
          <w:i w:val="false"/>
          <w:color w:val="000000"/>
          <w:sz w:val="28"/>
        </w:rPr>
        <w:t>
      өнеркәсіптік темірбетон құбырларды қышқылға төзімді кірпішпен шегендеу;</w:t>
      </w:r>
    </w:p>
    <w:p>
      <w:pPr>
        <w:spacing w:after="0"/>
        <w:ind w:left="0"/>
        <w:jc w:val="both"/>
      </w:pPr>
      <w:r>
        <w:rPr>
          <w:rFonts w:ascii="Times New Roman"/>
          <w:b w:val="false"/>
          <w:i w:val="false"/>
          <w:color w:val="000000"/>
          <w:sz w:val="28"/>
        </w:rPr>
        <w:t>
      пештерді және құбырларды отқа төзімді бұйымдармен және кірпішпен қалау, қаптау және шегендеу;</w:t>
      </w:r>
    </w:p>
    <w:p>
      <w:pPr>
        <w:spacing w:after="0"/>
        <w:ind w:left="0"/>
        <w:jc w:val="both"/>
      </w:pPr>
      <w:r>
        <w:rPr>
          <w:rFonts w:ascii="Times New Roman"/>
          <w:b w:val="false"/>
          <w:i w:val="false"/>
          <w:color w:val="000000"/>
          <w:sz w:val="28"/>
        </w:rPr>
        <w:t>
      саптаманы қалау, пеш түптерін көмір массасымен толтыру, анодтық және оттық блоктар орнату;</w:t>
      </w:r>
    </w:p>
    <w:p>
      <w:pPr>
        <w:spacing w:after="0"/>
        <w:ind w:left="0"/>
        <w:jc w:val="both"/>
      </w:pPr>
      <w:r>
        <w:rPr>
          <w:rFonts w:ascii="Times New Roman"/>
          <w:b w:val="false"/>
          <w:i w:val="false"/>
          <w:color w:val="000000"/>
          <w:sz w:val="28"/>
        </w:rPr>
        <w:t>
      өнеркәсіптік пештердің және түтін құбырлары құрылымы және шегендеу бойынша өзге де жұмыстар;</w:t>
      </w:r>
    </w:p>
    <w:bookmarkStart w:name="z31" w:id="29"/>
    <w:p>
      <w:pPr>
        <w:spacing w:after="0"/>
        <w:ind w:left="0"/>
        <w:jc w:val="both"/>
      </w:pPr>
      <w:r>
        <w:rPr>
          <w:rFonts w:ascii="Times New Roman"/>
          <w:b w:val="false"/>
          <w:i w:val="false"/>
          <w:color w:val="000000"/>
          <w:sz w:val="28"/>
        </w:rPr>
        <w:t>
      11) шатыр құрылымы бойынша жұмыстар:</w:t>
      </w:r>
    </w:p>
    <w:bookmarkEnd w:id="29"/>
    <w:p>
      <w:pPr>
        <w:spacing w:after="0"/>
        <w:ind w:left="0"/>
        <w:jc w:val="both"/>
      </w:pPr>
      <w:r>
        <w:rPr>
          <w:rFonts w:ascii="Times New Roman"/>
          <w:b w:val="false"/>
          <w:i w:val="false"/>
          <w:color w:val="000000"/>
          <w:sz w:val="28"/>
        </w:rPr>
        <w:t>
      асбестсцемент шатырдың құрылымы;</w:t>
      </w:r>
    </w:p>
    <w:p>
      <w:pPr>
        <w:spacing w:after="0"/>
        <w:ind w:left="0"/>
        <w:jc w:val="both"/>
      </w:pPr>
      <w:r>
        <w:rPr>
          <w:rFonts w:ascii="Times New Roman"/>
          <w:b w:val="false"/>
          <w:i w:val="false"/>
          <w:color w:val="000000"/>
          <w:sz w:val="28"/>
        </w:rPr>
        <w:t>
      торлы қоршау орната отырып жабынқыштан жасалған шатырлардың құрылымы;</w:t>
      </w:r>
    </w:p>
    <w:p>
      <w:pPr>
        <w:spacing w:after="0"/>
        <w:ind w:left="0"/>
        <w:jc w:val="both"/>
      </w:pPr>
      <w:r>
        <w:rPr>
          <w:rFonts w:ascii="Times New Roman"/>
          <w:b w:val="false"/>
          <w:i w:val="false"/>
          <w:color w:val="000000"/>
          <w:sz w:val="28"/>
        </w:rPr>
        <w:t>
      орамдық шатырлардың құрылымы;</w:t>
      </w:r>
    </w:p>
    <w:p>
      <w:pPr>
        <w:spacing w:after="0"/>
        <w:ind w:left="0"/>
        <w:jc w:val="both"/>
      </w:pPr>
      <w:r>
        <w:rPr>
          <w:rFonts w:ascii="Times New Roman"/>
          <w:b w:val="false"/>
          <w:i w:val="false"/>
          <w:color w:val="000000"/>
          <w:sz w:val="28"/>
        </w:rPr>
        <w:t>
      шыны торларды және шыны кенепті төсей отырып битумды мастикадан жасалған шатырлардың құрылымы;</w:t>
      </w:r>
    </w:p>
    <w:p>
      <w:pPr>
        <w:spacing w:after="0"/>
        <w:ind w:left="0"/>
        <w:jc w:val="both"/>
      </w:pPr>
      <w:r>
        <w:rPr>
          <w:rFonts w:ascii="Times New Roman"/>
          <w:b w:val="false"/>
          <w:i w:val="false"/>
          <w:color w:val="000000"/>
          <w:sz w:val="28"/>
        </w:rPr>
        <w:t>
      ұсақ шатырлық жабындардың құрылымы және шатырлық темірден жасалған қасбеттерге салу;</w:t>
      </w:r>
    </w:p>
    <w:p>
      <w:pPr>
        <w:spacing w:after="0"/>
        <w:ind w:left="0"/>
        <w:jc w:val="both"/>
      </w:pPr>
      <w:r>
        <w:rPr>
          <w:rFonts w:ascii="Times New Roman"/>
          <w:b w:val="false"/>
          <w:i w:val="false"/>
          <w:color w:val="000000"/>
          <w:sz w:val="28"/>
        </w:rPr>
        <w:t>
      аспалы науашалардың және шатырлардың сүйеніш қоршауының құрылымы;</w:t>
      </w:r>
    </w:p>
    <w:p>
      <w:pPr>
        <w:spacing w:after="0"/>
        <w:ind w:left="0"/>
        <w:jc w:val="both"/>
      </w:pPr>
      <w:r>
        <w:rPr>
          <w:rFonts w:ascii="Times New Roman"/>
          <w:b w:val="false"/>
          <w:i w:val="false"/>
          <w:color w:val="000000"/>
          <w:sz w:val="28"/>
        </w:rPr>
        <w:t>
      негіздерді топырақтау және бу оқшаулағыш құрылымдары;</w:t>
      </w:r>
    </w:p>
    <w:p>
      <w:pPr>
        <w:spacing w:after="0"/>
        <w:ind w:left="0"/>
        <w:jc w:val="both"/>
      </w:pPr>
      <w:r>
        <w:rPr>
          <w:rFonts w:ascii="Times New Roman"/>
          <w:b w:val="false"/>
          <w:i w:val="false"/>
          <w:color w:val="000000"/>
          <w:sz w:val="28"/>
        </w:rPr>
        <w:t>
      шатыр құрылымы бойынша өзге де жұмыстар;</w:t>
      </w:r>
    </w:p>
    <w:bookmarkStart w:name="z32" w:id="30"/>
    <w:p>
      <w:pPr>
        <w:spacing w:after="0"/>
        <w:ind w:left="0"/>
        <w:jc w:val="both"/>
      </w:pPr>
      <w:r>
        <w:rPr>
          <w:rFonts w:ascii="Times New Roman"/>
          <w:b w:val="false"/>
          <w:i w:val="false"/>
          <w:color w:val="000000"/>
          <w:sz w:val="28"/>
        </w:rPr>
        <w:t>
      12) әрлеу жұмыстары:</w:t>
      </w:r>
    </w:p>
    <w:bookmarkEnd w:id="30"/>
    <w:p>
      <w:pPr>
        <w:spacing w:after="0"/>
        <w:ind w:left="0"/>
        <w:jc w:val="both"/>
      </w:pPr>
      <w:r>
        <w:rPr>
          <w:rFonts w:ascii="Times New Roman"/>
          <w:b w:val="false"/>
          <w:i w:val="false"/>
          <w:color w:val="000000"/>
          <w:sz w:val="28"/>
        </w:rPr>
        <w:t>
      қаптау жұмыстары;</w:t>
      </w:r>
    </w:p>
    <w:p>
      <w:pPr>
        <w:spacing w:after="0"/>
        <w:ind w:left="0"/>
        <w:jc w:val="both"/>
      </w:pPr>
      <w:r>
        <w:rPr>
          <w:rFonts w:ascii="Times New Roman"/>
          <w:b w:val="false"/>
          <w:i w:val="false"/>
          <w:color w:val="000000"/>
          <w:sz w:val="28"/>
        </w:rPr>
        <w:t>
      еден жабындарының құрылымы;</w:t>
      </w:r>
    </w:p>
    <w:p>
      <w:pPr>
        <w:spacing w:after="0"/>
        <w:ind w:left="0"/>
        <w:jc w:val="both"/>
      </w:pPr>
      <w:r>
        <w:rPr>
          <w:rFonts w:ascii="Times New Roman"/>
          <w:b w:val="false"/>
          <w:i w:val="false"/>
          <w:color w:val="000000"/>
          <w:sz w:val="28"/>
        </w:rPr>
        <w:t>
      қасбеттерді және ғимараттың ішін сылақтау;</w:t>
      </w:r>
    </w:p>
    <w:p>
      <w:pPr>
        <w:spacing w:after="0"/>
        <w:ind w:left="0"/>
        <w:jc w:val="both"/>
      </w:pPr>
      <w:r>
        <w:rPr>
          <w:rFonts w:ascii="Times New Roman"/>
          <w:b w:val="false"/>
          <w:i w:val="false"/>
          <w:color w:val="000000"/>
          <w:sz w:val="28"/>
        </w:rPr>
        <w:t>
      қасбеттерді фактуралық әрлеу;</w:t>
      </w:r>
    </w:p>
    <w:p>
      <w:pPr>
        <w:spacing w:after="0"/>
        <w:ind w:left="0"/>
        <w:jc w:val="both"/>
      </w:pPr>
      <w:r>
        <w:rPr>
          <w:rFonts w:ascii="Times New Roman"/>
          <w:b w:val="false"/>
          <w:i w:val="false"/>
          <w:color w:val="000000"/>
          <w:sz w:val="28"/>
        </w:rPr>
        <w:t>
      тарту жақтауларының құрылымы;</w:t>
      </w:r>
    </w:p>
    <w:p>
      <w:pPr>
        <w:spacing w:after="0"/>
        <w:ind w:left="0"/>
        <w:jc w:val="both"/>
      </w:pPr>
      <w:r>
        <w:rPr>
          <w:rFonts w:ascii="Times New Roman"/>
          <w:b w:val="false"/>
          <w:i w:val="false"/>
          <w:color w:val="000000"/>
          <w:sz w:val="28"/>
        </w:rPr>
        <w:t>
      беттерді жабу;</w:t>
      </w:r>
    </w:p>
    <w:p>
      <w:pPr>
        <w:spacing w:after="0"/>
        <w:ind w:left="0"/>
        <w:jc w:val="both"/>
      </w:pPr>
      <w:r>
        <w:rPr>
          <w:rFonts w:ascii="Times New Roman"/>
          <w:b w:val="false"/>
          <w:i w:val="false"/>
          <w:color w:val="000000"/>
          <w:sz w:val="28"/>
        </w:rPr>
        <w:t>
      бояуға және жапсыруға жинамалы элементтердің және тақталардың беттерін әрлеу;</w:t>
      </w:r>
    </w:p>
    <w:p>
      <w:pPr>
        <w:spacing w:after="0"/>
        <w:ind w:left="0"/>
        <w:jc w:val="both"/>
      </w:pPr>
      <w:r>
        <w:rPr>
          <w:rFonts w:ascii="Times New Roman"/>
          <w:b w:val="false"/>
          <w:i w:val="false"/>
          <w:color w:val="000000"/>
          <w:sz w:val="28"/>
        </w:rPr>
        <w:t>
      каркас құрылымы;</w:t>
      </w:r>
    </w:p>
    <w:p>
      <w:pPr>
        <w:spacing w:after="0"/>
        <w:ind w:left="0"/>
        <w:jc w:val="both"/>
      </w:pPr>
      <w:r>
        <w:rPr>
          <w:rFonts w:ascii="Times New Roman"/>
          <w:b w:val="false"/>
          <w:i w:val="false"/>
          <w:color w:val="000000"/>
          <w:sz w:val="28"/>
        </w:rPr>
        <w:t>
      төбелердің құрылымы;</w:t>
      </w:r>
    </w:p>
    <w:p>
      <w:pPr>
        <w:spacing w:after="0"/>
        <w:ind w:left="0"/>
        <w:jc w:val="both"/>
      </w:pPr>
      <w:r>
        <w:rPr>
          <w:rFonts w:ascii="Times New Roman"/>
          <w:b w:val="false"/>
          <w:i w:val="false"/>
          <w:color w:val="000000"/>
          <w:sz w:val="28"/>
        </w:rPr>
        <w:t>
      жіктерді құрғақ сылақпен өңдеу;</w:t>
      </w:r>
    </w:p>
    <w:p>
      <w:pPr>
        <w:spacing w:after="0"/>
        <w:ind w:left="0"/>
        <w:jc w:val="both"/>
      </w:pPr>
      <w:r>
        <w:rPr>
          <w:rFonts w:ascii="Times New Roman"/>
          <w:b w:val="false"/>
          <w:i w:val="false"/>
          <w:color w:val="000000"/>
          <w:sz w:val="28"/>
        </w:rPr>
        <w:t>
      беттерді "шагрень" фактурасымен әрлеу;</w:t>
      </w:r>
    </w:p>
    <w:p>
      <w:pPr>
        <w:spacing w:after="0"/>
        <w:ind w:left="0"/>
        <w:jc w:val="both"/>
      </w:pPr>
      <w:r>
        <w:rPr>
          <w:rFonts w:ascii="Times New Roman"/>
          <w:b w:val="false"/>
          <w:i w:val="false"/>
          <w:color w:val="000000"/>
          <w:sz w:val="28"/>
        </w:rPr>
        <w:t>
      гипстық, цементтік ендік, дана бұйымдарды орнату;</w:t>
      </w:r>
    </w:p>
    <w:p>
      <w:pPr>
        <w:spacing w:after="0"/>
        <w:ind w:left="0"/>
        <w:jc w:val="both"/>
      </w:pPr>
      <w:r>
        <w:rPr>
          <w:rFonts w:ascii="Times New Roman"/>
          <w:b w:val="false"/>
          <w:i w:val="false"/>
          <w:color w:val="000000"/>
          <w:sz w:val="28"/>
        </w:rPr>
        <w:t>
      гипстық, цементтік, желімдік, сырлау жұмыстары;</w:t>
      </w:r>
    </w:p>
    <w:p>
      <w:pPr>
        <w:spacing w:after="0"/>
        <w:ind w:left="0"/>
        <w:jc w:val="both"/>
      </w:pPr>
      <w:r>
        <w:rPr>
          <w:rFonts w:ascii="Times New Roman"/>
          <w:b w:val="false"/>
          <w:i w:val="false"/>
          <w:color w:val="000000"/>
          <w:sz w:val="28"/>
        </w:rPr>
        <w:t>
      цементтік ендік бұйымдарды орнату;</w:t>
      </w:r>
    </w:p>
    <w:p>
      <w:pPr>
        <w:spacing w:after="0"/>
        <w:ind w:left="0"/>
        <w:jc w:val="both"/>
      </w:pPr>
      <w:r>
        <w:rPr>
          <w:rFonts w:ascii="Times New Roman"/>
          <w:b w:val="false"/>
          <w:i w:val="false"/>
          <w:color w:val="000000"/>
          <w:sz w:val="28"/>
        </w:rPr>
        <w:t>
      ғимараттың қасбеттерін және сыртқы беттерін бояу;</w:t>
      </w:r>
    </w:p>
    <w:p>
      <w:pPr>
        <w:spacing w:after="0"/>
        <w:ind w:left="0"/>
        <w:jc w:val="both"/>
      </w:pPr>
      <w:r>
        <w:rPr>
          <w:rFonts w:ascii="Times New Roman"/>
          <w:b w:val="false"/>
          <w:i w:val="false"/>
          <w:color w:val="000000"/>
          <w:sz w:val="28"/>
        </w:rPr>
        <w:t>
      үй-жайлардың сыртқы және ішкі беттерін бояу;</w:t>
      </w:r>
    </w:p>
    <w:p>
      <w:pPr>
        <w:spacing w:after="0"/>
        <w:ind w:left="0"/>
        <w:jc w:val="both"/>
      </w:pPr>
      <w:r>
        <w:rPr>
          <w:rFonts w:ascii="Times New Roman"/>
          <w:b w:val="false"/>
          <w:i w:val="false"/>
          <w:color w:val="000000"/>
          <w:sz w:val="28"/>
        </w:rPr>
        <w:t>
      үй-жайларды тығыздау;</w:t>
      </w:r>
    </w:p>
    <w:p>
      <w:pPr>
        <w:spacing w:after="0"/>
        <w:ind w:left="0"/>
        <w:jc w:val="both"/>
      </w:pPr>
      <w:r>
        <w:rPr>
          <w:rFonts w:ascii="Times New Roman"/>
          <w:b w:val="false"/>
          <w:i w:val="false"/>
          <w:color w:val="000000"/>
          <w:sz w:val="28"/>
        </w:rPr>
        <w:t>
      беттерді лакпен бояу және маталармен жапсыру;</w:t>
      </w:r>
    </w:p>
    <w:p>
      <w:pPr>
        <w:spacing w:after="0"/>
        <w:ind w:left="0"/>
        <w:jc w:val="both"/>
      </w:pPr>
      <w:r>
        <w:rPr>
          <w:rFonts w:ascii="Times New Roman"/>
          <w:b w:val="false"/>
          <w:i w:val="false"/>
          <w:color w:val="000000"/>
          <w:sz w:val="28"/>
        </w:rPr>
        <w:t>
      конструкцияларда штраба тесу және құрылымы;</w:t>
      </w:r>
    </w:p>
    <w:p>
      <w:pPr>
        <w:spacing w:after="0"/>
        <w:ind w:left="0"/>
        <w:jc w:val="both"/>
      </w:pPr>
      <w:r>
        <w:rPr>
          <w:rFonts w:ascii="Times New Roman"/>
          <w:b w:val="false"/>
          <w:i w:val="false"/>
          <w:color w:val="000000"/>
          <w:sz w:val="28"/>
        </w:rPr>
        <w:t>
      конструкцияларды кесу;</w:t>
      </w:r>
    </w:p>
    <w:p>
      <w:pPr>
        <w:spacing w:after="0"/>
        <w:ind w:left="0"/>
        <w:jc w:val="both"/>
      </w:pPr>
      <w:r>
        <w:rPr>
          <w:rFonts w:ascii="Times New Roman"/>
          <w:b w:val="false"/>
          <w:i w:val="false"/>
          <w:color w:val="000000"/>
          <w:sz w:val="28"/>
        </w:rPr>
        <w:t>
      сәндік жұмыстар;</w:t>
      </w:r>
    </w:p>
    <w:p>
      <w:pPr>
        <w:spacing w:after="0"/>
        <w:ind w:left="0"/>
        <w:jc w:val="both"/>
      </w:pPr>
      <w:r>
        <w:rPr>
          <w:rFonts w:ascii="Times New Roman"/>
          <w:b w:val="false"/>
          <w:i w:val="false"/>
          <w:color w:val="000000"/>
          <w:sz w:val="28"/>
        </w:rPr>
        <w:t>
      қасбеттік жүйелердің құрылымы;</w:t>
      </w:r>
    </w:p>
    <w:p>
      <w:pPr>
        <w:spacing w:after="0"/>
        <w:ind w:left="0"/>
        <w:jc w:val="both"/>
      </w:pPr>
      <w:r>
        <w:rPr>
          <w:rFonts w:ascii="Times New Roman"/>
          <w:b w:val="false"/>
          <w:i w:val="false"/>
          <w:color w:val="000000"/>
          <w:sz w:val="28"/>
        </w:rPr>
        <w:t>
      беттерді сұйық тұсқағаздармен әрлеу;</w:t>
      </w:r>
    </w:p>
    <w:p>
      <w:pPr>
        <w:spacing w:after="0"/>
        <w:ind w:left="0"/>
        <w:jc w:val="both"/>
      </w:pPr>
      <w:r>
        <w:rPr>
          <w:rFonts w:ascii="Times New Roman"/>
          <w:b w:val="false"/>
          <w:i w:val="false"/>
          <w:color w:val="000000"/>
          <w:sz w:val="28"/>
        </w:rPr>
        <w:t>
      металл жақтауларына шыныпакеттерді орнату;</w:t>
      </w:r>
    </w:p>
    <w:p>
      <w:pPr>
        <w:spacing w:after="0"/>
        <w:ind w:left="0"/>
        <w:jc w:val="both"/>
      </w:pPr>
      <w:r>
        <w:rPr>
          <w:rFonts w:ascii="Times New Roman"/>
          <w:b w:val="false"/>
          <w:i w:val="false"/>
          <w:color w:val="000000"/>
          <w:sz w:val="28"/>
        </w:rPr>
        <w:t>
      беттерді төсеме жасаумен дайындау;</w:t>
      </w:r>
    </w:p>
    <w:p>
      <w:pPr>
        <w:spacing w:after="0"/>
        <w:ind w:left="0"/>
        <w:jc w:val="both"/>
      </w:pPr>
      <w:r>
        <w:rPr>
          <w:rFonts w:ascii="Times New Roman"/>
          <w:b w:val="false"/>
          <w:i w:val="false"/>
          <w:color w:val="000000"/>
          <w:sz w:val="28"/>
        </w:rPr>
        <w:t>
      өзге де әрлеу жұмыстары.</w:t>
      </w:r>
    </w:p>
    <w:bookmarkStart w:name="z33" w:id="31"/>
    <w:p>
      <w:pPr>
        <w:spacing w:after="0"/>
        <w:ind w:left="0"/>
        <w:jc w:val="both"/>
      </w:pPr>
      <w:r>
        <w:rPr>
          <w:rFonts w:ascii="Times New Roman"/>
          <w:b w:val="false"/>
          <w:i w:val="false"/>
          <w:color w:val="000000"/>
          <w:sz w:val="28"/>
        </w:rPr>
        <w:t>
      4. Конструкциялар мен жабдықтарды қорғау және әрлеу жөнiндегi жұмыстар:</w:t>
      </w:r>
    </w:p>
    <w:bookmarkEnd w:id="31"/>
    <w:bookmarkStart w:name="z34" w:id="32"/>
    <w:p>
      <w:pPr>
        <w:spacing w:after="0"/>
        <w:ind w:left="0"/>
        <w:jc w:val="both"/>
      </w:pPr>
      <w:r>
        <w:rPr>
          <w:rFonts w:ascii="Times New Roman"/>
          <w:b w:val="false"/>
          <w:i w:val="false"/>
          <w:color w:val="000000"/>
          <w:sz w:val="28"/>
        </w:rPr>
        <w:t>
      1) құрылыс конструкцияларын гидрооқшаулау жұмыстары:</w:t>
      </w:r>
    </w:p>
    <w:bookmarkEnd w:id="32"/>
    <w:p>
      <w:pPr>
        <w:spacing w:after="0"/>
        <w:ind w:left="0"/>
        <w:jc w:val="both"/>
      </w:pPr>
      <w:r>
        <w:rPr>
          <w:rFonts w:ascii="Times New Roman"/>
          <w:b w:val="false"/>
          <w:i w:val="false"/>
          <w:color w:val="000000"/>
          <w:sz w:val="28"/>
        </w:rPr>
        <w:t>
      тоннельдер мен шахталық оқпандарының жабындарындағы ерітіндіні басып тығыздау;</w:t>
      </w:r>
    </w:p>
    <w:p>
      <w:pPr>
        <w:spacing w:after="0"/>
        <w:ind w:left="0"/>
        <w:jc w:val="both"/>
      </w:pPr>
      <w:r>
        <w:rPr>
          <w:rFonts w:ascii="Times New Roman"/>
          <w:b w:val="false"/>
          <w:i w:val="false"/>
          <w:color w:val="000000"/>
          <w:sz w:val="28"/>
        </w:rPr>
        <w:t>
      цементтік тұтанстыру, торкеттеу, тегістеу және темірлеу құрылымы;</w:t>
      </w:r>
    </w:p>
    <w:p>
      <w:pPr>
        <w:spacing w:after="0"/>
        <w:ind w:left="0"/>
        <w:jc w:val="both"/>
      </w:pPr>
      <w:r>
        <w:rPr>
          <w:rFonts w:ascii="Times New Roman"/>
          <w:b w:val="false"/>
          <w:i w:val="false"/>
          <w:color w:val="000000"/>
          <w:sz w:val="28"/>
        </w:rPr>
        <w:t>
      сұйық шыныланған цементпен көлденең және жанама гидрооқшаулаудың құрылымы;</w:t>
      </w:r>
    </w:p>
    <w:p>
      <w:pPr>
        <w:spacing w:after="0"/>
        <w:ind w:left="0"/>
        <w:jc w:val="both"/>
      </w:pPr>
      <w:r>
        <w:rPr>
          <w:rFonts w:ascii="Times New Roman"/>
          <w:b w:val="false"/>
          <w:i w:val="false"/>
          <w:color w:val="000000"/>
          <w:sz w:val="28"/>
        </w:rPr>
        <w:t>
      жанама сылақпен гидрооқшаулау құрылымы;</w:t>
      </w:r>
    </w:p>
    <w:p>
      <w:pPr>
        <w:spacing w:after="0"/>
        <w:ind w:left="0"/>
        <w:jc w:val="both"/>
      </w:pPr>
      <w:r>
        <w:rPr>
          <w:rFonts w:ascii="Times New Roman"/>
          <w:b w:val="false"/>
          <w:i w:val="false"/>
          <w:color w:val="000000"/>
          <w:sz w:val="28"/>
        </w:rPr>
        <w:t>
      құйылған асфальтпен немесе мастикамен, шайырмен, лакпен сылақ гидрооқшаулаудың құрылымы;</w:t>
      </w:r>
    </w:p>
    <w:p>
      <w:pPr>
        <w:spacing w:after="0"/>
        <w:ind w:left="0"/>
        <w:jc w:val="both"/>
      </w:pPr>
      <w:r>
        <w:rPr>
          <w:rFonts w:ascii="Times New Roman"/>
          <w:b w:val="false"/>
          <w:i w:val="false"/>
          <w:color w:val="000000"/>
          <w:sz w:val="28"/>
        </w:rPr>
        <w:t>
      желімделетін гидрооқшаулаудың құрылымы;</w:t>
      </w:r>
    </w:p>
    <w:p>
      <w:pPr>
        <w:spacing w:after="0"/>
        <w:ind w:left="0"/>
        <w:jc w:val="both"/>
      </w:pPr>
      <w:r>
        <w:rPr>
          <w:rFonts w:ascii="Times New Roman"/>
          <w:b w:val="false"/>
          <w:i w:val="false"/>
          <w:color w:val="000000"/>
          <w:sz w:val="28"/>
        </w:rPr>
        <w:t>
      гидрорелин және полиэтилен қабыршағынан жасалған экранның тұтас перделерінің құрылымы;</w:t>
      </w:r>
    </w:p>
    <w:p>
      <w:pPr>
        <w:spacing w:after="0"/>
        <w:ind w:left="0"/>
        <w:jc w:val="both"/>
      </w:pPr>
      <w:r>
        <w:rPr>
          <w:rFonts w:ascii="Times New Roman"/>
          <w:b w:val="false"/>
          <w:i w:val="false"/>
          <w:color w:val="000000"/>
          <w:sz w:val="28"/>
        </w:rPr>
        <w:t>
      болат құбырларды битум-резеңке мастикамен оқшаулау құрылымы;</w:t>
      </w:r>
    </w:p>
    <w:p>
      <w:pPr>
        <w:spacing w:after="0"/>
        <w:ind w:left="0"/>
        <w:jc w:val="both"/>
      </w:pPr>
      <w:r>
        <w:rPr>
          <w:rFonts w:ascii="Times New Roman"/>
          <w:b w:val="false"/>
          <w:i w:val="false"/>
          <w:color w:val="000000"/>
          <w:sz w:val="28"/>
        </w:rPr>
        <w:t>
      болат құбырларды битум-полимерлік мастикамен оқшаулау құрылымы;</w:t>
      </w:r>
    </w:p>
    <w:p>
      <w:pPr>
        <w:spacing w:after="0"/>
        <w:ind w:left="0"/>
        <w:jc w:val="both"/>
      </w:pPr>
      <w:r>
        <w:rPr>
          <w:rFonts w:ascii="Times New Roman"/>
          <w:b w:val="false"/>
          <w:i w:val="false"/>
          <w:color w:val="000000"/>
          <w:sz w:val="28"/>
        </w:rPr>
        <w:t>
      гидротехникалық құрылыстардың жіктерін гидрорелинмен жабу және жапсыру;</w:t>
      </w:r>
    </w:p>
    <w:p>
      <w:pPr>
        <w:spacing w:after="0"/>
        <w:ind w:left="0"/>
        <w:jc w:val="both"/>
      </w:pPr>
      <w:r>
        <w:rPr>
          <w:rFonts w:ascii="Times New Roman"/>
          <w:b w:val="false"/>
          <w:i w:val="false"/>
          <w:color w:val="000000"/>
          <w:sz w:val="28"/>
        </w:rPr>
        <w:t>
      бетон және темірбетон құбырларын битумдық мастикамен бояу;</w:t>
      </w:r>
    </w:p>
    <w:p>
      <w:pPr>
        <w:spacing w:after="0"/>
        <w:ind w:left="0"/>
        <w:jc w:val="both"/>
      </w:pPr>
      <w:r>
        <w:rPr>
          <w:rFonts w:ascii="Times New Roman"/>
          <w:b w:val="false"/>
          <w:i w:val="false"/>
          <w:color w:val="000000"/>
          <w:sz w:val="28"/>
        </w:rPr>
        <w:t>
      құрылыс конструкцияларын гидрооқшаулау бойынша өзге де жұмыстар;</w:t>
      </w:r>
    </w:p>
    <w:bookmarkStart w:name="z35" w:id="33"/>
    <w:p>
      <w:pPr>
        <w:spacing w:after="0"/>
        <w:ind w:left="0"/>
        <w:jc w:val="both"/>
      </w:pPr>
      <w:r>
        <w:rPr>
          <w:rFonts w:ascii="Times New Roman"/>
          <w:b w:val="false"/>
          <w:i w:val="false"/>
          <w:color w:val="000000"/>
          <w:sz w:val="28"/>
        </w:rPr>
        <w:t>
      2) құрылыс конструкциялары мен жабдықтарын коррозияға қарсы қорғау бойынша жұмыстар:</w:t>
      </w:r>
    </w:p>
    <w:bookmarkEnd w:id="33"/>
    <w:p>
      <w:pPr>
        <w:spacing w:after="0"/>
        <w:ind w:left="0"/>
        <w:jc w:val="both"/>
      </w:pPr>
      <w:r>
        <w:rPr>
          <w:rFonts w:ascii="Times New Roman"/>
          <w:b w:val="false"/>
          <w:i w:val="false"/>
          <w:color w:val="000000"/>
          <w:sz w:val="28"/>
        </w:rPr>
        <w:t>
      қышқылға төзімді кірпіштен, тастан, андезиттен қалау;</w:t>
      </w:r>
    </w:p>
    <w:p>
      <w:pPr>
        <w:spacing w:after="0"/>
        <w:ind w:left="0"/>
        <w:jc w:val="both"/>
      </w:pPr>
      <w:r>
        <w:rPr>
          <w:rFonts w:ascii="Times New Roman"/>
          <w:b w:val="false"/>
          <w:i w:val="false"/>
          <w:color w:val="000000"/>
          <w:sz w:val="28"/>
        </w:rPr>
        <w:t>
      едендердің бетін және беттерді қышқылға төзімді кірпішпен шегендеу;</w:t>
      </w:r>
    </w:p>
    <w:p>
      <w:pPr>
        <w:spacing w:after="0"/>
        <w:ind w:left="0"/>
        <w:jc w:val="both"/>
      </w:pPr>
      <w:r>
        <w:rPr>
          <w:rFonts w:ascii="Times New Roman"/>
          <w:b w:val="false"/>
          <w:i w:val="false"/>
          <w:color w:val="000000"/>
          <w:sz w:val="28"/>
        </w:rPr>
        <w:t>
      беттерді көмір және графитталған блоктармен шегендеу;</w:t>
      </w:r>
    </w:p>
    <w:p>
      <w:pPr>
        <w:spacing w:after="0"/>
        <w:ind w:left="0"/>
        <w:jc w:val="both"/>
      </w:pPr>
      <w:r>
        <w:rPr>
          <w:rFonts w:ascii="Times New Roman"/>
          <w:b w:val="false"/>
          <w:i w:val="false"/>
          <w:color w:val="000000"/>
          <w:sz w:val="28"/>
        </w:rPr>
        <w:t>
      беттерді қышқылға төзімді тақталармен шегендеу;</w:t>
      </w:r>
    </w:p>
    <w:p>
      <w:pPr>
        <w:spacing w:after="0"/>
        <w:ind w:left="0"/>
        <w:jc w:val="both"/>
      </w:pPr>
      <w:r>
        <w:rPr>
          <w:rFonts w:ascii="Times New Roman"/>
          <w:b w:val="false"/>
          <w:i w:val="false"/>
          <w:color w:val="000000"/>
          <w:sz w:val="28"/>
        </w:rPr>
        <w:t>
      құрылғылардың беттерін резеңкемен, пластикпен, герметикамен, орамдық материалдармен айналдыра қоршау және жапсыру;</w:t>
      </w:r>
    </w:p>
    <w:p>
      <w:pPr>
        <w:spacing w:after="0"/>
        <w:ind w:left="0"/>
        <w:jc w:val="both"/>
      </w:pPr>
      <w:r>
        <w:rPr>
          <w:rFonts w:ascii="Times New Roman"/>
          <w:b w:val="false"/>
          <w:i w:val="false"/>
          <w:color w:val="000000"/>
          <w:sz w:val="28"/>
        </w:rPr>
        <w:t>
      беттерді табақтық асбестпен жапсыру;</w:t>
      </w:r>
    </w:p>
    <w:p>
      <w:pPr>
        <w:spacing w:after="0"/>
        <w:ind w:left="0"/>
        <w:jc w:val="both"/>
      </w:pPr>
      <w:r>
        <w:rPr>
          <w:rFonts w:ascii="Times New Roman"/>
          <w:b w:val="false"/>
          <w:i w:val="false"/>
          <w:color w:val="000000"/>
          <w:sz w:val="28"/>
        </w:rPr>
        <w:t>
      беттерді цинкпен, алюминиймен, нихроммен және тоттанбайтын сыммен электр металдандыру;</w:t>
      </w:r>
    </w:p>
    <w:p>
      <w:pPr>
        <w:spacing w:after="0"/>
        <w:ind w:left="0"/>
        <w:jc w:val="both"/>
      </w:pPr>
      <w:r>
        <w:rPr>
          <w:rFonts w:ascii="Times New Roman"/>
          <w:b w:val="false"/>
          <w:i w:val="false"/>
          <w:color w:val="000000"/>
          <w:sz w:val="28"/>
        </w:rPr>
        <w:t>
      қиыршықтасты мастикамен сіңдіру;</w:t>
      </w:r>
    </w:p>
    <w:p>
      <w:pPr>
        <w:spacing w:after="0"/>
        <w:ind w:left="0"/>
        <w:jc w:val="both"/>
      </w:pPr>
      <w:r>
        <w:rPr>
          <w:rFonts w:ascii="Times New Roman"/>
          <w:b w:val="false"/>
          <w:i w:val="false"/>
          <w:color w:val="000000"/>
          <w:sz w:val="28"/>
        </w:rPr>
        <w:t>
      беттерді гидрофобизациялау және флюатирлеу;</w:t>
      </w:r>
    </w:p>
    <w:p>
      <w:pPr>
        <w:spacing w:after="0"/>
        <w:ind w:left="0"/>
        <w:jc w:val="both"/>
      </w:pPr>
      <w:r>
        <w:rPr>
          <w:rFonts w:ascii="Times New Roman"/>
          <w:b w:val="false"/>
          <w:i w:val="false"/>
          <w:color w:val="000000"/>
          <w:sz w:val="28"/>
        </w:rPr>
        <w:t>
      беттерді лактармен, сырмен, эмальдармен бояу;</w:t>
      </w:r>
    </w:p>
    <w:p>
      <w:pPr>
        <w:spacing w:after="0"/>
        <w:ind w:left="0"/>
        <w:jc w:val="both"/>
      </w:pPr>
      <w:r>
        <w:rPr>
          <w:rFonts w:ascii="Times New Roman"/>
          <w:b w:val="false"/>
          <w:i w:val="false"/>
          <w:color w:val="000000"/>
          <w:sz w:val="28"/>
        </w:rPr>
        <w:t>
      ағаш конструкцияларын оттан қорғау;</w:t>
      </w:r>
    </w:p>
    <w:p>
      <w:pPr>
        <w:spacing w:after="0"/>
        <w:ind w:left="0"/>
        <w:jc w:val="both"/>
      </w:pPr>
      <w:r>
        <w:rPr>
          <w:rFonts w:ascii="Times New Roman"/>
          <w:b w:val="false"/>
          <w:i w:val="false"/>
          <w:color w:val="000000"/>
          <w:sz w:val="28"/>
        </w:rPr>
        <w:t>
      шатыр және төсем астындағы торлы қоршауларды фермалар бойынша оттан қорғау;</w:t>
      </w:r>
    </w:p>
    <w:p>
      <w:pPr>
        <w:spacing w:after="0"/>
        <w:ind w:left="0"/>
        <w:jc w:val="both"/>
      </w:pPr>
      <w:r>
        <w:rPr>
          <w:rFonts w:ascii="Times New Roman"/>
          <w:b w:val="false"/>
          <w:i w:val="false"/>
          <w:color w:val="000000"/>
          <w:sz w:val="28"/>
        </w:rPr>
        <w:t>
      ғимараттың ағаш конструкцияларын зарарсыздандыру;</w:t>
      </w:r>
    </w:p>
    <w:p>
      <w:pPr>
        <w:spacing w:after="0"/>
        <w:ind w:left="0"/>
        <w:jc w:val="both"/>
      </w:pPr>
      <w:r>
        <w:rPr>
          <w:rFonts w:ascii="Times New Roman"/>
          <w:b w:val="false"/>
          <w:i w:val="false"/>
          <w:color w:val="000000"/>
          <w:sz w:val="28"/>
        </w:rPr>
        <w:t>
      құрылыс конструкциялары мен жабдықтарын коррозияға қарсы жабындармен өңдеу;</w:t>
      </w:r>
    </w:p>
    <w:p>
      <w:pPr>
        <w:spacing w:after="0"/>
        <w:ind w:left="0"/>
        <w:jc w:val="both"/>
      </w:pPr>
      <w:r>
        <w:rPr>
          <w:rFonts w:ascii="Times New Roman"/>
          <w:b w:val="false"/>
          <w:i w:val="false"/>
          <w:color w:val="000000"/>
          <w:sz w:val="28"/>
        </w:rPr>
        <w:t>
      құрылыс конструкциялары мен жабдықтарын коррозияға қарсы қорғау бойынша өзге де жұмыстар;</w:t>
      </w:r>
    </w:p>
    <w:bookmarkStart w:name="z36" w:id="34"/>
    <w:p>
      <w:pPr>
        <w:spacing w:after="0"/>
        <w:ind w:left="0"/>
        <w:jc w:val="both"/>
      </w:pPr>
      <w:r>
        <w:rPr>
          <w:rFonts w:ascii="Times New Roman"/>
          <w:b w:val="false"/>
          <w:i w:val="false"/>
          <w:color w:val="000000"/>
          <w:sz w:val="28"/>
        </w:rPr>
        <w:t>
      3) құрылыс конструкцияларын, құбыржолдарды және құрылғыларды жылумен қорғау бойынша жұмыстар:</w:t>
      </w:r>
    </w:p>
    <w:bookmarkEnd w:id="34"/>
    <w:p>
      <w:pPr>
        <w:spacing w:after="0"/>
        <w:ind w:left="0"/>
        <w:jc w:val="both"/>
      </w:pPr>
      <w:r>
        <w:rPr>
          <w:rFonts w:ascii="Times New Roman"/>
          <w:b w:val="false"/>
          <w:i w:val="false"/>
          <w:color w:val="000000"/>
          <w:sz w:val="28"/>
        </w:rPr>
        <w:t>
      жабындарды монолитті кеуекті бетонмен жылылау;</w:t>
      </w:r>
    </w:p>
    <w:p>
      <w:pPr>
        <w:spacing w:after="0"/>
        <w:ind w:left="0"/>
        <w:jc w:val="both"/>
      </w:pPr>
      <w:r>
        <w:rPr>
          <w:rFonts w:ascii="Times New Roman"/>
          <w:b w:val="false"/>
          <w:i w:val="false"/>
          <w:color w:val="000000"/>
          <w:sz w:val="28"/>
        </w:rPr>
        <w:t>
      ыстық беттерді даналы және толық жинамалы жылуоқшаулау бұйымдарымен оқшаулау;</w:t>
      </w:r>
    </w:p>
    <w:p>
      <w:pPr>
        <w:spacing w:after="0"/>
        <w:ind w:left="0"/>
        <w:jc w:val="both"/>
      </w:pPr>
      <w:r>
        <w:rPr>
          <w:rFonts w:ascii="Times New Roman"/>
          <w:b w:val="false"/>
          <w:i w:val="false"/>
          <w:color w:val="000000"/>
          <w:sz w:val="28"/>
        </w:rPr>
        <w:t>
      ыстық беттерді орама материалдармен және жылуоқшаулағыш талшықты материалдармен толтыру арқылы оқшаулау;</w:t>
      </w:r>
    </w:p>
    <w:p>
      <w:pPr>
        <w:spacing w:after="0"/>
        <w:ind w:left="0"/>
        <w:jc w:val="both"/>
      </w:pPr>
      <w:r>
        <w:rPr>
          <w:rFonts w:ascii="Times New Roman"/>
          <w:b w:val="false"/>
          <w:i w:val="false"/>
          <w:color w:val="000000"/>
          <w:sz w:val="28"/>
        </w:rPr>
        <w:t>
      ыстық беттерді мастикалармен және асбестперлитпен шаңдату арқылы оқшаулау;</w:t>
      </w:r>
    </w:p>
    <w:p>
      <w:pPr>
        <w:spacing w:after="0"/>
        <w:ind w:left="0"/>
        <w:jc w:val="both"/>
      </w:pPr>
      <w:r>
        <w:rPr>
          <w:rFonts w:ascii="Times New Roman"/>
          <w:b w:val="false"/>
          <w:i w:val="false"/>
          <w:color w:val="000000"/>
          <w:sz w:val="28"/>
        </w:rPr>
        <w:t>
      қаланған пештерді, қазандардың және құбыржолдардың беттерін асбестпен оқшаулау;</w:t>
      </w:r>
    </w:p>
    <w:p>
      <w:pPr>
        <w:spacing w:after="0"/>
        <w:ind w:left="0"/>
        <w:jc w:val="both"/>
      </w:pPr>
      <w:r>
        <w:rPr>
          <w:rFonts w:ascii="Times New Roman"/>
          <w:b w:val="false"/>
          <w:i w:val="false"/>
          <w:color w:val="000000"/>
          <w:sz w:val="28"/>
        </w:rPr>
        <w:t>
      құрылыс конструкцияларының, инженерлік құрылыстардың, жабдықтардың және құбыржолдардың жылуоқшаулау құрылымы;</w:t>
      </w:r>
    </w:p>
    <w:p>
      <w:pPr>
        <w:spacing w:after="0"/>
        <w:ind w:left="0"/>
        <w:jc w:val="both"/>
      </w:pPr>
      <w:r>
        <w:rPr>
          <w:rFonts w:ascii="Times New Roman"/>
          <w:b w:val="false"/>
          <w:i w:val="false"/>
          <w:color w:val="000000"/>
          <w:sz w:val="28"/>
        </w:rPr>
        <w:t>
      құбыржолдардың оқшаулау беттерін асбестцементті қаптамалармен, шыныцементпен, шыныпластикпен, шынытекстолитпен жабу;</w:t>
      </w:r>
    </w:p>
    <w:p>
      <w:pPr>
        <w:spacing w:after="0"/>
        <w:ind w:left="0"/>
        <w:jc w:val="both"/>
      </w:pPr>
      <w:r>
        <w:rPr>
          <w:rFonts w:ascii="Times New Roman"/>
          <w:b w:val="false"/>
          <w:i w:val="false"/>
          <w:color w:val="000000"/>
          <w:sz w:val="28"/>
        </w:rPr>
        <w:t>
      құбыржолдардың оқшаулау беттерін табақты металмен немесе қатпарлы алюминий табақтармен жабу;</w:t>
      </w:r>
    </w:p>
    <w:p>
      <w:pPr>
        <w:spacing w:after="0"/>
        <w:ind w:left="0"/>
        <w:jc w:val="both"/>
      </w:pPr>
      <w:r>
        <w:rPr>
          <w:rFonts w:ascii="Times New Roman"/>
          <w:b w:val="false"/>
          <w:i w:val="false"/>
          <w:color w:val="000000"/>
          <w:sz w:val="28"/>
        </w:rPr>
        <w:t>
      құбыржолдардың оқшаулау беттерін жабу, оқшаулауды қабыршақтармен, маталармен, орама материалдармен орау және желімдеу;</w:t>
      </w:r>
    </w:p>
    <w:p>
      <w:pPr>
        <w:spacing w:after="0"/>
        <w:ind w:left="0"/>
        <w:jc w:val="both"/>
      </w:pPr>
      <w:r>
        <w:rPr>
          <w:rFonts w:ascii="Times New Roman"/>
          <w:b w:val="false"/>
          <w:i w:val="false"/>
          <w:color w:val="000000"/>
          <w:sz w:val="28"/>
        </w:rPr>
        <w:t>
      құрылыс конструкцияларын, құбыржолдарды және жабдықтарды жылумен қорғау бойынша өзге де жұмыстар.</w:t>
      </w:r>
    </w:p>
    <w:bookmarkStart w:name="z37" w:id="35"/>
    <w:p>
      <w:pPr>
        <w:spacing w:after="0"/>
        <w:ind w:left="0"/>
        <w:jc w:val="both"/>
      </w:pPr>
      <w:r>
        <w:rPr>
          <w:rFonts w:ascii="Times New Roman"/>
          <w:b w:val="false"/>
          <w:i w:val="false"/>
          <w:color w:val="000000"/>
          <w:sz w:val="28"/>
        </w:rPr>
        <w:t>
      5. Желiлiк құрылысжайларды төсеу жөнiндегi арнаулы құрылыс және монтаж жұмыстары, оның ішінде:</w:t>
      </w:r>
    </w:p>
    <w:bookmarkEnd w:id="35"/>
    <w:p>
      <w:pPr>
        <w:spacing w:after="0"/>
        <w:ind w:left="0"/>
        <w:jc w:val="both"/>
      </w:pPr>
      <w:r>
        <w:rPr>
          <w:rFonts w:ascii="Times New Roman"/>
          <w:b w:val="false"/>
          <w:i w:val="false"/>
          <w:color w:val="000000"/>
          <w:sz w:val="28"/>
        </w:rPr>
        <w:t>
      қысыммен жұмыс істейтін немесе жарылыс, өртке қауіпті немесе басқа қауіпті (зиянды) сұйық немесе газ тәрізді заттарды сақтауға арналған болат резервуарлар (сыйымдылықтар);</w:t>
      </w:r>
    </w:p>
    <w:p>
      <w:pPr>
        <w:spacing w:after="0"/>
        <w:ind w:left="0"/>
        <w:jc w:val="both"/>
      </w:pPr>
      <w:r>
        <w:rPr>
          <w:rFonts w:ascii="Times New Roman"/>
          <w:b w:val="false"/>
          <w:i w:val="false"/>
          <w:color w:val="000000"/>
          <w:sz w:val="28"/>
        </w:rPr>
        <w:t>
      мұнай құбырларының, газқұбырларының кәсіптік және магистральдық желілері, сондай-ақ мұнай өнімдері құбырларының магистральдық жүйелері;</w:t>
      </w:r>
    </w:p>
    <w:p>
      <w:pPr>
        <w:spacing w:after="0"/>
        <w:ind w:left="0"/>
        <w:jc w:val="both"/>
      </w:pPr>
      <w:r>
        <w:rPr>
          <w:rFonts w:ascii="Times New Roman"/>
          <w:b w:val="false"/>
          <w:i w:val="false"/>
          <w:color w:val="000000"/>
          <w:sz w:val="28"/>
        </w:rPr>
        <w:t>
      кернеуі 35 кВ дейін және 110 кВ дейін және одан жоғары электр беретін магистральдық желілер;</w:t>
      </w:r>
    </w:p>
    <w:p>
      <w:pPr>
        <w:spacing w:after="0"/>
        <w:ind w:left="0"/>
        <w:jc w:val="both"/>
      </w:pPr>
      <w:r>
        <w:rPr>
          <w:rFonts w:ascii="Times New Roman"/>
          <w:b w:val="false"/>
          <w:i w:val="false"/>
          <w:color w:val="000000"/>
          <w:sz w:val="28"/>
        </w:rPr>
        <w:t>
      жалпыреспубликалық және халықаралық байланыс желілері және телекомуникациялар.</w:t>
      </w:r>
    </w:p>
    <w:bookmarkStart w:name="z38" w:id="36"/>
    <w:p>
      <w:pPr>
        <w:spacing w:after="0"/>
        <w:ind w:left="0"/>
        <w:jc w:val="both"/>
      </w:pPr>
      <w:r>
        <w:rPr>
          <w:rFonts w:ascii="Times New Roman"/>
          <w:b w:val="false"/>
          <w:i w:val="false"/>
          <w:color w:val="000000"/>
          <w:sz w:val="28"/>
        </w:rPr>
        <w:t>
      6. Сыртқы инженерлiк желiлер мен құрылысжайлар, сондай-ақ iшкi инженерлiк жүйелер орнату:</w:t>
      </w:r>
    </w:p>
    <w:bookmarkEnd w:id="36"/>
    <w:bookmarkStart w:name="z39" w:id="37"/>
    <w:p>
      <w:pPr>
        <w:spacing w:after="0"/>
        <w:ind w:left="0"/>
        <w:jc w:val="both"/>
      </w:pPr>
      <w:r>
        <w:rPr>
          <w:rFonts w:ascii="Times New Roman"/>
          <w:b w:val="false"/>
          <w:i w:val="false"/>
          <w:color w:val="000000"/>
          <w:sz w:val="28"/>
        </w:rPr>
        <w:t>
      1) темір жолдың қозғалыс жолдарын электрмен жабдықтау, әуе көлігі кәсіпорындарын электрмен жабдықтау және электрмен жарықтандыру желілері және сыртқы электрмен жарықтандыру құрылғылары, ішкі электрмен жарықтандыру және электрмен жылыту жүйелері:</w:t>
      </w:r>
    </w:p>
    <w:bookmarkEnd w:id="37"/>
    <w:p>
      <w:pPr>
        <w:spacing w:after="0"/>
        <w:ind w:left="0"/>
        <w:jc w:val="both"/>
      </w:pPr>
      <w:r>
        <w:rPr>
          <w:rFonts w:ascii="Times New Roman"/>
          <w:b w:val="false"/>
          <w:i w:val="false"/>
          <w:color w:val="000000"/>
          <w:sz w:val="28"/>
        </w:rPr>
        <w:t>
      жиынтықты қосалқы станциялардың негізгі және тіреу конструкцияларының құрылымы;</w:t>
      </w:r>
    </w:p>
    <w:p>
      <w:pPr>
        <w:spacing w:after="0"/>
        <w:ind w:left="0"/>
        <w:jc w:val="both"/>
      </w:pPr>
      <w:r>
        <w:rPr>
          <w:rFonts w:ascii="Times New Roman"/>
          <w:b w:val="false"/>
          <w:i w:val="false"/>
          <w:color w:val="000000"/>
          <w:sz w:val="28"/>
        </w:rPr>
        <w:t>
      және байланыс желілерінің және өнеркәсіптік электр көлігінің болат тіреулерін орнату;</w:t>
      </w:r>
    </w:p>
    <w:p>
      <w:pPr>
        <w:spacing w:after="0"/>
        <w:ind w:left="0"/>
        <w:jc w:val="both"/>
      </w:pPr>
      <w:r>
        <w:rPr>
          <w:rFonts w:ascii="Times New Roman"/>
          <w:b w:val="false"/>
          <w:i w:val="false"/>
          <w:color w:val="000000"/>
          <w:sz w:val="28"/>
        </w:rPr>
        <w:t>
      электр беру желілерінің және байланыс желілерінің сымдарын асу;</w:t>
      </w:r>
    </w:p>
    <w:p>
      <w:pPr>
        <w:spacing w:after="0"/>
        <w:ind w:left="0"/>
        <w:jc w:val="both"/>
      </w:pPr>
      <w:r>
        <w:rPr>
          <w:rFonts w:ascii="Times New Roman"/>
          <w:b w:val="false"/>
          <w:i w:val="false"/>
          <w:color w:val="000000"/>
          <w:sz w:val="28"/>
        </w:rPr>
        <w:t>
      найзағайдан қорғау арқандарын асу;</w:t>
      </w:r>
    </w:p>
    <w:p>
      <w:pPr>
        <w:spacing w:after="0"/>
        <w:ind w:left="0"/>
        <w:jc w:val="both"/>
      </w:pPr>
      <w:r>
        <w:rPr>
          <w:rFonts w:ascii="Times New Roman"/>
          <w:b w:val="false"/>
          <w:i w:val="false"/>
          <w:color w:val="000000"/>
          <w:sz w:val="28"/>
        </w:rPr>
        <w:t>
      суасты траншеяларда кабельдер төсеу;</w:t>
      </w:r>
    </w:p>
    <w:p>
      <w:pPr>
        <w:spacing w:after="0"/>
        <w:ind w:left="0"/>
        <w:jc w:val="both"/>
      </w:pPr>
      <w:r>
        <w:rPr>
          <w:rFonts w:ascii="Times New Roman"/>
          <w:b w:val="false"/>
          <w:i w:val="false"/>
          <w:color w:val="000000"/>
          <w:sz w:val="28"/>
        </w:rPr>
        <w:t>
      ӘЖ тіреулерінде және тарату құрылғылары конструкцияларында айырғыштарды, разрядтаушыларды, ажыратқыштарды орнату;</w:t>
      </w:r>
    </w:p>
    <w:p>
      <w:pPr>
        <w:spacing w:after="0"/>
        <w:ind w:left="0"/>
        <w:jc w:val="both"/>
      </w:pPr>
      <w:r>
        <w:rPr>
          <w:rFonts w:ascii="Times New Roman"/>
          <w:b w:val="false"/>
          <w:i w:val="false"/>
          <w:color w:val="000000"/>
          <w:sz w:val="28"/>
        </w:rPr>
        <w:t>
      бақылау-өлшеу бағаналарын және катодтық станцияларды орнату;</w:t>
      </w:r>
    </w:p>
    <w:p>
      <w:pPr>
        <w:spacing w:after="0"/>
        <w:ind w:left="0"/>
        <w:jc w:val="both"/>
      </w:pPr>
      <w:r>
        <w:rPr>
          <w:rFonts w:ascii="Times New Roman"/>
          <w:b w:val="false"/>
          <w:i w:val="false"/>
          <w:color w:val="000000"/>
          <w:sz w:val="28"/>
        </w:rPr>
        <w:t>
      найзағайдан қорғаудың контурлық және сәулелік жерлендіру бөлшектерін орнату;</w:t>
      </w:r>
    </w:p>
    <w:p>
      <w:pPr>
        <w:spacing w:after="0"/>
        <w:ind w:left="0"/>
        <w:jc w:val="both"/>
      </w:pPr>
      <w:r>
        <w:rPr>
          <w:rFonts w:ascii="Times New Roman"/>
          <w:b w:val="false"/>
          <w:i w:val="false"/>
          <w:color w:val="000000"/>
          <w:sz w:val="28"/>
        </w:rPr>
        <w:t>
      шегендермен және темірбетон тақталармен бекіте отырып үйінділерде дабыл нүктелер орнатуға арналған алаңдардың құрылымы;</w:t>
      </w:r>
    </w:p>
    <w:p>
      <w:pPr>
        <w:spacing w:after="0"/>
        <w:ind w:left="0"/>
        <w:jc w:val="both"/>
      </w:pPr>
      <w:r>
        <w:rPr>
          <w:rFonts w:ascii="Times New Roman"/>
          <w:b w:val="false"/>
          <w:i w:val="false"/>
          <w:color w:val="000000"/>
          <w:sz w:val="28"/>
        </w:rPr>
        <w:t>
      ағаш тіреулерді және типтік жерлендіру контурларын жерлендіру құрылымы;</w:t>
      </w:r>
    </w:p>
    <w:p>
      <w:pPr>
        <w:spacing w:after="0"/>
        <w:ind w:left="0"/>
        <w:jc w:val="both"/>
      </w:pPr>
      <w:r>
        <w:rPr>
          <w:rFonts w:ascii="Times New Roman"/>
          <w:b w:val="false"/>
          <w:i w:val="false"/>
          <w:color w:val="000000"/>
          <w:sz w:val="28"/>
        </w:rPr>
        <w:t>
      электрмен жабдықтау құбырларын төсеу;</w:t>
      </w:r>
    </w:p>
    <w:p>
      <w:pPr>
        <w:spacing w:after="0"/>
        <w:ind w:left="0"/>
        <w:jc w:val="both"/>
      </w:pPr>
      <w:r>
        <w:rPr>
          <w:rFonts w:ascii="Times New Roman"/>
          <w:b w:val="false"/>
          <w:i w:val="false"/>
          <w:color w:val="000000"/>
          <w:sz w:val="28"/>
        </w:rPr>
        <w:t>
      тұрғын үйлердің пәтерлерінде электр сымдарын жүргізу;</w:t>
      </w:r>
    </w:p>
    <w:p>
      <w:pPr>
        <w:spacing w:after="0"/>
        <w:ind w:left="0"/>
        <w:jc w:val="both"/>
      </w:pPr>
      <w:r>
        <w:rPr>
          <w:rFonts w:ascii="Times New Roman"/>
          <w:b w:val="false"/>
          <w:i w:val="false"/>
          <w:color w:val="000000"/>
          <w:sz w:val="28"/>
        </w:rPr>
        <w:t>
      жертөлелерде, шатыр астында, баспалдақ алаңдарында тарту желілерін жүргізу;</w:t>
      </w:r>
    </w:p>
    <w:p>
      <w:pPr>
        <w:spacing w:after="0"/>
        <w:ind w:left="0"/>
        <w:jc w:val="both"/>
      </w:pPr>
      <w:r>
        <w:rPr>
          <w:rFonts w:ascii="Times New Roman"/>
          <w:b w:val="false"/>
          <w:i w:val="false"/>
          <w:color w:val="000000"/>
          <w:sz w:val="28"/>
        </w:rPr>
        <w:t>
      арқанға немесе қапсырмаға бекітілетін кабельдерді жүргізу;</w:t>
      </w:r>
    </w:p>
    <w:p>
      <w:pPr>
        <w:spacing w:after="0"/>
        <w:ind w:left="0"/>
        <w:jc w:val="both"/>
      </w:pPr>
      <w:r>
        <w:rPr>
          <w:rFonts w:ascii="Times New Roman"/>
          <w:b w:val="false"/>
          <w:i w:val="false"/>
          <w:color w:val="000000"/>
          <w:sz w:val="28"/>
        </w:rPr>
        <w:t>
      сымдарды ұзарту және жүргізу;</w:t>
      </w:r>
    </w:p>
    <w:p>
      <w:pPr>
        <w:spacing w:after="0"/>
        <w:ind w:left="0"/>
        <w:jc w:val="both"/>
      </w:pPr>
      <w:r>
        <w:rPr>
          <w:rFonts w:ascii="Times New Roman"/>
          <w:b w:val="false"/>
          <w:i w:val="false"/>
          <w:color w:val="000000"/>
          <w:sz w:val="28"/>
        </w:rPr>
        <w:t>
      кірме-тарату құрылғыларын орнату;</w:t>
      </w:r>
    </w:p>
    <w:p>
      <w:pPr>
        <w:spacing w:after="0"/>
        <w:ind w:left="0"/>
        <w:jc w:val="both"/>
      </w:pPr>
      <w:r>
        <w:rPr>
          <w:rFonts w:ascii="Times New Roman"/>
          <w:b w:val="false"/>
          <w:i w:val="false"/>
          <w:color w:val="000000"/>
          <w:sz w:val="28"/>
        </w:rPr>
        <w:t>
      қабаттарда қалқандары орната отырып дайын арналарда тіректер орнату;</w:t>
      </w:r>
    </w:p>
    <w:p>
      <w:pPr>
        <w:spacing w:after="0"/>
        <w:ind w:left="0"/>
        <w:jc w:val="both"/>
      </w:pPr>
      <w:r>
        <w:rPr>
          <w:rFonts w:ascii="Times New Roman"/>
          <w:b w:val="false"/>
          <w:i w:val="false"/>
          <w:color w:val="000000"/>
          <w:sz w:val="28"/>
        </w:rPr>
        <w:t>
      жарықтандыру қалқандарын орнату;</w:t>
      </w:r>
    </w:p>
    <w:p>
      <w:pPr>
        <w:spacing w:after="0"/>
        <w:ind w:left="0"/>
        <w:jc w:val="both"/>
      </w:pPr>
      <w:r>
        <w:rPr>
          <w:rFonts w:ascii="Times New Roman"/>
          <w:b w:val="false"/>
          <w:i w:val="false"/>
          <w:color w:val="000000"/>
          <w:sz w:val="28"/>
        </w:rPr>
        <w:t>
      электр плиталарын орнату;</w:t>
      </w:r>
    </w:p>
    <w:p>
      <w:pPr>
        <w:spacing w:after="0"/>
        <w:ind w:left="0"/>
        <w:jc w:val="both"/>
      </w:pPr>
      <w:r>
        <w:rPr>
          <w:rFonts w:ascii="Times New Roman"/>
          <w:b w:val="false"/>
          <w:i w:val="false"/>
          <w:color w:val="000000"/>
          <w:sz w:val="28"/>
        </w:rPr>
        <w:t xml:space="preserve">
      аралық, бұрыштық және анкерлік негіздердегі фидерлер бекітпесін ілу; </w:t>
      </w:r>
    </w:p>
    <w:p>
      <w:pPr>
        <w:spacing w:after="0"/>
        <w:ind w:left="0"/>
        <w:jc w:val="both"/>
      </w:pPr>
      <w:r>
        <w:rPr>
          <w:rFonts w:ascii="Times New Roman"/>
          <w:b w:val="false"/>
          <w:i w:val="false"/>
          <w:color w:val="000000"/>
          <w:sz w:val="28"/>
        </w:rPr>
        <w:t>
      ғимараттар тіреулерінде және шатырында жайтартқыш, кабель алаңын, сатылар, бақылау-үзілу пункттерін орнату;</w:t>
      </w:r>
    </w:p>
    <w:p>
      <w:pPr>
        <w:spacing w:after="0"/>
        <w:ind w:left="0"/>
        <w:jc w:val="both"/>
      </w:pPr>
      <w:r>
        <w:rPr>
          <w:rFonts w:ascii="Times New Roman"/>
          <w:b w:val="false"/>
          <w:i w:val="false"/>
          <w:color w:val="000000"/>
          <w:sz w:val="28"/>
        </w:rPr>
        <w:t>
      қысқаша тұйықталғыштар, айырғыштар, ажыратқыштар, разрядтауыштарды монтаждау;</w:t>
      </w:r>
    </w:p>
    <w:p>
      <w:pPr>
        <w:spacing w:after="0"/>
        <w:ind w:left="0"/>
        <w:jc w:val="both"/>
      </w:pPr>
      <w:r>
        <w:rPr>
          <w:rFonts w:ascii="Times New Roman"/>
          <w:b w:val="false"/>
          <w:i w:val="false"/>
          <w:color w:val="000000"/>
          <w:sz w:val="28"/>
        </w:rPr>
        <w:t>
      шаппа қосықыштарды, ажыратқыштарды, әуе автоматтарын, штепсель аппараттарын монтаждау;</w:t>
      </w:r>
    </w:p>
    <w:p>
      <w:pPr>
        <w:spacing w:after="0"/>
        <w:ind w:left="0"/>
        <w:jc w:val="both"/>
      </w:pPr>
      <w:r>
        <w:rPr>
          <w:rFonts w:ascii="Times New Roman"/>
          <w:b w:val="false"/>
          <w:i w:val="false"/>
          <w:color w:val="000000"/>
          <w:sz w:val="28"/>
        </w:rPr>
        <w:t>
      тарту және жарық беру қалқандарын, клеммді қораптарды және тармақтарды монтаждау;</w:t>
      </w:r>
    </w:p>
    <w:p>
      <w:pPr>
        <w:spacing w:after="0"/>
        <w:ind w:left="0"/>
        <w:jc w:val="both"/>
      </w:pPr>
      <w:r>
        <w:rPr>
          <w:rFonts w:ascii="Times New Roman"/>
          <w:b w:val="false"/>
          <w:i w:val="false"/>
          <w:color w:val="000000"/>
          <w:sz w:val="28"/>
        </w:rPr>
        <w:t>
      бір қатарлы және екі қатарлы қалқандарды монтаждау;</w:t>
      </w:r>
    </w:p>
    <w:p>
      <w:pPr>
        <w:spacing w:after="0"/>
        <w:ind w:left="0"/>
        <w:jc w:val="both"/>
      </w:pPr>
      <w:r>
        <w:rPr>
          <w:rFonts w:ascii="Times New Roman"/>
          <w:b w:val="false"/>
          <w:i w:val="false"/>
          <w:color w:val="000000"/>
          <w:sz w:val="28"/>
        </w:rPr>
        <w:t>
      шкафтарды, пульттарды, сөрелерді және кірме-тарату қондырғыларын монтаждау;</w:t>
      </w:r>
    </w:p>
    <w:p>
      <w:pPr>
        <w:spacing w:after="0"/>
        <w:ind w:left="0"/>
        <w:jc w:val="both"/>
      </w:pPr>
      <w:r>
        <w:rPr>
          <w:rFonts w:ascii="Times New Roman"/>
          <w:b w:val="false"/>
          <w:i w:val="false"/>
          <w:color w:val="000000"/>
          <w:sz w:val="28"/>
        </w:rPr>
        <w:t>
      іске қосқыш-реттегіш және бағыттағыш аппаратураларды монтаждау;</w:t>
      </w:r>
    </w:p>
    <w:p>
      <w:pPr>
        <w:spacing w:after="0"/>
        <w:ind w:left="0"/>
        <w:jc w:val="both"/>
      </w:pPr>
      <w:r>
        <w:rPr>
          <w:rFonts w:ascii="Times New Roman"/>
          <w:b w:val="false"/>
          <w:i w:val="false"/>
          <w:color w:val="000000"/>
          <w:sz w:val="28"/>
        </w:rPr>
        <w:t>
      аккумуляторлар, заряды бар сілтілі батареялар орнату;</w:t>
      </w:r>
    </w:p>
    <w:p>
      <w:pPr>
        <w:spacing w:after="0"/>
        <w:ind w:left="0"/>
        <w:jc w:val="both"/>
      </w:pPr>
      <w:r>
        <w:rPr>
          <w:rFonts w:ascii="Times New Roman"/>
          <w:b w:val="false"/>
          <w:i w:val="false"/>
          <w:color w:val="000000"/>
          <w:sz w:val="28"/>
        </w:rPr>
        <w:t>
      электрмен қыздыру аспаптарын орнату;</w:t>
      </w:r>
    </w:p>
    <w:p>
      <w:pPr>
        <w:spacing w:after="0"/>
        <w:ind w:left="0"/>
        <w:jc w:val="both"/>
      </w:pPr>
      <w:r>
        <w:rPr>
          <w:rFonts w:ascii="Times New Roman"/>
          <w:b w:val="false"/>
          <w:i w:val="false"/>
          <w:color w:val="000000"/>
          <w:sz w:val="28"/>
        </w:rPr>
        <w:t>
      электр аспаптарын орнату;</w:t>
      </w:r>
    </w:p>
    <w:p>
      <w:pPr>
        <w:spacing w:after="0"/>
        <w:ind w:left="0"/>
        <w:jc w:val="both"/>
      </w:pPr>
      <w:r>
        <w:rPr>
          <w:rFonts w:ascii="Times New Roman"/>
          <w:b w:val="false"/>
          <w:i w:val="false"/>
          <w:color w:val="000000"/>
          <w:sz w:val="28"/>
        </w:rPr>
        <w:t>
      оқшаулағыштарды орнату;</w:t>
      </w:r>
    </w:p>
    <w:p>
      <w:pPr>
        <w:spacing w:after="0"/>
        <w:ind w:left="0"/>
        <w:jc w:val="both"/>
      </w:pPr>
      <w:r>
        <w:rPr>
          <w:rFonts w:ascii="Times New Roman"/>
          <w:b w:val="false"/>
          <w:i w:val="false"/>
          <w:color w:val="000000"/>
          <w:sz w:val="28"/>
        </w:rPr>
        <w:t>
      жерлендіруді орнату;</w:t>
      </w:r>
    </w:p>
    <w:p>
      <w:pPr>
        <w:spacing w:after="0"/>
        <w:ind w:left="0"/>
        <w:jc w:val="both"/>
      </w:pPr>
      <w:r>
        <w:rPr>
          <w:rFonts w:ascii="Times New Roman"/>
          <w:b w:val="false"/>
          <w:i w:val="false"/>
          <w:color w:val="000000"/>
          <w:sz w:val="28"/>
        </w:rPr>
        <w:t>
      ішкі электр сымдарын жүргізу;</w:t>
      </w:r>
    </w:p>
    <w:bookmarkStart w:name="z40" w:id="38"/>
    <w:p>
      <w:pPr>
        <w:spacing w:after="0"/>
        <w:ind w:left="0"/>
        <w:jc w:val="both"/>
      </w:pPr>
      <w:r>
        <w:rPr>
          <w:rFonts w:ascii="Times New Roman"/>
          <w:b w:val="false"/>
          <w:i w:val="false"/>
          <w:color w:val="000000"/>
          <w:sz w:val="28"/>
        </w:rPr>
        <w:t>
      2) жоғары және орташа қысымды газбен жабдықтау, төмен қысымды тұрмыстық және өндірістік газбен жабдықтау желілері, ішкі газбен жабдықтау жүйесі:</w:t>
      </w:r>
    </w:p>
    <w:bookmarkEnd w:id="38"/>
    <w:p>
      <w:pPr>
        <w:spacing w:after="0"/>
        <w:ind w:left="0"/>
        <w:jc w:val="both"/>
      </w:pPr>
      <w:r>
        <w:rPr>
          <w:rFonts w:ascii="Times New Roman"/>
          <w:b w:val="false"/>
          <w:i w:val="false"/>
          <w:color w:val="000000"/>
          <w:sz w:val="28"/>
        </w:rPr>
        <w:t>
      газбен жабдықтау құбырларын жүргізу;</w:t>
      </w:r>
    </w:p>
    <w:p>
      <w:pPr>
        <w:spacing w:after="0"/>
        <w:ind w:left="0"/>
        <w:jc w:val="both"/>
      </w:pPr>
      <w:r>
        <w:rPr>
          <w:rFonts w:ascii="Times New Roman"/>
          <w:b w:val="false"/>
          <w:i w:val="false"/>
          <w:color w:val="000000"/>
          <w:sz w:val="28"/>
        </w:rPr>
        <w:t>
      жапқыш арматуралар орнату;</w:t>
      </w:r>
    </w:p>
    <w:p>
      <w:pPr>
        <w:spacing w:after="0"/>
        <w:ind w:left="0"/>
        <w:jc w:val="both"/>
      </w:pPr>
      <w:r>
        <w:rPr>
          <w:rFonts w:ascii="Times New Roman"/>
          <w:b w:val="false"/>
          <w:i w:val="false"/>
          <w:color w:val="000000"/>
          <w:sz w:val="28"/>
        </w:rPr>
        <w:t>
      автоматтандыру жүйесінің бекіту және іріктеу қондырғыларын, өрт сөндіру қондырғысын, құрғақ жақпа жүйесі жабдықтарын орнату;</w:t>
      </w:r>
    </w:p>
    <w:p>
      <w:pPr>
        <w:spacing w:after="0"/>
        <w:ind w:left="0"/>
        <w:jc w:val="both"/>
      </w:pPr>
      <w:r>
        <w:rPr>
          <w:rFonts w:ascii="Times New Roman"/>
          <w:b w:val="false"/>
          <w:i w:val="false"/>
          <w:color w:val="000000"/>
          <w:sz w:val="28"/>
        </w:rPr>
        <w:t>
      сыйымдылықтарды көбіктендіргіштермен толтыру;</w:t>
      </w:r>
    </w:p>
    <w:p>
      <w:pPr>
        <w:spacing w:after="0"/>
        <w:ind w:left="0"/>
        <w:jc w:val="both"/>
      </w:pPr>
      <w:r>
        <w:rPr>
          <w:rFonts w:ascii="Times New Roman"/>
          <w:b w:val="false"/>
          <w:i w:val="false"/>
          <w:color w:val="000000"/>
          <w:sz w:val="28"/>
        </w:rPr>
        <w:t>
      қолданыстағы магистарльдарға құбырларды жалғау және кесу;</w:t>
      </w:r>
    </w:p>
    <w:bookmarkStart w:name="z41" w:id="39"/>
    <w:p>
      <w:pPr>
        <w:spacing w:after="0"/>
        <w:ind w:left="0"/>
        <w:jc w:val="both"/>
      </w:pPr>
      <w:r>
        <w:rPr>
          <w:rFonts w:ascii="Times New Roman"/>
          <w:b w:val="false"/>
          <w:i w:val="false"/>
          <w:color w:val="000000"/>
          <w:sz w:val="28"/>
        </w:rPr>
        <w:t>
      3) суық және ыстық сумен, жылумен жабдықтау, орталықтанған тұрмыстық, өндірістік және нөсерлік ағындардың кәріз желілері, ішкі су құбыры, жылыту және кәріз жүйелерінің құрылымы:</w:t>
      </w:r>
    </w:p>
    <w:bookmarkEnd w:id="39"/>
    <w:p>
      <w:pPr>
        <w:spacing w:after="0"/>
        <w:ind w:left="0"/>
        <w:jc w:val="both"/>
      </w:pPr>
      <w:r>
        <w:rPr>
          <w:rFonts w:ascii="Times New Roman"/>
          <w:b w:val="false"/>
          <w:i w:val="false"/>
          <w:color w:val="000000"/>
          <w:sz w:val="28"/>
        </w:rPr>
        <w:t>
      су құбыры кәріз және су ағызатын құдықтар құрылымы;</w:t>
      </w:r>
    </w:p>
    <w:p>
      <w:pPr>
        <w:spacing w:after="0"/>
        <w:ind w:left="0"/>
        <w:jc w:val="both"/>
      </w:pPr>
      <w:r>
        <w:rPr>
          <w:rFonts w:ascii="Times New Roman"/>
          <w:b w:val="false"/>
          <w:i w:val="false"/>
          <w:color w:val="000000"/>
          <w:sz w:val="28"/>
        </w:rPr>
        <w:t>
      су құбыры құдықтары, бастары, су жинағыш бәсеңдеткіштер құрылымы;</w:t>
      </w:r>
    </w:p>
    <w:p>
      <w:pPr>
        <w:spacing w:after="0"/>
        <w:ind w:left="0"/>
        <w:jc w:val="both"/>
      </w:pPr>
      <w:r>
        <w:rPr>
          <w:rFonts w:ascii="Times New Roman"/>
          <w:b w:val="false"/>
          <w:i w:val="false"/>
          <w:color w:val="000000"/>
          <w:sz w:val="28"/>
        </w:rPr>
        <w:t>
      ысырмалар мен крандар кран тораптарының астындағы іргетастар және малтатас-қиыршықтас алаңдар құрылымы;</w:t>
      </w:r>
    </w:p>
    <w:p>
      <w:pPr>
        <w:spacing w:after="0"/>
        <w:ind w:left="0"/>
        <w:jc w:val="both"/>
      </w:pPr>
      <w:r>
        <w:rPr>
          <w:rFonts w:ascii="Times New Roman"/>
          <w:b w:val="false"/>
          <w:i w:val="false"/>
          <w:color w:val="000000"/>
          <w:sz w:val="28"/>
        </w:rPr>
        <w:t>
      сору үйінділеріндегі дренажды құйғылар және лотоктар құрылымы;</w:t>
      </w:r>
    </w:p>
    <w:p>
      <w:pPr>
        <w:spacing w:after="0"/>
        <w:ind w:left="0"/>
        <w:jc w:val="both"/>
      </w:pPr>
      <w:r>
        <w:rPr>
          <w:rFonts w:ascii="Times New Roman"/>
          <w:b w:val="false"/>
          <w:i w:val="false"/>
          <w:color w:val="000000"/>
          <w:sz w:val="28"/>
        </w:rPr>
        <w:t>
      қи тазалау арналарын, кабельді науалар мен лотоктар құрылымы;</w:t>
      </w:r>
    </w:p>
    <w:p>
      <w:pPr>
        <w:spacing w:after="0"/>
        <w:ind w:left="0"/>
        <w:jc w:val="both"/>
      </w:pPr>
      <w:r>
        <w:rPr>
          <w:rFonts w:ascii="Times New Roman"/>
          <w:b w:val="false"/>
          <w:i w:val="false"/>
          <w:color w:val="000000"/>
          <w:sz w:val="28"/>
        </w:rPr>
        <w:t>
      жиналмалы темірбетоннан жасалған су жинағыш лотоктар төсеу;</w:t>
      </w:r>
    </w:p>
    <w:p>
      <w:pPr>
        <w:spacing w:after="0"/>
        <w:ind w:left="0"/>
        <w:jc w:val="both"/>
      </w:pPr>
      <w:r>
        <w:rPr>
          <w:rFonts w:ascii="Times New Roman"/>
          <w:b w:val="false"/>
          <w:i w:val="false"/>
          <w:color w:val="000000"/>
          <w:sz w:val="28"/>
        </w:rPr>
        <w:t>
      су бұру құбырларын жүргізу;</w:t>
      </w:r>
    </w:p>
    <w:p>
      <w:pPr>
        <w:spacing w:after="0"/>
        <w:ind w:left="0"/>
        <w:jc w:val="both"/>
      </w:pPr>
      <w:r>
        <w:rPr>
          <w:rFonts w:ascii="Times New Roman"/>
          <w:b w:val="false"/>
          <w:i w:val="false"/>
          <w:color w:val="000000"/>
          <w:sz w:val="28"/>
        </w:rPr>
        <w:t>
      гидравликалық және пневматикалық құбырларды сынау;</w:t>
      </w:r>
    </w:p>
    <w:p>
      <w:pPr>
        <w:spacing w:after="0"/>
        <w:ind w:left="0"/>
        <w:jc w:val="both"/>
      </w:pPr>
      <w:r>
        <w:rPr>
          <w:rFonts w:ascii="Times New Roman"/>
          <w:b w:val="false"/>
          <w:i w:val="false"/>
          <w:color w:val="000000"/>
          <w:sz w:val="28"/>
        </w:rPr>
        <w:t>
      сақтандырғыш, қабылдағыш, редукциялық клапандар орнату;</w:t>
      </w:r>
    </w:p>
    <w:p>
      <w:pPr>
        <w:spacing w:after="0"/>
        <w:ind w:left="0"/>
        <w:jc w:val="both"/>
      </w:pPr>
      <w:r>
        <w:rPr>
          <w:rFonts w:ascii="Times New Roman"/>
          <w:b w:val="false"/>
          <w:i w:val="false"/>
          <w:color w:val="000000"/>
          <w:sz w:val="28"/>
        </w:rPr>
        <w:t>
      сыртқы су құбыры, жылумен жабдықтау, газбен жабдықтау желілерінде ысырма және кері клапандар орнату;</w:t>
      </w:r>
    </w:p>
    <w:p>
      <w:pPr>
        <w:spacing w:after="0"/>
        <w:ind w:left="0"/>
        <w:jc w:val="both"/>
      </w:pPr>
      <w:r>
        <w:rPr>
          <w:rFonts w:ascii="Times New Roman"/>
          <w:b w:val="false"/>
          <w:i w:val="false"/>
          <w:color w:val="000000"/>
          <w:sz w:val="28"/>
        </w:rPr>
        <w:t>
      су өлшеу тораптарын орнату;</w:t>
      </w:r>
    </w:p>
    <w:p>
      <w:pPr>
        <w:spacing w:after="0"/>
        <w:ind w:left="0"/>
        <w:jc w:val="both"/>
      </w:pPr>
      <w:r>
        <w:rPr>
          <w:rFonts w:ascii="Times New Roman"/>
          <w:b w:val="false"/>
          <w:i w:val="false"/>
          <w:color w:val="000000"/>
          <w:sz w:val="28"/>
        </w:rPr>
        <w:t>
      өрт гидранттарын, су тарату колонкаларын, жол крандарын, вантуздар орнату;</w:t>
      </w:r>
    </w:p>
    <w:p>
      <w:pPr>
        <w:spacing w:after="0"/>
        <w:ind w:left="0"/>
        <w:jc w:val="both"/>
      </w:pPr>
      <w:r>
        <w:rPr>
          <w:rFonts w:ascii="Times New Roman"/>
          <w:b w:val="false"/>
          <w:i w:val="false"/>
          <w:color w:val="000000"/>
          <w:sz w:val="28"/>
        </w:rPr>
        <w:t>
      конденсат бактарын және жинағыштар орнату;</w:t>
      </w:r>
    </w:p>
    <w:p>
      <w:pPr>
        <w:spacing w:after="0"/>
        <w:ind w:left="0"/>
        <w:jc w:val="both"/>
      </w:pPr>
      <w:r>
        <w:rPr>
          <w:rFonts w:ascii="Times New Roman"/>
          <w:b w:val="false"/>
          <w:i w:val="false"/>
          <w:color w:val="000000"/>
          <w:sz w:val="28"/>
        </w:rPr>
        <w:t>
      жылдамдықты және сыйымдылықты су жылытқыштарды орнату;</w:t>
      </w:r>
    </w:p>
    <w:p>
      <w:pPr>
        <w:spacing w:after="0"/>
        <w:ind w:left="0"/>
        <w:jc w:val="both"/>
      </w:pPr>
      <w:r>
        <w:rPr>
          <w:rFonts w:ascii="Times New Roman"/>
          <w:b w:val="false"/>
          <w:i w:val="false"/>
          <w:color w:val="000000"/>
          <w:sz w:val="28"/>
        </w:rPr>
        <w:t>
      болат құбырдан жасалған бу және су бөліп тарату қырларын орнату;</w:t>
      </w:r>
    </w:p>
    <w:p>
      <w:pPr>
        <w:spacing w:after="0"/>
        <w:ind w:left="0"/>
        <w:jc w:val="both"/>
      </w:pPr>
      <w:r>
        <w:rPr>
          <w:rFonts w:ascii="Times New Roman"/>
          <w:b w:val="false"/>
          <w:i w:val="false"/>
          <w:color w:val="000000"/>
          <w:sz w:val="28"/>
        </w:rPr>
        <w:t>
      сумен жабдықтау құбырларын жүргізу;</w:t>
      </w:r>
    </w:p>
    <w:p>
      <w:pPr>
        <w:spacing w:after="0"/>
        <w:ind w:left="0"/>
        <w:jc w:val="both"/>
      </w:pPr>
      <w:r>
        <w:rPr>
          <w:rFonts w:ascii="Times New Roman"/>
          <w:b w:val="false"/>
          <w:i w:val="false"/>
          <w:color w:val="000000"/>
          <w:sz w:val="28"/>
        </w:rPr>
        <w:t>
      арқандарға немесе қапсырмаларға бекітілген кабельдер жүргізу;</w:t>
      </w:r>
    </w:p>
    <w:p>
      <w:pPr>
        <w:spacing w:after="0"/>
        <w:ind w:left="0"/>
        <w:jc w:val="both"/>
      </w:pPr>
      <w:r>
        <w:rPr>
          <w:rFonts w:ascii="Times New Roman"/>
          <w:b w:val="false"/>
          <w:i w:val="false"/>
          <w:color w:val="000000"/>
          <w:sz w:val="28"/>
        </w:rPr>
        <w:t>
      сымдарды ұзарту және жүргізу;</w:t>
      </w:r>
    </w:p>
    <w:p>
      <w:pPr>
        <w:spacing w:after="0"/>
        <w:ind w:left="0"/>
        <w:jc w:val="both"/>
      </w:pPr>
      <w:r>
        <w:rPr>
          <w:rFonts w:ascii="Times New Roman"/>
          <w:b w:val="false"/>
          <w:i w:val="false"/>
          <w:color w:val="000000"/>
          <w:sz w:val="28"/>
        </w:rPr>
        <w:t>
      кірме-тарату қондырғыларын орнату;</w:t>
      </w:r>
    </w:p>
    <w:p>
      <w:pPr>
        <w:spacing w:after="0"/>
        <w:ind w:left="0"/>
        <w:jc w:val="both"/>
      </w:pPr>
      <w:r>
        <w:rPr>
          <w:rFonts w:ascii="Times New Roman"/>
          <w:b w:val="false"/>
          <w:i w:val="false"/>
          <w:color w:val="000000"/>
          <w:sz w:val="28"/>
        </w:rPr>
        <w:t>
      бәсеңдеткіш трансформатор орнату;</w:t>
      </w:r>
    </w:p>
    <w:p>
      <w:pPr>
        <w:spacing w:after="0"/>
        <w:ind w:left="0"/>
        <w:jc w:val="both"/>
      </w:pPr>
      <w:r>
        <w:rPr>
          <w:rFonts w:ascii="Times New Roman"/>
          <w:b w:val="false"/>
          <w:i w:val="false"/>
          <w:color w:val="000000"/>
          <w:sz w:val="28"/>
        </w:rPr>
        <w:t>
      аралық, бұрыштық және анкерлік негіздерде фидерлер бекітпесін ілу;</w:t>
      </w:r>
    </w:p>
    <w:p>
      <w:pPr>
        <w:spacing w:after="0"/>
        <w:ind w:left="0"/>
        <w:jc w:val="both"/>
      </w:pPr>
      <w:r>
        <w:rPr>
          <w:rFonts w:ascii="Times New Roman"/>
          <w:b w:val="false"/>
          <w:i w:val="false"/>
          <w:color w:val="000000"/>
          <w:sz w:val="28"/>
        </w:rPr>
        <w:t>
      діңгекті және бағандық байланыс және радио тарату желілеріне сымдар ілу;</w:t>
      </w:r>
    </w:p>
    <w:p>
      <w:pPr>
        <w:spacing w:after="0"/>
        <w:ind w:left="0"/>
        <w:jc w:val="both"/>
      </w:pPr>
      <w:r>
        <w:rPr>
          <w:rFonts w:ascii="Times New Roman"/>
          <w:b w:val="false"/>
          <w:i w:val="false"/>
          <w:color w:val="000000"/>
          <w:sz w:val="28"/>
        </w:rPr>
        <w:t>
      болат құбырлардан жасалған құбыржолдарды жіктерді дәнекерлеп және тармақтар орнатып жүргізу;</w:t>
      </w:r>
    </w:p>
    <w:p>
      <w:pPr>
        <w:spacing w:after="0"/>
        <w:ind w:left="0"/>
        <w:jc w:val="both"/>
      </w:pPr>
      <w:r>
        <w:rPr>
          <w:rFonts w:ascii="Times New Roman"/>
          <w:b w:val="false"/>
          <w:i w:val="false"/>
          <w:color w:val="000000"/>
          <w:sz w:val="28"/>
        </w:rPr>
        <w:t>
      дайын бөлшектер мен түйіндерден тұратын фланец және дәнекерленген түйісулері бар болаттан жасалған құбырлар жүргізу;</w:t>
      </w:r>
    </w:p>
    <w:p>
      <w:pPr>
        <w:spacing w:after="0"/>
        <w:ind w:left="0"/>
        <w:jc w:val="both"/>
      </w:pPr>
      <w:r>
        <w:rPr>
          <w:rFonts w:ascii="Times New Roman"/>
          <w:b w:val="false"/>
          <w:i w:val="false"/>
          <w:color w:val="000000"/>
          <w:sz w:val="28"/>
        </w:rPr>
        <w:t>
      су-газ өткізгіш құбырлардан құбыржолдар, аммиакты және тұзды батареялар, құрғақ жағу жүйелерін, автоматтандыру жүйесін жүргізу;</w:t>
      </w:r>
    </w:p>
    <w:p>
      <w:pPr>
        <w:spacing w:after="0"/>
        <w:ind w:left="0"/>
        <w:jc w:val="both"/>
      </w:pPr>
      <w:r>
        <w:rPr>
          <w:rFonts w:ascii="Times New Roman"/>
          <w:b w:val="false"/>
          <w:i w:val="false"/>
          <w:color w:val="000000"/>
          <w:sz w:val="28"/>
        </w:rPr>
        <w:t>
      шахта оқпанында, су ағызатын қондырғыларда, гирокөтеру камераларында, пульпаайдау станцияларында болат құбырлардан жасалған құбыржолдар жүргізу;</w:t>
      </w:r>
    </w:p>
    <w:p>
      <w:pPr>
        <w:spacing w:after="0"/>
        <w:ind w:left="0"/>
        <w:jc w:val="both"/>
      </w:pPr>
      <w:r>
        <w:rPr>
          <w:rFonts w:ascii="Times New Roman"/>
          <w:b w:val="false"/>
          <w:i w:val="false"/>
          <w:color w:val="000000"/>
          <w:sz w:val="28"/>
        </w:rPr>
        <w:t>
      құбырларды төсеген кезде сүзгілер, су және май бөлгіштер, компенсаторлар, қайта түсіру құрылғыларын орнату;</w:t>
      </w:r>
    </w:p>
    <w:p>
      <w:pPr>
        <w:spacing w:after="0"/>
        <w:ind w:left="0"/>
        <w:jc w:val="both"/>
      </w:pPr>
      <w:r>
        <w:rPr>
          <w:rFonts w:ascii="Times New Roman"/>
          <w:b w:val="false"/>
          <w:i w:val="false"/>
          <w:color w:val="000000"/>
          <w:sz w:val="28"/>
        </w:rPr>
        <w:t>
      люктер мен кронштейндер орнатылған қондырма құрылғысы бар телефон құдықтары мен қораптары құрылымы;</w:t>
      </w:r>
    </w:p>
    <w:p>
      <w:pPr>
        <w:spacing w:after="0"/>
        <w:ind w:left="0"/>
        <w:jc w:val="both"/>
      </w:pPr>
      <w:r>
        <w:rPr>
          <w:rFonts w:ascii="Times New Roman"/>
          <w:b w:val="false"/>
          <w:i w:val="false"/>
          <w:color w:val="000000"/>
          <w:sz w:val="28"/>
        </w:rPr>
        <w:t>
      бәсеңдеткіштер табандарындағы алаңдарды жиналмалы темірбетон тақталарымен бекіту;</w:t>
      </w:r>
    </w:p>
    <w:p>
      <w:pPr>
        <w:spacing w:after="0"/>
        <w:ind w:left="0"/>
        <w:jc w:val="both"/>
      </w:pPr>
      <w:r>
        <w:rPr>
          <w:rFonts w:ascii="Times New Roman"/>
          <w:b w:val="false"/>
          <w:i w:val="false"/>
          <w:color w:val="000000"/>
          <w:sz w:val="28"/>
        </w:rPr>
        <w:t>
      радиомачталардың астына негіздер мен ағаш зәкірлер салу;</w:t>
      </w:r>
    </w:p>
    <w:p>
      <w:pPr>
        <w:spacing w:after="0"/>
        <w:ind w:left="0"/>
        <w:jc w:val="both"/>
      </w:pPr>
      <w:r>
        <w:rPr>
          <w:rFonts w:ascii="Times New Roman"/>
          <w:b w:val="false"/>
          <w:i w:val="false"/>
          <w:color w:val="000000"/>
          <w:sz w:val="28"/>
        </w:rPr>
        <w:t>
      радиомачталардың астына негіздер және бетон мен темірбетон зәкірлер салу;</w:t>
      </w:r>
    </w:p>
    <w:p>
      <w:pPr>
        <w:spacing w:after="0"/>
        <w:ind w:left="0"/>
        <w:jc w:val="both"/>
      </w:pPr>
      <w:r>
        <w:rPr>
          <w:rFonts w:ascii="Times New Roman"/>
          <w:b w:val="false"/>
          <w:i w:val="false"/>
          <w:color w:val="000000"/>
          <w:sz w:val="28"/>
        </w:rPr>
        <w:t>
      мачталарға арналған негіздер мен зәкірлер кешендерін салу;</w:t>
      </w:r>
    </w:p>
    <w:p>
      <w:pPr>
        <w:spacing w:after="0"/>
        <w:ind w:left="0"/>
        <w:jc w:val="both"/>
      </w:pPr>
      <w:r>
        <w:rPr>
          <w:rFonts w:ascii="Times New Roman"/>
          <w:b w:val="false"/>
          <w:i w:val="false"/>
          <w:color w:val="000000"/>
          <w:sz w:val="28"/>
        </w:rPr>
        <w:t>
      байланыс желілерінің болат тіреулерінің астына блокты немесе қадалық іргетастар салу;</w:t>
      </w:r>
    </w:p>
    <w:p>
      <w:pPr>
        <w:spacing w:after="0"/>
        <w:ind w:left="0"/>
        <w:jc w:val="both"/>
      </w:pPr>
      <w:r>
        <w:rPr>
          <w:rFonts w:ascii="Times New Roman"/>
          <w:b w:val="false"/>
          <w:i w:val="false"/>
          <w:color w:val="000000"/>
          <w:sz w:val="28"/>
        </w:rPr>
        <w:t>
      фидерлік желілердің және ағаш, темірбетон автобұғаттау желілерінің тіреулерін орнату;</w:t>
      </w:r>
    </w:p>
    <w:p>
      <w:pPr>
        <w:spacing w:after="0"/>
        <w:ind w:left="0"/>
        <w:jc w:val="both"/>
      </w:pPr>
      <w:r>
        <w:rPr>
          <w:rFonts w:ascii="Times New Roman"/>
          <w:b w:val="false"/>
          <w:i w:val="false"/>
          <w:color w:val="000000"/>
          <w:sz w:val="28"/>
        </w:rPr>
        <w:t>
      болат радиомачталар және радиомұнаралары тіреулерін орнату;</w:t>
      </w:r>
    </w:p>
    <w:p>
      <w:pPr>
        <w:spacing w:after="0"/>
        <w:ind w:left="0"/>
        <w:jc w:val="both"/>
      </w:pPr>
      <w:r>
        <w:rPr>
          <w:rFonts w:ascii="Times New Roman"/>
          <w:b w:val="false"/>
          <w:i w:val="false"/>
          <w:color w:val="000000"/>
          <w:sz w:val="28"/>
        </w:rPr>
        <w:t>
      байланыс желілерінің және өнеркәсіптік электр көлігінің темірбетоннан, ағаштан байланыс және радио тарату желілерінің тіреулерін орнату;</w:t>
      </w:r>
    </w:p>
    <w:p>
      <w:pPr>
        <w:spacing w:after="0"/>
        <w:ind w:left="0"/>
        <w:jc w:val="both"/>
      </w:pPr>
      <w:r>
        <w:rPr>
          <w:rFonts w:ascii="Times New Roman"/>
          <w:b w:val="false"/>
          <w:i w:val="false"/>
          <w:color w:val="000000"/>
          <w:sz w:val="28"/>
        </w:rPr>
        <w:t>
      асбестцемент құбырынан жасалған фидер желілерінің тіреулерін орнату;</w:t>
      </w:r>
    </w:p>
    <w:p>
      <w:pPr>
        <w:spacing w:after="0"/>
        <w:ind w:left="0"/>
        <w:jc w:val="both"/>
      </w:pPr>
      <w:r>
        <w:rPr>
          <w:rFonts w:ascii="Times New Roman"/>
          <w:b w:val="false"/>
          <w:i w:val="false"/>
          <w:color w:val="000000"/>
          <w:sz w:val="28"/>
        </w:rPr>
        <w:t>
      тіреулерге тартпалары, қосылыстары бар темірбетонды тақталар, ригельдер және анкерлер сүйемелдеуі, тірегі, тірекке орнату;</w:t>
      </w:r>
    </w:p>
    <w:p>
      <w:pPr>
        <w:spacing w:after="0"/>
        <w:ind w:left="0"/>
        <w:jc w:val="both"/>
      </w:pPr>
      <w:r>
        <w:rPr>
          <w:rFonts w:ascii="Times New Roman"/>
          <w:b w:val="false"/>
          <w:i w:val="false"/>
          <w:color w:val="000000"/>
          <w:sz w:val="28"/>
        </w:rPr>
        <w:t>
      байланыс желілері мен радио тарту желілерінің тіреулеріне ағаш немесе болат траверстер орнату және бекіту;</w:t>
      </w:r>
    </w:p>
    <w:p>
      <w:pPr>
        <w:spacing w:after="0"/>
        <w:ind w:left="0"/>
        <w:jc w:val="both"/>
      </w:pPr>
      <w:r>
        <w:rPr>
          <w:rFonts w:ascii="Times New Roman"/>
          <w:b w:val="false"/>
          <w:i w:val="false"/>
          <w:color w:val="000000"/>
          <w:sz w:val="28"/>
        </w:rPr>
        <w:t>
      тіреулерге металл тартпалар және тіреуіштер орнату;</w:t>
      </w:r>
    </w:p>
    <w:p>
      <w:pPr>
        <w:spacing w:after="0"/>
        <w:ind w:left="0"/>
        <w:jc w:val="both"/>
      </w:pPr>
      <w:r>
        <w:rPr>
          <w:rFonts w:ascii="Times New Roman"/>
          <w:b w:val="false"/>
          <w:i w:val="false"/>
          <w:color w:val="000000"/>
          <w:sz w:val="28"/>
        </w:rPr>
        <w:t>
      тіреулерге ағаш тіреуіштер мен қосылыстар орнату;</w:t>
      </w:r>
    </w:p>
    <w:p>
      <w:pPr>
        <w:spacing w:after="0"/>
        <w:ind w:left="0"/>
        <w:jc w:val="both"/>
      </w:pPr>
      <w:r>
        <w:rPr>
          <w:rFonts w:ascii="Times New Roman"/>
          <w:b w:val="false"/>
          <w:i w:val="false"/>
          <w:color w:val="000000"/>
          <w:sz w:val="28"/>
        </w:rPr>
        <w:t>
      қатты көлденең ендік, көпірлер және көлденеңі бар қарау бесіктерін орнату;</w:t>
      </w:r>
    </w:p>
    <w:p>
      <w:pPr>
        <w:spacing w:after="0"/>
        <w:ind w:left="0"/>
        <w:jc w:val="both"/>
      </w:pPr>
      <w:r>
        <w:rPr>
          <w:rFonts w:ascii="Times New Roman"/>
          <w:b w:val="false"/>
          <w:i w:val="false"/>
          <w:color w:val="000000"/>
          <w:sz w:val="28"/>
        </w:rPr>
        <w:t>
      ағаш, темірбетон және асбестцемент құбырлардан радиомачталар орнату;</w:t>
      </w:r>
    </w:p>
    <w:p>
      <w:pPr>
        <w:spacing w:after="0"/>
        <w:ind w:left="0"/>
        <w:jc w:val="both"/>
      </w:pPr>
      <w:r>
        <w:rPr>
          <w:rFonts w:ascii="Times New Roman"/>
          <w:b w:val="false"/>
          <w:i w:val="false"/>
          <w:color w:val="000000"/>
          <w:sz w:val="28"/>
        </w:rPr>
        <w:t>
      гидравликалық жапқыштар, байпастар, шамдар орнатылған болаттан жасалған құбырлар жүргізу;</w:t>
      </w:r>
    </w:p>
    <w:p>
      <w:pPr>
        <w:spacing w:after="0"/>
        <w:ind w:left="0"/>
        <w:jc w:val="both"/>
      </w:pPr>
      <w:r>
        <w:rPr>
          <w:rFonts w:ascii="Times New Roman"/>
          <w:b w:val="false"/>
          <w:i w:val="false"/>
          <w:color w:val="000000"/>
          <w:sz w:val="28"/>
        </w:rPr>
        <w:t>
      арнасыз құбырлар жүргізу;</w:t>
      </w:r>
    </w:p>
    <w:p>
      <w:pPr>
        <w:spacing w:after="0"/>
        <w:ind w:left="0"/>
        <w:jc w:val="both"/>
      </w:pPr>
      <w:r>
        <w:rPr>
          <w:rFonts w:ascii="Times New Roman"/>
          <w:b w:val="false"/>
          <w:i w:val="false"/>
          <w:color w:val="000000"/>
          <w:sz w:val="28"/>
        </w:rPr>
        <w:t>
      коррозияға қарсы, армокөбікбетон және битумды-перлитті оқшауланған арнасыз болат құбырларын жүргізу;</w:t>
      </w:r>
    </w:p>
    <w:p>
      <w:pPr>
        <w:spacing w:after="0"/>
        <w:ind w:left="0"/>
        <w:jc w:val="both"/>
      </w:pPr>
      <w:r>
        <w:rPr>
          <w:rFonts w:ascii="Times New Roman"/>
          <w:b w:val="false"/>
          <w:i w:val="false"/>
          <w:color w:val="000000"/>
          <w:sz w:val="28"/>
        </w:rPr>
        <w:t>
      қолданыстағы желілерде штруцерлер және үш көзді тетіктер ойып орнату, газ құбырларын ажырату және тығындау;</w:t>
      </w:r>
    </w:p>
    <w:p>
      <w:pPr>
        <w:spacing w:after="0"/>
        <w:ind w:left="0"/>
        <w:jc w:val="both"/>
      </w:pPr>
      <w:r>
        <w:rPr>
          <w:rFonts w:ascii="Times New Roman"/>
          <w:b w:val="false"/>
          <w:i w:val="false"/>
          <w:color w:val="000000"/>
          <w:sz w:val="28"/>
        </w:rPr>
        <w:t>
      тығын-сақиналарды жуу және орнату арқылы құбырлардың төзімділігін және герметикалығын сынау;</w:t>
      </w:r>
    </w:p>
    <w:p>
      <w:pPr>
        <w:spacing w:after="0"/>
        <w:ind w:left="0"/>
        <w:jc w:val="both"/>
      </w:pPr>
      <w:r>
        <w:rPr>
          <w:rFonts w:ascii="Times New Roman"/>
          <w:b w:val="false"/>
          <w:i w:val="false"/>
          <w:color w:val="000000"/>
          <w:sz w:val="28"/>
        </w:rPr>
        <w:t>
      жерасты коммуникациялары магистральдармен қиылысқан кезде оларды іліп қою;</w:t>
      </w:r>
    </w:p>
    <w:p>
      <w:pPr>
        <w:spacing w:after="0"/>
        <w:ind w:left="0"/>
        <w:jc w:val="both"/>
      </w:pPr>
      <w:r>
        <w:rPr>
          <w:rFonts w:ascii="Times New Roman"/>
          <w:b w:val="false"/>
          <w:i w:val="false"/>
          <w:color w:val="000000"/>
          <w:sz w:val="28"/>
        </w:rPr>
        <w:t>
      кірліктер және сүзгілер орнату;</w:t>
      </w:r>
    </w:p>
    <w:p>
      <w:pPr>
        <w:spacing w:after="0"/>
        <w:ind w:left="0"/>
        <w:jc w:val="both"/>
      </w:pPr>
      <w:r>
        <w:rPr>
          <w:rFonts w:ascii="Times New Roman"/>
          <w:b w:val="false"/>
          <w:i w:val="false"/>
          <w:color w:val="000000"/>
          <w:sz w:val="28"/>
        </w:rPr>
        <w:t>
      компенсаторлар орнату;</w:t>
      </w:r>
    </w:p>
    <w:p>
      <w:pPr>
        <w:spacing w:after="0"/>
        <w:ind w:left="0"/>
        <w:jc w:val="both"/>
      </w:pPr>
      <w:r>
        <w:rPr>
          <w:rFonts w:ascii="Times New Roman"/>
          <w:b w:val="false"/>
          <w:i w:val="false"/>
          <w:color w:val="000000"/>
          <w:sz w:val="28"/>
        </w:rPr>
        <w:t>
      болаттан құбырлардан жасалған ауа жинағыштар және ауа шығарғыштар және гидравликалық жапқыштар орнату;</w:t>
      </w:r>
    </w:p>
    <w:p>
      <w:pPr>
        <w:spacing w:after="0"/>
        <w:ind w:left="0"/>
        <w:jc w:val="both"/>
      </w:pPr>
      <w:r>
        <w:rPr>
          <w:rFonts w:ascii="Times New Roman"/>
          <w:b w:val="false"/>
          <w:i w:val="false"/>
          <w:color w:val="000000"/>
          <w:sz w:val="28"/>
        </w:rPr>
        <w:t>
      элеватор түйіндерін орнату;</w:t>
      </w:r>
    </w:p>
    <w:p>
      <w:pPr>
        <w:spacing w:after="0"/>
        <w:ind w:left="0"/>
        <w:jc w:val="both"/>
      </w:pPr>
      <w:r>
        <w:rPr>
          <w:rFonts w:ascii="Times New Roman"/>
          <w:b w:val="false"/>
          <w:i w:val="false"/>
          <w:color w:val="000000"/>
          <w:sz w:val="28"/>
        </w:rPr>
        <w:t>
      көрсеткіш аспаптар (манометрлер, термометрлер, дәреже көрсеткіштер, әуелік крандар) орнату;</w:t>
      </w:r>
    </w:p>
    <w:p>
      <w:pPr>
        <w:spacing w:after="0"/>
        <w:ind w:left="0"/>
        <w:jc w:val="both"/>
      </w:pPr>
      <w:r>
        <w:rPr>
          <w:rFonts w:ascii="Times New Roman"/>
          <w:b w:val="false"/>
          <w:i w:val="false"/>
          <w:color w:val="000000"/>
          <w:sz w:val="28"/>
        </w:rPr>
        <w:t>
      газ жандыратын құрылғылар орнату;</w:t>
      </w:r>
    </w:p>
    <w:p>
      <w:pPr>
        <w:spacing w:after="0"/>
        <w:ind w:left="0"/>
        <w:jc w:val="both"/>
      </w:pPr>
      <w:r>
        <w:rPr>
          <w:rFonts w:ascii="Times New Roman"/>
          <w:b w:val="false"/>
          <w:i w:val="false"/>
          <w:color w:val="000000"/>
          <w:sz w:val="28"/>
        </w:rPr>
        <w:t>
      фонарларды шығырларға орнату;</w:t>
      </w:r>
    </w:p>
    <w:p>
      <w:pPr>
        <w:spacing w:after="0"/>
        <w:ind w:left="0"/>
        <w:jc w:val="both"/>
      </w:pPr>
      <w:r>
        <w:rPr>
          <w:rFonts w:ascii="Times New Roman"/>
          <w:b w:val="false"/>
          <w:i w:val="false"/>
          <w:color w:val="000000"/>
          <w:sz w:val="28"/>
        </w:rPr>
        <w:t>
      сүзгілер, скрубберлер, циклондар орнату;</w:t>
      </w:r>
    </w:p>
    <w:p>
      <w:pPr>
        <w:spacing w:after="0"/>
        <w:ind w:left="0"/>
        <w:jc w:val="both"/>
      </w:pPr>
      <w:r>
        <w:rPr>
          <w:rFonts w:ascii="Times New Roman"/>
          <w:b w:val="false"/>
          <w:i w:val="false"/>
          <w:color w:val="000000"/>
          <w:sz w:val="28"/>
        </w:rPr>
        <w:t>
      ортадан сырттан тепкіш сорғылар орнату;</w:t>
      </w:r>
    </w:p>
    <w:p>
      <w:pPr>
        <w:spacing w:after="0"/>
        <w:ind w:left="0"/>
        <w:jc w:val="both"/>
      </w:pPr>
      <w:r>
        <w:rPr>
          <w:rFonts w:ascii="Times New Roman"/>
          <w:b w:val="false"/>
          <w:i w:val="false"/>
          <w:color w:val="000000"/>
          <w:sz w:val="28"/>
        </w:rPr>
        <w:t>
      су ағызу және су ағыту құйғыларын орнату;</w:t>
      </w:r>
    </w:p>
    <w:p>
      <w:pPr>
        <w:spacing w:after="0"/>
        <w:ind w:left="0"/>
        <w:jc w:val="both"/>
      </w:pPr>
      <w:r>
        <w:rPr>
          <w:rFonts w:ascii="Times New Roman"/>
          <w:b w:val="false"/>
          <w:i w:val="false"/>
          <w:color w:val="000000"/>
          <w:sz w:val="28"/>
        </w:rPr>
        <w:t>
      сыртқы инженерлік желілер мен коммуникацияларды монтаждау бойынша өзге де жұмыстар;</w:t>
      </w:r>
    </w:p>
    <w:bookmarkStart w:name="z42" w:id="40"/>
    <w:p>
      <w:pPr>
        <w:spacing w:after="0"/>
        <w:ind w:left="0"/>
        <w:jc w:val="both"/>
      </w:pPr>
      <w:r>
        <w:rPr>
          <w:rFonts w:ascii="Times New Roman"/>
          <w:b w:val="false"/>
          <w:i w:val="false"/>
          <w:color w:val="000000"/>
          <w:sz w:val="28"/>
        </w:rPr>
        <w:t>
      4) ішкі инженерлік желілер мен жабдықтар орнату жөніндегі жұмыстар:</w:t>
      </w:r>
    </w:p>
    <w:bookmarkEnd w:id="40"/>
    <w:p>
      <w:pPr>
        <w:spacing w:after="0"/>
        <w:ind w:left="0"/>
        <w:jc w:val="both"/>
      </w:pPr>
      <w:r>
        <w:rPr>
          <w:rFonts w:ascii="Times New Roman"/>
          <w:b w:val="false"/>
          <w:i w:val="false"/>
          <w:color w:val="000000"/>
          <w:sz w:val="28"/>
        </w:rPr>
        <w:t>
      уды, газды және электрді есептеу құралдарын орнату;</w:t>
      </w:r>
    </w:p>
    <w:p>
      <w:pPr>
        <w:spacing w:after="0"/>
        <w:ind w:left="0"/>
        <w:jc w:val="both"/>
      </w:pPr>
      <w:r>
        <w:rPr>
          <w:rFonts w:ascii="Times New Roman"/>
          <w:b w:val="false"/>
          <w:i w:val="false"/>
          <w:color w:val="000000"/>
          <w:sz w:val="28"/>
        </w:rPr>
        <w:t>
      клапандар, жапқыштар, герметикалық есіктер мен люктерді орнату;</w:t>
      </w:r>
    </w:p>
    <w:p>
      <w:pPr>
        <w:spacing w:after="0"/>
        <w:ind w:left="0"/>
        <w:jc w:val="both"/>
      </w:pPr>
      <w:r>
        <w:rPr>
          <w:rFonts w:ascii="Times New Roman"/>
          <w:b w:val="false"/>
          <w:i w:val="false"/>
          <w:color w:val="000000"/>
          <w:sz w:val="28"/>
        </w:rPr>
        <w:t>
      тарату қораптарын, жабдықтардан сорғыларды, кранштейндер, тұғырлар және виброоқшаулағыш негіздердер орнату;</w:t>
      </w:r>
    </w:p>
    <w:p>
      <w:pPr>
        <w:spacing w:after="0"/>
        <w:ind w:left="0"/>
        <w:jc w:val="both"/>
      </w:pPr>
      <w:r>
        <w:rPr>
          <w:rFonts w:ascii="Times New Roman"/>
          <w:b w:val="false"/>
          <w:i w:val="false"/>
          <w:color w:val="000000"/>
          <w:sz w:val="28"/>
        </w:rPr>
        <w:t>
      найзағайдан қорғаудың контурлық және сәулелік жерлендіру бөлшектерін орнату;</w:t>
      </w:r>
    </w:p>
    <w:p>
      <w:pPr>
        <w:spacing w:after="0"/>
        <w:ind w:left="0"/>
        <w:jc w:val="both"/>
      </w:pPr>
      <w:r>
        <w:rPr>
          <w:rFonts w:ascii="Times New Roman"/>
          <w:b w:val="false"/>
          <w:i w:val="false"/>
          <w:color w:val="000000"/>
          <w:sz w:val="28"/>
        </w:rPr>
        <w:t>
      қолданыстағы желілерде штруцерлер және үш көзді тетіктер ойып орнату, газ құбырларын ажырату және тығындау;</w:t>
      </w:r>
    </w:p>
    <w:p>
      <w:pPr>
        <w:spacing w:after="0"/>
        <w:ind w:left="0"/>
        <w:jc w:val="both"/>
      </w:pPr>
      <w:r>
        <w:rPr>
          <w:rFonts w:ascii="Times New Roman"/>
          <w:b w:val="false"/>
          <w:i w:val="false"/>
          <w:color w:val="000000"/>
          <w:sz w:val="28"/>
        </w:rPr>
        <w:t>
      тығын-сақиналарды жуу және орнату арқылы құбырлардың төзімділігін және герметикалығын сынау;</w:t>
      </w:r>
    </w:p>
    <w:p>
      <w:pPr>
        <w:spacing w:after="0"/>
        <w:ind w:left="0"/>
        <w:jc w:val="both"/>
      </w:pPr>
      <w:r>
        <w:rPr>
          <w:rFonts w:ascii="Times New Roman"/>
          <w:b w:val="false"/>
          <w:i w:val="false"/>
          <w:color w:val="000000"/>
          <w:sz w:val="28"/>
        </w:rPr>
        <w:t>
      құбырларды гидравликалық және пневматикалық сынау;</w:t>
      </w:r>
    </w:p>
    <w:p>
      <w:pPr>
        <w:spacing w:after="0"/>
        <w:ind w:left="0"/>
        <w:jc w:val="both"/>
      </w:pPr>
      <w:r>
        <w:rPr>
          <w:rFonts w:ascii="Times New Roman"/>
          <w:b w:val="false"/>
          <w:i w:val="false"/>
          <w:color w:val="000000"/>
          <w:sz w:val="28"/>
        </w:rPr>
        <w:t>
      ішкі желілерде бұрандалар, ысырмалар, кері клапандар, крандар және араластырғыштар орнату;</w:t>
      </w:r>
    </w:p>
    <w:p>
      <w:pPr>
        <w:spacing w:after="0"/>
        <w:ind w:left="0"/>
        <w:jc w:val="both"/>
      </w:pPr>
      <w:r>
        <w:rPr>
          <w:rFonts w:ascii="Times New Roman"/>
          <w:b w:val="false"/>
          <w:i w:val="false"/>
          <w:color w:val="000000"/>
          <w:sz w:val="28"/>
        </w:rPr>
        <w:t>
      сақтандырғыш, қабылдағыш, редукциялық клапандар орнату;</w:t>
      </w:r>
    </w:p>
    <w:p>
      <w:pPr>
        <w:spacing w:after="0"/>
        <w:ind w:left="0"/>
        <w:jc w:val="both"/>
      </w:pPr>
      <w:r>
        <w:rPr>
          <w:rFonts w:ascii="Times New Roman"/>
          <w:b w:val="false"/>
          <w:i w:val="false"/>
          <w:color w:val="000000"/>
          <w:sz w:val="28"/>
        </w:rPr>
        <w:t>
      желілік ысырмалар мен крандардың тораптарын жинау және орнату;</w:t>
      </w:r>
    </w:p>
    <w:p>
      <w:pPr>
        <w:spacing w:after="0"/>
        <w:ind w:left="0"/>
        <w:jc w:val="both"/>
      </w:pPr>
      <w:r>
        <w:rPr>
          <w:rFonts w:ascii="Times New Roman"/>
          <w:b w:val="false"/>
          <w:i w:val="false"/>
          <w:color w:val="000000"/>
          <w:sz w:val="28"/>
        </w:rPr>
        <w:t>
      су өлшеуіш түйіндер орнату;</w:t>
      </w:r>
    </w:p>
    <w:p>
      <w:pPr>
        <w:spacing w:after="0"/>
        <w:ind w:left="0"/>
        <w:jc w:val="both"/>
      </w:pPr>
      <w:r>
        <w:rPr>
          <w:rFonts w:ascii="Times New Roman"/>
          <w:b w:val="false"/>
          <w:i w:val="false"/>
          <w:color w:val="000000"/>
          <w:sz w:val="28"/>
        </w:rPr>
        <w:t>
      су жылытқыштар және су қайнатқыштар орнату;</w:t>
      </w:r>
    </w:p>
    <w:p>
      <w:pPr>
        <w:spacing w:after="0"/>
        <w:ind w:left="0"/>
        <w:jc w:val="both"/>
      </w:pPr>
      <w:r>
        <w:rPr>
          <w:rFonts w:ascii="Times New Roman"/>
          <w:b w:val="false"/>
          <w:i w:val="false"/>
          <w:color w:val="000000"/>
          <w:sz w:val="28"/>
        </w:rPr>
        <w:t>
      жылдамдықты және сыйымдылықты су жылытқыштар орнату;</w:t>
      </w:r>
    </w:p>
    <w:p>
      <w:pPr>
        <w:spacing w:after="0"/>
        <w:ind w:left="0"/>
        <w:jc w:val="both"/>
      </w:pPr>
      <w:r>
        <w:rPr>
          <w:rFonts w:ascii="Times New Roman"/>
          <w:b w:val="false"/>
          <w:i w:val="false"/>
          <w:color w:val="000000"/>
          <w:sz w:val="28"/>
        </w:rPr>
        <w:t xml:space="preserve">
      болат құбырдан жасалған бу және су бөліп тарату қырларын орнату; </w:t>
      </w:r>
    </w:p>
    <w:p>
      <w:pPr>
        <w:spacing w:after="0"/>
        <w:ind w:left="0"/>
        <w:jc w:val="both"/>
      </w:pPr>
      <w:r>
        <w:rPr>
          <w:rFonts w:ascii="Times New Roman"/>
          <w:b w:val="false"/>
          <w:i w:val="false"/>
          <w:color w:val="000000"/>
          <w:sz w:val="28"/>
        </w:rPr>
        <w:t>
      ішкі инженерлік жүйелер мен жабдықтар салу;</w:t>
      </w:r>
    </w:p>
    <w:p>
      <w:pPr>
        <w:spacing w:after="0"/>
        <w:ind w:left="0"/>
        <w:jc w:val="both"/>
      </w:pPr>
      <w:r>
        <w:rPr>
          <w:rFonts w:ascii="Times New Roman"/>
          <w:b w:val="false"/>
          <w:i w:val="false"/>
          <w:color w:val="000000"/>
          <w:sz w:val="28"/>
        </w:rPr>
        <w:t>
      компенсаторлар орнату;</w:t>
      </w:r>
    </w:p>
    <w:p>
      <w:pPr>
        <w:spacing w:after="0"/>
        <w:ind w:left="0"/>
        <w:jc w:val="both"/>
      </w:pPr>
      <w:r>
        <w:rPr>
          <w:rFonts w:ascii="Times New Roman"/>
          <w:b w:val="false"/>
          <w:i w:val="false"/>
          <w:color w:val="000000"/>
          <w:sz w:val="28"/>
        </w:rPr>
        <w:t>
      болаттан құбырлардан жасалған ауа жинағыштар және ауа шығарғыштар және гидравликалық жапқыштар орнату;</w:t>
      </w:r>
    </w:p>
    <w:p>
      <w:pPr>
        <w:spacing w:after="0"/>
        <w:ind w:left="0"/>
        <w:jc w:val="both"/>
      </w:pPr>
      <w:r>
        <w:rPr>
          <w:rFonts w:ascii="Times New Roman"/>
          <w:b w:val="false"/>
          <w:i w:val="false"/>
          <w:color w:val="000000"/>
          <w:sz w:val="28"/>
        </w:rPr>
        <w:t>
      элеватор түйіндерін орнату;</w:t>
      </w:r>
    </w:p>
    <w:p>
      <w:pPr>
        <w:spacing w:after="0"/>
        <w:ind w:left="0"/>
        <w:jc w:val="both"/>
      </w:pPr>
      <w:r>
        <w:rPr>
          <w:rFonts w:ascii="Times New Roman"/>
          <w:b w:val="false"/>
          <w:i w:val="false"/>
          <w:color w:val="000000"/>
          <w:sz w:val="28"/>
        </w:rPr>
        <w:t>
      көрсеткіш аспаптар (манометрлер, термометрлер, дәреже көрсеткіштер, әуелік крандар) орнату;</w:t>
      </w:r>
    </w:p>
    <w:p>
      <w:pPr>
        <w:spacing w:after="0"/>
        <w:ind w:left="0"/>
        <w:jc w:val="both"/>
      </w:pPr>
      <w:r>
        <w:rPr>
          <w:rFonts w:ascii="Times New Roman"/>
          <w:b w:val="false"/>
          <w:i w:val="false"/>
          <w:color w:val="000000"/>
          <w:sz w:val="28"/>
        </w:rPr>
        <w:t>
      қатты және сұйық отындарда электр, газ, су жабдықтарын орнату;</w:t>
      </w:r>
    </w:p>
    <w:p>
      <w:pPr>
        <w:spacing w:after="0"/>
        <w:ind w:left="0"/>
        <w:jc w:val="both"/>
      </w:pPr>
      <w:r>
        <w:rPr>
          <w:rFonts w:ascii="Times New Roman"/>
          <w:b w:val="false"/>
          <w:i w:val="false"/>
          <w:color w:val="000000"/>
          <w:sz w:val="28"/>
        </w:rPr>
        <w:t>
      газ тақталарын орнату;</w:t>
      </w:r>
    </w:p>
    <w:p>
      <w:pPr>
        <w:spacing w:after="0"/>
        <w:ind w:left="0"/>
        <w:jc w:val="both"/>
      </w:pPr>
      <w:r>
        <w:rPr>
          <w:rFonts w:ascii="Times New Roman"/>
          <w:b w:val="false"/>
          <w:i w:val="false"/>
          <w:color w:val="000000"/>
          <w:sz w:val="28"/>
        </w:rPr>
        <w:t>
      газ жандыратын құрылғылар орнату;</w:t>
      </w:r>
    </w:p>
    <w:p>
      <w:pPr>
        <w:spacing w:after="0"/>
        <w:ind w:left="0"/>
        <w:jc w:val="both"/>
      </w:pPr>
      <w:r>
        <w:rPr>
          <w:rFonts w:ascii="Times New Roman"/>
          <w:b w:val="false"/>
          <w:i w:val="false"/>
          <w:color w:val="000000"/>
          <w:sz w:val="28"/>
        </w:rPr>
        <w:t>
      қысымды реттеуіштер орнату және редуциялау;</w:t>
      </w:r>
    </w:p>
    <w:p>
      <w:pPr>
        <w:spacing w:after="0"/>
        <w:ind w:left="0"/>
        <w:jc w:val="both"/>
      </w:pPr>
      <w:r>
        <w:rPr>
          <w:rFonts w:ascii="Times New Roman"/>
          <w:b w:val="false"/>
          <w:i w:val="false"/>
          <w:color w:val="000000"/>
          <w:sz w:val="28"/>
        </w:rPr>
        <w:t>
      сүзгілер, скрубберлер, циклондар орнату;</w:t>
      </w:r>
    </w:p>
    <w:p>
      <w:pPr>
        <w:spacing w:after="0"/>
        <w:ind w:left="0"/>
        <w:jc w:val="both"/>
      </w:pPr>
      <w:r>
        <w:rPr>
          <w:rFonts w:ascii="Times New Roman"/>
          <w:b w:val="false"/>
          <w:i w:val="false"/>
          <w:color w:val="000000"/>
          <w:sz w:val="28"/>
        </w:rPr>
        <w:t>
      калоферлер және ауа қыздырғыштарын орнату;</w:t>
      </w:r>
    </w:p>
    <w:p>
      <w:pPr>
        <w:spacing w:after="0"/>
        <w:ind w:left="0"/>
        <w:jc w:val="both"/>
      </w:pPr>
      <w:r>
        <w:rPr>
          <w:rFonts w:ascii="Times New Roman"/>
          <w:b w:val="false"/>
          <w:i w:val="false"/>
          <w:color w:val="000000"/>
          <w:sz w:val="28"/>
        </w:rPr>
        <w:t>
      желдеткіштер және желдету агрегаттарын орнату;</w:t>
      </w:r>
    </w:p>
    <w:p>
      <w:pPr>
        <w:spacing w:after="0"/>
        <w:ind w:left="0"/>
        <w:jc w:val="both"/>
      </w:pPr>
      <w:r>
        <w:rPr>
          <w:rFonts w:ascii="Times New Roman"/>
          <w:b w:val="false"/>
          <w:i w:val="false"/>
          <w:color w:val="000000"/>
          <w:sz w:val="28"/>
        </w:rPr>
        <w:t>
      ағынды суару камераларын монтаждау, қызмет көрсету, тегістеу, рециркуляциялау;</w:t>
      </w:r>
    </w:p>
    <w:p>
      <w:pPr>
        <w:spacing w:after="0"/>
        <w:ind w:left="0"/>
        <w:jc w:val="both"/>
      </w:pPr>
      <w:r>
        <w:rPr>
          <w:rFonts w:ascii="Times New Roman"/>
          <w:b w:val="false"/>
          <w:i w:val="false"/>
          <w:color w:val="000000"/>
          <w:sz w:val="28"/>
        </w:rPr>
        <w:t>
      сумен жылытылатын жылыту және бумен су жылыту қазандықтарын монтаждау;</w:t>
      </w:r>
    </w:p>
    <w:p>
      <w:pPr>
        <w:spacing w:after="0"/>
        <w:ind w:left="0"/>
        <w:jc w:val="both"/>
      </w:pPr>
      <w:r>
        <w:rPr>
          <w:rFonts w:ascii="Times New Roman"/>
          <w:b w:val="false"/>
          <w:i w:val="false"/>
          <w:color w:val="000000"/>
          <w:sz w:val="28"/>
        </w:rPr>
        <w:t>
      шойыннан жасалған секциялық жылыту бу қазандықтарын монтаждау;</w:t>
      </w:r>
    </w:p>
    <w:p>
      <w:pPr>
        <w:spacing w:after="0"/>
        <w:ind w:left="0"/>
        <w:jc w:val="both"/>
      </w:pPr>
      <w:r>
        <w:rPr>
          <w:rFonts w:ascii="Times New Roman"/>
          <w:b w:val="false"/>
          <w:i w:val="false"/>
          <w:color w:val="000000"/>
          <w:sz w:val="28"/>
        </w:rPr>
        <w:t>
      ортадан тепкіш сорғылар орнату;</w:t>
      </w:r>
    </w:p>
    <w:p>
      <w:pPr>
        <w:spacing w:after="0"/>
        <w:ind w:left="0"/>
        <w:jc w:val="both"/>
      </w:pPr>
      <w:r>
        <w:rPr>
          <w:rFonts w:ascii="Times New Roman"/>
          <w:b w:val="false"/>
          <w:i w:val="false"/>
          <w:color w:val="000000"/>
          <w:sz w:val="28"/>
        </w:rPr>
        <w:t>
      болат құбырлардан жасалған құбыржолдарды жіктерді дәнекерлеп және тармақтар орнатып жүргізу;</w:t>
      </w:r>
    </w:p>
    <w:p>
      <w:pPr>
        <w:spacing w:after="0"/>
        <w:ind w:left="0"/>
        <w:jc w:val="both"/>
      </w:pPr>
      <w:r>
        <w:rPr>
          <w:rFonts w:ascii="Times New Roman"/>
          <w:b w:val="false"/>
          <w:i w:val="false"/>
          <w:color w:val="000000"/>
          <w:sz w:val="28"/>
        </w:rPr>
        <w:t>
      құбырларды төсеген кезде сүзгілер, су және май бөлгіштер, компенсаторлар, қайта түсіру құрылғыларын орнату;</w:t>
      </w:r>
    </w:p>
    <w:p>
      <w:pPr>
        <w:spacing w:after="0"/>
        <w:ind w:left="0"/>
        <w:jc w:val="both"/>
      </w:pPr>
      <w:r>
        <w:rPr>
          <w:rFonts w:ascii="Times New Roman"/>
          <w:b w:val="false"/>
          <w:i w:val="false"/>
          <w:color w:val="000000"/>
          <w:sz w:val="28"/>
        </w:rPr>
        <w:t>
      жапқыш арматуралар орнату;</w:t>
      </w:r>
    </w:p>
    <w:p>
      <w:pPr>
        <w:spacing w:after="0"/>
        <w:ind w:left="0"/>
        <w:jc w:val="both"/>
      </w:pPr>
      <w:r>
        <w:rPr>
          <w:rFonts w:ascii="Times New Roman"/>
          <w:b w:val="false"/>
          <w:i w:val="false"/>
          <w:color w:val="000000"/>
          <w:sz w:val="28"/>
        </w:rPr>
        <w:t>
      автоматтандыру жүйесінің бекіту және іріктеу қондырғыларын, өрт сөндіру қондырғысын, құрғақ жақпа жүйесі жабдықтарын орнату;</w:t>
      </w:r>
    </w:p>
    <w:p>
      <w:pPr>
        <w:spacing w:after="0"/>
        <w:ind w:left="0"/>
        <w:jc w:val="both"/>
      </w:pPr>
      <w:r>
        <w:rPr>
          <w:rFonts w:ascii="Times New Roman"/>
          <w:b w:val="false"/>
          <w:i w:val="false"/>
          <w:color w:val="000000"/>
          <w:sz w:val="28"/>
        </w:rPr>
        <w:t>
      сыйымдылықтарды көбіктендіргіштермен толтыру;</w:t>
      </w:r>
    </w:p>
    <w:p>
      <w:pPr>
        <w:spacing w:after="0"/>
        <w:ind w:left="0"/>
        <w:jc w:val="both"/>
      </w:pPr>
      <w:r>
        <w:rPr>
          <w:rFonts w:ascii="Times New Roman"/>
          <w:b w:val="false"/>
          <w:i w:val="false"/>
          <w:color w:val="000000"/>
          <w:sz w:val="28"/>
        </w:rPr>
        <w:t>
      қолданыстағы магистарльдарға құбырларды жалғау және кесу;</w:t>
      </w:r>
    </w:p>
    <w:p>
      <w:pPr>
        <w:spacing w:after="0"/>
        <w:ind w:left="0"/>
        <w:jc w:val="both"/>
      </w:pPr>
      <w:r>
        <w:rPr>
          <w:rFonts w:ascii="Times New Roman"/>
          <w:b w:val="false"/>
          <w:i w:val="false"/>
          <w:color w:val="000000"/>
          <w:sz w:val="28"/>
        </w:rPr>
        <w:t>
      сыртқы инженерлік желілер мен жабдықтарды салу бойынша өзге де жұмыстар.</w:t>
      </w:r>
    </w:p>
    <w:bookmarkStart w:name="z43" w:id="41"/>
    <w:p>
      <w:pPr>
        <w:spacing w:after="0"/>
        <w:ind w:left="0"/>
        <w:jc w:val="both"/>
      </w:pPr>
      <w:r>
        <w:rPr>
          <w:rFonts w:ascii="Times New Roman"/>
          <w:b w:val="false"/>
          <w:i w:val="false"/>
          <w:color w:val="000000"/>
          <w:sz w:val="28"/>
        </w:rPr>
        <w:t>
      7. Автомобиль және теміржол құрылысы:</w:t>
      </w:r>
    </w:p>
    <w:bookmarkEnd w:id="41"/>
    <w:bookmarkStart w:name="z44" w:id="42"/>
    <w:p>
      <w:pPr>
        <w:spacing w:after="0"/>
        <w:ind w:left="0"/>
        <w:jc w:val="both"/>
      </w:pPr>
      <w:r>
        <w:rPr>
          <w:rFonts w:ascii="Times New Roman"/>
          <w:b w:val="false"/>
          <w:i w:val="false"/>
          <w:color w:val="000000"/>
          <w:sz w:val="28"/>
        </w:rPr>
        <w:t>
      1) теміржол жолдарының негіздері және жоғарғы құрылымы:</w:t>
      </w:r>
    </w:p>
    <w:bookmarkEnd w:id="42"/>
    <w:p>
      <w:pPr>
        <w:spacing w:after="0"/>
        <w:ind w:left="0"/>
        <w:jc w:val="both"/>
      </w:pPr>
      <w:r>
        <w:rPr>
          <w:rFonts w:ascii="Times New Roman"/>
          <w:b w:val="false"/>
          <w:i w:val="false"/>
          <w:color w:val="000000"/>
          <w:sz w:val="28"/>
        </w:rPr>
        <w:t>
      отырғаннан кейін жөндей отырып теміржол жолдарының қалыпты жолтабанын бөлек элементтермен жол төсеушілердің төсеуі және басқа ілеспе жұмыстар;</w:t>
      </w:r>
    </w:p>
    <w:p>
      <w:pPr>
        <w:spacing w:after="0"/>
        <w:ind w:left="0"/>
        <w:jc w:val="both"/>
      </w:pPr>
      <w:r>
        <w:rPr>
          <w:rFonts w:ascii="Times New Roman"/>
          <w:b w:val="false"/>
          <w:i w:val="false"/>
          <w:color w:val="000000"/>
          <w:sz w:val="28"/>
        </w:rPr>
        <w:t>
      тізбектерді базада дайындай отырып теміржол жолдарының қалыпты жолтабанын бөлек элементтермен жол төсеушілердің төсеуі және ілеспе жұмыстар;</w:t>
      </w:r>
    </w:p>
    <w:p>
      <w:pPr>
        <w:spacing w:after="0"/>
        <w:ind w:left="0"/>
        <w:jc w:val="both"/>
      </w:pPr>
      <w:r>
        <w:rPr>
          <w:rFonts w:ascii="Times New Roman"/>
          <w:b w:val="false"/>
          <w:i w:val="false"/>
          <w:color w:val="000000"/>
          <w:sz w:val="28"/>
        </w:rPr>
        <w:t>
      дайын негіздерге бір тізбек рельс төсеу;</w:t>
      </w:r>
    </w:p>
    <w:p>
      <w:pPr>
        <w:spacing w:after="0"/>
        <w:ind w:left="0"/>
        <w:jc w:val="both"/>
      </w:pPr>
      <w:r>
        <w:rPr>
          <w:rFonts w:ascii="Times New Roman"/>
          <w:b w:val="false"/>
          <w:i w:val="false"/>
          <w:color w:val="000000"/>
          <w:sz w:val="28"/>
        </w:rPr>
        <w:t>
      қалыпты жолтабанды жолдарында бағыттамалы бұрмаларды және тоғысқан түсу жолдарын төсеу;</w:t>
      </w:r>
    </w:p>
    <w:p>
      <w:pPr>
        <w:spacing w:after="0"/>
        <w:ind w:left="0"/>
        <w:jc w:val="both"/>
      </w:pPr>
      <w:r>
        <w:rPr>
          <w:rFonts w:ascii="Times New Roman"/>
          <w:b w:val="false"/>
          <w:i w:val="false"/>
          <w:color w:val="000000"/>
          <w:sz w:val="28"/>
        </w:rPr>
        <w:t>
      қалыпты жолтабанды жолдарында тұйық тоғысқан жолдар төсеу;</w:t>
      </w:r>
    </w:p>
    <w:p>
      <w:pPr>
        <w:spacing w:after="0"/>
        <w:ind w:left="0"/>
        <w:jc w:val="both"/>
      </w:pPr>
      <w:r>
        <w:rPr>
          <w:rFonts w:ascii="Times New Roman"/>
          <w:b w:val="false"/>
          <w:i w:val="false"/>
          <w:color w:val="000000"/>
          <w:sz w:val="28"/>
        </w:rPr>
        <w:t>
      температуралық компенсаторлар төсеу;</w:t>
      </w:r>
    </w:p>
    <w:p>
      <w:pPr>
        <w:spacing w:after="0"/>
        <w:ind w:left="0"/>
        <w:jc w:val="both"/>
      </w:pPr>
      <w:r>
        <w:rPr>
          <w:rFonts w:ascii="Times New Roman"/>
          <w:b w:val="false"/>
          <w:i w:val="false"/>
          <w:color w:val="000000"/>
          <w:sz w:val="28"/>
        </w:rPr>
        <w:t>
      суасты балластық негіздерге жолдары бар монтаждау рамаларын төсеу;</w:t>
      </w:r>
    </w:p>
    <w:p>
      <w:pPr>
        <w:spacing w:after="0"/>
        <w:ind w:left="0"/>
        <w:jc w:val="both"/>
      </w:pPr>
      <w:r>
        <w:rPr>
          <w:rFonts w:ascii="Times New Roman"/>
          <w:b w:val="false"/>
          <w:i w:val="false"/>
          <w:color w:val="000000"/>
          <w:sz w:val="28"/>
        </w:rPr>
        <w:t>
      суасты балластық негіздерге жолдары бар темірбетон арқа өрімдерін төсеу;</w:t>
      </w:r>
    </w:p>
    <w:p>
      <w:pPr>
        <w:spacing w:after="0"/>
        <w:ind w:left="0"/>
        <w:jc w:val="both"/>
      </w:pPr>
      <w:r>
        <w:rPr>
          <w:rFonts w:ascii="Times New Roman"/>
          <w:b w:val="false"/>
          <w:i w:val="false"/>
          <w:color w:val="000000"/>
          <w:sz w:val="28"/>
        </w:rPr>
        <w:t>
      трансформаторларды тасымалдау үшін бойлық және көлденең рельс жолдарын төсеу;</w:t>
      </w:r>
    </w:p>
    <w:p>
      <w:pPr>
        <w:spacing w:after="0"/>
        <w:ind w:left="0"/>
        <w:jc w:val="both"/>
      </w:pPr>
      <w:r>
        <w:rPr>
          <w:rFonts w:ascii="Times New Roman"/>
          <w:b w:val="false"/>
          <w:i w:val="false"/>
          <w:color w:val="000000"/>
          <w:sz w:val="28"/>
        </w:rPr>
        <w:t>
      отырғаннан кейін жөндей отырып теміржол жолдарының жіңішке жолтабанын төсеу;</w:t>
      </w:r>
    </w:p>
    <w:p>
      <w:pPr>
        <w:spacing w:after="0"/>
        <w:ind w:left="0"/>
        <w:jc w:val="both"/>
      </w:pPr>
      <w:r>
        <w:rPr>
          <w:rFonts w:ascii="Times New Roman"/>
          <w:b w:val="false"/>
          <w:i w:val="false"/>
          <w:color w:val="000000"/>
          <w:sz w:val="28"/>
        </w:rPr>
        <w:t>
      жіңішке жолтабанды жолдарда бағыттамалы бұрмаларды және тоғысқан түсу жолдарын төсеу;</w:t>
      </w:r>
    </w:p>
    <w:p>
      <w:pPr>
        <w:spacing w:after="0"/>
        <w:ind w:left="0"/>
        <w:jc w:val="both"/>
      </w:pPr>
      <w:r>
        <w:rPr>
          <w:rFonts w:ascii="Times New Roman"/>
          <w:b w:val="false"/>
          <w:i w:val="false"/>
          <w:color w:val="000000"/>
          <w:sz w:val="28"/>
        </w:rPr>
        <w:t>
      жіңішке жолтабанды жолдарда тұйық тоғысқан жолдар төсеу;</w:t>
      </w:r>
    </w:p>
    <w:p>
      <w:pPr>
        <w:spacing w:after="0"/>
        <w:ind w:left="0"/>
        <w:jc w:val="both"/>
      </w:pPr>
      <w:r>
        <w:rPr>
          <w:rFonts w:ascii="Times New Roman"/>
          <w:b w:val="false"/>
          <w:i w:val="false"/>
          <w:color w:val="000000"/>
          <w:sz w:val="28"/>
        </w:rPr>
        <w:t>
      жіңішке жолтабанды жолдарда айналмалы бұрылыстар орнату;</w:t>
      </w:r>
    </w:p>
    <w:p>
      <w:pPr>
        <w:spacing w:after="0"/>
        <w:ind w:left="0"/>
        <w:jc w:val="both"/>
      </w:pPr>
      <w:r>
        <w:rPr>
          <w:rFonts w:ascii="Times New Roman"/>
          <w:b w:val="false"/>
          <w:i w:val="false"/>
          <w:color w:val="000000"/>
          <w:sz w:val="28"/>
        </w:rPr>
        <w:t>
      қиыршықтас балласта түйісулер орнату;</w:t>
      </w:r>
    </w:p>
    <w:p>
      <w:pPr>
        <w:spacing w:after="0"/>
        <w:ind w:left="0"/>
        <w:jc w:val="both"/>
      </w:pPr>
      <w:r>
        <w:rPr>
          <w:rFonts w:ascii="Times New Roman"/>
          <w:b w:val="false"/>
          <w:i w:val="false"/>
          <w:color w:val="000000"/>
          <w:sz w:val="28"/>
        </w:rPr>
        <w:t>
      қиыршықтас балласта бағыттамалы бұрмалар орнату;</w:t>
      </w:r>
    </w:p>
    <w:p>
      <w:pPr>
        <w:spacing w:after="0"/>
        <w:ind w:left="0"/>
        <w:jc w:val="both"/>
      </w:pPr>
      <w:r>
        <w:rPr>
          <w:rFonts w:ascii="Times New Roman"/>
          <w:b w:val="false"/>
          <w:i w:val="false"/>
          <w:color w:val="000000"/>
          <w:sz w:val="28"/>
        </w:rPr>
        <w:t>
      жолдың сигнал белгілерін, реперлер, шеткі бұруларды орнату;</w:t>
      </w:r>
    </w:p>
    <w:p>
      <w:pPr>
        <w:spacing w:after="0"/>
        <w:ind w:left="0"/>
        <w:jc w:val="both"/>
      </w:pPr>
      <w:r>
        <w:rPr>
          <w:rFonts w:ascii="Times New Roman"/>
          <w:b w:val="false"/>
          <w:i w:val="false"/>
          <w:color w:val="000000"/>
          <w:sz w:val="28"/>
        </w:rPr>
        <w:t>
      жіңішке жолтабанды жолдар арқылы өтпе жолдар салу;</w:t>
      </w:r>
    </w:p>
    <w:p>
      <w:pPr>
        <w:spacing w:after="0"/>
        <w:ind w:left="0"/>
        <w:jc w:val="both"/>
      </w:pPr>
      <w:r>
        <w:rPr>
          <w:rFonts w:ascii="Times New Roman"/>
          <w:b w:val="false"/>
          <w:i w:val="false"/>
          <w:color w:val="000000"/>
          <w:sz w:val="28"/>
        </w:rPr>
        <w:t>
      жағалаулық және гидротүйіндегі кранасты жолдар салу;</w:t>
      </w:r>
    </w:p>
    <w:p>
      <w:pPr>
        <w:spacing w:after="0"/>
        <w:ind w:left="0"/>
        <w:jc w:val="both"/>
      </w:pPr>
      <w:r>
        <w:rPr>
          <w:rFonts w:ascii="Times New Roman"/>
          <w:b w:val="false"/>
          <w:i w:val="false"/>
          <w:color w:val="000000"/>
          <w:sz w:val="28"/>
        </w:rPr>
        <w:t>
      қалыпты жолтабанды теміржол арқылы өтпе жолдар салу;</w:t>
      </w:r>
    </w:p>
    <w:p>
      <w:pPr>
        <w:spacing w:after="0"/>
        <w:ind w:left="0"/>
        <w:jc w:val="both"/>
      </w:pPr>
      <w:r>
        <w:rPr>
          <w:rFonts w:ascii="Times New Roman"/>
          <w:b w:val="false"/>
          <w:i w:val="false"/>
          <w:color w:val="000000"/>
          <w:sz w:val="28"/>
        </w:rPr>
        <w:t>
      рельсті немесе ағаш тіреуіштер салу;</w:t>
      </w:r>
    </w:p>
    <w:p>
      <w:pPr>
        <w:spacing w:after="0"/>
        <w:ind w:left="0"/>
        <w:jc w:val="both"/>
      </w:pPr>
      <w:r>
        <w:rPr>
          <w:rFonts w:ascii="Times New Roman"/>
          <w:b w:val="false"/>
          <w:i w:val="false"/>
          <w:color w:val="000000"/>
          <w:sz w:val="28"/>
        </w:rPr>
        <w:t>
      2 метрге дейінгі қашықтыққа теміржолдар бағыттарын жылжыту;</w:t>
      </w:r>
    </w:p>
    <w:p>
      <w:pPr>
        <w:spacing w:after="0"/>
        <w:ind w:left="0"/>
        <w:jc w:val="both"/>
      </w:pPr>
      <w:r>
        <w:rPr>
          <w:rFonts w:ascii="Times New Roman"/>
          <w:b w:val="false"/>
          <w:i w:val="false"/>
          <w:color w:val="000000"/>
          <w:sz w:val="28"/>
        </w:rPr>
        <w:t>
      бағыттамалы бұрмаларды жылжыту;</w:t>
      </w:r>
    </w:p>
    <w:p>
      <w:pPr>
        <w:spacing w:after="0"/>
        <w:ind w:left="0"/>
        <w:jc w:val="both"/>
      </w:pPr>
      <w:r>
        <w:rPr>
          <w:rFonts w:ascii="Times New Roman"/>
          <w:b w:val="false"/>
          <w:i w:val="false"/>
          <w:color w:val="000000"/>
          <w:sz w:val="28"/>
        </w:rPr>
        <w:t>
      теміржол бағыттарын балласттау;</w:t>
      </w:r>
    </w:p>
    <w:p>
      <w:pPr>
        <w:spacing w:after="0"/>
        <w:ind w:left="0"/>
        <w:jc w:val="both"/>
      </w:pPr>
      <w:r>
        <w:rPr>
          <w:rFonts w:ascii="Times New Roman"/>
          <w:b w:val="false"/>
          <w:i w:val="false"/>
          <w:color w:val="000000"/>
          <w:sz w:val="28"/>
        </w:rPr>
        <w:t>
      теміржол бағыттарын салу бойынша өзге де жұмыстар;</w:t>
      </w:r>
    </w:p>
    <w:bookmarkStart w:name="z45" w:id="43"/>
    <w:p>
      <w:pPr>
        <w:spacing w:after="0"/>
        <w:ind w:left="0"/>
        <w:jc w:val="both"/>
      </w:pPr>
      <w:r>
        <w:rPr>
          <w:rFonts w:ascii="Times New Roman"/>
          <w:b w:val="false"/>
          <w:i w:val="false"/>
          <w:color w:val="000000"/>
          <w:sz w:val="28"/>
        </w:rPr>
        <w:t>
      2) автомобиль жолдарын, аэродром және тікұшақ алаңының ұшу-қону жолақтарын салу және жөндеу бойынша жұмыстар:</w:t>
      </w:r>
    </w:p>
    <w:bookmarkEnd w:id="43"/>
    <w:p>
      <w:pPr>
        <w:spacing w:after="0"/>
        <w:ind w:left="0"/>
        <w:jc w:val="both"/>
      </w:pPr>
      <w:r>
        <w:rPr>
          <w:rFonts w:ascii="Times New Roman"/>
          <w:b w:val="false"/>
          <w:i w:val="false"/>
          <w:color w:val="000000"/>
          <w:sz w:val="28"/>
        </w:rPr>
        <w:t>
      топырақ жолдар салу және жөндеу;</w:t>
      </w:r>
    </w:p>
    <w:p>
      <w:pPr>
        <w:spacing w:after="0"/>
        <w:ind w:left="0"/>
        <w:jc w:val="both"/>
      </w:pPr>
      <w:r>
        <w:rPr>
          <w:rFonts w:ascii="Times New Roman"/>
          <w:b w:val="false"/>
          <w:i w:val="false"/>
          <w:color w:val="000000"/>
          <w:sz w:val="28"/>
        </w:rPr>
        <w:t>
      автомобиль жолдарының негіздерін салу және жөндеу;</w:t>
      </w:r>
    </w:p>
    <w:p>
      <w:pPr>
        <w:spacing w:after="0"/>
        <w:ind w:left="0"/>
        <w:jc w:val="both"/>
      </w:pPr>
      <w:r>
        <w:rPr>
          <w:rFonts w:ascii="Times New Roman"/>
          <w:b w:val="false"/>
          <w:i w:val="false"/>
          <w:color w:val="000000"/>
          <w:sz w:val="28"/>
        </w:rPr>
        <w:t>
      жұмыр тас және тас төсемнен жасалған қалыптарды салу және жөндеу;</w:t>
      </w:r>
    </w:p>
    <w:p>
      <w:pPr>
        <w:spacing w:after="0"/>
        <w:ind w:left="0"/>
        <w:jc w:val="both"/>
      </w:pPr>
      <w:r>
        <w:rPr>
          <w:rFonts w:ascii="Times New Roman"/>
          <w:b w:val="false"/>
          <w:i w:val="false"/>
          <w:color w:val="000000"/>
          <w:sz w:val="28"/>
        </w:rPr>
        <w:t>
      автомобиль жолдары төсемдерін салу және жөндеу;</w:t>
      </w:r>
    </w:p>
    <w:p>
      <w:pPr>
        <w:spacing w:after="0"/>
        <w:ind w:left="0"/>
        <w:jc w:val="both"/>
      </w:pPr>
      <w:r>
        <w:rPr>
          <w:rFonts w:ascii="Times New Roman"/>
          <w:b w:val="false"/>
          <w:i w:val="false"/>
          <w:color w:val="000000"/>
          <w:sz w:val="28"/>
        </w:rPr>
        <w:t>
      бетон жиек тастар салу және жөндеу;</w:t>
      </w:r>
    </w:p>
    <w:p>
      <w:pPr>
        <w:spacing w:after="0"/>
        <w:ind w:left="0"/>
        <w:jc w:val="both"/>
      </w:pPr>
      <w:r>
        <w:rPr>
          <w:rFonts w:ascii="Times New Roman"/>
          <w:b w:val="false"/>
          <w:i w:val="false"/>
          <w:color w:val="000000"/>
          <w:sz w:val="28"/>
        </w:rPr>
        <w:t>
      көпірлердің және өтпе жолдардың жол жабындарын салу және жөндеу;</w:t>
      </w:r>
    </w:p>
    <w:p>
      <w:pPr>
        <w:spacing w:after="0"/>
        <w:ind w:left="0"/>
        <w:jc w:val="both"/>
      </w:pPr>
      <w:r>
        <w:rPr>
          <w:rFonts w:ascii="Times New Roman"/>
          <w:b w:val="false"/>
          <w:i w:val="false"/>
          <w:color w:val="000000"/>
          <w:sz w:val="28"/>
        </w:rPr>
        <w:t>
      рамалық металл және темірбетон жол конструкцияларын орнату;</w:t>
      </w:r>
    </w:p>
    <w:p>
      <w:pPr>
        <w:spacing w:after="0"/>
        <w:ind w:left="0"/>
        <w:jc w:val="both"/>
      </w:pPr>
      <w:r>
        <w:rPr>
          <w:rFonts w:ascii="Times New Roman"/>
          <w:b w:val="false"/>
          <w:i w:val="false"/>
          <w:color w:val="000000"/>
          <w:sz w:val="28"/>
        </w:rPr>
        <w:t>
      жол жағдайлары элементтерін (жол белгілерін қоса алғанда, сигнал бағандары, жол қоршаулары және т.б.) орнату және жөндеу;</w:t>
      </w:r>
    </w:p>
    <w:p>
      <w:pPr>
        <w:spacing w:after="0"/>
        <w:ind w:left="0"/>
        <w:jc w:val="both"/>
      </w:pPr>
      <w:r>
        <w:rPr>
          <w:rFonts w:ascii="Times New Roman"/>
          <w:b w:val="false"/>
          <w:i w:val="false"/>
          <w:color w:val="000000"/>
          <w:sz w:val="28"/>
        </w:rPr>
        <w:t>
      әртүрлі материалдан жасалған қоршаулар және сүйеніштер элементтерін дайындау;</w:t>
      </w:r>
    </w:p>
    <w:p>
      <w:pPr>
        <w:spacing w:after="0"/>
        <w:ind w:left="0"/>
        <w:jc w:val="both"/>
      </w:pPr>
      <w:r>
        <w:rPr>
          <w:rFonts w:ascii="Times New Roman"/>
          <w:b w:val="false"/>
          <w:i w:val="false"/>
          <w:color w:val="000000"/>
          <w:sz w:val="28"/>
        </w:rPr>
        <w:t>
      жолдың жүргінші бөлігінің белгілерін салу;</w:t>
      </w:r>
    </w:p>
    <w:p>
      <w:pPr>
        <w:spacing w:after="0"/>
        <w:ind w:left="0"/>
        <w:jc w:val="both"/>
      </w:pPr>
      <w:r>
        <w:rPr>
          <w:rFonts w:ascii="Times New Roman"/>
          <w:b w:val="false"/>
          <w:i w:val="false"/>
          <w:color w:val="000000"/>
          <w:sz w:val="28"/>
        </w:rPr>
        <w:t>
      аумақты абаттандыру;</w:t>
      </w:r>
    </w:p>
    <w:p>
      <w:pPr>
        <w:spacing w:after="0"/>
        <w:ind w:left="0"/>
        <w:jc w:val="both"/>
      </w:pPr>
      <w:r>
        <w:rPr>
          <w:rFonts w:ascii="Times New Roman"/>
          <w:b w:val="false"/>
          <w:i w:val="false"/>
          <w:color w:val="000000"/>
          <w:sz w:val="28"/>
        </w:rPr>
        <w:t>
      автомобиль жолдарын жөндеу және салу бойынша өзге де жұмыстар;</w:t>
      </w:r>
    </w:p>
    <w:p>
      <w:pPr>
        <w:spacing w:after="0"/>
        <w:ind w:left="0"/>
        <w:jc w:val="both"/>
      </w:pPr>
      <w:r>
        <w:rPr>
          <w:rFonts w:ascii="Times New Roman"/>
          <w:b w:val="false"/>
          <w:i w:val="false"/>
          <w:color w:val="000000"/>
          <w:sz w:val="28"/>
        </w:rPr>
        <w:t>
      құрылыс кезінде транзитті көліктерді өткізуге арналған автомобиль жолдарына күн сайын қызмет көрсету және күтіп-ұстауға байланысты жұмыстар;</w:t>
      </w:r>
    </w:p>
    <w:p>
      <w:pPr>
        <w:spacing w:after="0"/>
        <w:ind w:left="0"/>
        <w:jc w:val="both"/>
      </w:pPr>
      <w:r>
        <w:rPr>
          <w:rFonts w:ascii="Times New Roman"/>
          <w:b w:val="false"/>
          <w:i w:val="false"/>
          <w:color w:val="000000"/>
          <w:sz w:val="28"/>
        </w:rPr>
        <w:t>
      автомобиль жолдары негіздерін төсейтін және тегістейтін қабаттар салу және жөндеу;</w:t>
      </w:r>
    </w:p>
    <w:p>
      <w:pPr>
        <w:spacing w:after="0"/>
        <w:ind w:left="0"/>
        <w:jc w:val="both"/>
      </w:pPr>
      <w:r>
        <w:rPr>
          <w:rFonts w:ascii="Times New Roman"/>
          <w:b w:val="false"/>
          <w:i w:val="false"/>
          <w:color w:val="000000"/>
          <w:sz w:val="28"/>
        </w:rPr>
        <w:t>
      автомобиль жолдарын салу және жөндеу кезіндегі дайындық жұмыстары (жол төсемін, жасанды құрылыстарды уақытша айналма жолдар салу және т.б.);</w:t>
      </w:r>
    </w:p>
    <w:p>
      <w:pPr>
        <w:spacing w:after="0"/>
        <w:ind w:left="0"/>
        <w:jc w:val="both"/>
      </w:pPr>
      <w:r>
        <w:rPr>
          <w:rFonts w:ascii="Times New Roman"/>
          <w:b w:val="false"/>
          <w:i w:val="false"/>
          <w:color w:val="000000"/>
          <w:sz w:val="28"/>
        </w:rPr>
        <w:t>
      уақытша бос емес жерлерді қалпына келтіру.</w:t>
      </w:r>
    </w:p>
    <w:bookmarkStart w:name="z46" w:id="44"/>
    <w:p>
      <w:pPr>
        <w:spacing w:after="0"/>
        <w:ind w:left="0"/>
        <w:jc w:val="both"/>
      </w:pPr>
      <w:r>
        <w:rPr>
          <w:rFonts w:ascii="Times New Roman"/>
          <w:b w:val="false"/>
          <w:i w:val="false"/>
          <w:color w:val="000000"/>
          <w:sz w:val="28"/>
        </w:rPr>
        <w:t>
      8. Технологиялық жабдықты жинауды және тұрақты пайдаланатын жерде жобалық жағдайға орнатуды, жеке сынауды және жүктемемен сынауды, сондай-ақ бөлшектеуді қоса алғанда, оны монтаждау:</w:t>
      </w:r>
    </w:p>
    <w:bookmarkEnd w:id="44"/>
    <w:p>
      <w:pPr>
        <w:spacing w:after="0"/>
        <w:ind w:left="0"/>
        <w:jc w:val="both"/>
      </w:pPr>
      <w:r>
        <w:rPr>
          <w:rFonts w:ascii="Times New Roman"/>
          <w:b w:val="false"/>
          <w:i w:val="false"/>
          <w:color w:val="000000"/>
          <w:sz w:val="28"/>
        </w:rPr>
        <w:t>
      жылу электр станциялары жабдықтарын монтаждау;</w:t>
      </w:r>
    </w:p>
    <w:p>
      <w:pPr>
        <w:spacing w:after="0"/>
        <w:ind w:left="0"/>
        <w:jc w:val="both"/>
      </w:pPr>
      <w:r>
        <w:rPr>
          <w:rFonts w:ascii="Times New Roman"/>
          <w:b w:val="false"/>
          <w:i w:val="false"/>
          <w:color w:val="000000"/>
          <w:sz w:val="28"/>
        </w:rPr>
        <w:t>
      жылу күші жабдықтарын монтаждау;</w:t>
      </w:r>
    </w:p>
    <w:p>
      <w:pPr>
        <w:spacing w:after="0"/>
        <w:ind w:left="0"/>
        <w:jc w:val="both"/>
      </w:pPr>
      <w:r>
        <w:rPr>
          <w:rFonts w:ascii="Times New Roman"/>
          <w:b w:val="false"/>
          <w:i w:val="false"/>
          <w:color w:val="000000"/>
          <w:sz w:val="28"/>
        </w:rPr>
        <w:t>
      бу, су қыздыру қазандарының элементтерін монтаждау;</w:t>
      </w:r>
    </w:p>
    <w:p>
      <w:pPr>
        <w:spacing w:after="0"/>
        <w:ind w:left="0"/>
        <w:jc w:val="both"/>
      </w:pPr>
      <w:r>
        <w:rPr>
          <w:rFonts w:ascii="Times New Roman"/>
          <w:b w:val="false"/>
          <w:i w:val="false"/>
          <w:color w:val="000000"/>
          <w:sz w:val="28"/>
        </w:rPr>
        <w:t>
      су тазалау және су дайындауға арналған қондырғыларды монтаждау;</w:t>
      </w:r>
    </w:p>
    <w:p>
      <w:pPr>
        <w:spacing w:after="0"/>
        <w:ind w:left="0"/>
        <w:jc w:val="both"/>
      </w:pPr>
      <w:r>
        <w:rPr>
          <w:rFonts w:ascii="Times New Roman"/>
          <w:b w:val="false"/>
          <w:i w:val="false"/>
          <w:color w:val="000000"/>
          <w:sz w:val="28"/>
        </w:rPr>
        <w:t>
      бутурбиналар және газтурбиналар агрегаттарын монтаждау;</w:t>
      </w:r>
    </w:p>
    <w:p>
      <w:pPr>
        <w:spacing w:after="0"/>
        <w:ind w:left="0"/>
        <w:jc w:val="both"/>
      </w:pPr>
      <w:r>
        <w:rPr>
          <w:rFonts w:ascii="Times New Roman"/>
          <w:b w:val="false"/>
          <w:i w:val="false"/>
          <w:color w:val="000000"/>
          <w:sz w:val="28"/>
        </w:rPr>
        <w:t>
      стационарлық дизельдер және дизель-генераторлар монтаждау;</w:t>
      </w:r>
    </w:p>
    <w:p>
      <w:pPr>
        <w:spacing w:after="0"/>
        <w:ind w:left="0"/>
        <w:jc w:val="both"/>
      </w:pPr>
      <w:r>
        <w:rPr>
          <w:rFonts w:ascii="Times New Roman"/>
          <w:b w:val="false"/>
          <w:i w:val="false"/>
          <w:color w:val="000000"/>
          <w:sz w:val="28"/>
        </w:rPr>
        <w:t>
      атом электр станциялары жабдықтарын монтаждау;</w:t>
      </w:r>
    </w:p>
    <w:p>
      <w:pPr>
        <w:spacing w:after="0"/>
        <w:ind w:left="0"/>
        <w:jc w:val="both"/>
      </w:pPr>
      <w:r>
        <w:rPr>
          <w:rFonts w:ascii="Times New Roman"/>
          <w:b w:val="false"/>
          <w:i w:val="false"/>
          <w:color w:val="000000"/>
          <w:sz w:val="28"/>
        </w:rPr>
        <w:t>
      гидроэлектрикалық станциялар және гидротехникалық құрылыстар жабдықтарын монтаждау;</w:t>
      </w:r>
    </w:p>
    <w:p>
      <w:pPr>
        <w:spacing w:after="0"/>
        <w:ind w:left="0"/>
        <w:jc w:val="both"/>
      </w:pPr>
      <w:r>
        <w:rPr>
          <w:rFonts w:ascii="Times New Roman"/>
          <w:b w:val="false"/>
          <w:i w:val="false"/>
          <w:color w:val="000000"/>
          <w:sz w:val="28"/>
        </w:rPr>
        <w:t>
      гидравликалық турбина монтаждау;</w:t>
      </w:r>
    </w:p>
    <w:p>
      <w:pPr>
        <w:spacing w:after="0"/>
        <w:ind w:left="0"/>
        <w:jc w:val="both"/>
      </w:pPr>
      <w:r>
        <w:rPr>
          <w:rFonts w:ascii="Times New Roman"/>
          <w:b w:val="false"/>
          <w:i w:val="false"/>
          <w:color w:val="000000"/>
          <w:sz w:val="28"/>
        </w:rPr>
        <w:t>
      гидроэлектрстанциялар үшін генераторлар монтаждау;</w:t>
      </w:r>
    </w:p>
    <w:p>
      <w:pPr>
        <w:spacing w:after="0"/>
        <w:ind w:left="0"/>
        <w:jc w:val="both"/>
      </w:pPr>
      <w:r>
        <w:rPr>
          <w:rFonts w:ascii="Times New Roman"/>
          <w:b w:val="false"/>
          <w:i w:val="false"/>
          <w:color w:val="000000"/>
          <w:sz w:val="28"/>
        </w:rPr>
        <w:t>
      май толтырылған қондырғыларды монтаждау;</w:t>
      </w:r>
    </w:p>
    <w:p>
      <w:pPr>
        <w:spacing w:after="0"/>
        <w:ind w:left="0"/>
        <w:jc w:val="both"/>
      </w:pPr>
      <w:r>
        <w:rPr>
          <w:rFonts w:ascii="Times New Roman"/>
          <w:b w:val="false"/>
          <w:i w:val="false"/>
          <w:color w:val="000000"/>
          <w:sz w:val="28"/>
        </w:rPr>
        <w:t>
      гидротехникалық құрылыстар жабдығын монтаждау;</w:t>
      </w:r>
    </w:p>
    <w:p>
      <w:pPr>
        <w:spacing w:after="0"/>
        <w:ind w:left="0"/>
        <w:jc w:val="both"/>
      </w:pPr>
      <w:r>
        <w:rPr>
          <w:rFonts w:ascii="Times New Roman"/>
          <w:b w:val="false"/>
          <w:i w:val="false"/>
          <w:color w:val="000000"/>
          <w:sz w:val="28"/>
        </w:rPr>
        <w:t>
      гидротурбиналардың металл спиральды камераларының және қаптамаларының конструкцияларын монтаждау;</w:t>
      </w:r>
    </w:p>
    <w:p>
      <w:pPr>
        <w:spacing w:after="0"/>
        <w:ind w:left="0"/>
        <w:jc w:val="both"/>
      </w:pPr>
      <w:r>
        <w:rPr>
          <w:rFonts w:ascii="Times New Roman"/>
          <w:b w:val="false"/>
          <w:i w:val="false"/>
          <w:color w:val="000000"/>
          <w:sz w:val="28"/>
        </w:rPr>
        <w:t>
      көтеру, тартып тазалау механизмдерін және жапқыштар және шлюз қақпаларын монтаждау;</w:t>
      </w:r>
    </w:p>
    <w:p>
      <w:pPr>
        <w:spacing w:after="0"/>
        <w:ind w:left="0"/>
        <w:jc w:val="both"/>
      </w:pPr>
      <w:r>
        <w:rPr>
          <w:rFonts w:ascii="Times New Roman"/>
          <w:b w:val="false"/>
          <w:i w:val="false"/>
          <w:color w:val="000000"/>
          <w:sz w:val="28"/>
        </w:rPr>
        <w:t>
      мелиоративтік құрылыстар жабдықтарын монтаждау;</w:t>
      </w:r>
    </w:p>
    <w:p>
      <w:pPr>
        <w:spacing w:after="0"/>
        <w:ind w:left="0"/>
        <w:jc w:val="both"/>
      </w:pPr>
      <w:r>
        <w:rPr>
          <w:rFonts w:ascii="Times New Roman"/>
          <w:b w:val="false"/>
          <w:i w:val="false"/>
          <w:color w:val="000000"/>
          <w:sz w:val="28"/>
        </w:rPr>
        <w:t>
      көмір және шымтезек өндірісі кәсіпордарының жабдықтарын монтаждау;</w:t>
      </w:r>
    </w:p>
    <w:p>
      <w:pPr>
        <w:spacing w:after="0"/>
        <w:ind w:left="0"/>
        <w:jc w:val="both"/>
      </w:pPr>
      <w:r>
        <w:rPr>
          <w:rFonts w:ascii="Times New Roman"/>
          <w:b w:val="false"/>
          <w:i w:val="false"/>
          <w:color w:val="000000"/>
          <w:sz w:val="28"/>
        </w:rPr>
        <w:t>
      дайындық пен тазалау және тау-кен ұңғылау жұмыстарын механизациялауға арналған жабдықтарды монтаждау;</w:t>
      </w:r>
    </w:p>
    <w:p>
      <w:pPr>
        <w:spacing w:after="0"/>
        <w:ind w:left="0"/>
        <w:jc w:val="both"/>
      </w:pPr>
      <w:r>
        <w:rPr>
          <w:rFonts w:ascii="Times New Roman"/>
          <w:b w:val="false"/>
          <w:i w:val="false"/>
          <w:color w:val="000000"/>
          <w:sz w:val="28"/>
        </w:rPr>
        <w:t>
      жерасты көлігі жабдықтарын монтаждау;</w:t>
      </w:r>
    </w:p>
    <w:p>
      <w:pPr>
        <w:spacing w:after="0"/>
        <w:ind w:left="0"/>
        <w:jc w:val="both"/>
      </w:pPr>
      <w:r>
        <w:rPr>
          <w:rFonts w:ascii="Times New Roman"/>
          <w:b w:val="false"/>
          <w:i w:val="false"/>
          <w:color w:val="000000"/>
          <w:sz w:val="28"/>
        </w:rPr>
        <w:t>
      ашық тау қазбаларын өңдеуге арналған жабдықтарды монтаждау;</w:t>
      </w:r>
    </w:p>
    <w:p>
      <w:pPr>
        <w:spacing w:after="0"/>
        <w:ind w:left="0"/>
        <w:jc w:val="both"/>
      </w:pPr>
      <w:r>
        <w:rPr>
          <w:rFonts w:ascii="Times New Roman"/>
          <w:b w:val="false"/>
          <w:i w:val="false"/>
          <w:color w:val="000000"/>
          <w:sz w:val="28"/>
        </w:rPr>
        <w:t>
      шымтезек жабдықтарын монтаждау;</w:t>
      </w:r>
    </w:p>
    <w:p>
      <w:pPr>
        <w:spacing w:after="0"/>
        <w:ind w:left="0"/>
        <w:jc w:val="both"/>
      </w:pPr>
      <w:r>
        <w:rPr>
          <w:rFonts w:ascii="Times New Roman"/>
          <w:b w:val="false"/>
          <w:i w:val="false"/>
          <w:color w:val="000000"/>
          <w:sz w:val="28"/>
        </w:rPr>
        <w:t>
      ұсату-ұнтақтау байыту және агломерациялық жабдықтарды монтаждау;</w:t>
      </w:r>
    </w:p>
    <w:p>
      <w:pPr>
        <w:spacing w:after="0"/>
        <w:ind w:left="0"/>
        <w:jc w:val="both"/>
      </w:pPr>
      <w:r>
        <w:rPr>
          <w:rFonts w:ascii="Times New Roman"/>
          <w:b w:val="false"/>
          <w:i w:val="false"/>
          <w:color w:val="000000"/>
          <w:sz w:val="28"/>
        </w:rPr>
        <w:t>
      ұсату-ұнтақтау жабдықтарын монтаждау;</w:t>
      </w:r>
    </w:p>
    <w:p>
      <w:pPr>
        <w:spacing w:after="0"/>
        <w:ind w:left="0"/>
        <w:jc w:val="both"/>
      </w:pPr>
      <w:r>
        <w:rPr>
          <w:rFonts w:ascii="Times New Roman"/>
          <w:b w:val="false"/>
          <w:i w:val="false"/>
          <w:color w:val="000000"/>
          <w:sz w:val="28"/>
        </w:rPr>
        <w:t>
      сұрыптау және байыту жабдықтарын монтаждау;</w:t>
      </w:r>
    </w:p>
    <w:p>
      <w:pPr>
        <w:spacing w:after="0"/>
        <w:ind w:left="0"/>
        <w:jc w:val="both"/>
      </w:pPr>
      <w:r>
        <w:rPr>
          <w:rFonts w:ascii="Times New Roman"/>
          <w:b w:val="false"/>
          <w:i w:val="false"/>
          <w:color w:val="000000"/>
          <w:sz w:val="28"/>
        </w:rPr>
        <w:t>
      агломерациялық жабдықтарды монтаждау;</w:t>
      </w:r>
    </w:p>
    <w:p>
      <w:pPr>
        <w:spacing w:after="0"/>
        <w:ind w:left="0"/>
        <w:jc w:val="both"/>
      </w:pPr>
      <w:r>
        <w:rPr>
          <w:rFonts w:ascii="Times New Roman"/>
          <w:b w:val="false"/>
          <w:i w:val="false"/>
          <w:color w:val="000000"/>
          <w:sz w:val="28"/>
        </w:rPr>
        <w:t>
      химия және мұнай өңдеу өнеркәсібі кәсіпорындарының жабдықтарын монтаждау;</w:t>
      </w:r>
    </w:p>
    <w:p>
      <w:pPr>
        <w:spacing w:after="0"/>
        <w:ind w:left="0"/>
        <w:jc w:val="both"/>
      </w:pPr>
      <w:r>
        <w:rPr>
          <w:rFonts w:ascii="Times New Roman"/>
          <w:b w:val="false"/>
          <w:i w:val="false"/>
          <w:color w:val="000000"/>
          <w:sz w:val="28"/>
        </w:rPr>
        <w:t>
      ортақ мақсаттағы жабдықтарды монтаждау;</w:t>
      </w:r>
    </w:p>
    <w:p>
      <w:pPr>
        <w:spacing w:after="0"/>
        <w:ind w:left="0"/>
        <w:jc w:val="both"/>
      </w:pPr>
      <w:r>
        <w:rPr>
          <w:rFonts w:ascii="Times New Roman"/>
          <w:b w:val="false"/>
          <w:i w:val="false"/>
          <w:color w:val="000000"/>
          <w:sz w:val="28"/>
        </w:rPr>
        <w:t>
      азот, аммиак, қышқылдар, тұздар, минералды тыңайтқыштар өндіру жөніндегі кәсіпорындардың жабдықтарын монтаждау;</w:t>
      </w:r>
    </w:p>
    <w:p>
      <w:pPr>
        <w:spacing w:after="0"/>
        <w:ind w:left="0"/>
        <w:jc w:val="both"/>
      </w:pPr>
      <w:r>
        <w:rPr>
          <w:rFonts w:ascii="Times New Roman"/>
          <w:b w:val="false"/>
          <w:i w:val="false"/>
          <w:color w:val="000000"/>
          <w:sz w:val="28"/>
        </w:rPr>
        <w:t>
      синтетикалық каучук және синтетикалық спирт өнеркәсібі кәсіпорындарының жабдықтарын монтаждау;</w:t>
      </w:r>
    </w:p>
    <w:p>
      <w:pPr>
        <w:spacing w:after="0"/>
        <w:ind w:left="0"/>
        <w:jc w:val="both"/>
      </w:pPr>
      <w:r>
        <w:rPr>
          <w:rFonts w:ascii="Times New Roman"/>
          <w:b w:val="false"/>
          <w:i w:val="false"/>
          <w:color w:val="000000"/>
          <w:sz w:val="28"/>
        </w:rPr>
        <w:t>
      пластикалық масса, химиялық талшықтар өнеркәсібі кәсіпорындарының жабдықтарын монтаждау;</w:t>
      </w:r>
    </w:p>
    <w:p>
      <w:pPr>
        <w:spacing w:after="0"/>
        <w:ind w:left="0"/>
        <w:jc w:val="both"/>
      </w:pPr>
      <w:r>
        <w:rPr>
          <w:rFonts w:ascii="Times New Roman"/>
          <w:b w:val="false"/>
          <w:i w:val="false"/>
          <w:color w:val="000000"/>
          <w:sz w:val="28"/>
        </w:rPr>
        <w:t>
      сыр-бояу кәсіпорындарының жабдықтарын монтаждау;</w:t>
      </w:r>
    </w:p>
    <w:p>
      <w:pPr>
        <w:spacing w:after="0"/>
        <w:ind w:left="0"/>
        <w:jc w:val="both"/>
      </w:pPr>
      <w:r>
        <w:rPr>
          <w:rFonts w:ascii="Times New Roman"/>
          <w:b w:val="false"/>
          <w:i w:val="false"/>
          <w:color w:val="000000"/>
          <w:sz w:val="28"/>
        </w:rPr>
        <w:t>
      тау-кен-химия өнеркәсібі, автоматты өрт сөндіру кәсіпорындарының жабдықтарын монтаждау;</w:t>
      </w:r>
    </w:p>
    <w:p>
      <w:pPr>
        <w:spacing w:after="0"/>
        <w:ind w:left="0"/>
        <w:jc w:val="both"/>
      </w:pPr>
      <w:r>
        <w:rPr>
          <w:rFonts w:ascii="Times New Roman"/>
          <w:b w:val="false"/>
          <w:i w:val="false"/>
          <w:color w:val="000000"/>
          <w:sz w:val="28"/>
        </w:rPr>
        <w:t>
      оттегі өнеркәсібі кәсіпорындарының жабдықтарын монтаждау;</w:t>
      </w:r>
    </w:p>
    <w:p>
      <w:pPr>
        <w:spacing w:after="0"/>
        <w:ind w:left="0"/>
        <w:jc w:val="both"/>
      </w:pPr>
      <w:r>
        <w:rPr>
          <w:rFonts w:ascii="Times New Roman"/>
          <w:b w:val="false"/>
          <w:i w:val="false"/>
          <w:color w:val="000000"/>
          <w:sz w:val="28"/>
        </w:rPr>
        <w:t>
      орман-химия өнеркәсібінің жабдықтарын монтаждау;</w:t>
      </w:r>
    </w:p>
    <w:p>
      <w:pPr>
        <w:spacing w:after="0"/>
        <w:ind w:left="0"/>
        <w:jc w:val="both"/>
      </w:pPr>
      <w:r>
        <w:rPr>
          <w:rFonts w:ascii="Times New Roman"/>
          <w:b w:val="false"/>
          <w:i w:val="false"/>
          <w:color w:val="000000"/>
          <w:sz w:val="28"/>
        </w:rPr>
        <w:t>
      қара металлургия кәсіпорындарының жабдықтарын монтаждау;</w:t>
      </w:r>
    </w:p>
    <w:p>
      <w:pPr>
        <w:spacing w:after="0"/>
        <w:ind w:left="0"/>
        <w:jc w:val="both"/>
      </w:pPr>
      <w:r>
        <w:rPr>
          <w:rFonts w:ascii="Times New Roman"/>
          <w:b w:val="false"/>
          <w:i w:val="false"/>
          <w:color w:val="000000"/>
          <w:sz w:val="28"/>
        </w:rPr>
        <w:t>
      негізгі кокс өндірісі жабдықтарын монтаждау;</w:t>
      </w:r>
    </w:p>
    <w:p>
      <w:pPr>
        <w:spacing w:after="0"/>
        <w:ind w:left="0"/>
        <w:jc w:val="both"/>
      </w:pPr>
      <w:r>
        <w:rPr>
          <w:rFonts w:ascii="Times New Roman"/>
          <w:b w:val="false"/>
          <w:i w:val="false"/>
          <w:color w:val="000000"/>
          <w:sz w:val="28"/>
        </w:rPr>
        <w:t>
      болат қорытпа өндірісі жабдықтарын монтаждау;</w:t>
      </w:r>
    </w:p>
    <w:p>
      <w:pPr>
        <w:spacing w:after="0"/>
        <w:ind w:left="0"/>
        <w:jc w:val="both"/>
      </w:pPr>
      <w:r>
        <w:rPr>
          <w:rFonts w:ascii="Times New Roman"/>
          <w:b w:val="false"/>
          <w:i w:val="false"/>
          <w:color w:val="000000"/>
          <w:sz w:val="28"/>
        </w:rPr>
        <w:t>
      үздіксіз құю, сынау, арқандық, торлы машиналарын, тарқату-жинау аппараттарын монтаждау;</w:t>
      </w:r>
    </w:p>
    <w:p>
      <w:pPr>
        <w:spacing w:after="0"/>
        <w:ind w:left="0"/>
        <w:jc w:val="both"/>
      </w:pPr>
      <w:r>
        <w:rPr>
          <w:rFonts w:ascii="Times New Roman"/>
          <w:b w:val="false"/>
          <w:i w:val="false"/>
          <w:color w:val="000000"/>
          <w:sz w:val="28"/>
        </w:rPr>
        <w:t>
      негізгі метиз өндірісі жабдықтарын монтаждау;</w:t>
      </w:r>
    </w:p>
    <w:p>
      <w:pPr>
        <w:spacing w:after="0"/>
        <w:ind w:left="0"/>
        <w:jc w:val="both"/>
      </w:pPr>
      <w:r>
        <w:rPr>
          <w:rFonts w:ascii="Times New Roman"/>
          <w:b w:val="false"/>
          <w:i w:val="false"/>
          <w:color w:val="000000"/>
          <w:sz w:val="28"/>
        </w:rPr>
        <w:t>
      құбыр құю өндірісі жабдықтарын монтаждау;</w:t>
      </w:r>
    </w:p>
    <w:p>
      <w:pPr>
        <w:spacing w:after="0"/>
        <w:ind w:left="0"/>
        <w:jc w:val="both"/>
      </w:pPr>
      <w:r>
        <w:rPr>
          <w:rFonts w:ascii="Times New Roman"/>
          <w:b w:val="false"/>
          <w:i w:val="false"/>
          <w:color w:val="000000"/>
          <w:sz w:val="28"/>
        </w:rPr>
        <w:t>
      ферроқорытпа өндірісі жабдықтарын монтаждау;</w:t>
      </w:r>
    </w:p>
    <w:p>
      <w:pPr>
        <w:spacing w:after="0"/>
        <w:ind w:left="0"/>
        <w:jc w:val="both"/>
      </w:pPr>
      <w:r>
        <w:rPr>
          <w:rFonts w:ascii="Times New Roman"/>
          <w:b w:val="false"/>
          <w:i w:val="false"/>
          <w:color w:val="000000"/>
          <w:sz w:val="28"/>
        </w:rPr>
        <w:t>
      кокс, домен, метиз өндірісінің қосымша жабдықтарын (жапқыштар, клапандар, муфталар) монтаждау;</w:t>
      </w:r>
    </w:p>
    <w:p>
      <w:pPr>
        <w:spacing w:after="0"/>
        <w:ind w:left="0"/>
        <w:jc w:val="both"/>
      </w:pPr>
      <w:r>
        <w:rPr>
          <w:rFonts w:ascii="Times New Roman"/>
          <w:b w:val="false"/>
          <w:i w:val="false"/>
          <w:color w:val="000000"/>
          <w:sz w:val="28"/>
        </w:rPr>
        <w:t>
      әмбебап үзу машиналарын монтаждау;</w:t>
      </w:r>
    </w:p>
    <w:p>
      <w:pPr>
        <w:spacing w:after="0"/>
        <w:ind w:left="0"/>
        <w:jc w:val="both"/>
      </w:pPr>
      <w:r>
        <w:rPr>
          <w:rFonts w:ascii="Times New Roman"/>
          <w:b w:val="false"/>
          <w:i w:val="false"/>
          <w:color w:val="000000"/>
          <w:sz w:val="28"/>
        </w:rPr>
        <w:t>
      түсті металлургия кәсіпорындарының жабдықтарын монтаждау;</w:t>
      </w:r>
    </w:p>
    <w:p>
      <w:pPr>
        <w:spacing w:after="0"/>
        <w:ind w:left="0"/>
        <w:jc w:val="both"/>
      </w:pPr>
      <w:r>
        <w:rPr>
          <w:rFonts w:ascii="Times New Roman"/>
          <w:b w:val="false"/>
          <w:i w:val="false"/>
          <w:color w:val="000000"/>
          <w:sz w:val="28"/>
        </w:rPr>
        <w:t>
      ортақ мақсаттағы жабдықтарды монтаждау;</w:t>
      </w:r>
    </w:p>
    <w:p>
      <w:pPr>
        <w:spacing w:after="0"/>
        <w:ind w:left="0"/>
        <w:jc w:val="both"/>
      </w:pPr>
      <w:r>
        <w:rPr>
          <w:rFonts w:ascii="Times New Roman"/>
          <w:b w:val="false"/>
          <w:i w:val="false"/>
          <w:color w:val="000000"/>
          <w:sz w:val="28"/>
        </w:rPr>
        <w:t>
      түсті металлды айырып алу жабдықтарын монтаждау;</w:t>
      </w:r>
    </w:p>
    <w:p>
      <w:pPr>
        <w:spacing w:after="0"/>
        <w:ind w:left="0"/>
        <w:jc w:val="both"/>
      </w:pPr>
      <w:r>
        <w:rPr>
          <w:rFonts w:ascii="Times New Roman"/>
          <w:b w:val="false"/>
          <w:i w:val="false"/>
          <w:color w:val="000000"/>
          <w:sz w:val="28"/>
        </w:rPr>
        <w:t>
      магний цехтары жабдықтарын монтаждау;</w:t>
      </w:r>
    </w:p>
    <w:p>
      <w:pPr>
        <w:spacing w:after="0"/>
        <w:ind w:left="0"/>
        <w:jc w:val="both"/>
      </w:pPr>
      <w:r>
        <w:rPr>
          <w:rFonts w:ascii="Times New Roman"/>
          <w:b w:val="false"/>
          <w:i w:val="false"/>
          <w:color w:val="000000"/>
          <w:sz w:val="28"/>
        </w:rPr>
        <w:t>
      түсті металдарды өңдеуге ар,алған жабдықтарды монтаждау;</w:t>
      </w:r>
    </w:p>
    <w:p>
      <w:pPr>
        <w:spacing w:after="0"/>
        <w:ind w:left="0"/>
        <w:jc w:val="both"/>
      </w:pPr>
      <w:r>
        <w:rPr>
          <w:rFonts w:ascii="Times New Roman"/>
          <w:b w:val="false"/>
          <w:i w:val="false"/>
          <w:color w:val="000000"/>
          <w:sz w:val="28"/>
        </w:rPr>
        <w:t>
      илек өндірісі жабдықтарын монтаждау;</w:t>
      </w:r>
    </w:p>
    <w:p>
      <w:pPr>
        <w:spacing w:after="0"/>
        <w:ind w:left="0"/>
        <w:jc w:val="both"/>
      </w:pPr>
      <w:r>
        <w:rPr>
          <w:rFonts w:ascii="Times New Roman"/>
          <w:b w:val="false"/>
          <w:i w:val="false"/>
          <w:color w:val="000000"/>
          <w:sz w:val="28"/>
        </w:rPr>
        <w:t>
      илек станоктарын монтаждау;</w:t>
      </w:r>
    </w:p>
    <w:p>
      <w:pPr>
        <w:spacing w:after="0"/>
        <w:ind w:left="0"/>
        <w:jc w:val="both"/>
      </w:pPr>
      <w:r>
        <w:rPr>
          <w:rFonts w:ascii="Times New Roman"/>
          <w:b w:val="false"/>
          <w:i w:val="false"/>
          <w:color w:val="000000"/>
          <w:sz w:val="28"/>
        </w:rPr>
        <w:t>
      құбыр илек және құбыр дәнекерлеу жабдықтарын монтаждау;</w:t>
      </w:r>
    </w:p>
    <w:p>
      <w:pPr>
        <w:spacing w:after="0"/>
        <w:ind w:left="0"/>
        <w:jc w:val="both"/>
      </w:pPr>
      <w:r>
        <w:rPr>
          <w:rFonts w:ascii="Times New Roman"/>
          <w:b w:val="false"/>
          <w:i w:val="false"/>
          <w:color w:val="000000"/>
          <w:sz w:val="28"/>
        </w:rPr>
        <w:t>
      құрғақ және сұйық жақпалар станциялары мен жүйелерін, май тазалау машиналарын монтаждау;</w:t>
      </w:r>
    </w:p>
    <w:p>
      <w:pPr>
        <w:spacing w:after="0"/>
        <w:ind w:left="0"/>
        <w:jc w:val="both"/>
      </w:pPr>
      <w:r>
        <w:rPr>
          <w:rFonts w:ascii="Times New Roman"/>
          <w:b w:val="false"/>
          <w:i w:val="false"/>
          <w:color w:val="000000"/>
          <w:sz w:val="28"/>
        </w:rPr>
        <w:t>
      сұйық үйкеліс мойынтірегін монтаждау;</w:t>
      </w:r>
    </w:p>
    <w:p>
      <w:pPr>
        <w:spacing w:after="0"/>
        <w:ind w:left="0"/>
        <w:jc w:val="both"/>
      </w:pPr>
      <w:r>
        <w:rPr>
          <w:rFonts w:ascii="Times New Roman"/>
          <w:b w:val="false"/>
          <w:i w:val="false"/>
          <w:color w:val="000000"/>
          <w:sz w:val="28"/>
        </w:rPr>
        <w:t>
      металл өңдейтін жабдықтарды монтаждау;</w:t>
      </w:r>
    </w:p>
    <w:p>
      <w:pPr>
        <w:spacing w:after="0"/>
        <w:ind w:left="0"/>
        <w:jc w:val="both"/>
      </w:pPr>
      <w:r>
        <w:rPr>
          <w:rFonts w:ascii="Times New Roman"/>
          <w:b w:val="false"/>
          <w:i w:val="false"/>
          <w:color w:val="000000"/>
          <w:sz w:val="28"/>
        </w:rPr>
        <w:t>
      металл кесетін станоктарды монтаждау;</w:t>
      </w:r>
    </w:p>
    <w:p>
      <w:pPr>
        <w:spacing w:after="0"/>
        <w:ind w:left="0"/>
        <w:jc w:val="both"/>
      </w:pPr>
      <w:r>
        <w:rPr>
          <w:rFonts w:ascii="Times New Roman"/>
          <w:b w:val="false"/>
          <w:i w:val="false"/>
          <w:color w:val="000000"/>
          <w:sz w:val="28"/>
        </w:rPr>
        <w:t>
      металл өңдеу жөніндегі автоматты желілерді монтаждау;</w:t>
      </w:r>
    </w:p>
    <w:p>
      <w:pPr>
        <w:spacing w:after="0"/>
        <w:ind w:left="0"/>
        <w:jc w:val="both"/>
      </w:pPr>
      <w:r>
        <w:rPr>
          <w:rFonts w:ascii="Times New Roman"/>
          <w:b w:val="false"/>
          <w:i w:val="false"/>
          <w:color w:val="000000"/>
          <w:sz w:val="28"/>
        </w:rPr>
        <w:t>
      тығыздағыштарды монтаждау;</w:t>
      </w:r>
    </w:p>
    <w:p>
      <w:pPr>
        <w:spacing w:after="0"/>
        <w:ind w:left="0"/>
        <w:jc w:val="both"/>
      </w:pPr>
      <w:r>
        <w:rPr>
          <w:rFonts w:ascii="Times New Roman"/>
          <w:b w:val="false"/>
          <w:i w:val="false"/>
          <w:color w:val="000000"/>
          <w:sz w:val="28"/>
        </w:rPr>
        <w:t>
      құю жабдықтарын монтаждау;</w:t>
      </w:r>
    </w:p>
    <w:p>
      <w:pPr>
        <w:spacing w:after="0"/>
        <w:ind w:left="0"/>
        <w:jc w:val="both"/>
      </w:pPr>
      <w:r>
        <w:rPr>
          <w:rFonts w:ascii="Times New Roman"/>
          <w:b w:val="false"/>
          <w:i w:val="false"/>
          <w:color w:val="000000"/>
          <w:sz w:val="28"/>
        </w:rPr>
        <w:t>
      ағаш өңдейтін жабдықтарды монтаждау;</w:t>
      </w:r>
    </w:p>
    <w:p>
      <w:pPr>
        <w:spacing w:after="0"/>
        <w:ind w:left="0"/>
        <w:jc w:val="both"/>
      </w:pPr>
      <w:r>
        <w:rPr>
          <w:rFonts w:ascii="Times New Roman"/>
          <w:b w:val="false"/>
          <w:i w:val="false"/>
          <w:color w:val="000000"/>
          <w:sz w:val="28"/>
        </w:rPr>
        <w:t>
      ағаш кесу өндірісінің жабдықтарын монтаждау;</w:t>
      </w:r>
    </w:p>
    <w:p>
      <w:pPr>
        <w:spacing w:after="0"/>
        <w:ind w:left="0"/>
        <w:jc w:val="both"/>
      </w:pPr>
      <w:r>
        <w:rPr>
          <w:rFonts w:ascii="Times New Roman"/>
          <w:b w:val="false"/>
          <w:i w:val="false"/>
          <w:color w:val="000000"/>
          <w:sz w:val="28"/>
        </w:rPr>
        <w:t>
      ағаш өңдеу және фанер өндірісі жабдықтарын монтаждау;</w:t>
      </w:r>
    </w:p>
    <w:p>
      <w:pPr>
        <w:spacing w:after="0"/>
        <w:ind w:left="0"/>
        <w:jc w:val="both"/>
      </w:pPr>
      <w:r>
        <w:rPr>
          <w:rFonts w:ascii="Times New Roman"/>
          <w:b w:val="false"/>
          <w:i w:val="false"/>
          <w:color w:val="000000"/>
          <w:sz w:val="28"/>
        </w:rPr>
        <w:t>
      желімді-жинау жабдықтарын монтаждау;</w:t>
      </w:r>
    </w:p>
    <w:p>
      <w:pPr>
        <w:spacing w:after="0"/>
        <w:ind w:left="0"/>
        <w:jc w:val="both"/>
      </w:pPr>
      <w:r>
        <w:rPr>
          <w:rFonts w:ascii="Times New Roman"/>
          <w:b w:val="false"/>
          <w:i w:val="false"/>
          <w:color w:val="000000"/>
          <w:sz w:val="28"/>
        </w:rPr>
        <w:t>
      сіріңке өндірісі жабдықтарын монтаждау;</w:t>
      </w:r>
    </w:p>
    <w:p>
      <w:pPr>
        <w:spacing w:after="0"/>
        <w:ind w:left="0"/>
        <w:jc w:val="both"/>
      </w:pPr>
      <w:r>
        <w:rPr>
          <w:rFonts w:ascii="Times New Roman"/>
          <w:b w:val="false"/>
          <w:i w:val="false"/>
          <w:color w:val="000000"/>
          <w:sz w:val="28"/>
        </w:rPr>
        <w:t>
      күбі-ыдыстар өндірісі жабдықтарын монтаждау;</w:t>
      </w:r>
    </w:p>
    <w:p>
      <w:pPr>
        <w:spacing w:after="0"/>
        <w:ind w:left="0"/>
        <w:jc w:val="both"/>
      </w:pPr>
      <w:r>
        <w:rPr>
          <w:rFonts w:ascii="Times New Roman"/>
          <w:b w:val="false"/>
          <w:i w:val="false"/>
          <w:color w:val="000000"/>
          <w:sz w:val="28"/>
        </w:rPr>
        <w:t>
      терезе мен есік блоктарын дайындау және жиһазды әрлеу жөніндегі желілер жабдықтарын монтаждау;</w:t>
      </w:r>
    </w:p>
    <w:p>
      <w:pPr>
        <w:spacing w:after="0"/>
        <w:ind w:left="0"/>
        <w:jc w:val="both"/>
      </w:pPr>
      <w:r>
        <w:rPr>
          <w:rFonts w:ascii="Times New Roman"/>
          <w:b w:val="false"/>
          <w:i w:val="false"/>
          <w:color w:val="000000"/>
          <w:sz w:val="28"/>
        </w:rPr>
        <w:t>
      көтеру-көлік жабдықтарын монтаждау;</w:t>
      </w:r>
    </w:p>
    <w:p>
      <w:pPr>
        <w:spacing w:after="0"/>
        <w:ind w:left="0"/>
        <w:jc w:val="both"/>
      </w:pPr>
      <w:r>
        <w:rPr>
          <w:rFonts w:ascii="Times New Roman"/>
          <w:b w:val="false"/>
          <w:i w:val="false"/>
          <w:color w:val="000000"/>
          <w:sz w:val="28"/>
        </w:rPr>
        <w:t>
      жүк көтеру крандарын монтаждау;</w:t>
      </w:r>
    </w:p>
    <w:p>
      <w:pPr>
        <w:spacing w:after="0"/>
        <w:ind w:left="0"/>
        <w:jc w:val="both"/>
      </w:pPr>
      <w:r>
        <w:rPr>
          <w:rFonts w:ascii="Times New Roman"/>
          <w:b w:val="false"/>
          <w:i w:val="false"/>
          <w:color w:val="000000"/>
          <w:sz w:val="28"/>
        </w:rPr>
        <w:t>
      таспалы, арбалы конвейрлерді, рольгангтерді, тасымалдауыштарды, норийлерді, элеваторды монтаждау;</w:t>
      </w:r>
    </w:p>
    <w:p>
      <w:pPr>
        <w:spacing w:after="0"/>
        <w:ind w:left="0"/>
        <w:jc w:val="both"/>
      </w:pPr>
      <w:r>
        <w:rPr>
          <w:rFonts w:ascii="Times New Roman"/>
          <w:b w:val="false"/>
          <w:i w:val="false"/>
          <w:color w:val="000000"/>
          <w:sz w:val="28"/>
        </w:rPr>
        <w:t>
      көтеру-көлік жабдықтарының түйіндерін монтаждау;</w:t>
      </w:r>
    </w:p>
    <w:p>
      <w:pPr>
        <w:spacing w:after="0"/>
        <w:ind w:left="0"/>
        <w:jc w:val="both"/>
      </w:pPr>
      <w:r>
        <w:rPr>
          <w:rFonts w:ascii="Times New Roman"/>
          <w:b w:val="false"/>
          <w:i w:val="false"/>
          <w:color w:val="000000"/>
          <w:sz w:val="28"/>
        </w:rPr>
        <w:t>
      сөрелерді монтаждау;</w:t>
      </w:r>
    </w:p>
    <w:p>
      <w:pPr>
        <w:spacing w:after="0"/>
        <w:ind w:left="0"/>
        <w:jc w:val="both"/>
      </w:pPr>
      <w:r>
        <w:rPr>
          <w:rFonts w:ascii="Times New Roman"/>
          <w:b w:val="false"/>
          <w:i w:val="false"/>
          <w:color w:val="000000"/>
          <w:sz w:val="28"/>
        </w:rPr>
        <w:t>
      шынжырларды, өтпе секцияларды, арқандарды монтаждау;</w:t>
      </w:r>
    </w:p>
    <w:p>
      <w:pPr>
        <w:spacing w:after="0"/>
        <w:ind w:left="0"/>
        <w:jc w:val="both"/>
      </w:pPr>
      <w:r>
        <w:rPr>
          <w:rFonts w:ascii="Times New Roman"/>
          <w:b w:val="false"/>
          <w:i w:val="false"/>
          <w:color w:val="000000"/>
          <w:sz w:val="28"/>
        </w:rPr>
        <w:t>
      сынақтан өткізе отырып аспалы арқанды жолдардың жабдықтарын монтаждау;</w:t>
      </w:r>
    </w:p>
    <w:p>
      <w:pPr>
        <w:spacing w:after="0"/>
        <w:ind w:left="0"/>
        <w:jc w:val="both"/>
      </w:pPr>
      <w:r>
        <w:rPr>
          <w:rFonts w:ascii="Times New Roman"/>
          <w:b w:val="false"/>
          <w:i w:val="false"/>
          <w:color w:val="000000"/>
          <w:sz w:val="28"/>
        </w:rPr>
        <w:t>
      торлы сақтандырғыш қоршауларды монтаждау;</w:t>
      </w:r>
    </w:p>
    <w:p>
      <w:pPr>
        <w:spacing w:after="0"/>
        <w:ind w:left="0"/>
        <w:jc w:val="both"/>
      </w:pPr>
      <w:r>
        <w:rPr>
          <w:rFonts w:ascii="Times New Roman"/>
          <w:b w:val="false"/>
          <w:i w:val="false"/>
          <w:color w:val="000000"/>
          <w:sz w:val="28"/>
        </w:rPr>
        <w:t>
      лифттерді, көтерілмелі алаңдарды, жалпақ астаулы көтергіштерді, шахталық клеттерді және копрларды, жүк тиеу және түсіру қондырғыларын, арқанды жолдарды және көтерілмелі құрылыстардың басқа конструкцияларын монтаждау;</w:t>
      </w:r>
    </w:p>
    <w:p>
      <w:pPr>
        <w:spacing w:after="0"/>
        <w:ind w:left="0"/>
        <w:jc w:val="both"/>
      </w:pPr>
      <w:r>
        <w:rPr>
          <w:rFonts w:ascii="Times New Roman"/>
          <w:b w:val="false"/>
          <w:i w:val="false"/>
          <w:color w:val="000000"/>
          <w:sz w:val="28"/>
        </w:rPr>
        <w:t>
      шығырларды, көтергіш және сүйрегіш машиналарды монтаждау;</w:t>
      </w:r>
    </w:p>
    <w:p>
      <w:pPr>
        <w:spacing w:after="0"/>
        <w:ind w:left="0"/>
        <w:jc w:val="both"/>
      </w:pPr>
      <w:r>
        <w:rPr>
          <w:rFonts w:ascii="Times New Roman"/>
          <w:b w:val="false"/>
          <w:i w:val="false"/>
          <w:color w:val="000000"/>
          <w:sz w:val="28"/>
        </w:rPr>
        <w:t>
      жіңішке жолтабанды темір жол көлігінің жабдықтарын монтаждау;</w:t>
      </w:r>
    </w:p>
    <w:p>
      <w:pPr>
        <w:spacing w:after="0"/>
        <w:ind w:left="0"/>
        <w:jc w:val="both"/>
      </w:pPr>
      <w:r>
        <w:rPr>
          <w:rFonts w:ascii="Times New Roman"/>
          <w:b w:val="false"/>
          <w:i w:val="false"/>
          <w:color w:val="000000"/>
          <w:sz w:val="28"/>
        </w:rPr>
        <w:t>
      технологиялық металл конструкцияларды монтаждау;</w:t>
      </w:r>
    </w:p>
    <w:p>
      <w:pPr>
        <w:spacing w:after="0"/>
        <w:ind w:left="0"/>
        <w:jc w:val="both"/>
      </w:pPr>
      <w:r>
        <w:rPr>
          <w:rFonts w:ascii="Times New Roman"/>
          <w:b w:val="false"/>
          <w:i w:val="false"/>
          <w:color w:val="000000"/>
          <w:sz w:val="28"/>
        </w:rPr>
        <w:t>
      стандар, рамалар, жолдар, жетектер монтаждау;</w:t>
      </w:r>
    </w:p>
    <w:p>
      <w:pPr>
        <w:spacing w:after="0"/>
        <w:ind w:left="0"/>
        <w:jc w:val="both"/>
      </w:pPr>
      <w:r>
        <w:rPr>
          <w:rFonts w:ascii="Times New Roman"/>
          <w:b w:val="false"/>
          <w:i w:val="false"/>
          <w:color w:val="000000"/>
          <w:sz w:val="28"/>
        </w:rPr>
        <w:t>
      арқанды аспалы жолдардың арқанын монтаждау;</w:t>
      </w:r>
    </w:p>
    <w:p>
      <w:pPr>
        <w:spacing w:after="0"/>
        <w:ind w:left="0"/>
        <w:jc w:val="both"/>
      </w:pPr>
      <w:r>
        <w:rPr>
          <w:rFonts w:ascii="Times New Roman"/>
          <w:b w:val="false"/>
          <w:i w:val="false"/>
          <w:color w:val="000000"/>
          <w:sz w:val="28"/>
        </w:rPr>
        <w:t>
      тіреу металл конструкцияларды монтаждау;</w:t>
      </w:r>
    </w:p>
    <w:p>
      <w:pPr>
        <w:spacing w:after="0"/>
        <w:ind w:left="0"/>
        <w:jc w:val="both"/>
      </w:pPr>
      <w:r>
        <w:rPr>
          <w:rFonts w:ascii="Times New Roman"/>
          <w:b w:val="false"/>
          <w:i w:val="false"/>
          <w:color w:val="000000"/>
          <w:sz w:val="28"/>
        </w:rPr>
        <w:t>
      жапқыштарды, шлюз қақпаларын, гидротехникалық құрылыстарды монтаждау;</w:t>
      </w:r>
    </w:p>
    <w:p>
      <w:pPr>
        <w:spacing w:after="0"/>
        <w:ind w:left="0"/>
        <w:jc w:val="both"/>
      </w:pPr>
      <w:r>
        <w:rPr>
          <w:rFonts w:ascii="Times New Roman"/>
          <w:b w:val="false"/>
          <w:i w:val="false"/>
          <w:color w:val="000000"/>
          <w:sz w:val="28"/>
        </w:rPr>
        <w:t>
      тіректерді, тіреулерді, қамыттарды, рамаларды, жабдықтардың астына төселетін элементтерді монтаждау;</w:t>
      </w:r>
    </w:p>
    <w:p>
      <w:pPr>
        <w:spacing w:after="0"/>
        <w:ind w:left="0"/>
        <w:jc w:val="both"/>
      </w:pPr>
      <w:r>
        <w:rPr>
          <w:rFonts w:ascii="Times New Roman"/>
          <w:b w:val="false"/>
          <w:i w:val="false"/>
          <w:color w:val="000000"/>
          <w:sz w:val="28"/>
        </w:rPr>
        <w:t>
      науаларды, қораптарды, кабель блоктарын, илек профильдерден жасалған бекітетін конструкцияларды монтаждау;</w:t>
      </w:r>
    </w:p>
    <w:p>
      <w:pPr>
        <w:spacing w:after="0"/>
        <w:ind w:left="0"/>
        <w:jc w:val="both"/>
      </w:pPr>
      <w:r>
        <w:rPr>
          <w:rFonts w:ascii="Times New Roman"/>
          <w:b w:val="false"/>
          <w:i w:val="false"/>
          <w:color w:val="000000"/>
          <w:sz w:val="28"/>
        </w:rPr>
        <w:t>
      домен, болат балқыту өндірісі технологиялық металл конструкцияларын және шахталық кенжарды монтаждау;</w:t>
      </w:r>
    </w:p>
    <w:p>
      <w:pPr>
        <w:spacing w:after="0"/>
        <w:ind w:left="0"/>
        <w:jc w:val="both"/>
      </w:pPr>
      <w:r>
        <w:rPr>
          <w:rFonts w:ascii="Times New Roman"/>
          <w:b w:val="false"/>
          <w:i w:val="false"/>
          <w:color w:val="000000"/>
          <w:sz w:val="28"/>
        </w:rPr>
        <w:t>
      табақты болаттан жасалған пневмокөлік құбырларын монтаждау;</w:t>
      </w:r>
    </w:p>
    <w:p>
      <w:pPr>
        <w:spacing w:after="0"/>
        <w:ind w:left="0"/>
        <w:jc w:val="both"/>
      </w:pPr>
      <w:r>
        <w:rPr>
          <w:rFonts w:ascii="Times New Roman"/>
          <w:b w:val="false"/>
          <w:i w:val="false"/>
          <w:color w:val="000000"/>
          <w:sz w:val="28"/>
        </w:rPr>
        <w:t>
      технологиялық құбырларды монтаждау;</w:t>
      </w:r>
    </w:p>
    <w:p>
      <w:pPr>
        <w:spacing w:after="0"/>
        <w:ind w:left="0"/>
        <w:jc w:val="both"/>
      </w:pPr>
      <w:r>
        <w:rPr>
          <w:rFonts w:ascii="Times New Roman"/>
          <w:b w:val="false"/>
          <w:i w:val="false"/>
          <w:color w:val="000000"/>
          <w:sz w:val="28"/>
        </w:rPr>
        <w:t>
      технологиялық жабдықтар және желілерді монтаждау;</w:t>
      </w:r>
    </w:p>
    <w:p>
      <w:pPr>
        <w:spacing w:after="0"/>
        <w:ind w:left="0"/>
        <w:jc w:val="both"/>
      </w:pPr>
      <w:r>
        <w:rPr>
          <w:rFonts w:ascii="Times New Roman"/>
          <w:b w:val="false"/>
          <w:i w:val="false"/>
          <w:color w:val="000000"/>
          <w:sz w:val="28"/>
        </w:rPr>
        <w:t>
      болат құбырлардан жасалған құбыржолдарды жіктерді дәнекерлеп және тармақтар орнатып төсеу;</w:t>
      </w:r>
    </w:p>
    <w:p>
      <w:pPr>
        <w:spacing w:after="0"/>
        <w:ind w:left="0"/>
        <w:jc w:val="both"/>
      </w:pPr>
      <w:r>
        <w:rPr>
          <w:rFonts w:ascii="Times New Roman"/>
          <w:b w:val="false"/>
          <w:i w:val="false"/>
          <w:color w:val="000000"/>
          <w:sz w:val="28"/>
        </w:rPr>
        <w:t>
      дайын бөлшектер мен түйіндерден тұратын фланец және дәнекерленген түйісулері бар болаттан жасалған құбырлар төсеу;</w:t>
      </w:r>
    </w:p>
    <w:p>
      <w:pPr>
        <w:spacing w:after="0"/>
        <w:ind w:left="0"/>
        <w:jc w:val="both"/>
      </w:pPr>
      <w:r>
        <w:rPr>
          <w:rFonts w:ascii="Times New Roman"/>
          <w:b w:val="false"/>
          <w:i w:val="false"/>
          <w:color w:val="000000"/>
          <w:sz w:val="28"/>
        </w:rPr>
        <w:t>
      су-газ өткізгіш құбырлардан құбыржолдар, аммиакты және тұзды батареялар, құрғақ жағу жүйелерін, автоматтандыру жүйесін төсеу;</w:t>
      </w:r>
    </w:p>
    <w:p>
      <w:pPr>
        <w:spacing w:after="0"/>
        <w:ind w:left="0"/>
        <w:jc w:val="both"/>
      </w:pPr>
      <w:r>
        <w:rPr>
          <w:rFonts w:ascii="Times New Roman"/>
          <w:b w:val="false"/>
          <w:i w:val="false"/>
          <w:color w:val="000000"/>
          <w:sz w:val="28"/>
        </w:rPr>
        <w:t>
      шахта оқпанында, су ағызатын қондырғыларда, гирокөтеру камераларында, пульпаайдау станцияларында болат құбырлардан жасалған құбыржолдар төсеу;</w:t>
      </w:r>
    </w:p>
    <w:p>
      <w:pPr>
        <w:spacing w:after="0"/>
        <w:ind w:left="0"/>
        <w:jc w:val="both"/>
      </w:pPr>
      <w:r>
        <w:rPr>
          <w:rFonts w:ascii="Times New Roman"/>
          <w:b w:val="false"/>
          <w:i w:val="false"/>
          <w:color w:val="000000"/>
          <w:sz w:val="28"/>
        </w:rPr>
        <w:t>
      құбырларды төсеу;</w:t>
      </w:r>
    </w:p>
    <w:p>
      <w:pPr>
        <w:spacing w:after="0"/>
        <w:ind w:left="0"/>
        <w:jc w:val="both"/>
      </w:pPr>
      <w:r>
        <w:rPr>
          <w:rFonts w:ascii="Times New Roman"/>
          <w:b w:val="false"/>
          <w:i w:val="false"/>
          <w:color w:val="000000"/>
          <w:sz w:val="28"/>
        </w:rPr>
        <w:t>
      құбырларды төсеген кезде сүзгілер, су және май бөлгіштер, компенсаторлар, қайта түсіру құрылғыларын орнату;</w:t>
      </w:r>
    </w:p>
    <w:p>
      <w:pPr>
        <w:spacing w:after="0"/>
        <w:ind w:left="0"/>
        <w:jc w:val="both"/>
      </w:pPr>
      <w:r>
        <w:rPr>
          <w:rFonts w:ascii="Times New Roman"/>
          <w:b w:val="false"/>
          <w:i w:val="false"/>
          <w:color w:val="000000"/>
          <w:sz w:val="28"/>
        </w:rPr>
        <w:t>
      жапқыш арматуралар орнату;</w:t>
      </w:r>
    </w:p>
    <w:p>
      <w:pPr>
        <w:spacing w:after="0"/>
        <w:ind w:left="0"/>
        <w:jc w:val="both"/>
      </w:pPr>
      <w:r>
        <w:rPr>
          <w:rFonts w:ascii="Times New Roman"/>
          <w:b w:val="false"/>
          <w:i w:val="false"/>
          <w:color w:val="000000"/>
          <w:sz w:val="28"/>
        </w:rPr>
        <w:t>
      автоматтандыру жүйесінің бекіту және іріктеу қондырғыларын, өрт сөндіру қондырғысын, құрғақ жақпа жүйесі жабдықтарын орнату;</w:t>
      </w:r>
    </w:p>
    <w:p>
      <w:pPr>
        <w:spacing w:after="0"/>
        <w:ind w:left="0"/>
        <w:jc w:val="both"/>
      </w:pPr>
      <w:r>
        <w:rPr>
          <w:rFonts w:ascii="Times New Roman"/>
          <w:b w:val="false"/>
          <w:i w:val="false"/>
          <w:color w:val="000000"/>
          <w:sz w:val="28"/>
        </w:rPr>
        <w:t>
      сыйымдылықтарды көбіктендіргіштермен толтыру;</w:t>
      </w:r>
    </w:p>
    <w:p>
      <w:pPr>
        <w:spacing w:after="0"/>
        <w:ind w:left="0"/>
        <w:jc w:val="both"/>
      </w:pPr>
      <w:r>
        <w:rPr>
          <w:rFonts w:ascii="Times New Roman"/>
          <w:b w:val="false"/>
          <w:i w:val="false"/>
          <w:color w:val="000000"/>
          <w:sz w:val="28"/>
        </w:rPr>
        <w:t>
      қолданыстағы магистарльдарға құбырларды жалғау және кесу;</w:t>
      </w:r>
    </w:p>
    <w:p>
      <w:pPr>
        <w:spacing w:after="0"/>
        <w:ind w:left="0"/>
        <w:jc w:val="both"/>
      </w:pPr>
      <w:r>
        <w:rPr>
          <w:rFonts w:ascii="Times New Roman"/>
          <w:b w:val="false"/>
          <w:i w:val="false"/>
          <w:color w:val="000000"/>
          <w:sz w:val="28"/>
        </w:rPr>
        <w:t>
      құрылыс материалдары, бұйымдары мен конструкциялары өнеркәсібі кәсіпорындарының жабдықтарын монтаждау;</w:t>
      </w:r>
    </w:p>
    <w:p>
      <w:pPr>
        <w:spacing w:after="0"/>
        <w:ind w:left="0"/>
        <w:jc w:val="both"/>
      </w:pPr>
      <w:r>
        <w:rPr>
          <w:rFonts w:ascii="Times New Roman"/>
          <w:b w:val="false"/>
          <w:i w:val="false"/>
          <w:color w:val="000000"/>
          <w:sz w:val="28"/>
        </w:rPr>
        <w:t>
      араластырғыш және таратқыш жабдықтарды монтаждау;</w:t>
      </w:r>
    </w:p>
    <w:p>
      <w:pPr>
        <w:spacing w:after="0"/>
        <w:ind w:left="0"/>
        <w:jc w:val="both"/>
      </w:pPr>
      <w:r>
        <w:rPr>
          <w:rFonts w:ascii="Times New Roman"/>
          <w:b w:val="false"/>
          <w:i w:val="false"/>
          <w:color w:val="000000"/>
          <w:sz w:val="28"/>
        </w:rPr>
        <w:t>
      көтеру-көлік жабдықтарын монтаждау;</w:t>
      </w:r>
    </w:p>
    <w:p>
      <w:pPr>
        <w:spacing w:after="0"/>
        <w:ind w:left="0"/>
        <w:jc w:val="both"/>
      </w:pPr>
      <w:r>
        <w:rPr>
          <w:rFonts w:ascii="Times New Roman"/>
          <w:b w:val="false"/>
          <w:i w:val="false"/>
          <w:color w:val="000000"/>
          <w:sz w:val="28"/>
        </w:rPr>
        <w:t>
      цемент, жеңіл толтырғыштар өндірісіне арналған жабдықтарды монтаждау;</w:t>
      </w:r>
    </w:p>
    <w:p>
      <w:pPr>
        <w:spacing w:after="0"/>
        <w:ind w:left="0"/>
        <w:jc w:val="both"/>
      </w:pPr>
      <w:r>
        <w:rPr>
          <w:rFonts w:ascii="Times New Roman"/>
          <w:b w:val="false"/>
          <w:i w:val="false"/>
          <w:color w:val="000000"/>
          <w:sz w:val="28"/>
        </w:rPr>
        <w:t>
      шыны, сұрыпты ыдыстар және шыныталшық өндірісіне арналған жабдықтарды монтаждау;</w:t>
      </w:r>
    </w:p>
    <w:p>
      <w:pPr>
        <w:spacing w:after="0"/>
        <w:ind w:left="0"/>
        <w:jc w:val="both"/>
      </w:pPr>
      <w:r>
        <w:rPr>
          <w:rFonts w:ascii="Times New Roman"/>
          <w:b w:val="false"/>
          <w:i w:val="false"/>
          <w:color w:val="000000"/>
          <w:sz w:val="28"/>
        </w:rPr>
        <w:t>
      асбестцемент бұйымдары өндірісіне арналған жабдықтарды монтаждау;</w:t>
      </w:r>
    </w:p>
    <w:p>
      <w:pPr>
        <w:spacing w:after="0"/>
        <w:ind w:left="0"/>
        <w:jc w:val="both"/>
      </w:pPr>
      <w:r>
        <w:rPr>
          <w:rFonts w:ascii="Times New Roman"/>
          <w:b w:val="false"/>
          <w:i w:val="false"/>
          <w:color w:val="000000"/>
          <w:sz w:val="28"/>
        </w:rPr>
        <w:t>
      кірпіш, жабынқыш, қыш бұйымдар, қож блоктар және қождарды түйіршіктеу өндірісіне арналған жабдықтарды монтаждау;</w:t>
      </w:r>
    </w:p>
    <w:p>
      <w:pPr>
        <w:spacing w:after="0"/>
        <w:ind w:left="0"/>
        <w:jc w:val="both"/>
      </w:pPr>
      <w:r>
        <w:rPr>
          <w:rFonts w:ascii="Times New Roman"/>
          <w:b w:val="false"/>
          <w:i w:val="false"/>
          <w:color w:val="000000"/>
          <w:sz w:val="28"/>
        </w:rPr>
        <w:t>
      гипс және гипсті бұйымдар өндірісіне арналған жабдықтарды монтаждау;</w:t>
      </w:r>
    </w:p>
    <w:p>
      <w:pPr>
        <w:spacing w:after="0"/>
        <w:ind w:left="0"/>
        <w:jc w:val="both"/>
      </w:pPr>
      <w:r>
        <w:rPr>
          <w:rFonts w:ascii="Times New Roman"/>
          <w:b w:val="false"/>
          <w:i w:val="false"/>
          <w:color w:val="000000"/>
          <w:sz w:val="28"/>
        </w:rPr>
        <w:t>
      қаптама тастарын өндіруге және өңдеуге арналған жабдықтарды монтаждау;</w:t>
      </w:r>
    </w:p>
    <w:p>
      <w:pPr>
        <w:spacing w:after="0"/>
        <w:ind w:left="0"/>
        <w:jc w:val="both"/>
      </w:pPr>
      <w:r>
        <w:rPr>
          <w:rFonts w:ascii="Times New Roman"/>
          <w:b w:val="false"/>
          <w:i w:val="false"/>
          <w:color w:val="000000"/>
          <w:sz w:val="28"/>
        </w:rPr>
        <w:t>
      жылыту санитарлық-техникалық қондырғыларын өндірісіне арналған жабдықтарды монтаждау;</w:t>
      </w:r>
    </w:p>
    <w:p>
      <w:pPr>
        <w:spacing w:after="0"/>
        <w:ind w:left="0"/>
        <w:jc w:val="both"/>
      </w:pPr>
      <w:r>
        <w:rPr>
          <w:rFonts w:ascii="Times New Roman"/>
          <w:b w:val="false"/>
          <w:i w:val="false"/>
          <w:color w:val="000000"/>
          <w:sz w:val="28"/>
        </w:rPr>
        <w:t>
      темірбетон бұйымдары және кеуекті бетоннан жасалған бұйымдар өндірісіне арналған жабдықтарды монтаждау;</w:t>
      </w:r>
    </w:p>
    <w:p>
      <w:pPr>
        <w:spacing w:after="0"/>
        <w:ind w:left="0"/>
        <w:jc w:val="both"/>
      </w:pPr>
      <w:r>
        <w:rPr>
          <w:rFonts w:ascii="Times New Roman"/>
          <w:b w:val="false"/>
          <w:i w:val="false"/>
          <w:color w:val="000000"/>
          <w:sz w:val="28"/>
        </w:rPr>
        <w:t>
      арматуралық болаттан каркастар дайындауға арналған жабдықтарды монтаждау;</w:t>
      </w:r>
    </w:p>
    <w:p>
      <w:pPr>
        <w:spacing w:after="0"/>
        <w:ind w:left="0"/>
        <w:jc w:val="both"/>
      </w:pPr>
      <w:r>
        <w:rPr>
          <w:rFonts w:ascii="Times New Roman"/>
          <w:b w:val="false"/>
          <w:i w:val="false"/>
          <w:color w:val="000000"/>
          <w:sz w:val="28"/>
        </w:rPr>
        <w:t>
      әк өндірісіне арналған жабдықтарды монтаждау;</w:t>
      </w:r>
    </w:p>
    <w:p>
      <w:pPr>
        <w:spacing w:after="0"/>
        <w:ind w:left="0"/>
        <w:jc w:val="both"/>
      </w:pPr>
      <w:r>
        <w:rPr>
          <w:rFonts w:ascii="Times New Roman"/>
          <w:b w:val="false"/>
          <w:i w:val="false"/>
          <w:color w:val="000000"/>
          <w:sz w:val="28"/>
        </w:rPr>
        <w:t>
      қамысты бұйымдар, ағаш-жоңқалық тақталар өндірісіне арналған жабдықтарды монтаждау;</w:t>
      </w:r>
    </w:p>
    <w:p>
      <w:pPr>
        <w:spacing w:after="0"/>
        <w:ind w:left="0"/>
        <w:jc w:val="both"/>
      </w:pPr>
      <w:r>
        <w:rPr>
          <w:rFonts w:ascii="Times New Roman"/>
          <w:b w:val="false"/>
          <w:i w:val="false"/>
          <w:color w:val="000000"/>
          <w:sz w:val="28"/>
        </w:rPr>
        <w:t>
      слюдаларды өңдеуге және асбест өндірісіне арналған жабдықтарды монтаждау;</w:t>
      </w:r>
    </w:p>
    <w:p>
      <w:pPr>
        <w:spacing w:after="0"/>
        <w:ind w:left="0"/>
        <w:jc w:val="both"/>
      </w:pPr>
      <w:r>
        <w:rPr>
          <w:rFonts w:ascii="Times New Roman"/>
          <w:b w:val="false"/>
          <w:i w:val="false"/>
          <w:color w:val="000000"/>
          <w:sz w:val="28"/>
        </w:rPr>
        <w:t>
      целлюлоза-қағаз өндірісі өнеркәсібі кәсіпорындарының жабдықтарын монтаждау;</w:t>
      </w:r>
    </w:p>
    <w:p>
      <w:pPr>
        <w:spacing w:after="0"/>
        <w:ind w:left="0"/>
        <w:jc w:val="both"/>
      </w:pPr>
      <w:r>
        <w:rPr>
          <w:rFonts w:ascii="Times New Roman"/>
          <w:b w:val="false"/>
          <w:i w:val="false"/>
          <w:color w:val="000000"/>
          <w:sz w:val="28"/>
        </w:rPr>
        <w:t>
      өңдеуге ағаш шикізатын дайындауға, целлюлоза және жартылай целлюлоза өндірісіне арналған жабдықтарды монтаждау;</w:t>
      </w:r>
    </w:p>
    <w:p>
      <w:pPr>
        <w:spacing w:after="0"/>
        <w:ind w:left="0"/>
        <w:jc w:val="both"/>
      </w:pPr>
      <w:r>
        <w:rPr>
          <w:rFonts w:ascii="Times New Roman"/>
          <w:b w:val="false"/>
          <w:i w:val="false"/>
          <w:color w:val="000000"/>
          <w:sz w:val="28"/>
        </w:rPr>
        <w:t>
      қағаз, қатты қағаз, тауарлық целлюлоза және тауарлық ағаш массасы өндірісіне арналған жабдықтарды монтаждау;</w:t>
      </w:r>
    </w:p>
    <w:p>
      <w:pPr>
        <w:spacing w:after="0"/>
        <w:ind w:left="0"/>
        <w:jc w:val="both"/>
      </w:pPr>
      <w:r>
        <w:rPr>
          <w:rFonts w:ascii="Times New Roman"/>
          <w:b w:val="false"/>
          <w:i w:val="false"/>
          <w:color w:val="000000"/>
          <w:sz w:val="28"/>
        </w:rPr>
        <w:t>
      бұйымдарда қағазды және қатты қағазды өңдеуге, қағазды, қатты қағазды және целлюлозаны кесуге, сорттауға, орауға және тасымалдауға арналған жабдықтарды монтаждау;</w:t>
      </w:r>
    </w:p>
    <w:p>
      <w:pPr>
        <w:spacing w:after="0"/>
        <w:ind w:left="0"/>
        <w:jc w:val="both"/>
      </w:pPr>
      <w:r>
        <w:rPr>
          <w:rFonts w:ascii="Times New Roman"/>
          <w:b w:val="false"/>
          <w:i w:val="false"/>
          <w:color w:val="000000"/>
          <w:sz w:val="28"/>
        </w:rPr>
        <w:t>
      полиграфия өнеркәсібі кәсіпорындарының жабдықтарын монтаждау;</w:t>
      </w:r>
    </w:p>
    <w:p>
      <w:pPr>
        <w:spacing w:after="0"/>
        <w:ind w:left="0"/>
        <w:jc w:val="both"/>
      </w:pPr>
      <w:r>
        <w:rPr>
          <w:rFonts w:ascii="Times New Roman"/>
          <w:b w:val="false"/>
          <w:i w:val="false"/>
          <w:color w:val="000000"/>
          <w:sz w:val="28"/>
        </w:rPr>
        <w:t>
      мәтіндік және стереотипті қалыпты дайындауға арналған жабдықтарды монтаждау;</w:t>
      </w:r>
    </w:p>
    <w:p>
      <w:pPr>
        <w:spacing w:after="0"/>
        <w:ind w:left="0"/>
        <w:jc w:val="both"/>
      </w:pPr>
      <w:r>
        <w:rPr>
          <w:rFonts w:ascii="Times New Roman"/>
          <w:b w:val="false"/>
          <w:i w:val="false"/>
          <w:color w:val="000000"/>
          <w:sz w:val="28"/>
        </w:rPr>
        <w:t>
      басып шығару, көшіру-көбейту жабдықтарын монтаждау;</w:t>
      </w:r>
    </w:p>
    <w:p>
      <w:pPr>
        <w:spacing w:after="0"/>
        <w:ind w:left="0"/>
        <w:jc w:val="both"/>
      </w:pPr>
      <w:r>
        <w:rPr>
          <w:rFonts w:ascii="Times New Roman"/>
          <w:b w:val="false"/>
          <w:i w:val="false"/>
          <w:color w:val="000000"/>
          <w:sz w:val="28"/>
        </w:rPr>
        <w:t>
      брошюра жасау-түптеу, картонаждық және таза жазылған бұйымдарды дайындауға және әрлеуге, картонаж өндірісіне арналған жабдықтарды монтаждау;</w:t>
      </w:r>
    </w:p>
    <w:p>
      <w:pPr>
        <w:spacing w:after="0"/>
        <w:ind w:left="0"/>
        <w:jc w:val="both"/>
      </w:pPr>
      <w:r>
        <w:rPr>
          <w:rFonts w:ascii="Times New Roman"/>
          <w:b w:val="false"/>
          <w:i w:val="false"/>
          <w:color w:val="000000"/>
          <w:sz w:val="28"/>
        </w:rPr>
        <w:t>
      ауыл шаруашылығы өндірісі жабдықтарын монтаждау;</w:t>
      </w:r>
    </w:p>
    <w:p>
      <w:pPr>
        <w:spacing w:after="0"/>
        <w:ind w:left="0"/>
        <w:jc w:val="both"/>
      </w:pPr>
      <w:r>
        <w:rPr>
          <w:rFonts w:ascii="Times New Roman"/>
          <w:b w:val="false"/>
          <w:i w:val="false"/>
          <w:color w:val="000000"/>
          <w:sz w:val="28"/>
        </w:rPr>
        <w:t>
      сүт жинау және сақтау жабдықтарын монтаждау;</w:t>
      </w:r>
    </w:p>
    <w:p>
      <w:pPr>
        <w:spacing w:after="0"/>
        <w:ind w:left="0"/>
        <w:jc w:val="both"/>
      </w:pPr>
      <w:r>
        <w:rPr>
          <w:rFonts w:ascii="Times New Roman"/>
          <w:b w:val="false"/>
          <w:i w:val="false"/>
          <w:color w:val="000000"/>
          <w:sz w:val="28"/>
        </w:rPr>
        <w:t>
      су көтеру, су жылыту және суару жабдықтарын монтаждау;</w:t>
      </w:r>
    </w:p>
    <w:p>
      <w:pPr>
        <w:spacing w:after="0"/>
        <w:ind w:left="0"/>
        <w:jc w:val="both"/>
      </w:pPr>
      <w:r>
        <w:rPr>
          <w:rFonts w:ascii="Times New Roman"/>
          <w:b w:val="false"/>
          <w:i w:val="false"/>
          <w:color w:val="000000"/>
          <w:sz w:val="28"/>
        </w:rPr>
        <w:t>
      жем дайындау жабдықтарын монтаждау;</w:t>
      </w:r>
    </w:p>
    <w:p>
      <w:pPr>
        <w:spacing w:after="0"/>
        <w:ind w:left="0"/>
        <w:jc w:val="both"/>
      </w:pPr>
      <w:r>
        <w:rPr>
          <w:rFonts w:ascii="Times New Roman"/>
          <w:b w:val="false"/>
          <w:i w:val="false"/>
          <w:color w:val="000000"/>
          <w:sz w:val="28"/>
        </w:rPr>
        <w:t>
      ірі қара малға тіреуіш және ұрғашы шошқаларға станоктық жабдықтарды монтаждау;</w:t>
      </w:r>
    </w:p>
    <w:p>
      <w:pPr>
        <w:spacing w:after="0"/>
        <w:ind w:left="0"/>
        <w:jc w:val="both"/>
      </w:pPr>
      <w:r>
        <w:rPr>
          <w:rFonts w:ascii="Times New Roman"/>
          <w:b w:val="false"/>
          <w:i w:val="false"/>
          <w:color w:val="000000"/>
          <w:sz w:val="28"/>
        </w:rPr>
        <w:t>
      көтеру-көлік жабдықтарын монтаждау;</w:t>
      </w:r>
    </w:p>
    <w:p>
      <w:pPr>
        <w:spacing w:after="0"/>
        <w:ind w:left="0"/>
        <w:jc w:val="both"/>
      </w:pPr>
      <w:r>
        <w:rPr>
          <w:rFonts w:ascii="Times New Roman"/>
          <w:b w:val="false"/>
          <w:i w:val="false"/>
          <w:color w:val="000000"/>
          <w:sz w:val="28"/>
        </w:rPr>
        <w:t>
      құстарды өсіру және сақтау жабдықтарын монтаждау;</w:t>
      </w:r>
    </w:p>
    <w:p>
      <w:pPr>
        <w:spacing w:after="0"/>
        <w:ind w:left="0"/>
        <w:jc w:val="both"/>
      </w:pPr>
      <w:r>
        <w:rPr>
          <w:rFonts w:ascii="Times New Roman"/>
          <w:b w:val="false"/>
          <w:i w:val="false"/>
          <w:color w:val="000000"/>
          <w:sz w:val="28"/>
        </w:rPr>
        <w:t>
      жүн қырқу пункттерін және қоян фермасы жабдықтарын монтаждау;</w:t>
      </w:r>
    </w:p>
    <w:p>
      <w:pPr>
        <w:spacing w:after="0"/>
        <w:ind w:left="0"/>
        <w:jc w:val="both"/>
      </w:pPr>
      <w:r>
        <w:rPr>
          <w:rFonts w:ascii="Times New Roman"/>
          <w:b w:val="false"/>
          <w:i w:val="false"/>
          <w:color w:val="000000"/>
          <w:sz w:val="28"/>
        </w:rPr>
        <w:t>
      науаларды, жемдерді тасымалдау-тарату жабдықтарын монтаждау;</w:t>
      </w:r>
    </w:p>
    <w:p>
      <w:pPr>
        <w:spacing w:after="0"/>
        <w:ind w:left="0"/>
        <w:jc w:val="both"/>
      </w:pPr>
      <w:r>
        <w:rPr>
          <w:rFonts w:ascii="Times New Roman"/>
          <w:b w:val="false"/>
          <w:i w:val="false"/>
          <w:color w:val="000000"/>
          <w:sz w:val="28"/>
        </w:rPr>
        <w:t>
      қи тазалау жабдықтарын монтаждау;</w:t>
      </w:r>
    </w:p>
    <w:p>
      <w:pPr>
        <w:spacing w:after="0"/>
        <w:ind w:left="0"/>
        <w:jc w:val="both"/>
      </w:pPr>
      <w:r>
        <w:rPr>
          <w:rFonts w:ascii="Times New Roman"/>
          <w:b w:val="false"/>
          <w:i w:val="false"/>
          <w:color w:val="000000"/>
          <w:sz w:val="28"/>
        </w:rPr>
        <w:t>
      астық қоймалары және астықты өңдеу кәсіпорындарының жабдықтарын монтаждау;</w:t>
      </w:r>
    </w:p>
    <w:p>
      <w:pPr>
        <w:spacing w:after="0"/>
        <w:ind w:left="0"/>
        <w:jc w:val="both"/>
      </w:pPr>
      <w:r>
        <w:rPr>
          <w:rFonts w:ascii="Times New Roman"/>
          <w:b w:val="false"/>
          <w:i w:val="false"/>
          <w:color w:val="000000"/>
          <w:sz w:val="28"/>
        </w:rPr>
        <w:t>
      стықты кептіру және тазалауға арналған жабдықтарды монтаждау;</w:t>
      </w:r>
    </w:p>
    <w:p>
      <w:pPr>
        <w:spacing w:after="0"/>
        <w:ind w:left="0"/>
        <w:jc w:val="both"/>
      </w:pPr>
      <w:r>
        <w:rPr>
          <w:rFonts w:ascii="Times New Roman"/>
          <w:b w:val="false"/>
          <w:i w:val="false"/>
          <w:color w:val="000000"/>
          <w:sz w:val="28"/>
        </w:rPr>
        <w:t>
      ұн және жүгері дайындауға арналған жабдықтарды монтаждау;</w:t>
      </w:r>
    </w:p>
    <w:p>
      <w:pPr>
        <w:spacing w:after="0"/>
        <w:ind w:left="0"/>
        <w:jc w:val="both"/>
      </w:pPr>
      <w:r>
        <w:rPr>
          <w:rFonts w:ascii="Times New Roman"/>
          <w:b w:val="false"/>
          <w:i w:val="false"/>
          <w:color w:val="000000"/>
          <w:sz w:val="28"/>
        </w:rPr>
        <w:t>
      құрама жем дайындауға арналған жабдықтарды монтаждау;</w:t>
      </w:r>
    </w:p>
    <w:p>
      <w:pPr>
        <w:spacing w:after="0"/>
        <w:ind w:left="0"/>
        <w:jc w:val="both"/>
      </w:pPr>
      <w:r>
        <w:rPr>
          <w:rFonts w:ascii="Times New Roman"/>
          <w:b w:val="false"/>
          <w:i w:val="false"/>
          <w:color w:val="000000"/>
          <w:sz w:val="28"/>
        </w:rPr>
        <w:t>
      мөлшерлеу, араластыру, тігу жабдықтарын монтаждау;</w:t>
      </w:r>
    </w:p>
    <w:p>
      <w:pPr>
        <w:spacing w:after="0"/>
        <w:ind w:left="0"/>
        <w:jc w:val="both"/>
      </w:pPr>
      <w:r>
        <w:rPr>
          <w:rFonts w:ascii="Times New Roman"/>
          <w:b w:val="false"/>
          <w:i w:val="false"/>
          <w:color w:val="000000"/>
          <w:sz w:val="28"/>
        </w:rPr>
        <w:t>
      көлік және тарату жабдықтарын монтаждау;</w:t>
      </w:r>
    </w:p>
    <w:p>
      <w:pPr>
        <w:spacing w:after="0"/>
        <w:ind w:left="0"/>
        <w:jc w:val="both"/>
      </w:pPr>
      <w:r>
        <w:rPr>
          <w:rFonts w:ascii="Times New Roman"/>
          <w:b w:val="false"/>
          <w:i w:val="false"/>
          <w:color w:val="000000"/>
          <w:sz w:val="28"/>
        </w:rPr>
        <w:t>
      түсіру-тиеу жабдықтарын монтаждау;</w:t>
      </w:r>
    </w:p>
    <w:p>
      <w:pPr>
        <w:spacing w:after="0"/>
        <w:ind w:left="0"/>
        <w:jc w:val="both"/>
      </w:pPr>
      <w:r>
        <w:rPr>
          <w:rFonts w:ascii="Times New Roman"/>
          <w:b w:val="false"/>
          <w:i w:val="false"/>
          <w:color w:val="000000"/>
          <w:sz w:val="28"/>
        </w:rPr>
        <w:t>
      өзге де жабдықтарды монтаждау;</w:t>
      </w:r>
    </w:p>
    <w:p>
      <w:pPr>
        <w:spacing w:after="0"/>
        <w:ind w:left="0"/>
        <w:jc w:val="both"/>
      </w:pPr>
      <w:r>
        <w:rPr>
          <w:rFonts w:ascii="Times New Roman"/>
          <w:b w:val="false"/>
          <w:i w:val="false"/>
          <w:color w:val="000000"/>
          <w:sz w:val="28"/>
        </w:rPr>
        <w:t>
      микробиология өнеркәсібі кәсіпорындарының жабдықтарын монтаждау;</w:t>
      </w:r>
    </w:p>
    <w:p>
      <w:pPr>
        <w:spacing w:after="0"/>
        <w:ind w:left="0"/>
        <w:jc w:val="both"/>
      </w:pPr>
      <w:r>
        <w:rPr>
          <w:rFonts w:ascii="Times New Roman"/>
          <w:b w:val="false"/>
          <w:i w:val="false"/>
          <w:color w:val="000000"/>
          <w:sz w:val="28"/>
        </w:rPr>
        <w:t>
      жеңіл өнеркәсіп кәсіпорындарының жабдықтарын монтаждау;</w:t>
      </w:r>
    </w:p>
    <w:p>
      <w:pPr>
        <w:spacing w:after="0"/>
        <w:ind w:left="0"/>
        <w:jc w:val="both"/>
      </w:pPr>
      <w:r>
        <w:rPr>
          <w:rFonts w:ascii="Times New Roman"/>
          <w:b w:val="false"/>
          <w:i w:val="false"/>
          <w:color w:val="000000"/>
          <w:sz w:val="28"/>
        </w:rPr>
        <w:t>
      былғары өндірісі кәсіпорындарының жабдықтарын монтаждау;</w:t>
      </w:r>
    </w:p>
    <w:p>
      <w:pPr>
        <w:spacing w:after="0"/>
        <w:ind w:left="0"/>
        <w:jc w:val="both"/>
      </w:pPr>
      <w:r>
        <w:rPr>
          <w:rFonts w:ascii="Times New Roman"/>
          <w:b w:val="false"/>
          <w:i w:val="false"/>
          <w:color w:val="000000"/>
          <w:sz w:val="28"/>
        </w:rPr>
        <w:t>
      тері илеу-сығынды өнеркәсібі жабдықтарын монтаждау;</w:t>
      </w:r>
    </w:p>
    <w:p>
      <w:pPr>
        <w:spacing w:after="0"/>
        <w:ind w:left="0"/>
        <w:jc w:val="both"/>
      </w:pPr>
      <w:r>
        <w:rPr>
          <w:rFonts w:ascii="Times New Roman"/>
          <w:b w:val="false"/>
          <w:i w:val="false"/>
          <w:color w:val="000000"/>
          <w:sz w:val="28"/>
        </w:rPr>
        <w:t>
      аяқ киім өндірісі жабдықтарын монтаждау;</w:t>
      </w:r>
    </w:p>
    <w:p>
      <w:pPr>
        <w:spacing w:after="0"/>
        <w:ind w:left="0"/>
        <w:jc w:val="both"/>
      </w:pPr>
      <w:r>
        <w:rPr>
          <w:rFonts w:ascii="Times New Roman"/>
          <w:b w:val="false"/>
          <w:i w:val="false"/>
          <w:color w:val="000000"/>
          <w:sz w:val="28"/>
        </w:rPr>
        <w:t>
      қосалқы бөлшектер өндірісі жабдықтарын монтаждау;</w:t>
      </w:r>
    </w:p>
    <w:p>
      <w:pPr>
        <w:spacing w:after="0"/>
        <w:ind w:left="0"/>
        <w:jc w:val="both"/>
      </w:pPr>
      <w:r>
        <w:rPr>
          <w:rFonts w:ascii="Times New Roman"/>
          <w:b w:val="false"/>
          <w:i w:val="false"/>
          <w:color w:val="000000"/>
          <w:sz w:val="28"/>
        </w:rPr>
        <w:t>
      тоқу, тоқыма-галантерея өнеркәсібінің жабдықтарын монтаждау;</w:t>
      </w:r>
    </w:p>
    <w:p>
      <w:pPr>
        <w:spacing w:after="0"/>
        <w:ind w:left="0"/>
        <w:jc w:val="both"/>
      </w:pPr>
      <w:r>
        <w:rPr>
          <w:rFonts w:ascii="Times New Roman"/>
          <w:b w:val="false"/>
          <w:i w:val="false"/>
          <w:color w:val="000000"/>
          <w:sz w:val="28"/>
        </w:rPr>
        <w:t>
      тоқыма матаны бояу және әрлеу өнеркәсібі жабдықтарын монтаждау;</w:t>
      </w:r>
    </w:p>
    <w:p>
      <w:pPr>
        <w:spacing w:after="0"/>
        <w:ind w:left="0"/>
        <w:jc w:val="both"/>
      </w:pPr>
      <w:r>
        <w:rPr>
          <w:rFonts w:ascii="Times New Roman"/>
          <w:b w:val="false"/>
          <w:i w:val="false"/>
          <w:color w:val="000000"/>
          <w:sz w:val="28"/>
        </w:rPr>
        <w:t>
      үлбір өнеркәсібі жабдықтарын монтаждау;</w:t>
      </w:r>
    </w:p>
    <w:p>
      <w:pPr>
        <w:spacing w:after="0"/>
        <w:ind w:left="0"/>
        <w:jc w:val="both"/>
      </w:pPr>
      <w:r>
        <w:rPr>
          <w:rFonts w:ascii="Times New Roman"/>
          <w:b w:val="false"/>
          <w:i w:val="false"/>
          <w:color w:val="000000"/>
          <w:sz w:val="28"/>
        </w:rPr>
        <w:t>
      тігу, жылы-ылғалды өңдеу жабдықтарын монтаждау;</w:t>
      </w:r>
    </w:p>
    <w:p>
      <w:pPr>
        <w:spacing w:after="0"/>
        <w:ind w:left="0"/>
        <w:jc w:val="both"/>
      </w:pPr>
      <w:r>
        <w:rPr>
          <w:rFonts w:ascii="Times New Roman"/>
          <w:b w:val="false"/>
          <w:i w:val="false"/>
          <w:color w:val="000000"/>
          <w:sz w:val="28"/>
        </w:rPr>
        <w:t>
      қайыс-ер өндірісі, тері-галантерея өнеркәсібі жабдықтарын монтаждау;</w:t>
      </w:r>
    </w:p>
    <w:p>
      <w:pPr>
        <w:spacing w:after="0"/>
        <w:ind w:left="0"/>
        <w:jc w:val="both"/>
      </w:pPr>
      <w:r>
        <w:rPr>
          <w:rFonts w:ascii="Times New Roman"/>
          <w:b w:val="false"/>
          <w:i w:val="false"/>
          <w:color w:val="000000"/>
          <w:sz w:val="28"/>
        </w:rPr>
        <w:t>
      қылды-щеткалық өнеркәсіп жабдықтарын монтаждау;</w:t>
      </w:r>
    </w:p>
    <w:p>
      <w:pPr>
        <w:spacing w:after="0"/>
        <w:ind w:left="0"/>
        <w:jc w:val="both"/>
      </w:pPr>
      <w:r>
        <w:rPr>
          <w:rFonts w:ascii="Times New Roman"/>
          <w:b w:val="false"/>
          <w:i w:val="false"/>
          <w:color w:val="000000"/>
          <w:sz w:val="28"/>
        </w:rPr>
        <w:t>
      байпақ-киіз өнеркәсібі жабдықтарын монтаждау;</w:t>
      </w:r>
    </w:p>
    <w:p>
      <w:pPr>
        <w:spacing w:after="0"/>
        <w:ind w:left="0"/>
        <w:jc w:val="both"/>
      </w:pPr>
      <w:r>
        <w:rPr>
          <w:rFonts w:ascii="Times New Roman"/>
          <w:b w:val="false"/>
          <w:i w:val="false"/>
          <w:color w:val="000000"/>
          <w:sz w:val="28"/>
        </w:rPr>
        <w:t>
      қайталама шикізатты өңдеу жөніндегі жабдықтарды монтаждау;</w:t>
      </w:r>
    </w:p>
    <w:p>
      <w:pPr>
        <w:spacing w:after="0"/>
        <w:ind w:left="0"/>
        <w:jc w:val="both"/>
      </w:pPr>
      <w:r>
        <w:rPr>
          <w:rFonts w:ascii="Times New Roman"/>
          <w:b w:val="false"/>
          <w:i w:val="false"/>
          <w:color w:val="000000"/>
          <w:sz w:val="28"/>
        </w:rPr>
        <w:t>
      кептіруге және дезинфекция арналған жабдықтарды монтаждау;</w:t>
      </w:r>
    </w:p>
    <w:p>
      <w:pPr>
        <w:spacing w:after="0"/>
        <w:ind w:left="0"/>
        <w:jc w:val="both"/>
      </w:pPr>
      <w:r>
        <w:rPr>
          <w:rFonts w:ascii="Times New Roman"/>
          <w:b w:val="false"/>
          <w:i w:val="false"/>
          <w:color w:val="000000"/>
          <w:sz w:val="28"/>
        </w:rPr>
        <w:t>
      тегістегіш, төсемелік үстелдер орнату;</w:t>
      </w:r>
    </w:p>
    <w:p>
      <w:pPr>
        <w:spacing w:after="0"/>
        <w:ind w:left="0"/>
        <w:jc w:val="both"/>
      </w:pPr>
      <w:r>
        <w:rPr>
          <w:rFonts w:ascii="Times New Roman"/>
          <w:b w:val="false"/>
          <w:i w:val="false"/>
          <w:color w:val="000000"/>
          <w:sz w:val="28"/>
        </w:rPr>
        <w:t>
      тоқыма мата өнеркәсібі жабдықтарын монтаждау;</w:t>
      </w:r>
    </w:p>
    <w:p>
      <w:pPr>
        <w:spacing w:after="0"/>
        <w:ind w:left="0"/>
        <w:jc w:val="both"/>
      </w:pPr>
      <w:r>
        <w:rPr>
          <w:rFonts w:ascii="Times New Roman"/>
          <w:b w:val="false"/>
          <w:i w:val="false"/>
          <w:color w:val="000000"/>
          <w:sz w:val="28"/>
        </w:rPr>
        <w:t>
      тоқыма өндірісі кәсіпорындарының жабдықтарын монтаждау;</w:t>
      </w:r>
    </w:p>
    <w:p>
      <w:pPr>
        <w:spacing w:after="0"/>
        <w:ind w:left="0"/>
        <w:jc w:val="both"/>
      </w:pPr>
      <w:r>
        <w:rPr>
          <w:rFonts w:ascii="Times New Roman"/>
          <w:b w:val="false"/>
          <w:i w:val="false"/>
          <w:color w:val="000000"/>
          <w:sz w:val="28"/>
        </w:rPr>
        <w:t>
      мата өндірісі жабдықтарын монтаждау;</w:t>
      </w:r>
    </w:p>
    <w:p>
      <w:pPr>
        <w:spacing w:after="0"/>
        <w:ind w:left="0"/>
        <w:jc w:val="both"/>
      </w:pPr>
      <w:r>
        <w:rPr>
          <w:rFonts w:ascii="Times New Roman"/>
          <w:b w:val="false"/>
          <w:i w:val="false"/>
          <w:color w:val="000000"/>
          <w:sz w:val="28"/>
        </w:rPr>
        <w:t>
      созу, иіру, айналдыру, зығыр-кендір өндірісі машиналарын монтаждау;</w:t>
      </w:r>
    </w:p>
    <w:p>
      <w:pPr>
        <w:spacing w:after="0"/>
        <w:ind w:left="0"/>
        <w:jc w:val="both"/>
      </w:pPr>
      <w:r>
        <w:rPr>
          <w:rFonts w:ascii="Times New Roman"/>
          <w:b w:val="false"/>
          <w:i w:val="false"/>
          <w:color w:val="000000"/>
          <w:sz w:val="28"/>
        </w:rPr>
        <w:t>
      тоқыманы әрлеуші өндіріс жабдықтарын монтаждау;</w:t>
      </w:r>
    </w:p>
    <w:p>
      <w:pPr>
        <w:spacing w:after="0"/>
        <w:ind w:left="0"/>
        <w:jc w:val="both"/>
      </w:pPr>
      <w:r>
        <w:rPr>
          <w:rFonts w:ascii="Times New Roman"/>
          <w:b w:val="false"/>
          <w:i w:val="false"/>
          <w:color w:val="000000"/>
          <w:sz w:val="28"/>
        </w:rPr>
        <w:t>
      мақта тазалау зауыттары және піллә шикізатын өңдеу жөніндегі жабдықтарды монтаждау;</w:t>
      </w:r>
    </w:p>
    <w:p>
      <w:pPr>
        <w:spacing w:after="0"/>
        <w:ind w:left="0"/>
        <w:jc w:val="both"/>
      </w:pPr>
      <w:r>
        <w:rPr>
          <w:rFonts w:ascii="Times New Roman"/>
          <w:b w:val="false"/>
          <w:i w:val="false"/>
          <w:color w:val="000000"/>
          <w:sz w:val="28"/>
        </w:rPr>
        <w:t>
      тамақ өнеркәсібі кәсіпорындарының жабдықтарын монтаждау;</w:t>
      </w:r>
    </w:p>
    <w:p>
      <w:pPr>
        <w:spacing w:after="0"/>
        <w:ind w:left="0"/>
        <w:jc w:val="both"/>
      </w:pPr>
      <w:r>
        <w:rPr>
          <w:rFonts w:ascii="Times New Roman"/>
          <w:b w:val="false"/>
          <w:i w:val="false"/>
          <w:color w:val="000000"/>
          <w:sz w:val="28"/>
        </w:rPr>
        <w:t>
      нан пісіру өнеркәсібі жабдықтарын монтаждау;</w:t>
      </w:r>
    </w:p>
    <w:p>
      <w:pPr>
        <w:spacing w:after="0"/>
        <w:ind w:left="0"/>
        <w:jc w:val="both"/>
      </w:pPr>
      <w:r>
        <w:rPr>
          <w:rFonts w:ascii="Times New Roman"/>
          <w:b w:val="false"/>
          <w:i w:val="false"/>
          <w:color w:val="000000"/>
          <w:sz w:val="28"/>
        </w:rPr>
        <w:t>
      қант өнеркәсібі жабдықтарын монтаждау;</w:t>
      </w:r>
    </w:p>
    <w:p>
      <w:pPr>
        <w:spacing w:after="0"/>
        <w:ind w:left="0"/>
        <w:jc w:val="both"/>
      </w:pPr>
      <w:r>
        <w:rPr>
          <w:rFonts w:ascii="Times New Roman"/>
          <w:b w:val="false"/>
          <w:i w:val="false"/>
          <w:color w:val="000000"/>
          <w:sz w:val="28"/>
        </w:rPr>
        <w:t>
      ет және құс етін өңдеу өнеркәсібі жабдықтарын монтаждау;</w:t>
      </w:r>
    </w:p>
    <w:p>
      <w:pPr>
        <w:spacing w:after="0"/>
        <w:ind w:left="0"/>
        <w:jc w:val="both"/>
      </w:pPr>
      <w:r>
        <w:rPr>
          <w:rFonts w:ascii="Times New Roman"/>
          <w:b w:val="false"/>
          <w:i w:val="false"/>
          <w:color w:val="000000"/>
          <w:sz w:val="28"/>
        </w:rPr>
        <w:t>
      балық өнеркәсібі кәсіпорындарының жабдықтарын монтаждау;</w:t>
      </w:r>
    </w:p>
    <w:p>
      <w:pPr>
        <w:spacing w:after="0"/>
        <w:ind w:left="0"/>
        <w:jc w:val="both"/>
      </w:pPr>
      <w:r>
        <w:rPr>
          <w:rFonts w:ascii="Times New Roman"/>
          <w:b w:val="false"/>
          <w:i w:val="false"/>
          <w:color w:val="000000"/>
          <w:sz w:val="28"/>
        </w:rPr>
        <w:t>
      сүт өндірісі кәсіпорны жабдықтарын орнату;</w:t>
      </w:r>
    </w:p>
    <w:p>
      <w:pPr>
        <w:spacing w:after="0"/>
        <w:ind w:left="0"/>
        <w:jc w:val="both"/>
      </w:pPr>
      <w:r>
        <w:rPr>
          <w:rFonts w:ascii="Times New Roman"/>
          <w:b w:val="false"/>
          <w:i w:val="false"/>
          <w:color w:val="000000"/>
          <w:sz w:val="28"/>
        </w:rPr>
        <w:t>
      май-тоң май өнеркәсібі кәсіпорындарының жабдықтарын монтаждау;</w:t>
      </w:r>
    </w:p>
    <w:p>
      <w:pPr>
        <w:spacing w:after="0"/>
        <w:ind w:left="0"/>
        <w:jc w:val="both"/>
      </w:pPr>
      <w:r>
        <w:rPr>
          <w:rFonts w:ascii="Times New Roman"/>
          <w:b w:val="false"/>
          <w:i w:val="false"/>
          <w:color w:val="000000"/>
          <w:sz w:val="28"/>
        </w:rPr>
        <w:t>
      консерві, құсконцентраты және көкөніс кептіру өнеркәсібі кәсіпорындарының жабдықтарын монтаждау;</w:t>
      </w:r>
    </w:p>
    <w:p>
      <w:pPr>
        <w:spacing w:after="0"/>
        <w:ind w:left="0"/>
        <w:jc w:val="both"/>
      </w:pPr>
      <w:r>
        <w:rPr>
          <w:rFonts w:ascii="Times New Roman"/>
          <w:b w:val="false"/>
          <w:i w:val="false"/>
          <w:color w:val="000000"/>
          <w:sz w:val="28"/>
        </w:rPr>
        <w:t>
      макарон, кондитерлік өнеркәсіп кәсіпорындарының жабдықтарын монтаждау;</w:t>
      </w:r>
    </w:p>
    <w:p>
      <w:pPr>
        <w:spacing w:after="0"/>
        <w:ind w:left="0"/>
        <w:jc w:val="both"/>
      </w:pPr>
      <w:r>
        <w:rPr>
          <w:rFonts w:ascii="Times New Roman"/>
          <w:b w:val="false"/>
          <w:i w:val="false"/>
          <w:color w:val="000000"/>
          <w:sz w:val="28"/>
        </w:rPr>
        <w:t>
      ашытқы, крахмал-сірне, шарап жасау, алькогольсіз өнеркәсіп кәсіпорындарының жабдықтарын монтаждау;</w:t>
      </w:r>
    </w:p>
    <w:p>
      <w:pPr>
        <w:spacing w:after="0"/>
        <w:ind w:left="0"/>
        <w:jc w:val="both"/>
      </w:pPr>
      <w:r>
        <w:rPr>
          <w:rFonts w:ascii="Times New Roman"/>
          <w:b w:val="false"/>
          <w:i w:val="false"/>
          <w:color w:val="000000"/>
          <w:sz w:val="28"/>
        </w:rPr>
        <w:t>
      темекі бұйымдары және шай кәсіпорындарының жабдықтарын монтаждау;</w:t>
      </w:r>
    </w:p>
    <w:p>
      <w:pPr>
        <w:spacing w:after="0"/>
        <w:ind w:left="0"/>
        <w:jc w:val="both"/>
      </w:pPr>
      <w:r>
        <w:rPr>
          <w:rFonts w:ascii="Times New Roman"/>
          <w:b w:val="false"/>
          <w:i w:val="false"/>
          <w:color w:val="000000"/>
          <w:sz w:val="28"/>
        </w:rPr>
        <w:t>
      сауда және қоғамдық тамақтану кәсіпорындарының жабдықтарын монтаждау;</w:t>
      </w:r>
    </w:p>
    <w:p>
      <w:pPr>
        <w:spacing w:after="0"/>
        <w:ind w:left="0"/>
        <w:jc w:val="both"/>
      </w:pPr>
      <w:r>
        <w:rPr>
          <w:rFonts w:ascii="Times New Roman"/>
          <w:b w:val="false"/>
          <w:i w:val="false"/>
          <w:color w:val="000000"/>
          <w:sz w:val="28"/>
        </w:rPr>
        <w:t>
      қаңылтыр ыдыстар өндірісі жабдықтарын монтаждау;</w:t>
      </w:r>
    </w:p>
    <w:p>
      <w:pPr>
        <w:spacing w:after="0"/>
        <w:ind w:left="0"/>
        <w:jc w:val="both"/>
      </w:pPr>
      <w:r>
        <w:rPr>
          <w:rFonts w:ascii="Times New Roman"/>
          <w:b w:val="false"/>
          <w:i w:val="false"/>
          <w:color w:val="000000"/>
          <w:sz w:val="28"/>
        </w:rPr>
        <w:t>
      салмақтық жабдықтарды монтаждау;</w:t>
      </w:r>
    </w:p>
    <w:p>
      <w:pPr>
        <w:spacing w:after="0"/>
        <w:ind w:left="0"/>
        <w:jc w:val="both"/>
      </w:pPr>
      <w:r>
        <w:rPr>
          <w:rFonts w:ascii="Times New Roman"/>
          <w:b w:val="false"/>
          <w:i w:val="false"/>
          <w:color w:val="000000"/>
          <w:sz w:val="28"/>
        </w:rPr>
        <w:t>
      электртехникалық өнеркәсіп кәсіпорындарының жабдықтарын монтаждау;</w:t>
      </w:r>
    </w:p>
    <w:p>
      <w:pPr>
        <w:spacing w:after="0"/>
        <w:ind w:left="0"/>
        <w:jc w:val="both"/>
      </w:pPr>
      <w:r>
        <w:rPr>
          <w:rFonts w:ascii="Times New Roman"/>
          <w:b w:val="false"/>
          <w:i w:val="false"/>
          <w:color w:val="000000"/>
          <w:sz w:val="28"/>
        </w:rPr>
        <w:t>
      кабель жабдықтарын монтаждау;</w:t>
      </w:r>
    </w:p>
    <w:p>
      <w:pPr>
        <w:spacing w:after="0"/>
        <w:ind w:left="0"/>
        <w:jc w:val="both"/>
      </w:pPr>
      <w:r>
        <w:rPr>
          <w:rFonts w:ascii="Times New Roman"/>
          <w:b w:val="false"/>
          <w:i w:val="false"/>
          <w:color w:val="000000"/>
          <w:sz w:val="28"/>
        </w:rPr>
        <w:t>
      электр машиналарын жасауға арналған жабдықтарды монтаждау;</w:t>
      </w:r>
    </w:p>
    <w:p>
      <w:pPr>
        <w:spacing w:after="0"/>
        <w:ind w:left="0"/>
        <w:jc w:val="both"/>
      </w:pPr>
      <w:r>
        <w:rPr>
          <w:rFonts w:ascii="Times New Roman"/>
          <w:b w:val="false"/>
          <w:i w:val="false"/>
          <w:color w:val="000000"/>
          <w:sz w:val="28"/>
        </w:rPr>
        <w:t>
      химиялық тоқ көздері өндірісіне арналған жабдықтарды монтаждау;</w:t>
      </w:r>
    </w:p>
    <w:p>
      <w:pPr>
        <w:spacing w:after="0"/>
        <w:ind w:left="0"/>
        <w:jc w:val="both"/>
      </w:pPr>
      <w:r>
        <w:rPr>
          <w:rFonts w:ascii="Times New Roman"/>
          <w:b w:val="false"/>
          <w:i w:val="false"/>
          <w:color w:val="000000"/>
          <w:sz w:val="28"/>
        </w:rPr>
        <w:t>
      сынауға арналған жабдықтарды монтаждау;</w:t>
      </w:r>
    </w:p>
    <w:p>
      <w:pPr>
        <w:spacing w:after="0"/>
        <w:ind w:left="0"/>
        <w:jc w:val="both"/>
      </w:pPr>
      <w:r>
        <w:rPr>
          <w:rFonts w:ascii="Times New Roman"/>
          <w:b w:val="false"/>
          <w:i w:val="false"/>
          <w:color w:val="000000"/>
          <w:sz w:val="28"/>
        </w:rPr>
        <w:t>
      бұйымдарды бояуға арналған жабдықтарды монтаждау;</w:t>
      </w:r>
    </w:p>
    <w:p>
      <w:pPr>
        <w:spacing w:after="0"/>
        <w:ind w:left="0"/>
        <w:jc w:val="both"/>
      </w:pPr>
      <w:r>
        <w:rPr>
          <w:rFonts w:ascii="Times New Roman"/>
          <w:b w:val="false"/>
          <w:i w:val="false"/>
          <w:color w:val="000000"/>
          <w:sz w:val="28"/>
        </w:rPr>
        <w:t>
      электрқыш өндірісі және электроқшаулағыш материалдар өндірісіне арналған жабдықтарды монтаждау;</w:t>
      </w:r>
    </w:p>
    <w:p>
      <w:pPr>
        <w:spacing w:after="0"/>
        <w:ind w:left="0"/>
        <w:jc w:val="both"/>
      </w:pPr>
      <w:r>
        <w:rPr>
          <w:rFonts w:ascii="Times New Roman"/>
          <w:b w:val="false"/>
          <w:i w:val="false"/>
          <w:color w:val="000000"/>
          <w:sz w:val="28"/>
        </w:rPr>
        <w:t>
      жарық көздері өндірісіне арналған жабдықтарды монтаждау;</w:t>
      </w:r>
    </w:p>
    <w:p>
      <w:pPr>
        <w:spacing w:after="0"/>
        <w:ind w:left="0"/>
        <w:jc w:val="both"/>
      </w:pPr>
      <w:r>
        <w:rPr>
          <w:rFonts w:ascii="Times New Roman"/>
          <w:b w:val="false"/>
          <w:i w:val="false"/>
          <w:color w:val="000000"/>
          <w:sz w:val="28"/>
        </w:rPr>
        <w:t>
      электртехникалық қондырғыларды монтаждау;</w:t>
      </w:r>
    </w:p>
    <w:p>
      <w:pPr>
        <w:spacing w:after="0"/>
        <w:ind w:left="0"/>
        <w:jc w:val="both"/>
      </w:pPr>
      <w:r>
        <w:rPr>
          <w:rFonts w:ascii="Times New Roman"/>
          <w:b w:val="false"/>
          <w:i w:val="false"/>
          <w:color w:val="000000"/>
          <w:sz w:val="28"/>
        </w:rPr>
        <w:t>
      күш трансформаторларын және қосалқы станцияларды монтаждау;</w:t>
      </w:r>
    </w:p>
    <w:p>
      <w:pPr>
        <w:spacing w:after="0"/>
        <w:ind w:left="0"/>
        <w:jc w:val="both"/>
      </w:pPr>
      <w:r>
        <w:rPr>
          <w:rFonts w:ascii="Times New Roman"/>
          <w:b w:val="false"/>
          <w:i w:val="false"/>
          <w:color w:val="000000"/>
          <w:sz w:val="28"/>
        </w:rPr>
        <w:t>
      май суытқыштарды және жылу алмасқыштарды монтаждау;</w:t>
      </w:r>
    </w:p>
    <w:p>
      <w:pPr>
        <w:spacing w:after="0"/>
        <w:ind w:left="0"/>
        <w:jc w:val="both"/>
      </w:pPr>
      <w:r>
        <w:rPr>
          <w:rFonts w:ascii="Times New Roman"/>
          <w:b w:val="false"/>
          <w:i w:val="false"/>
          <w:color w:val="000000"/>
          <w:sz w:val="28"/>
        </w:rPr>
        <w:t>
      реакторларды және конденсаторларды монтаждау;</w:t>
      </w:r>
    </w:p>
    <w:p>
      <w:pPr>
        <w:spacing w:after="0"/>
        <w:ind w:left="0"/>
        <w:jc w:val="both"/>
      </w:pPr>
      <w:r>
        <w:rPr>
          <w:rFonts w:ascii="Times New Roman"/>
          <w:b w:val="false"/>
          <w:i w:val="false"/>
          <w:color w:val="000000"/>
          <w:sz w:val="28"/>
        </w:rPr>
        <w:t>
      қысқаша тұйықталғыштарды, айырғыштарды, ажыратқыштарды, разрядтауыштарды монтаждау;</w:t>
      </w:r>
    </w:p>
    <w:p>
      <w:pPr>
        <w:spacing w:after="0"/>
        <w:ind w:left="0"/>
        <w:jc w:val="both"/>
      </w:pPr>
      <w:r>
        <w:rPr>
          <w:rFonts w:ascii="Times New Roman"/>
          <w:b w:val="false"/>
          <w:i w:val="false"/>
          <w:color w:val="000000"/>
          <w:sz w:val="28"/>
        </w:rPr>
        <w:t>
      ток және кернеу, бәсеңдеткіш трансформаторларды, автотрансформаторларды монтаждау;</w:t>
      </w:r>
    </w:p>
    <w:p>
      <w:pPr>
        <w:spacing w:after="0"/>
        <w:ind w:left="0"/>
        <w:jc w:val="both"/>
      </w:pPr>
      <w:r>
        <w:rPr>
          <w:rFonts w:ascii="Times New Roman"/>
          <w:b w:val="false"/>
          <w:i w:val="false"/>
          <w:color w:val="000000"/>
          <w:sz w:val="28"/>
        </w:rPr>
        <w:t>
      ток қабылдау қондырғылары бар электрлік машиналарын және агрегаттарды монтаждау;</w:t>
      </w:r>
    </w:p>
    <w:p>
      <w:pPr>
        <w:spacing w:after="0"/>
        <w:ind w:left="0"/>
        <w:jc w:val="both"/>
      </w:pPr>
      <w:r>
        <w:rPr>
          <w:rFonts w:ascii="Times New Roman"/>
          <w:b w:val="false"/>
          <w:i w:val="false"/>
          <w:color w:val="000000"/>
          <w:sz w:val="28"/>
        </w:rPr>
        <w:t>
      шаппа қосықыштарды, ажыратқыштарды, әуе автоматтарын, штепсель аппараттарын монтаждау;</w:t>
      </w:r>
    </w:p>
    <w:p>
      <w:pPr>
        <w:spacing w:after="0"/>
        <w:ind w:left="0"/>
        <w:jc w:val="both"/>
      </w:pPr>
      <w:r>
        <w:rPr>
          <w:rFonts w:ascii="Times New Roman"/>
          <w:b w:val="false"/>
          <w:i w:val="false"/>
          <w:color w:val="000000"/>
          <w:sz w:val="28"/>
        </w:rPr>
        <w:t>
      тарту және жарық беру қалқандарын, клеммді қораптарды және тармақтарды монтаждау;</w:t>
      </w:r>
    </w:p>
    <w:p>
      <w:pPr>
        <w:spacing w:after="0"/>
        <w:ind w:left="0"/>
        <w:jc w:val="both"/>
      </w:pPr>
      <w:r>
        <w:rPr>
          <w:rFonts w:ascii="Times New Roman"/>
          <w:b w:val="false"/>
          <w:i w:val="false"/>
          <w:color w:val="000000"/>
          <w:sz w:val="28"/>
        </w:rPr>
        <w:t>
      бір қатарлы және екі қатарлы қалқандарды монтаждау;</w:t>
      </w:r>
    </w:p>
    <w:p>
      <w:pPr>
        <w:spacing w:after="0"/>
        <w:ind w:left="0"/>
        <w:jc w:val="both"/>
      </w:pPr>
      <w:r>
        <w:rPr>
          <w:rFonts w:ascii="Times New Roman"/>
          <w:b w:val="false"/>
          <w:i w:val="false"/>
          <w:color w:val="000000"/>
          <w:sz w:val="28"/>
        </w:rPr>
        <w:t>
      шкафтарды, пульттарды, сөрелерді және кірме-тарату қондырғыларын монтаждау;</w:t>
      </w:r>
    </w:p>
    <w:p>
      <w:pPr>
        <w:spacing w:after="0"/>
        <w:ind w:left="0"/>
        <w:jc w:val="both"/>
      </w:pPr>
      <w:r>
        <w:rPr>
          <w:rFonts w:ascii="Times New Roman"/>
          <w:b w:val="false"/>
          <w:i w:val="false"/>
          <w:color w:val="000000"/>
          <w:sz w:val="28"/>
        </w:rPr>
        <w:t>
      іске қосқыш-реттегіш және бағыттағыш аппаратураларды монтаждау;</w:t>
      </w:r>
    </w:p>
    <w:p>
      <w:pPr>
        <w:spacing w:after="0"/>
        <w:ind w:left="0"/>
        <w:jc w:val="both"/>
      </w:pPr>
      <w:r>
        <w:rPr>
          <w:rFonts w:ascii="Times New Roman"/>
          <w:b w:val="false"/>
          <w:i w:val="false"/>
          <w:color w:val="000000"/>
          <w:sz w:val="28"/>
        </w:rPr>
        <w:t>
      аккумуляторлар, заряды бар сілтілі батареялар орнату;</w:t>
      </w:r>
    </w:p>
    <w:p>
      <w:pPr>
        <w:spacing w:after="0"/>
        <w:ind w:left="0"/>
        <w:jc w:val="both"/>
      </w:pPr>
      <w:r>
        <w:rPr>
          <w:rFonts w:ascii="Times New Roman"/>
          <w:b w:val="false"/>
          <w:i w:val="false"/>
          <w:color w:val="000000"/>
          <w:sz w:val="28"/>
        </w:rPr>
        <w:t>
      электрмен қыздыру аспаптарын орнату;</w:t>
      </w:r>
    </w:p>
    <w:p>
      <w:pPr>
        <w:spacing w:after="0"/>
        <w:ind w:left="0"/>
        <w:jc w:val="both"/>
      </w:pPr>
      <w:r>
        <w:rPr>
          <w:rFonts w:ascii="Times New Roman"/>
          <w:b w:val="false"/>
          <w:i w:val="false"/>
          <w:color w:val="000000"/>
          <w:sz w:val="28"/>
        </w:rPr>
        <w:t>
      электр аспаптарын орнату;</w:t>
      </w:r>
    </w:p>
    <w:p>
      <w:pPr>
        <w:spacing w:after="0"/>
        <w:ind w:left="0"/>
        <w:jc w:val="both"/>
      </w:pPr>
      <w:r>
        <w:rPr>
          <w:rFonts w:ascii="Times New Roman"/>
          <w:b w:val="false"/>
          <w:i w:val="false"/>
          <w:color w:val="000000"/>
          <w:sz w:val="28"/>
        </w:rPr>
        <w:t>
      оқшаулағыштарды орнату;</w:t>
      </w:r>
    </w:p>
    <w:p>
      <w:pPr>
        <w:spacing w:after="0"/>
        <w:ind w:left="0"/>
        <w:jc w:val="both"/>
      </w:pPr>
      <w:r>
        <w:rPr>
          <w:rFonts w:ascii="Times New Roman"/>
          <w:b w:val="false"/>
          <w:i w:val="false"/>
          <w:color w:val="000000"/>
          <w:sz w:val="28"/>
        </w:rPr>
        <w:t>
      иілгіш шиналанған шиналық көпірлер және секцияларға бөлінген пункттер орнату;</w:t>
      </w:r>
    </w:p>
    <w:p>
      <w:pPr>
        <w:spacing w:after="0"/>
        <w:ind w:left="0"/>
        <w:jc w:val="both"/>
      </w:pPr>
      <w:r>
        <w:rPr>
          <w:rFonts w:ascii="Times New Roman"/>
          <w:b w:val="false"/>
          <w:i w:val="false"/>
          <w:color w:val="000000"/>
          <w:sz w:val="28"/>
        </w:rPr>
        <w:t>
      қалалық электрлендіңрілген көлік желілерінің жабдықтарын орнату;</w:t>
      </w:r>
    </w:p>
    <w:p>
      <w:pPr>
        <w:spacing w:after="0"/>
        <w:ind w:left="0"/>
        <w:jc w:val="both"/>
      </w:pPr>
      <w:r>
        <w:rPr>
          <w:rFonts w:ascii="Times New Roman"/>
          <w:b w:val="false"/>
          <w:i w:val="false"/>
          <w:color w:val="000000"/>
          <w:sz w:val="28"/>
        </w:rPr>
        <w:t>
      асбестцемент тақталарын, өту және бөлу тақтайларын орнату;</w:t>
      </w:r>
    </w:p>
    <w:p>
      <w:pPr>
        <w:spacing w:after="0"/>
        <w:ind w:left="0"/>
        <w:jc w:val="both"/>
      </w:pPr>
      <w:r>
        <w:rPr>
          <w:rFonts w:ascii="Times New Roman"/>
          <w:b w:val="false"/>
          <w:i w:val="false"/>
          <w:color w:val="000000"/>
          <w:sz w:val="28"/>
        </w:rPr>
        <w:t>
      жерлендіру орнату;</w:t>
      </w:r>
    </w:p>
    <w:p>
      <w:pPr>
        <w:spacing w:after="0"/>
        <w:ind w:left="0"/>
        <w:jc w:val="both"/>
      </w:pPr>
      <w:r>
        <w:rPr>
          <w:rFonts w:ascii="Times New Roman"/>
          <w:b w:val="false"/>
          <w:i w:val="false"/>
          <w:color w:val="000000"/>
          <w:sz w:val="28"/>
        </w:rPr>
        <w:t>
      шырақтар орнату;</w:t>
      </w:r>
    </w:p>
    <w:p>
      <w:pPr>
        <w:spacing w:after="0"/>
        <w:ind w:left="0"/>
        <w:jc w:val="both"/>
      </w:pPr>
      <w:r>
        <w:rPr>
          <w:rFonts w:ascii="Times New Roman"/>
          <w:b w:val="false"/>
          <w:i w:val="false"/>
          <w:color w:val="000000"/>
          <w:sz w:val="28"/>
        </w:rPr>
        <w:t>
      шина өткізгіштер, троллейлер, ток сымдарын, рельс контурларын жерлендіріп жүргізу;</w:t>
      </w:r>
    </w:p>
    <w:p>
      <w:pPr>
        <w:spacing w:after="0"/>
        <w:ind w:left="0"/>
        <w:jc w:val="both"/>
      </w:pPr>
      <w:r>
        <w:rPr>
          <w:rFonts w:ascii="Times New Roman"/>
          <w:b w:val="false"/>
          <w:i w:val="false"/>
          <w:color w:val="000000"/>
          <w:sz w:val="28"/>
        </w:rPr>
        <w:t>
      корпус аралық шина өткізгіштерді және магистральдық шиналауды жүргізу;</w:t>
      </w:r>
    </w:p>
    <w:p>
      <w:pPr>
        <w:spacing w:after="0"/>
        <w:ind w:left="0"/>
        <w:jc w:val="both"/>
      </w:pPr>
      <w:r>
        <w:rPr>
          <w:rFonts w:ascii="Times New Roman"/>
          <w:b w:val="false"/>
          <w:i w:val="false"/>
          <w:color w:val="000000"/>
          <w:sz w:val="28"/>
        </w:rPr>
        <w:t>
      өнеркәсіптік, теміржол және қалалық көліктерде байланыс желілерін жүргізу;</w:t>
      </w:r>
    </w:p>
    <w:p>
      <w:pPr>
        <w:spacing w:after="0"/>
        <w:ind w:left="0"/>
        <w:jc w:val="both"/>
      </w:pPr>
      <w:r>
        <w:rPr>
          <w:rFonts w:ascii="Times New Roman"/>
          <w:b w:val="false"/>
          <w:i w:val="false"/>
          <w:color w:val="000000"/>
          <w:sz w:val="28"/>
        </w:rPr>
        <w:t>
      сыртқы жарықтандыру желілерін жүргізу;</w:t>
      </w:r>
    </w:p>
    <w:p>
      <w:pPr>
        <w:spacing w:after="0"/>
        <w:ind w:left="0"/>
        <w:jc w:val="both"/>
      </w:pPr>
      <w:r>
        <w:rPr>
          <w:rFonts w:ascii="Times New Roman"/>
          <w:b w:val="false"/>
          <w:i w:val="false"/>
          <w:color w:val="000000"/>
          <w:sz w:val="28"/>
        </w:rPr>
        <w:t>
      муфталар орнатып және ұштарды бөліп кабель желілерін жүргізу;</w:t>
      </w:r>
    </w:p>
    <w:p>
      <w:pPr>
        <w:spacing w:after="0"/>
        <w:ind w:left="0"/>
        <w:jc w:val="both"/>
      </w:pPr>
      <w:r>
        <w:rPr>
          <w:rFonts w:ascii="Times New Roman"/>
          <w:b w:val="false"/>
          <w:i w:val="false"/>
          <w:color w:val="000000"/>
          <w:sz w:val="28"/>
        </w:rPr>
        <w:t>
      ішкі электр сымдарын жүргізу;</w:t>
      </w:r>
    </w:p>
    <w:p>
      <w:pPr>
        <w:spacing w:after="0"/>
        <w:ind w:left="0"/>
        <w:jc w:val="both"/>
      </w:pPr>
      <w:r>
        <w:rPr>
          <w:rFonts w:ascii="Times New Roman"/>
          <w:b w:val="false"/>
          <w:i w:val="false"/>
          <w:color w:val="000000"/>
          <w:sz w:val="28"/>
        </w:rPr>
        <w:t>
      электр құралдарын кептіріп оларға трансформатор майын құю;</w:t>
      </w:r>
    </w:p>
    <w:p>
      <w:pPr>
        <w:spacing w:after="0"/>
        <w:ind w:left="0"/>
        <w:jc w:val="both"/>
      </w:pPr>
      <w:r>
        <w:rPr>
          <w:rFonts w:ascii="Times New Roman"/>
          <w:b w:val="false"/>
          <w:i w:val="false"/>
          <w:color w:val="000000"/>
          <w:sz w:val="28"/>
        </w:rPr>
        <w:t>
      төсеніштер орнатып кабельді кірпішпен немесе тақталармен жабы;</w:t>
      </w:r>
    </w:p>
    <w:p>
      <w:pPr>
        <w:spacing w:after="0"/>
        <w:ind w:left="0"/>
        <w:jc w:val="both"/>
      </w:pPr>
      <w:r>
        <w:rPr>
          <w:rFonts w:ascii="Times New Roman"/>
          <w:b w:val="false"/>
          <w:i w:val="false"/>
          <w:color w:val="000000"/>
          <w:sz w:val="28"/>
        </w:rPr>
        <w:t>
      шахтадағы арқанды дабылы құрылғысы;</w:t>
      </w:r>
    </w:p>
    <w:p>
      <w:pPr>
        <w:spacing w:after="0"/>
        <w:ind w:left="0"/>
        <w:jc w:val="both"/>
      </w:pPr>
      <w:r>
        <w:rPr>
          <w:rFonts w:ascii="Times New Roman"/>
          <w:b w:val="false"/>
          <w:i w:val="false"/>
          <w:color w:val="000000"/>
          <w:sz w:val="28"/>
        </w:rPr>
        <w:t>
      теміржолдарды электрлендіру кезінде жабдықтарды тасымалдау;</w:t>
      </w:r>
    </w:p>
    <w:p>
      <w:pPr>
        <w:spacing w:after="0"/>
        <w:ind w:left="0"/>
        <w:jc w:val="both"/>
      </w:pPr>
      <w:r>
        <w:rPr>
          <w:rFonts w:ascii="Times New Roman"/>
          <w:b w:val="false"/>
          <w:i w:val="false"/>
          <w:color w:val="000000"/>
          <w:sz w:val="28"/>
        </w:rPr>
        <w:t>
      ауасығымдағыш машиналарды, сорғыларды және желдеткіштерді монтаждау;</w:t>
      </w:r>
    </w:p>
    <w:p>
      <w:pPr>
        <w:spacing w:after="0"/>
        <w:ind w:left="0"/>
        <w:jc w:val="both"/>
      </w:pPr>
      <w:r>
        <w:rPr>
          <w:rFonts w:ascii="Times New Roman"/>
          <w:b w:val="false"/>
          <w:i w:val="false"/>
          <w:color w:val="000000"/>
          <w:sz w:val="28"/>
        </w:rPr>
        <w:t>
      ауасығымдағыш агрегаттарды және поршеньді, орталықтан тепкіш детандерлер монтаждау;</w:t>
      </w:r>
    </w:p>
    <w:p>
      <w:pPr>
        <w:spacing w:after="0"/>
        <w:ind w:left="0"/>
        <w:jc w:val="both"/>
      </w:pPr>
      <w:r>
        <w:rPr>
          <w:rFonts w:ascii="Times New Roman"/>
          <w:b w:val="false"/>
          <w:i w:val="false"/>
          <w:color w:val="000000"/>
          <w:sz w:val="28"/>
        </w:rPr>
        <w:t>
      желдету жабдықтарын монтаждау;</w:t>
      </w:r>
    </w:p>
    <w:p>
      <w:pPr>
        <w:spacing w:after="0"/>
        <w:ind w:left="0"/>
        <w:jc w:val="both"/>
      </w:pPr>
      <w:r>
        <w:rPr>
          <w:rFonts w:ascii="Times New Roman"/>
          <w:b w:val="false"/>
          <w:i w:val="false"/>
          <w:color w:val="000000"/>
          <w:sz w:val="28"/>
        </w:rPr>
        <w:t>
      ортақ пайдаланудағы сорғылық агрегаттарды монтаждау;</w:t>
      </w:r>
    </w:p>
    <w:p>
      <w:pPr>
        <w:spacing w:after="0"/>
        <w:ind w:left="0"/>
        <w:jc w:val="both"/>
      </w:pPr>
      <w:r>
        <w:rPr>
          <w:rFonts w:ascii="Times New Roman"/>
          <w:b w:val="false"/>
          <w:i w:val="false"/>
          <w:color w:val="000000"/>
          <w:sz w:val="28"/>
        </w:rPr>
        <w:t>
      электр пештерін монтаждау;</w:t>
      </w:r>
    </w:p>
    <w:p>
      <w:pPr>
        <w:spacing w:after="0"/>
        <w:ind w:left="0"/>
        <w:jc w:val="both"/>
      </w:pPr>
      <w:r>
        <w:rPr>
          <w:rFonts w:ascii="Times New Roman"/>
          <w:b w:val="false"/>
          <w:i w:val="false"/>
          <w:color w:val="000000"/>
          <w:sz w:val="28"/>
        </w:rPr>
        <w:t>
      көмекші қондырғыларды монтаждау;</w:t>
      </w:r>
    </w:p>
    <w:p>
      <w:pPr>
        <w:spacing w:after="0"/>
        <w:ind w:left="0"/>
        <w:jc w:val="both"/>
      </w:pPr>
      <w:r>
        <w:rPr>
          <w:rFonts w:ascii="Times New Roman"/>
          <w:b w:val="false"/>
          <w:i w:val="false"/>
          <w:color w:val="000000"/>
          <w:sz w:val="28"/>
        </w:rPr>
        <w:t>
      тұрмыстық машиналар мен аспаптарды жөндеу жөніндегі кәсіпорындардың жабдықтарын монтаждау;</w:t>
      </w:r>
    </w:p>
    <w:p>
      <w:pPr>
        <w:spacing w:after="0"/>
        <w:ind w:left="0"/>
        <w:jc w:val="both"/>
      </w:pPr>
      <w:r>
        <w:rPr>
          <w:rFonts w:ascii="Times New Roman"/>
          <w:b w:val="false"/>
          <w:i w:val="false"/>
          <w:color w:val="000000"/>
          <w:sz w:val="28"/>
        </w:rPr>
        <w:t>
      матаны жууға, үтіктеуге, бүктеуге арналған машиналарды мен қондырғыларды монтаждау;</w:t>
      </w:r>
    </w:p>
    <w:p>
      <w:pPr>
        <w:spacing w:after="0"/>
        <w:ind w:left="0"/>
        <w:jc w:val="both"/>
      </w:pPr>
      <w:r>
        <w:rPr>
          <w:rFonts w:ascii="Times New Roman"/>
          <w:b w:val="false"/>
          <w:i w:val="false"/>
          <w:color w:val="000000"/>
          <w:sz w:val="28"/>
        </w:rPr>
        <w:t>
      киімдер мен кілемдерді химиялық тазалау және бояуға арналған машиналарды мен қондырғыларды монтаждау;</w:t>
      </w:r>
    </w:p>
    <w:p>
      <w:pPr>
        <w:spacing w:after="0"/>
        <w:ind w:left="0"/>
        <w:jc w:val="both"/>
      </w:pPr>
      <w:r>
        <w:rPr>
          <w:rFonts w:ascii="Times New Roman"/>
          <w:b w:val="false"/>
          <w:i w:val="false"/>
          <w:color w:val="000000"/>
          <w:sz w:val="28"/>
        </w:rPr>
        <w:t>
      тұрмыстық машиналарды және аспаптарды жөндеу жөніндегі кәсіпорындарға арналған машиналарды мен қондырғыларды монтаждау;</w:t>
      </w:r>
    </w:p>
    <w:p>
      <w:pPr>
        <w:spacing w:after="0"/>
        <w:ind w:left="0"/>
        <w:jc w:val="both"/>
      </w:pPr>
      <w:r>
        <w:rPr>
          <w:rFonts w:ascii="Times New Roman"/>
          <w:b w:val="false"/>
          <w:i w:val="false"/>
          <w:color w:val="000000"/>
          <w:sz w:val="28"/>
        </w:rPr>
        <w:t>
      газдарды тазалауға арналған жабдықтарды монтаждау;</w:t>
      </w:r>
    </w:p>
    <w:p>
      <w:pPr>
        <w:spacing w:after="0"/>
        <w:ind w:left="0"/>
        <w:jc w:val="both"/>
      </w:pPr>
      <w:r>
        <w:rPr>
          <w:rFonts w:ascii="Times New Roman"/>
          <w:b w:val="false"/>
          <w:i w:val="false"/>
          <w:color w:val="000000"/>
          <w:sz w:val="28"/>
        </w:rPr>
        <w:t>
      газдарды электрлік және механикалық тазалауға арналған жабдықтарды монтаждау;</w:t>
      </w:r>
    </w:p>
    <w:p>
      <w:pPr>
        <w:spacing w:after="0"/>
        <w:ind w:left="0"/>
        <w:jc w:val="both"/>
      </w:pPr>
      <w:r>
        <w:rPr>
          <w:rFonts w:ascii="Times New Roman"/>
          <w:b w:val="false"/>
          <w:i w:val="false"/>
          <w:color w:val="000000"/>
          <w:sz w:val="28"/>
        </w:rPr>
        <w:t>
      электр сүзгілерді монтаждау кезіндегі ілеспе жұмыстарды орындау;</w:t>
      </w:r>
    </w:p>
    <w:p>
      <w:pPr>
        <w:spacing w:after="0"/>
        <w:ind w:left="0"/>
        <w:jc w:val="both"/>
      </w:pPr>
      <w:r>
        <w:rPr>
          <w:rFonts w:ascii="Times New Roman"/>
          <w:b w:val="false"/>
          <w:i w:val="false"/>
          <w:color w:val="000000"/>
          <w:sz w:val="28"/>
        </w:rPr>
        <w:t>
      электронды өнеркәсіп және байланыс құралдары кәсіпорындарының жабдықтарын монтаждау;</w:t>
      </w:r>
    </w:p>
    <w:p>
      <w:pPr>
        <w:spacing w:after="0"/>
        <w:ind w:left="0"/>
        <w:jc w:val="both"/>
      </w:pPr>
      <w:r>
        <w:rPr>
          <w:rFonts w:ascii="Times New Roman"/>
          <w:b w:val="false"/>
          <w:i w:val="false"/>
          <w:color w:val="000000"/>
          <w:sz w:val="28"/>
        </w:rPr>
        <w:t>
      вакуумды жабдықтарды монтаждау;</w:t>
      </w:r>
    </w:p>
    <w:p>
      <w:pPr>
        <w:spacing w:after="0"/>
        <w:ind w:left="0"/>
        <w:jc w:val="both"/>
      </w:pPr>
      <w:r>
        <w:rPr>
          <w:rFonts w:ascii="Times New Roman"/>
          <w:b w:val="false"/>
          <w:i w:val="false"/>
          <w:color w:val="000000"/>
          <w:sz w:val="28"/>
        </w:rPr>
        <w:t>
      термиялық жабдықтарды монтаждау;</w:t>
      </w:r>
    </w:p>
    <w:p>
      <w:pPr>
        <w:spacing w:after="0"/>
        <w:ind w:left="0"/>
        <w:jc w:val="both"/>
      </w:pPr>
      <w:r>
        <w:rPr>
          <w:rFonts w:ascii="Times New Roman"/>
          <w:b w:val="false"/>
          <w:i w:val="false"/>
          <w:color w:val="000000"/>
          <w:sz w:val="28"/>
        </w:rPr>
        <w:t>
      дәнекерлеу жабдықтарын монтаждау;</w:t>
      </w:r>
    </w:p>
    <w:p>
      <w:pPr>
        <w:spacing w:after="0"/>
        <w:ind w:left="0"/>
        <w:jc w:val="both"/>
      </w:pPr>
      <w:r>
        <w:rPr>
          <w:rFonts w:ascii="Times New Roman"/>
          <w:b w:val="false"/>
          <w:i w:val="false"/>
          <w:color w:val="000000"/>
          <w:sz w:val="28"/>
        </w:rPr>
        <w:t>
      механикалық өңдеу жабдықтарын монтаждау;</w:t>
      </w:r>
    </w:p>
    <w:p>
      <w:pPr>
        <w:spacing w:after="0"/>
        <w:ind w:left="0"/>
        <w:jc w:val="both"/>
      </w:pPr>
      <w:r>
        <w:rPr>
          <w:rFonts w:ascii="Times New Roman"/>
          <w:b w:val="false"/>
          <w:i w:val="false"/>
          <w:color w:val="000000"/>
          <w:sz w:val="28"/>
        </w:rPr>
        <w:t>
      шыны және қыш өндірісі жабдықтарын монтаждау;</w:t>
      </w:r>
    </w:p>
    <w:p>
      <w:pPr>
        <w:spacing w:after="0"/>
        <w:ind w:left="0"/>
        <w:jc w:val="both"/>
      </w:pPr>
      <w:r>
        <w:rPr>
          <w:rFonts w:ascii="Times New Roman"/>
          <w:b w:val="false"/>
          <w:i w:val="false"/>
          <w:color w:val="000000"/>
          <w:sz w:val="28"/>
        </w:rPr>
        <w:t>
      химиялық процестер жабдықтарын монтаждау;</w:t>
      </w:r>
    </w:p>
    <w:p>
      <w:pPr>
        <w:spacing w:after="0"/>
        <w:ind w:left="0"/>
        <w:jc w:val="both"/>
      </w:pPr>
      <w:r>
        <w:rPr>
          <w:rFonts w:ascii="Times New Roman"/>
          <w:b w:val="false"/>
          <w:i w:val="false"/>
          <w:color w:val="000000"/>
          <w:sz w:val="28"/>
        </w:rPr>
        <w:t>
      дәнекерлеу, орақ пайдаланудағы және сынақ жүргізу жабдықтарын монтаждау;</w:t>
      </w:r>
    </w:p>
    <w:p>
      <w:pPr>
        <w:spacing w:after="0"/>
        <w:ind w:left="0"/>
        <w:jc w:val="both"/>
      </w:pPr>
      <w:r>
        <w:rPr>
          <w:rFonts w:ascii="Times New Roman"/>
          <w:b w:val="false"/>
          <w:i w:val="false"/>
          <w:color w:val="000000"/>
          <w:sz w:val="28"/>
        </w:rPr>
        <w:t>
      оптикалық және дәлдік механика жабдықтарын монтаждау;</w:t>
      </w:r>
    </w:p>
    <w:p>
      <w:pPr>
        <w:spacing w:after="0"/>
        <w:ind w:left="0"/>
        <w:jc w:val="both"/>
      </w:pPr>
      <w:r>
        <w:rPr>
          <w:rFonts w:ascii="Times New Roman"/>
          <w:b w:val="false"/>
          <w:i w:val="false"/>
          <w:color w:val="000000"/>
          <w:sz w:val="28"/>
        </w:rPr>
        <w:t>
      байланыс құралдары өнеркәсібі кәсіпорындарының жабдықтарын монтаждау;</w:t>
      </w:r>
    </w:p>
    <w:p>
      <w:pPr>
        <w:spacing w:after="0"/>
        <w:ind w:left="0"/>
        <w:jc w:val="both"/>
      </w:pPr>
      <w:r>
        <w:rPr>
          <w:rFonts w:ascii="Times New Roman"/>
          <w:b w:val="false"/>
          <w:i w:val="false"/>
          <w:color w:val="000000"/>
          <w:sz w:val="28"/>
        </w:rPr>
        <w:t>
      теміржол көлігіндегі дабыл беру, орталықтандыру және бұғаттау жабдықтарын монтаждау;</w:t>
      </w:r>
    </w:p>
    <w:p>
      <w:pPr>
        <w:spacing w:after="0"/>
        <w:ind w:left="0"/>
        <w:jc w:val="both"/>
      </w:pPr>
      <w:r>
        <w:rPr>
          <w:rFonts w:ascii="Times New Roman"/>
          <w:b w:val="false"/>
          <w:i w:val="false"/>
          <w:color w:val="000000"/>
          <w:sz w:val="28"/>
        </w:rPr>
        <w:t>
      электр таяқшалар жүйесі және бағдарлық-бақылау қондырғылары, механикалық орталықтандыру және жартылай автоматты бұғаттау жабдықтарын монтаждау;</w:t>
      </w:r>
    </w:p>
    <w:p>
      <w:pPr>
        <w:spacing w:after="0"/>
        <w:ind w:left="0"/>
        <w:jc w:val="both"/>
      </w:pPr>
      <w:r>
        <w:rPr>
          <w:rFonts w:ascii="Times New Roman"/>
          <w:b w:val="false"/>
          <w:i w:val="false"/>
          <w:color w:val="000000"/>
          <w:sz w:val="28"/>
        </w:rPr>
        <w:t>
      диспетчерлік, электрлік орталықтандыру және бұғаттау жабдықтарын монтаждау;</w:t>
      </w:r>
    </w:p>
    <w:p>
      <w:pPr>
        <w:spacing w:after="0"/>
        <w:ind w:left="0"/>
        <w:jc w:val="both"/>
      </w:pPr>
      <w:r>
        <w:rPr>
          <w:rFonts w:ascii="Times New Roman"/>
          <w:b w:val="false"/>
          <w:i w:val="false"/>
          <w:color w:val="000000"/>
          <w:sz w:val="28"/>
        </w:rPr>
        <w:t>
      сұрыптау дөңестерінің және пневматикалық пошталарды механикаландыруға, автоматтандыруға арналған жабдықтарды монтаждау;</w:t>
      </w:r>
    </w:p>
    <w:p>
      <w:pPr>
        <w:spacing w:after="0"/>
        <w:ind w:left="0"/>
        <w:jc w:val="both"/>
      </w:pPr>
      <w:r>
        <w:rPr>
          <w:rFonts w:ascii="Times New Roman"/>
          <w:b w:val="false"/>
          <w:i w:val="false"/>
          <w:color w:val="000000"/>
          <w:sz w:val="28"/>
        </w:rPr>
        <w:t>
      электр қоректендіретін және кабелдік құрылғылар жабдықтарын монтаждау;</w:t>
      </w:r>
    </w:p>
    <w:p>
      <w:pPr>
        <w:spacing w:after="0"/>
        <w:ind w:left="0"/>
        <w:jc w:val="both"/>
      </w:pPr>
      <w:r>
        <w:rPr>
          <w:rFonts w:ascii="Times New Roman"/>
          <w:b w:val="false"/>
          <w:i w:val="false"/>
          <w:color w:val="000000"/>
          <w:sz w:val="28"/>
        </w:rPr>
        <w:t>
      байланыс жабдықтарын монтаждау;</w:t>
      </w:r>
    </w:p>
    <w:p>
      <w:pPr>
        <w:spacing w:after="0"/>
        <w:ind w:left="0"/>
        <w:jc w:val="both"/>
      </w:pPr>
      <w:r>
        <w:rPr>
          <w:rFonts w:ascii="Times New Roman"/>
          <w:b w:val="false"/>
          <w:i w:val="false"/>
          <w:color w:val="000000"/>
          <w:sz w:val="28"/>
        </w:rPr>
        <w:t>
      қоршау құрылғылары, жарығы және дабылы бар тағандар каркастарын монтаждау;</w:t>
      </w:r>
    </w:p>
    <w:p>
      <w:pPr>
        <w:spacing w:after="0"/>
        <w:ind w:left="0"/>
        <w:jc w:val="both"/>
      </w:pPr>
      <w:r>
        <w:rPr>
          <w:rFonts w:ascii="Times New Roman"/>
          <w:b w:val="false"/>
          <w:i w:val="false"/>
          <w:color w:val="000000"/>
          <w:sz w:val="28"/>
        </w:rPr>
        <w:t>
      жоғары жиіліктегі байланыстар аппаратураларын қоса алғанда, телефон станциясы жабдықтарын монтаждау;</w:t>
      </w:r>
    </w:p>
    <w:p>
      <w:pPr>
        <w:spacing w:after="0"/>
        <w:ind w:left="0"/>
        <w:jc w:val="both"/>
      </w:pPr>
      <w:r>
        <w:rPr>
          <w:rFonts w:ascii="Times New Roman"/>
          <w:b w:val="false"/>
          <w:i w:val="false"/>
          <w:color w:val="000000"/>
          <w:sz w:val="28"/>
        </w:rPr>
        <w:t>
      радиостанцияларды монтаждау;</w:t>
      </w:r>
    </w:p>
    <w:p>
      <w:pPr>
        <w:spacing w:after="0"/>
        <w:ind w:left="0"/>
        <w:jc w:val="both"/>
      </w:pPr>
      <w:r>
        <w:rPr>
          <w:rFonts w:ascii="Times New Roman"/>
          <w:b w:val="false"/>
          <w:i w:val="false"/>
          <w:color w:val="000000"/>
          <w:sz w:val="28"/>
        </w:rPr>
        <w:t>
      радиобюро, радиостанция, радио тарату тораптарының жабдықтарын монтаждау;</w:t>
      </w:r>
    </w:p>
    <w:p>
      <w:pPr>
        <w:spacing w:after="0"/>
        <w:ind w:left="0"/>
        <w:jc w:val="both"/>
      </w:pPr>
      <w:r>
        <w:rPr>
          <w:rFonts w:ascii="Times New Roman"/>
          <w:b w:val="false"/>
          <w:i w:val="false"/>
          <w:color w:val="000000"/>
          <w:sz w:val="28"/>
        </w:rPr>
        <w:t>
      тиісті жұмыстармен және іске қосумен байланысты антенна құрылғыларынмонтаждау;</w:t>
      </w:r>
    </w:p>
    <w:p>
      <w:pPr>
        <w:spacing w:after="0"/>
        <w:ind w:left="0"/>
        <w:jc w:val="both"/>
      </w:pPr>
      <w:r>
        <w:rPr>
          <w:rFonts w:ascii="Times New Roman"/>
          <w:b w:val="false"/>
          <w:i w:val="false"/>
          <w:color w:val="000000"/>
          <w:sz w:val="28"/>
        </w:rPr>
        <w:t>
      радио- және телеорталықтары жабдықтарын монтаждау;</w:t>
      </w:r>
    </w:p>
    <w:p>
      <w:pPr>
        <w:spacing w:after="0"/>
        <w:ind w:left="0"/>
        <w:jc w:val="both"/>
      </w:pPr>
      <w:r>
        <w:rPr>
          <w:rFonts w:ascii="Times New Roman"/>
          <w:b w:val="false"/>
          <w:i w:val="false"/>
          <w:color w:val="000000"/>
          <w:sz w:val="28"/>
        </w:rPr>
        <w:t>
      метрополитен мен тоннельдер жабдықтарын монтаждау;</w:t>
      </w:r>
    </w:p>
    <w:p>
      <w:pPr>
        <w:spacing w:after="0"/>
        <w:ind w:left="0"/>
        <w:jc w:val="both"/>
      </w:pPr>
      <w:r>
        <w:rPr>
          <w:rFonts w:ascii="Times New Roman"/>
          <w:b w:val="false"/>
          <w:i w:val="false"/>
          <w:color w:val="000000"/>
          <w:sz w:val="28"/>
        </w:rPr>
        <w:t>
      лифттерді монтаждау;</w:t>
      </w:r>
    </w:p>
    <w:p>
      <w:pPr>
        <w:spacing w:after="0"/>
        <w:ind w:left="0"/>
        <w:jc w:val="both"/>
      </w:pPr>
      <w:r>
        <w:rPr>
          <w:rFonts w:ascii="Times New Roman"/>
          <w:b w:val="false"/>
          <w:i w:val="false"/>
          <w:color w:val="000000"/>
          <w:sz w:val="28"/>
        </w:rPr>
        <w:t>
      эскалаторды монтаждау;</w:t>
      </w:r>
    </w:p>
    <w:p>
      <w:pPr>
        <w:spacing w:after="0"/>
        <w:ind w:left="0"/>
        <w:jc w:val="both"/>
      </w:pPr>
      <w:r>
        <w:rPr>
          <w:rFonts w:ascii="Times New Roman"/>
          <w:b w:val="false"/>
          <w:i w:val="false"/>
          <w:color w:val="000000"/>
          <w:sz w:val="28"/>
        </w:rPr>
        <w:t>
      желдету клапандарын монтаждау;</w:t>
      </w:r>
    </w:p>
    <w:p>
      <w:pPr>
        <w:spacing w:after="0"/>
        <w:ind w:left="0"/>
        <w:jc w:val="both"/>
      </w:pPr>
      <w:r>
        <w:rPr>
          <w:rFonts w:ascii="Times New Roman"/>
          <w:b w:val="false"/>
          <w:i w:val="false"/>
          <w:color w:val="000000"/>
          <w:sz w:val="28"/>
        </w:rPr>
        <w:t>
      шахталар және теміржол көлігі байланысының аппаратурасын монтаждау;</w:t>
      </w:r>
    </w:p>
    <w:p>
      <w:pPr>
        <w:spacing w:after="0"/>
        <w:ind w:left="0"/>
        <w:jc w:val="both"/>
      </w:pPr>
      <w:r>
        <w:rPr>
          <w:rFonts w:ascii="Times New Roman"/>
          <w:b w:val="false"/>
          <w:i w:val="false"/>
          <w:color w:val="000000"/>
          <w:sz w:val="28"/>
        </w:rPr>
        <w:t>
      беттерді бұғаттай отырып электрлік дабыл, өрт, шақыру және қашықтықтан дабыл беру аппаратураларын монтаждау;</w:t>
      </w:r>
    </w:p>
    <w:p>
      <w:pPr>
        <w:spacing w:after="0"/>
        <w:ind w:left="0"/>
        <w:jc w:val="both"/>
      </w:pPr>
      <w:r>
        <w:rPr>
          <w:rFonts w:ascii="Times New Roman"/>
          <w:b w:val="false"/>
          <w:i w:val="false"/>
          <w:color w:val="000000"/>
          <w:sz w:val="28"/>
        </w:rPr>
        <w:t>
      су салқындату қондырғыларының таратқыштарын монтаждау;</w:t>
      </w:r>
    </w:p>
    <w:p>
      <w:pPr>
        <w:spacing w:after="0"/>
        <w:ind w:left="0"/>
        <w:jc w:val="both"/>
      </w:pPr>
      <w:r>
        <w:rPr>
          <w:rFonts w:ascii="Times New Roman"/>
          <w:b w:val="false"/>
          <w:i w:val="false"/>
          <w:color w:val="000000"/>
          <w:sz w:val="28"/>
        </w:rPr>
        <w:t>
      электрлік және механикалық бұғаттау байланыстарымен есіктерді монтаждау;</w:t>
      </w:r>
    </w:p>
    <w:p>
      <w:pPr>
        <w:spacing w:after="0"/>
        <w:ind w:left="0"/>
        <w:jc w:val="both"/>
      </w:pPr>
      <w:r>
        <w:rPr>
          <w:rFonts w:ascii="Times New Roman"/>
          <w:b w:val="false"/>
          <w:i w:val="false"/>
          <w:color w:val="000000"/>
          <w:sz w:val="28"/>
        </w:rPr>
        <w:t>
      пошта байланысын механикаландыру жабдықтарын монтаждау;</w:t>
      </w:r>
    </w:p>
    <w:p>
      <w:pPr>
        <w:spacing w:after="0"/>
        <w:ind w:left="0"/>
        <w:jc w:val="both"/>
      </w:pPr>
      <w:r>
        <w:rPr>
          <w:rFonts w:ascii="Times New Roman"/>
          <w:b w:val="false"/>
          <w:i w:val="false"/>
          <w:color w:val="000000"/>
          <w:sz w:val="28"/>
        </w:rPr>
        <w:t>
      қоршауларды монтаждау;</w:t>
      </w:r>
    </w:p>
    <w:p>
      <w:pPr>
        <w:spacing w:after="0"/>
        <w:ind w:left="0"/>
        <w:jc w:val="both"/>
      </w:pPr>
      <w:r>
        <w:rPr>
          <w:rFonts w:ascii="Times New Roman"/>
          <w:b w:val="false"/>
          <w:i w:val="false"/>
          <w:color w:val="000000"/>
          <w:sz w:val="28"/>
        </w:rPr>
        <w:t>
      байланыс желілерінің және станциялық кабелдер жүргізу;</w:t>
      </w:r>
    </w:p>
    <w:p>
      <w:pPr>
        <w:spacing w:after="0"/>
        <w:ind w:left="0"/>
        <w:jc w:val="both"/>
      </w:pPr>
      <w:r>
        <w:rPr>
          <w:rFonts w:ascii="Times New Roman"/>
          <w:b w:val="false"/>
          <w:i w:val="false"/>
          <w:color w:val="000000"/>
          <w:sz w:val="28"/>
        </w:rPr>
        <w:t>
      станциялық, толқындық, сымдарды жүргізу;</w:t>
      </w:r>
    </w:p>
    <w:p>
      <w:pPr>
        <w:spacing w:after="0"/>
        <w:ind w:left="0"/>
        <w:jc w:val="both"/>
      </w:pPr>
      <w:r>
        <w:rPr>
          <w:rFonts w:ascii="Times New Roman"/>
          <w:b w:val="false"/>
          <w:i w:val="false"/>
          <w:color w:val="000000"/>
          <w:sz w:val="28"/>
        </w:rPr>
        <w:t>
      фидерлік және толқындық желілерді жүргізу;</w:t>
      </w:r>
    </w:p>
    <w:p>
      <w:pPr>
        <w:spacing w:after="0"/>
        <w:ind w:left="0"/>
        <w:jc w:val="both"/>
      </w:pPr>
      <w:r>
        <w:rPr>
          <w:rFonts w:ascii="Times New Roman"/>
          <w:b w:val="false"/>
          <w:i w:val="false"/>
          <w:color w:val="000000"/>
          <w:sz w:val="28"/>
        </w:rPr>
        <w:t>
      артық қысымды трансформаторларды және фидерлік шлейфтерді, толқыны бар жүйелерді орнату;</w:t>
      </w:r>
    </w:p>
    <w:p>
      <w:pPr>
        <w:spacing w:after="0"/>
        <w:ind w:left="0"/>
        <w:jc w:val="both"/>
      </w:pPr>
      <w:r>
        <w:rPr>
          <w:rFonts w:ascii="Times New Roman"/>
          <w:b w:val="false"/>
          <w:i w:val="false"/>
          <w:color w:val="000000"/>
          <w:sz w:val="28"/>
        </w:rPr>
        <w:t>
      қолданыстағы кабельдерге абоненттердің әрекеттерін үзіп алмай жалғау жүргізу;</w:t>
      </w:r>
    </w:p>
    <w:p>
      <w:pPr>
        <w:spacing w:after="0"/>
        <w:ind w:left="0"/>
        <w:jc w:val="both"/>
      </w:pPr>
      <w:r>
        <w:rPr>
          <w:rFonts w:ascii="Times New Roman"/>
          <w:b w:val="false"/>
          <w:i w:val="false"/>
          <w:color w:val="000000"/>
          <w:sz w:val="28"/>
        </w:rPr>
        <w:t>
      кәрізден кабель тарту;</w:t>
      </w:r>
    </w:p>
    <w:p>
      <w:pPr>
        <w:spacing w:after="0"/>
        <w:ind w:left="0"/>
        <w:jc w:val="both"/>
      </w:pPr>
      <w:r>
        <w:rPr>
          <w:rFonts w:ascii="Times New Roman"/>
          <w:b w:val="false"/>
          <w:i w:val="false"/>
          <w:color w:val="000000"/>
          <w:sz w:val="28"/>
        </w:rPr>
        <w:t>
      автоматтандыру және есептеу техникалары аспаптарын, құралдарын монтаждау;</w:t>
      </w:r>
    </w:p>
    <w:p>
      <w:pPr>
        <w:spacing w:after="0"/>
        <w:ind w:left="0"/>
        <w:jc w:val="both"/>
      </w:pPr>
      <w:r>
        <w:rPr>
          <w:rFonts w:ascii="Times New Roman"/>
          <w:b w:val="false"/>
          <w:i w:val="false"/>
          <w:color w:val="000000"/>
          <w:sz w:val="28"/>
        </w:rPr>
        <w:t>
      аспаптар орнату;</w:t>
      </w:r>
    </w:p>
    <w:p>
      <w:pPr>
        <w:spacing w:after="0"/>
        <w:ind w:left="0"/>
        <w:jc w:val="both"/>
      </w:pPr>
      <w:r>
        <w:rPr>
          <w:rFonts w:ascii="Times New Roman"/>
          <w:b w:val="false"/>
          <w:i w:val="false"/>
          <w:color w:val="000000"/>
          <w:sz w:val="28"/>
        </w:rPr>
        <w:t>
      әртүрлі параметрлерде индикаторлар, датчиктер, дабыл бергіштер орнату;</w:t>
      </w:r>
    </w:p>
    <w:p>
      <w:pPr>
        <w:spacing w:after="0"/>
        <w:ind w:left="0"/>
        <w:jc w:val="both"/>
      </w:pPr>
      <w:r>
        <w:rPr>
          <w:rFonts w:ascii="Times New Roman"/>
          <w:b w:val="false"/>
          <w:i w:val="false"/>
          <w:color w:val="000000"/>
          <w:sz w:val="28"/>
        </w:rPr>
        <w:t>
      ақпаратты жедел басқару және бақылау, жинау және беру аппаратураларын орнату;</w:t>
      </w:r>
    </w:p>
    <w:p>
      <w:pPr>
        <w:spacing w:after="0"/>
        <w:ind w:left="0"/>
        <w:jc w:val="both"/>
      </w:pPr>
      <w:r>
        <w:rPr>
          <w:rFonts w:ascii="Times New Roman"/>
          <w:b w:val="false"/>
          <w:i w:val="false"/>
          <w:color w:val="000000"/>
          <w:sz w:val="28"/>
        </w:rPr>
        <w:t>
      атқарушы механизмдер және реттегіштер орнату;</w:t>
      </w:r>
    </w:p>
    <w:p>
      <w:pPr>
        <w:spacing w:after="0"/>
        <w:ind w:left="0"/>
        <w:jc w:val="both"/>
      </w:pPr>
      <w:r>
        <w:rPr>
          <w:rFonts w:ascii="Times New Roman"/>
          <w:b w:val="false"/>
          <w:i w:val="false"/>
          <w:color w:val="000000"/>
          <w:sz w:val="28"/>
        </w:rPr>
        <w:t>
      панельдер, қалқандар, тағандар, пульттер орнату;</w:t>
      </w:r>
    </w:p>
    <w:p>
      <w:pPr>
        <w:spacing w:after="0"/>
        <w:ind w:left="0"/>
        <w:jc w:val="both"/>
      </w:pPr>
      <w:r>
        <w:rPr>
          <w:rFonts w:ascii="Times New Roman"/>
          <w:b w:val="false"/>
          <w:i w:val="false"/>
          <w:color w:val="000000"/>
          <w:sz w:val="28"/>
        </w:rPr>
        <w:t>
      тиісті жұмыстармен бірге түтікті сымдар және пневматикалық құбырлар салу;</w:t>
      </w:r>
    </w:p>
    <w:p>
      <w:pPr>
        <w:spacing w:after="0"/>
        <w:ind w:left="0"/>
        <w:jc w:val="both"/>
      </w:pPr>
      <w:r>
        <w:rPr>
          <w:rFonts w:ascii="Times New Roman"/>
          <w:b w:val="false"/>
          <w:i w:val="false"/>
          <w:color w:val="000000"/>
          <w:sz w:val="28"/>
        </w:rPr>
        <w:t>
      тиісті жұмыстармен бірге металл панельдер бойынша және қалқандарда электр сымдарын салу;</w:t>
      </w:r>
    </w:p>
    <w:p>
      <w:pPr>
        <w:spacing w:after="0"/>
        <w:ind w:left="0"/>
        <w:jc w:val="both"/>
      </w:pPr>
      <w:r>
        <w:rPr>
          <w:rFonts w:ascii="Times New Roman"/>
          <w:b w:val="false"/>
          <w:i w:val="false"/>
          <w:color w:val="000000"/>
          <w:sz w:val="28"/>
        </w:rPr>
        <w:t>
      қоректендіру көздерін монтаждау;</w:t>
      </w:r>
    </w:p>
    <w:p>
      <w:pPr>
        <w:spacing w:after="0"/>
        <w:ind w:left="0"/>
        <w:jc w:val="both"/>
      </w:pPr>
      <w:r>
        <w:rPr>
          <w:rFonts w:ascii="Times New Roman"/>
          <w:b w:val="false"/>
          <w:i w:val="false"/>
          <w:color w:val="000000"/>
          <w:sz w:val="28"/>
        </w:rPr>
        <w:t>
      аспаптарды тексеруге арналған зертханалар жабдықтарын монтаждау;</w:t>
      </w:r>
    </w:p>
    <w:p>
      <w:pPr>
        <w:spacing w:after="0"/>
        <w:ind w:left="0"/>
        <w:jc w:val="both"/>
      </w:pPr>
      <w:r>
        <w:rPr>
          <w:rFonts w:ascii="Times New Roman"/>
          <w:b w:val="false"/>
          <w:i w:val="false"/>
          <w:color w:val="000000"/>
          <w:sz w:val="28"/>
        </w:rPr>
        <w:t>
      мамандандырылған басқару жүйесінің аппаратурасын және есептеу техникасын монтаждау;</w:t>
      </w:r>
    </w:p>
    <w:p>
      <w:pPr>
        <w:spacing w:after="0"/>
        <w:ind w:left="0"/>
        <w:jc w:val="both"/>
      </w:pPr>
      <w:r>
        <w:rPr>
          <w:rFonts w:ascii="Times New Roman"/>
          <w:b w:val="false"/>
          <w:i w:val="false"/>
          <w:color w:val="000000"/>
          <w:sz w:val="28"/>
        </w:rPr>
        <w:t>
      денсаулық сақтау мекемелерінің және медицина өнеркәсібі кәсіпорындарының жабдықтарын монтаждау;</w:t>
      </w:r>
    </w:p>
    <w:p>
      <w:pPr>
        <w:spacing w:after="0"/>
        <w:ind w:left="0"/>
        <w:jc w:val="both"/>
      </w:pPr>
      <w:r>
        <w:rPr>
          <w:rFonts w:ascii="Times New Roman"/>
          <w:b w:val="false"/>
          <w:i w:val="false"/>
          <w:color w:val="000000"/>
          <w:sz w:val="28"/>
        </w:rPr>
        <w:t>
      зарарсыздандыру және дәріханалық жабдықтарын монтаждау;</w:t>
      </w:r>
    </w:p>
    <w:p>
      <w:pPr>
        <w:spacing w:after="0"/>
        <w:ind w:left="0"/>
        <w:jc w:val="both"/>
      </w:pPr>
      <w:r>
        <w:rPr>
          <w:rFonts w:ascii="Times New Roman"/>
          <w:b w:val="false"/>
          <w:i w:val="false"/>
          <w:color w:val="000000"/>
          <w:sz w:val="28"/>
        </w:rPr>
        <w:t>
      отолорингологиялық және тіс емдеу жабдықтарын монтаждау;</w:t>
      </w:r>
    </w:p>
    <w:p>
      <w:pPr>
        <w:spacing w:after="0"/>
        <w:ind w:left="0"/>
        <w:jc w:val="both"/>
      </w:pPr>
      <w:r>
        <w:rPr>
          <w:rFonts w:ascii="Times New Roman"/>
          <w:b w:val="false"/>
          <w:i w:val="false"/>
          <w:color w:val="000000"/>
          <w:sz w:val="28"/>
        </w:rPr>
        <w:t>
      физиотерапиялық кабинеттердің жабдықтарын монтаждау;</w:t>
      </w:r>
    </w:p>
    <w:p>
      <w:pPr>
        <w:spacing w:after="0"/>
        <w:ind w:left="0"/>
        <w:jc w:val="both"/>
      </w:pPr>
      <w:r>
        <w:rPr>
          <w:rFonts w:ascii="Times New Roman"/>
          <w:b w:val="false"/>
          <w:i w:val="false"/>
          <w:color w:val="000000"/>
          <w:sz w:val="28"/>
        </w:rPr>
        <w:t>
      рентген кабинеттерінің жабдықтарын монтаждау;</w:t>
      </w:r>
    </w:p>
    <w:p>
      <w:pPr>
        <w:spacing w:after="0"/>
        <w:ind w:left="0"/>
        <w:jc w:val="both"/>
      </w:pPr>
      <w:r>
        <w:rPr>
          <w:rFonts w:ascii="Times New Roman"/>
          <w:b w:val="false"/>
          <w:i w:val="false"/>
          <w:color w:val="000000"/>
          <w:sz w:val="28"/>
        </w:rPr>
        <w:t>
      анестезия, жасанды тыныс алу және оттекпен терапияға арналған жалпыхирургиялық жабдықтарды монтаждау;</w:t>
      </w:r>
    </w:p>
    <w:p>
      <w:pPr>
        <w:spacing w:after="0"/>
        <w:ind w:left="0"/>
        <w:jc w:val="both"/>
      </w:pPr>
      <w:r>
        <w:rPr>
          <w:rFonts w:ascii="Times New Roman"/>
          <w:b w:val="false"/>
          <w:i w:val="false"/>
          <w:color w:val="000000"/>
          <w:sz w:val="28"/>
        </w:rPr>
        <w:t>
      офтальмологиялық жабдықтарды монтаждау;</w:t>
      </w:r>
    </w:p>
    <w:p>
      <w:pPr>
        <w:spacing w:after="0"/>
        <w:ind w:left="0"/>
        <w:jc w:val="both"/>
      </w:pPr>
      <w:r>
        <w:rPr>
          <w:rFonts w:ascii="Times New Roman"/>
          <w:b w:val="false"/>
          <w:i w:val="false"/>
          <w:color w:val="000000"/>
          <w:sz w:val="28"/>
        </w:rPr>
        <w:t>
      акушерлік-гинекологиялық және урология жабдықтарды монтаждау;</w:t>
      </w:r>
    </w:p>
    <w:p>
      <w:pPr>
        <w:spacing w:after="0"/>
        <w:ind w:left="0"/>
        <w:jc w:val="both"/>
      </w:pPr>
      <w:r>
        <w:rPr>
          <w:rFonts w:ascii="Times New Roman"/>
          <w:b w:val="false"/>
          <w:i w:val="false"/>
          <w:color w:val="000000"/>
          <w:sz w:val="28"/>
        </w:rPr>
        <w:t>
      диагностикалық зерттеулерге және зертханаға арналған жабдықтарды монтаждау;</w:t>
      </w:r>
    </w:p>
    <w:p>
      <w:pPr>
        <w:spacing w:after="0"/>
        <w:ind w:left="0"/>
        <w:jc w:val="both"/>
      </w:pPr>
      <w:r>
        <w:rPr>
          <w:rFonts w:ascii="Times New Roman"/>
          <w:b w:val="false"/>
          <w:i w:val="false"/>
          <w:color w:val="000000"/>
          <w:sz w:val="28"/>
        </w:rPr>
        <w:t>
      ауруханалық, дезинфекция және дезинсекция жабдықтарын монтаждау;</w:t>
      </w:r>
    </w:p>
    <w:p>
      <w:pPr>
        <w:spacing w:after="0"/>
        <w:ind w:left="0"/>
        <w:jc w:val="both"/>
      </w:pPr>
      <w:r>
        <w:rPr>
          <w:rFonts w:ascii="Times New Roman"/>
          <w:b w:val="false"/>
          <w:i w:val="false"/>
          <w:color w:val="000000"/>
          <w:sz w:val="28"/>
        </w:rPr>
        <w:t>
      медицина өнеркәсібі кәсіпорындарының жабдықтарын монтаждау;</w:t>
      </w:r>
    </w:p>
    <w:p>
      <w:pPr>
        <w:spacing w:after="0"/>
        <w:ind w:left="0"/>
        <w:jc w:val="both"/>
      </w:pPr>
      <w:r>
        <w:rPr>
          <w:rFonts w:ascii="Times New Roman"/>
          <w:b w:val="false"/>
          <w:i w:val="false"/>
          <w:color w:val="000000"/>
          <w:sz w:val="28"/>
        </w:rPr>
        <w:t>
      театр-ойын-сауық кәсіпорындарының жабдықтарын монтаждау;</w:t>
      </w:r>
    </w:p>
    <w:p>
      <w:pPr>
        <w:spacing w:after="0"/>
        <w:ind w:left="0"/>
        <w:jc w:val="both"/>
      </w:pPr>
      <w:r>
        <w:rPr>
          <w:rFonts w:ascii="Times New Roman"/>
          <w:b w:val="false"/>
          <w:i w:val="false"/>
          <w:color w:val="000000"/>
          <w:sz w:val="28"/>
        </w:rPr>
        <w:t>
      білім беру объектілерінің жабдықтарын монтаждау;</w:t>
      </w:r>
    </w:p>
    <w:p>
      <w:pPr>
        <w:spacing w:after="0"/>
        <w:ind w:left="0"/>
        <w:jc w:val="both"/>
      </w:pPr>
      <w:r>
        <w:rPr>
          <w:rFonts w:ascii="Times New Roman"/>
          <w:b w:val="false"/>
          <w:i w:val="false"/>
          <w:color w:val="000000"/>
          <w:sz w:val="28"/>
        </w:rPr>
        <w:t>
      спорттық мақсаттағы объектілердің жабдықтарын монтаждау;</w:t>
      </w:r>
    </w:p>
    <w:p>
      <w:pPr>
        <w:spacing w:after="0"/>
        <w:ind w:left="0"/>
        <w:jc w:val="both"/>
      </w:pPr>
      <w:r>
        <w:rPr>
          <w:rFonts w:ascii="Times New Roman"/>
          <w:b w:val="false"/>
          <w:i w:val="false"/>
          <w:color w:val="000000"/>
          <w:sz w:val="28"/>
        </w:rPr>
        <w:t>
      сахналық жабдықтарды монтаждау;</w:t>
      </w:r>
    </w:p>
    <w:p>
      <w:pPr>
        <w:spacing w:after="0"/>
        <w:ind w:left="0"/>
        <w:jc w:val="both"/>
      </w:pPr>
      <w:r>
        <w:rPr>
          <w:rFonts w:ascii="Times New Roman"/>
          <w:b w:val="false"/>
          <w:i w:val="false"/>
          <w:color w:val="000000"/>
          <w:sz w:val="28"/>
        </w:rPr>
        <w:t>
      қарсы салмақты тақталарды монтаждау;</w:t>
      </w:r>
    </w:p>
    <w:p>
      <w:pPr>
        <w:spacing w:after="0"/>
        <w:ind w:left="0"/>
        <w:jc w:val="both"/>
      </w:pPr>
      <w:r>
        <w:rPr>
          <w:rFonts w:ascii="Times New Roman"/>
          <w:b w:val="false"/>
          <w:i w:val="false"/>
          <w:color w:val="000000"/>
          <w:sz w:val="28"/>
        </w:rPr>
        <w:t>
      арқандарды ілу;</w:t>
      </w:r>
    </w:p>
    <w:p>
      <w:pPr>
        <w:spacing w:after="0"/>
        <w:ind w:left="0"/>
        <w:jc w:val="both"/>
      </w:pPr>
      <w:r>
        <w:rPr>
          <w:rFonts w:ascii="Times New Roman"/>
          <w:b w:val="false"/>
          <w:i w:val="false"/>
          <w:color w:val="000000"/>
          <w:sz w:val="28"/>
        </w:rPr>
        <w:t>
      театр-ойын-сауық кәсіпорнының дыбыс-техникалық қондырғыларын монтаждау;</w:t>
      </w:r>
    </w:p>
    <w:p>
      <w:pPr>
        <w:spacing w:after="0"/>
        <w:ind w:left="0"/>
        <w:jc w:val="both"/>
      </w:pPr>
      <w:r>
        <w:rPr>
          <w:rFonts w:ascii="Times New Roman"/>
          <w:b w:val="false"/>
          <w:i w:val="false"/>
          <w:color w:val="000000"/>
          <w:sz w:val="28"/>
        </w:rPr>
        <w:t>
      кинематография кәсіпорындарының жабдықтарын монтаждау;</w:t>
      </w:r>
    </w:p>
    <w:p>
      <w:pPr>
        <w:spacing w:after="0"/>
        <w:ind w:left="0"/>
        <w:jc w:val="both"/>
      </w:pPr>
      <w:r>
        <w:rPr>
          <w:rFonts w:ascii="Times New Roman"/>
          <w:b w:val="false"/>
          <w:i w:val="false"/>
          <w:color w:val="000000"/>
          <w:sz w:val="28"/>
        </w:rPr>
        <w:t>
      байланыс құрылғыларын, аварияға қарсы қорғау, бақылау және дабыл беру жүйелерін, көлікті бұғаттау, электр энергетикасы және сумен жабдықтау объектілерін, басқа тіршілікті қамтамасыз ететін объектілерді, сондай-ақ өндірістік мақсаттағы есептеу және бақылау аспаптарын монтаждау;</w:t>
      </w:r>
    </w:p>
    <w:p>
      <w:pPr>
        <w:spacing w:after="0"/>
        <w:ind w:left="0"/>
        <w:jc w:val="both"/>
      </w:pPr>
      <w:r>
        <w:rPr>
          <w:rFonts w:ascii="Times New Roman"/>
          <w:b w:val="false"/>
          <w:i w:val="false"/>
          <w:color w:val="000000"/>
          <w:sz w:val="28"/>
        </w:rPr>
        <w:t>
      өздігін тіреу оқшауланған сымдарды жүргізу;</w:t>
      </w:r>
    </w:p>
    <w:p>
      <w:pPr>
        <w:spacing w:after="0"/>
        <w:ind w:left="0"/>
        <w:jc w:val="both"/>
      </w:pPr>
      <w:r>
        <w:rPr>
          <w:rFonts w:ascii="Times New Roman"/>
          <w:b w:val="false"/>
          <w:i w:val="false"/>
          <w:color w:val="000000"/>
          <w:sz w:val="28"/>
        </w:rPr>
        <w:t>
      технологиялық жабдықтардың өзге де түрлерін монтаждау;</w:t>
      </w:r>
    </w:p>
    <w:p>
      <w:pPr>
        <w:spacing w:after="0"/>
        <w:ind w:left="0"/>
        <w:jc w:val="both"/>
      </w:pPr>
      <w:r>
        <w:rPr>
          <w:rFonts w:ascii="Times New Roman"/>
          <w:b w:val="false"/>
          <w:i w:val="false"/>
          <w:color w:val="000000"/>
          <w:sz w:val="28"/>
        </w:rPr>
        <w:t>
      технологиялық жабдықтарды монтаждау жөніндегі өзге де жұмыстар.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