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e067" w14:textId="ef6e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 саласындағы кәсіби стандарттарды бекіту туралы" Қазақстан Республикасы жасанды интеллект және цифрлық даму Премьер-Министрінің орынбасарының 2025 жылғы 10 қарашадағы № 569/НҚ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20 сәуірдегі № 209/НҚ бұйрығы</w:t>
      </w:r>
    </w:p>
    <w:p>
      <w:pPr>
        <w:spacing w:after="0"/>
        <w:ind w:left="0"/>
        <w:jc w:val="both"/>
      </w:pPr>
      <w:bookmarkStart w:name="z4" w:id="0"/>
      <w:r>
        <w:rPr>
          <w:rFonts w:ascii="Times New Roman"/>
          <w:b w:val="false"/>
          <w:i w:val="false"/>
          <w:color w:val="000000"/>
          <w:sz w:val="28"/>
        </w:rPr>
        <w:t xml:space="preserve">
      1. "Ақпараттық технологиялар саласындағы кәсіби стандарттарды бекіту туралы" Қазақстан Республикасы Жасанды интеллект және цифрлық даму Премьер-Министрі орынбасарының 2025 жылғы 10 қарашадағы № 569/НҚ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Бекітілсін:</w:t>
      </w:r>
    </w:p>
    <w:bookmarkEnd w:id="1"/>
    <w:bookmarkStart w:name="z7"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"Бағдарламалық жасақтама сәулетшілері" кәсіби стандарты;</w:t>
      </w:r>
    </w:p>
    <w:bookmarkEnd w:id="2"/>
    <w:bookmarkStart w:name="z8"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"Ақпараттық ресурстарды құру және басқару" кәсіби стандарты;</w:t>
      </w:r>
    </w:p>
    <w:bookmarkEnd w:id="3"/>
    <w:bookmarkStart w:name="z9"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"Графикалық және мультимедиялық дизайнды әзірлеу" кәсіби стандарты;</w:t>
      </w:r>
    </w:p>
    <w:bookmarkEnd w:id="4"/>
    <w:bookmarkStart w:name="z10"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"Бағдарламалық жасақтаманы тестілеу" кәсіби стандарты;</w:t>
      </w:r>
    </w:p>
    <w:bookmarkEnd w:id="5"/>
    <w:bookmarkStart w:name="z11"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"Деректер базасын басқару" кәсіби стандарты;</w:t>
      </w:r>
    </w:p>
    <w:bookmarkEnd w:id="6"/>
    <w:bookmarkStart w:name="z12"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"Операциялық жүйелерді басқару" кәсіби стандарты;</w:t>
      </w:r>
    </w:p>
    <w:bookmarkEnd w:id="7"/>
    <w:bookmarkStart w:name="z13"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"Техникалық құжаттаманы әзірлеу" кәсіби стандарты;</w:t>
      </w:r>
    </w:p>
    <w:bookmarkEnd w:id="8"/>
    <w:bookmarkStart w:name="z14"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"Web әкімшілендіру және сүйемелдеу" кәсіби стандарты.</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"Жасанды интеллект қолданбаларын әзірлеу" кәсіптік стандарты;</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"IoT жүйелерін әзірлеу" кәсіптік стандарты;</w:t>
      </w:r>
    </w:p>
    <w:bookmarkEnd w:id="11"/>
    <w:bookmarkStart w:name="z17" w:id="12"/>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 "Параллельді және таратылған бағдарламаларды әзірлеу" кәсіптік стандарты;</w:t>
      </w:r>
    </w:p>
    <w:bookmarkEnd w:id="12"/>
    <w:bookmarkStart w:name="z18" w:id="13"/>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4-қосымшаға</w:t>
      </w:r>
      <w:r>
        <w:rPr>
          <w:rFonts w:ascii="Times New Roman"/>
          <w:b w:val="false"/>
          <w:i w:val="false"/>
          <w:color w:val="000000"/>
          <w:sz w:val="28"/>
        </w:rPr>
        <w:t xml:space="preserve"> сәйкес "Бағдарламалық қамтамасыз етуді сүйемелдеу" кәсіптік стандарты;</w:t>
      </w:r>
    </w:p>
    <w:bookmarkEnd w:id="13"/>
    <w:bookmarkStart w:name="z19" w:id="14"/>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5-қосымшаға</w:t>
      </w:r>
      <w:r>
        <w:rPr>
          <w:rFonts w:ascii="Times New Roman"/>
          <w:b w:val="false"/>
          <w:i w:val="false"/>
          <w:color w:val="000000"/>
          <w:sz w:val="28"/>
        </w:rPr>
        <w:t xml:space="preserve"> сәйкес "Спорттық бағдарламалау жаттықтырушысы" кәсіптік стандарты;</w:t>
      </w:r>
    </w:p>
    <w:bookmarkEnd w:id="14"/>
    <w:bookmarkStart w:name="z20" w:id="15"/>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6-қосымшаға</w:t>
      </w:r>
      <w:r>
        <w:rPr>
          <w:rFonts w:ascii="Times New Roman"/>
          <w:b w:val="false"/>
          <w:i w:val="false"/>
          <w:color w:val="000000"/>
          <w:sz w:val="28"/>
        </w:rPr>
        <w:t xml:space="preserve"> сәйкес "Бұлттық технологиялар" кәсіптік стандарты;</w:t>
      </w:r>
    </w:p>
    <w:bookmarkEnd w:id="15"/>
    <w:bookmarkStart w:name="z21" w:id="16"/>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7-қосымшаға</w:t>
      </w:r>
      <w:r>
        <w:rPr>
          <w:rFonts w:ascii="Times New Roman"/>
          <w:b w:val="false"/>
          <w:i w:val="false"/>
          <w:color w:val="000000"/>
          <w:sz w:val="28"/>
        </w:rPr>
        <w:t xml:space="preserve"> сәйкес "Жүйелік және желілік әкімшілендіру" кәсіптік стандарты;</w:t>
      </w:r>
    </w:p>
    <w:bookmarkEnd w:id="16"/>
    <w:bookmarkStart w:name="z22" w:id="17"/>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8-қосымшаға</w:t>
      </w:r>
      <w:r>
        <w:rPr>
          <w:rFonts w:ascii="Times New Roman"/>
          <w:b w:val="false"/>
          <w:i w:val="false"/>
          <w:color w:val="000000"/>
          <w:sz w:val="28"/>
        </w:rPr>
        <w:t xml:space="preserve"> сәйкес "Үлкен деректерді өңдеу және сақтау жүйелерін әзірлеу" кәсіптік стандарты;</w:t>
      </w:r>
    </w:p>
    <w:bookmarkEnd w:id="17"/>
    <w:bookmarkStart w:name="z23" w:id="18"/>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9-қосымшаға</w:t>
      </w:r>
      <w:r>
        <w:rPr>
          <w:rFonts w:ascii="Times New Roman"/>
          <w:b w:val="false"/>
          <w:i w:val="false"/>
          <w:color w:val="000000"/>
          <w:sz w:val="28"/>
        </w:rPr>
        <w:t xml:space="preserve"> сәйкес "Компьютерлік жүйелердің инфрақұрылымы" кәсіптік стандарты;</w:t>
      </w:r>
    </w:p>
    <w:bookmarkEnd w:id="18"/>
    <w:bookmarkStart w:name="z24" w:id="19"/>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10-қосымшаға</w:t>
      </w:r>
      <w:r>
        <w:rPr>
          <w:rFonts w:ascii="Times New Roman"/>
          <w:b w:val="false"/>
          <w:i w:val="false"/>
          <w:color w:val="000000"/>
          <w:sz w:val="28"/>
        </w:rPr>
        <w:t xml:space="preserve"> сәйкес "Бағдарламалық қамтамасыз етуді әзірлеу" кәсіптік стандарты;</w:t>
      </w:r>
    </w:p>
    <w:bookmarkEnd w:id="19"/>
    <w:bookmarkStart w:name="z25" w:id="20"/>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11-қосымшаға</w:t>
      </w:r>
      <w:r>
        <w:rPr>
          <w:rFonts w:ascii="Times New Roman"/>
          <w:b w:val="false"/>
          <w:i w:val="false"/>
          <w:color w:val="000000"/>
          <w:sz w:val="28"/>
        </w:rPr>
        <w:t xml:space="preserve"> сәйкес "Серверлерді әкімшілендіру" кәсіптік стандарты;</w:t>
      </w:r>
    </w:p>
    <w:bookmarkEnd w:id="20"/>
    <w:bookmarkStart w:name="z26" w:id="21"/>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12-қосымшаға</w:t>
      </w:r>
      <w:r>
        <w:rPr>
          <w:rFonts w:ascii="Times New Roman"/>
          <w:b w:val="false"/>
          <w:i w:val="false"/>
          <w:color w:val="000000"/>
          <w:sz w:val="28"/>
        </w:rPr>
        <w:t xml:space="preserve"> сәйкес "Роботтарды қызмет көрсету және бағдарламалық сүйемелдеу" кәсіптік стандарты;</w:t>
      </w:r>
    </w:p>
    <w:bookmarkEnd w:id="21"/>
    <w:bookmarkStart w:name="z27" w:id="22"/>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13-қосымшаға</w:t>
      </w:r>
      <w:r>
        <w:rPr>
          <w:rFonts w:ascii="Times New Roman"/>
          <w:b w:val="false"/>
          <w:i w:val="false"/>
          <w:color w:val="000000"/>
          <w:sz w:val="28"/>
        </w:rPr>
        <w:t xml:space="preserve"> сәйкес "АТ пайдаланушыларын қолдау" кәсіптік стандарты;</w:t>
      </w:r>
    </w:p>
    <w:bookmarkEnd w:id="22"/>
    <w:bookmarkStart w:name="z28" w:id="23"/>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14-қосымшаға</w:t>
      </w:r>
      <w:r>
        <w:rPr>
          <w:rFonts w:ascii="Times New Roman"/>
          <w:b w:val="false"/>
          <w:i w:val="false"/>
          <w:color w:val="000000"/>
          <w:sz w:val="28"/>
        </w:rPr>
        <w:t xml:space="preserve"> сәйкес "Анимациялық фильмдер, бейнеойындар және интерактивті 3D-қосымшаларды әзірлеу" кәсіптік стандарты.";</w:t>
      </w:r>
    </w:p>
    <w:bookmarkEnd w:id="23"/>
    <w:bookmarkStart w:name="z29" w:id="2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қосымшалармен</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қосымшаларға</w:t>
      </w:r>
      <w:r>
        <w:rPr>
          <w:rFonts w:ascii="Times New Roman"/>
          <w:b w:val="false"/>
          <w:i w:val="false"/>
          <w:color w:val="000000"/>
          <w:sz w:val="28"/>
        </w:rPr>
        <w:t xml:space="preserve"> сәйкес толықтырылсын.</w:t>
      </w:r>
    </w:p>
    <w:bookmarkEnd w:id="24"/>
    <w:bookmarkStart w:name="z30" w:id="25"/>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Республикасының Жасанды интеллект және цифрлық даму министрлігінің Цифрлық активтер және серпінді технологиялар комитеті:</w:t>
      </w:r>
    </w:p>
    <w:bookmarkEnd w:id="25"/>
    <w:bookmarkStart w:name="z31" w:id="26"/>
    <w:p>
      <w:pPr>
        <w:spacing w:after="0"/>
        <w:ind w:left="0"/>
        <w:jc w:val="both"/>
      </w:pPr>
      <w:r>
        <w:rPr>
          <w:rFonts w:ascii="Times New Roman"/>
          <w:b w:val="false"/>
          <w:i w:val="false"/>
          <w:color w:val="000000"/>
          <w:sz w:val="28"/>
        </w:rPr>
        <w:t>
      1) осы бұйрықты қол қойылғаннан күнінен бастап бес жұмыс күні ішінде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bookmarkEnd w:id="26"/>
    <w:bookmarkStart w:name="z32" w:id="27"/>
    <w:p>
      <w:pPr>
        <w:spacing w:after="0"/>
        <w:ind w:left="0"/>
        <w:jc w:val="both"/>
      </w:pPr>
      <w:r>
        <w:rPr>
          <w:rFonts w:ascii="Times New Roman"/>
          <w:b w:val="false"/>
          <w:i w:val="false"/>
          <w:color w:val="000000"/>
          <w:sz w:val="28"/>
        </w:rPr>
        <w:t>
      2) осы бұйрықты ресми жарияланғаннан кейін Қазақстан Республикасының Жасанды интеллект және цифрлық даму министрлігінің интернет-ресурсында орналастыруды қамтамасыз етсін.</w:t>
      </w:r>
    </w:p>
    <w:bookmarkEnd w:id="27"/>
    <w:bookmarkStart w:name="z33"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28"/>
    <w:bookmarkStart w:name="z34" w:id="29"/>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36" w:id="30"/>
    <w:p>
      <w:pPr>
        <w:spacing w:after="0"/>
        <w:ind w:left="0"/>
        <w:jc w:val="both"/>
      </w:pPr>
      <w:r>
        <w:rPr>
          <w:rFonts w:ascii="Times New Roman"/>
          <w:b w:val="false"/>
          <w:i w:val="false"/>
          <w:color w:val="000000"/>
          <w:sz w:val="28"/>
        </w:rPr>
        <w:t>
      "КЕЛІСІЛГЕН"</w:t>
      </w:r>
    </w:p>
    <w:bookmarkEnd w:id="30"/>
    <w:bookmarkStart w:name="z37" w:id="31"/>
    <w:p>
      <w:pPr>
        <w:spacing w:after="0"/>
        <w:ind w:left="0"/>
        <w:jc w:val="both"/>
      </w:pPr>
      <w:r>
        <w:rPr>
          <w:rFonts w:ascii="Times New Roman"/>
          <w:b w:val="false"/>
          <w:i w:val="false"/>
          <w:color w:val="000000"/>
          <w:sz w:val="28"/>
        </w:rPr>
        <w:t>
      Қазақстан Республикасының</w:t>
      </w:r>
    </w:p>
    <w:bookmarkEnd w:id="31"/>
    <w:bookmarkStart w:name="z38" w:id="32"/>
    <w:p>
      <w:pPr>
        <w:spacing w:after="0"/>
        <w:ind w:left="0"/>
        <w:jc w:val="both"/>
      </w:pPr>
      <w:r>
        <w:rPr>
          <w:rFonts w:ascii="Times New Roman"/>
          <w:b w:val="false"/>
          <w:i w:val="false"/>
          <w:color w:val="000000"/>
          <w:sz w:val="28"/>
        </w:rPr>
        <w:t>
      Еңбек және халықты әлеуметтік</w:t>
      </w:r>
    </w:p>
    <w:bookmarkEnd w:id="32"/>
    <w:bookmarkStart w:name="z39" w:id="33"/>
    <w:p>
      <w:pPr>
        <w:spacing w:after="0"/>
        <w:ind w:left="0"/>
        <w:jc w:val="both"/>
      </w:pPr>
      <w:r>
        <w:rPr>
          <w:rFonts w:ascii="Times New Roman"/>
          <w:b w:val="false"/>
          <w:i w:val="false"/>
          <w:color w:val="000000"/>
          <w:sz w:val="28"/>
        </w:rPr>
        <w:t xml:space="preserve">
      қорғау министрлігі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 xml:space="preserve">даму министрінің бұйрығына </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9-қосымша</w:t>
            </w:r>
          </w:p>
        </w:tc>
      </w:tr>
    </w:tbl>
    <w:bookmarkStart w:name="z41" w:id="34"/>
    <w:p>
      <w:pPr>
        <w:spacing w:after="0"/>
        <w:ind w:left="0"/>
        <w:jc w:val="left"/>
      </w:pPr>
      <w:r>
        <w:rPr>
          <w:rFonts w:ascii="Times New Roman"/>
          <w:b/>
          <w:i w:val="false"/>
          <w:color w:val="000000"/>
        </w:rPr>
        <w:t xml:space="preserve"> Кәсіптік стандарт: "Жасанды интеллект қолданбаларын әзірлеу"</w:t>
      </w:r>
    </w:p>
    <w:bookmarkEnd w:id="34"/>
    <w:bookmarkStart w:name="z42" w:id="35"/>
    <w:p>
      <w:pPr>
        <w:spacing w:after="0"/>
        <w:ind w:left="0"/>
        <w:jc w:val="left"/>
      </w:pPr>
      <w:r>
        <w:rPr>
          <w:rFonts w:ascii="Times New Roman"/>
          <w:b/>
          <w:i w:val="false"/>
          <w:color w:val="000000"/>
        </w:rPr>
        <w:t xml:space="preserve"> 1-тарау. Жалпы ережелер</w:t>
      </w:r>
    </w:p>
    <w:bookmarkEnd w:id="35"/>
    <w:bookmarkStart w:name="z43" w:id="36"/>
    <w:p>
      <w:pPr>
        <w:spacing w:after="0"/>
        <w:ind w:left="0"/>
        <w:jc w:val="both"/>
      </w:pPr>
      <w:r>
        <w:rPr>
          <w:rFonts w:ascii="Times New Roman"/>
          <w:b w:val="false"/>
          <w:i w:val="false"/>
          <w:color w:val="000000"/>
          <w:sz w:val="28"/>
        </w:rPr>
        <w:t xml:space="preserve">
      1. Кәсіптік стандарттың қолдану аясы: "Жасанды интеллект қолданбаларын әзірлеу" кәсіптік стандарты Қазақстан Республикасының "Кәсіби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білім беру бағдарламаларын қалыптастыруға, соның ішінде кәсіпорындарда персоналды оқытуға, қызметкерлер мен білім беру ұйымдары түлектерінің кәсіби біліктілігін тануға, сондай-ақ ұйымдар мен кәсіпорындардағы кадрларды басқару саласындағы кең ауқымды міндеттерді шешуге қойылатын талаптарды белгілейді.</w:t>
      </w:r>
    </w:p>
    <w:bookmarkEnd w:id="36"/>
    <w:bookmarkStart w:name="z44" w:id="3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7"/>
    <w:bookmarkStart w:name="z45" w:id="38"/>
    <w:p>
      <w:pPr>
        <w:spacing w:after="0"/>
        <w:ind w:left="0"/>
        <w:jc w:val="both"/>
      </w:pPr>
      <w:r>
        <w:rPr>
          <w:rFonts w:ascii="Times New Roman"/>
          <w:b w:val="false"/>
          <w:i w:val="false"/>
          <w:color w:val="000000"/>
          <w:sz w:val="28"/>
        </w:rPr>
        <w:t>
      1)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38"/>
    <w:bookmarkStart w:name="z46" w:id="39"/>
    <w:p>
      <w:pPr>
        <w:spacing w:after="0"/>
        <w:ind w:left="0"/>
        <w:jc w:val="both"/>
      </w:pPr>
      <w:r>
        <w:rPr>
          <w:rFonts w:ascii="Times New Roman"/>
          <w:b w:val="false"/>
          <w:i w:val="false"/>
          <w:color w:val="000000"/>
          <w:sz w:val="28"/>
        </w:rPr>
        <w:t>
      2)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Ақпараттық технологиялар (IT, ағылшын тілінен. Ақпараттық технологиялар, IT) – компьютерлік технологияларды пайдалана отырып, ақпараттың үлкен ағынын басқару және өңдеу технологияларымен байланысты қызмет салаларының класы.</w:t>
      </w:r>
    </w:p>
    <w:bookmarkEnd w:id="39"/>
    <w:bookmarkStart w:name="z47" w:id="40"/>
    <w:p>
      <w:pPr>
        <w:spacing w:after="0"/>
        <w:ind w:left="0"/>
        <w:jc w:val="both"/>
      </w:pPr>
      <w:r>
        <w:rPr>
          <w:rFonts w:ascii="Times New Roman"/>
          <w:b w:val="false"/>
          <w:i w:val="false"/>
          <w:color w:val="000000"/>
          <w:sz w:val="28"/>
        </w:rPr>
        <w:t>
      3) Жасанды интеллект (ЖИ; ағылш. artificial intelligence, AI) – интеллектуалды жүйелердің дәстүрлі түрде адамның артықшылығы болып саналатын шығармашылық функцияларды орындауға арналған қасиеті; интеллектуалды машиналарды, әсіресе интеллектуалды компьютерлік бағдарламаларды жасау ғылымы мен технологиясы.</w:t>
      </w:r>
    </w:p>
    <w:bookmarkEnd w:id="40"/>
    <w:bookmarkStart w:name="z48" w:id="41"/>
    <w:p>
      <w:pPr>
        <w:spacing w:after="0"/>
        <w:ind w:left="0"/>
        <w:jc w:val="both"/>
      </w:pPr>
      <w:r>
        <w:rPr>
          <w:rFonts w:ascii="Times New Roman"/>
          <w:b w:val="false"/>
          <w:i w:val="false"/>
          <w:color w:val="000000"/>
          <w:sz w:val="28"/>
        </w:rPr>
        <w:t>
      4) АТ инфрақұрылымы – бұл белгілі бір ұйым немесе компания пайдаланатын барлық ақпараттық технологиялар мен ресурстарды біріктіретін күрделі құрылым. Ақпараттық технологиялар инфрақұрылымы барлық компьютерлерді, орнатылған бағдарламалық қамтамасыз етуді, байланыс жүйелерін, ақпараттық орталықтарды, желілерді және мәліметтер қорын қамтиды.</w:t>
      </w:r>
    </w:p>
    <w:bookmarkEnd w:id="41"/>
    <w:bookmarkStart w:name="z49" w:id="42"/>
    <w:p>
      <w:pPr>
        <w:spacing w:after="0"/>
        <w:ind w:left="0"/>
        <w:jc w:val="both"/>
      </w:pPr>
      <w:r>
        <w:rPr>
          <w:rFonts w:ascii="Times New Roman"/>
          <w:b w:val="false"/>
          <w:i w:val="false"/>
          <w:color w:val="000000"/>
          <w:sz w:val="28"/>
        </w:rPr>
        <w:t>
      5) АЖ техникалық қызмет көрсету – коммерциялық пайдалануға берілген АЖ-ны оның мақсатына сәйкес пайдалануды қамтамасыз ету, оның ішінде бағдарламалық құралдың ақауларын түзету, өзгерту және жою жөніндегі шараларды қосымша функционалдық талаптарды жаңартусыз және енгізусіз және оның тұтастығын сақтау шартымен қамтамасыз ету.</w:t>
      </w:r>
    </w:p>
    <w:bookmarkEnd w:id="42"/>
    <w:bookmarkStart w:name="z50" w:id="43"/>
    <w:p>
      <w:pPr>
        <w:spacing w:after="0"/>
        <w:ind w:left="0"/>
        <w:jc w:val="both"/>
      </w:pPr>
      <w:r>
        <w:rPr>
          <w:rFonts w:ascii="Times New Roman"/>
          <w:b w:val="false"/>
          <w:i w:val="false"/>
          <w:color w:val="000000"/>
          <w:sz w:val="28"/>
        </w:rPr>
        <w:t>
      6) Ақпараттық жүйенің архитектурасы – ақпараттық жүйенің моделін, құрылымын, орындалатын функцияларын және құрамдас бөліктері арасындағы байланысты анықтайтын ұғым.</w:t>
      </w:r>
    </w:p>
    <w:bookmarkEnd w:id="43"/>
    <w:bookmarkStart w:name="z51" w:id="44"/>
    <w:p>
      <w:pPr>
        <w:spacing w:after="0"/>
        <w:ind w:left="0"/>
        <w:jc w:val="both"/>
      </w:pPr>
      <w:r>
        <w:rPr>
          <w:rFonts w:ascii="Times New Roman"/>
          <w:b w:val="false"/>
          <w:i w:val="false"/>
          <w:color w:val="000000"/>
          <w:sz w:val="28"/>
        </w:rPr>
        <w:t>
      7) Деректер қоры (ДБ) – осы деректердің сипаттамаларын, сондай-ақ олардың объектілері арасындағы қатынастарды сипаттайтын концептуалды құрылымға сәйкес ұйымдастырылған деректер жиынтығы.</w:t>
      </w:r>
    </w:p>
    <w:bookmarkEnd w:id="44"/>
    <w:bookmarkStart w:name="z52" w:id="45"/>
    <w:p>
      <w:pPr>
        <w:spacing w:after="0"/>
        <w:ind w:left="0"/>
        <w:jc w:val="both"/>
      </w:pPr>
      <w:r>
        <w:rPr>
          <w:rFonts w:ascii="Times New Roman"/>
          <w:b w:val="false"/>
          <w:i w:val="false"/>
          <w:color w:val="000000"/>
          <w:sz w:val="28"/>
        </w:rPr>
        <w:t>
      8) Білім базасы (knowledge base) – күрделі құрылымдалған ақпараттық бірліктерді (білімді) компьютер жадында іздеуді, сақтауды, түрлендіруді және жазуды қамтамасыз ететін бағдарламалық құралдардың жиынтығы.</w:t>
      </w:r>
    </w:p>
    <w:bookmarkEnd w:id="45"/>
    <w:bookmarkStart w:name="z53" w:id="46"/>
    <w:p>
      <w:pPr>
        <w:spacing w:after="0"/>
        <w:ind w:left="0"/>
        <w:jc w:val="both"/>
      </w:pPr>
      <w:r>
        <w:rPr>
          <w:rFonts w:ascii="Times New Roman"/>
          <w:b w:val="false"/>
          <w:i w:val="false"/>
          <w:color w:val="000000"/>
          <w:sz w:val="28"/>
        </w:rPr>
        <w:t>
      9) Data Mining (ағылш. деректерді өндіру) – бұл адам қызметінің әртүрлі салаларында шешім қабылдауға қажетті білімді бұрын белгісіз, тривиальды емес, іс жүзінде пайдалы және қол жетімді түсіндірудің шикі деректерін табу процесі.</w:t>
      </w:r>
    </w:p>
    <w:bookmarkEnd w:id="46"/>
    <w:bookmarkStart w:name="z54" w:id="47"/>
    <w:p>
      <w:pPr>
        <w:spacing w:after="0"/>
        <w:ind w:left="0"/>
        <w:jc w:val="both"/>
      </w:pPr>
      <w:r>
        <w:rPr>
          <w:rFonts w:ascii="Times New Roman"/>
          <w:b w:val="false"/>
          <w:i w:val="false"/>
          <w:color w:val="000000"/>
          <w:sz w:val="28"/>
        </w:rPr>
        <w:t>
      10) Бағдарламалық қамтамасыз ету – олардың жұмыс істеуі үшін қажетті техникалық құжаттамалары бар бағдарламалардың, бағдарламалық кодтардың, сондай-ақ бағдарламалық өнімдердің жиынтығы.</w:t>
      </w:r>
    </w:p>
    <w:bookmarkEnd w:id="47"/>
    <w:bookmarkStart w:name="z55" w:id="48"/>
    <w:p>
      <w:pPr>
        <w:spacing w:after="0"/>
        <w:ind w:left="0"/>
        <w:jc w:val="both"/>
      </w:pPr>
      <w:r>
        <w:rPr>
          <w:rFonts w:ascii="Times New Roman"/>
          <w:b w:val="false"/>
          <w:i w:val="false"/>
          <w:color w:val="000000"/>
          <w:sz w:val="28"/>
        </w:rPr>
        <w:t>
      11) Бағдарламалық интерфейс – компьютерлік жүйенің құрамдас бөліктері арасында ақпарат алмасуға арналған, қажетті процедуралар жиынтығын, олардың параметрлері мен қол жеткізу әдістерін көрсететін бірыңғай байланыстар жүйесі.</w:t>
      </w:r>
    </w:p>
    <w:bookmarkEnd w:id="48"/>
    <w:bookmarkStart w:name="z56" w:id="49"/>
    <w:p>
      <w:pPr>
        <w:spacing w:after="0"/>
        <w:ind w:left="0"/>
        <w:jc w:val="both"/>
      </w:pPr>
      <w:r>
        <w:rPr>
          <w:rFonts w:ascii="Times New Roman"/>
          <w:b w:val="false"/>
          <w:i w:val="false"/>
          <w:color w:val="000000"/>
          <w:sz w:val="28"/>
        </w:rPr>
        <w:t>
      12) Бағдарламалық өнім – техникалық құжаттамада белгіленген жүйелік талаптарға сәйкес оның әзірлеушілеріне қарамастан, мақсатты мақсаттарда пайдаланылуы мүмкін тауар болып табылатын дербес бағдарлама немесе бағдарламалық құрал.</w:t>
      </w:r>
    </w:p>
    <w:bookmarkEnd w:id="49"/>
    <w:bookmarkStart w:name="z57" w:id="50"/>
    <w:p>
      <w:pPr>
        <w:spacing w:after="0"/>
        <w:ind w:left="0"/>
        <w:jc w:val="both"/>
      </w:pPr>
      <w:r>
        <w:rPr>
          <w:rFonts w:ascii="Times New Roman"/>
          <w:b w:val="false"/>
          <w:i w:val="false"/>
          <w:color w:val="000000"/>
          <w:sz w:val="28"/>
        </w:rPr>
        <w:t>
      13) Онтоинженер немесе білім инженері (ағылш. knowledge engineer; синонимдер: білім инженері, когнитолог, АИ маманы) – сараптамалық жүйені жобалайтын және жасайтын жасанды интеллект маманы. Әдетте, білім инженері сарапшы мен білім базасы арасында делдал ретінде әрекет етеді.</w:t>
      </w:r>
    </w:p>
    <w:bookmarkEnd w:id="50"/>
    <w:bookmarkStart w:name="z58" w:id="51"/>
    <w:p>
      <w:pPr>
        <w:spacing w:after="0"/>
        <w:ind w:left="0"/>
        <w:jc w:val="both"/>
      </w:pPr>
      <w:r>
        <w:rPr>
          <w:rFonts w:ascii="Times New Roman"/>
          <w:b w:val="false"/>
          <w:i w:val="false"/>
          <w:color w:val="000000"/>
          <w:sz w:val="28"/>
        </w:rPr>
        <w:t>
      14) Сараптама жүйесі (СЖ, ағылш. expert system) – проблемалық жағдайды шешуде сарапшы маманды ішінара алмастыра алатын компьютерлік жүйе.</w:t>
      </w:r>
    </w:p>
    <w:bookmarkEnd w:id="51"/>
    <w:bookmarkStart w:name="z59" w:id="52"/>
    <w:p>
      <w:pPr>
        <w:spacing w:after="0"/>
        <w:ind w:left="0"/>
        <w:jc w:val="both"/>
      </w:pPr>
      <w:r>
        <w:rPr>
          <w:rFonts w:ascii="Times New Roman"/>
          <w:b w:val="false"/>
          <w:i w:val="false"/>
          <w:color w:val="000000"/>
          <w:sz w:val="28"/>
        </w:rPr>
        <w:t>
      15) Қайта жобалау – Қолданыстағы веб-сайттың немесе бағдарламалық өнімнің графикалық және/немесе құрылымдық-функционалдық құрамдастарын өзгерту.</w:t>
      </w:r>
    </w:p>
    <w:bookmarkEnd w:id="52"/>
    <w:bookmarkStart w:name="z60" w:id="53"/>
    <w:p>
      <w:pPr>
        <w:spacing w:after="0"/>
        <w:ind w:left="0"/>
        <w:jc w:val="both"/>
      </w:pPr>
      <w:r>
        <w:rPr>
          <w:rFonts w:ascii="Times New Roman"/>
          <w:b w:val="false"/>
          <w:i w:val="false"/>
          <w:color w:val="000000"/>
          <w:sz w:val="28"/>
        </w:rPr>
        <w:t xml:space="preserve">
      16) Графикалық пайдаланушы интерфейсі (Graphical User Interface - GUI) – Пайдаланушы интерфейсінің элементтерін графикалық объектілер түрінде пайдалануға мүмкіндік беретін арнайы бағдарлама. </w:t>
      </w:r>
    </w:p>
    <w:bookmarkEnd w:id="53"/>
    <w:bookmarkStart w:name="z61" w:id="54"/>
    <w:p>
      <w:pPr>
        <w:spacing w:after="0"/>
        <w:ind w:left="0"/>
        <w:jc w:val="both"/>
      </w:pPr>
      <w:r>
        <w:rPr>
          <w:rFonts w:ascii="Times New Roman"/>
          <w:b w:val="false"/>
          <w:i w:val="false"/>
          <w:color w:val="000000"/>
          <w:sz w:val="28"/>
        </w:rPr>
        <w:t xml:space="preserve">
      17) Графикалық дизайн – Иллюстрациялар, типография, анимация және цифрлық медиа сияқты әртүрлі құралдар арқылы визуалды коммуникация. </w:t>
      </w:r>
    </w:p>
    <w:bookmarkEnd w:id="54"/>
    <w:bookmarkStart w:name="z62" w:id="55"/>
    <w:p>
      <w:pPr>
        <w:spacing w:after="0"/>
        <w:ind w:left="0"/>
        <w:jc w:val="both"/>
      </w:pPr>
      <w:r>
        <w:rPr>
          <w:rFonts w:ascii="Times New Roman"/>
          <w:b w:val="false"/>
          <w:i w:val="false"/>
          <w:color w:val="000000"/>
          <w:sz w:val="28"/>
        </w:rPr>
        <w:t xml:space="preserve">
      18) Интерактивті дизайн – Адам-машина өзара әрекеттесуінің көрінісі. </w:t>
      </w:r>
    </w:p>
    <w:bookmarkEnd w:id="55"/>
    <w:bookmarkStart w:name="z63" w:id="56"/>
    <w:p>
      <w:pPr>
        <w:spacing w:after="0"/>
        <w:ind w:left="0"/>
        <w:jc w:val="both"/>
      </w:pPr>
      <w:r>
        <w:rPr>
          <w:rFonts w:ascii="Times New Roman"/>
          <w:b w:val="false"/>
          <w:i w:val="false"/>
          <w:color w:val="000000"/>
          <w:sz w:val="28"/>
        </w:rPr>
        <w:t xml:space="preserve">
      19) Пайдаланушыға бағдарланған дизайн (User Centered Design) – Жүйеге қойылатын эргономикалық, эстетикалық және көркем талаптардың үйлесімін қарастырады. </w:t>
      </w:r>
    </w:p>
    <w:bookmarkEnd w:id="56"/>
    <w:bookmarkStart w:name="z64" w:id="57"/>
    <w:p>
      <w:pPr>
        <w:spacing w:after="0"/>
        <w:ind w:left="0"/>
        <w:jc w:val="both"/>
      </w:pPr>
      <w:r>
        <w:rPr>
          <w:rFonts w:ascii="Times New Roman"/>
          <w:b w:val="false"/>
          <w:i w:val="false"/>
          <w:color w:val="000000"/>
          <w:sz w:val="28"/>
        </w:rPr>
        <w:t xml:space="preserve">
      20) Пайдаланушы интерфейсі (ПИ) – Жүйеде жұмыс істеу барысында пайдаланушы қолданатын (мәзірлер, батырмалар, диалогтық терезелер) жүйе интерфейсінің элементтері нысандар түрінде ұсынылады, мұнда түстік гамма, өлшем, стиль және өзге де графикалық мүмкіндіктер ескеріледі. </w:t>
      </w:r>
    </w:p>
    <w:bookmarkEnd w:id="57"/>
    <w:bookmarkStart w:name="z65" w:id="58"/>
    <w:p>
      <w:pPr>
        <w:spacing w:after="0"/>
        <w:ind w:left="0"/>
        <w:jc w:val="both"/>
      </w:pPr>
      <w:r>
        <w:rPr>
          <w:rFonts w:ascii="Times New Roman"/>
          <w:b w:val="false"/>
          <w:i w:val="false"/>
          <w:color w:val="000000"/>
          <w:sz w:val="28"/>
        </w:rPr>
        <w:t xml:space="preserve">
      21) Бағдарламалық қамтамасыз етуді әзірлеуді автоматтандыру жүйелері (CASE-құралдары) – Бағдарламалық қамтамасыз етуді жобалауға арналған бағдарламалық инженерияның құралдары мен әдістерінің жиынтығы; ол бағдарламалардың жоғары сапасын, қателердің болмауын және бағдарламалық өнімдерді сүйемелдеудің қарапайымдылығын қамтамасыз етуге көмектеседі. </w:t>
      </w:r>
    </w:p>
    <w:bookmarkEnd w:id="58"/>
    <w:bookmarkStart w:name="z66" w:id="5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9"/>
    <w:bookmarkStart w:name="z67" w:id="60"/>
    <w:p>
      <w:pPr>
        <w:spacing w:after="0"/>
        <w:ind w:left="0"/>
        <w:jc w:val="both"/>
      </w:pPr>
      <w:r>
        <w:rPr>
          <w:rFonts w:ascii="Times New Roman"/>
          <w:b w:val="false"/>
          <w:i w:val="false"/>
          <w:color w:val="000000"/>
          <w:sz w:val="28"/>
        </w:rPr>
        <w:t>
      1) БҚЕ – Бағдарламалық қамтамасыз ету;</w:t>
      </w:r>
    </w:p>
    <w:bookmarkEnd w:id="60"/>
    <w:bookmarkStart w:name="z68" w:id="61"/>
    <w:p>
      <w:pPr>
        <w:spacing w:after="0"/>
        <w:ind w:left="0"/>
        <w:jc w:val="both"/>
      </w:pPr>
      <w:r>
        <w:rPr>
          <w:rFonts w:ascii="Times New Roman"/>
          <w:b w:val="false"/>
          <w:i w:val="false"/>
          <w:color w:val="000000"/>
          <w:sz w:val="28"/>
        </w:rPr>
        <w:t>
      2) ББХСК – Білім берудің халықаралық стандартты классификациясы;</w:t>
      </w:r>
    </w:p>
    <w:bookmarkEnd w:id="61"/>
    <w:bookmarkStart w:name="z69" w:id="62"/>
    <w:p>
      <w:pPr>
        <w:spacing w:after="0"/>
        <w:ind w:left="0"/>
        <w:jc w:val="both"/>
      </w:pPr>
      <w:r>
        <w:rPr>
          <w:rFonts w:ascii="Times New Roman"/>
          <w:b w:val="false"/>
          <w:i w:val="false"/>
          <w:color w:val="000000"/>
          <w:sz w:val="28"/>
        </w:rPr>
        <w:t>
      3) UI – user interface;</w:t>
      </w:r>
    </w:p>
    <w:bookmarkEnd w:id="62"/>
    <w:bookmarkStart w:name="z70" w:id="63"/>
    <w:p>
      <w:pPr>
        <w:spacing w:after="0"/>
        <w:ind w:left="0"/>
        <w:jc w:val="both"/>
      </w:pPr>
      <w:r>
        <w:rPr>
          <w:rFonts w:ascii="Times New Roman"/>
          <w:b w:val="false"/>
          <w:i w:val="false"/>
          <w:color w:val="000000"/>
          <w:sz w:val="28"/>
        </w:rPr>
        <w:t>
      4) TCP/IP – Transmission Control Protocol/Internet Protocol;</w:t>
      </w:r>
    </w:p>
    <w:bookmarkEnd w:id="63"/>
    <w:bookmarkStart w:name="z71" w:id="64"/>
    <w:p>
      <w:pPr>
        <w:spacing w:after="0"/>
        <w:ind w:left="0"/>
        <w:jc w:val="both"/>
      </w:pPr>
      <w:r>
        <w:rPr>
          <w:rFonts w:ascii="Times New Roman"/>
          <w:b w:val="false"/>
          <w:i w:val="false"/>
          <w:color w:val="000000"/>
          <w:sz w:val="28"/>
        </w:rPr>
        <w:t>
      5) VR – Виртуалды шындық;</w:t>
      </w:r>
    </w:p>
    <w:bookmarkEnd w:id="64"/>
    <w:bookmarkStart w:name="z72" w:id="65"/>
    <w:p>
      <w:pPr>
        <w:spacing w:after="0"/>
        <w:ind w:left="0"/>
        <w:jc w:val="both"/>
      </w:pPr>
      <w:r>
        <w:rPr>
          <w:rFonts w:ascii="Times New Roman"/>
          <w:b w:val="false"/>
          <w:i w:val="false"/>
          <w:color w:val="000000"/>
          <w:sz w:val="28"/>
        </w:rPr>
        <w:t>
      6) ОББ – Объектіге бағытталған бағдарламалау.</w:t>
      </w:r>
    </w:p>
    <w:bookmarkEnd w:id="65"/>
    <w:bookmarkStart w:name="z73" w:id="66"/>
    <w:p>
      <w:pPr>
        <w:spacing w:after="0"/>
        <w:ind w:left="0"/>
        <w:jc w:val="left"/>
      </w:pPr>
      <w:r>
        <w:rPr>
          <w:rFonts w:ascii="Times New Roman"/>
          <w:b/>
          <w:i w:val="false"/>
          <w:color w:val="000000"/>
        </w:rPr>
        <w:t xml:space="preserve"> 2-тарау. Кәсіптік стандарттың паспорты</w:t>
      </w:r>
    </w:p>
    <w:bookmarkEnd w:id="66"/>
    <w:bookmarkStart w:name="z74" w:id="67"/>
    <w:p>
      <w:pPr>
        <w:spacing w:after="0"/>
        <w:ind w:left="0"/>
        <w:jc w:val="both"/>
      </w:pPr>
      <w:r>
        <w:rPr>
          <w:rFonts w:ascii="Times New Roman"/>
          <w:b w:val="false"/>
          <w:i w:val="false"/>
          <w:color w:val="000000"/>
          <w:sz w:val="28"/>
        </w:rPr>
        <w:t>
      4. Кәсіптік стандарттың атауы: Жасанды интеллект қолданбаларын әзірлеу.</w:t>
      </w:r>
    </w:p>
    <w:bookmarkEnd w:id="67"/>
    <w:bookmarkStart w:name="z75" w:id="68"/>
    <w:p>
      <w:pPr>
        <w:spacing w:after="0"/>
        <w:ind w:left="0"/>
        <w:jc w:val="both"/>
      </w:pPr>
      <w:r>
        <w:rPr>
          <w:rFonts w:ascii="Times New Roman"/>
          <w:b w:val="false"/>
          <w:i w:val="false"/>
          <w:color w:val="000000"/>
          <w:sz w:val="28"/>
        </w:rPr>
        <w:t>
      5. Кәсіптік стандарттың коды: J068.</w:t>
      </w:r>
    </w:p>
    <w:bookmarkEnd w:id="68"/>
    <w:bookmarkStart w:name="z76" w:id="6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69"/>
    <w:bookmarkStart w:name="z77" w:id="70"/>
    <w:p>
      <w:pPr>
        <w:spacing w:after="0"/>
        <w:ind w:left="0"/>
        <w:jc w:val="both"/>
      </w:pPr>
      <w:r>
        <w:rPr>
          <w:rFonts w:ascii="Times New Roman"/>
          <w:b w:val="false"/>
          <w:i w:val="false"/>
          <w:color w:val="000000"/>
          <w:sz w:val="28"/>
        </w:rPr>
        <w:t>
      J Ақпарат және байланыс.</w:t>
      </w:r>
    </w:p>
    <w:bookmarkEnd w:id="70"/>
    <w:bookmarkStart w:name="z78" w:id="71"/>
    <w:p>
      <w:pPr>
        <w:spacing w:after="0"/>
        <w:ind w:left="0"/>
        <w:jc w:val="both"/>
      </w:pPr>
      <w:r>
        <w:rPr>
          <w:rFonts w:ascii="Times New Roman"/>
          <w:b w:val="false"/>
          <w:i w:val="false"/>
          <w:color w:val="000000"/>
          <w:sz w:val="28"/>
        </w:rPr>
        <w:t>
      61 Телекоммуникациялар.</w:t>
      </w:r>
    </w:p>
    <w:bookmarkEnd w:id="71"/>
    <w:bookmarkStart w:name="z79" w:id="72"/>
    <w:p>
      <w:pPr>
        <w:spacing w:after="0"/>
        <w:ind w:left="0"/>
        <w:jc w:val="both"/>
      </w:pPr>
      <w:r>
        <w:rPr>
          <w:rFonts w:ascii="Times New Roman"/>
          <w:b w:val="false"/>
          <w:i w:val="false"/>
          <w:color w:val="000000"/>
          <w:sz w:val="28"/>
        </w:rPr>
        <w:t>
      61.9 Телекоммуникация саласындағы өзге де қызмет.</w:t>
      </w:r>
    </w:p>
    <w:bookmarkEnd w:id="72"/>
    <w:bookmarkStart w:name="z80" w:id="73"/>
    <w:p>
      <w:pPr>
        <w:spacing w:after="0"/>
        <w:ind w:left="0"/>
        <w:jc w:val="both"/>
      </w:pPr>
      <w:r>
        <w:rPr>
          <w:rFonts w:ascii="Times New Roman"/>
          <w:b w:val="false"/>
          <w:i w:val="false"/>
          <w:color w:val="000000"/>
          <w:sz w:val="28"/>
        </w:rPr>
        <w:t>
      61.90 Телекоммуникация саласындағы өзге де қызмет.</w:t>
      </w:r>
    </w:p>
    <w:bookmarkEnd w:id="73"/>
    <w:bookmarkStart w:name="z81" w:id="74"/>
    <w:p>
      <w:pPr>
        <w:spacing w:after="0"/>
        <w:ind w:left="0"/>
        <w:jc w:val="both"/>
      </w:pPr>
      <w:r>
        <w:rPr>
          <w:rFonts w:ascii="Times New Roman"/>
          <w:b w:val="false"/>
          <w:i w:val="false"/>
          <w:color w:val="000000"/>
          <w:sz w:val="28"/>
        </w:rPr>
        <w:t>
      61.90.9 Басқа топтамаларға енгізілмеген, телекоммуникация саласындағы өзге де қызмет.</w:t>
      </w:r>
    </w:p>
    <w:bookmarkEnd w:id="74"/>
    <w:bookmarkStart w:name="z82" w:id="75"/>
    <w:p>
      <w:pPr>
        <w:spacing w:after="0"/>
        <w:ind w:left="0"/>
        <w:jc w:val="both"/>
      </w:pPr>
      <w:r>
        <w:rPr>
          <w:rFonts w:ascii="Times New Roman"/>
          <w:b w:val="false"/>
          <w:i w:val="false"/>
          <w:color w:val="000000"/>
          <w:sz w:val="28"/>
        </w:rPr>
        <w:t>
      7. Кәсіптік стандарттың қысқаша сипаттамасы: Техникада, робототехникада және информатикада жасанды интеллект әдістерін интеллектке еліктейтін бағдарламаларды әзірлеу үшін қолдану; оған ойлау модельдері, когнитивтік және білімге негізделген жүйелер, мәселелерді шешу және шешім қабылдау кіреді. Құрылымдалған білімді компьютерлік жүйелерге (білім базаларына) интеграциялау — әдетте жоғары деңгейдегі адами тәжірибені немесе жасанды интеллект әдістерін қажет ететін күрделі мәселелерді шешу үшін.</w:t>
      </w:r>
    </w:p>
    <w:bookmarkEnd w:id="75"/>
    <w:bookmarkStart w:name="z83" w:id="76"/>
    <w:p>
      <w:pPr>
        <w:spacing w:after="0"/>
        <w:ind w:left="0"/>
        <w:jc w:val="both"/>
      </w:pPr>
      <w:r>
        <w:rPr>
          <w:rFonts w:ascii="Times New Roman"/>
          <w:b w:val="false"/>
          <w:i w:val="false"/>
          <w:color w:val="000000"/>
          <w:sz w:val="28"/>
        </w:rPr>
        <w:t>
      8. Кәсіптер карточкаларының тізімі:</w:t>
      </w:r>
    </w:p>
    <w:bookmarkEnd w:id="76"/>
    <w:bookmarkStart w:name="z84" w:id="77"/>
    <w:p>
      <w:pPr>
        <w:spacing w:after="0"/>
        <w:ind w:left="0"/>
        <w:jc w:val="both"/>
      </w:pPr>
      <w:r>
        <w:rPr>
          <w:rFonts w:ascii="Times New Roman"/>
          <w:b w:val="false"/>
          <w:i w:val="false"/>
          <w:color w:val="000000"/>
          <w:sz w:val="28"/>
        </w:rPr>
        <w:t>
      1) Жасанды интеллект жөніндегі инженер - 6 СБШ-нің деңгейі;</w:t>
      </w:r>
    </w:p>
    <w:bookmarkEnd w:id="77"/>
    <w:bookmarkStart w:name="z85" w:id="78"/>
    <w:p>
      <w:pPr>
        <w:spacing w:after="0"/>
        <w:ind w:left="0"/>
        <w:jc w:val="both"/>
      </w:pPr>
      <w:r>
        <w:rPr>
          <w:rFonts w:ascii="Times New Roman"/>
          <w:b w:val="false"/>
          <w:i w:val="false"/>
          <w:color w:val="000000"/>
          <w:sz w:val="28"/>
        </w:rPr>
        <w:t>
      2) Жасанды интеллект жөніндегі инженер - 7 СБШ-нің деңгейі;</w:t>
      </w:r>
    </w:p>
    <w:bookmarkEnd w:id="78"/>
    <w:bookmarkStart w:name="z86" w:id="79"/>
    <w:p>
      <w:pPr>
        <w:spacing w:after="0"/>
        <w:ind w:left="0"/>
        <w:jc w:val="both"/>
      </w:pPr>
      <w:r>
        <w:rPr>
          <w:rFonts w:ascii="Times New Roman"/>
          <w:b w:val="false"/>
          <w:i w:val="false"/>
          <w:color w:val="000000"/>
          <w:sz w:val="28"/>
        </w:rPr>
        <w:t>
      3) Жасанды интеллект бойынша маман - 6 СБШ-нің деңгейі;</w:t>
      </w:r>
    </w:p>
    <w:bookmarkEnd w:id="79"/>
    <w:bookmarkStart w:name="z87" w:id="80"/>
    <w:p>
      <w:pPr>
        <w:spacing w:after="0"/>
        <w:ind w:left="0"/>
        <w:jc w:val="both"/>
      </w:pPr>
      <w:r>
        <w:rPr>
          <w:rFonts w:ascii="Times New Roman"/>
          <w:b w:val="false"/>
          <w:i w:val="false"/>
          <w:color w:val="000000"/>
          <w:sz w:val="28"/>
        </w:rPr>
        <w:t>
      4) Жасанды интеллект бойынша маман - 7 СБШ-нің деңгейі.</w:t>
      </w:r>
    </w:p>
    <w:bookmarkEnd w:id="80"/>
    <w:bookmarkStart w:name="z88" w:id="81"/>
    <w:p>
      <w:pPr>
        <w:spacing w:after="0"/>
        <w:ind w:left="0"/>
        <w:jc w:val="left"/>
      </w:pPr>
      <w:r>
        <w:rPr>
          <w:rFonts w:ascii="Times New Roman"/>
          <w:b/>
          <w:i w:val="false"/>
          <w:color w:val="000000"/>
        </w:rPr>
        <w:t xml:space="preserve"> 3-тарау. Кәсіптер карточкалары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"Жасанды интеллект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Білім деңгейі:</w:t>
            </w:r>
          </w:p>
          <w:bookmarkEnd w:id="8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Мамандық:</w:t>
            </w:r>
          </w:p>
          <w:bookmarkEnd w:id="8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Біліктілік:</w:t>
            </w:r>
          </w:p>
          <w:bookmarkEnd w:id="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 саласында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жүйелерін жобалау және құру модификациялау)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1. Жасанды интеллект жүйелерін енгізу</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тәжірибелік пайдалану және оны енгізу</w:t>
            </w:r>
          </w:p>
          <w:p>
            <w:pPr>
              <w:spacing w:after="20"/>
              <w:ind w:left="20"/>
              <w:jc w:val="both"/>
            </w:pPr>
            <w:r>
              <w:rPr>
                <w:rFonts w:ascii="Times New Roman"/>
                <w:b w:val="false"/>
                <w:i w:val="false"/>
                <w:color w:val="000000"/>
                <w:sz w:val="20"/>
              </w:rPr>
              <w:t>
3. AI жүйелерін мониторингтеу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Еңбек функциясы 1:</w:t>
            </w:r>
          </w:p>
          <w:bookmarkEnd w:id="86"/>
          <w:p>
            <w:pPr>
              <w:spacing w:after="20"/>
              <w:ind w:left="20"/>
              <w:jc w:val="both"/>
            </w:pPr>
            <w:r>
              <w:rPr>
                <w:rFonts w:ascii="Times New Roman"/>
                <w:b w:val="false"/>
                <w:i w:val="false"/>
                <w:color w:val="000000"/>
                <w:sz w:val="20"/>
              </w:rPr>
              <w:t>
Жасанды интеллект жүйелерін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Дағды 1:</w:t>
            </w:r>
          </w:p>
          <w:bookmarkEnd w:id="87"/>
          <w:p>
            <w:pPr>
              <w:spacing w:after="20"/>
              <w:ind w:left="20"/>
              <w:jc w:val="both"/>
            </w:pPr>
            <w:r>
              <w:rPr>
                <w:rFonts w:ascii="Times New Roman"/>
                <w:b w:val="false"/>
                <w:i w:val="false"/>
                <w:color w:val="000000"/>
                <w:sz w:val="20"/>
              </w:rPr>
              <w:t>
Зияткерлік жүйенің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Машықтар: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интеллект жүйелерін құруға арналған техникалық тапсырманы әзірлеу, келісу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алу (яғни, білім инженері пәндік сала туралы мүмкін болатын ең толық түсініктерді және ондағы шешім қабылдау тәсілдерін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жүйесіне және оның бөліктеріне құжаттама жасау.</w:t>
            </w:r>
          </w:p>
          <w:p>
            <w:pPr>
              <w:spacing w:after="20"/>
              <w:ind w:left="20"/>
              <w:jc w:val="both"/>
            </w:pPr>
            <w:r>
              <w:rPr>
                <w:rFonts w:ascii="Times New Roman"/>
                <w:b w:val="false"/>
                <w:i w:val="false"/>
                <w:color w:val="000000"/>
                <w:sz w:val="20"/>
              </w:rPr>
              <w:t>
4. Аналитикалық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Білімдер: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жасанды интеллект жүйелерінің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жобалаудың теориялық негіздері</w:t>
            </w:r>
          </w:p>
          <w:p>
            <w:pPr>
              <w:spacing w:after="20"/>
              <w:ind w:left="20"/>
              <w:jc w:val="both"/>
            </w:pPr>
            <w:r>
              <w:rPr>
                <w:rFonts w:ascii="Times New Roman"/>
                <w:b w:val="false"/>
                <w:i w:val="false"/>
                <w:color w:val="000000"/>
                <w:sz w:val="20"/>
              </w:rPr>
              <w:t>
3. Бұлыңғыр жиындарды модельдеу, бұлыңғыр логика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Дағды 2:</w:t>
            </w:r>
          </w:p>
          <w:bookmarkEnd w:id="90"/>
          <w:p>
            <w:pPr>
              <w:spacing w:after="20"/>
              <w:ind w:left="20"/>
              <w:jc w:val="both"/>
            </w:pPr>
            <w:r>
              <w:rPr>
                <w:rFonts w:ascii="Times New Roman"/>
                <w:b w:val="false"/>
                <w:i w:val="false"/>
                <w:color w:val="000000"/>
                <w:sz w:val="20"/>
              </w:rPr>
              <w:t>
Интеллектуалды жүйені бағдарламалық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Машықтар: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бағдарламалау ортасын және мәліметтер базасы мен білім жүйесін басқару құралдарын пайдалану</w:t>
            </w:r>
          </w:p>
          <w:p>
            <w:pPr>
              <w:spacing w:after="20"/>
              <w:ind w:left="20"/>
              <w:jc w:val="both"/>
            </w:pPr>
            <w:r>
              <w:rPr>
                <w:rFonts w:ascii="Times New Roman"/>
                <w:b w:val="false"/>
                <w:i w:val="false"/>
                <w:color w:val="000000"/>
                <w:sz w:val="20"/>
              </w:rPr>
              <w:t>
2. Қолданыстағы техникалық және / немесе бағдарламалық архитектураның мүмкіндіктерін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Білімдер: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Дәстүрлі бағдарламалау тілдері (C++, Java, Python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Символдық ақпаратты өңдеуге бағытталған арнайы бағдарламалау тілдері (LISP, SMALLTALK, РЕФАЛ) </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Логикалық бағдарламалау тілдері (Prolog)</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Білімді ұсыну тілдері (OPS 5, KRL, FRL) </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Интеграцияланған бағдарламалық орта (KE, ARTS, GURU, G2)</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Бағдарламалауға жүгінбестен қолданбалы интеллектуалды жүйелерді құруға мүмкіндік беретін интеллектуалды және сараптамалық жүйелердің қабықшалары (BUILD, EMYCIN, EXSYS Professional, сарапшы)</w:t>
            </w:r>
          </w:p>
          <w:p>
            <w:pPr>
              <w:spacing w:after="20"/>
              <w:ind w:left="20"/>
              <w:jc w:val="both"/>
            </w:pPr>
            <w:r>
              <w:rPr>
                <w:rFonts w:ascii="Times New Roman"/>
                <w:b w:val="false"/>
                <w:i w:val="false"/>
                <w:color w:val="000000"/>
                <w:sz w:val="20"/>
              </w:rPr>
              <w:t>
7. Бағдарламалық жасақтаманы әзірлеу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Дағды 3:</w:t>
            </w:r>
          </w:p>
          <w:bookmarkEnd w:id="93"/>
          <w:p>
            <w:pPr>
              <w:spacing w:after="20"/>
              <w:ind w:left="20"/>
              <w:jc w:val="both"/>
            </w:pPr>
            <w:r>
              <w:rPr>
                <w:rFonts w:ascii="Times New Roman"/>
                <w:b w:val="false"/>
                <w:i w:val="false"/>
                <w:color w:val="000000"/>
                <w:sz w:val="20"/>
              </w:rPr>
              <w:t>
Пәндік және проблемалық саланы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Машықтар: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Жасанды интеллект жүйелеріне Тапсырыс берушінің талаптарын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Проблеманы сәйкестендіруді орындау, яғни: қажетті ресурстарды (уақыт, адамдар, жабдықтар және т. б.); білім көздерін (кітаптар, бұйрықтар, ГОСТтар, сарапшылар және т. б.); ұқсас зияткерлік жүйелерді; мақсаттарды (оқыту, басқару, диагностика және т. б.); шешілетін міндеттер кластарын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Құрылатын жүйенің тұжырымдамасы (құрылымы, функциялары, бағдарламалық-техникалық платформасы, режимдері)деңгейінде Тапсырыс берушінің талаптарының оңтайлы шешімдерін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 тұжырымдамасының балама нұсқаларын әзірлеу, оларды талдау және ең жақсы тұжырымдаманы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Ұсынылған шешімдерді бағалау және негіздеу</w:t>
            </w:r>
          </w:p>
          <w:p>
            <w:pPr>
              <w:spacing w:after="20"/>
              <w:ind w:left="20"/>
              <w:jc w:val="both"/>
            </w:pPr>
            <w:r>
              <w:rPr>
                <w:rFonts w:ascii="Times New Roman"/>
                <w:b w:val="false"/>
                <w:i w:val="false"/>
                <w:color w:val="000000"/>
                <w:sz w:val="20"/>
              </w:rPr>
              <w:t>
6. Бизнес талаптарын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5"/>
          <w:p>
            <w:pPr>
              <w:spacing w:after="20"/>
              <w:ind w:left="20"/>
              <w:jc w:val="both"/>
            </w:pPr>
            <w:r>
              <w:rPr>
                <w:rFonts w:ascii="Times New Roman"/>
                <w:b w:val="false"/>
                <w:i w:val="false"/>
                <w:color w:val="000000"/>
                <w:sz w:val="20"/>
              </w:rPr>
              <w:t>
Білімдер: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анықтау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өзара әрекеттестіктегі тұлғааралық және топтық коммуникация технологиялары, конфликтология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интеллектуалды жүйелердің құрылысы және жұмыс істеуі</w:t>
            </w:r>
          </w:p>
          <w:p>
            <w:pPr>
              <w:spacing w:after="20"/>
              <w:ind w:left="20"/>
              <w:jc w:val="both"/>
            </w:pPr>
            <w:r>
              <w:rPr>
                <w:rFonts w:ascii="Times New Roman"/>
                <w:b w:val="false"/>
                <w:i w:val="false"/>
                <w:color w:val="000000"/>
                <w:sz w:val="20"/>
              </w:rPr>
              <w:t>
4. Іскерлік хат алмасу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6"/>
          <w:p>
            <w:pPr>
              <w:spacing w:after="20"/>
              <w:ind w:left="20"/>
              <w:jc w:val="both"/>
            </w:pPr>
            <w:r>
              <w:rPr>
                <w:rFonts w:ascii="Times New Roman"/>
                <w:b w:val="false"/>
                <w:i w:val="false"/>
                <w:color w:val="000000"/>
                <w:sz w:val="20"/>
              </w:rPr>
              <w:t>
Еңбек функциясы 2:</w:t>
            </w:r>
          </w:p>
          <w:bookmarkEnd w:id="96"/>
          <w:p>
            <w:pPr>
              <w:spacing w:after="20"/>
              <w:ind w:left="20"/>
              <w:jc w:val="both"/>
            </w:pPr>
            <w:r>
              <w:rPr>
                <w:rFonts w:ascii="Times New Roman"/>
                <w:b w:val="false"/>
                <w:i w:val="false"/>
                <w:color w:val="000000"/>
                <w:sz w:val="20"/>
              </w:rPr>
              <w:t>
Жасанды интеллект жүйелерін тәжірибелік пайдалану және оны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7"/>
          <w:p>
            <w:pPr>
              <w:spacing w:after="20"/>
              <w:ind w:left="20"/>
              <w:jc w:val="both"/>
            </w:pPr>
            <w:r>
              <w:rPr>
                <w:rFonts w:ascii="Times New Roman"/>
                <w:b w:val="false"/>
                <w:i w:val="false"/>
                <w:color w:val="000000"/>
                <w:sz w:val="20"/>
              </w:rPr>
              <w:t>
Дағды 1:</w:t>
            </w:r>
          </w:p>
          <w:bookmarkEnd w:id="97"/>
          <w:p>
            <w:pPr>
              <w:spacing w:after="20"/>
              <w:ind w:left="20"/>
              <w:jc w:val="both"/>
            </w:pPr>
            <w:r>
              <w:rPr>
                <w:rFonts w:ascii="Times New Roman"/>
                <w:b w:val="false"/>
                <w:i w:val="false"/>
                <w:color w:val="000000"/>
                <w:sz w:val="20"/>
              </w:rPr>
              <w:t>
Жасанды интеллект жүйелерін енгізу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8"/>
          <w:p>
            <w:pPr>
              <w:spacing w:after="20"/>
              <w:ind w:left="20"/>
              <w:jc w:val="both"/>
            </w:pPr>
            <w:r>
              <w:rPr>
                <w:rFonts w:ascii="Times New Roman"/>
                <w:b w:val="false"/>
                <w:i w:val="false"/>
                <w:color w:val="000000"/>
                <w:sz w:val="20"/>
              </w:rPr>
              <w:t>
Машықтар: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Автоматтандыру объектісін жасанды интеллект жүйелерін іске қосуға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жүйесімен жұмыс істеу үшін персоналды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жүйелерін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Енгізілген жасанды интеллект жүйесі бойынша пайдаланушыларға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Табылған кемшіліктер мен қателерді жою</w:t>
            </w:r>
          </w:p>
          <w:p>
            <w:pPr>
              <w:spacing w:after="20"/>
              <w:ind w:left="20"/>
              <w:jc w:val="both"/>
            </w:pPr>
            <w:r>
              <w:rPr>
                <w:rFonts w:ascii="Times New Roman"/>
                <w:b w:val="false"/>
                <w:i w:val="false"/>
                <w:color w:val="000000"/>
                <w:sz w:val="20"/>
              </w:rPr>
              <w:t>
6. Білім қорын түзету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Білімдер: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интеллекттің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қолданудың негізгі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жүйелерін сынау әдістері</w:t>
            </w:r>
          </w:p>
          <w:p>
            <w:pPr>
              <w:spacing w:after="20"/>
              <w:ind w:left="20"/>
              <w:jc w:val="both"/>
            </w:pPr>
            <w:r>
              <w:rPr>
                <w:rFonts w:ascii="Times New Roman"/>
                <w:b w:val="false"/>
                <w:i w:val="false"/>
                <w:color w:val="000000"/>
                <w:sz w:val="20"/>
              </w:rPr>
              <w:t>
4. Мәліметтер базасымен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r>
              <w:rPr>
                <w:rFonts w:ascii="Times New Roman"/>
                <w:b w:val="false"/>
                <w:i w:val="false"/>
                <w:color w:val="000000"/>
                <w:sz w:val="20"/>
              </w:rPr>
              <w:t>
Дағды 2:</w:t>
            </w:r>
          </w:p>
          <w:bookmarkEnd w:id="100"/>
          <w:p>
            <w:pPr>
              <w:spacing w:after="20"/>
              <w:ind w:left="20"/>
              <w:jc w:val="both"/>
            </w:pPr>
            <w:r>
              <w:rPr>
                <w:rFonts w:ascii="Times New Roman"/>
                <w:b w:val="false"/>
                <w:i w:val="false"/>
                <w:color w:val="000000"/>
                <w:sz w:val="20"/>
              </w:rPr>
              <w:t>
Жасанды интеллект жүйелерін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1"/>
          <w:p>
            <w:pPr>
              <w:spacing w:after="20"/>
              <w:ind w:left="20"/>
              <w:jc w:val="both"/>
            </w:pPr>
            <w:r>
              <w:rPr>
                <w:rFonts w:ascii="Times New Roman"/>
                <w:b w:val="false"/>
                <w:i w:val="false"/>
                <w:color w:val="000000"/>
                <w:sz w:val="20"/>
              </w:rPr>
              <w:t>
Машықтар: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Енгізу/шығару интерфейстерінің ыңғайлылығы мен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стратегиясының тиімділігін тексеру (іріктеу тәртібі, анық емес қорытындыны пайдалану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мысалдарының сапасын тексеру</w:t>
            </w:r>
          </w:p>
          <w:p>
            <w:pPr>
              <w:spacing w:after="20"/>
              <w:ind w:left="20"/>
              <w:jc w:val="both"/>
            </w:pPr>
            <w:r>
              <w:rPr>
                <w:rFonts w:ascii="Times New Roman"/>
                <w:b w:val="false"/>
                <w:i w:val="false"/>
                <w:color w:val="000000"/>
                <w:sz w:val="20"/>
              </w:rPr>
              <w:t>
4. Білім қорының дұрыстығын тексеру (ережелердің толықтығы мен дәйектілігі)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2"/>
          <w:p>
            <w:pPr>
              <w:spacing w:after="20"/>
              <w:ind w:left="20"/>
              <w:jc w:val="both"/>
            </w:pPr>
            <w:r>
              <w:rPr>
                <w:rFonts w:ascii="Times New Roman"/>
                <w:b w:val="false"/>
                <w:i w:val="false"/>
                <w:color w:val="000000"/>
                <w:sz w:val="20"/>
              </w:rPr>
              <w:t>
Білімдер: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жұмысын автоматты және автоматтандырылған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деректердің негізгі түрлері және оларды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мысалдары мен сынақ деректер жиынтығын құру және құжаттау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деректер жиынтығын құру ережелері, алгоритмдері және технологиялары</w:t>
            </w:r>
          </w:p>
          <w:p>
            <w:pPr>
              <w:spacing w:after="20"/>
              <w:ind w:left="20"/>
              <w:jc w:val="both"/>
            </w:pPr>
            <w:r>
              <w:rPr>
                <w:rFonts w:ascii="Times New Roman"/>
                <w:b w:val="false"/>
                <w:i w:val="false"/>
                <w:color w:val="000000"/>
                <w:sz w:val="20"/>
              </w:rPr>
              <w:t>
5. Сынақ деректер жиынтығының құрылымы мен сақтау форматтарына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3"/>
          <w:p>
            <w:pPr>
              <w:spacing w:after="20"/>
              <w:ind w:left="20"/>
              <w:jc w:val="both"/>
            </w:pPr>
            <w:r>
              <w:rPr>
                <w:rFonts w:ascii="Times New Roman"/>
                <w:b w:val="false"/>
                <w:i w:val="false"/>
                <w:color w:val="000000"/>
                <w:sz w:val="20"/>
              </w:rPr>
              <w:t>
Еңбек функциясы 3:</w:t>
            </w:r>
          </w:p>
          <w:bookmarkEnd w:id="103"/>
          <w:p>
            <w:pPr>
              <w:spacing w:after="20"/>
              <w:ind w:left="20"/>
              <w:jc w:val="both"/>
            </w:pPr>
            <w:r>
              <w:rPr>
                <w:rFonts w:ascii="Times New Roman"/>
                <w:b w:val="false"/>
                <w:i w:val="false"/>
                <w:color w:val="000000"/>
                <w:sz w:val="20"/>
              </w:rPr>
              <w:t>
AI жүйелерін мониторингтеу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4"/>
          <w:p>
            <w:pPr>
              <w:spacing w:after="20"/>
              <w:ind w:left="20"/>
              <w:jc w:val="both"/>
            </w:pPr>
            <w:r>
              <w:rPr>
                <w:rFonts w:ascii="Times New Roman"/>
                <w:b w:val="false"/>
                <w:i w:val="false"/>
                <w:color w:val="000000"/>
                <w:sz w:val="20"/>
              </w:rPr>
              <w:t>
Дағды 1:</w:t>
            </w:r>
          </w:p>
          <w:bookmarkEnd w:id="104"/>
          <w:p>
            <w:pPr>
              <w:spacing w:after="20"/>
              <w:ind w:left="20"/>
              <w:jc w:val="both"/>
            </w:pPr>
            <w:r>
              <w:rPr>
                <w:rFonts w:ascii="Times New Roman"/>
                <w:b w:val="false"/>
                <w:i w:val="false"/>
                <w:color w:val="000000"/>
                <w:sz w:val="20"/>
              </w:rPr>
              <w:t>
Өнімділікті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5"/>
          <w:p>
            <w:pPr>
              <w:spacing w:after="20"/>
              <w:ind w:left="20"/>
              <w:jc w:val="both"/>
            </w:pPr>
            <w:r>
              <w:rPr>
                <w:rFonts w:ascii="Times New Roman"/>
                <w:b w:val="false"/>
                <w:i w:val="false"/>
                <w:color w:val="000000"/>
                <w:sz w:val="20"/>
              </w:rPr>
              <w:t>
Машықтар: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мен концепт дрейфін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бизнес-метрикаларын бағалау</w:t>
            </w:r>
          </w:p>
          <w:p>
            <w:pPr>
              <w:spacing w:after="20"/>
              <w:ind w:left="20"/>
              <w:jc w:val="both"/>
            </w:pPr>
            <w:r>
              <w:rPr>
                <w:rFonts w:ascii="Times New Roman"/>
                <w:b w:val="false"/>
                <w:i w:val="false"/>
                <w:color w:val="000000"/>
                <w:sz w:val="20"/>
              </w:rPr>
              <w:t>
3. A/B тестілеуді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6"/>
          <w:p>
            <w:pPr>
              <w:spacing w:after="20"/>
              <w:ind w:left="20"/>
              <w:jc w:val="both"/>
            </w:pPr>
            <w:r>
              <w:rPr>
                <w:rFonts w:ascii="Times New Roman"/>
                <w:b w:val="false"/>
                <w:i w:val="false"/>
                <w:color w:val="000000"/>
                <w:sz w:val="20"/>
              </w:rPr>
              <w:t>
Білімдер: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Модельдердің сапасын бағалау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MLOps қағидаттары</w:t>
            </w:r>
          </w:p>
          <w:p>
            <w:pPr>
              <w:spacing w:after="20"/>
              <w:ind w:left="20"/>
              <w:jc w:val="both"/>
            </w:pPr>
            <w:r>
              <w:rPr>
                <w:rFonts w:ascii="Times New Roman"/>
                <w:b w:val="false"/>
                <w:i w:val="false"/>
                <w:color w:val="000000"/>
                <w:sz w:val="20"/>
              </w:rPr>
              <w:t>
3. Мониторинг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Жауапкершілік</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Стандартты емес мәселелерді шеше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"Жасанды интеллект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8"/>
          <w:p>
            <w:pPr>
              <w:spacing w:after="20"/>
              <w:ind w:left="20"/>
              <w:jc w:val="both"/>
            </w:pPr>
            <w:r>
              <w:rPr>
                <w:rFonts w:ascii="Times New Roman"/>
                <w:b w:val="false"/>
                <w:i w:val="false"/>
                <w:color w:val="000000"/>
                <w:sz w:val="20"/>
              </w:rPr>
              <w:t>
Білім деңгейі:</w:t>
            </w:r>
          </w:p>
          <w:bookmarkEnd w:id="10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9"/>
          <w:p>
            <w:pPr>
              <w:spacing w:after="20"/>
              <w:ind w:left="20"/>
              <w:jc w:val="both"/>
            </w:pPr>
            <w:r>
              <w:rPr>
                <w:rFonts w:ascii="Times New Roman"/>
                <w:b w:val="false"/>
                <w:i w:val="false"/>
                <w:color w:val="000000"/>
                <w:sz w:val="20"/>
              </w:rPr>
              <w:t>
Мамандық:</w:t>
            </w:r>
          </w:p>
          <w:bookmarkEnd w:id="10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0"/>
          <w:p>
            <w:pPr>
              <w:spacing w:after="20"/>
              <w:ind w:left="20"/>
              <w:jc w:val="both"/>
            </w:pPr>
            <w:r>
              <w:rPr>
                <w:rFonts w:ascii="Times New Roman"/>
                <w:b w:val="false"/>
                <w:i w:val="false"/>
                <w:color w:val="000000"/>
                <w:sz w:val="20"/>
              </w:rPr>
              <w:t>
Біліктілік:</w:t>
            </w:r>
          </w:p>
          <w:bookmarkEnd w:id="11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1"/>
          <w:p>
            <w:pPr>
              <w:spacing w:after="20"/>
              <w:ind w:left="20"/>
              <w:jc w:val="both"/>
            </w:pPr>
            <w:r>
              <w:rPr>
                <w:rFonts w:ascii="Times New Roman"/>
                <w:b w:val="false"/>
                <w:i w:val="false"/>
                <w:color w:val="000000"/>
                <w:sz w:val="20"/>
              </w:rPr>
              <w:t>
Білім деңгейі:</w:t>
            </w:r>
          </w:p>
          <w:bookmarkEnd w:id="11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2"/>
          <w:p>
            <w:pPr>
              <w:spacing w:after="20"/>
              <w:ind w:left="20"/>
              <w:jc w:val="both"/>
            </w:pPr>
            <w:r>
              <w:rPr>
                <w:rFonts w:ascii="Times New Roman"/>
                <w:b w:val="false"/>
                <w:i w:val="false"/>
                <w:color w:val="000000"/>
                <w:sz w:val="20"/>
              </w:rPr>
              <w:t>
Мамандық:</w:t>
            </w:r>
          </w:p>
          <w:bookmarkEnd w:id="11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3"/>
          <w:p>
            <w:pPr>
              <w:spacing w:after="20"/>
              <w:ind w:left="20"/>
              <w:jc w:val="both"/>
            </w:pPr>
            <w:r>
              <w:rPr>
                <w:rFonts w:ascii="Times New Roman"/>
                <w:b w:val="false"/>
                <w:i w:val="false"/>
                <w:color w:val="000000"/>
                <w:sz w:val="20"/>
              </w:rPr>
              <w:t>
Біліктілік:</w:t>
            </w:r>
          </w:p>
          <w:bookmarkEnd w:id="1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әзірлеу саласында кемінде 5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жасанды интеллект жүйелерін әзірлеуге және енгізуге жетекшілік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4"/>
          <w:p>
            <w:pPr>
              <w:spacing w:after="20"/>
              <w:ind w:left="20"/>
              <w:jc w:val="both"/>
            </w:pPr>
            <w:r>
              <w:rPr>
                <w:rFonts w:ascii="Times New Roman"/>
                <w:b w:val="false"/>
                <w:i w:val="false"/>
                <w:color w:val="000000"/>
                <w:sz w:val="20"/>
              </w:rPr>
              <w:t>
1. Жасанды интеллект жүйелерін енгізу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тәжірибелік пайдалану және оны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жобаларын басқару</w:t>
            </w:r>
          </w:p>
          <w:p>
            <w:pPr>
              <w:spacing w:after="20"/>
              <w:ind w:left="20"/>
              <w:jc w:val="both"/>
            </w:pPr>
            <w:r>
              <w:rPr>
                <w:rFonts w:ascii="Times New Roman"/>
                <w:b w:val="false"/>
                <w:i w:val="false"/>
                <w:color w:val="000000"/>
                <w:sz w:val="20"/>
              </w:rPr>
              <w:t>
4. Ғылыми-зерттеу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5"/>
          <w:p>
            <w:pPr>
              <w:spacing w:after="20"/>
              <w:ind w:left="20"/>
              <w:jc w:val="both"/>
            </w:pPr>
            <w:r>
              <w:rPr>
                <w:rFonts w:ascii="Times New Roman"/>
                <w:b w:val="false"/>
                <w:i w:val="false"/>
                <w:color w:val="000000"/>
                <w:sz w:val="20"/>
              </w:rPr>
              <w:t>
Еңбек функциясы 1:</w:t>
            </w:r>
          </w:p>
          <w:bookmarkEnd w:id="115"/>
          <w:p>
            <w:pPr>
              <w:spacing w:after="20"/>
              <w:ind w:left="20"/>
              <w:jc w:val="both"/>
            </w:pPr>
            <w:r>
              <w:rPr>
                <w:rFonts w:ascii="Times New Roman"/>
                <w:b w:val="false"/>
                <w:i w:val="false"/>
                <w:color w:val="000000"/>
                <w:sz w:val="20"/>
              </w:rPr>
              <w:t>
Жасанды интеллект жүйелерін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6"/>
          <w:p>
            <w:pPr>
              <w:spacing w:after="20"/>
              <w:ind w:left="20"/>
              <w:jc w:val="both"/>
            </w:pPr>
            <w:r>
              <w:rPr>
                <w:rFonts w:ascii="Times New Roman"/>
                <w:b w:val="false"/>
                <w:i w:val="false"/>
                <w:color w:val="000000"/>
                <w:sz w:val="20"/>
              </w:rPr>
              <w:t>
Дағды 1:</w:t>
            </w:r>
          </w:p>
          <w:bookmarkEnd w:id="116"/>
          <w:p>
            <w:pPr>
              <w:spacing w:after="20"/>
              <w:ind w:left="20"/>
              <w:jc w:val="both"/>
            </w:pPr>
            <w:r>
              <w:rPr>
                <w:rFonts w:ascii="Times New Roman"/>
                <w:b w:val="false"/>
                <w:i w:val="false"/>
                <w:color w:val="000000"/>
                <w:sz w:val="20"/>
              </w:rPr>
              <w:t>
Зияткерлік жүйе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7"/>
          <w:p>
            <w:pPr>
              <w:spacing w:after="20"/>
              <w:ind w:left="20"/>
              <w:jc w:val="both"/>
            </w:pPr>
            <w:r>
              <w:rPr>
                <w:rFonts w:ascii="Times New Roman"/>
                <w:b w:val="false"/>
                <w:i w:val="false"/>
                <w:color w:val="000000"/>
                <w:sz w:val="20"/>
              </w:rPr>
              <w:t>
Машықтар: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интеллект жүйелерінің архитектурасын құру принциптерін және жасанды интеллект жүйелерінің архитектурасының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жобалау әдістемелері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қорын жобалау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Интерфейсті жобалау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Ашық жүйелер үшін функционалдық стандарттау әдістемесін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Қосымшаларды, мәліметтер базасының құрылымын, бағдарламалық интерфейстерді жобалау процесінің бөлігі ретінде ұйымның бөлімшелерімен өзара әрекеттесу</w:t>
            </w:r>
          </w:p>
          <w:p>
            <w:pPr>
              <w:spacing w:after="20"/>
              <w:ind w:left="20"/>
              <w:jc w:val="both"/>
            </w:pPr>
            <w:r>
              <w:rPr>
                <w:rFonts w:ascii="Times New Roman"/>
                <w:b w:val="false"/>
                <w:i w:val="false"/>
                <w:color w:val="000000"/>
                <w:sz w:val="20"/>
              </w:rPr>
              <w:t>
7. Зияткерлік жүйенің архитектурасын әзірлеу процесі бойынша нормативтік-техникалық құжаттарды (стандарттар мен регламенттерді)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8"/>
          <w:p>
            <w:pPr>
              <w:spacing w:after="20"/>
              <w:ind w:left="20"/>
              <w:jc w:val="both"/>
            </w:pPr>
            <w:r>
              <w:rPr>
                <w:rFonts w:ascii="Times New Roman"/>
                <w:b w:val="false"/>
                <w:i w:val="false"/>
                <w:color w:val="000000"/>
                <w:sz w:val="20"/>
              </w:rPr>
              <w:t>
Білімдер: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Ғылыми-техникалық құжаттаманы редакциялау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және техникалық құжаттамаға қойылатын талаптарды айқындайтын нормативтік-техникалық құжаттар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шешімдерін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басқарудың негізгі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Жасанды интеллект жүйелерінің архитектурасын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Жасанды интеллект жүйелерін жобалау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қорын жобалау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Интерфейсті жобалау әдістері мен құралдары</w:t>
            </w:r>
          </w:p>
          <w:p>
            <w:pPr>
              <w:spacing w:after="20"/>
              <w:ind w:left="20"/>
              <w:jc w:val="both"/>
            </w:pPr>
            <w:r>
              <w:rPr>
                <w:rFonts w:ascii="Times New Roman"/>
                <w:b w:val="false"/>
                <w:i w:val="false"/>
                <w:color w:val="000000"/>
                <w:sz w:val="20"/>
              </w:rPr>
              <w:t>
9. Ашық жүйелерге арналған функционалдық стандарттау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9"/>
          <w:p>
            <w:pPr>
              <w:spacing w:after="20"/>
              <w:ind w:left="20"/>
              <w:jc w:val="both"/>
            </w:pPr>
            <w:r>
              <w:rPr>
                <w:rFonts w:ascii="Times New Roman"/>
                <w:b w:val="false"/>
                <w:i w:val="false"/>
                <w:color w:val="000000"/>
                <w:sz w:val="20"/>
              </w:rPr>
              <w:t>
Дағды 2:</w:t>
            </w:r>
          </w:p>
          <w:bookmarkEnd w:id="119"/>
          <w:p>
            <w:pPr>
              <w:spacing w:after="20"/>
              <w:ind w:left="20"/>
              <w:jc w:val="both"/>
            </w:pPr>
            <w:r>
              <w:rPr>
                <w:rFonts w:ascii="Times New Roman"/>
                <w:b w:val="false"/>
                <w:i w:val="false"/>
                <w:color w:val="000000"/>
                <w:sz w:val="20"/>
              </w:rPr>
              <w:t>
Зияткерлік жүйені бағдарламалық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0"/>
          <w:p>
            <w:pPr>
              <w:spacing w:after="20"/>
              <w:ind w:left="20"/>
              <w:jc w:val="both"/>
            </w:pPr>
            <w:r>
              <w:rPr>
                <w:rFonts w:ascii="Times New Roman"/>
                <w:b w:val="false"/>
                <w:i w:val="false"/>
                <w:color w:val="000000"/>
                <w:sz w:val="20"/>
              </w:rPr>
              <w:t>
Машықтар: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Жоспарлардың орындалуын жоспарлау және бақылау (мониторинг) әдістері мен құралдарын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Нормативтік-техникалық құжаттарды (стандарттар мен регламенттерді), зияткерлік жүйелерді әзірлеу процесін басқарудың үздік әлемдік тәжірибелерін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жүйелерін дамыту процесінің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Жасанды интеллект жүйелерін әзірлеу жоспарының сапасын бағалау (ресурстар, мерзімдер,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Жасанды интеллект жүйелерін әзірлеу жоспарларының орындалуын бақылау</w:t>
            </w:r>
          </w:p>
          <w:p>
            <w:pPr>
              <w:spacing w:after="20"/>
              <w:ind w:left="20"/>
              <w:jc w:val="both"/>
            </w:pPr>
            <w:r>
              <w:rPr>
                <w:rFonts w:ascii="Times New Roman"/>
                <w:b w:val="false"/>
                <w:i w:val="false"/>
                <w:color w:val="000000"/>
                <w:sz w:val="20"/>
              </w:rPr>
              <w:t>
6. Жасанды интеллект жүйелерін дамыту жоспарын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1"/>
          <w:p>
            <w:pPr>
              <w:spacing w:after="20"/>
              <w:ind w:left="20"/>
              <w:jc w:val="both"/>
            </w:pPr>
            <w:r>
              <w:rPr>
                <w:rFonts w:ascii="Times New Roman"/>
                <w:b w:val="false"/>
                <w:i w:val="false"/>
                <w:color w:val="000000"/>
                <w:sz w:val="20"/>
              </w:rPr>
              <w:t>
Білімдер: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Жоспарлардың орындалуын жоспарлау және бақылау (мониторинг)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әзірлеу жоспарының сапасын бағалау әдістері (ресурстар, мерзімдер,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басқарудың негізгі принциптері мен әдістері</w:t>
            </w:r>
          </w:p>
          <w:p>
            <w:pPr>
              <w:spacing w:after="20"/>
              <w:ind w:left="20"/>
              <w:jc w:val="both"/>
            </w:pPr>
            <w:r>
              <w:rPr>
                <w:rFonts w:ascii="Times New Roman"/>
                <w:b w:val="false"/>
                <w:i w:val="false"/>
                <w:color w:val="000000"/>
                <w:sz w:val="20"/>
              </w:rPr>
              <w:t>
4. Нормативтік-техникалық құжаттар (стандарттар мен регламенттер), жасанды интеллект жүйелерін әзірлеу процесін басқарудың үздік әлемдік тәжірибелері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2"/>
          <w:p>
            <w:pPr>
              <w:spacing w:after="20"/>
              <w:ind w:left="20"/>
              <w:jc w:val="both"/>
            </w:pPr>
            <w:r>
              <w:rPr>
                <w:rFonts w:ascii="Times New Roman"/>
                <w:b w:val="false"/>
                <w:i w:val="false"/>
                <w:color w:val="000000"/>
                <w:sz w:val="20"/>
              </w:rPr>
              <w:t>
Еңбек функциясы 2:</w:t>
            </w:r>
          </w:p>
          <w:bookmarkEnd w:id="122"/>
          <w:p>
            <w:pPr>
              <w:spacing w:after="20"/>
              <w:ind w:left="20"/>
              <w:jc w:val="both"/>
            </w:pPr>
            <w:r>
              <w:rPr>
                <w:rFonts w:ascii="Times New Roman"/>
                <w:b w:val="false"/>
                <w:i w:val="false"/>
                <w:color w:val="000000"/>
                <w:sz w:val="20"/>
              </w:rPr>
              <w:t>
Жасанды интеллект жүйелерін тәжірибелік пайдалану және оны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1:Жасанды интеллект жүйелерін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3"/>
          <w:p>
            <w:pPr>
              <w:spacing w:after="20"/>
              <w:ind w:left="20"/>
              <w:jc w:val="both"/>
            </w:pPr>
            <w:r>
              <w:rPr>
                <w:rFonts w:ascii="Times New Roman"/>
                <w:b w:val="false"/>
                <w:i w:val="false"/>
                <w:color w:val="000000"/>
                <w:sz w:val="20"/>
              </w:rPr>
              <w:t>
Машықтар: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деректер жиынтығын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жүйелерінің жұмысын тексеру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Хабарламалар журналдарының, хаттамалардың деректерін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Жасанды интеллект жүйелерінің қолда бар техникалық және / немесе бағдарламалық архитектурасының мүмкіндіктерін пайдалану</w:t>
            </w:r>
          </w:p>
          <w:p>
            <w:pPr>
              <w:spacing w:after="20"/>
              <w:ind w:left="20"/>
              <w:jc w:val="both"/>
            </w:pPr>
            <w:r>
              <w:rPr>
                <w:rFonts w:ascii="Times New Roman"/>
                <w:b w:val="false"/>
                <w:i w:val="false"/>
                <w:color w:val="000000"/>
                <w:sz w:val="20"/>
              </w:rPr>
              <w:t>
5. Бағдарламалық жасақтаманы әзірлеудің ұжымдық ортасын және нұсқаны басқару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4"/>
          <w:p>
            <w:pPr>
              <w:spacing w:after="20"/>
              <w:ind w:left="20"/>
              <w:jc w:val="both"/>
            </w:pPr>
            <w:r>
              <w:rPr>
                <w:rFonts w:ascii="Times New Roman"/>
                <w:b w:val="false"/>
                <w:i w:val="false"/>
                <w:color w:val="000000"/>
                <w:sz w:val="20"/>
              </w:rPr>
              <w:t>
Білімдер: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интеллект жүйелерінің жұмысқа қабілеттілігін тексеруге қойылатын талаптарды айқындайтын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жөндеудің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деректердің негізгі түрлері және оларды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деректер жиынтығын дайындау әдістері</w:t>
            </w:r>
          </w:p>
          <w:p>
            <w:pPr>
              <w:spacing w:after="20"/>
              <w:ind w:left="20"/>
              <w:jc w:val="both"/>
            </w:pPr>
            <w:r>
              <w:rPr>
                <w:rFonts w:ascii="Times New Roman"/>
                <w:b w:val="false"/>
                <w:i w:val="false"/>
                <w:color w:val="000000"/>
                <w:sz w:val="20"/>
              </w:rPr>
              <w:t>
5. Жасанды интеллект жүйелерінің жұмысын тексеру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5"/>
          <w:p>
            <w:pPr>
              <w:spacing w:after="20"/>
              <w:ind w:left="20"/>
              <w:jc w:val="both"/>
            </w:pPr>
            <w:r>
              <w:rPr>
                <w:rFonts w:ascii="Times New Roman"/>
                <w:b w:val="false"/>
                <w:i w:val="false"/>
                <w:color w:val="000000"/>
                <w:sz w:val="20"/>
              </w:rPr>
              <w:t>
Еңбек функциясы 3:</w:t>
            </w:r>
          </w:p>
          <w:bookmarkEnd w:id="125"/>
          <w:p>
            <w:pPr>
              <w:spacing w:after="20"/>
              <w:ind w:left="20"/>
              <w:jc w:val="both"/>
            </w:pPr>
            <w:r>
              <w:rPr>
                <w:rFonts w:ascii="Times New Roman"/>
                <w:b w:val="false"/>
                <w:i w:val="false"/>
                <w:color w:val="000000"/>
                <w:sz w:val="20"/>
              </w:rPr>
              <w:t>
Жасанды интеллект жобаларын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6"/>
          <w:p>
            <w:pPr>
              <w:spacing w:after="20"/>
              <w:ind w:left="20"/>
              <w:jc w:val="both"/>
            </w:pPr>
            <w:r>
              <w:rPr>
                <w:rFonts w:ascii="Times New Roman"/>
                <w:b w:val="false"/>
                <w:i w:val="false"/>
                <w:color w:val="000000"/>
                <w:sz w:val="20"/>
              </w:rPr>
              <w:t>
Дағды 1:</w:t>
            </w:r>
          </w:p>
          <w:bookmarkEnd w:id="126"/>
          <w:p>
            <w:pPr>
              <w:spacing w:after="20"/>
              <w:ind w:left="20"/>
              <w:jc w:val="both"/>
            </w:pPr>
            <w:r>
              <w:rPr>
                <w:rFonts w:ascii="Times New Roman"/>
                <w:b w:val="false"/>
                <w:i w:val="false"/>
                <w:color w:val="000000"/>
                <w:sz w:val="20"/>
              </w:rPr>
              <w:t>
Стратегиялық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7"/>
          <w:p>
            <w:pPr>
              <w:spacing w:after="20"/>
              <w:ind w:left="20"/>
              <w:jc w:val="both"/>
            </w:pPr>
            <w:r>
              <w:rPr>
                <w:rFonts w:ascii="Times New Roman"/>
                <w:b w:val="false"/>
                <w:i w:val="false"/>
                <w:color w:val="000000"/>
                <w:sz w:val="20"/>
              </w:rPr>
              <w:t>
Машықтар: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AI технологияларын енгізудің жол карталарын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AI жобаларының экономикалық тиімділігін бағалау</w:t>
            </w:r>
          </w:p>
          <w:p>
            <w:pPr>
              <w:spacing w:after="20"/>
              <w:ind w:left="20"/>
              <w:jc w:val="both"/>
            </w:pPr>
            <w:r>
              <w:rPr>
                <w:rFonts w:ascii="Times New Roman"/>
                <w:b w:val="false"/>
                <w:i w:val="false"/>
                <w:color w:val="000000"/>
                <w:sz w:val="20"/>
              </w:rPr>
              <w:t>
3. AI бағытының дамуы бойынша техникалық көзқарасты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8"/>
          <w:p>
            <w:pPr>
              <w:spacing w:after="20"/>
              <w:ind w:left="20"/>
              <w:jc w:val="both"/>
            </w:pPr>
            <w:r>
              <w:rPr>
                <w:rFonts w:ascii="Times New Roman"/>
                <w:b w:val="false"/>
                <w:i w:val="false"/>
                <w:color w:val="000000"/>
                <w:sz w:val="20"/>
              </w:rPr>
              <w:t>
Білімдер: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 портфелін басқарудың қағидаттары</w:t>
            </w:r>
          </w:p>
          <w:p>
            <w:pPr>
              <w:spacing w:after="20"/>
              <w:ind w:left="20"/>
              <w:jc w:val="both"/>
            </w:pPr>
            <w:r>
              <w:rPr>
                <w:rFonts w:ascii="Times New Roman"/>
                <w:b w:val="false"/>
                <w:i w:val="false"/>
                <w:color w:val="000000"/>
                <w:sz w:val="20"/>
              </w:rPr>
              <w:t>
3. AI тиімділігін бағалаудың бизнес-метрикалары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9"/>
          <w:p>
            <w:pPr>
              <w:spacing w:after="20"/>
              <w:ind w:left="20"/>
              <w:jc w:val="both"/>
            </w:pPr>
            <w:r>
              <w:rPr>
                <w:rFonts w:ascii="Times New Roman"/>
                <w:b w:val="false"/>
                <w:i w:val="false"/>
                <w:color w:val="000000"/>
                <w:sz w:val="20"/>
              </w:rPr>
              <w:t>
Дағды 2:</w:t>
            </w:r>
          </w:p>
          <w:bookmarkEnd w:id="129"/>
          <w:p>
            <w:pPr>
              <w:spacing w:after="20"/>
              <w:ind w:left="20"/>
              <w:jc w:val="both"/>
            </w:pPr>
            <w:r>
              <w:rPr>
                <w:rFonts w:ascii="Times New Roman"/>
                <w:b w:val="false"/>
                <w:i w:val="false"/>
                <w:color w:val="000000"/>
                <w:sz w:val="20"/>
              </w:rPr>
              <w:t>
Командаға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0"/>
          <w:p>
            <w:pPr>
              <w:spacing w:after="20"/>
              <w:ind w:left="20"/>
              <w:jc w:val="both"/>
            </w:pPr>
            <w:r>
              <w:rPr>
                <w:rFonts w:ascii="Times New Roman"/>
                <w:b w:val="false"/>
                <w:i w:val="false"/>
                <w:color w:val="000000"/>
                <w:sz w:val="20"/>
              </w:rPr>
              <w:t>
Машықтар: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AI әзірлеушілер командаларын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Тапсырмаларды бөлу және олардың орындалуын бақылау</w:t>
            </w:r>
          </w:p>
          <w:p>
            <w:pPr>
              <w:spacing w:after="20"/>
              <w:ind w:left="20"/>
              <w:jc w:val="both"/>
            </w:pPr>
            <w:r>
              <w:rPr>
                <w:rFonts w:ascii="Times New Roman"/>
                <w:b w:val="false"/>
                <w:i w:val="false"/>
                <w:color w:val="000000"/>
                <w:sz w:val="20"/>
              </w:rPr>
              <w:t>
3. Код-ревью және архитектуралық ревью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IT жобаларын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Agile/Scrum қағидаттары</w:t>
            </w:r>
          </w:p>
          <w:p>
            <w:pPr>
              <w:spacing w:after="20"/>
              <w:ind w:left="20"/>
              <w:jc w:val="both"/>
            </w:pPr>
            <w:r>
              <w:rPr>
                <w:rFonts w:ascii="Times New Roman"/>
                <w:b w:val="false"/>
                <w:i w:val="false"/>
                <w:color w:val="000000"/>
                <w:sz w:val="20"/>
              </w:rPr>
              <w:t>
3. Менторлық және коучинг практикалары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2"/>
          <w:p>
            <w:pPr>
              <w:spacing w:after="20"/>
              <w:ind w:left="20"/>
              <w:jc w:val="both"/>
            </w:pPr>
            <w:r>
              <w:rPr>
                <w:rFonts w:ascii="Times New Roman"/>
                <w:b w:val="false"/>
                <w:i w:val="false"/>
                <w:color w:val="000000"/>
                <w:sz w:val="20"/>
              </w:rPr>
              <w:t>
Еңбек функциясы 4:</w:t>
            </w:r>
          </w:p>
          <w:bookmarkEnd w:id="132"/>
          <w:p>
            <w:pPr>
              <w:spacing w:after="20"/>
              <w:ind w:left="20"/>
              <w:jc w:val="both"/>
            </w:pPr>
            <w:r>
              <w:rPr>
                <w:rFonts w:ascii="Times New Roman"/>
                <w:b w:val="false"/>
                <w:i w:val="false"/>
                <w:color w:val="000000"/>
                <w:sz w:val="20"/>
              </w:rPr>
              <w:t>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3"/>
          <w:p>
            <w:pPr>
              <w:spacing w:after="20"/>
              <w:ind w:left="20"/>
              <w:jc w:val="both"/>
            </w:pPr>
            <w:r>
              <w:rPr>
                <w:rFonts w:ascii="Times New Roman"/>
                <w:b w:val="false"/>
                <w:i w:val="false"/>
                <w:color w:val="000000"/>
                <w:sz w:val="20"/>
              </w:rPr>
              <w:t>
Дағды 1:</w:t>
            </w:r>
          </w:p>
          <w:bookmarkEnd w:id="133"/>
          <w:p>
            <w:pPr>
              <w:spacing w:after="20"/>
              <w:ind w:left="20"/>
              <w:jc w:val="both"/>
            </w:pPr>
            <w:r>
              <w:rPr>
                <w:rFonts w:ascii="Times New Roman"/>
                <w:b w:val="false"/>
                <w:i w:val="false"/>
                <w:color w:val="000000"/>
                <w:sz w:val="20"/>
              </w:rPr>
              <w:t>
Жасанды интеллекттің жаңа әдістерін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ғылыми жарияланымдарды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Нейрондық желілердің жаңа архитектураларымен эксперименттер жүргізу</w:t>
            </w:r>
          </w:p>
          <w:p>
            <w:pPr>
              <w:spacing w:after="20"/>
              <w:ind w:left="20"/>
              <w:jc w:val="both"/>
            </w:pPr>
            <w:r>
              <w:rPr>
                <w:rFonts w:ascii="Times New Roman"/>
                <w:b w:val="false"/>
                <w:i w:val="false"/>
                <w:color w:val="000000"/>
                <w:sz w:val="20"/>
              </w:rPr>
              <w:t>
3. Жаңа тәсілдерді нақты деректерде валидтеу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AI саласындағы соңғы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зерттеу әдістері</w:t>
            </w:r>
          </w:p>
          <w:p>
            <w:pPr>
              <w:spacing w:after="20"/>
              <w:ind w:left="20"/>
              <w:jc w:val="both"/>
            </w:pPr>
            <w:r>
              <w:rPr>
                <w:rFonts w:ascii="Times New Roman"/>
                <w:b w:val="false"/>
                <w:i w:val="false"/>
                <w:color w:val="000000"/>
                <w:sz w:val="20"/>
              </w:rPr>
              <w:t>
3. Ғылыми негізделген әзірлеу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6"/>
          <w:p>
            <w:pPr>
              <w:spacing w:after="20"/>
              <w:ind w:left="20"/>
              <w:jc w:val="both"/>
            </w:pPr>
            <w:r>
              <w:rPr>
                <w:rFonts w:ascii="Times New Roman"/>
                <w:b w:val="false"/>
                <w:i w:val="false"/>
                <w:color w:val="000000"/>
                <w:sz w:val="20"/>
              </w:rPr>
              <w:t>
Жауапкершілік</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Стандартты емес мәселелерді шеше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"Жасанды интеллект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7"/>
          <w:p>
            <w:pPr>
              <w:spacing w:after="20"/>
              <w:ind w:left="20"/>
              <w:jc w:val="both"/>
            </w:pPr>
            <w:r>
              <w:rPr>
                <w:rFonts w:ascii="Times New Roman"/>
                <w:b w:val="false"/>
                <w:i w:val="false"/>
                <w:color w:val="000000"/>
                <w:sz w:val="20"/>
              </w:rPr>
              <w:t>
Білім деңгейі:</w:t>
            </w:r>
          </w:p>
          <w:bookmarkEnd w:id="13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8"/>
          <w:p>
            <w:pPr>
              <w:spacing w:after="20"/>
              <w:ind w:left="20"/>
              <w:jc w:val="both"/>
            </w:pPr>
            <w:r>
              <w:rPr>
                <w:rFonts w:ascii="Times New Roman"/>
                <w:b w:val="false"/>
                <w:i w:val="false"/>
                <w:color w:val="000000"/>
                <w:sz w:val="20"/>
              </w:rPr>
              <w:t>
Мамандық:</w:t>
            </w:r>
          </w:p>
          <w:bookmarkEnd w:id="13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9"/>
          <w:p>
            <w:pPr>
              <w:spacing w:after="20"/>
              <w:ind w:left="20"/>
              <w:jc w:val="both"/>
            </w:pPr>
            <w:r>
              <w:rPr>
                <w:rFonts w:ascii="Times New Roman"/>
                <w:b w:val="false"/>
                <w:i w:val="false"/>
                <w:color w:val="000000"/>
                <w:sz w:val="20"/>
              </w:rPr>
              <w:t>
Біліктілік:</w:t>
            </w:r>
          </w:p>
          <w:bookmarkEnd w:id="1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 саласында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 жүйелерін – эксперттік жүйелерді жобалау және құру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0"/>
          <w:p>
            <w:pPr>
              <w:spacing w:after="20"/>
              <w:ind w:left="20"/>
              <w:jc w:val="both"/>
            </w:pPr>
            <w:r>
              <w:rPr>
                <w:rFonts w:ascii="Times New Roman"/>
                <w:b w:val="false"/>
                <w:i w:val="false"/>
                <w:color w:val="000000"/>
                <w:sz w:val="20"/>
              </w:rPr>
              <w:t>
1. Эксперттік жүйелерді жобалау</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Эксперттік жүйелерді әзірлеу үдерістерін ұйымдастыру</w:t>
            </w:r>
          </w:p>
          <w:p>
            <w:pPr>
              <w:spacing w:after="20"/>
              <w:ind w:left="20"/>
              <w:jc w:val="both"/>
            </w:pPr>
            <w:r>
              <w:rPr>
                <w:rFonts w:ascii="Times New Roman"/>
                <w:b w:val="false"/>
                <w:i w:val="false"/>
                <w:color w:val="000000"/>
                <w:sz w:val="20"/>
              </w:rPr>
              <w:t>
3. Эксперттік жүйелерді әзірлеу үдерістеріне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1:Эксперттік жүйелерді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1"/>
          <w:p>
            <w:pPr>
              <w:spacing w:after="20"/>
              <w:ind w:left="20"/>
              <w:jc w:val="both"/>
            </w:pPr>
            <w:r>
              <w:rPr>
                <w:rFonts w:ascii="Times New Roman"/>
                <w:b w:val="false"/>
                <w:i w:val="false"/>
                <w:color w:val="000000"/>
                <w:sz w:val="20"/>
              </w:rPr>
              <w:t>
Дағды 1:</w:t>
            </w:r>
          </w:p>
          <w:bookmarkEnd w:id="141"/>
          <w:p>
            <w:pPr>
              <w:spacing w:after="20"/>
              <w:ind w:left="20"/>
              <w:jc w:val="both"/>
            </w:pPr>
            <w:r>
              <w:rPr>
                <w:rFonts w:ascii="Times New Roman"/>
                <w:b w:val="false"/>
                <w:i w:val="false"/>
                <w:color w:val="000000"/>
                <w:sz w:val="20"/>
              </w:rPr>
              <w:t>
Деректерден білімді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2"/>
          <w:p>
            <w:pPr>
              <w:spacing w:after="20"/>
              <w:ind w:left="20"/>
              <w:jc w:val="both"/>
            </w:pPr>
            <w:r>
              <w:rPr>
                <w:rFonts w:ascii="Times New Roman"/>
                <w:b w:val="false"/>
                <w:i w:val="false"/>
                <w:color w:val="000000"/>
                <w:sz w:val="20"/>
              </w:rPr>
              <w:t>
Машықтар: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ұғымдарды және олардың өзара байланыстарын анықтау.</w:t>
            </w:r>
          </w:p>
          <w:p>
            <w:pPr>
              <w:spacing w:after="20"/>
              <w:ind w:left="20"/>
              <w:jc w:val="both"/>
            </w:pPr>
            <w:r>
              <w:rPr>
                <w:rFonts w:ascii="Times New Roman"/>
                <w:b w:val="false"/>
                <w:i w:val="false"/>
                <w:color w:val="000000"/>
                <w:sz w:val="20"/>
              </w:rPr>
              <w:t>
2. Тапсырмаларды шешу әдістерін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3"/>
          <w:p>
            <w:pPr>
              <w:spacing w:after="20"/>
              <w:ind w:left="20"/>
              <w:jc w:val="both"/>
            </w:pPr>
            <w:r>
              <w:rPr>
                <w:rFonts w:ascii="Times New Roman"/>
                <w:b w:val="false"/>
                <w:i w:val="false"/>
                <w:color w:val="000000"/>
                <w:sz w:val="20"/>
              </w:rPr>
              <w:t>
Білімдер: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алудың технологиялық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алудың автоматтандырылған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Білімді алудың коммуникативтік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Эксперттік жүйелер архитектурасын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Эксперттік жүйелерді жобалаудың әдіснамалары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базаларын жобалау әдістері мен құралдары</w:t>
            </w:r>
          </w:p>
          <w:p>
            <w:pPr>
              <w:spacing w:after="20"/>
              <w:ind w:left="20"/>
              <w:jc w:val="both"/>
            </w:pPr>
            <w:r>
              <w:rPr>
                <w:rFonts w:ascii="Times New Roman"/>
                <w:b w:val="false"/>
                <w:i w:val="false"/>
                <w:color w:val="000000"/>
                <w:sz w:val="20"/>
              </w:rPr>
              <w:t>
7. Білімді ұсыну және өңдеу бойынша іргелі ұғымдар мен теориялар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4"/>
          <w:p>
            <w:pPr>
              <w:spacing w:after="20"/>
              <w:ind w:left="20"/>
              <w:jc w:val="both"/>
            </w:pPr>
            <w:r>
              <w:rPr>
                <w:rFonts w:ascii="Times New Roman"/>
                <w:b w:val="false"/>
                <w:i w:val="false"/>
                <w:color w:val="000000"/>
                <w:sz w:val="20"/>
              </w:rPr>
              <w:t>
Дағды 2:</w:t>
            </w:r>
          </w:p>
          <w:bookmarkEnd w:id="144"/>
          <w:p>
            <w:pPr>
              <w:spacing w:after="20"/>
              <w:ind w:left="20"/>
              <w:jc w:val="both"/>
            </w:pPr>
            <w:r>
              <w:rPr>
                <w:rFonts w:ascii="Times New Roman"/>
                <w:b w:val="false"/>
                <w:i w:val="false"/>
                <w:color w:val="000000"/>
                <w:sz w:val="20"/>
              </w:rPr>
              <w:t>
Білімді құрылымдау (тұжырымдау)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5"/>
          <w:p>
            <w:pPr>
              <w:spacing w:after="20"/>
              <w:ind w:left="20"/>
              <w:jc w:val="both"/>
            </w:pPr>
            <w:r>
              <w:rPr>
                <w:rFonts w:ascii="Times New Roman"/>
                <w:b w:val="false"/>
                <w:i w:val="false"/>
                <w:color w:val="000000"/>
                <w:sz w:val="20"/>
              </w:rPr>
              <w:t>
Машықтар: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Пәндік сала бойынша білімнің бейресми сипаттамасын граф, кесте, диаграмма немесе мәтін түрінде әзірлеу, онда пәндік саланың негізгі тұжырымдамалары мен ұғымдарының өзара байланыстары бейнеленеді.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Пәндік саланың негізгі ұғымдарын және олардың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Терминологияны және ұғымдар арасындағы қатынастарды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 және шығыс ақпараттың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Шешім қабылдау стратегиясын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Білімді ұсыну тілінде білім базаларын әзірлеу.</w:t>
            </w:r>
          </w:p>
          <w:p>
            <w:pPr>
              <w:spacing w:after="20"/>
              <w:ind w:left="20"/>
              <w:jc w:val="both"/>
            </w:pPr>
            <w:r>
              <w:rPr>
                <w:rFonts w:ascii="Times New Roman"/>
                <w:b w:val="false"/>
                <w:i w:val="false"/>
                <w:color w:val="000000"/>
                <w:sz w:val="20"/>
              </w:rPr>
              <w:t>
7. Эксперттік жүйеге және оның бөліктеріне құжаттама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6"/>
          <w:p>
            <w:pPr>
              <w:spacing w:after="20"/>
              <w:ind w:left="20"/>
              <w:jc w:val="both"/>
            </w:pPr>
            <w:r>
              <w:rPr>
                <w:rFonts w:ascii="Times New Roman"/>
                <w:b w:val="false"/>
                <w:i w:val="false"/>
                <w:color w:val="000000"/>
                <w:sz w:val="20"/>
              </w:rPr>
              <w:t>
Білімдер: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ұсыну және өңдеудің іргелі ұғымдары мен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Нормативтік-анықтамалық материалдарды, бұйрықтарды, әдістемелерді, оқу құралдарын, нұсқаулықтарды және өзге де арнайы әдебиетті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Data Mining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Интернеттің ғаламдық желісіндегі (Google, Yahoo, Yandex, Rambler) және жергілікті желілердегі, анықтамалық, құқықтық және кеңес беру жүйелеріндегі іздеу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Интеллектуалды іздеу агенттері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заманғы эксперттік жүйелердің құрылымы мен жұмыс істеуі</w:t>
            </w:r>
          </w:p>
          <w:p>
            <w:pPr>
              <w:spacing w:after="20"/>
              <w:ind w:left="20"/>
              <w:jc w:val="both"/>
            </w:pPr>
            <w:r>
              <w:rPr>
                <w:rFonts w:ascii="Times New Roman"/>
                <w:b w:val="false"/>
                <w:i w:val="false"/>
                <w:color w:val="000000"/>
                <w:sz w:val="20"/>
              </w:rPr>
              <w:t>
7. Эксперттік жүйелердің негізгі аспаптық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7"/>
          <w:p>
            <w:pPr>
              <w:spacing w:after="20"/>
              <w:ind w:left="20"/>
              <w:jc w:val="both"/>
            </w:pPr>
            <w:r>
              <w:rPr>
                <w:rFonts w:ascii="Times New Roman"/>
                <w:b w:val="false"/>
                <w:i w:val="false"/>
                <w:color w:val="000000"/>
                <w:sz w:val="20"/>
              </w:rPr>
              <w:t>
Дағды 3:</w:t>
            </w:r>
          </w:p>
          <w:bookmarkEnd w:id="147"/>
          <w:p>
            <w:pPr>
              <w:spacing w:after="20"/>
              <w:ind w:left="20"/>
              <w:jc w:val="both"/>
            </w:pPr>
            <w:r>
              <w:rPr>
                <w:rFonts w:ascii="Times New Roman"/>
                <w:b w:val="false"/>
                <w:i w:val="false"/>
                <w:color w:val="000000"/>
                <w:sz w:val="20"/>
              </w:rPr>
              <w:t>
Білімді формализациялау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8"/>
          <w:p>
            <w:pPr>
              <w:spacing w:after="20"/>
              <w:ind w:left="20"/>
              <w:jc w:val="both"/>
            </w:pPr>
            <w:r>
              <w:rPr>
                <w:rFonts w:ascii="Times New Roman"/>
                <w:b w:val="false"/>
                <w:i w:val="false"/>
                <w:color w:val="000000"/>
                <w:sz w:val="20"/>
              </w:rPr>
              <w:t>
Машықтар: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Бизнес-процестердің және ақпарат ағындары құрылымының сипаттамалары мен модельдерін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базаларын және тұтастай алғанда эксперттік жүйелерді әзірлеуде CASE-құралдарын пайдалану</w:t>
            </w:r>
          </w:p>
          <w:p>
            <w:pPr>
              <w:spacing w:after="20"/>
              <w:ind w:left="20"/>
              <w:jc w:val="both"/>
            </w:pPr>
            <w:r>
              <w:rPr>
                <w:rFonts w:ascii="Times New Roman"/>
                <w:b w:val="false"/>
                <w:i w:val="false"/>
                <w:color w:val="000000"/>
                <w:sz w:val="20"/>
              </w:rPr>
              <w:t>
3. UML-ді қолдана отырып, объектіге бағытталған талдау және жобалау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9"/>
          <w:p>
            <w:pPr>
              <w:spacing w:after="20"/>
              <w:ind w:left="20"/>
              <w:jc w:val="both"/>
            </w:pPr>
            <w:r>
              <w:rPr>
                <w:rFonts w:ascii="Times New Roman"/>
                <w:b w:val="false"/>
                <w:i w:val="false"/>
                <w:color w:val="000000"/>
                <w:sz w:val="20"/>
              </w:rPr>
              <w:t>
Білімдер: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ұсынудың логикалық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ұсынудың продукциялық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Білімді ұсынудың фреймдік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Семантикалық желі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Объектіге бағытталған 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CASE-құралдары.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UML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Қазіргі заманғы деректер базаларын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 базалары теориясы.</w:t>
            </w:r>
          </w:p>
          <w:p>
            <w:pPr>
              <w:spacing w:after="20"/>
              <w:ind w:left="20"/>
              <w:jc w:val="both"/>
            </w:pPr>
            <w:r>
              <w:rPr>
                <w:rFonts w:ascii="Times New Roman"/>
                <w:b w:val="false"/>
                <w:i w:val="false"/>
                <w:color w:val="000000"/>
                <w:sz w:val="20"/>
              </w:rPr>
              <w:t>
10. Деректер базаларын сақтау және талдау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0"/>
          <w:p>
            <w:pPr>
              <w:spacing w:after="20"/>
              <w:ind w:left="20"/>
              <w:jc w:val="both"/>
            </w:pPr>
            <w:r>
              <w:rPr>
                <w:rFonts w:ascii="Times New Roman"/>
                <w:b w:val="false"/>
                <w:i w:val="false"/>
                <w:color w:val="000000"/>
                <w:sz w:val="20"/>
              </w:rPr>
              <w:t>
Еңбек функциясы 2:</w:t>
            </w:r>
          </w:p>
          <w:bookmarkEnd w:id="150"/>
          <w:p>
            <w:pPr>
              <w:spacing w:after="20"/>
              <w:ind w:left="20"/>
              <w:jc w:val="both"/>
            </w:pPr>
            <w:r>
              <w:rPr>
                <w:rFonts w:ascii="Times New Roman"/>
                <w:b w:val="false"/>
                <w:i w:val="false"/>
                <w:color w:val="000000"/>
                <w:sz w:val="20"/>
              </w:rPr>
              <w:t>
Эксперттік жүйелерді әзірлеу үдерістерін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1"/>
          <w:p>
            <w:pPr>
              <w:spacing w:after="20"/>
              <w:ind w:left="20"/>
              <w:jc w:val="both"/>
            </w:pPr>
            <w:r>
              <w:rPr>
                <w:rFonts w:ascii="Times New Roman"/>
                <w:b w:val="false"/>
                <w:i w:val="false"/>
                <w:color w:val="000000"/>
                <w:sz w:val="20"/>
              </w:rPr>
              <w:t>
Дағды 1:</w:t>
            </w:r>
          </w:p>
          <w:bookmarkEnd w:id="151"/>
          <w:p>
            <w:pPr>
              <w:spacing w:after="20"/>
              <w:ind w:left="20"/>
              <w:jc w:val="both"/>
            </w:pPr>
            <w:r>
              <w:rPr>
                <w:rFonts w:ascii="Times New Roman"/>
                <w:b w:val="false"/>
                <w:i w:val="false"/>
                <w:color w:val="000000"/>
                <w:sz w:val="20"/>
              </w:rPr>
              <w:t>
Эксперттік жүйелер прототиптерінің бағдарламалық модулін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2"/>
          <w:p>
            <w:pPr>
              <w:spacing w:after="20"/>
              <w:ind w:left="20"/>
              <w:jc w:val="both"/>
            </w:pPr>
            <w:r>
              <w:rPr>
                <w:rFonts w:ascii="Times New Roman"/>
                <w:b w:val="false"/>
                <w:i w:val="false"/>
                <w:color w:val="000000"/>
                <w:sz w:val="20"/>
              </w:rPr>
              <w:t>
Машықтар: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Эксперттік жүйелердің прототиптерін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Эксперттік жүйелердің иерархиялық басқару жүйесін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Мәзір құрылымдарын, экрандық пішіндерді және экрандық пішіндердегі басқару элементтерін әзірлеу.</w:t>
            </w:r>
          </w:p>
          <w:p>
            <w:pPr>
              <w:spacing w:after="20"/>
              <w:ind w:left="20"/>
              <w:jc w:val="both"/>
            </w:pPr>
            <w:r>
              <w:rPr>
                <w:rFonts w:ascii="Times New Roman"/>
                <w:b w:val="false"/>
                <w:i w:val="false"/>
                <w:color w:val="000000"/>
                <w:sz w:val="20"/>
              </w:rPr>
              <w:t>
4. Пайдаланушы интерфейстерінің графикалық дизайнын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3"/>
          <w:p>
            <w:pPr>
              <w:spacing w:after="20"/>
              <w:ind w:left="20"/>
              <w:jc w:val="both"/>
            </w:pPr>
            <w:r>
              <w:rPr>
                <w:rFonts w:ascii="Times New Roman"/>
                <w:b w:val="false"/>
                <w:i w:val="false"/>
                <w:color w:val="000000"/>
                <w:sz w:val="20"/>
              </w:rPr>
              <w:t>
Білімдер: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Символдық ақпаратты өңдеуге бағытталған арнайы бағдарламалау тілдері (LISP, SMALLTALK, РЕФАЛ).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Логикалық бағдарламалау тілдері (Prolog).</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Білімді ұсыну тілдері (OPS 5, KRL, FRL).</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қамтамасыз етуді әзірлеу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эксперттік жүйелердің құрылымы мен жұмыс істеуі.</w:t>
            </w:r>
          </w:p>
          <w:p>
            <w:pPr>
              <w:spacing w:after="20"/>
              <w:ind w:left="20"/>
              <w:jc w:val="both"/>
            </w:pPr>
            <w:r>
              <w:rPr>
                <w:rFonts w:ascii="Times New Roman"/>
                <w:b w:val="false"/>
                <w:i w:val="false"/>
                <w:color w:val="000000"/>
                <w:sz w:val="20"/>
              </w:rPr>
              <w:t>
6. Іргелі ұғымдар мен теориялар.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4"/>
          <w:p>
            <w:pPr>
              <w:spacing w:after="20"/>
              <w:ind w:left="20"/>
              <w:jc w:val="both"/>
            </w:pPr>
            <w:r>
              <w:rPr>
                <w:rFonts w:ascii="Times New Roman"/>
                <w:b w:val="false"/>
                <w:i w:val="false"/>
                <w:color w:val="000000"/>
                <w:sz w:val="20"/>
              </w:rPr>
              <w:t>
Дағды 2:</w:t>
            </w:r>
          </w:p>
          <w:bookmarkEnd w:id="154"/>
          <w:p>
            <w:pPr>
              <w:spacing w:after="20"/>
              <w:ind w:left="20"/>
              <w:jc w:val="both"/>
            </w:pPr>
            <w:r>
              <w:rPr>
                <w:rFonts w:ascii="Times New Roman"/>
                <w:b w:val="false"/>
                <w:i w:val="false"/>
                <w:color w:val="000000"/>
                <w:sz w:val="20"/>
              </w:rPr>
              <w:t>
Эксперттік жүйелер прототиптерін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5"/>
          <w:p>
            <w:pPr>
              <w:spacing w:after="20"/>
              <w:ind w:left="20"/>
              <w:jc w:val="both"/>
            </w:pPr>
            <w:r>
              <w:rPr>
                <w:rFonts w:ascii="Times New Roman"/>
                <w:b w:val="false"/>
                <w:i w:val="false"/>
                <w:color w:val="000000"/>
                <w:sz w:val="20"/>
              </w:rPr>
              <w:t>
Машықтар: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Енгізу/шығару интерфейстерінің қолайлылығы мен сәйкестігін тестілеуді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стратегиясының тиімділігін тексеру (қайталап қарап шығу тәртібі, анық емес қорытындылау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Тестілік мысалдардың сапасын тексеру</w:t>
            </w:r>
          </w:p>
          <w:p>
            <w:pPr>
              <w:spacing w:after="20"/>
              <w:ind w:left="20"/>
              <w:jc w:val="both"/>
            </w:pPr>
            <w:r>
              <w:rPr>
                <w:rFonts w:ascii="Times New Roman"/>
                <w:b w:val="false"/>
                <w:i w:val="false"/>
                <w:color w:val="000000"/>
                <w:sz w:val="20"/>
              </w:rPr>
              <w:t>
4. Білім базасының дұрыстығын тексеру (ережелердің толықтығы мен қайшылықсыздығы)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6"/>
          <w:p>
            <w:pPr>
              <w:spacing w:after="20"/>
              <w:ind w:left="20"/>
              <w:jc w:val="both"/>
            </w:pPr>
            <w:r>
              <w:rPr>
                <w:rFonts w:ascii="Times New Roman"/>
                <w:b w:val="false"/>
                <w:i w:val="false"/>
                <w:color w:val="000000"/>
                <w:sz w:val="20"/>
              </w:rPr>
              <w:t>
Білімдер: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етудің жұмысқа жарамдылығын автоматты және автоматтандырылған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деректердің негізгі түрлері және оларды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мысалдары мен тестілік деректер жиынтықтарын жасау және құжаттандыру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Тестілік деректер жиынтықтарын жасау ережелері, алгоритмдері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Тестілік деректер жиынтықтарын сақтау құрылымы мен форматтарына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заманғы эксперттік жүйелердің құрылымы мен жұмыс істеуі</w:t>
            </w:r>
          </w:p>
          <w:p>
            <w:pPr>
              <w:spacing w:after="20"/>
              <w:ind w:left="20"/>
              <w:jc w:val="both"/>
            </w:pPr>
            <w:r>
              <w:rPr>
                <w:rFonts w:ascii="Times New Roman"/>
                <w:b w:val="false"/>
                <w:i w:val="false"/>
                <w:color w:val="000000"/>
                <w:sz w:val="20"/>
              </w:rPr>
              <w:t>
7. Эксперттік жүйелердің негізгі аспаптық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57"/>
          <w:p>
            <w:pPr>
              <w:spacing w:after="20"/>
              <w:ind w:left="20"/>
              <w:jc w:val="both"/>
            </w:pPr>
            <w:r>
              <w:rPr>
                <w:rFonts w:ascii="Times New Roman"/>
                <w:b w:val="false"/>
                <w:i w:val="false"/>
                <w:color w:val="000000"/>
                <w:sz w:val="20"/>
              </w:rPr>
              <w:t>
Еңбек функциясы 3:</w:t>
            </w:r>
          </w:p>
          <w:bookmarkEnd w:id="157"/>
          <w:p>
            <w:pPr>
              <w:spacing w:after="20"/>
              <w:ind w:left="20"/>
              <w:jc w:val="both"/>
            </w:pPr>
            <w:r>
              <w:rPr>
                <w:rFonts w:ascii="Times New Roman"/>
                <w:b w:val="false"/>
                <w:i w:val="false"/>
                <w:color w:val="000000"/>
                <w:sz w:val="20"/>
              </w:rPr>
              <w:t>
Эксперттік жүйелерді әзірлеу үдерістеріне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8"/>
          <w:p>
            <w:pPr>
              <w:spacing w:after="20"/>
              <w:ind w:left="20"/>
              <w:jc w:val="both"/>
            </w:pPr>
            <w:r>
              <w:rPr>
                <w:rFonts w:ascii="Times New Roman"/>
                <w:b w:val="false"/>
                <w:i w:val="false"/>
                <w:color w:val="000000"/>
                <w:sz w:val="20"/>
              </w:rPr>
              <w:t>
Дағды 1:</w:t>
            </w:r>
          </w:p>
          <w:bookmarkEnd w:id="158"/>
          <w:p>
            <w:pPr>
              <w:spacing w:after="20"/>
              <w:ind w:left="20"/>
              <w:jc w:val="both"/>
            </w:pPr>
            <w:r>
              <w:rPr>
                <w:rFonts w:ascii="Times New Roman"/>
                <w:b w:val="false"/>
                <w:i w:val="false"/>
                <w:color w:val="000000"/>
                <w:sz w:val="20"/>
              </w:rPr>
              <w:t>
Эксперттік жүйелердің бағдарламалық кодын әзірлеуге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9"/>
          <w:p>
            <w:pPr>
              <w:spacing w:after="20"/>
              <w:ind w:left="20"/>
              <w:jc w:val="both"/>
            </w:pPr>
            <w:r>
              <w:rPr>
                <w:rFonts w:ascii="Times New Roman"/>
                <w:b w:val="false"/>
                <w:i w:val="false"/>
                <w:color w:val="000000"/>
                <w:sz w:val="20"/>
              </w:rPr>
              <w:t>
Машықтар: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формализациялау әдістері мен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Қойылған тапсырмаларды алгоритмдеу әдістері мен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Алгоритмдерді графикалық көрсету үшін бағдарламалық өнімдерді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салаларда стандартты алгоритмдерді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Таңдалған бағдарламалау тілінде бағдарламалық код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Таңдалған бағдарламалау ортасын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кодты ресімдеуге қойылатын талаптарды айқындайтын нормативтік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Бар техникалық және/немесе бағдарламалық архитектураның мүмкіндіктерін қолдану</w:t>
            </w:r>
          </w:p>
          <w:p>
            <w:pPr>
              <w:spacing w:after="20"/>
              <w:ind w:left="20"/>
              <w:jc w:val="both"/>
            </w:pPr>
            <w:r>
              <w:rPr>
                <w:rFonts w:ascii="Times New Roman"/>
                <w:b w:val="false"/>
                <w:i w:val="false"/>
                <w:color w:val="000000"/>
                <w:sz w:val="20"/>
              </w:rPr>
              <w:t>
9. Бағдарламалық қамтамасыз етуді ұжымдық әзірлеу ортасын және нұсқа бақылау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0"/>
          <w:p>
            <w:pPr>
              <w:spacing w:after="20"/>
              <w:ind w:left="20"/>
              <w:jc w:val="both"/>
            </w:pPr>
            <w:r>
              <w:rPr>
                <w:rFonts w:ascii="Times New Roman"/>
                <w:b w:val="false"/>
                <w:i w:val="false"/>
                <w:color w:val="000000"/>
                <w:sz w:val="20"/>
              </w:rPr>
              <w:t>
Білімдер: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формализациялау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Қойылған тапсырмаларды алгоритмдеу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Алгоритмдерді графикалық көрсетуге арналған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Стандартты алгоритмдер және оларды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Таңдалған бағдарламалау тілі, осы тілде бағдарламалаудың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Функционалдық спецификацияларды формализациялау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қамтамасыз етуді әзірлеу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Бағдарламалық-техникалық архитектуралардың компоненттері, қолданыстағы қолданбалар және олармен өзара әрекеттесу интерфейстері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Таңдалған бағдарламалау ортасының ерекшеліктері</w:t>
            </w:r>
          </w:p>
          <w:p>
            <w:pPr>
              <w:spacing w:after="20"/>
              <w:ind w:left="20"/>
              <w:jc w:val="both"/>
            </w:pPr>
            <w:r>
              <w:rPr>
                <w:rFonts w:ascii="Times New Roman"/>
                <w:b w:val="false"/>
                <w:i w:val="false"/>
                <w:color w:val="000000"/>
                <w:sz w:val="20"/>
              </w:rPr>
              <w:t>
11. Эксперттік жүйелерді жобалаудың теориялық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61"/>
          <w:p>
            <w:pPr>
              <w:spacing w:after="20"/>
              <w:ind w:left="20"/>
              <w:jc w:val="both"/>
            </w:pPr>
            <w:r>
              <w:rPr>
                <w:rFonts w:ascii="Times New Roman"/>
                <w:b w:val="false"/>
                <w:i w:val="false"/>
                <w:color w:val="000000"/>
                <w:sz w:val="20"/>
              </w:rPr>
              <w:t>
Дағды 2:</w:t>
            </w:r>
          </w:p>
          <w:bookmarkEnd w:id="161"/>
          <w:p>
            <w:pPr>
              <w:spacing w:after="20"/>
              <w:ind w:left="20"/>
              <w:jc w:val="both"/>
            </w:pPr>
            <w:r>
              <w:rPr>
                <w:rFonts w:ascii="Times New Roman"/>
                <w:b w:val="false"/>
                <w:i w:val="false"/>
                <w:color w:val="000000"/>
                <w:sz w:val="20"/>
              </w:rPr>
              <w:t>
Эксперттік жүйелердің жұмысқа жарамдылығын тексеруге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62"/>
          <w:p>
            <w:pPr>
              <w:spacing w:after="20"/>
              <w:ind w:left="20"/>
              <w:jc w:val="both"/>
            </w:pPr>
            <w:r>
              <w:rPr>
                <w:rFonts w:ascii="Times New Roman"/>
                <w:b w:val="false"/>
                <w:i w:val="false"/>
                <w:color w:val="000000"/>
                <w:sz w:val="20"/>
              </w:rPr>
              <w:t>
Машықтар: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жиынтықтар мен деректерді дайындау және олардың негізінде бағдарламалық қамтамасыз етудің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етудің жұмысқа жарамдылығын тексерудің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деректерді (журналдар, хаттамалар)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кодты рефакторингтеу және оңтайландыру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 бар техникалық және/немесе бағдарламалық архитектураның мүмкіндіктерін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қамтамасыз етудің алынған сипаттамаларының мәндерін талдау</w:t>
            </w:r>
          </w:p>
          <w:p>
            <w:pPr>
              <w:spacing w:after="20"/>
              <w:ind w:left="20"/>
              <w:jc w:val="both"/>
            </w:pPr>
            <w:r>
              <w:rPr>
                <w:rFonts w:ascii="Times New Roman"/>
                <w:b w:val="false"/>
                <w:i w:val="false"/>
                <w:color w:val="000000"/>
                <w:sz w:val="20"/>
              </w:rPr>
              <w:t>
7. Бағдарламалық қамтамасыз етуді ұжымдық әзірлеу ортасын және нұсқа бақылау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3"/>
          <w:p>
            <w:pPr>
              <w:spacing w:after="20"/>
              <w:ind w:left="20"/>
              <w:jc w:val="both"/>
            </w:pPr>
            <w:r>
              <w:rPr>
                <w:rFonts w:ascii="Times New Roman"/>
                <w:b w:val="false"/>
                <w:i w:val="false"/>
                <w:color w:val="000000"/>
                <w:sz w:val="20"/>
              </w:rPr>
              <w:t>
Білімдер: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кодтың жұмысқа жарамдылығын тексеруге қойылатын талаптарды айқындайтын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кодты жөндеудің (отладка)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деректердің негізгі түрлері және оларды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Тестілік деректер жиынтықтарын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қамтамасыз етудің жұмысқа жарамдылығын тексеру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кодты рефакторингтеу және оңтайландыру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Бағдарламалық-техникалық архитектуралардың компоненттері, қолданыстағы қолданбалар және олармен өзара әрекеттесу интерфейстері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Басқарушылық шешімдерді қабылдау әдістері</w:t>
            </w:r>
          </w:p>
          <w:p>
            <w:pPr>
              <w:spacing w:after="20"/>
              <w:ind w:left="20"/>
              <w:jc w:val="both"/>
            </w:pPr>
            <w:r>
              <w:rPr>
                <w:rFonts w:ascii="Times New Roman"/>
                <w:b w:val="false"/>
                <w:i w:val="false"/>
                <w:color w:val="000000"/>
                <w:sz w:val="20"/>
              </w:rPr>
              <w:t>
10. Персоналды басқарудың негізгі қағидаттары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64"/>
          <w:p>
            <w:pPr>
              <w:spacing w:after="20"/>
              <w:ind w:left="20"/>
              <w:jc w:val="both"/>
            </w:pPr>
            <w:r>
              <w:rPr>
                <w:rFonts w:ascii="Times New Roman"/>
                <w:b w:val="false"/>
                <w:i w:val="false"/>
                <w:color w:val="000000"/>
                <w:sz w:val="20"/>
              </w:rPr>
              <w:t>
Жауапкершілік</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тәсіл</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нәтижеге және клиенттердің талаптарына бағытталу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 қарым-қатынас дағдылары</w:t>
            </w:r>
          </w:p>
          <w:p>
            <w:pPr>
              <w:spacing w:after="20"/>
              <w:ind w:left="20"/>
              <w:jc w:val="both"/>
            </w:pPr>
            <w:r>
              <w:rPr>
                <w:rFonts w:ascii="Times New Roman"/>
                <w:b w:val="false"/>
                <w:i w:val="false"/>
                <w:color w:val="000000"/>
                <w:sz w:val="20"/>
              </w:rPr>
              <w:t>
Бейстандартты тапсырмаларды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"Жасанды интеллект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65"/>
          <w:p>
            <w:pPr>
              <w:spacing w:after="20"/>
              <w:ind w:left="20"/>
              <w:jc w:val="both"/>
            </w:pPr>
            <w:r>
              <w:rPr>
                <w:rFonts w:ascii="Times New Roman"/>
                <w:b w:val="false"/>
                <w:i w:val="false"/>
                <w:color w:val="000000"/>
                <w:sz w:val="20"/>
              </w:rPr>
              <w:t>
Білім деңгейі:</w:t>
            </w:r>
          </w:p>
          <w:bookmarkEnd w:id="16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66"/>
          <w:p>
            <w:pPr>
              <w:spacing w:after="20"/>
              <w:ind w:left="20"/>
              <w:jc w:val="both"/>
            </w:pPr>
            <w:r>
              <w:rPr>
                <w:rFonts w:ascii="Times New Roman"/>
                <w:b w:val="false"/>
                <w:i w:val="false"/>
                <w:color w:val="000000"/>
                <w:sz w:val="20"/>
              </w:rPr>
              <w:t>
Мамандық:</w:t>
            </w:r>
          </w:p>
          <w:bookmarkEnd w:id="16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67"/>
          <w:p>
            <w:pPr>
              <w:spacing w:after="20"/>
              <w:ind w:left="20"/>
              <w:jc w:val="both"/>
            </w:pPr>
            <w:r>
              <w:rPr>
                <w:rFonts w:ascii="Times New Roman"/>
                <w:b w:val="false"/>
                <w:i w:val="false"/>
                <w:color w:val="000000"/>
                <w:sz w:val="20"/>
              </w:rPr>
              <w:t>
Біліктілік:</w:t>
            </w:r>
          </w:p>
          <w:bookmarkEnd w:id="16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68"/>
          <w:p>
            <w:pPr>
              <w:spacing w:after="20"/>
              <w:ind w:left="20"/>
              <w:jc w:val="both"/>
            </w:pPr>
            <w:r>
              <w:rPr>
                <w:rFonts w:ascii="Times New Roman"/>
                <w:b w:val="false"/>
                <w:i w:val="false"/>
                <w:color w:val="000000"/>
                <w:sz w:val="20"/>
              </w:rPr>
              <w:t>
Білім деңгейі:</w:t>
            </w:r>
          </w:p>
          <w:bookmarkEnd w:id="16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9"/>
          <w:p>
            <w:pPr>
              <w:spacing w:after="20"/>
              <w:ind w:left="20"/>
              <w:jc w:val="both"/>
            </w:pPr>
            <w:r>
              <w:rPr>
                <w:rFonts w:ascii="Times New Roman"/>
                <w:b w:val="false"/>
                <w:i w:val="false"/>
                <w:color w:val="000000"/>
                <w:sz w:val="20"/>
              </w:rPr>
              <w:t>
Мамандық:</w:t>
            </w:r>
          </w:p>
          <w:bookmarkEnd w:id="16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0"/>
          <w:p>
            <w:pPr>
              <w:spacing w:after="20"/>
              <w:ind w:left="20"/>
              <w:jc w:val="both"/>
            </w:pPr>
            <w:r>
              <w:rPr>
                <w:rFonts w:ascii="Times New Roman"/>
                <w:b w:val="false"/>
                <w:i w:val="false"/>
                <w:color w:val="000000"/>
                <w:sz w:val="20"/>
              </w:rPr>
              <w:t>
Біліктілік:</w:t>
            </w:r>
          </w:p>
          <w:bookmarkEnd w:id="1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әзірлеуде кемінде 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жүйелерін – эксперттік жүйелерді жобалау және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71"/>
          <w:p>
            <w:pPr>
              <w:spacing w:after="20"/>
              <w:ind w:left="20"/>
              <w:jc w:val="both"/>
            </w:pPr>
            <w:r>
              <w:rPr>
                <w:rFonts w:ascii="Times New Roman"/>
                <w:b w:val="false"/>
                <w:i w:val="false"/>
                <w:color w:val="000000"/>
                <w:sz w:val="20"/>
              </w:rPr>
              <w:t>
1. Эксперттік жүйені әзірлеу процестерін ұйымдастыру</w:t>
            </w:r>
          </w:p>
          <w:bookmarkEnd w:id="171"/>
          <w:p>
            <w:pPr>
              <w:spacing w:after="20"/>
              <w:ind w:left="20"/>
              <w:jc w:val="both"/>
            </w:pPr>
            <w:r>
              <w:rPr>
                <w:rFonts w:ascii="Times New Roman"/>
                <w:b w:val="false"/>
                <w:i w:val="false"/>
                <w:color w:val="000000"/>
                <w:sz w:val="20"/>
              </w:rPr>
              <w:t>
2. Эксперттік жүйені әзірлеу процестеріне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2"/>
          <w:p>
            <w:pPr>
              <w:spacing w:after="20"/>
              <w:ind w:left="20"/>
              <w:jc w:val="both"/>
            </w:pPr>
            <w:r>
              <w:rPr>
                <w:rFonts w:ascii="Times New Roman"/>
                <w:b w:val="false"/>
                <w:i w:val="false"/>
                <w:color w:val="000000"/>
                <w:sz w:val="20"/>
              </w:rPr>
              <w:t>
Еңбек функциясы 1:</w:t>
            </w:r>
          </w:p>
          <w:bookmarkEnd w:id="172"/>
          <w:p>
            <w:pPr>
              <w:spacing w:after="20"/>
              <w:ind w:left="20"/>
              <w:jc w:val="both"/>
            </w:pPr>
            <w:r>
              <w:rPr>
                <w:rFonts w:ascii="Times New Roman"/>
                <w:b w:val="false"/>
                <w:i w:val="false"/>
                <w:color w:val="000000"/>
                <w:sz w:val="20"/>
              </w:rPr>
              <w:t>
Эксперттік жүйені әзірлеу процестерін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73"/>
          <w:p>
            <w:pPr>
              <w:spacing w:after="20"/>
              <w:ind w:left="20"/>
              <w:jc w:val="both"/>
            </w:pPr>
            <w:r>
              <w:rPr>
                <w:rFonts w:ascii="Times New Roman"/>
                <w:b w:val="false"/>
                <w:i w:val="false"/>
                <w:color w:val="000000"/>
                <w:sz w:val="20"/>
              </w:rPr>
              <w:t>
Дағды 1:</w:t>
            </w:r>
          </w:p>
          <w:bookmarkEnd w:id="173"/>
          <w:p>
            <w:pPr>
              <w:spacing w:after="20"/>
              <w:ind w:left="20"/>
              <w:jc w:val="both"/>
            </w:pPr>
            <w:r>
              <w:rPr>
                <w:rFonts w:ascii="Times New Roman"/>
                <w:b w:val="false"/>
                <w:i w:val="false"/>
                <w:color w:val="000000"/>
                <w:sz w:val="20"/>
              </w:rPr>
              <w:t>
Эксперттік жүйелерді бағдарламалық қамтамасыз етуді әзірлеу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4"/>
          <w:p>
            <w:pPr>
              <w:spacing w:after="20"/>
              <w:ind w:left="20"/>
              <w:jc w:val="both"/>
            </w:pPr>
            <w:r>
              <w:rPr>
                <w:rFonts w:ascii="Times New Roman"/>
                <w:b w:val="false"/>
                <w:i w:val="false"/>
                <w:color w:val="000000"/>
                <w:sz w:val="20"/>
              </w:rPr>
              <w:t>
Машықтар: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Жоспардың орындалуына жоспарлау және бақылау (бақылау)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 процесін басқару үшін нормативтік-техникалық құжаттарды (стандарттар мен ережелер) және озық халықаралық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әзірлеу процесінің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қамтамасыз етуді әзірлеу жоспарының сапасын бағалау (ресурстар, мерзімдер,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қамтамасыз етуді әзірлеу жоспарларының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жасақтаманы әзірлеу жоспарын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MLOps әдістемелерін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Модельдер үшін A/B тестілеу процестерін ұйымдастырыңыз</w:t>
            </w:r>
          </w:p>
          <w:p>
            <w:pPr>
              <w:spacing w:after="20"/>
              <w:ind w:left="20"/>
              <w:jc w:val="both"/>
            </w:pPr>
            <w:r>
              <w:rPr>
                <w:rFonts w:ascii="Times New Roman"/>
                <w:b w:val="false"/>
                <w:i w:val="false"/>
                <w:color w:val="000000"/>
                <w:sz w:val="20"/>
              </w:rPr>
              <w:t>
9. ML үлгілерінің өмірлік циклін басқарыңыз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5"/>
          <w:p>
            <w:pPr>
              <w:spacing w:after="20"/>
              <w:ind w:left="20"/>
              <w:jc w:val="both"/>
            </w:pPr>
            <w:r>
              <w:rPr>
                <w:rFonts w:ascii="Times New Roman"/>
                <w:b w:val="false"/>
                <w:i w:val="false"/>
                <w:color w:val="000000"/>
                <w:sz w:val="20"/>
              </w:rPr>
              <w:t>
Білімдер: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жоспардың орындалуын бақылау (мониторинг)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 жоспарының сапасын бағалау әдістері (ресурстар, мерзімдер,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басқарудың негізгі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Нормативтік-техникалық құжаттар (стандарттар мен ережелер), бағдарламалық қамтамасыз етуді әзірлеу процесін басқарудың озық халықаралық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Эксперттік жүйені жобалаудың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Эксперттік жүйенің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MLOps және DataOps принциптері</w:t>
            </w:r>
          </w:p>
          <w:p>
            <w:pPr>
              <w:spacing w:after="20"/>
              <w:ind w:left="20"/>
              <w:jc w:val="both"/>
            </w:pPr>
            <w:r>
              <w:rPr>
                <w:rFonts w:ascii="Times New Roman"/>
                <w:b w:val="false"/>
                <w:i w:val="false"/>
                <w:color w:val="000000"/>
                <w:sz w:val="20"/>
              </w:rPr>
              <w:t>
8. Мәліметтер дрейфін және концептуалды дрейфті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76"/>
          <w:p>
            <w:pPr>
              <w:spacing w:after="20"/>
              <w:ind w:left="20"/>
              <w:jc w:val="both"/>
            </w:pPr>
            <w:r>
              <w:rPr>
                <w:rFonts w:ascii="Times New Roman"/>
                <w:b w:val="false"/>
                <w:i w:val="false"/>
                <w:color w:val="000000"/>
                <w:sz w:val="20"/>
              </w:rPr>
              <w:t>
Дағды 2:</w:t>
            </w:r>
          </w:p>
          <w:bookmarkEnd w:id="176"/>
          <w:p>
            <w:pPr>
              <w:spacing w:after="20"/>
              <w:ind w:left="20"/>
              <w:jc w:val="both"/>
            </w:pPr>
            <w:r>
              <w:rPr>
                <w:rFonts w:ascii="Times New Roman"/>
                <w:b w:val="false"/>
                <w:i w:val="false"/>
                <w:color w:val="000000"/>
                <w:sz w:val="20"/>
              </w:rPr>
              <w:t>
Бірлескен даму ортасының инфрақұрылымын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77"/>
          <w:p>
            <w:pPr>
              <w:spacing w:after="20"/>
              <w:ind w:left="20"/>
              <w:jc w:val="both"/>
            </w:pPr>
            <w:r>
              <w:rPr>
                <w:rFonts w:ascii="Times New Roman"/>
                <w:b w:val="false"/>
                <w:i w:val="false"/>
                <w:color w:val="000000"/>
                <w:sz w:val="20"/>
              </w:rPr>
              <w:t>
Машықтар: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әзірлеу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 әзірлеу жобаларын басқару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 деректерін ұйымдастыру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басқарудың негізгі принциптері мен әдістерін қолдану</w:t>
            </w:r>
          </w:p>
          <w:p>
            <w:pPr>
              <w:spacing w:after="20"/>
              <w:ind w:left="20"/>
              <w:jc w:val="both"/>
            </w:pPr>
            <w:r>
              <w:rPr>
                <w:rFonts w:ascii="Times New Roman"/>
                <w:b w:val="false"/>
                <w:i w:val="false"/>
                <w:color w:val="000000"/>
                <w:sz w:val="20"/>
              </w:rPr>
              <w:t>
5. Ұжымдық даму ортасының инфрақұрылымын басқару процестерін сипаттайтын нормативтік-техникалық құжаттарды (стандарттар мен ережелерді)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78"/>
          <w:p>
            <w:pPr>
              <w:spacing w:after="20"/>
              <w:ind w:left="20"/>
              <w:jc w:val="both"/>
            </w:pPr>
            <w:r>
              <w:rPr>
                <w:rFonts w:ascii="Times New Roman"/>
                <w:b w:val="false"/>
                <w:i w:val="false"/>
                <w:color w:val="000000"/>
                <w:sz w:val="20"/>
              </w:rPr>
              <w:t>
Білімдер: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әзірлеу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 жобаларын басқару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 деректерін ұйымдастыру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жасақтаманы әзірлеуді басқарудың озық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басқарудың негізгі принциптері мен әдістері</w:t>
            </w:r>
          </w:p>
          <w:p>
            <w:pPr>
              <w:spacing w:after="20"/>
              <w:ind w:left="20"/>
              <w:jc w:val="both"/>
            </w:pPr>
            <w:r>
              <w:rPr>
                <w:rFonts w:ascii="Times New Roman"/>
                <w:b w:val="false"/>
                <w:i w:val="false"/>
                <w:color w:val="000000"/>
                <w:sz w:val="20"/>
              </w:rPr>
              <w:t>
6. Ұжымдық даму ортасының инфрақұрылымын басқару процестерін сипаттайтын нормативтік-техникалық құжаттар (стандарттар мен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79"/>
          <w:p>
            <w:pPr>
              <w:spacing w:after="20"/>
              <w:ind w:left="20"/>
              <w:jc w:val="both"/>
            </w:pPr>
            <w:r>
              <w:rPr>
                <w:rFonts w:ascii="Times New Roman"/>
                <w:b w:val="false"/>
                <w:i w:val="false"/>
                <w:color w:val="000000"/>
                <w:sz w:val="20"/>
              </w:rPr>
              <w:t>
Дағды 3:</w:t>
            </w:r>
          </w:p>
          <w:bookmarkEnd w:id="179"/>
          <w:p>
            <w:pPr>
              <w:spacing w:after="20"/>
              <w:ind w:left="20"/>
              <w:jc w:val="both"/>
            </w:pPr>
            <w:r>
              <w:rPr>
                <w:rFonts w:ascii="Times New Roman"/>
                <w:b w:val="false"/>
                <w:i w:val="false"/>
                <w:color w:val="000000"/>
                <w:sz w:val="20"/>
              </w:rPr>
              <w:t>
Жұмыстың күрделілігін, еңбек сыйымдылығын және аяқталу мерзімдерін бағалау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0"/>
          <w:p>
            <w:pPr>
              <w:spacing w:after="20"/>
              <w:ind w:left="20"/>
              <w:jc w:val="both"/>
            </w:pPr>
            <w:r>
              <w:rPr>
                <w:rFonts w:ascii="Times New Roman"/>
                <w:b w:val="false"/>
                <w:i w:val="false"/>
                <w:color w:val="000000"/>
                <w:sz w:val="20"/>
              </w:rPr>
              <w:t>
Машықтар: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күрделілігін, еңбек сыйымдылығын және мерзімдерін бағалау процестерін сипаттайтын нормативтік-техникалық құжаттарды (стандарттар мен ережелерді) қолдану.</w:t>
            </w:r>
          </w:p>
          <w:p>
            <w:pPr>
              <w:spacing w:after="20"/>
              <w:ind w:left="20"/>
              <w:jc w:val="both"/>
            </w:pPr>
            <w:r>
              <w:rPr>
                <w:rFonts w:ascii="Times New Roman"/>
                <w:b w:val="false"/>
                <w:i w:val="false"/>
                <w:color w:val="000000"/>
                <w:sz w:val="20"/>
              </w:rPr>
              <w:t>
2. Жұмыстың күрделілігін, еңбек сыйымдылығын және мерзімдерін бағалау әдістері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81"/>
          <w:p>
            <w:pPr>
              <w:spacing w:after="20"/>
              <w:ind w:left="20"/>
              <w:jc w:val="both"/>
            </w:pPr>
            <w:r>
              <w:rPr>
                <w:rFonts w:ascii="Times New Roman"/>
                <w:b w:val="false"/>
                <w:i w:val="false"/>
                <w:color w:val="000000"/>
                <w:sz w:val="20"/>
              </w:rPr>
              <w:t>
Білімдер: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күрделілігін, еңбек сыйымдылығын және орындау мерзімдерін бағалау процестерін сипаттайтын нормативтік-техникалық құжаттар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күрделілігін, еңбек сыйымдылығын және орындау мерзімдерін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Жұмыстың күрделілігін, еңбек сыйымдылығын және орындау мерзімдерін бағалауға арналған бағдарламалық құралдар</w:t>
            </w:r>
          </w:p>
          <w:p>
            <w:pPr>
              <w:spacing w:after="20"/>
              <w:ind w:left="20"/>
              <w:jc w:val="both"/>
            </w:pPr>
            <w:r>
              <w:rPr>
                <w:rFonts w:ascii="Times New Roman"/>
                <w:b w:val="false"/>
                <w:i w:val="false"/>
                <w:color w:val="000000"/>
                <w:sz w:val="20"/>
              </w:rPr>
              <w:t>
4. Персоналды басқарудың негізгі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2:Эксперттік жүйені әзірлеу процестеріне жетекшілік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82"/>
          <w:p>
            <w:pPr>
              <w:spacing w:after="20"/>
              <w:ind w:left="20"/>
              <w:jc w:val="both"/>
            </w:pPr>
            <w:r>
              <w:rPr>
                <w:rFonts w:ascii="Times New Roman"/>
                <w:b w:val="false"/>
                <w:i w:val="false"/>
                <w:color w:val="000000"/>
                <w:sz w:val="20"/>
              </w:rPr>
              <w:t>
Дағды 1:</w:t>
            </w:r>
          </w:p>
          <w:bookmarkEnd w:id="182"/>
          <w:p>
            <w:pPr>
              <w:spacing w:after="20"/>
              <w:ind w:left="20"/>
              <w:jc w:val="both"/>
            </w:pPr>
            <w:r>
              <w:rPr>
                <w:rFonts w:ascii="Times New Roman"/>
                <w:b w:val="false"/>
                <w:i w:val="false"/>
                <w:color w:val="000000"/>
                <w:sz w:val="20"/>
              </w:rPr>
              <w:t>
Жобалық-техникалық құжаттаманы әзірлеуді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83"/>
          <w:p>
            <w:pPr>
              <w:spacing w:after="20"/>
              <w:ind w:left="20"/>
              <w:jc w:val="both"/>
            </w:pPr>
            <w:r>
              <w:rPr>
                <w:rFonts w:ascii="Times New Roman"/>
                <w:b w:val="false"/>
                <w:i w:val="false"/>
                <w:color w:val="000000"/>
                <w:sz w:val="20"/>
              </w:rPr>
              <w:t>
Машықтар: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Жобалық-техникалық құжаттамаға қойылатын талаптарды айқындайтын нормативтік-техникалық құжаттарды (стандарттар мен ережелерді)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Бірлескен бағдарламалық құжаттама ортасын қолданыңыз.</w:t>
            </w:r>
          </w:p>
          <w:p>
            <w:pPr>
              <w:spacing w:after="20"/>
              <w:ind w:left="20"/>
              <w:jc w:val="both"/>
            </w:pPr>
            <w:r>
              <w:rPr>
                <w:rFonts w:ascii="Times New Roman"/>
                <w:b w:val="false"/>
                <w:i w:val="false"/>
                <w:color w:val="000000"/>
                <w:sz w:val="20"/>
              </w:rPr>
              <w:t>
3. Басқару шешімдерін қабылдау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4"/>
          <w:p>
            <w:pPr>
              <w:spacing w:after="20"/>
              <w:ind w:left="20"/>
              <w:jc w:val="both"/>
            </w:pPr>
            <w:r>
              <w:rPr>
                <w:rFonts w:ascii="Times New Roman"/>
                <w:b w:val="false"/>
                <w:i w:val="false"/>
                <w:color w:val="000000"/>
                <w:sz w:val="20"/>
              </w:rPr>
              <w:t>
Білімдер: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Ғылыми-техникалық құжаттаманы өңдеу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Жобалық-техникалық құжаттамаға қойылатын талаптарды айқындайтын нормативтік-техникалық құжаттар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 кодының оқылуын жақсарту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Басқару шешімдерін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басқарудың негізгі принциптері мен әдістері</w:t>
            </w:r>
          </w:p>
          <w:p>
            <w:pPr>
              <w:spacing w:after="20"/>
              <w:ind w:left="20"/>
              <w:jc w:val="both"/>
            </w:pPr>
            <w:r>
              <w:rPr>
                <w:rFonts w:ascii="Times New Roman"/>
                <w:b w:val="false"/>
                <w:i w:val="false"/>
                <w:color w:val="000000"/>
                <w:sz w:val="20"/>
              </w:rPr>
              <w:t>
6. Эксперттік жүйелерді жобалаудың теориялық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5"/>
          <w:p>
            <w:pPr>
              <w:spacing w:after="20"/>
              <w:ind w:left="20"/>
              <w:jc w:val="both"/>
            </w:pPr>
            <w:r>
              <w:rPr>
                <w:rFonts w:ascii="Times New Roman"/>
                <w:b w:val="false"/>
                <w:i w:val="false"/>
                <w:color w:val="000000"/>
                <w:sz w:val="20"/>
              </w:rPr>
              <w:t>
Құрылымдық ойлау</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тәсіл</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оқып-үйрену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нәтижеге бағытталу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Бейстандартты тапсырмаларды шешу қабілеті</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bl>
    <w:bookmarkStart w:name="z410" w:id="186"/>
    <w:p>
      <w:pPr>
        <w:spacing w:after="0"/>
        <w:ind w:left="0"/>
        <w:jc w:val="left"/>
      </w:pPr>
      <w:r>
        <w:rPr>
          <w:rFonts w:ascii="Times New Roman"/>
          <w:b/>
          <w:i w:val="false"/>
          <w:color w:val="000000"/>
        </w:rPr>
        <w:t xml:space="preserve"> 4-тарау. Кәсіптік стандарттың техникалық деректері</w:t>
      </w:r>
    </w:p>
    <w:bookmarkEnd w:id="186"/>
    <w:bookmarkStart w:name="z411" w:id="187"/>
    <w:p>
      <w:pPr>
        <w:spacing w:after="0"/>
        <w:ind w:left="0"/>
        <w:jc w:val="both"/>
      </w:pPr>
      <w:r>
        <w:rPr>
          <w:rFonts w:ascii="Times New Roman"/>
          <w:b w:val="false"/>
          <w:i w:val="false"/>
          <w:color w:val="000000"/>
          <w:sz w:val="28"/>
        </w:rPr>
        <w:t>
      13. Мемлекеттік органның атауы:</w:t>
      </w:r>
    </w:p>
    <w:bookmarkEnd w:id="187"/>
    <w:bookmarkStart w:name="z412" w:id="188"/>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88"/>
    <w:bookmarkStart w:name="z413" w:id="189"/>
    <w:p>
      <w:pPr>
        <w:spacing w:after="0"/>
        <w:ind w:left="0"/>
        <w:jc w:val="both"/>
      </w:pPr>
      <w:r>
        <w:rPr>
          <w:rFonts w:ascii="Times New Roman"/>
          <w:b w:val="false"/>
          <w:i w:val="false"/>
          <w:color w:val="000000"/>
          <w:sz w:val="28"/>
        </w:rPr>
        <w:t xml:space="preserve">
      14. Әзірлеуге қатысатын ұйымдар (кәсіпорындар): </w:t>
      </w:r>
    </w:p>
    <w:bookmarkEnd w:id="189"/>
    <w:bookmarkStart w:name="z414" w:id="190"/>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190"/>
    <w:bookmarkStart w:name="z415" w:id="191"/>
    <w:p>
      <w:pPr>
        <w:spacing w:after="0"/>
        <w:ind w:left="0"/>
        <w:jc w:val="both"/>
      </w:pPr>
      <w:r>
        <w:rPr>
          <w:rFonts w:ascii="Times New Roman"/>
          <w:b w:val="false"/>
          <w:i w:val="false"/>
          <w:color w:val="000000"/>
          <w:sz w:val="28"/>
        </w:rPr>
        <w:t>
      Жоба жетекшісі:</w:t>
      </w:r>
    </w:p>
    <w:bookmarkEnd w:id="191"/>
    <w:bookmarkStart w:name="z416" w:id="192"/>
    <w:p>
      <w:pPr>
        <w:spacing w:after="0"/>
        <w:ind w:left="0"/>
        <w:jc w:val="both"/>
      </w:pPr>
      <w:r>
        <w:rPr>
          <w:rFonts w:ascii="Times New Roman"/>
          <w:b w:val="false"/>
          <w:i w:val="false"/>
          <w:color w:val="000000"/>
          <w:sz w:val="28"/>
        </w:rPr>
        <w:t>
      Байгазина А.</w:t>
      </w:r>
    </w:p>
    <w:bookmarkEnd w:id="192"/>
    <w:bookmarkStart w:name="z417" w:id="193"/>
    <w:p>
      <w:pPr>
        <w:spacing w:after="0"/>
        <w:ind w:left="0"/>
        <w:jc w:val="both"/>
      </w:pPr>
      <w:r>
        <w:rPr>
          <w:rFonts w:ascii="Times New Roman"/>
          <w:b w:val="false"/>
          <w:i w:val="false"/>
          <w:color w:val="000000"/>
          <w:sz w:val="28"/>
        </w:rPr>
        <w:t>
      E-mail: a.baigazina@mdai.gov.kz</w:t>
      </w:r>
    </w:p>
    <w:bookmarkEnd w:id="193"/>
    <w:bookmarkStart w:name="z418" w:id="194"/>
    <w:p>
      <w:pPr>
        <w:spacing w:after="0"/>
        <w:ind w:left="0"/>
        <w:jc w:val="both"/>
      </w:pPr>
      <w:r>
        <w:rPr>
          <w:rFonts w:ascii="Times New Roman"/>
          <w:b w:val="false"/>
          <w:i w:val="false"/>
          <w:color w:val="000000"/>
          <w:sz w:val="28"/>
        </w:rPr>
        <w:t>
      Телефон нөмірі: +7 (717) 264 94 55</w:t>
      </w:r>
    </w:p>
    <w:bookmarkEnd w:id="194"/>
    <w:bookmarkStart w:name="z419" w:id="195"/>
    <w:p>
      <w:pPr>
        <w:spacing w:after="0"/>
        <w:ind w:left="0"/>
        <w:jc w:val="both"/>
      </w:pPr>
      <w:r>
        <w:rPr>
          <w:rFonts w:ascii="Times New Roman"/>
          <w:b w:val="false"/>
          <w:i w:val="false"/>
          <w:color w:val="000000"/>
          <w:sz w:val="28"/>
        </w:rPr>
        <w:t>
      Орындаушылар:</w:t>
      </w:r>
    </w:p>
    <w:bookmarkEnd w:id="195"/>
    <w:bookmarkStart w:name="z420" w:id="196"/>
    <w:p>
      <w:pPr>
        <w:spacing w:after="0"/>
        <w:ind w:left="0"/>
        <w:jc w:val="both"/>
      </w:pPr>
      <w:r>
        <w:rPr>
          <w:rFonts w:ascii="Times New Roman"/>
          <w:b w:val="false"/>
          <w:i w:val="false"/>
          <w:color w:val="000000"/>
          <w:sz w:val="28"/>
        </w:rPr>
        <w:t>
      Байгазина А., +7 (717) 264 94 55, a.baigazina@mdai.gov.kz.</w:t>
      </w:r>
    </w:p>
    <w:bookmarkEnd w:id="196"/>
    <w:bookmarkStart w:name="z421" w:id="197"/>
    <w:p>
      <w:pPr>
        <w:spacing w:after="0"/>
        <w:ind w:left="0"/>
        <w:jc w:val="both"/>
      </w:pPr>
      <w:r>
        <w:rPr>
          <w:rFonts w:ascii="Times New Roman"/>
          <w:b w:val="false"/>
          <w:i w:val="false"/>
          <w:color w:val="000000"/>
          <w:sz w:val="28"/>
        </w:rPr>
        <w:t>
      15. Кәсіптік біліктілік жөніндегі салалық кеңес:</w:t>
      </w:r>
    </w:p>
    <w:bookmarkEnd w:id="197"/>
    <w:bookmarkStart w:name="z422" w:id="198"/>
    <w:p>
      <w:pPr>
        <w:spacing w:after="0"/>
        <w:ind w:left="0"/>
        <w:jc w:val="both"/>
      </w:pPr>
      <w:r>
        <w:rPr>
          <w:rFonts w:ascii="Times New Roman"/>
          <w:b w:val="false"/>
          <w:i w:val="false"/>
          <w:color w:val="000000"/>
          <w:sz w:val="28"/>
        </w:rPr>
        <w:t>
      16. Кәсіптік біліктілік жөніндегі ұлттық орган: 27.12.2024 ж.</w:t>
      </w:r>
    </w:p>
    <w:bookmarkEnd w:id="198"/>
    <w:bookmarkStart w:name="z423" w:id="199"/>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199"/>
    <w:bookmarkStart w:name="z424" w:id="200"/>
    <w:p>
      <w:pPr>
        <w:spacing w:after="0"/>
        <w:ind w:left="0"/>
        <w:jc w:val="both"/>
      </w:pPr>
      <w:r>
        <w:rPr>
          <w:rFonts w:ascii="Times New Roman"/>
          <w:b w:val="false"/>
          <w:i w:val="false"/>
          <w:color w:val="000000"/>
          <w:sz w:val="28"/>
        </w:rPr>
        <w:t>
      18. Нұсқа нөмірі және шығарылған жылы: Нұсқа 3, 2024 ж.</w:t>
      </w:r>
    </w:p>
    <w:bookmarkEnd w:id="200"/>
    <w:bookmarkStart w:name="z425" w:id="201"/>
    <w:p>
      <w:pPr>
        <w:spacing w:after="0"/>
        <w:ind w:left="0"/>
        <w:jc w:val="both"/>
      </w:pPr>
      <w:r>
        <w:rPr>
          <w:rFonts w:ascii="Times New Roman"/>
          <w:b w:val="false"/>
          <w:i w:val="false"/>
          <w:color w:val="000000"/>
          <w:sz w:val="28"/>
        </w:rPr>
        <w:t>
      19. Болжамды қайта қарау күні: 30.12.2027 ж.</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10-қосымша</w:t>
            </w:r>
          </w:p>
        </w:tc>
      </w:tr>
    </w:tbl>
    <w:bookmarkStart w:name="z427" w:id="202"/>
    <w:p>
      <w:pPr>
        <w:spacing w:after="0"/>
        <w:ind w:left="0"/>
        <w:jc w:val="left"/>
      </w:pPr>
      <w:r>
        <w:rPr>
          <w:rFonts w:ascii="Times New Roman"/>
          <w:b/>
          <w:i w:val="false"/>
          <w:color w:val="000000"/>
        </w:rPr>
        <w:t xml:space="preserve"> Кәсіптік стандарт: "IoT жүйелерін әзірлеу"</w:t>
      </w:r>
    </w:p>
    <w:bookmarkEnd w:id="202"/>
    <w:bookmarkStart w:name="z428" w:id="203"/>
    <w:p>
      <w:pPr>
        <w:spacing w:after="0"/>
        <w:ind w:left="0"/>
        <w:jc w:val="left"/>
      </w:pPr>
      <w:r>
        <w:rPr>
          <w:rFonts w:ascii="Times New Roman"/>
          <w:b/>
          <w:i w:val="false"/>
          <w:color w:val="000000"/>
        </w:rPr>
        <w:t xml:space="preserve"> 1-тарау. Жалпы ережелер</w:t>
      </w:r>
    </w:p>
    <w:bookmarkEnd w:id="203"/>
    <w:bookmarkStart w:name="z429" w:id="204"/>
    <w:p>
      <w:pPr>
        <w:spacing w:after="0"/>
        <w:ind w:left="0"/>
        <w:jc w:val="both"/>
      </w:pPr>
      <w:r>
        <w:rPr>
          <w:rFonts w:ascii="Times New Roman"/>
          <w:b w:val="false"/>
          <w:i w:val="false"/>
          <w:color w:val="000000"/>
          <w:sz w:val="28"/>
        </w:rPr>
        <w:t>
      1. Кәсіптік стандарттың қолдану аясы: "IoT жүйелерін әзірлеу" кәсіптік стандарты Қазақстан Республикасының "Кәсіби біліктіліктер туралы" заңының 5-бабына сәйкес әзірленген және білім беру бағдарламаларын, соның ішінде кәсіпорындарда персоналды оқытуды қалыптастыруға, қызметкерлер мен білім беру ұйымдарының түлектерінің кәсіби біліктілігін тануға, сондай-ақ ұйымдар мен кәсіпорындардағы персоналды басқару саласындағы кең ауқымды міндеттерді шешуге қойылатын талаптарды белгілейді.</w:t>
      </w:r>
    </w:p>
    <w:bookmarkEnd w:id="204"/>
    <w:bookmarkStart w:name="z430" w:id="20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05"/>
    <w:bookmarkStart w:name="z431" w:id="206"/>
    <w:p>
      <w:pPr>
        <w:spacing w:after="0"/>
        <w:ind w:left="0"/>
        <w:jc w:val="both"/>
      </w:pPr>
      <w:r>
        <w:rPr>
          <w:rFonts w:ascii="Times New Roman"/>
          <w:b w:val="false"/>
          <w:i w:val="false"/>
          <w:color w:val="000000"/>
          <w:sz w:val="28"/>
        </w:rPr>
        <w:t>
      1)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206"/>
    <w:bookmarkStart w:name="z432" w:id="207"/>
    <w:p>
      <w:pPr>
        <w:spacing w:after="0"/>
        <w:ind w:left="0"/>
        <w:jc w:val="both"/>
      </w:pPr>
      <w:r>
        <w:rPr>
          <w:rFonts w:ascii="Times New Roman"/>
          <w:b w:val="false"/>
          <w:i w:val="false"/>
          <w:color w:val="000000"/>
          <w:sz w:val="28"/>
        </w:rPr>
        <w:t>
      2)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Ақпараттық технологиялар (IT, ағылшын тілінен. Ақпараттық технологиялар, IT) – компьютерлік технологияларды пайдалана отырып, ақпараттың үлкен ағынын басқару және өңдеу технологияларымен байланысты қызмет салаларының класы.</w:t>
      </w:r>
    </w:p>
    <w:bookmarkEnd w:id="207"/>
    <w:bookmarkStart w:name="z433" w:id="208"/>
    <w:p>
      <w:pPr>
        <w:spacing w:after="0"/>
        <w:ind w:left="0"/>
        <w:jc w:val="both"/>
      </w:pPr>
      <w:r>
        <w:rPr>
          <w:rFonts w:ascii="Times New Roman"/>
          <w:b w:val="false"/>
          <w:i w:val="false"/>
          <w:color w:val="000000"/>
          <w:sz w:val="28"/>
        </w:rPr>
        <w:t>
      3) АЖ техникалық қызмет көрсету – коммерциялық пайдалануға берілген АЖ-ны оның мақсатына сәйкес пайдалануды қамтамасыз ету, оның ішінде бағдарламалық құралдың ақауларын түзету, өзгерту және жою жөніндегі шараларды қосымша функционалдық талаптарды жаңартусыз және енгізусіз және оның тұтастығын сақтау шартымен қамтамасыз ету.</w:t>
      </w:r>
    </w:p>
    <w:bookmarkEnd w:id="208"/>
    <w:bookmarkStart w:name="z434" w:id="209"/>
    <w:p>
      <w:pPr>
        <w:spacing w:after="0"/>
        <w:ind w:left="0"/>
        <w:jc w:val="both"/>
      </w:pPr>
      <w:r>
        <w:rPr>
          <w:rFonts w:ascii="Times New Roman"/>
          <w:b w:val="false"/>
          <w:i w:val="false"/>
          <w:color w:val="000000"/>
          <w:sz w:val="28"/>
        </w:rPr>
        <w:t>
      4) Ақпараттық жүйенің архитектурасы – ақпараттық жүйенің моделін, құрылымын, орындалатын функцияларын және құрамдас бөліктері арасындағы байланысты анықтайтын ұғым.</w:t>
      </w:r>
    </w:p>
    <w:bookmarkEnd w:id="209"/>
    <w:bookmarkStart w:name="z435" w:id="210"/>
    <w:p>
      <w:pPr>
        <w:spacing w:after="0"/>
        <w:ind w:left="0"/>
        <w:jc w:val="both"/>
      </w:pPr>
      <w:r>
        <w:rPr>
          <w:rFonts w:ascii="Times New Roman"/>
          <w:b w:val="false"/>
          <w:i w:val="false"/>
          <w:color w:val="000000"/>
          <w:sz w:val="28"/>
        </w:rPr>
        <w:t>
      5) Деректер қоры (ДБ) – осы деректердің сипаттамаларын, сондай-ақ олардың объектілері арасындағы қатынастарды сипаттайтын концептуалды құрылымға сәйкес ұйымдастырылған деректер жиынтығы.</w:t>
      </w:r>
    </w:p>
    <w:bookmarkEnd w:id="210"/>
    <w:bookmarkStart w:name="z436" w:id="211"/>
    <w:p>
      <w:pPr>
        <w:spacing w:after="0"/>
        <w:ind w:left="0"/>
        <w:jc w:val="both"/>
      </w:pPr>
      <w:r>
        <w:rPr>
          <w:rFonts w:ascii="Times New Roman"/>
          <w:b w:val="false"/>
          <w:i w:val="false"/>
          <w:color w:val="000000"/>
          <w:sz w:val="28"/>
        </w:rPr>
        <w:t>
      6) Графикалық пайдаланушы интерфейсі (Graphical User Interface - GUI) – графикалық объектілер түріндегі пайдаланушы интерфейсінің элементтерін пайдалану мүмкіндігін қамтамасыз ететін нақты бағдарлама.</w:t>
      </w:r>
    </w:p>
    <w:bookmarkEnd w:id="211"/>
    <w:bookmarkStart w:name="z437" w:id="212"/>
    <w:p>
      <w:pPr>
        <w:spacing w:after="0"/>
        <w:ind w:left="0"/>
        <w:jc w:val="both"/>
      </w:pPr>
      <w:r>
        <w:rPr>
          <w:rFonts w:ascii="Times New Roman"/>
          <w:b w:val="false"/>
          <w:i w:val="false"/>
          <w:color w:val="000000"/>
          <w:sz w:val="28"/>
        </w:rPr>
        <w:t>
      7) Пайдаланушы интерфейсі (ПИ) – жүйеде жұмыс істеу кезінде пайдаланушы пайдаланатын жүйе интерфейсінің элементтері (мәзірлер, түймелер, диалогтық терезелер) түс схемасын, өлшемін, стилін және басқа графиканы ескереді. Ерекше өзгешеліктері.</w:t>
      </w:r>
    </w:p>
    <w:bookmarkEnd w:id="212"/>
    <w:bookmarkStart w:name="z438" w:id="213"/>
    <w:p>
      <w:pPr>
        <w:spacing w:after="0"/>
        <w:ind w:left="0"/>
        <w:jc w:val="both"/>
      </w:pPr>
      <w:r>
        <w:rPr>
          <w:rFonts w:ascii="Times New Roman"/>
          <w:b w:val="false"/>
          <w:i w:val="false"/>
          <w:color w:val="000000"/>
          <w:sz w:val="28"/>
        </w:rPr>
        <w:t>
      8) Бағдарламаларды әзірлеуді автоматтандыру жүйелері (CASE - құралдар) – бағдарламалық қамтамасыз етуді жобалаудың бағдарламалық құралдары мен әдістерінің жиынтығы, ол жоғары сапалы бағдарламаларды, қателердің болмауын және бағдарламалық өнімдерге техникалық қызмет көрсетудің қарапайымдылығын қамтамасыз етеді.</w:t>
      </w:r>
    </w:p>
    <w:bookmarkEnd w:id="213"/>
    <w:bookmarkStart w:name="z439" w:id="214"/>
    <w:p>
      <w:pPr>
        <w:spacing w:after="0"/>
        <w:ind w:left="0"/>
        <w:jc w:val="both"/>
      </w:pPr>
      <w:r>
        <w:rPr>
          <w:rFonts w:ascii="Times New Roman"/>
          <w:b w:val="false"/>
          <w:i w:val="false"/>
          <w:color w:val="000000"/>
          <w:sz w:val="28"/>
        </w:rPr>
        <w:t>
      9) Wi-Fi (Wireless Fidelity) – IEEE 802.11 стандарттарына негізделген құрылғылары бар сымсыз жергілікті желі технологиясы.</w:t>
      </w:r>
    </w:p>
    <w:bookmarkEnd w:id="214"/>
    <w:bookmarkStart w:name="z440" w:id="21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15"/>
    <w:bookmarkStart w:name="z441" w:id="216"/>
    <w:p>
      <w:pPr>
        <w:spacing w:after="0"/>
        <w:ind w:left="0"/>
        <w:jc w:val="both"/>
      </w:pPr>
      <w:r>
        <w:rPr>
          <w:rFonts w:ascii="Times New Roman"/>
          <w:b w:val="false"/>
          <w:i w:val="false"/>
          <w:color w:val="000000"/>
          <w:sz w:val="28"/>
        </w:rPr>
        <w:t>
      1) IoT – Internet of Things;</w:t>
      </w:r>
    </w:p>
    <w:bookmarkEnd w:id="216"/>
    <w:bookmarkStart w:name="z442" w:id="217"/>
    <w:p>
      <w:pPr>
        <w:spacing w:after="0"/>
        <w:ind w:left="0"/>
        <w:jc w:val="both"/>
      </w:pPr>
      <w:r>
        <w:rPr>
          <w:rFonts w:ascii="Times New Roman"/>
          <w:b w:val="false"/>
          <w:i w:val="false"/>
          <w:color w:val="000000"/>
          <w:sz w:val="28"/>
        </w:rPr>
        <w:t>
      2) TCP/IP – Transmission Control Protocol/Internet Protocol;</w:t>
      </w:r>
    </w:p>
    <w:bookmarkEnd w:id="217"/>
    <w:bookmarkStart w:name="z443" w:id="218"/>
    <w:p>
      <w:pPr>
        <w:spacing w:after="0"/>
        <w:ind w:left="0"/>
        <w:jc w:val="both"/>
      </w:pPr>
      <w:r>
        <w:rPr>
          <w:rFonts w:ascii="Times New Roman"/>
          <w:b w:val="false"/>
          <w:i w:val="false"/>
          <w:color w:val="000000"/>
          <w:sz w:val="28"/>
        </w:rPr>
        <w:t>
      3) АКТ – Ақпараттық-коммуникациялық технологиялар;</w:t>
      </w:r>
    </w:p>
    <w:bookmarkEnd w:id="218"/>
    <w:bookmarkStart w:name="z444" w:id="219"/>
    <w:p>
      <w:pPr>
        <w:spacing w:after="0"/>
        <w:ind w:left="0"/>
        <w:jc w:val="both"/>
      </w:pPr>
      <w:r>
        <w:rPr>
          <w:rFonts w:ascii="Times New Roman"/>
          <w:b w:val="false"/>
          <w:i w:val="false"/>
          <w:color w:val="000000"/>
          <w:sz w:val="28"/>
        </w:rPr>
        <w:t>
      4) БҚЕ – Бағдарламалық қамтамасыз ету;</w:t>
      </w:r>
    </w:p>
    <w:bookmarkEnd w:id="219"/>
    <w:bookmarkStart w:name="z445" w:id="220"/>
    <w:p>
      <w:pPr>
        <w:spacing w:after="0"/>
        <w:ind w:left="0"/>
        <w:jc w:val="both"/>
      </w:pPr>
      <w:r>
        <w:rPr>
          <w:rFonts w:ascii="Times New Roman"/>
          <w:b w:val="false"/>
          <w:i w:val="false"/>
          <w:color w:val="000000"/>
          <w:sz w:val="28"/>
        </w:rPr>
        <w:t>
      5) ДҚ – Деректер қоры;</w:t>
      </w:r>
    </w:p>
    <w:bookmarkEnd w:id="220"/>
    <w:bookmarkStart w:name="z446" w:id="221"/>
    <w:p>
      <w:pPr>
        <w:spacing w:after="0"/>
        <w:ind w:left="0"/>
        <w:jc w:val="both"/>
      </w:pPr>
      <w:r>
        <w:rPr>
          <w:rFonts w:ascii="Times New Roman"/>
          <w:b w:val="false"/>
          <w:i w:val="false"/>
          <w:color w:val="000000"/>
          <w:sz w:val="28"/>
        </w:rPr>
        <w:t>
      6) ОЖ – Операциялық жүйе;</w:t>
      </w:r>
    </w:p>
    <w:bookmarkEnd w:id="221"/>
    <w:bookmarkStart w:name="z447" w:id="222"/>
    <w:p>
      <w:pPr>
        <w:spacing w:after="0"/>
        <w:ind w:left="0"/>
        <w:jc w:val="both"/>
      </w:pPr>
      <w:r>
        <w:rPr>
          <w:rFonts w:ascii="Times New Roman"/>
          <w:b w:val="false"/>
          <w:i w:val="false"/>
          <w:color w:val="000000"/>
          <w:sz w:val="28"/>
        </w:rPr>
        <w:t>
      7) BAR-код (штрих код) – өнімнің бетіне қолданылатын графикалық ақпарат;</w:t>
      </w:r>
    </w:p>
    <w:bookmarkEnd w:id="222"/>
    <w:bookmarkStart w:name="z448" w:id="223"/>
    <w:p>
      <w:pPr>
        <w:spacing w:after="0"/>
        <w:ind w:left="0"/>
        <w:jc w:val="both"/>
      </w:pPr>
      <w:r>
        <w:rPr>
          <w:rFonts w:ascii="Times New Roman"/>
          <w:b w:val="false"/>
          <w:i w:val="false"/>
          <w:color w:val="000000"/>
          <w:sz w:val="28"/>
        </w:rPr>
        <w:t>
      8) RFID – объектілерді автоматты түрде анықтау тәсілі, RFID жүйелері оқырман мен транспондерден тұрады;</w:t>
      </w:r>
    </w:p>
    <w:bookmarkEnd w:id="223"/>
    <w:bookmarkStart w:name="z449" w:id="224"/>
    <w:p>
      <w:pPr>
        <w:spacing w:after="0"/>
        <w:ind w:left="0"/>
        <w:jc w:val="both"/>
      </w:pPr>
      <w:r>
        <w:rPr>
          <w:rFonts w:ascii="Times New Roman"/>
          <w:b w:val="false"/>
          <w:i w:val="false"/>
          <w:color w:val="000000"/>
          <w:sz w:val="28"/>
        </w:rPr>
        <w:t xml:space="preserve">
      9) UML – бірыңғай модельдеу тілі. </w:t>
      </w:r>
    </w:p>
    <w:bookmarkEnd w:id="224"/>
    <w:bookmarkStart w:name="z450" w:id="225"/>
    <w:p>
      <w:pPr>
        <w:spacing w:after="0"/>
        <w:ind w:left="0"/>
        <w:jc w:val="left"/>
      </w:pPr>
      <w:r>
        <w:rPr>
          <w:rFonts w:ascii="Times New Roman"/>
          <w:b/>
          <w:i w:val="false"/>
          <w:color w:val="000000"/>
        </w:rPr>
        <w:t xml:space="preserve"> 2-ші тарау. Кәсіптік стандарттың паспорты</w:t>
      </w:r>
    </w:p>
    <w:bookmarkEnd w:id="225"/>
    <w:bookmarkStart w:name="z451" w:id="226"/>
    <w:p>
      <w:pPr>
        <w:spacing w:after="0"/>
        <w:ind w:left="0"/>
        <w:jc w:val="both"/>
      </w:pPr>
      <w:r>
        <w:rPr>
          <w:rFonts w:ascii="Times New Roman"/>
          <w:b w:val="false"/>
          <w:i w:val="false"/>
          <w:color w:val="000000"/>
          <w:sz w:val="28"/>
        </w:rPr>
        <w:t>
      4. Кәсіптік стандарттың атауы: IoT жүйелерін әзірлеу.</w:t>
      </w:r>
    </w:p>
    <w:bookmarkEnd w:id="226"/>
    <w:bookmarkStart w:name="z452" w:id="227"/>
    <w:p>
      <w:pPr>
        <w:spacing w:after="0"/>
        <w:ind w:left="0"/>
        <w:jc w:val="both"/>
      </w:pPr>
      <w:r>
        <w:rPr>
          <w:rFonts w:ascii="Times New Roman"/>
          <w:b w:val="false"/>
          <w:i w:val="false"/>
          <w:color w:val="000000"/>
          <w:sz w:val="28"/>
        </w:rPr>
        <w:t>
      5. Кәсіптік стандарттың коды: J066.</w:t>
      </w:r>
    </w:p>
    <w:bookmarkEnd w:id="227"/>
    <w:bookmarkStart w:name="z453" w:id="22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28"/>
    <w:bookmarkStart w:name="z454" w:id="229"/>
    <w:p>
      <w:pPr>
        <w:spacing w:after="0"/>
        <w:ind w:left="0"/>
        <w:jc w:val="both"/>
      </w:pPr>
      <w:r>
        <w:rPr>
          <w:rFonts w:ascii="Times New Roman"/>
          <w:b w:val="false"/>
          <w:i w:val="false"/>
          <w:color w:val="000000"/>
          <w:sz w:val="28"/>
        </w:rPr>
        <w:t>
      J Ақпарат және байланыс.</w:t>
      </w:r>
    </w:p>
    <w:bookmarkEnd w:id="229"/>
    <w:bookmarkStart w:name="z455" w:id="230"/>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230"/>
    <w:bookmarkStart w:name="z456" w:id="231"/>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231"/>
    <w:bookmarkStart w:name="z457" w:id="232"/>
    <w:p>
      <w:pPr>
        <w:spacing w:after="0"/>
        <w:ind w:left="0"/>
        <w:jc w:val="both"/>
      </w:pPr>
      <w:r>
        <w:rPr>
          <w:rFonts w:ascii="Times New Roman"/>
          <w:b w:val="false"/>
          <w:i w:val="false"/>
          <w:color w:val="000000"/>
          <w:sz w:val="28"/>
        </w:rPr>
        <w:t>
      62.01 Компьютерлік бағдарламалау саласындағы қызмет.</w:t>
      </w:r>
    </w:p>
    <w:bookmarkEnd w:id="232"/>
    <w:bookmarkStart w:name="z458" w:id="233"/>
    <w:p>
      <w:pPr>
        <w:spacing w:after="0"/>
        <w:ind w:left="0"/>
        <w:jc w:val="both"/>
      </w:pPr>
      <w:r>
        <w:rPr>
          <w:rFonts w:ascii="Times New Roman"/>
          <w:b w:val="false"/>
          <w:i w:val="false"/>
          <w:color w:val="000000"/>
          <w:sz w:val="28"/>
        </w:rPr>
        <w:t>
      62.01.1 Бағдарламалық қамтамасыз етуді әзірлеу.</w:t>
      </w:r>
    </w:p>
    <w:bookmarkEnd w:id="233"/>
    <w:bookmarkStart w:name="z459" w:id="234"/>
    <w:p>
      <w:pPr>
        <w:spacing w:after="0"/>
        <w:ind w:left="0"/>
        <w:jc w:val="both"/>
      </w:pPr>
      <w:r>
        <w:rPr>
          <w:rFonts w:ascii="Times New Roman"/>
          <w:b w:val="false"/>
          <w:i w:val="false"/>
          <w:color w:val="000000"/>
          <w:sz w:val="28"/>
        </w:rPr>
        <w:t>
      7. Кәсіптік стандарттың қысқаша сипаттамасы: Экожүйелерді, желілік қосылымдарды, протоколдарды, датчиктерді, шлюздерді, желілік және жүйелік архитектураны, бұлтты платформаларды, қауіпсіздік стандарттарын әзірлеу, жобалау және пайдалану. Орнатылған жүйелерді түсіну, IoT-қосылымдарды (5G, LTE, NB-IOT, 3GLoRA, SigFox, WiFI, Bluetooth) қолдану. IoT платформаларында (IoTArchitects) жұмыс істеу және бұлтты технологияларды пайдалану.</w:t>
      </w:r>
    </w:p>
    <w:bookmarkEnd w:id="234"/>
    <w:bookmarkStart w:name="z460" w:id="235"/>
    <w:p>
      <w:pPr>
        <w:spacing w:after="0"/>
        <w:ind w:left="0"/>
        <w:jc w:val="both"/>
      </w:pPr>
      <w:r>
        <w:rPr>
          <w:rFonts w:ascii="Times New Roman"/>
          <w:b w:val="false"/>
          <w:i w:val="false"/>
          <w:color w:val="000000"/>
          <w:sz w:val="28"/>
        </w:rPr>
        <w:t>
      8. Кәсіптер карточкаларының тізімі:</w:t>
      </w:r>
    </w:p>
    <w:bookmarkEnd w:id="235"/>
    <w:bookmarkStart w:name="z461" w:id="236"/>
    <w:p>
      <w:pPr>
        <w:spacing w:after="0"/>
        <w:ind w:left="0"/>
        <w:jc w:val="both"/>
      </w:pPr>
      <w:r>
        <w:rPr>
          <w:rFonts w:ascii="Times New Roman"/>
          <w:b w:val="false"/>
          <w:i w:val="false"/>
          <w:color w:val="000000"/>
          <w:sz w:val="28"/>
        </w:rPr>
        <w:t>
      1) Бұлтты IoT жүйелерінің инженері - 7 СБШ-нің деңгейі;</w:t>
      </w:r>
    </w:p>
    <w:bookmarkEnd w:id="236"/>
    <w:bookmarkStart w:name="z462" w:id="237"/>
    <w:p>
      <w:pPr>
        <w:spacing w:after="0"/>
        <w:ind w:left="0"/>
        <w:jc w:val="both"/>
      </w:pPr>
      <w:r>
        <w:rPr>
          <w:rFonts w:ascii="Times New Roman"/>
          <w:b w:val="false"/>
          <w:i w:val="false"/>
          <w:color w:val="000000"/>
          <w:sz w:val="28"/>
        </w:rPr>
        <w:t>
      2) Бұлтты IoT жүйелерінің инженері - 6 СБШ-нің деңгейі;</w:t>
      </w:r>
    </w:p>
    <w:bookmarkEnd w:id="237"/>
    <w:bookmarkStart w:name="z463" w:id="238"/>
    <w:p>
      <w:pPr>
        <w:spacing w:after="0"/>
        <w:ind w:left="0"/>
        <w:jc w:val="both"/>
      </w:pPr>
      <w:r>
        <w:rPr>
          <w:rFonts w:ascii="Times New Roman"/>
          <w:b w:val="false"/>
          <w:i w:val="false"/>
          <w:color w:val="000000"/>
          <w:sz w:val="28"/>
        </w:rPr>
        <w:t>
      3) IoT жүйелерінің бағдарламалық жасақтама инженері - 6 СБШ-нің деңгейі;</w:t>
      </w:r>
    </w:p>
    <w:bookmarkEnd w:id="238"/>
    <w:bookmarkStart w:name="z464" w:id="239"/>
    <w:p>
      <w:pPr>
        <w:spacing w:after="0"/>
        <w:ind w:left="0"/>
        <w:jc w:val="both"/>
      </w:pPr>
      <w:r>
        <w:rPr>
          <w:rFonts w:ascii="Times New Roman"/>
          <w:b w:val="false"/>
          <w:i w:val="false"/>
          <w:color w:val="000000"/>
          <w:sz w:val="28"/>
        </w:rPr>
        <w:t>
      4) IoT жүйелерінің бағдарламалық жасақтама инженері - 7 СБШ-нің деңгейі.</w:t>
      </w:r>
    </w:p>
    <w:bookmarkEnd w:id="239"/>
    <w:bookmarkStart w:name="z465" w:id="240"/>
    <w:p>
      <w:pPr>
        <w:spacing w:after="0"/>
        <w:ind w:left="0"/>
        <w:jc w:val="left"/>
      </w:pPr>
      <w:r>
        <w:rPr>
          <w:rFonts w:ascii="Times New Roman"/>
          <w:b/>
          <w:i w:val="false"/>
          <w:color w:val="000000"/>
        </w:rPr>
        <w:t xml:space="preserve"> 3-тарау. Кәсіптер карточкалары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"Бұлтты IoT жүйелерінің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1"/>
          <w:p>
            <w:pPr>
              <w:spacing w:after="20"/>
              <w:ind w:left="20"/>
              <w:jc w:val="both"/>
            </w:pPr>
            <w:r>
              <w:rPr>
                <w:rFonts w:ascii="Times New Roman"/>
                <w:b w:val="false"/>
                <w:i w:val="false"/>
                <w:color w:val="000000"/>
                <w:sz w:val="20"/>
              </w:rPr>
              <w:t>
Білім деңгейі:</w:t>
            </w:r>
          </w:p>
          <w:bookmarkEnd w:id="24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42"/>
          <w:p>
            <w:pPr>
              <w:spacing w:after="20"/>
              <w:ind w:left="20"/>
              <w:jc w:val="both"/>
            </w:pPr>
            <w:r>
              <w:rPr>
                <w:rFonts w:ascii="Times New Roman"/>
                <w:b w:val="false"/>
                <w:i w:val="false"/>
                <w:color w:val="000000"/>
                <w:sz w:val="20"/>
              </w:rPr>
              <w:t>
Мамандық:</w:t>
            </w:r>
          </w:p>
          <w:bookmarkEnd w:id="24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43"/>
          <w:p>
            <w:pPr>
              <w:spacing w:after="20"/>
              <w:ind w:left="20"/>
              <w:jc w:val="both"/>
            </w:pPr>
            <w:r>
              <w:rPr>
                <w:rFonts w:ascii="Times New Roman"/>
                <w:b w:val="false"/>
                <w:i w:val="false"/>
                <w:color w:val="000000"/>
                <w:sz w:val="20"/>
              </w:rPr>
              <w:t>
Біліктілік:</w:t>
            </w:r>
          </w:p>
          <w:bookmarkEnd w:id="2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44"/>
          <w:p>
            <w:pPr>
              <w:spacing w:after="20"/>
              <w:ind w:left="20"/>
              <w:jc w:val="both"/>
            </w:pPr>
            <w:r>
              <w:rPr>
                <w:rFonts w:ascii="Times New Roman"/>
                <w:b w:val="false"/>
                <w:i w:val="false"/>
                <w:color w:val="000000"/>
                <w:sz w:val="20"/>
              </w:rPr>
              <w:t>
Білім деңгейі:</w:t>
            </w:r>
          </w:p>
          <w:bookmarkEnd w:id="2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45"/>
          <w:p>
            <w:pPr>
              <w:spacing w:after="20"/>
              <w:ind w:left="20"/>
              <w:jc w:val="both"/>
            </w:pPr>
            <w:r>
              <w:rPr>
                <w:rFonts w:ascii="Times New Roman"/>
                <w:b w:val="false"/>
                <w:i w:val="false"/>
                <w:color w:val="000000"/>
                <w:sz w:val="20"/>
              </w:rPr>
              <w:t>
Мамандық:</w:t>
            </w:r>
          </w:p>
          <w:bookmarkEnd w:id="24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46"/>
          <w:p>
            <w:pPr>
              <w:spacing w:after="20"/>
              <w:ind w:left="20"/>
              <w:jc w:val="both"/>
            </w:pPr>
            <w:r>
              <w:rPr>
                <w:rFonts w:ascii="Times New Roman"/>
                <w:b w:val="false"/>
                <w:i w:val="false"/>
                <w:color w:val="000000"/>
                <w:sz w:val="20"/>
              </w:rPr>
              <w:t>
Біліктілік:</w:t>
            </w:r>
          </w:p>
          <w:bookmarkEnd w:id="2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даярлау бағыты бойынша жоғары (немесе жоғары оқу орнынан кейінгі) білімі және бұлттық IoT жүйелерінің 6-деңгейдегі инженері лауазымында кемінде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жүйесін физикалық, желілік және қолданбалы деңгейде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47"/>
          <w:p>
            <w:pPr>
              <w:spacing w:after="20"/>
              <w:ind w:left="20"/>
              <w:jc w:val="both"/>
            </w:pPr>
            <w:r>
              <w:rPr>
                <w:rFonts w:ascii="Times New Roman"/>
                <w:b w:val="false"/>
                <w:i w:val="false"/>
                <w:color w:val="000000"/>
                <w:sz w:val="20"/>
              </w:rPr>
              <w:t>
1. Физикалық деңгейде жұмыс қабілеттілігін қамтамасыз ету</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деңгейде жұмыс қабілеттілігін қамтамасыз ету</w:t>
            </w:r>
          </w:p>
          <w:p>
            <w:pPr>
              <w:spacing w:after="20"/>
              <w:ind w:left="20"/>
              <w:jc w:val="both"/>
            </w:pPr>
            <w:r>
              <w:rPr>
                <w:rFonts w:ascii="Times New Roman"/>
                <w:b w:val="false"/>
                <w:i w:val="false"/>
                <w:color w:val="000000"/>
                <w:sz w:val="20"/>
              </w:rPr>
              <w:t>
3. Қолданбалы деңгейде жұмысқа қабілеттілікті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48"/>
          <w:p>
            <w:pPr>
              <w:spacing w:after="20"/>
              <w:ind w:left="20"/>
              <w:jc w:val="both"/>
            </w:pPr>
            <w:r>
              <w:rPr>
                <w:rFonts w:ascii="Times New Roman"/>
                <w:b w:val="false"/>
                <w:i w:val="false"/>
                <w:color w:val="000000"/>
                <w:sz w:val="20"/>
              </w:rPr>
              <w:t>
Еңбек функциясы 1:</w:t>
            </w:r>
          </w:p>
          <w:bookmarkEnd w:id="248"/>
          <w:p>
            <w:pPr>
              <w:spacing w:after="20"/>
              <w:ind w:left="20"/>
              <w:jc w:val="both"/>
            </w:pPr>
            <w:r>
              <w:rPr>
                <w:rFonts w:ascii="Times New Roman"/>
                <w:b w:val="false"/>
                <w:i w:val="false"/>
                <w:color w:val="000000"/>
                <w:sz w:val="20"/>
              </w:rPr>
              <w:t>
Физикалық деңгейде жұмыс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49"/>
          <w:p>
            <w:pPr>
              <w:spacing w:after="20"/>
              <w:ind w:left="20"/>
              <w:jc w:val="both"/>
            </w:pPr>
            <w:r>
              <w:rPr>
                <w:rFonts w:ascii="Times New Roman"/>
                <w:b w:val="false"/>
                <w:i w:val="false"/>
                <w:color w:val="000000"/>
                <w:sz w:val="20"/>
              </w:rPr>
              <w:t>
Дағды 1:</w:t>
            </w:r>
          </w:p>
          <w:bookmarkEnd w:id="249"/>
          <w:p>
            <w:pPr>
              <w:spacing w:after="20"/>
              <w:ind w:left="20"/>
              <w:jc w:val="both"/>
            </w:pPr>
            <w:r>
              <w:rPr>
                <w:rFonts w:ascii="Times New Roman"/>
                <w:b w:val="false"/>
                <w:i w:val="false"/>
                <w:color w:val="000000"/>
                <w:sz w:val="20"/>
              </w:rPr>
              <w:t>
IoT құрылғыларды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50"/>
          <w:p>
            <w:pPr>
              <w:spacing w:after="20"/>
              <w:ind w:left="20"/>
              <w:jc w:val="both"/>
            </w:pPr>
            <w:r>
              <w:rPr>
                <w:rFonts w:ascii="Times New Roman"/>
                <w:b w:val="false"/>
                <w:i w:val="false"/>
                <w:color w:val="000000"/>
                <w:sz w:val="20"/>
              </w:rPr>
              <w:t>
Машықтар: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қажетті міндеттерін анықтау үшін үлкен деректерді жіктеуді, іріктеуді және өңдеуді жүргізу: сату болжамын анықтау, деректерді өңдеуді оңтайландыру, Объектіні басқару жылдамдығы мен жиілігі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 деректерді өңдеу, сақтау және тасымалдау үшін масштабталатын бағдарламалық құралдарды қолданыңыз.</w:t>
            </w:r>
          </w:p>
          <w:p>
            <w:pPr>
              <w:spacing w:after="20"/>
              <w:ind w:left="20"/>
              <w:jc w:val="both"/>
            </w:pPr>
            <w:r>
              <w:rPr>
                <w:rFonts w:ascii="Times New Roman"/>
                <w:b w:val="false"/>
                <w:i w:val="false"/>
                <w:color w:val="000000"/>
                <w:sz w:val="20"/>
              </w:rPr>
              <w:t>
3. Іске қосылған өнімдердің жұмысын бағалауды, оларды жақсарту бойынша қорытындылар қалыптастыруды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51"/>
          <w:p>
            <w:pPr>
              <w:spacing w:after="20"/>
              <w:ind w:left="20"/>
              <w:jc w:val="both"/>
            </w:pPr>
            <w:r>
              <w:rPr>
                <w:rFonts w:ascii="Times New Roman"/>
                <w:b w:val="false"/>
                <w:i w:val="false"/>
                <w:color w:val="000000"/>
                <w:sz w:val="20"/>
              </w:rPr>
              <w:t>
Білімдер: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Білім мен эксперименттік деректерді алудың математикалық әдістері мен есептеу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сүзу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түрлендіру және модельдеу</w:t>
            </w:r>
          </w:p>
          <w:p>
            <w:pPr>
              <w:spacing w:after="20"/>
              <w:ind w:left="20"/>
              <w:jc w:val="both"/>
            </w:pPr>
            <w:r>
              <w:rPr>
                <w:rFonts w:ascii="Times New Roman"/>
                <w:b w:val="false"/>
                <w:i w:val="false"/>
                <w:color w:val="000000"/>
                <w:sz w:val="20"/>
              </w:rPr>
              <w:t>
4. Мәліметтер базасының жұмыс негіздері, NoSQL жұмыс принциптері, MapReduce алгоритмдері, белгісіз құрылымдалған жаппай-параллельді өңдеу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52"/>
          <w:p>
            <w:pPr>
              <w:spacing w:after="20"/>
              <w:ind w:left="20"/>
              <w:jc w:val="both"/>
            </w:pPr>
            <w:r>
              <w:rPr>
                <w:rFonts w:ascii="Times New Roman"/>
                <w:b w:val="false"/>
                <w:i w:val="false"/>
                <w:color w:val="000000"/>
                <w:sz w:val="20"/>
              </w:rPr>
              <w:t>
Дағды 2:</w:t>
            </w:r>
          </w:p>
          <w:bookmarkEnd w:id="252"/>
          <w:p>
            <w:pPr>
              <w:spacing w:after="20"/>
              <w:ind w:left="20"/>
              <w:jc w:val="both"/>
            </w:pPr>
            <w:r>
              <w:rPr>
                <w:rFonts w:ascii="Times New Roman"/>
                <w:b w:val="false"/>
                <w:i w:val="false"/>
                <w:color w:val="000000"/>
                <w:sz w:val="20"/>
              </w:rPr>
              <w:t>
IoT құрылғыларын талдау және мониторинг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53"/>
          <w:p>
            <w:pPr>
              <w:spacing w:after="20"/>
              <w:ind w:left="20"/>
              <w:jc w:val="both"/>
            </w:pPr>
            <w:r>
              <w:rPr>
                <w:rFonts w:ascii="Times New Roman"/>
                <w:b w:val="false"/>
                <w:i w:val="false"/>
                <w:color w:val="000000"/>
                <w:sz w:val="20"/>
              </w:rPr>
              <w:t>
Машықтар: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талаптарына сәйкес өнім үлгілерін (Proof of Concept)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Жобалардың рентабельділігін және оларды қорғауды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Өнімдерді нарыққа шығару және оларды іске асыру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Анықтау бағдарламалық жасақтама және аппараттық құрал (RFP әзірлеу) IoT жүйесін дамыту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IoT өнімдер нарығын алдын ала шолу негізінде іске асырылатын өнімдер бойынша баға саясатын және тарифтік жоспарларды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Өнімдерді жылжыту бойынша маркетингтік жұмыс жүргізу;</w:t>
            </w:r>
          </w:p>
          <w:p>
            <w:pPr>
              <w:spacing w:after="20"/>
              <w:ind w:left="20"/>
              <w:jc w:val="both"/>
            </w:pPr>
            <w:r>
              <w:rPr>
                <w:rFonts w:ascii="Times New Roman"/>
                <w:b w:val="false"/>
                <w:i w:val="false"/>
                <w:color w:val="000000"/>
                <w:sz w:val="20"/>
              </w:rPr>
              <w:t>
7. IoT құрылғыларының сипаттамаларына мониторинг жүргізу үшін бағдарламалық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54"/>
          <w:p>
            <w:pPr>
              <w:spacing w:after="20"/>
              <w:ind w:left="20"/>
              <w:jc w:val="both"/>
            </w:pPr>
            <w:r>
              <w:rPr>
                <w:rFonts w:ascii="Times New Roman"/>
                <w:b w:val="false"/>
                <w:i w:val="false"/>
                <w:color w:val="000000"/>
                <w:sz w:val="20"/>
              </w:rPr>
              <w:t>
Білімдер: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B2B өнімдерінің функционалдық мақсаттары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жоспарларды құру тұжырымдамасы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IT технологиялары, нарықты дамыту трендтері туралы түсініктер I;</w:t>
            </w:r>
          </w:p>
          <w:p>
            <w:pPr>
              <w:spacing w:after="20"/>
              <w:ind w:left="20"/>
              <w:jc w:val="both"/>
            </w:pPr>
            <w:r>
              <w:rPr>
                <w:rFonts w:ascii="Times New Roman"/>
                <w:b w:val="false"/>
                <w:i w:val="false"/>
                <w:color w:val="000000"/>
                <w:sz w:val="20"/>
              </w:rPr>
              <w:t>
</w:t>
            </w:r>
            <w:r>
              <w:rPr>
                <w:rFonts w:ascii="Times New Roman"/>
                <w:b w:val="false"/>
                <w:i w:val="false"/>
                <w:color w:val="000000"/>
                <w:sz w:val="20"/>
              </w:rPr>
              <w:t>4.Ұялы байланыс нарығының ерекшеліктері (терминология, заңнаманың ерекшеліктері, нарыққа қатысушылар);</w:t>
            </w:r>
          </w:p>
          <w:p>
            <w:pPr>
              <w:spacing w:after="20"/>
              <w:ind w:left="20"/>
              <w:jc w:val="both"/>
            </w:pPr>
            <w:r>
              <w:rPr>
                <w:rFonts w:ascii="Times New Roman"/>
                <w:b w:val="false"/>
                <w:i w:val="false"/>
                <w:color w:val="000000"/>
                <w:sz w:val="20"/>
              </w:rPr>
              <w:t>
5. Жобаларды басқарудың заманауи әдістемелері(Waterfall, Agile, Scrum, Asana)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5"/>
          <w:p>
            <w:pPr>
              <w:spacing w:after="20"/>
              <w:ind w:left="20"/>
              <w:jc w:val="both"/>
            </w:pPr>
            <w:r>
              <w:rPr>
                <w:rFonts w:ascii="Times New Roman"/>
                <w:b w:val="false"/>
                <w:i w:val="false"/>
                <w:color w:val="000000"/>
                <w:sz w:val="20"/>
              </w:rPr>
              <w:t>
Еңбек функциясы 2:</w:t>
            </w:r>
          </w:p>
          <w:bookmarkEnd w:id="255"/>
          <w:p>
            <w:pPr>
              <w:spacing w:after="20"/>
              <w:ind w:left="20"/>
              <w:jc w:val="both"/>
            </w:pPr>
            <w:r>
              <w:rPr>
                <w:rFonts w:ascii="Times New Roman"/>
                <w:b w:val="false"/>
                <w:i w:val="false"/>
                <w:color w:val="000000"/>
                <w:sz w:val="20"/>
              </w:rPr>
              <w:t>
Желілік деңгейде жұмыс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6"/>
          <w:p>
            <w:pPr>
              <w:spacing w:after="20"/>
              <w:ind w:left="20"/>
              <w:jc w:val="both"/>
            </w:pPr>
            <w:r>
              <w:rPr>
                <w:rFonts w:ascii="Times New Roman"/>
                <w:b w:val="false"/>
                <w:i w:val="false"/>
                <w:color w:val="000000"/>
                <w:sz w:val="20"/>
              </w:rPr>
              <w:t>
Дағды 1:</w:t>
            </w:r>
          </w:p>
          <w:bookmarkEnd w:id="256"/>
          <w:p>
            <w:pPr>
              <w:spacing w:after="20"/>
              <w:ind w:left="20"/>
              <w:jc w:val="both"/>
            </w:pPr>
            <w:r>
              <w:rPr>
                <w:rFonts w:ascii="Times New Roman"/>
                <w:b w:val="false"/>
                <w:i w:val="false"/>
                <w:color w:val="000000"/>
                <w:sz w:val="20"/>
              </w:rPr>
              <w:t>
Желілік жабдықты орнату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57"/>
          <w:p>
            <w:pPr>
              <w:spacing w:after="20"/>
              <w:ind w:left="20"/>
              <w:jc w:val="both"/>
            </w:pPr>
            <w:r>
              <w:rPr>
                <w:rFonts w:ascii="Times New Roman"/>
                <w:b w:val="false"/>
                <w:i w:val="false"/>
                <w:color w:val="000000"/>
                <w:sz w:val="20"/>
              </w:rPr>
              <w:t>
Машықтар: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жабдықтар үшін жүйенің конфигурациясын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2.Желілік арналардың қауіпсіздік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Заттар интернетінің құрылғыларын дұрыс оқшаулау арқылы зиянды өнімдерді басқа құрылғыларға беру қаупін азайту шараларын анықтау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Құрылғыларға техникалық қызмет көрсетуді болжау үшін талдау жүргізу</w:t>
            </w:r>
          </w:p>
          <w:p>
            <w:pPr>
              <w:spacing w:after="20"/>
              <w:ind w:left="20"/>
              <w:jc w:val="both"/>
            </w:pPr>
            <w:r>
              <w:rPr>
                <w:rFonts w:ascii="Times New Roman"/>
                <w:b w:val="false"/>
                <w:i w:val="false"/>
                <w:color w:val="000000"/>
                <w:sz w:val="20"/>
              </w:rPr>
              <w:t>
5. Желілік жабдықтардың инфрақұрылымын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8"/>
          <w:p>
            <w:pPr>
              <w:spacing w:after="20"/>
              <w:ind w:left="20"/>
              <w:jc w:val="both"/>
            </w:pPr>
            <w:r>
              <w:rPr>
                <w:rFonts w:ascii="Times New Roman"/>
                <w:b w:val="false"/>
                <w:i w:val="false"/>
                <w:color w:val="000000"/>
                <w:sz w:val="20"/>
              </w:rPr>
              <w:t>
Білімдер:</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Компьютерлер мен серверлерге, IoT құрылғыларына қолдануға болатын қауіпсіздік құралдарының кең жиынтығы.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Бұлтты шешімдер және машинааралық байланыс (M2M) </w:t>
            </w:r>
          </w:p>
          <w:p>
            <w:pPr>
              <w:spacing w:after="20"/>
              <w:ind w:left="20"/>
              <w:jc w:val="both"/>
            </w:pPr>
            <w:r>
              <w:rPr>
                <w:rFonts w:ascii="Times New Roman"/>
                <w:b w:val="false"/>
                <w:i w:val="false"/>
                <w:color w:val="000000"/>
                <w:sz w:val="20"/>
              </w:rPr>
              <w:t>
3. IOT құрылғылары жасайтын ақпаратпен жұмыс істеу үшін мәліметтер базасының функционалды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59"/>
          <w:p>
            <w:pPr>
              <w:spacing w:after="20"/>
              <w:ind w:left="20"/>
              <w:jc w:val="both"/>
            </w:pPr>
            <w:r>
              <w:rPr>
                <w:rFonts w:ascii="Times New Roman"/>
                <w:b w:val="false"/>
                <w:i w:val="false"/>
                <w:color w:val="000000"/>
                <w:sz w:val="20"/>
              </w:rPr>
              <w:t>
Дағды 2:</w:t>
            </w:r>
          </w:p>
          <w:bookmarkEnd w:id="259"/>
          <w:p>
            <w:pPr>
              <w:spacing w:after="20"/>
              <w:ind w:left="20"/>
              <w:jc w:val="both"/>
            </w:pPr>
            <w:r>
              <w:rPr>
                <w:rFonts w:ascii="Times New Roman"/>
                <w:b w:val="false"/>
                <w:i w:val="false"/>
                <w:color w:val="000000"/>
                <w:sz w:val="20"/>
              </w:rPr>
              <w:t>
Коммуникациялық технологияларды бақылау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0"/>
          <w:p>
            <w:pPr>
              <w:spacing w:after="20"/>
              <w:ind w:left="20"/>
              <w:jc w:val="both"/>
            </w:pPr>
            <w:r>
              <w:rPr>
                <w:rFonts w:ascii="Times New Roman"/>
                <w:b w:val="false"/>
                <w:i w:val="false"/>
                <w:color w:val="000000"/>
                <w:sz w:val="20"/>
              </w:rPr>
              <w:t>
Машықтар: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Компаниялардың дамуына мониторинг жүргізу, CRM-де компаниялар бойынша материалдарды өзектендіру;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Кодтың тұтастығын тексеру (олар жасаған деректерді қоса), деректерге рұқсатсыз қол жеткізуді болдырмау, виртуалды және физикалық шабуылдарды болдырмау үшін пайдаланушылардың түпнұсқалығын тексеру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IP мекенжайларын бұғаттау, күдікті сигналдарды ұстау, пайдаланушының желідегі әрекеттерін шектеу</w:t>
            </w:r>
          </w:p>
          <w:p>
            <w:pPr>
              <w:spacing w:after="20"/>
              <w:ind w:left="20"/>
              <w:jc w:val="both"/>
            </w:pPr>
            <w:r>
              <w:rPr>
                <w:rFonts w:ascii="Times New Roman"/>
                <w:b w:val="false"/>
                <w:i w:val="false"/>
                <w:color w:val="000000"/>
                <w:sz w:val="20"/>
              </w:rPr>
              <w:t>
4. IoT құрылғылары үшін қауіпсіздік сертификаттарын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1"/>
          <w:p>
            <w:pPr>
              <w:spacing w:after="20"/>
              <w:ind w:left="20"/>
              <w:jc w:val="both"/>
            </w:pPr>
            <w:r>
              <w:rPr>
                <w:rFonts w:ascii="Times New Roman"/>
                <w:b w:val="false"/>
                <w:i w:val="false"/>
                <w:color w:val="000000"/>
                <w:sz w:val="20"/>
              </w:rPr>
              <w:t>
Білімдер: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IoT технологияларының жұмыс принциптері-сәйкестендіру мен өлшеудің бағдарламалық-аппараттық құралдарынан желілерді құру/деректерді беру, деректерді өңдеу, аналитикалық/предикативті деректерді қалыптастыру технологияларына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салалардағы IoT технологияларын дамыту, әлемдік трендтер және дамыту перспективалары</w:t>
            </w:r>
          </w:p>
          <w:p>
            <w:pPr>
              <w:spacing w:after="20"/>
              <w:ind w:left="20"/>
              <w:jc w:val="both"/>
            </w:pPr>
            <w:r>
              <w:rPr>
                <w:rFonts w:ascii="Times New Roman"/>
                <w:b w:val="false"/>
                <w:i w:val="false"/>
                <w:color w:val="000000"/>
                <w:sz w:val="20"/>
              </w:rPr>
              <w:t>
3. IoT жүйелеріне арналған бағдарламалау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62"/>
          <w:p>
            <w:pPr>
              <w:spacing w:after="20"/>
              <w:ind w:left="20"/>
              <w:jc w:val="both"/>
            </w:pPr>
            <w:r>
              <w:rPr>
                <w:rFonts w:ascii="Times New Roman"/>
                <w:b w:val="false"/>
                <w:i w:val="false"/>
                <w:color w:val="000000"/>
                <w:sz w:val="20"/>
              </w:rPr>
              <w:t>
Еңбек функциясы 3:</w:t>
            </w:r>
          </w:p>
          <w:bookmarkEnd w:id="262"/>
          <w:p>
            <w:pPr>
              <w:spacing w:after="20"/>
              <w:ind w:left="20"/>
              <w:jc w:val="both"/>
            </w:pPr>
            <w:r>
              <w:rPr>
                <w:rFonts w:ascii="Times New Roman"/>
                <w:b w:val="false"/>
                <w:i w:val="false"/>
                <w:color w:val="000000"/>
                <w:sz w:val="20"/>
              </w:rPr>
              <w:t>
Қолданбалы деңгейде жұмысқа қабілеттілікті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3"/>
          <w:p>
            <w:pPr>
              <w:spacing w:after="20"/>
              <w:ind w:left="20"/>
              <w:jc w:val="both"/>
            </w:pPr>
            <w:r>
              <w:rPr>
                <w:rFonts w:ascii="Times New Roman"/>
                <w:b w:val="false"/>
                <w:i w:val="false"/>
                <w:color w:val="000000"/>
                <w:sz w:val="20"/>
              </w:rPr>
              <w:t>
Дағды 1:</w:t>
            </w:r>
          </w:p>
          <w:bookmarkEnd w:id="263"/>
          <w:p>
            <w:pPr>
              <w:spacing w:after="20"/>
              <w:ind w:left="20"/>
              <w:jc w:val="both"/>
            </w:pPr>
            <w:r>
              <w:rPr>
                <w:rFonts w:ascii="Times New Roman"/>
                <w:b w:val="false"/>
                <w:i w:val="false"/>
                <w:color w:val="000000"/>
                <w:sz w:val="20"/>
              </w:rPr>
              <w:t>
IOT жүйелеріне арналған бағдарламалық жасақтама конфигурациясы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64"/>
          <w:p>
            <w:pPr>
              <w:spacing w:after="20"/>
              <w:ind w:left="20"/>
              <w:jc w:val="both"/>
            </w:pPr>
            <w:r>
              <w:rPr>
                <w:rFonts w:ascii="Times New Roman"/>
                <w:b w:val="false"/>
                <w:i w:val="false"/>
                <w:color w:val="000000"/>
                <w:sz w:val="20"/>
              </w:rPr>
              <w:t>
Машықтар: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Орнату және орнату бағдарламалық жасақтама және машинааралық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Желі пайдаланушыларын тіркеу және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IoT жүйелері үшін мәліметтер базасын толтыру, бақылау, бақылау</w:t>
            </w:r>
          </w:p>
          <w:p>
            <w:pPr>
              <w:spacing w:after="20"/>
              <w:ind w:left="20"/>
              <w:jc w:val="both"/>
            </w:pPr>
            <w:r>
              <w:rPr>
                <w:rFonts w:ascii="Times New Roman"/>
                <w:b w:val="false"/>
                <w:i w:val="false"/>
                <w:color w:val="000000"/>
                <w:sz w:val="20"/>
              </w:rPr>
              <w:t>
5. ДБ, БҚ, ОЖ қоса алғанда, ат жүйелері мен инфрақұрылымының оңтайлы өнімділігі мен қауіпсіздігі үшін жағдайлар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65"/>
          <w:p>
            <w:pPr>
              <w:spacing w:after="20"/>
              <w:ind w:left="20"/>
              <w:jc w:val="both"/>
            </w:pPr>
            <w:r>
              <w:rPr>
                <w:rFonts w:ascii="Times New Roman"/>
                <w:b w:val="false"/>
                <w:i w:val="false"/>
                <w:color w:val="000000"/>
                <w:sz w:val="20"/>
              </w:rPr>
              <w:t>
Білімдер: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Amazon Web Services, MicrosoftAzure, thing WorxIo Tplatform, IBM ' sWatson, CiscoIoTCloudConnect, SalesforceIoTCloud, OracleIntegratedCloud, GE сияқты бағдарламалық жасақтамалардың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Ақпараттық жүйелер жобалары үшін мәліметтер базасының архитектурасын, мәліметтер құрылымын, сөздіктерді және атау конвенцияларын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IoT құрылғыларын басқаруға арналған кіріктірілген жүйелер мен қосымшаларды бағдарламалауға арналған бағдарламалау тілдері</w:t>
            </w:r>
          </w:p>
          <w:p>
            <w:pPr>
              <w:spacing w:after="20"/>
              <w:ind w:left="20"/>
              <w:jc w:val="both"/>
            </w:pPr>
            <w:r>
              <w:rPr>
                <w:rFonts w:ascii="Times New Roman"/>
                <w:b w:val="false"/>
                <w:i w:val="false"/>
                <w:color w:val="000000"/>
                <w:sz w:val="20"/>
              </w:rPr>
              <w:t>
4. Linux ОЖ туралы терең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66"/>
          <w:p>
            <w:pPr>
              <w:spacing w:after="20"/>
              <w:ind w:left="20"/>
              <w:jc w:val="both"/>
            </w:pPr>
            <w:r>
              <w:rPr>
                <w:rFonts w:ascii="Times New Roman"/>
                <w:b w:val="false"/>
                <w:i w:val="false"/>
                <w:color w:val="000000"/>
                <w:sz w:val="20"/>
              </w:rPr>
              <w:t>
Дағды 2:</w:t>
            </w:r>
          </w:p>
          <w:bookmarkEnd w:id="266"/>
          <w:p>
            <w:pPr>
              <w:spacing w:after="20"/>
              <w:ind w:left="20"/>
              <w:jc w:val="both"/>
            </w:pPr>
            <w:r>
              <w:rPr>
                <w:rFonts w:ascii="Times New Roman"/>
                <w:b w:val="false"/>
                <w:i w:val="false"/>
                <w:color w:val="000000"/>
                <w:sz w:val="20"/>
              </w:rPr>
              <w:t>
IOT жүйелеріне арналған БЖ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67"/>
          <w:p>
            <w:pPr>
              <w:spacing w:after="20"/>
              <w:ind w:left="20"/>
              <w:jc w:val="both"/>
            </w:pPr>
            <w:r>
              <w:rPr>
                <w:rFonts w:ascii="Times New Roman"/>
                <w:b w:val="false"/>
                <w:i w:val="false"/>
                <w:color w:val="000000"/>
                <w:sz w:val="20"/>
              </w:rPr>
              <w:t>
Машықтар: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өңдеу, сақтау және қашықтағы қоймаға беру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Қате репортажды енгізе отырып, қосымшаны қолдану деңгейінде қателерді түзету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Бұлтты технологияларды, Мобильді қосымшаларды қолданыңыз.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4. Абоненттер бойынша салыстыру есептерін жасау (пайдаланушылар саны, қосымшаларды жүктеу, шағымдар статистикасы және т.б.).</w:t>
            </w:r>
          </w:p>
          <w:p>
            <w:pPr>
              <w:spacing w:after="20"/>
              <w:ind w:left="20"/>
              <w:jc w:val="both"/>
            </w:pPr>
            <w:r>
              <w:rPr>
                <w:rFonts w:ascii="Times New Roman"/>
                <w:b w:val="false"/>
                <w:i w:val="false"/>
                <w:color w:val="000000"/>
                <w:sz w:val="20"/>
              </w:rPr>
              <w:t>
5.Жаңа функционалды енгізу кезінде желіні тестілеуді және жаңа микробағдарламаларда, қосымшаның жаңа нұсқаларында жұмысты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68"/>
          <w:p>
            <w:pPr>
              <w:spacing w:after="20"/>
              <w:ind w:left="20"/>
              <w:jc w:val="both"/>
            </w:pPr>
            <w:r>
              <w:rPr>
                <w:rFonts w:ascii="Times New Roman"/>
                <w:b w:val="false"/>
                <w:i w:val="false"/>
                <w:color w:val="000000"/>
                <w:sz w:val="20"/>
              </w:rPr>
              <w:t>
Білімдер: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өңдеу әдістемесі, мәліметтер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 технологияның жұмыс принциптері</w:t>
            </w:r>
          </w:p>
          <w:p>
            <w:pPr>
              <w:spacing w:after="20"/>
              <w:ind w:left="20"/>
              <w:jc w:val="both"/>
            </w:pPr>
            <w:r>
              <w:rPr>
                <w:rFonts w:ascii="Times New Roman"/>
                <w:b w:val="false"/>
                <w:i w:val="false"/>
                <w:color w:val="000000"/>
                <w:sz w:val="20"/>
              </w:rPr>
              <w:t>
3. IoT жүйелеріне арналған мәліметтер базасы мен қосымшалардың архитектурасы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69"/>
          <w:p>
            <w:pPr>
              <w:spacing w:after="20"/>
              <w:ind w:left="20"/>
              <w:jc w:val="both"/>
            </w:pPr>
            <w:r>
              <w:rPr>
                <w:rFonts w:ascii="Times New Roman"/>
                <w:b w:val="false"/>
                <w:i w:val="false"/>
                <w:color w:val="000000"/>
                <w:sz w:val="20"/>
              </w:rPr>
              <w:t>
Жауапкершілік</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Мәселелерді шешудегі Тәуелсіздік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"Бұлтты IoT жүйелерінің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70"/>
          <w:p>
            <w:pPr>
              <w:spacing w:after="20"/>
              <w:ind w:left="20"/>
              <w:jc w:val="both"/>
            </w:pPr>
            <w:r>
              <w:rPr>
                <w:rFonts w:ascii="Times New Roman"/>
                <w:b w:val="false"/>
                <w:i w:val="false"/>
                <w:color w:val="000000"/>
                <w:sz w:val="20"/>
              </w:rPr>
              <w:t>
Білім деңгейі:</w:t>
            </w:r>
          </w:p>
          <w:bookmarkEnd w:id="27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71"/>
          <w:p>
            <w:pPr>
              <w:spacing w:after="20"/>
              <w:ind w:left="20"/>
              <w:jc w:val="both"/>
            </w:pPr>
            <w:r>
              <w:rPr>
                <w:rFonts w:ascii="Times New Roman"/>
                <w:b w:val="false"/>
                <w:i w:val="false"/>
                <w:color w:val="000000"/>
                <w:sz w:val="20"/>
              </w:rPr>
              <w:t>
Мамандық:</w:t>
            </w:r>
          </w:p>
          <w:bookmarkEnd w:id="27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72"/>
          <w:p>
            <w:pPr>
              <w:spacing w:after="20"/>
              <w:ind w:left="20"/>
              <w:jc w:val="both"/>
            </w:pPr>
            <w:r>
              <w:rPr>
                <w:rFonts w:ascii="Times New Roman"/>
                <w:b w:val="false"/>
                <w:i w:val="false"/>
                <w:color w:val="000000"/>
                <w:sz w:val="20"/>
              </w:rPr>
              <w:t>
Біліктілік:</w:t>
            </w:r>
          </w:p>
          <w:bookmarkEnd w:id="27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73"/>
          <w:p>
            <w:pPr>
              <w:spacing w:after="20"/>
              <w:ind w:left="20"/>
              <w:jc w:val="both"/>
            </w:pPr>
            <w:r>
              <w:rPr>
                <w:rFonts w:ascii="Times New Roman"/>
                <w:b w:val="false"/>
                <w:i w:val="false"/>
                <w:color w:val="000000"/>
                <w:sz w:val="20"/>
              </w:rPr>
              <w:t>
Білім деңгейі:</w:t>
            </w:r>
          </w:p>
          <w:bookmarkEnd w:id="27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74"/>
          <w:p>
            <w:pPr>
              <w:spacing w:after="20"/>
              <w:ind w:left="20"/>
              <w:jc w:val="both"/>
            </w:pPr>
            <w:r>
              <w:rPr>
                <w:rFonts w:ascii="Times New Roman"/>
                <w:b w:val="false"/>
                <w:i w:val="false"/>
                <w:color w:val="000000"/>
                <w:sz w:val="20"/>
              </w:rPr>
              <w:t>
Мамандық:</w:t>
            </w:r>
          </w:p>
          <w:bookmarkEnd w:id="274"/>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75"/>
          <w:p>
            <w:pPr>
              <w:spacing w:after="20"/>
              <w:ind w:left="20"/>
              <w:jc w:val="both"/>
            </w:pPr>
            <w:r>
              <w:rPr>
                <w:rFonts w:ascii="Times New Roman"/>
                <w:b w:val="false"/>
                <w:i w:val="false"/>
                <w:color w:val="000000"/>
                <w:sz w:val="20"/>
              </w:rPr>
              <w:t>
Біліктілік:</w:t>
            </w:r>
          </w:p>
          <w:bookmarkEnd w:id="27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6"/>
          <w:p>
            <w:pPr>
              <w:spacing w:after="20"/>
              <w:ind w:left="20"/>
              <w:jc w:val="both"/>
            </w:pPr>
            <w:r>
              <w:rPr>
                <w:rFonts w:ascii="Times New Roman"/>
                <w:b w:val="false"/>
                <w:i w:val="false"/>
                <w:color w:val="000000"/>
                <w:sz w:val="20"/>
              </w:rPr>
              <w:t>
Білім деңгейі:</w:t>
            </w:r>
          </w:p>
          <w:bookmarkEnd w:id="27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7"/>
          <w:p>
            <w:pPr>
              <w:spacing w:after="20"/>
              <w:ind w:left="20"/>
              <w:jc w:val="both"/>
            </w:pPr>
            <w:r>
              <w:rPr>
                <w:rFonts w:ascii="Times New Roman"/>
                <w:b w:val="false"/>
                <w:i w:val="false"/>
                <w:color w:val="000000"/>
                <w:sz w:val="20"/>
              </w:rPr>
              <w:t>
Мамандық:</w:t>
            </w:r>
          </w:p>
          <w:bookmarkEnd w:id="277"/>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78"/>
          <w:p>
            <w:pPr>
              <w:spacing w:after="20"/>
              <w:ind w:left="20"/>
              <w:jc w:val="both"/>
            </w:pPr>
            <w:r>
              <w:rPr>
                <w:rFonts w:ascii="Times New Roman"/>
                <w:b w:val="false"/>
                <w:i w:val="false"/>
                <w:color w:val="000000"/>
                <w:sz w:val="20"/>
              </w:rPr>
              <w:t>
Біліктілік:</w:t>
            </w:r>
          </w:p>
          <w:bookmarkEnd w:id="2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өтіліне қойылатын талаптарсыз кадрларды даярлаудың тиісті бағыты бойынша жоғары білім немесе тиісті мамандық (біліктілік) бойынша техникалық және кәсіптік, орта білімнен кейінгі білім және бағдарламалық қамтамасыз етуді әзірлеу саласында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жүйесін физикалық, желілік және қолданбалы деңгейде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79"/>
          <w:p>
            <w:pPr>
              <w:spacing w:after="20"/>
              <w:ind w:left="20"/>
              <w:jc w:val="both"/>
            </w:pPr>
            <w:r>
              <w:rPr>
                <w:rFonts w:ascii="Times New Roman"/>
                <w:b w:val="false"/>
                <w:i w:val="false"/>
                <w:color w:val="000000"/>
                <w:sz w:val="20"/>
              </w:rPr>
              <w:t>
1. Физикалық деңгейде жұмыс қабілеттілігін қамтамасыз ету</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деңгейде жұмыс қабілеттілігін қамтамасыз ету</w:t>
            </w:r>
          </w:p>
          <w:p>
            <w:pPr>
              <w:spacing w:after="20"/>
              <w:ind w:left="20"/>
              <w:jc w:val="both"/>
            </w:pPr>
            <w:r>
              <w:rPr>
                <w:rFonts w:ascii="Times New Roman"/>
                <w:b w:val="false"/>
                <w:i w:val="false"/>
                <w:color w:val="000000"/>
                <w:sz w:val="20"/>
              </w:rPr>
              <w:t>
3. Қолданбалы деңгейде жұмысқа қабілеттілікті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80"/>
          <w:p>
            <w:pPr>
              <w:spacing w:after="20"/>
              <w:ind w:left="20"/>
              <w:jc w:val="both"/>
            </w:pPr>
            <w:r>
              <w:rPr>
                <w:rFonts w:ascii="Times New Roman"/>
                <w:b w:val="false"/>
                <w:i w:val="false"/>
                <w:color w:val="000000"/>
                <w:sz w:val="20"/>
              </w:rPr>
              <w:t>
Еңбек функциясы 1:</w:t>
            </w:r>
          </w:p>
          <w:bookmarkEnd w:id="280"/>
          <w:p>
            <w:pPr>
              <w:spacing w:after="20"/>
              <w:ind w:left="20"/>
              <w:jc w:val="both"/>
            </w:pPr>
            <w:r>
              <w:rPr>
                <w:rFonts w:ascii="Times New Roman"/>
                <w:b w:val="false"/>
                <w:i w:val="false"/>
                <w:color w:val="000000"/>
                <w:sz w:val="20"/>
              </w:rPr>
              <w:t>
Физикалық деңгейде жұмыс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81"/>
          <w:p>
            <w:pPr>
              <w:spacing w:after="20"/>
              <w:ind w:left="20"/>
              <w:jc w:val="both"/>
            </w:pPr>
            <w:r>
              <w:rPr>
                <w:rFonts w:ascii="Times New Roman"/>
                <w:b w:val="false"/>
                <w:i w:val="false"/>
                <w:color w:val="000000"/>
                <w:sz w:val="20"/>
              </w:rPr>
              <w:t>
Дағды 1:</w:t>
            </w:r>
          </w:p>
          <w:bookmarkEnd w:id="281"/>
          <w:p>
            <w:pPr>
              <w:spacing w:after="20"/>
              <w:ind w:left="20"/>
              <w:jc w:val="both"/>
            </w:pPr>
            <w:r>
              <w:rPr>
                <w:rFonts w:ascii="Times New Roman"/>
                <w:b w:val="false"/>
                <w:i w:val="false"/>
                <w:color w:val="000000"/>
                <w:sz w:val="20"/>
              </w:rPr>
              <w:t>
IoT құрылғыларды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82"/>
          <w:p>
            <w:pPr>
              <w:spacing w:after="20"/>
              <w:ind w:left="20"/>
              <w:jc w:val="both"/>
            </w:pPr>
            <w:r>
              <w:rPr>
                <w:rFonts w:ascii="Times New Roman"/>
                <w:b w:val="false"/>
                <w:i w:val="false"/>
                <w:color w:val="000000"/>
                <w:sz w:val="20"/>
              </w:rPr>
              <w:t>
Машықтар: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Берілетін деректерді тексеруге және талдауға ақпаратты беруді жүзеге асыру үшін датчиктер мен оқу құрылғыларын теңшеу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жоба үшін датчиктер мен оқу құрылғыларының сипаттамаларын таңдау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Желілік құрылғыларды және олардың сенсорлармен және оқу құрылғыларымен өзара әрекеттесуін түсіну. </w:t>
            </w:r>
          </w:p>
          <w:p>
            <w:pPr>
              <w:spacing w:after="20"/>
              <w:ind w:left="20"/>
              <w:jc w:val="both"/>
            </w:pPr>
            <w:r>
              <w:rPr>
                <w:rFonts w:ascii="Times New Roman"/>
                <w:b w:val="false"/>
                <w:i w:val="false"/>
                <w:color w:val="000000"/>
                <w:sz w:val="20"/>
              </w:rPr>
              <w:t>
4. Құрылғылардың өңдеу қуатын ескеріңіз және ақпарат ағынын реттеңіз.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83"/>
          <w:p>
            <w:pPr>
              <w:spacing w:after="20"/>
              <w:ind w:left="20"/>
              <w:jc w:val="both"/>
            </w:pPr>
            <w:r>
              <w:rPr>
                <w:rFonts w:ascii="Times New Roman"/>
                <w:b w:val="false"/>
                <w:i w:val="false"/>
                <w:color w:val="000000"/>
                <w:sz w:val="20"/>
              </w:rPr>
              <w:t>
Білімдер: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Құрылғылардың сипаттамалары және оларды салаларда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IoT жүйелеріне арналған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Машинааралық өзара әрекеттесу әдістемесі </w:t>
            </w:r>
          </w:p>
          <w:p>
            <w:pPr>
              <w:spacing w:after="20"/>
              <w:ind w:left="20"/>
              <w:jc w:val="both"/>
            </w:pPr>
            <w:r>
              <w:rPr>
                <w:rFonts w:ascii="Times New Roman"/>
                <w:b w:val="false"/>
                <w:i w:val="false"/>
                <w:color w:val="000000"/>
                <w:sz w:val="20"/>
              </w:rPr>
              <w:t>
4. Ендірілген жүйелермен жұмыс істеу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84"/>
          <w:p>
            <w:pPr>
              <w:spacing w:after="20"/>
              <w:ind w:left="20"/>
              <w:jc w:val="both"/>
            </w:pPr>
            <w:r>
              <w:rPr>
                <w:rFonts w:ascii="Times New Roman"/>
                <w:b w:val="false"/>
                <w:i w:val="false"/>
                <w:color w:val="000000"/>
                <w:sz w:val="20"/>
              </w:rPr>
              <w:t>
Дағды 2:</w:t>
            </w:r>
          </w:p>
          <w:bookmarkEnd w:id="284"/>
          <w:p>
            <w:pPr>
              <w:spacing w:after="20"/>
              <w:ind w:left="20"/>
              <w:jc w:val="both"/>
            </w:pPr>
            <w:r>
              <w:rPr>
                <w:rFonts w:ascii="Times New Roman"/>
                <w:b w:val="false"/>
                <w:i w:val="false"/>
                <w:color w:val="000000"/>
                <w:sz w:val="20"/>
              </w:rPr>
              <w:t>
IoT құрылғыларын талдау және мониторинг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85"/>
          <w:p>
            <w:pPr>
              <w:spacing w:after="20"/>
              <w:ind w:left="20"/>
              <w:jc w:val="both"/>
            </w:pPr>
            <w:r>
              <w:rPr>
                <w:rFonts w:ascii="Times New Roman"/>
                <w:b w:val="false"/>
                <w:i w:val="false"/>
                <w:color w:val="000000"/>
                <w:sz w:val="20"/>
              </w:rPr>
              <w:t>
Машықтар: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жағдайлардың алғышарттарын анықтаңыз және құрылғылардың тиімділігін төмендетіңіз.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IoT құрылғыларына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Олардың жұмысының болжамдылығын арттыру үшін IoT құрылғылары жүргізетін технологиялық операцияларды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Қателерді түзету, құрылғыларды жаңарту, ауыстыру және жақсарту үшін IoT құрылғыларының жұмысын талдаңыз.</w:t>
            </w:r>
          </w:p>
          <w:p>
            <w:pPr>
              <w:spacing w:after="20"/>
              <w:ind w:left="20"/>
              <w:jc w:val="both"/>
            </w:pPr>
            <w:r>
              <w:rPr>
                <w:rFonts w:ascii="Times New Roman"/>
                <w:b w:val="false"/>
                <w:i w:val="false"/>
                <w:color w:val="000000"/>
                <w:sz w:val="20"/>
              </w:rPr>
              <w:t>
5. Байланыс орталығымен, поштамен және SMM агенттігімен өнім иесінің қарауын талап ететін шағымдар бойынша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86"/>
          <w:p>
            <w:pPr>
              <w:spacing w:after="20"/>
              <w:ind w:left="20"/>
              <w:jc w:val="both"/>
            </w:pPr>
            <w:r>
              <w:rPr>
                <w:rFonts w:ascii="Times New Roman"/>
                <w:b w:val="false"/>
                <w:i w:val="false"/>
                <w:color w:val="000000"/>
                <w:sz w:val="20"/>
              </w:rPr>
              <w:t>
Білімдер: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Компоненттердің өзара әрекеттесу технологиясы, жүйе ішіндегі аутентификацияны жүзеге асыру, жүйені қауіпсіз конфигурацияда орналастыру, оқиғаларды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Оқиғаларды анықтау және оларға жауап беру әдістері</w:t>
            </w:r>
          </w:p>
          <w:p>
            <w:pPr>
              <w:spacing w:after="20"/>
              <w:ind w:left="20"/>
              <w:jc w:val="both"/>
            </w:pPr>
            <w:r>
              <w:rPr>
                <w:rFonts w:ascii="Times New Roman"/>
                <w:b w:val="false"/>
                <w:i w:val="false"/>
                <w:color w:val="000000"/>
                <w:sz w:val="20"/>
              </w:rPr>
              <w:t>
3. Электромагниттік үйлесімділік теориясы, радио толқындарының таралу негіздері, қамту аймақтарын есептеу, сымсыз желілердегі маршруттау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87"/>
          <w:p>
            <w:pPr>
              <w:spacing w:after="20"/>
              <w:ind w:left="20"/>
              <w:jc w:val="both"/>
            </w:pPr>
            <w:r>
              <w:rPr>
                <w:rFonts w:ascii="Times New Roman"/>
                <w:b w:val="false"/>
                <w:i w:val="false"/>
                <w:color w:val="000000"/>
                <w:sz w:val="20"/>
              </w:rPr>
              <w:t>
Еңбек функциясы 2:</w:t>
            </w:r>
          </w:p>
          <w:bookmarkEnd w:id="287"/>
          <w:p>
            <w:pPr>
              <w:spacing w:after="20"/>
              <w:ind w:left="20"/>
              <w:jc w:val="both"/>
            </w:pPr>
            <w:r>
              <w:rPr>
                <w:rFonts w:ascii="Times New Roman"/>
                <w:b w:val="false"/>
                <w:i w:val="false"/>
                <w:color w:val="000000"/>
                <w:sz w:val="20"/>
              </w:rPr>
              <w:t>
Желілік деңгейде жұмыс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88"/>
          <w:p>
            <w:pPr>
              <w:spacing w:after="20"/>
              <w:ind w:left="20"/>
              <w:jc w:val="both"/>
            </w:pPr>
            <w:r>
              <w:rPr>
                <w:rFonts w:ascii="Times New Roman"/>
                <w:b w:val="false"/>
                <w:i w:val="false"/>
                <w:color w:val="000000"/>
                <w:sz w:val="20"/>
              </w:rPr>
              <w:t>
Дағды 1:</w:t>
            </w:r>
          </w:p>
          <w:bookmarkEnd w:id="288"/>
          <w:p>
            <w:pPr>
              <w:spacing w:after="20"/>
              <w:ind w:left="20"/>
              <w:jc w:val="both"/>
            </w:pPr>
            <w:r>
              <w:rPr>
                <w:rFonts w:ascii="Times New Roman"/>
                <w:b w:val="false"/>
                <w:i w:val="false"/>
                <w:color w:val="000000"/>
                <w:sz w:val="20"/>
              </w:rPr>
              <w:t>
Желілік жабдықты орнату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89"/>
          <w:p>
            <w:pPr>
              <w:spacing w:after="20"/>
              <w:ind w:left="20"/>
              <w:jc w:val="both"/>
            </w:pPr>
            <w:r>
              <w:rPr>
                <w:rFonts w:ascii="Times New Roman"/>
                <w:b w:val="false"/>
                <w:i w:val="false"/>
                <w:color w:val="000000"/>
                <w:sz w:val="20"/>
              </w:rPr>
              <w:t>
Машықтар: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Сенсорлар мен оқу құрылғыларын мобильді құрылғылармен, Wi-Fi, сервермен байланыстырыңыз.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деңгейде қателерді түзету тапсырмаларын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корпоративтік порталдарға жүктеу үшін пост-талдау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Машинааралық өзара әрекеттесуді қамтамасыз ету үшін желілік жабдықты басқару</w:t>
            </w:r>
          </w:p>
          <w:p>
            <w:pPr>
              <w:spacing w:after="20"/>
              <w:ind w:left="20"/>
              <w:jc w:val="both"/>
            </w:pPr>
            <w:r>
              <w:rPr>
                <w:rFonts w:ascii="Times New Roman"/>
                <w:b w:val="false"/>
                <w:i w:val="false"/>
                <w:color w:val="000000"/>
                <w:sz w:val="20"/>
              </w:rPr>
              <w:t>
5. Желілік жабдықтарды монтаждау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90"/>
          <w:p>
            <w:pPr>
              <w:spacing w:after="20"/>
              <w:ind w:left="20"/>
              <w:jc w:val="both"/>
            </w:pPr>
            <w:r>
              <w:rPr>
                <w:rFonts w:ascii="Times New Roman"/>
                <w:b w:val="false"/>
                <w:i w:val="false"/>
                <w:color w:val="000000"/>
                <w:sz w:val="20"/>
              </w:rPr>
              <w:t>
Білімдер: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арасындағы өзара әрекеттесуді орнатуға арналған желілік жабдықтар мен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IoT те қолданылатын желілік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Thread (үй кеңістігін автоматтандыруда қолдануға балама) және TV white space сияқты жаңа желілер.</w:t>
            </w:r>
          </w:p>
          <w:p>
            <w:pPr>
              <w:spacing w:after="20"/>
              <w:ind w:left="20"/>
              <w:jc w:val="both"/>
            </w:pPr>
            <w:r>
              <w:rPr>
                <w:rFonts w:ascii="Times New Roman"/>
                <w:b w:val="false"/>
                <w:i w:val="false"/>
                <w:color w:val="000000"/>
                <w:sz w:val="20"/>
              </w:rPr>
              <w:t>
4. Стандартты ат байланыс протоколдары және ZigBee, Z-Wave, 6LoWPAN, Sigfox, Neal, NFC және LoRaWAN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91"/>
          <w:p>
            <w:pPr>
              <w:spacing w:after="20"/>
              <w:ind w:left="20"/>
              <w:jc w:val="both"/>
            </w:pPr>
            <w:r>
              <w:rPr>
                <w:rFonts w:ascii="Times New Roman"/>
                <w:b w:val="false"/>
                <w:i w:val="false"/>
                <w:color w:val="000000"/>
                <w:sz w:val="20"/>
              </w:rPr>
              <w:t>
Дағды 2:</w:t>
            </w:r>
          </w:p>
          <w:bookmarkEnd w:id="291"/>
          <w:p>
            <w:pPr>
              <w:spacing w:after="20"/>
              <w:ind w:left="20"/>
              <w:jc w:val="both"/>
            </w:pPr>
            <w:r>
              <w:rPr>
                <w:rFonts w:ascii="Times New Roman"/>
                <w:b w:val="false"/>
                <w:i w:val="false"/>
                <w:color w:val="000000"/>
                <w:sz w:val="20"/>
              </w:rPr>
              <w:t>
Коммуникациялық технологияларды бақылау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2"/>
          <w:p>
            <w:pPr>
              <w:spacing w:after="20"/>
              <w:ind w:left="20"/>
              <w:jc w:val="both"/>
            </w:pPr>
            <w:r>
              <w:rPr>
                <w:rFonts w:ascii="Times New Roman"/>
                <w:b w:val="false"/>
                <w:i w:val="false"/>
                <w:color w:val="000000"/>
                <w:sz w:val="20"/>
              </w:rPr>
              <w:t>
Машықтар: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Физикалық қабатта жиналған деректерді әртүрлі құрылғыларға үздіксіз тасымалдауды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берудің желілік құрылғыларына тексеру жүргізу жоспарын әзірлеу</w:t>
            </w:r>
          </w:p>
          <w:p>
            <w:pPr>
              <w:spacing w:after="20"/>
              <w:ind w:left="20"/>
              <w:jc w:val="both"/>
            </w:pPr>
            <w:r>
              <w:rPr>
                <w:rFonts w:ascii="Times New Roman"/>
                <w:b w:val="false"/>
                <w:i w:val="false"/>
                <w:color w:val="000000"/>
                <w:sz w:val="20"/>
              </w:rPr>
              <w:t>
3. Құрылғылар арасында деректерді беру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93"/>
          <w:p>
            <w:pPr>
              <w:spacing w:after="20"/>
              <w:ind w:left="20"/>
              <w:jc w:val="both"/>
            </w:pPr>
            <w:r>
              <w:rPr>
                <w:rFonts w:ascii="Times New Roman"/>
                <w:b w:val="false"/>
                <w:i w:val="false"/>
                <w:color w:val="000000"/>
                <w:sz w:val="20"/>
              </w:rPr>
              <w:t>
Білімдер: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Қолданбаларды, құрылғыларды басқаратын және деректерді талдайтын арнайы платформалар.</w:t>
            </w:r>
          </w:p>
          <w:p>
            <w:pPr>
              <w:spacing w:after="20"/>
              <w:ind w:left="20"/>
              <w:jc w:val="both"/>
            </w:pPr>
            <w:r>
              <w:rPr>
                <w:rFonts w:ascii="Times New Roman"/>
                <w:b w:val="false"/>
                <w:i w:val="false"/>
                <w:color w:val="000000"/>
                <w:sz w:val="20"/>
              </w:rPr>
              <w:t>
2. Желілік жабдықтар және олардың сипаттамалары, хаттамалар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94"/>
          <w:p>
            <w:pPr>
              <w:spacing w:after="20"/>
              <w:ind w:left="20"/>
              <w:jc w:val="both"/>
            </w:pPr>
            <w:r>
              <w:rPr>
                <w:rFonts w:ascii="Times New Roman"/>
                <w:b w:val="false"/>
                <w:i w:val="false"/>
                <w:color w:val="000000"/>
                <w:sz w:val="20"/>
              </w:rPr>
              <w:t>
Еңбек функциясы 3:</w:t>
            </w:r>
          </w:p>
          <w:bookmarkEnd w:id="294"/>
          <w:p>
            <w:pPr>
              <w:spacing w:after="20"/>
              <w:ind w:left="20"/>
              <w:jc w:val="both"/>
            </w:pPr>
            <w:r>
              <w:rPr>
                <w:rFonts w:ascii="Times New Roman"/>
                <w:b w:val="false"/>
                <w:i w:val="false"/>
                <w:color w:val="000000"/>
                <w:sz w:val="20"/>
              </w:rPr>
              <w:t>
Қолданбалы деңгейде жұмысқа қабілеттілікті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95"/>
          <w:p>
            <w:pPr>
              <w:spacing w:after="20"/>
              <w:ind w:left="20"/>
              <w:jc w:val="both"/>
            </w:pPr>
            <w:r>
              <w:rPr>
                <w:rFonts w:ascii="Times New Roman"/>
                <w:b w:val="false"/>
                <w:i w:val="false"/>
                <w:color w:val="000000"/>
                <w:sz w:val="20"/>
              </w:rPr>
              <w:t>
Дағды 1:</w:t>
            </w:r>
          </w:p>
          <w:bookmarkEnd w:id="295"/>
          <w:p>
            <w:pPr>
              <w:spacing w:after="20"/>
              <w:ind w:left="20"/>
              <w:jc w:val="both"/>
            </w:pPr>
            <w:r>
              <w:rPr>
                <w:rFonts w:ascii="Times New Roman"/>
                <w:b w:val="false"/>
                <w:i w:val="false"/>
                <w:color w:val="000000"/>
                <w:sz w:val="20"/>
              </w:rPr>
              <w:t>
IoT құрылғыларына арналған бағдарламалық жасақтаманы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96"/>
          <w:p>
            <w:pPr>
              <w:spacing w:after="20"/>
              <w:ind w:left="20"/>
              <w:jc w:val="both"/>
            </w:pPr>
            <w:r>
              <w:rPr>
                <w:rFonts w:ascii="Times New Roman"/>
                <w:b w:val="false"/>
                <w:i w:val="false"/>
                <w:color w:val="000000"/>
                <w:sz w:val="20"/>
              </w:rPr>
              <w:t>
Машықтар: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 жобалау үшін аспаптық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жобалау жүйесінің жұмысында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техниканы қолдана отырып есептеулер жүргізу.</w:t>
            </w:r>
          </w:p>
          <w:p>
            <w:pPr>
              <w:spacing w:after="20"/>
              <w:ind w:left="20"/>
              <w:jc w:val="both"/>
            </w:pPr>
            <w:r>
              <w:rPr>
                <w:rFonts w:ascii="Times New Roman"/>
                <w:b w:val="false"/>
                <w:i w:val="false"/>
                <w:color w:val="000000"/>
                <w:sz w:val="20"/>
              </w:rPr>
              <w:t>
4. UML диаграммаларын қолдана отырып, IoT жүйелерінің модельдерін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97"/>
          <w:p>
            <w:pPr>
              <w:spacing w:after="20"/>
              <w:ind w:left="20"/>
              <w:jc w:val="both"/>
            </w:pPr>
            <w:r>
              <w:rPr>
                <w:rFonts w:ascii="Times New Roman"/>
                <w:b w:val="false"/>
                <w:i w:val="false"/>
                <w:color w:val="000000"/>
                <w:sz w:val="20"/>
              </w:rPr>
              <w:t>
Білімдер: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жобалау жүйелері (AutoCAD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Сымсыз желілерді жоспарлау және жұмыс істеу, атап айтқанда радио толқындарын тарату негіздері, қамту аймақтарын есептеу, сымсыз желілердегі маршруттау алгоритмдері туралы білім</w:t>
            </w:r>
          </w:p>
          <w:p>
            <w:pPr>
              <w:spacing w:after="20"/>
              <w:ind w:left="20"/>
              <w:jc w:val="both"/>
            </w:pPr>
            <w:r>
              <w:rPr>
                <w:rFonts w:ascii="Times New Roman"/>
                <w:b w:val="false"/>
                <w:i w:val="false"/>
                <w:color w:val="000000"/>
                <w:sz w:val="20"/>
              </w:rPr>
              <w:t>
3. Қазіргі заманғы CASE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98"/>
          <w:p>
            <w:pPr>
              <w:spacing w:after="20"/>
              <w:ind w:left="20"/>
              <w:jc w:val="both"/>
            </w:pPr>
            <w:r>
              <w:rPr>
                <w:rFonts w:ascii="Times New Roman"/>
                <w:b w:val="false"/>
                <w:i w:val="false"/>
                <w:color w:val="000000"/>
                <w:sz w:val="20"/>
              </w:rPr>
              <w:t>
Жауапкершілік</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Мәселелерді шешудегі Тәуелсіздік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"IoT жүйелерінің бағдарламалық жасақтама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99"/>
          <w:p>
            <w:pPr>
              <w:spacing w:after="20"/>
              <w:ind w:left="20"/>
              <w:jc w:val="both"/>
            </w:pPr>
            <w:r>
              <w:rPr>
                <w:rFonts w:ascii="Times New Roman"/>
                <w:b w:val="false"/>
                <w:i w:val="false"/>
                <w:color w:val="000000"/>
                <w:sz w:val="20"/>
              </w:rPr>
              <w:t>
Білім деңгейі:</w:t>
            </w:r>
          </w:p>
          <w:bookmarkEnd w:id="29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00"/>
          <w:p>
            <w:pPr>
              <w:spacing w:after="20"/>
              <w:ind w:left="20"/>
              <w:jc w:val="both"/>
            </w:pPr>
            <w:r>
              <w:rPr>
                <w:rFonts w:ascii="Times New Roman"/>
                <w:b w:val="false"/>
                <w:i w:val="false"/>
                <w:color w:val="000000"/>
                <w:sz w:val="20"/>
              </w:rPr>
              <w:t>
Мамандық:</w:t>
            </w:r>
          </w:p>
          <w:bookmarkEnd w:id="30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01"/>
          <w:p>
            <w:pPr>
              <w:spacing w:after="20"/>
              <w:ind w:left="20"/>
              <w:jc w:val="both"/>
            </w:pPr>
            <w:r>
              <w:rPr>
                <w:rFonts w:ascii="Times New Roman"/>
                <w:b w:val="false"/>
                <w:i w:val="false"/>
                <w:color w:val="000000"/>
                <w:sz w:val="20"/>
              </w:rPr>
              <w:t>
Біліктілік:</w:t>
            </w:r>
          </w:p>
          <w:bookmarkEnd w:id="3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02"/>
          <w:p>
            <w:pPr>
              <w:spacing w:after="20"/>
              <w:ind w:left="20"/>
              <w:jc w:val="both"/>
            </w:pPr>
            <w:r>
              <w:rPr>
                <w:rFonts w:ascii="Times New Roman"/>
                <w:b w:val="false"/>
                <w:i w:val="false"/>
                <w:color w:val="000000"/>
                <w:sz w:val="20"/>
              </w:rPr>
              <w:t>
Білім деңгейі:</w:t>
            </w:r>
          </w:p>
          <w:bookmarkEnd w:id="30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03"/>
          <w:p>
            <w:pPr>
              <w:spacing w:after="20"/>
              <w:ind w:left="20"/>
              <w:jc w:val="both"/>
            </w:pPr>
            <w:r>
              <w:rPr>
                <w:rFonts w:ascii="Times New Roman"/>
                <w:b w:val="false"/>
                <w:i w:val="false"/>
                <w:color w:val="000000"/>
                <w:sz w:val="20"/>
              </w:rPr>
              <w:t>
Мамандық:</w:t>
            </w:r>
          </w:p>
          <w:bookmarkEnd w:id="30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04"/>
          <w:p>
            <w:pPr>
              <w:spacing w:after="20"/>
              <w:ind w:left="20"/>
              <w:jc w:val="both"/>
            </w:pPr>
            <w:r>
              <w:rPr>
                <w:rFonts w:ascii="Times New Roman"/>
                <w:b w:val="false"/>
                <w:i w:val="false"/>
                <w:color w:val="000000"/>
                <w:sz w:val="20"/>
              </w:rPr>
              <w:t>
Біліктілік:</w:t>
            </w:r>
          </w:p>
          <w:bookmarkEnd w:id="3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05"/>
          <w:p>
            <w:pPr>
              <w:spacing w:after="20"/>
              <w:ind w:left="20"/>
              <w:jc w:val="both"/>
            </w:pPr>
            <w:r>
              <w:rPr>
                <w:rFonts w:ascii="Times New Roman"/>
                <w:b w:val="false"/>
                <w:i w:val="false"/>
                <w:color w:val="000000"/>
                <w:sz w:val="20"/>
              </w:rPr>
              <w:t>
Білім деңгейі:</w:t>
            </w:r>
          </w:p>
          <w:bookmarkEnd w:id="30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06"/>
          <w:p>
            <w:pPr>
              <w:spacing w:after="20"/>
              <w:ind w:left="20"/>
              <w:jc w:val="both"/>
            </w:pPr>
            <w:r>
              <w:rPr>
                <w:rFonts w:ascii="Times New Roman"/>
                <w:b w:val="false"/>
                <w:i w:val="false"/>
                <w:color w:val="000000"/>
                <w:sz w:val="20"/>
              </w:rPr>
              <w:t>
Мамандық:</w:t>
            </w:r>
          </w:p>
          <w:bookmarkEnd w:id="306"/>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07"/>
          <w:p>
            <w:pPr>
              <w:spacing w:after="20"/>
              <w:ind w:left="20"/>
              <w:jc w:val="both"/>
            </w:pPr>
            <w:r>
              <w:rPr>
                <w:rFonts w:ascii="Times New Roman"/>
                <w:b w:val="false"/>
                <w:i w:val="false"/>
                <w:color w:val="000000"/>
                <w:sz w:val="20"/>
              </w:rPr>
              <w:t>
Біліктілік:</w:t>
            </w:r>
          </w:p>
          <w:bookmarkEnd w:id="3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өтіліне қойылатын талаптарсыз кадрларды даярлаудың тиісті бағыты бойынша жоғары білім немесе тиісті мамандық (біліктілік) бойынша техникалық және кәсіптік, орта білімнен кейінгі білім және бағдарламалық қамтамасыз етуді әзірлеу саласында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бағдарламалық жасақтамасын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08"/>
          <w:p>
            <w:pPr>
              <w:spacing w:after="20"/>
              <w:ind w:left="20"/>
              <w:jc w:val="both"/>
            </w:pPr>
            <w:r>
              <w:rPr>
                <w:rFonts w:ascii="Times New Roman"/>
                <w:b w:val="false"/>
                <w:i w:val="false"/>
                <w:color w:val="000000"/>
                <w:sz w:val="20"/>
              </w:rPr>
              <w:t>
1. IoT құрылғыларының өзара әрекеттесуі мен басқаруын қамтамасыз ету</w:t>
            </w:r>
          </w:p>
          <w:bookmarkEnd w:id="308"/>
          <w:p>
            <w:pPr>
              <w:spacing w:after="20"/>
              <w:ind w:left="20"/>
              <w:jc w:val="both"/>
            </w:pPr>
            <w:r>
              <w:rPr>
                <w:rFonts w:ascii="Times New Roman"/>
                <w:b w:val="false"/>
                <w:i w:val="false"/>
                <w:color w:val="000000"/>
                <w:sz w:val="20"/>
              </w:rPr>
              <w:t>
2. IoT жүйесінің жұмысын бақылау рәсімін жетілдіру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09"/>
          <w:p>
            <w:pPr>
              <w:spacing w:after="20"/>
              <w:ind w:left="20"/>
              <w:jc w:val="both"/>
            </w:pPr>
            <w:r>
              <w:rPr>
                <w:rFonts w:ascii="Times New Roman"/>
                <w:b w:val="false"/>
                <w:i w:val="false"/>
                <w:color w:val="000000"/>
                <w:sz w:val="20"/>
              </w:rPr>
              <w:t>
Еңбек функциясы 1:</w:t>
            </w:r>
          </w:p>
          <w:bookmarkEnd w:id="309"/>
          <w:p>
            <w:pPr>
              <w:spacing w:after="20"/>
              <w:ind w:left="20"/>
              <w:jc w:val="both"/>
            </w:pPr>
            <w:r>
              <w:rPr>
                <w:rFonts w:ascii="Times New Roman"/>
                <w:b w:val="false"/>
                <w:i w:val="false"/>
                <w:color w:val="000000"/>
                <w:sz w:val="20"/>
              </w:rPr>
              <w:t>
IoT құрылғыларының өзара әрекеттесуі мен басқаруын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10"/>
          <w:p>
            <w:pPr>
              <w:spacing w:after="20"/>
              <w:ind w:left="20"/>
              <w:jc w:val="both"/>
            </w:pPr>
            <w:r>
              <w:rPr>
                <w:rFonts w:ascii="Times New Roman"/>
                <w:b w:val="false"/>
                <w:i w:val="false"/>
                <w:color w:val="000000"/>
                <w:sz w:val="20"/>
              </w:rPr>
              <w:t>
Дағды 1:</w:t>
            </w:r>
          </w:p>
          <w:bookmarkEnd w:id="310"/>
          <w:p>
            <w:pPr>
              <w:spacing w:after="20"/>
              <w:ind w:left="20"/>
              <w:jc w:val="both"/>
            </w:pPr>
            <w:r>
              <w:rPr>
                <w:rFonts w:ascii="Times New Roman"/>
                <w:b w:val="false"/>
                <w:i w:val="false"/>
                <w:color w:val="000000"/>
                <w:sz w:val="20"/>
              </w:rPr>
              <w:t>
Өзара іс-қимыл үшін бекэнд қосымшаларды бағдарламалау және құрылғыларды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11"/>
          <w:p>
            <w:pPr>
              <w:spacing w:after="20"/>
              <w:ind w:left="20"/>
              <w:jc w:val="both"/>
            </w:pPr>
            <w:r>
              <w:rPr>
                <w:rFonts w:ascii="Times New Roman"/>
                <w:b w:val="false"/>
                <w:i w:val="false"/>
                <w:color w:val="000000"/>
                <w:sz w:val="20"/>
              </w:rPr>
              <w:t>
Машықтар: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1.Құрылғылардың IoT басқару қолданбасында қолданылатын деректер құрылымын, деректер түрлерін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Логикалық тұтастықты қамтамасыз ете отырып, мәліметтер базасын құру, мәліметтер базасын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Машинааралық өзара әрекеттесу үшін сигнал беру құрылғыларына бағдарламалар жазу, IoT құрылғыларының логикалық интегралды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Боттар жасаңыз. </w:t>
            </w:r>
          </w:p>
          <w:p>
            <w:pPr>
              <w:spacing w:after="20"/>
              <w:ind w:left="20"/>
              <w:jc w:val="both"/>
            </w:pPr>
            <w:r>
              <w:rPr>
                <w:rFonts w:ascii="Times New Roman"/>
                <w:b w:val="false"/>
                <w:i w:val="false"/>
                <w:color w:val="000000"/>
                <w:sz w:val="20"/>
              </w:rPr>
              <w:t>
5. Басқару және басқарылатын құрылғылар арасында бағдарламалық және техникалық байланыс орнатыңыз.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12"/>
          <w:p>
            <w:pPr>
              <w:spacing w:after="20"/>
              <w:ind w:left="20"/>
              <w:jc w:val="both"/>
            </w:pPr>
            <w:r>
              <w:rPr>
                <w:rFonts w:ascii="Times New Roman"/>
                <w:b w:val="false"/>
                <w:i w:val="false"/>
                <w:color w:val="000000"/>
                <w:sz w:val="20"/>
              </w:rPr>
              <w:t>
Білімдер: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жүйелердің функционалдық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Алгоритмдер және Мәліметтер құрылымы</w:t>
            </w:r>
          </w:p>
          <w:p>
            <w:pPr>
              <w:spacing w:after="20"/>
              <w:ind w:left="20"/>
              <w:jc w:val="both"/>
            </w:pPr>
            <w:r>
              <w:rPr>
                <w:rFonts w:ascii="Times New Roman"/>
                <w:b w:val="false"/>
                <w:i w:val="false"/>
                <w:color w:val="000000"/>
                <w:sz w:val="20"/>
              </w:rPr>
              <w:t>
5. Микроэлектроника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13"/>
          <w:p>
            <w:pPr>
              <w:spacing w:after="20"/>
              <w:ind w:left="20"/>
              <w:jc w:val="both"/>
            </w:pPr>
            <w:r>
              <w:rPr>
                <w:rFonts w:ascii="Times New Roman"/>
                <w:b w:val="false"/>
                <w:i w:val="false"/>
                <w:color w:val="000000"/>
                <w:sz w:val="20"/>
              </w:rPr>
              <w:t>
Дағды 2:</w:t>
            </w:r>
          </w:p>
          <w:bookmarkEnd w:id="313"/>
          <w:p>
            <w:pPr>
              <w:spacing w:after="20"/>
              <w:ind w:left="20"/>
              <w:jc w:val="both"/>
            </w:pPr>
            <w:r>
              <w:rPr>
                <w:rFonts w:ascii="Times New Roman"/>
                <w:b w:val="false"/>
                <w:i w:val="false"/>
                <w:color w:val="000000"/>
                <w:sz w:val="20"/>
              </w:rPr>
              <w:t>
IoT жүйелеріне арналған қосымшаның алдыңғы жағын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14"/>
          <w:p>
            <w:pPr>
              <w:spacing w:after="20"/>
              <w:ind w:left="20"/>
              <w:jc w:val="both"/>
            </w:pPr>
            <w:r>
              <w:rPr>
                <w:rFonts w:ascii="Times New Roman"/>
                <w:b w:val="false"/>
                <w:i w:val="false"/>
                <w:color w:val="000000"/>
                <w:sz w:val="20"/>
              </w:rPr>
              <w:t>
Машықтар: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пайдаланушы интерфейсін әзірлеу міндеттерін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пайдаланушы интерфейсін бағдарламалау</w:t>
            </w:r>
          </w:p>
          <w:p>
            <w:pPr>
              <w:spacing w:after="20"/>
              <w:ind w:left="20"/>
              <w:jc w:val="both"/>
            </w:pPr>
            <w:r>
              <w:rPr>
                <w:rFonts w:ascii="Times New Roman"/>
                <w:b w:val="false"/>
                <w:i w:val="false"/>
                <w:color w:val="000000"/>
                <w:sz w:val="20"/>
              </w:rPr>
              <w:t>
3. Машинааралық өзара әрекеттесуді орнату үшін кітапханалар мен құралдарды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15"/>
          <w:p>
            <w:pPr>
              <w:spacing w:after="20"/>
              <w:ind w:left="20"/>
              <w:jc w:val="both"/>
            </w:pPr>
            <w:r>
              <w:rPr>
                <w:rFonts w:ascii="Times New Roman"/>
                <w:b w:val="false"/>
                <w:i w:val="false"/>
                <w:color w:val="000000"/>
                <w:sz w:val="20"/>
              </w:rPr>
              <w:t>
Білімдер: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Технологий OpenStack, API REST, SOAP и другихпрограммно-определяемыхсетевыхтехнологийдляавтоматизациисистемы.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Языки и технологию программирования для IoT.</w:t>
            </w:r>
          </w:p>
          <w:p>
            <w:pPr>
              <w:spacing w:after="20"/>
              <w:ind w:left="20"/>
              <w:jc w:val="both"/>
            </w:pPr>
            <w:r>
              <w:rPr>
                <w:rFonts w:ascii="Times New Roman"/>
                <w:b w:val="false"/>
                <w:i w:val="false"/>
                <w:color w:val="000000"/>
                <w:sz w:val="20"/>
              </w:rPr>
              <w:t>
3. Основы алгоритмизации и структуры данных, методы и принципы разработки БД.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16"/>
          <w:p>
            <w:pPr>
              <w:spacing w:after="20"/>
              <w:ind w:left="20"/>
              <w:jc w:val="both"/>
            </w:pPr>
            <w:r>
              <w:rPr>
                <w:rFonts w:ascii="Times New Roman"/>
                <w:b w:val="false"/>
                <w:i w:val="false"/>
                <w:color w:val="000000"/>
                <w:sz w:val="20"/>
              </w:rPr>
              <w:t>
Еңбек функциясы 2:</w:t>
            </w:r>
          </w:p>
          <w:bookmarkEnd w:id="316"/>
          <w:p>
            <w:pPr>
              <w:spacing w:after="20"/>
              <w:ind w:left="20"/>
              <w:jc w:val="both"/>
            </w:pPr>
            <w:r>
              <w:rPr>
                <w:rFonts w:ascii="Times New Roman"/>
                <w:b w:val="false"/>
                <w:i w:val="false"/>
                <w:color w:val="000000"/>
                <w:sz w:val="20"/>
              </w:rPr>
              <w:t>
IoT жүйесінің жұмысын бақылау рәсімін жетілдіру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17"/>
          <w:p>
            <w:pPr>
              <w:spacing w:after="20"/>
              <w:ind w:left="20"/>
              <w:jc w:val="both"/>
            </w:pPr>
            <w:r>
              <w:rPr>
                <w:rFonts w:ascii="Times New Roman"/>
                <w:b w:val="false"/>
                <w:i w:val="false"/>
                <w:color w:val="000000"/>
                <w:sz w:val="20"/>
              </w:rPr>
              <w:t>
Дағды 1:</w:t>
            </w:r>
          </w:p>
          <w:bookmarkEnd w:id="317"/>
          <w:p>
            <w:pPr>
              <w:spacing w:after="20"/>
              <w:ind w:left="20"/>
              <w:jc w:val="both"/>
            </w:pPr>
            <w:r>
              <w:rPr>
                <w:rFonts w:ascii="Times New Roman"/>
                <w:b w:val="false"/>
                <w:i w:val="false"/>
                <w:color w:val="000000"/>
                <w:sz w:val="20"/>
              </w:rPr>
              <w:t>
IoT жүйесінде құрылғыларды басқару қосымшаларын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18"/>
          <w:p>
            <w:pPr>
              <w:spacing w:after="20"/>
              <w:ind w:left="20"/>
              <w:jc w:val="both"/>
            </w:pPr>
            <w:r>
              <w:rPr>
                <w:rFonts w:ascii="Times New Roman"/>
                <w:b w:val="false"/>
                <w:i w:val="false"/>
                <w:color w:val="000000"/>
                <w:sz w:val="20"/>
              </w:rPr>
              <w:t>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IoT саласындағы инновацияларға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жаңа талаптарына сәйкес қосымшаларға өзгерістер енгізу</w:t>
            </w:r>
          </w:p>
          <w:p>
            <w:pPr>
              <w:spacing w:after="20"/>
              <w:ind w:left="20"/>
              <w:jc w:val="both"/>
            </w:pPr>
            <w:r>
              <w:rPr>
                <w:rFonts w:ascii="Times New Roman"/>
                <w:b w:val="false"/>
                <w:i w:val="false"/>
                <w:color w:val="000000"/>
                <w:sz w:val="20"/>
              </w:rPr>
              <w:t>
3. IoT құрылғыларының нұсқаларын және оларға арналған бағдарламалық жасақтаманы жаңартыңыз, бөлшектерді ауыстырыңыз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19"/>
          <w:p>
            <w:pPr>
              <w:spacing w:after="20"/>
              <w:ind w:left="20"/>
              <w:jc w:val="both"/>
            </w:pPr>
            <w:r>
              <w:rPr>
                <w:rFonts w:ascii="Times New Roman"/>
                <w:b w:val="false"/>
                <w:i w:val="false"/>
                <w:color w:val="000000"/>
                <w:sz w:val="20"/>
              </w:rPr>
              <w:t>
Білімдер: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IoT жүйелеріне арналған бағдарламалық құралдар, құрылымдар, бағдарламалау тілдерінің кітапханалары.</w:t>
            </w:r>
          </w:p>
          <w:p>
            <w:pPr>
              <w:spacing w:after="20"/>
              <w:ind w:left="20"/>
              <w:jc w:val="both"/>
            </w:pPr>
            <w:r>
              <w:rPr>
                <w:rFonts w:ascii="Times New Roman"/>
                <w:b w:val="false"/>
                <w:i w:val="false"/>
                <w:color w:val="000000"/>
                <w:sz w:val="20"/>
              </w:rPr>
              <w:t>
3. IoT жүйелерін жаңарту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20"/>
          <w:p>
            <w:pPr>
              <w:spacing w:after="20"/>
              <w:ind w:left="20"/>
              <w:jc w:val="both"/>
            </w:pPr>
            <w:r>
              <w:rPr>
                <w:rFonts w:ascii="Times New Roman"/>
                <w:b w:val="false"/>
                <w:i w:val="false"/>
                <w:color w:val="000000"/>
                <w:sz w:val="20"/>
              </w:rPr>
              <w:t>
Дағды 2:</w:t>
            </w:r>
          </w:p>
          <w:bookmarkEnd w:id="320"/>
          <w:p>
            <w:pPr>
              <w:spacing w:after="20"/>
              <w:ind w:left="20"/>
              <w:jc w:val="both"/>
            </w:pPr>
            <w:r>
              <w:rPr>
                <w:rFonts w:ascii="Times New Roman"/>
                <w:b w:val="false"/>
                <w:i w:val="false"/>
                <w:color w:val="000000"/>
                <w:sz w:val="20"/>
              </w:rPr>
              <w:t>
Бағдарламалық кодты тексеру және IOT қосымшалары мен құрылғыларын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21"/>
          <w:p>
            <w:pPr>
              <w:spacing w:after="20"/>
              <w:ind w:left="20"/>
              <w:jc w:val="both"/>
            </w:pPr>
            <w:r>
              <w:rPr>
                <w:rFonts w:ascii="Times New Roman"/>
                <w:b w:val="false"/>
                <w:i w:val="false"/>
                <w:color w:val="000000"/>
                <w:sz w:val="20"/>
              </w:rPr>
              <w:t>
Машықтар: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Бағдарламада жоспарланған функцияларды орындауға арналған қосымшаны әзірлеудің барлық кезеңдерінің орындалу сапасын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Қосымшаны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Бағдарламаның осал тұстарын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Әрі қарай түзету үшін табылған қатені сипаттаңыз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Тестілеу құралдарын қолданыңыз және алынған деректерді талдаңыз</w:t>
            </w:r>
          </w:p>
          <w:p>
            <w:pPr>
              <w:spacing w:after="20"/>
              <w:ind w:left="20"/>
              <w:jc w:val="both"/>
            </w:pPr>
            <w:r>
              <w:rPr>
                <w:rFonts w:ascii="Times New Roman"/>
                <w:b w:val="false"/>
                <w:i w:val="false"/>
                <w:color w:val="000000"/>
                <w:sz w:val="20"/>
              </w:rPr>
              <w:t>
6. Кодты қамту туралы есеп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22"/>
          <w:p>
            <w:pPr>
              <w:spacing w:after="20"/>
              <w:ind w:left="20"/>
              <w:jc w:val="both"/>
            </w:pPr>
            <w:r>
              <w:rPr>
                <w:rFonts w:ascii="Times New Roman"/>
                <w:b w:val="false"/>
                <w:i w:val="false"/>
                <w:color w:val="000000"/>
                <w:sz w:val="20"/>
              </w:rPr>
              <w:t>
Білімдер: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Тестілеуге арналған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IoT үшін құрылғыларды Сынау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HDL кодын құруға және тексеруге арналған бағдарламалық жасақтама</w:t>
            </w:r>
          </w:p>
          <w:p>
            <w:pPr>
              <w:spacing w:after="20"/>
              <w:ind w:left="20"/>
              <w:jc w:val="both"/>
            </w:pPr>
            <w:r>
              <w:rPr>
                <w:rFonts w:ascii="Times New Roman"/>
                <w:b w:val="false"/>
                <w:i w:val="false"/>
                <w:color w:val="000000"/>
                <w:sz w:val="20"/>
              </w:rPr>
              <w:t>
4. Тестілеу бойынша халықаралық және республикалық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23"/>
          <w:p>
            <w:pPr>
              <w:spacing w:after="20"/>
              <w:ind w:left="20"/>
              <w:jc w:val="both"/>
            </w:pPr>
            <w:r>
              <w:rPr>
                <w:rFonts w:ascii="Times New Roman"/>
                <w:b w:val="false"/>
                <w:i w:val="false"/>
                <w:color w:val="000000"/>
                <w:sz w:val="20"/>
              </w:rPr>
              <w:t>
Жауапкершілік</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Үйренгіштік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"IoT жүйелерінің бағдарламалық жасақтама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24"/>
          <w:p>
            <w:pPr>
              <w:spacing w:after="20"/>
              <w:ind w:left="20"/>
              <w:jc w:val="both"/>
            </w:pPr>
            <w:r>
              <w:rPr>
                <w:rFonts w:ascii="Times New Roman"/>
                <w:b w:val="false"/>
                <w:i w:val="false"/>
                <w:color w:val="000000"/>
                <w:sz w:val="20"/>
              </w:rPr>
              <w:t>
Білім деңгейі:</w:t>
            </w:r>
          </w:p>
          <w:bookmarkEnd w:id="32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25"/>
          <w:p>
            <w:pPr>
              <w:spacing w:after="20"/>
              <w:ind w:left="20"/>
              <w:jc w:val="both"/>
            </w:pPr>
            <w:r>
              <w:rPr>
                <w:rFonts w:ascii="Times New Roman"/>
                <w:b w:val="false"/>
                <w:i w:val="false"/>
                <w:color w:val="000000"/>
                <w:sz w:val="20"/>
              </w:rPr>
              <w:t>
Мамандық:</w:t>
            </w:r>
          </w:p>
          <w:bookmarkEnd w:id="32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26"/>
          <w:p>
            <w:pPr>
              <w:spacing w:after="20"/>
              <w:ind w:left="20"/>
              <w:jc w:val="both"/>
            </w:pPr>
            <w:r>
              <w:rPr>
                <w:rFonts w:ascii="Times New Roman"/>
                <w:b w:val="false"/>
                <w:i w:val="false"/>
                <w:color w:val="000000"/>
                <w:sz w:val="20"/>
              </w:rPr>
              <w:t>
Біліктілік:</w:t>
            </w:r>
          </w:p>
          <w:bookmarkEnd w:id="32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27"/>
          <w:p>
            <w:pPr>
              <w:spacing w:after="20"/>
              <w:ind w:left="20"/>
              <w:jc w:val="both"/>
            </w:pPr>
            <w:r>
              <w:rPr>
                <w:rFonts w:ascii="Times New Roman"/>
                <w:b w:val="false"/>
                <w:i w:val="false"/>
                <w:color w:val="000000"/>
                <w:sz w:val="20"/>
              </w:rPr>
              <w:t>
Білім деңгейі:</w:t>
            </w:r>
          </w:p>
          <w:bookmarkEnd w:id="32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28"/>
          <w:p>
            <w:pPr>
              <w:spacing w:after="20"/>
              <w:ind w:left="20"/>
              <w:jc w:val="both"/>
            </w:pPr>
            <w:r>
              <w:rPr>
                <w:rFonts w:ascii="Times New Roman"/>
                <w:b w:val="false"/>
                <w:i w:val="false"/>
                <w:color w:val="000000"/>
                <w:sz w:val="20"/>
              </w:rPr>
              <w:t>
Мамандық:</w:t>
            </w:r>
          </w:p>
          <w:bookmarkEnd w:id="3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29"/>
          <w:p>
            <w:pPr>
              <w:spacing w:after="20"/>
              <w:ind w:left="20"/>
              <w:jc w:val="both"/>
            </w:pPr>
            <w:r>
              <w:rPr>
                <w:rFonts w:ascii="Times New Roman"/>
                <w:b w:val="false"/>
                <w:i w:val="false"/>
                <w:color w:val="000000"/>
                <w:sz w:val="20"/>
              </w:rPr>
              <w:t>
Біліктілік:</w:t>
            </w:r>
          </w:p>
          <w:bookmarkEnd w:id="3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даярлау бағыты бойынша жоғары (немесе жоғары оқу орнынан кейінгі) білімі және IoT жүйелерінің 6-деңгейдегі инженер-бағдарламашысы лауазымында кемінде 2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бағдарламалық жасақтамасын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30"/>
          <w:p>
            <w:pPr>
              <w:spacing w:after="20"/>
              <w:ind w:left="20"/>
              <w:jc w:val="both"/>
            </w:pPr>
            <w:r>
              <w:rPr>
                <w:rFonts w:ascii="Times New Roman"/>
                <w:b w:val="false"/>
                <w:i w:val="false"/>
                <w:color w:val="000000"/>
                <w:sz w:val="20"/>
              </w:rPr>
              <w:t>
1. IoT құрылғыларының өзара әрекеттесуі мен басқаруын қамтамасыз ету</w:t>
            </w:r>
          </w:p>
          <w:bookmarkEnd w:id="330"/>
          <w:p>
            <w:pPr>
              <w:spacing w:after="20"/>
              <w:ind w:left="20"/>
              <w:jc w:val="both"/>
            </w:pPr>
            <w:r>
              <w:rPr>
                <w:rFonts w:ascii="Times New Roman"/>
                <w:b w:val="false"/>
                <w:i w:val="false"/>
                <w:color w:val="000000"/>
                <w:sz w:val="20"/>
              </w:rPr>
              <w:t>
2. IoT жүйесінің жұмысын бақылау рәсімін жетілдіру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31"/>
          <w:p>
            <w:pPr>
              <w:spacing w:after="20"/>
              <w:ind w:left="20"/>
              <w:jc w:val="both"/>
            </w:pPr>
            <w:r>
              <w:rPr>
                <w:rFonts w:ascii="Times New Roman"/>
                <w:b w:val="false"/>
                <w:i w:val="false"/>
                <w:color w:val="000000"/>
                <w:sz w:val="20"/>
              </w:rPr>
              <w:t>
Еңбек функциясы 1:</w:t>
            </w:r>
          </w:p>
          <w:bookmarkEnd w:id="331"/>
          <w:p>
            <w:pPr>
              <w:spacing w:after="20"/>
              <w:ind w:left="20"/>
              <w:jc w:val="both"/>
            </w:pPr>
            <w:r>
              <w:rPr>
                <w:rFonts w:ascii="Times New Roman"/>
                <w:b w:val="false"/>
                <w:i w:val="false"/>
                <w:color w:val="000000"/>
                <w:sz w:val="20"/>
              </w:rPr>
              <w:t>
IoT құрылғыларының өзара әрекеттесуі мен басқаруын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32"/>
          <w:p>
            <w:pPr>
              <w:spacing w:after="20"/>
              <w:ind w:left="20"/>
              <w:jc w:val="both"/>
            </w:pPr>
            <w:r>
              <w:rPr>
                <w:rFonts w:ascii="Times New Roman"/>
                <w:b w:val="false"/>
                <w:i w:val="false"/>
                <w:color w:val="000000"/>
                <w:sz w:val="20"/>
              </w:rPr>
              <w:t>
Дағды 1:</w:t>
            </w:r>
          </w:p>
          <w:bookmarkEnd w:id="332"/>
          <w:p>
            <w:pPr>
              <w:spacing w:after="20"/>
              <w:ind w:left="20"/>
              <w:jc w:val="both"/>
            </w:pPr>
            <w:r>
              <w:rPr>
                <w:rFonts w:ascii="Times New Roman"/>
                <w:b w:val="false"/>
                <w:i w:val="false"/>
                <w:color w:val="000000"/>
                <w:sz w:val="20"/>
              </w:rPr>
              <w:t>
IoT жүйелеріне арналған қосымшаның алдыңғы жағын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33"/>
          <w:p>
            <w:pPr>
              <w:spacing w:after="20"/>
              <w:ind w:left="20"/>
              <w:jc w:val="both"/>
            </w:pPr>
            <w:r>
              <w:rPr>
                <w:rFonts w:ascii="Times New Roman"/>
                <w:b w:val="false"/>
                <w:i w:val="false"/>
                <w:color w:val="000000"/>
                <w:sz w:val="20"/>
              </w:rPr>
              <w:t>
Машықтар: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өнімге қойылатын негізгі талаптарға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IOS қосымшасының архитектурасын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 интерфейстерінің орналасуын сызыңыз және құрастырыңыз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4.Негізгі процестердің схемасын жасаңыз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5. ДБ архитектурасын тұжырымдамалық және физикалық деңгейде әзірлеу.</w:t>
            </w:r>
          </w:p>
          <w:p>
            <w:pPr>
              <w:spacing w:after="20"/>
              <w:ind w:left="20"/>
              <w:jc w:val="both"/>
            </w:pPr>
            <w:r>
              <w:rPr>
                <w:rFonts w:ascii="Times New Roman"/>
                <w:b w:val="false"/>
                <w:i w:val="false"/>
                <w:color w:val="000000"/>
                <w:sz w:val="20"/>
              </w:rPr>
              <w:t>
6. Клиенттердің талаптарына сәйкес IoT жүйелерінің модельдерін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34"/>
          <w:p>
            <w:pPr>
              <w:spacing w:after="20"/>
              <w:ind w:left="20"/>
              <w:jc w:val="both"/>
            </w:pPr>
            <w:r>
              <w:rPr>
                <w:rFonts w:ascii="Times New Roman"/>
                <w:b w:val="false"/>
                <w:i w:val="false"/>
                <w:color w:val="000000"/>
                <w:sz w:val="20"/>
              </w:rPr>
              <w:t>
Білімдер: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1.Бағдарламалық жасақтаманы әзірлеу әдістемелері (Waterfall, Agile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Бағдарламаларды әзірлеудің бағдарламалық құралдары</w:t>
            </w:r>
          </w:p>
          <w:p>
            <w:pPr>
              <w:spacing w:after="20"/>
              <w:ind w:left="20"/>
              <w:jc w:val="both"/>
            </w:pPr>
            <w:r>
              <w:rPr>
                <w:rFonts w:ascii="Times New Roman"/>
                <w:b w:val="false"/>
                <w:i w:val="false"/>
                <w:color w:val="000000"/>
                <w:sz w:val="20"/>
              </w:rPr>
              <w:t>
3. Логикалық және физикалық мәліметтер базасын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35"/>
          <w:p>
            <w:pPr>
              <w:spacing w:after="20"/>
              <w:ind w:left="20"/>
              <w:jc w:val="both"/>
            </w:pPr>
            <w:r>
              <w:rPr>
                <w:rFonts w:ascii="Times New Roman"/>
                <w:b w:val="false"/>
                <w:i w:val="false"/>
                <w:color w:val="000000"/>
                <w:sz w:val="20"/>
              </w:rPr>
              <w:t>
Дағды 2:</w:t>
            </w:r>
          </w:p>
          <w:bookmarkEnd w:id="335"/>
          <w:p>
            <w:pPr>
              <w:spacing w:after="20"/>
              <w:ind w:left="20"/>
              <w:jc w:val="both"/>
            </w:pPr>
            <w:r>
              <w:rPr>
                <w:rFonts w:ascii="Times New Roman"/>
                <w:b w:val="false"/>
                <w:i w:val="false"/>
                <w:color w:val="000000"/>
                <w:sz w:val="20"/>
              </w:rPr>
              <w:t>
Өзара іс-қимыл үшін бекэнд қосымшаларды бағдарламалау және құрылғыларды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36"/>
          <w:p>
            <w:pPr>
              <w:spacing w:after="20"/>
              <w:ind w:left="20"/>
              <w:jc w:val="both"/>
            </w:pPr>
            <w:r>
              <w:rPr>
                <w:rFonts w:ascii="Times New Roman"/>
                <w:b w:val="false"/>
                <w:i w:val="false"/>
                <w:color w:val="000000"/>
                <w:sz w:val="20"/>
              </w:rPr>
              <w:t>
Машықтар: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құрылымын, бағдарламалау технологиясын анықтаңыз, сөздіктер мен кітапханаларды біріктіріңіз.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жасақтаманың техникалық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3.Бағдарламалық жасақтама тапсырмаларын орындау кестесін жасаңыз және әзірлеушілер арасында тапсырмаларды бөліңіз.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мәселелер бойынша есептерді орындау.</w:t>
            </w:r>
          </w:p>
          <w:p>
            <w:pPr>
              <w:spacing w:after="20"/>
              <w:ind w:left="20"/>
              <w:jc w:val="both"/>
            </w:pPr>
            <w:r>
              <w:rPr>
                <w:rFonts w:ascii="Times New Roman"/>
                <w:b w:val="false"/>
                <w:i w:val="false"/>
                <w:color w:val="000000"/>
                <w:sz w:val="20"/>
              </w:rPr>
              <w:t>
5. Күрделі жүйені әзірлеу бойынша жұмыс жоспарын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37"/>
          <w:p>
            <w:pPr>
              <w:spacing w:after="20"/>
              <w:ind w:left="20"/>
              <w:jc w:val="both"/>
            </w:pPr>
            <w:r>
              <w:rPr>
                <w:rFonts w:ascii="Times New Roman"/>
                <w:b w:val="false"/>
                <w:i w:val="false"/>
                <w:color w:val="000000"/>
                <w:sz w:val="20"/>
              </w:rPr>
              <w:t>
Білімдер: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әзірлеудің аспаптық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 әзірлеу жөніндегі халықаралық және республикалық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 өнерінің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Бірыңғай UML модельдеу тілі және архитектураны сипаттау тілдері (ADLS, AADL, Wright, Acme, xADL, Wright, DAOP-ADL, сондай-ақ ByADL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Компонент, коннектор және конфигурация туралы түсініктер.</w:t>
            </w:r>
          </w:p>
          <w:p>
            <w:pPr>
              <w:spacing w:after="20"/>
              <w:ind w:left="20"/>
              <w:jc w:val="both"/>
            </w:pPr>
            <w:r>
              <w:rPr>
                <w:rFonts w:ascii="Times New Roman"/>
                <w:b w:val="false"/>
                <w:i w:val="false"/>
                <w:color w:val="000000"/>
                <w:sz w:val="20"/>
              </w:rPr>
              <w:t>
6. ДБ жобалаудың негізгі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38"/>
          <w:p>
            <w:pPr>
              <w:spacing w:after="20"/>
              <w:ind w:left="20"/>
              <w:jc w:val="both"/>
            </w:pPr>
            <w:r>
              <w:rPr>
                <w:rFonts w:ascii="Times New Roman"/>
                <w:b w:val="false"/>
                <w:i w:val="false"/>
                <w:color w:val="000000"/>
                <w:sz w:val="20"/>
              </w:rPr>
              <w:t>
Дағды 3:</w:t>
            </w:r>
          </w:p>
          <w:bookmarkEnd w:id="338"/>
          <w:p>
            <w:pPr>
              <w:spacing w:after="20"/>
              <w:ind w:left="20"/>
              <w:jc w:val="both"/>
            </w:pPr>
            <w:r>
              <w:rPr>
                <w:rFonts w:ascii="Times New Roman"/>
                <w:b w:val="false"/>
                <w:i w:val="false"/>
                <w:color w:val="000000"/>
                <w:sz w:val="20"/>
              </w:rPr>
              <w:t>
IoT жүйелерінің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39"/>
          <w:p>
            <w:pPr>
              <w:spacing w:after="20"/>
              <w:ind w:left="20"/>
              <w:jc w:val="both"/>
            </w:pPr>
            <w:r>
              <w:rPr>
                <w:rFonts w:ascii="Times New Roman"/>
                <w:b w:val="false"/>
                <w:i w:val="false"/>
                <w:color w:val="000000"/>
                <w:sz w:val="20"/>
              </w:rPr>
              <w:t>
Машықтар: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IoT құрылғыларына қауіпсіздік сертификаттарын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Қолданбаның осал жерлерінде күрделі шифрлау кодтарын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ДБ-ға рұқсатсыз кіруді болдырмау үшін бағдарламаларды қолдану, пайдаланушылардың аутентификациясын пайдалану</w:t>
            </w:r>
          </w:p>
          <w:p>
            <w:pPr>
              <w:spacing w:after="20"/>
              <w:ind w:left="20"/>
              <w:jc w:val="both"/>
            </w:pPr>
            <w:r>
              <w:rPr>
                <w:rFonts w:ascii="Times New Roman"/>
                <w:b w:val="false"/>
                <w:i w:val="false"/>
                <w:color w:val="000000"/>
                <w:sz w:val="20"/>
              </w:rPr>
              <w:t>
4. Бір-бірін анықтау және байланыстыру үшін протоколдар мен интерфейстерді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40"/>
          <w:p>
            <w:pPr>
              <w:spacing w:after="20"/>
              <w:ind w:left="20"/>
              <w:jc w:val="both"/>
            </w:pPr>
            <w:r>
              <w:rPr>
                <w:rFonts w:ascii="Times New Roman"/>
                <w:b w:val="false"/>
                <w:i w:val="false"/>
                <w:color w:val="000000"/>
                <w:sz w:val="20"/>
              </w:rPr>
              <w:t>
Білімдер: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Шифрлау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IoT жүйелеріне арналған қауіпсіздік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Микроэлектроника негіздері</w:t>
            </w:r>
          </w:p>
          <w:p>
            <w:pPr>
              <w:spacing w:after="20"/>
              <w:ind w:left="20"/>
              <w:jc w:val="both"/>
            </w:pPr>
            <w:r>
              <w:rPr>
                <w:rFonts w:ascii="Times New Roman"/>
                <w:b w:val="false"/>
                <w:i w:val="false"/>
                <w:color w:val="000000"/>
                <w:sz w:val="20"/>
              </w:rPr>
              <w:t>
6. Қауіпсіздікті басқару жөніндегі халықаралық және республикалық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41"/>
          <w:p>
            <w:pPr>
              <w:spacing w:after="20"/>
              <w:ind w:left="20"/>
              <w:jc w:val="both"/>
            </w:pPr>
            <w:r>
              <w:rPr>
                <w:rFonts w:ascii="Times New Roman"/>
                <w:b w:val="false"/>
                <w:i w:val="false"/>
                <w:color w:val="000000"/>
                <w:sz w:val="20"/>
              </w:rPr>
              <w:t>
Еңбек функциясы 2:</w:t>
            </w:r>
          </w:p>
          <w:bookmarkEnd w:id="341"/>
          <w:p>
            <w:pPr>
              <w:spacing w:after="20"/>
              <w:ind w:left="20"/>
              <w:jc w:val="both"/>
            </w:pPr>
            <w:r>
              <w:rPr>
                <w:rFonts w:ascii="Times New Roman"/>
                <w:b w:val="false"/>
                <w:i w:val="false"/>
                <w:color w:val="000000"/>
                <w:sz w:val="20"/>
              </w:rPr>
              <w:t>
IoT жүйесінің жұмысын бақылау рәсімін жетілдіру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42"/>
          <w:p>
            <w:pPr>
              <w:spacing w:after="20"/>
              <w:ind w:left="20"/>
              <w:jc w:val="both"/>
            </w:pPr>
            <w:r>
              <w:rPr>
                <w:rFonts w:ascii="Times New Roman"/>
                <w:b w:val="false"/>
                <w:i w:val="false"/>
                <w:color w:val="000000"/>
                <w:sz w:val="20"/>
              </w:rPr>
              <w:t>
Дағды 1:</w:t>
            </w:r>
          </w:p>
          <w:bookmarkEnd w:id="342"/>
          <w:p>
            <w:pPr>
              <w:spacing w:after="20"/>
              <w:ind w:left="20"/>
              <w:jc w:val="both"/>
            </w:pPr>
            <w:r>
              <w:rPr>
                <w:rFonts w:ascii="Times New Roman"/>
                <w:b w:val="false"/>
                <w:i w:val="false"/>
                <w:color w:val="000000"/>
                <w:sz w:val="20"/>
              </w:rPr>
              <w:t>
IoT жүйесінде құрылғыларды басқару қосымшаларын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43"/>
          <w:p>
            <w:pPr>
              <w:spacing w:after="20"/>
              <w:ind w:left="20"/>
              <w:jc w:val="both"/>
            </w:pPr>
            <w:r>
              <w:rPr>
                <w:rFonts w:ascii="Times New Roman"/>
                <w:b w:val="false"/>
                <w:i w:val="false"/>
                <w:color w:val="000000"/>
                <w:sz w:val="20"/>
              </w:rPr>
              <w:t>
Машықтар: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Қолданбамен жұмыс істеу кезінде пайдаланушының туындаған мәселелерін анықтаңыз және ескеріңіз, енгізу және сүйемелдеу кезінде қателерді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немесе толықтырылған техникалық тапсырмаға сәйкес функционалдылықты кеңейту және жеке тапсырмаларды шешу сипаттамаларын жақсарту</w:t>
            </w:r>
          </w:p>
          <w:p>
            <w:pPr>
              <w:spacing w:after="20"/>
              <w:ind w:left="20"/>
              <w:jc w:val="both"/>
            </w:pPr>
            <w:r>
              <w:rPr>
                <w:rFonts w:ascii="Times New Roman"/>
                <w:b w:val="false"/>
                <w:i w:val="false"/>
                <w:color w:val="000000"/>
                <w:sz w:val="20"/>
              </w:rPr>
              <w:t>
3. Сыртқы ортаның сипаттамаларына немесе қосымшаның жұмыс істеуі қажет аппараттық құралдардың конфигурациясына байланысты нақты пайдалану жағдайларына бейімделу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44"/>
          <w:p>
            <w:pPr>
              <w:spacing w:after="20"/>
              <w:ind w:left="20"/>
              <w:jc w:val="both"/>
            </w:pPr>
            <w:r>
              <w:rPr>
                <w:rFonts w:ascii="Times New Roman"/>
                <w:b w:val="false"/>
                <w:i w:val="false"/>
                <w:color w:val="000000"/>
                <w:sz w:val="20"/>
              </w:rPr>
              <w:t>
Білімдер: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Жүйені модернизациялау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Қателерді анықтау әдістері мен принциптері </w:t>
            </w:r>
          </w:p>
          <w:p>
            <w:pPr>
              <w:spacing w:after="20"/>
              <w:ind w:left="20"/>
              <w:jc w:val="both"/>
            </w:pPr>
            <w:r>
              <w:rPr>
                <w:rFonts w:ascii="Times New Roman"/>
                <w:b w:val="false"/>
                <w:i w:val="false"/>
                <w:color w:val="000000"/>
                <w:sz w:val="20"/>
              </w:rPr>
              <w:t>
3. Жаңғырту түрлері және оларды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45"/>
          <w:p>
            <w:pPr>
              <w:spacing w:after="20"/>
              <w:ind w:left="20"/>
              <w:jc w:val="both"/>
            </w:pPr>
            <w:r>
              <w:rPr>
                <w:rFonts w:ascii="Times New Roman"/>
                <w:b w:val="false"/>
                <w:i w:val="false"/>
                <w:color w:val="000000"/>
                <w:sz w:val="20"/>
              </w:rPr>
              <w:t>
Дағды 2:</w:t>
            </w:r>
          </w:p>
          <w:bookmarkEnd w:id="345"/>
          <w:p>
            <w:pPr>
              <w:spacing w:after="20"/>
              <w:ind w:left="20"/>
              <w:jc w:val="both"/>
            </w:pPr>
            <w:r>
              <w:rPr>
                <w:rFonts w:ascii="Times New Roman"/>
                <w:b w:val="false"/>
                <w:i w:val="false"/>
                <w:color w:val="000000"/>
                <w:sz w:val="20"/>
              </w:rPr>
              <w:t>
Бағдарламалық кодты тексеру және IoT қосымшалары мен құрылғыларын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46"/>
          <w:p>
            <w:pPr>
              <w:spacing w:after="20"/>
              <w:ind w:left="20"/>
              <w:jc w:val="both"/>
            </w:pPr>
            <w:r>
              <w:rPr>
                <w:rFonts w:ascii="Times New Roman"/>
                <w:b w:val="false"/>
                <w:i w:val="false"/>
                <w:color w:val="000000"/>
                <w:sz w:val="20"/>
              </w:rPr>
              <w:t>
Машықтар: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Машинааралық өзара әрекеттесу кезінде мобильді және бұлттық шешімдерге арналған сынақ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Осал жерлерді анықтау үшін жүйенің мониторингін жүргізу (желіде, қосымшаларда, құрылғыларда)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Тәуелсіз техникалық шешімдерді қолдана отырып, өнімді сәйкестендіруді тексеру (ұялы телефонмен BAR кодын сканерлеу, RFID арқылы код алу және т.б.).</w:t>
            </w:r>
          </w:p>
          <w:p>
            <w:pPr>
              <w:spacing w:after="20"/>
              <w:ind w:left="20"/>
              <w:jc w:val="both"/>
            </w:pPr>
            <w:r>
              <w:rPr>
                <w:rFonts w:ascii="Times New Roman"/>
                <w:b w:val="false"/>
                <w:i w:val="false"/>
                <w:color w:val="000000"/>
                <w:sz w:val="20"/>
              </w:rPr>
              <w:t>
4. Жүйенің дұрыстығын анықтау және талаптарға сәйкестік дәрежесін анықтау үшін жүйедегі құрылғылардың өзара әрекеттесуін бақылау және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47"/>
          <w:p>
            <w:pPr>
              <w:spacing w:after="20"/>
              <w:ind w:left="20"/>
              <w:jc w:val="both"/>
            </w:pPr>
            <w:r>
              <w:rPr>
                <w:rFonts w:ascii="Times New Roman"/>
                <w:b w:val="false"/>
                <w:i w:val="false"/>
                <w:color w:val="000000"/>
                <w:sz w:val="20"/>
              </w:rPr>
              <w:t>
Білімдер: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IoT жүйесінің негізгі қауіпсіздік түсініктері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жүйелерді теңшеу және интеграциялау.</w:t>
            </w:r>
          </w:p>
          <w:p>
            <w:pPr>
              <w:spacing w:after="20"/>
              <w:ind w:left="20"/>
              <w:jc w:val="both"/>
            </w:pPr>
            <w:r>
              <w:rPr>
                <w:rFonts w:ascii="Times New Roman"/>
                <w:b w:val="false"/>
                <w:i w:val="false"/>
                <w:color w:val="000000"/>
                <w:sz w:val="20"/>
              </w:rPr>
              <w:t>
3. Тексеруге арналған бағдарламалық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48"/>
          <w:p>
            <w:pPr>
              <w:spacing w:after="20"/>
              <w:ind w:left="20"/>
              <w:jc w:val="both"/>
            </w:pPr>
            <w:r>
              <w:rPr>
                <w:rFonts w:ascii="Times New Roman"/>
                <w:b w:val="false"/>
                <w:i w:val="false"/>
                <w:color w:val="000000"/>
                <w:sz w:val="20"/>
              </w:rPr>
              <w:t>
Жауапкершілік</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bl>
    <w:bookmarkStart w:name="z735" w:id="349"/>
    <w:p>
      <w:pPr>
        <w:spacing w:after="0"/>
        <w:ind w:left="0"/>
        <w:jc w:val="left"/>
      </w:pPr>
      <w:r>
        <w:rPr>
          <w:rFonts w:ascii="Times New Roman"/>
          <w:b/>
          <w:i w:val="false"/>
          <w:color w:val="000000"/>
        </w:rPr>
        <w:t xml:space="preserve"> 4-тарау. Кәсіптік стандарттың техникалық деректері</w:t>
      </w:r>
    </w:p>
    <w:bookmarkEnd w:id="349"/>
    <w:bookmarkStart w:name="z736" w:id="350"/>
    <w:p>
      <w:pPr>
        <w:spacing w:after="0"/>
        <w:ind w:left="0"/>
        <w:jc w:val="both"/>
      </w:pPr>
      <w:r>
        <w:rPr>
          <w:rFonts w:ascii="Times New Roman"/>
          <w:b w:val="false"/>
          <w:i w:val="false"/>
          <w:color w:val="000000"/>
          <w:sz w:val="28"/>
        </w:rPr>
        <w:t>
      13. Мемлекеттік органның атауы:</w:t>
      </w:r>
    </w:p>
    <w:bookmarkEnd w:id="350"/>
    <w:bookmarkStart w:name="z737" w:id="351"/>
    <w:p>
      <w:pPr>
        <w:spacing w:after="0"/>
        <w:ind w:left="0"/>
        <w:jc w:val="both"/>
      </w:pPr>
      <w:r>
        <w:rPr>
          <w:rFonts w:ascii="Times New Roman"/>
          <w:b w:val="false"/>
          <w:i w:val="false"/>
          <w:color w:val="000000"/>
          <w:sz w:val="28"/>
        </w:rPr>
        <w:t xml:space="preserve">
      Қазақстан Республикасының Жасанды интеллект және цифрлық даму министрлігі </w:t>
      </w:r>
    </w:p>
    <w:bookmarkEnd w:id="351"/>
    <w:bookmarkStart w:name="z738" w:id="352"/>
    <w:p>
      <w:pPr>
        <w:spacing w:after="0"/>
        <w:ind w:left="0"/>
        <w:jc w:val="both"/>
      </w:pPr>
      <w:r>
        <w:rPr>
          <w:rFonts w:ascii="Times New Roman"/>
          <w:b w:val="false"/>
          <w:i w:val="false"/>
          <w:color w:val="000000"/>
          <w:sz w:val="28"/>
        </w:rPr>
        <w:t xml:space="preserve">
      14. Әзірлеуге қатысатын ұйымдар (кәсіпорындар): </w:t>
      </w:r>
    </w:p>
    <w:bookmarkEnd w:id="352"/>
    <w:bookmarkStart w:name="z739" w:id="353"/>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353"/>
    <w:bookmarkStart w:name="z740" w:id="354"/>
    <w:p>
      <w:pPr>
        <w:spacing w:after="0"/>
        <w:ind w:left="0"/>
        <w:jc w:val="both"/>
      </w:pPr>
      <w:r>
        <w:rPr>
          <w:rFonts w:ascii="Times New Roman"/>
          <w:b w:val="false"/>
          <w:i w:val="false"/>
          <w:color w:val="000000"/>
          <w:sz w:val="28"/>
        </w:rPr>
        <w:t>
      Жоба жетекшісі:</w:t>
      </w:r>
    </w:p>
    <w:bookmarkEnd w:id="354"/>
    <w:bookmarkStart w:name="z741" w:id="355"/>
    <w:p>
      <w:pPr>
        <w:spacing w:after="0"/>
        <w:ind w:left="0"/>
        <w:jc w:val="both"/>
      </w:pPr>
      <w:r>
        <w:rPr>
          <w:rFonts w:ascii="Times New Roman"/>
          <w:b w:val="false"/>
          <w:i w:val="false"/>
          <w:color w:val="000000"/>
          <w:sz w:val="28"/>
        </w:rPr>
        <w:t>
      Байгазина А.</w:t>
      </w:r>
    </w:p>
    <w:bookmarkEnd w:id="355"/>
    <w:bookmarkStart w:name="z742" w:id="356"/>
    <w:p>
      <w:pPr>
        <w:spacing w:after="0"/>
        <w:ind w:left="0"/>
        <w:jc w:val="both"/>
      </w:pPr>
      <w:r>
        <w:rPr>
          <w:rFonts w:ascii="Times New Roman"/>
          <w:b w:val="false"/>
          <w:i w:val="false"/>
          <w:color w:val="000000"/>
          <w:sz w:val="28"/>
        </w:rPr>
        <w:t>
      E-mail: a.baigazina@mdai.gov.kz</w:t>
      </w:r>
    </w:p>
    <w:bookmarkEnd w:id="356"/>
    <w:bookmarkStart w:name="z743" w:id="357"/>
    <w:p>
      <w:pPr>
        <w:spacing w:after="0"/>
        <w:ind w:left="0"/>
        <w:jc w:val="both"/>
      </w:pPr>
      <w:r>
        <w:rPr>
          <w:rFonts w:ascii="Times New Roman"/>
          <w:b w:val="false"/>
          <w:i w:val="false"/>
          <w:color w:val="000000"/>
          <w:sz w:val="28"/>
        </w:rPr>
        <w:t>
      Телефон нөмірі: +7 (717) 264 94 55</w:t>
      </w:r>
    </w:p>
    <w:bookmarkEnd w:id="357"/>
    <w:bookmarkStart w:name="z744" w:id="358"/>
    <w:p>
      <w:pPr>
        <w:spacing w:after="0"/>
        <w:ind w:left="0"/>
        <w:jc w:val="both"/>
      </w:pPr>
      <w:r>
        <w:rPr>
          <w:rFonts w:ascii="Times New Roman"/>
          <w:b w:val="false"/>
          <w:i w:val="false"/>
          <w:color w:val="000000"/>
          <w:sz w:val="28"/>
        </w:rPr>
        <w:t>
      Орындаушылар:</w:t>
      </w:r>
    </w:p>
    <w:bookmarkEnd w:id="358"/>
    <w:bookmarkStart w:name="z745" w:id="359"/>
    <w:p>
      <w:pPr>
        <w:spacing w:after="0"/>
        <w:ind w:left="0"/>
        <w:jc w:val="both"/>
      </w:pPr>
      <w:r>
        <w:rPr>
          <w:rFonts w:ascii="Times New Roman"/>
          <w:b w:val="false"/>
          <w:i w:val="false"/>
          <w:color w:val="000000"/>
          <w:sz w:val="28"/>
        </w:rPr>
        <w:t>
      Байгазина А., +7 (717) 264 94 55, a.baigazina@mdai.gov.kz.</w:t>
      </w:r>
    </w:p>
    <w:bookmarkEnd w:id="359"/>
    <w:bookmarkStart w:name="z746" w:id="360"/>
    <w:p>
      <w:pPr>
        <w:spacing w:after="0"/>
        <w:ind w:left="0"/>
        <w:jc w:val="both"/>
      </w:pPr>
      <w:r>
        <w:rPr>
          <w:rFonts w:ascii="Times New Roman"/>
          <w:b w:val="false"/>
          <w:i w:val="false"/>
          <w:color w:val="000000"/>
          <w:sz w:val="28"/>
        </w:rPr>
        <w:t>
      15. Кәсіптік біліктілік жөніндегі салалық кеңес:</w:t>
      </w:r>
    </w:p>
    <w:bookmarkEnd w:id="360"/>
    <w:bookmarkStart w:name="z747" w:id="361"/>
    <w:p>
      <w:pPr>
        <w:spacing w:after="0"/>
        <w:ind w:left="0"/>
        <w:jc w:val="both"/>
      </w:pPr>
      <w:r>
        <w:rPr>
          <w:rFonts w:ascii="Times New Roman"/>
          <w:b w:val="false"/>
          <w:i w:val="false"/>
          <w:color w:val="000000"/>
          <w:sz w:val="28"/>
        </w:rPr>
        <w:t>
      16. Кәсіптік біліктілік жөніндегі ұлттық орган: 27.12.2024 ж.</w:t>
      </w:r>
    </w:p>
    <w:bookmarkEnd w:id="361"/>
    <w:bookmarkStart w:name="z748" w:id="362"/>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362"/>
    <w:bookmarkStart w:name="z749" w:id="363"/>
    <w:p>
      <w:pPr>
        <w:spacing w:after="0"/>
        <w:ind w:left="0"/>
        <w:jc w:val="both"/>
      </w:pPr>
      <w:r>
        <w:rPr>
          <w:rFonts w:ascii="Times New Roman"/>
          <w:b w:val="false"/>
          <w:i w:val="false"/>
          <w:color w:val="000000"/>
          <w:sz w:val="28"/>
        </w:rPr>
        <w:t>
      18. Нұсқа нөмірі және шығарылған жылы: Нұсқа 3, 2024 ж.</w:t>
      </w:r>
    </w:p>
    <w:bookmarkEnd w:id="363"/>
    <w:bookmarkStart w:name="z750" w:id="364"/>
    <w:p>
      <w:pPr>
        <w:spacing w:after="0"/>
        <w:ind w:left="0"/>
        <w:jc w:val="both"/>
      </w:pPr>
      <w:r>
        <w:rPr>
          <w:rFonts w:ascii="Times New Roman"/>
          <w:b w:val="false"/>
          <w:i w:val="false"/>
          <w:color w:val="000000"/>
          <w:sz w:val="28"/>
        </w:rPr>
        <w:t>
      19. Болжамды қайта қарау күні: 30.12.2027 ж.</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11-қосымша</w:t>
            </w:r>
          </w:p>
        </w:tc>
      </w:tr>
    </w:tbl>
    <w:bookmarkStart w:name="z752" w:id="365"/>
    <w:p>
      <w:pPr>
        <w:spacing w:after="0"/>
        <w:ind w:left="0"/>
        <w:jc w:val="left"/>
      </w:pPr>
      <w:r>
        <w:rPr>
          <w:rFonts w:ascii="Times New Roman"/>
          <w:b/>
          <w:i w:val="false"/>
          <w:color w:val="000000"/>
        </w:rPr>
        <w:t xml:space="preserve"> Кәсіптік стандарт  "Параллельді және таратылған бағдарламаларды әзірлеу"</w:t>
      </w:r>
    </w:p>
    <w:bookmarkEnd w:id="365"/>
    <w:bookmarkStart w:name="z753" w:id="366"/>
    <w:p>
      <w:pPr>
        <w:spacing w:after="0"/>
        <w:ind w:left="0"/>
        <w:jc w:val="left"/>
      </w:pPr>
      <w:r>
        <w:rPr>
          <w:rFonts w:ascii="Times New Roman"/>
          <w:b/>
          <w:i w:val="false"/>
          <w:color w:val="000000"/>
        </w:rPr>
        <w:t xml:space="preserve"> 1-тарау. Жалпы ережелер</w:t>
      </w:r>
    </w:p>
    <w:bookmarkEnd w:id="366"/>
    <w:bookmarkStart w:name="z754" w:id="367"/>
    <w:p>
      <w:pPr>
        <w:spacing w:after="0"/>
        <w:ind w:left="0"/>
        <w:jc w:val="both"/>
      </w:pPr>
      <w:r>
        <w:rPr>
          <w:rFonts w:ascii="Times New Roman"/>
          <w:b w:val="false"/>
          <w:i w:val="false"/>
          <w:color w:val="000000"/>
          <w:sz w:val="28"/>
        </w:rPr>
        <w:t>
      1. Кәсіптік стандарттың қолдану аясы: "Параллельді және таратылған бағдарламаларды әзірлеу" кәсіптік стандарты "Кәсіби біліктілік туралы" Қазақстан Республикасы Заңының 5-бабына сәйкес әзірленген, білім беру бағдарламаларын қалыптастыруға, оның ішінде кәсіпорындарда кадрлар даярлауға, білім беру ұйымдары қызметкерлері мен түлектерінің кәсіби біліктіліктерін тануға қойылатын талаптарды белгілейді және суперкомпьютерлік және кластерлік есептеу жүйелерінде параллельді және бөлінген бағдарламаларды әзірлеу, жөндеу және енгізу саласындағы бірқатар мәселелердің шешімдері.</w:t>
      </w:r>
    </w:p>
    <w:bookmarkEnd w:id="367"/>
    <w:bookmarkStart w:name="z755" w:id="36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68"/>
    <w:bookmarkStart w:name="z756" w:id="369"/>
    <w:p>
      <w:pPr>
        <w:spacing w:after="0"/>
        <w:ind w:left="0"/>
        <w:jc w:val="both"/>
      </w:pPr>
      <w:r>
        <w:rPr>
          <w:rFonts w:ascii="Times New Roman"/>
          <w:b w:val="false"/>
          <w:i w:val="false"/>
          <w:color w:val="000000"/>
          <w:sz w:val="28"/>
        </w:rPr>
        <w:t>
      1) кәсіптік стандарт – формальды және (немесе) бейресми және (немесе) бейресми білім, біліктілік пен құзыреттілік деңгейін, кәсіптік қызметтің белгілі бір саласындағы жұмыстың мазмұнын, сапасы мен шарттарын ескере отырып, білімге, дағдыға, дағдыға, жұмыс тәжірибесіне қойылатын жалпы талаптарды белгілейтін жазбаша ресми құжат.</w:t>
      </w:r>
    </w:p>
    <w:bookmarkEnd w:id="369"/>
    <w:bookmarkStart w:name="z757" w:id="370"/>
    <w:p>
      <w:pPr>
        <w:spacing w:after="0"/>
        <w:ind w:left="0"/>
        <w:jc w:val="both"/>
      </w:pPr>
      <w:r>
        <w:rPr>
          <w:rFonts w:ascii="Times New Roman"/>
          <w:b w:val="false"/>
          <w:i w:val="false"/>
          <w:color w:val="000000"/>
          <w:sz w:val="28"/>
        </w:rPr>
        <w:t>
      2) параллельді бағдарлама – бұл бір мезгілде (параллель) жұмыс істейтін өзара әрекеттесетін есептеу процестерінің жиынтығы.</w:t>
      </w:r>
    </w:p>
    <w:bookmarkEnd w:id="370"/>
    <w:bookmarkStart w:name="z758" w:id="371"/>
    <w:p>
      <w:pPr>
        <w:spacing w:after="0"/>
        <w:ind w:left="0"/>
        <w:jc w:val="both"/>
      </w:pPr>
      <w:r>
        <w:rPr>
          <w:rFonts w:ascii="Times New Roman"/>
          <w:b w:val="false"/>
          <w:i w:val="false"/>
          <w:color w:val="000000"/>
          <w:sz w:val="28"/>
        </w:rPr>
        <w:t>
      3) параллельді алгоритм – бұл әр түрлі есептеуіш құрылғыларда немесе процессорларда бір уақытта орындалатын тапсырмалар немесе операциялар бірнеше бөліктерге бөлінген алгоритм.</w:t>
      </w:r>
    </w:p>
    <w:bookmarkEnd w:id="371"/>
    <w:bookmarkStart w:name="z759" w:id="372"/>
    <w:p>
      <w:pPr>
        <w:spacing w:after="0"/>
        <w:ind w:left="0"/>
        <w:jc w:val="both"/>
      </w:pPr>
      <w:r>
        <w:rPr>
          <w:rFonts w:ascii="Times New Roman"/>
          <w:b w:val="false"/>
          <w:i w:val="false"/>
          <w:color w:val="000000"/>
          <w:sz w:val="28"/>
        </w:rPr>
        <w:t>
      4) таратылған бағдарлама – бұл компьютерлік желі арқылы қосылған бірнеше компьютерде бір уақытта орындалатын өзара әрекеттесетін есептеу процестерінің жиынтығы.</w:t>
      </w:r>
    </w:p>
    <w:bookmarkEnd w:id="372"/>
    <w:bookmarkStart w:name="z760" w:id="373"/>
    <w:p>
      <w:pPr>
        <w:spacing w:after="0"/>
        <w:ind w:left="0"/>
        <w:jc w:val="both"/>
      </w:pPr>
      <w:r>
        <w:rPr>
          <w:rFonts w:ascii="Times New Roman"/>
          <w:b w:val="false"/>
          <w:i w:val="false"/>
          <w:color w:val="000000"/>
          <w:sz w:val="28"/>
        </w:rPr>
        <w:t>
      5) бөлінген алгоритм – бұл желі арқылы қосылған бірнеше тәуелсіз есептеу түйіндерінде орындалатын алгоритм, мұнда әрбір түйін жұмыстың өз бөлігін орындайды және ортақ мақсатқа жету үшін басқа түйіндермен әрекеттеседі, ал түйіндер асинхронды және орталық басқарусыз жұмыс істей алады.</w:t>
      </w:r>
    </w:p>
    <w:bookmarkEnd w:id="373"/>
    <w:bookmarkStart w:name="z761" w:id="374"/>
    <w:p>
      <w:pPr>
        <w:spacing w:after="0"/>
        <w:ind w:left="0"/>
        <w:jc w:val="both"/>
      </w:pPr>
      <w:r>
        <w:rPr>
          <w:rFonts w:ascii="Times New Roman"/>
          <w:b w:val="false"/>
          <w:i w:val="false"/>
          <w:color w:val="000000"/>
          <w:sz w:val="28"/>
        </w:rPr>
        <w:t>
      6) есептеуіш архитектурасы – есептеу жүйелерінің құрылымы мен ұйымы, оның ішінде олардың аппараттық құрамдас бөліктері және олардың өзара әрекеттесу тәсілдері, сондай-ақ есептеу тапсырмаларының тиімді орындалуын анықтайтын архитектуралық принциптер.</w:t>
      </w:r>
    </w:p>
    <w:bookmarkEnd w:id="374"/>
    <w:bookmarkStart w:name="z762" w:id="375"/>
    <w:p>
      <w:pPr>
        <w:spacing w:after="0"/>
        <w:ind w:left="0"/>
        <w:jc w:val="both"/>
      </w:pPr>
      <w:r>
        <w:rPr>
          <w:rFonts w:ascii="Times New Roman"/>
          <w:b w:val="false"/>
          <w:i w:val="false"/>
          <w:color w:val="000000"/>
          <w:sz w:val="28"/>
        </w:rPr>
        <w:t>
      7) есептеу ресурсы – Бұл есептеу тапсырмаларын орындау үшін қолданылатын есептеу жүйесінің құрамдас бөліктері (процессордың уақыты, жады, мәліметтерді сақтау және желі сыйымдылығы).</w:t>
      </w:r>
    </w:p>
    <w:bookmarkEnd w:id="375"/>
    <w:bookmarkStart w:name="z763" w:id="376"/>
    <w:p>
      <w:pPr>
        <w:spacing w:after="0"/>
        <w:ind w:left="0"/>
        <w:jc w:val="both"/>
      </w:pPr>
      <w:r>
        <w:rPr>
          <w:rFonts w:ascii="Times New Roman"/>
          <w:b w:val="false"/>
          <w:i w:val="false"/>
          <w:color w:val="000000"/>
          <w:sz w:val="28"/>
        </w:rPr>
        <w:t>
      8) суперкомпьютерлік (есептеу) жүйесі – бұл қысқа уақыт ішінде үлкен көлемдегі есептеулерді орындауға қабілетті, күрделі ғылыми, инженерлік және аналитикалық мәселелерді шешу үшін қолданылатын есептеу жүйесі.</w:t>
      </w:r>
    </w:p>
    <w:bookmarkEnd w:id="376"/>
    <w:bookmarkStart w:name="z764" w:id="377"/>
    <w:p>
      <w:pPr>
        <w:spacing w:after="0"/>
        <w:ind w:left="0"/>
        <w:jc w:val="both"/>
      </w:pPr>
      <w:r>
        <w:rPr>
          <w:rFonts w:ascii="Times New Roman"/>
          <w:b w:val="false"/>
          <w:i w:val="false"/>
          <w:color w:val="000000"/>
          <w:sz w:val="28"/>
        </w:rPr>
        <w:t>
      9) кластерлік (есептеу) жүйесі – бұл есептеулердің өнімділігін, сенімділігін және ауқымдылығын жақсарту үшін бірге жұмыс істейтін өзара байланысты компьютерлер тобы.</w:t>
      </w:r>
    </w:p>
    <w:bookmarkEnd w:id="377"/>
    <w:bookmarkStart w:name="z765" w:id="378"/>
    <w:p>
      <w:pPr>
        <w:spacing w:after="0"/>
        <w:ind w:left="0"/>
        <w:jc w:val="both"/>
      </w:pPr>
      <w:r>
        <w:rPr>
          <w:rFonts w:ascii="Times New Roman"/>
          <w:b w:val="false"/>
          <w:i w:val="false"/>
          <w:color w:val="000000"/>
          <w:sz w:val="28"/>
        </w:rPr>
        <w:t>
      10) параллельді есептеу моделі – бұл бірнеше есептеу бірліктерінде параллельді тапсырмаларды ұйымдастыру мен орындауды сипаттайтын абстракция немесе концептуалды құрылым, соның ішінде тапсырмалар қалай таратылады, есептеу бірліктерінің өзара әрекеттесуі және есептеулерді тиімді орындау үшін ресурстар қалай басқарылады.</w:t>
      </w:r>
    </w:p>
    <w:bookmarkEnd w:id="378"/>
    <w:bookmarkStart w:name="z766" w:id="379"/>
    <w:p>
      <w:pPr>
        <w:spacing w:after="0"/>
        <w:ind w:left="0"/>
        <w:jc w:val="both"/>
      </w:pPr>
      <w:r>
        <w:rPr>
          <w:rFonts w:ascii="Times New Roman"/>
          <w:b w:val="false"/>
          <w:i w:val="false"/>
          <w:color w:val="000000"/>
          <w:sz w:val="28"/>
        </w:rPr>
        <w:t>
      11) есептеу түйіні – есептеулерді орындайтын, деректерді сақтайтын және таратылған немесе параллельді есептеу жүйесінің бөлігі ретінде желідегі басқа түйіндермен байланыса алатын есептеу жүйесіндегі жалғыз құрамдас немесе құрылғы.</w:t>
      </w:r>
    </w:p>
    <w:bookmarkEnd w:id="379"/>
    <w:bookmarkStart w:name="z767" w:id="380"/>
    <w:p>
      <w:pPr>
        <w:spacing w:after="0"/>
        <w:ind w:left="0"/>
        <w:jc w:val="both"/>
      </w:pPr>
      <w:r>
        <w:rPr>
          <w:rFonts w:ascii="Times New Roman"/>
          <w:b w:val="false"/>
          <w:i w:val="false"/>
          <w:color w:val="000000"/>
          <w:sz w:val="28"/>
        </w:rPr>
        <w:t>
      12) бағдарламаның ауқымдылығы – деректер көлемі, жүктеме немесе пайдаланушылар саны ұлғайған кезде бағдарламаның тиімді жұмыс істеу мүмкіндігі, сондай-ақ өнімділікті айтарлықтай төмендетпей оның функционалдығын немесе ресурстарын кеңейту мүмкіндігі.</w:t>
      </w:r>
    </w:p>
    <w:bookmarkEnd w:id="380"/>
    <w:bookmarkStart w:name="z768" w:id="381"/>
    <w:p>
      <w:pPr>
        <w:spacing w:after="0"/>
        <w:ind w:left="0"/>
        <w:jc w:val="both"/>
      </w:pPr>
      <w:r>
        <w:rPr>
          <w:rFonts w:ascii="Times New Roman"/>
          <w:b w:val="false"/>
          <w:i w:val="false"/>
          <w:color w:val="000000"/>
          <w:sz w:val="28"/>
        </w:rPr>
        <w:t>
      13) есептеу түйіндері бойынша жүктемені теңестіру – ресурстардың біркелкі жүктелуін қамтамасыз ету, өнімділікті жақсарту және жеке түйіндердің шамадан тыс жүктелуін болдырмау үшін жүйедегі бірнеше түйіндер бойынша есептеу тапсырмаларын тарату процесі болып табылады.</w:t>
      </w:r>
    </w:p>
    <w:bookmarkEnd w:id="381"/>
    <w:bookmarkStart w:name="z769" w:id="382"/>
    <w:p>
      <w:pPr>
        <w:spacing w:after="0"/>
        <w:ind w:left="0"/>
        <w:jc w:val="both"/>
      </w:pPr>
      <w:r>
        <w:rPr>
          <w:rFonts w:ascii="Times New Roman"/>
          <w:b w:val="false"/>
          <w:i w:val="false"/>
          <w:color w:val="000000"/>
          <w:sz w:val="28"/>
        </w:rPr>
        <w:t>
      14) кедергілер – бұл бағдарламадағы кодтың (алгоритмнің) оны ең баяулататын бөлімдері.</w:t>
      </w:r>
    </w:p>
    <w:bookmarkEnd w:id="382"/>
    <w:bookmarkStart w:name="z770" w:id="383"/>
    <w:p>
      <w:pPr>
        <w:spacing w:after="0"/>
        <w:ind w:left="0"/>
        <w:jc w:val="both"/>
      </w:pPr>
      <w:r>
        <w:rPr>
          <w:rFonts w:ascii="Times New Roman"/>
          <w:b w:val="false"/>
          <w:i w:val="false"/>
          <w:color w:val="000000"/>
          <w:sz w:val="28"/>
        </w:rPr>
        <w:t>
      15) журнал жүргізу – бұл бағдарламада орын алған оқиғаларды, қателерді және әрекеттерді арнайы файлдарға (журналдарға) автоматты түрде жазу.</w:t>
      </w:r>
    </w:p>
    <w:bookmarkEnd w:id="383"/>
    <w:bookmarkStart w:name="z771" w:id="384"/>
    <w:p>
      <w:pPr>
        <w:spacing w:after="0"/>
        <w:ind w:left="0"/>
        <w:jc w:val="both"/>
      </w:pPr>
      <w:r>
        <w:rPr>
          <w:rFonts w:ascii="Times New Roman"/>
          <w:b w:val="false"/>
          <w:i w:val="false"/>
          <w:color w:val="000000"/>
          <w:sz w:val="28"/>
        </w:rPr>
        <w:t>
      16) оркестрлеу – бұл таратылған қолданбаның әртүрлі бөліктерін іске қосуды, конфигурациялауды, қосуды және масштабтауды автоматты түрде басқару.</w:t>
      </w:r>
    </w:p>
    <w:bookmarkEnd w:id="384"/>
    <w:bookmarkStart w:name="z772" w:id="385"/>
    <w:p>
      <w:pPr>
        <w:spacing w:after="0"/>
        <w:ind w:left="0"/>
        <w:jc w:val="both"/>
      </w:pPr>
      <w:r>
        <w:rPr>
          <w:rFonts w:ascii="Times New Roman"/>
          <w:b w:val="false"/>
          <w:i w:val="false"/>
          <w:color w:val="000000"/>
          <w:sz w:val="28"/>
        </w:rPr>
        <w:t>
      17) орналастыру – бұл дайын бағдарламаны пайдаланушылар пайдалана алатындай серверге орналастыру процесі.</w:t>
      </w:r>
    </w:p>
    <w:bookmarkEnd w:id="385"/>
    <w:bookmarkStart w:name="z773" w:id="386"/>
    <w:p>
      <w:pPr>
        <w:spacing w:after="0"/>
        <w:ind w:left="0"/>
        <w:jc w:val="both"/>
      </w:pPr>
      <w:r>
        <w:rPr>
          <w:rFonts w:ascii="Times New Roman"/>
          <w:b w:val="false"/>
          <w:i w:val="false"/>
          <w:color w:val="000000"/>
          <w:sz w:val="28"/>
        </w:rPr>
        <w:t>
      18) параллельді бағдарламалардың орындалу дұрыстығын тексеру – параллельді алгоритмдер мен бағдарламалардың дұрыстығын және қатесіз екендігіне көз жеткізу үшін синхрондау, ортақ ресурстарға қол жеткізуді бақылау және деректер жарысының алдын алуды қоса алғанда, бір уақытта бірнеше операциялар жағдайында олардың дұрыстығын тексеру процесі.</w:t>
      </w:r>
    </w:p>
    <w:bookmarkEnd w:id="386"/>
    <w:bookmarkStart w:name="z774" w:id="387"/>
    <w:p>
      <w:pPr>
        <w:spacing w:after="0"/>
        <w:ind w:left="0"/>
        <w:jc w:val="both"/>
      </w:pPr>
      <w:r>
        <w:rPr>
          <w:rFonts w:ascii="Times New Roman"/>
          <w:b w:val="false"/>
          <w:i w:val="false"/>
          <w:color w:val="000000"/>
          <w:sz w:val="28"/>
        </w:rPr>
        <w:t>
      19) тапсырманы параллелизациялау – Есептеу тапсырмасын әртүрлі есептеу түйіндерінде немесе процессорларда бір уақытта орындауға болатын бірнеше тәуелсіз немесе ішінара тәуелді қосалқы тапсырмаларға.</w:t>
      </w:r>
    </w:p>
    <w:bookmarkEnd w:id="387"/>
    <w:bookmarkStart w:name="z775" w:id="388"/>
    <w:p>
      <w:pPr>
        <w:spacing w:after="0"/>
        <w:ind w:left="0"/>
        <w:jc w:val="both"/>
      </w:pPr>
      <w:r>
        <w:rPr>
          <w:rFonts w:ascii="Times New Roman"/>
          <w:b w:val="false"/>
          <w:i w:val="false"/>
          <w:color w:val="000000"/>
          <w:sz w:val="28"/>
        </w:rPr>
        <w:t>
      20) гетерогенділік – ортақ тапсырманы орындау үшін бірге жұмыс істейтін процессорлардың әртүрлі типтері, есептеу құрылғылары немесе бағдарламалық қамтамасыз ету сияқты әртүрлі, жиі үйлесімсіз компоненттерден немесе элементтерден тұратын жүйенің сипаттамасы.</w:t>
      </w:r>
    </w:p>
    <w:bookmarkEnd w:id="388"/>
    <w:bookmarkStart w:name="z776" w:id="389"/>
    <w:p>
      <w:pPr>
        <w:spacing w:after="0"/>
        <w:ind w:left="0"/>
        <w:jc w:val="both"/>
      </w:pPr>
      <w:r>
        <w:rPr>
          <w:rFonts w:ascii="Times New Roman"/>
          <w:b w:val="false"/>
          <w:i w:val="false"/>
          <w:color w:val="000000"/>
          <w:sz w:val="28"/>
        </w:rPr>
        <w:t>
      21) профиль жасаушы – программалық кодтың өнімділігін талдау үшін қолданылатын құрал, ол орындау уақытын, жадты пайдалануды және басқа ресурстарды өлшеуге мүмкіндік береді, бағдарламадағы кедергілерді анықтауға, оны оңтайландыруға және өнімділікті жақсартуға көмектеседі.</w:t>
      </w:r>
    </w:p>
    <w:bookmarkEnd w:id="389"/>
    <w:bookmarkStart w:name="z777" w:id="390"/>
    <w:p>
      <w:pPr>
        <w:spacing w:after="0"/>
        <w:ind w:left="0"/>
        <w:jc w:val="both"/>
      </w:pPr>
      <w:r>
        <w:rPr>
          <w:rFonts w:ascii="Times New Roman"/>
          <w:b w:val="false"/>
          <w:i w:val="false"/>
          <w:color w:val="000000"/>
          <w:sz w:val="28"/>
        </w:rPr>
        <w:t>
      22) теңдестіру алгоритмдері – бұл жүктемені немесе тапсырмаларды оның жалпы тиімділігін арттыру мақсатында бірнеше есептеуіш ресурстарға біркелкі бөлу үшін қолданылатын әдістер.</w:t>
      </w:r>
    </w:p>
    <w:bookmarkEnd w:id="390"/>
    <w:bookmarkStart w:name="z778" w:id="391"/>
    <w:p>
      <w:pPr>
        <w:spacing w:after="0"/>
        <w:ind w:left="0"/>
        <w:jc w:val="both"/>
      </w:pPr>
      <w:r>
        <w:rPr>
          <w:rFonts w:ascii="Times New Roman"/>
          <w:b w:val="false"/>
          <w:i w:val="false"/>
          <w:color w:val="000000"/>
          <w:sz w:val="28"/>
        </w:rPr>
        <w:t>
      23) деректер жарысы – Бұл дұрыс синхрондаусыз бірнеше ағындар ортақ деректерге бір уақытта қатынасатын жағдай.</w:t>
      </w:r>
    </w:p>
    <w:bookmarkEnd w:id="391"/>
    <w:bookmarkStart w:name="z779" w:id="392"/>
    <w:p>
      <w:pPr>
        <w:spacing w:after="0"/>
        <w:ind w:left="0"/>
        <w:jc w:val="both"/>
      </w:pPr>
      <w:r>
        <w:rPr>
          <w:rFonts w:ascii="Times New Roman"/>
          <w:b w:val="false"/>
          <w:i w:val="false"/>
          <w:color w:val="000000"/>
          <w:sz w:val="28"/>
        </w:rPr>
        <w:t>
      24) тығырықтан шығу – ресурстардың қолжетімді болуын күту кезінде екі немесе одан да көп ағындар бірін-бірі блоктайтын, нәтижесінде бағдарлама ілулі болатын жағдай.</w:t>
      </w:r>
    </w:p>
    <w:bookmarkEnd w:id="392"/>
    <w:bookmarkStart w:name="z780" w:id="393"/>
    <w:p>
      <w:pPr>
        <w:spacing w:after="0"/>
        <w:ind w:left="0"/>
        <w:jc w:val="both"/>
      </w:pPr>
      <w:r>
        <w:rPr>
          <w:rFonts w:ascii="Times New Roman"/>
          <w:b w:val="false"/>
          <w:i w:val="false"/>
          <w:color w:val="000000"/>
          <w:sz w:val="28"/>
        </w:rPr>
        <w:t>
      25) микросервис құрылымы – Архитектуралық стиль, онда қолданба әрқайсысы бір нақты функцияны орындайтын тәуелсіз, шағын және автономды қызметтер жиынтығына бөлінеді.</w:t>
      </w:r>
    </w:p>
    <w:bookmarkEnd w:id="393"/>
    <w:bookmarkStart w:name="z781" w:id="394"/>
    <w:p>
      <w:pPr>
        <w:spacing w:after="0"/>
        <w:ind w:left="0"/>
        <w:jc w:val="both"/>
      </w:pPr>
      <w:r>
        <w:rPr>
          <w:rFonts w:ascii="Times New Roman"/>
          <w:b w:val="false"/>
          <w:i w:val="false"/>
          <w:color w:val="000000"/>
          <w:sz w:val="28"/>
        </w:rPr>
        <w:t>
      26) қызметтерді біріктіру – әртүрлі қолданбаларды немесе жүйе құрамдастарын деректермен алмасу және өзара функцияларды орындау үшін қосу процесі.</w:t>
      </w:r>
    </w:p>
    <w:bookmarkEnd w:id="394"/>
    <w:bookmarkStart w:name="z782" w:id="395"/>
    <w:p>
      <w:pPr>
        <w:spacing w:after="0"/>
        <w:ind w:left="0"/>
        <w:jc w:val="both"/>
      </w:pPr>
      <w:r>
        <w:rPr>
          <w:rFonts w:ascii="Times New Roman"/>
          <w:b w:val="false"/>
          <w:i w:val="false"/>
          <w:color w:val="000000"/>
          <w:sz w:val="28"/>
        </w:rPr>
        <w:t>
      27) асинхронды өзара әрекеттесу – бұл программаның орындалуын блоктаусыз операциялар немесе тапсырмалар бір-бірінен тәуелсіз орындалатын өзара әрекеттесу моделі.</w:t>
      </w:r>
    </w:p>
    <w:bookmarkEnd w:id="395"/>
    <w:bookmarkStart w:name="z783" w:id="396"/>
    <w:p>
      <w:pPr>
        <w:spacing w:after="0"/>
        <w:ind w:left="0"/>
        <w:jc w:val="both"/>
      </w:pPr>
      <w:r>
        <w:rPr>
          <w:rFonts w:ascii="Times New Roman"/>
          <w:b w:val="false"/>
          <w:i w:val="false"/>
          <w:color w:val="000000"/>
          <w:sz w:val="28"/>
        </w:rPr>
        <w:t>
      28) репликация – қол жетімділікті, ақауларға төзімділікті және жүйе өнімділігін жақсарту үшін бірнеше серверлер немесе құрылғылар арқылы деректердің көшірмелерін жасау және қолдау процесі.</w:t>
      </w:r>
    </w:p>
    <w:bookmarkEnd w:id="396"/>
    <w:bookmarkStart w:name="z784" w:id="397"/>
    <w:p>
      <w:pPr>
        <w:spacing w:after="0"/>
        <w:ind w:left="0"/>
        <w:jc w:val="both"/>
      </w:pPr>
      <w:r>
        <w:rPr>
          <w:rFonts w:ascii="Times New Roman"/>
          <w:b w:val="false"/>
          <w:i w:val="false"/>
          <w:color w:val="000000"/>
          <w:sz w:val="28"/>
        </w:rPr>
        <w:t>
      29) мaster-slave кластеры – бұл бір түйін (мастер) бірнеше бағынышты түйіндерді (құл) басқаратын бөлінген жүйелердің архитектуралық үлгісі.</w:t>
      </w:r>
    </w:p>
    <w:bookmarkEnd w:id="397"/>
    <w:bookmarkStart w:name="z785" w:id="398"/>
    <w:p>
      <w:pPr>
        <w:spacing w:after="0"/>
        <w:ind w:left="0"/>
        <w:jc w:val="both"/>
      </w:pPr>
      <w:r>
        <w:rPr>
          <w:rFonts w:ascii="Times New Roman"/>
          <w:b w:val="false"/>
          <w:i w:val="false"/>
          <w:color w:val="000000"/>
          <w:sz w:val="28"/>
        </w:rPr>
        <w:t>
      30) аctive-active кластер – бұл кластердегі барлық түйіндер сұрауларды өңдеуге және операцияларды орындауға, жүктемені өзара бөлуге белсенді қатысатын бөлінген жүйе архитектурасы.</w:t>
      </w:r>
    </w:p>
    <w:bookmarkEnd w:id="398"/>
    <w:bookmarkStart w:name="z786" w:id="399"/>
    <w:p>
      <w:pPr>
        <w:spacing w:after="0"/>
        <w:ind w:left="0"/>
        <w:jc w:val="both"/>
      </w:pPr>
      <w:r>
        <w:rPr>
          <w:rFonts w:ascii="Times New Roman"/>
          <w:b w:val="false"/>
          <w:i w:val="false"/>
          <w:color w:val="000000"/>
          <w:sz w:val="28"/>
        </w:rPr>
        <w:t>
      31) консистенциясы модельдері – Бұл әртүрлі түйіндерден деректерге қатынасу кезінде дәйекті әрекетті қамтамасыз ететін, таратылған жүйелердегі деректер жаңартуларының пайдаланушыларға қалай және қашан көрінетінін анықтайтын ережелер.</w:t>
      </w:r>
    </w:p>
    <w:bookmarkEnd w:id="399"/>
    <w:bookmarkStart w:name="z787" w:id="400"/>
    <w:p>
      <w:pPr>
        <w:spacing w:after="0"/>
        <w:ind w:left="0"/>
        <w:jc w:val="both"/>
      </w:pPr>
      <w:r>
        <w:rPr>
          <w:rFonts w:ascii="Times New Roman"/>
          <w:b w:val="false"/>
          <w:i w:val="false"/>
          <w:color w:val="000000"/>
          <w:sz w:val="28"/>
        </w:rPr>
        <w:t>
      32) виртуалды суреттер – Бұл толыққанды жұмыс ортасы ретінде виртуалды машинада іске қосуға болатын операциялық жүйенің, қолданбалардың және деректердің толық көшірмесін қамтитын файлдар.</w:t>
      </w:r>
    </w:p>
    <w:bookmarkEnd w:id="400"/>
    <w:bookmarkStart w:name="z788" w:id="401"/>
    <w:p>
      <w:pPr>
        <w:spacing w:after="0"/>
        <w:ind w:left="0"/>
        <w:jc w:val="both"/>
      </w:pPr>
      <w:r>
        <w:rPr>
          <w:rFonts w:ascii="Times New Roman"/>
          <w:b w:val="false"/>
          <w:i w:val="false"/>
          <w:color w:val="000000"/>
          <w:sz w:val="28"/>
        </w:rPr>
        <w:t>
      33) контейнерлер – Бұл қолданбалар толық виртуализацияны қажет етпей, кез келген жүйеде жылдам және бірдей жұмыс істеуге мүмкіндік беретін жеке тәуелділіктермен және параметрлермен жұмыс істейтін оқшауланған орталар.</w:t>
      </w:r>
    </w:p>
    <w:bookmarkEnd w:id="401"/>
    <w:bookmarkStart w:name="z789" w:id="402"/>
    <w:p>
      <w:pPr>
        <w:spacing w:after="0"/>
        <w:ind w:left="0"/>
        <w:jc w:val="both"/>
      </w:pPr>
      <w:r>
        <w:rPr>
          <w:rFonts w:ascii="Times New Roman"/>
          <w:b w:val="false"/>
          <w:i w:val="false"/>
          <w:color w:val="000000"/>
          <w:sz w:val="28"/>
        </w:rPr>
        <w:t>
      34) виртуалды кластерлер – ортақ деректерді өңдеуді, масштабтауды және қателерге төзімділікті қамтамасыз ететін, бір таратылған жүйе ретінде жұмыс істейтін бірнеше виртуалды машиналар немесе контейнерлер тіркесімі.</w:t>
      </w:r>
    </w:p>
    <w:bookmarkEnd w:id="402"/>
    <w:bookmarkStart w:name="z790" w:id="403"/>
    <w:p>
      <w:pPr>
        <w:spacing w:after="0"/>
        <w:ind w:left="0"/>
        <w:jc w:val="both"/>
      </w:pPr>
      <w:r>
        <w:rPr>
          <w:rFonts w:ascii="Times New Roman"/>
          <w:b w:val="false"/>
          <w:i w:val="false"/>
          <w:color w:val="000000"/>
          <w:sz w:val="28"/>
        </w:rPr>
        <w:t>
      35) құрастыру конвейерлері – әдетте үздіксіз интеграцияда және үздіксіз жеткізуде пайдаланылатын бағдарламалық құралды құрастыру, сынау, құрастыру және орналастыру үшін қадамдар тізбегін қамтитын автоматтандырылған процестер.</w:t>
      </w:r>
    </w:p>
    <w:bookmarkEnd w:id="403"/>
    <w:bookmarkStart w:name="z791" w:id="404"/>
    <w:p>
      <w:pPr>
        <w:spacing w:after="0"/>
        <w:ind w:left="0"/>
        <w:jc w:val="both"/>
      </w:pPr>
      <w:r>
        <w:rPr>
          <w:rFonts w:ascii="Times New Roman"/>
          <w:b w:val="false"/>
          <w:i w:val="false"/>
          <w:color w:val="000000"/>
          <w:sz w:val="28"/>
        </w:rPr>
        <w:t>
      36) экспорттаушылар – Бұл бақылау және талдау жүйелерімен үйлесімді пішімдерде әртүрлі жүйелерден немесе қолданбалардан көрсеткіштерді немесе деректерді жинайтын және тасымалдайтын бағдарламалық құрал құрамдастары немесе құралдары.</w:t>
      </w:r>
    </w:p>
    <w:bookmarkEnd w:id="404"/>
    <w:bookmarkStart w:name="z792" w:id="405"/>
    <w:p>
      <w:pPr>
        <w:spacing w:after="0"/>
        <w:ind w:left="0"/>
        <w:jc w:val="both"/>
      </w:pPr>
      <w:r>
        <w:rPr>
          <w:rFonts w:ascii="Times New Roman"/>
          <w:b w:val="false"/>
          <w:i w:val="false"/>
          <w:color w:val="000000"/>
          <w:sz w:val="28"/>
        </w:rPr>
        <w:t>
      37) дашборды – Бұл маңызды ақпарат пен көрсеткіштерді графиктер, диаграммалар және басқа элементтер түрінде көрсететін көрнекі бақылау тақталары.</w:t>
      </w:r>
    </w:p>
    <w:bookmarkEnd w:id="405"/>
    <w:bookmarkStart w:name="z793" w:id="406"/>
    <w:p>
      <w:pPr>
        <w:spacing w:after="0"/>
        <w:ind w:left="0"/>
        <w:jc w:val="both"/>
      </w:pPr>
      <w:r>
        <w:rPr>
          <w:rFonts w:ascii="Times New Roman"/>
          <w:b w:val="false"/>
          <w:i w:val="false"/>
          <w:color w:val="000000"/>
          <w:sz w:val="28"/>
        </w:rPr>
        <w:t>
      38) көрсеткіштер – бұл жүйенің немесе процестің өнімділігін бағалау үшін қолданылатын өлшенетін шама немесе көрсеткіш.</w:t>
      </w:r>
    </w:p>
    <w:bookmarkEnd w:id="406"/>
    <w:bookmarkStart w:name="z794" w:id="407"/>
    <w:p>
      <w:pPr>
        <w:spacing w:after="0"/>
        <w:ind w:left="0"/>
        <w:jc w:val="both"/>
      </w:pPr>
      <w:r>
        <w:rPr>
          <w:rFonts w:ascii="Times New Roman"/>
          <w:b w:val="false"/>
          <w:i w:val="false"/>
          <w:color w:val="000000"/>
          <w:sz w:val="28"/>
        </w:rPr>
        <w:t>
      39) оқиғалар – бұл жүйенің немесе процестің қалыпты жұмысын бұзатын және қалыпты жұмыс істеуін қалпына келтіру үшін араласуды қажет ететін оқиғалар.</w:t>
      </w:r>
    </w:p>
    <w:bookmarkEnd w:id="407"/>
    <w:bookmarkStart w:name="z795" w:id="408"/>
    <w:p>
      <w:pPr>
        <w:spacing w:after="0"/>
        <w:ind w:left="0"/>
        <w:jc w:val="both"/>
      </w:pPr>
      <w:r>
        <w:rPr>
          <w:rFonts w:ascii="Times New Roman"/>
          <w:b w:val="false"/>
          <w:i w:val="false"/>
          <w:color w:val="000000"/>
          <w:sz w:val="28"/>
        </w:rPr>
        <w:t>
      40) GraphQL – Бұл ашық бастапқы API интерфейстеріне арналған сұрау тілі және сервер құрылымы.</w:t>
      </w:r>
    </w:p>
    <w:bookmarkEnd w:id="408"/>
    <w:bookmarkStart w:name="z796" w:id="409"/>
    <w:p>
      <w:pPr>
        <w:spacing w:after="0"/>
        <w:ind w:left="0"/>
        <w:jc w:val="both"/>
      </w:pPr>
      <w:r>
        <w:rPr>
          <w:rFonts w:ascii="Times New Roman"/>
          <w:b w:val="false"/>
          <w:i w:val="false"/>
          <w:color w:val="000000"/>
          <w:sz w:val="28"/>
        </w:rPr>
        <w:t>
      41) WebSocket – TCP протоколынан тыс екі жақты байланысты қамтамасыз ететін клиент пен сервер арасындағы байланыс протоколы.</w:t>
      </w:r>
    </w:p>
    <w:bookmarkEnd w:id="409"/>
    <w:bookmarkStart w:name="z797" w:id="41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410"/>
    <w:bookmarkStart w:name="z798" w:id="411"/>
    <w:p>
      <w:pPr>
        <w:spacing w:after="0"/>
        <w:ind w:left="0"/>
        <w:jc w:val="both"/>
      </w:pPr>
      <w:r>
        <w:rPr>
          <w:rFonts w:ascii="Times New Roman"/>
          <w:b w:val="false"/>
          <w:i w:val="false"/>
          <w:color w:val="000000"/>
          <w:sz w:val="28"/>
        </w:rPr>
        <w:t>
      1) НРК – ұлттық біліктілік шеңбері;</w:t>
      </w:r>
    </w:p>
    <w:bookmarkEnd w:id="411"/>
    <w:bookmarkStart w:name="z799" w:id="412"/>
    <w:p>
      <w:pPr>
        <w:spacing w:after="0"/>
        <w:ind w:left="0"/>
        <w:jc w:val="both"/>
      </w:pPr>
      <w:r>
        <w:rPr>
          <w:rFonts w:ascii="Times New Roman"/>
          <w:b w:val="false"/>
          <w:i w:val="false"/>
          <w:color w:val="000000"/>
          <w:sz w:val="28"/>
        </w:rPr>
        <w:t>
      2) API (Application Programming Interface) – қолданбалы бағдарламалау интерфейсі);</w:t>
      </w:r>
    </w:p>
    <w:bookmarkEnd w:id="412"/>
    <w:bookmarkStart w:name="z800" w:id="413"/>
    <w:p>
      <w:pPr>
        <w:spacing w:after="0"/>
        <w:ind w:left="0"/>
        <w:jc w:val="both"/>
      </w:pPr>
      <w:r>
        <w:rPr>
          <w:rFonts w:ascii="Times New Roman"/>
          <w:b w:val="false"/>
          <w:i w:val="false"/>
          <w:color w:val="000000"/>
          <w:sz w:val="28"/>
        </w:rPr>
        <w:t>
      3) REST (Representational State Transfer) – Ресурс күйінің көрінісі;</w:t>
      </w:r>
    </w:p>
    <w:bookmarkEnd w:id="413"/>
    <w:bookmarkStart w:name="z801" w:id="414"/>
    <w:p>
      <w:pPr>
        <w:spacing w:after="0"/>
        <w:ind w:left="0"/>
        <w:jc w:val="both"/>
      </w:pPr>
      <w:r>
        <w:rPr>
          <w:rFonts w:ascii="Times New Roman"/>
          <w:b w:val="false"/>
          <w:i w:val="false"/>
          <w:color w:val="000000"/>
          <w:sz w:val="28"/>
        </w:rPr>
        <w:t>
      4) GRPC (Google Remote Procedure Call) – Google қашықтан процедура шақыруы;</w:t>
      </w:r>
    </w:p>
    <w:bookmarkEnd w:id="414"/>
    <w:bookmarkStart w:name="z802" w:id="415"/>
    <w:p>
      <w:pPr>
        <w:spacing w:after="0"/>
        <w:ind w:left="0"/>
        <w:jc w:val="both"/>
      </w:pPr>
      <w:r>
        <w:rPr>
          <w:rFonts w:ascii="Times New Roman"/>
          <w:b w:val="false"/>
          <w:i w:val="false"/>
          <w:color w:val="000000"/>
          <w:sz w:val="28"/>
        </w:rPr>
        <w:t>
      5) HTTP (HyperText Transfer Protocol) – Гипермәтінді тасымалдау протоколы;</w:t>
      </w:r>
    </w:p>
    <w:bookmarkEnd w:id="415"/>
    <w:bookmarkStart w:name="z803" w:id="416"/>
    <w:p>
      <w:pPr>
        <w:spacing w:after="0"/>
        <w:ind w:left="0"/>
        <w:jc w:val="both"/>
      </w:pPr>
      <w:r>
        <w:rPr>
          <w:rFonts w:ascii="Times New Roman"/>
          <w:b w:val="false"/>
          <w:i w:val="false"/>
          <w:color w:val="000000"/>
          <w:sz w:val="28"/>
        </w:rPr>
        <w:t>
      6) CAP (Consistency, Availability, Partition Tolerance) – Жүйелілік, қол жетімділік, желіні бөлуге төзімділік.</w:t>
      </w:r>
    </w:p>
    <w:bookmarkEnd w:id="416"/>
    <w:bookmarkStart w:name="z804" w:id="417"/>
    <w:p>
      <w:pPr>
        <w:spacing w:after="0"/>
        <w:ind w:left="0"/>
        <w:jc w:val="left"/>
      </w:pPr>
      <w:r>
        <w:rPr>
          <w:rFonts w:ascii="Times New Roman"/>
          <w:b/>
          <w:i w:val="false"/>
          <w:color w:val="000000"/>
        </w:rPr>
        <w:t xml:space="preserve"> 2-тарау. Кәсіптік стандарттың паспорты</w:t>
      </w:r>
    </w:p>
    <w:bookmarkEnd w:id="417"/>
    <w:bookmarkStart w:name="z805" w:id="418"/>
    <w:p>
      <w:pPr>
        <w:spacing w:after="0"/>
        <w:ind w:left="0"/>
        <w:jc w:val="both"/>
      </w:pPr>
      <w:r>
        <w:rPr>
          <w:rFonts w:ascii="Times New Roman"/>
          <w:b w:val="false"/>
          <w:i w:val="false"/>
          <w:color w:val="000000"/>
          <w:sz w:val="28"/>
        </w:rPr>
        <w:t>
      4. Кәсіптік стандарттың атауы: Параллельді және таратылған бағдарламаларды әзірлеу.</w:t>
      </w:r>
    </w:p>
    <w:bookmarkEnd w:id="418"/>
    <w:bookmarkStart w:name="z806" w:id="419"/>
    <w:p>
      <w:pPr>
        <w:spacing w:after="0"/>
        <w:ind w:left="0"/>
        <w:jc w:val="both"/>
      </w:pPr>
      <w:r>
        <w:rPr>
          <w:rFonts w:ascii="Times New Roman"/>
          <w:b w:val="false"/>
          <w:i w:val="false"/>
          <w:color w:val="000000"/>
          <w:sz w:val="28"/>
        </w:rPr>
        <w:t>
      5. Кәсіптік стандарттың коды: J067.</w:t>
      </w:r>
    </w:p>
    <w:bookmarkEnd w:id="419"/>
    <w:bookmarkStart w:name="z807" w:id="42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20"/>
    <w:bookmarkStart w:name="z808" w:id="421"/>
    <w:p>
      <w:pPr>
        <w:spacing w:after="0"/>
        <w:ind w:left="0"/>
        <w:jc w:val="both"/>
      </w:pPr>
      <w:r>
        <w:rPr>
          <w:rFonts w:ascii="Times New Roman"/>
          <w:b w:val="false"/>
          <w:i w:val="false"/>
          <w:color w:val="000000"/>
          <w:sz w:val="28"/>
        </w:rPr>
        <w:t>
      J Ақпарат және байланыс.</w:t>
      </w:r>
    </w:p>
    <w:bookmarkEnd w:id="421"/>
    <w:bookmarkStart w:name="z809" w:id="422"/>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422"/>
    <w:bookmarkStart w:name="z810" w:id="423"/>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423"/>
    <w:bookmarkStart w:name="z811" w:id="424"/>
    <w:p>
      <w:pPr>
        <w:spacing w:after="0"/>
        <w:ind w:left="0"/>
        <w:jc w:val="both"/>
      </w:pPr>
      <w:r>
        <w:rPr>
          <w:rFonts w:ascii="Times New Roman"/>
          <w:b w:val="false"/>
          <w:i w:val="false"/>
          <w:color w:val="000000"/>
          <w:sz w:val="28"/>
        </w:rPr>
        <w:t>
      62.02 Ақпараттық технологиялар саласындағы консультациялық қызметтер.</w:t>
      </w:r>
    </w:p>
    <w:bookmarkEnd w:id="424"/>
    <w:bookmarkStart w:name="z812" w:id="425"/>
    <w:p>
      <w:pPr>
        <w:spacing w:after="0"/>
        <w:ind w:left="0"/>
        <w:jc w:val="both"/>
      </w:pPr>
      <w:r>
        <w:rPr>
          <w:rFonts w:ascii="Times New Roman"/>
          <w:b w:val="false"/>
          <w:i w:val="false"/>
          <w:color w:val="000000"/>
          <w:sz w:val="28"/>
        </w:rPr>
        <w:t>
      62.02.0 Консультационные услуги в области компьютерных технологий.</w:t>
      </w:r>
    </w:p>
    <w:bookmarkEnd w:id="425"/>
    <w:bookmarkStart w:name="z813" w:id="426"/>
    <w:p>
      <w:pPr>
        <w:spacing w:after="0"/>
        <w:ind w:left="0"/>
        <w:jc w:val="both"/>
      </w:pPr>
      <w:r>
        <w:rPr>
          <w:rFonts w:ascii="Times New Roman"/>
          <w:b w:val="false"/>
          <w:i w:val="false"/>
          <w:color w:val="000000"/>
          <w:sz w:val="28"/>
        </w:rPr>
        <w:t>
      7. Кәсіптік стандарттың қысқаша сипаттамасы: параллельді және бөлінген бағдарламаларды әзірлеу бойынша жұмыс қызметі суперкомпьютерлік және кластерлік есептеу жүйелеріне арналған бағдарламалық қамтамасыз етуді әзірлеудің бір түрі болып табылады. Бұл сала параллельді алгоритмдерді құру мен талдауды, параллельді бағдарламалауды, жүзеге асыруды, бөлінген және параллельді бағдарламалардың жұмысын журналға түсіруді және талдауды үйретуді талап етеді.</w:t>
      </w:r>
    </w:p>
    <w:bookmarkEnd w:id="426"/>
    <w:bookmarkStart w:name="z814" w:id="427"/>
    <w:p>
      <w:pPr>
        <w:spacing w:after="0"/>
        <w:ind w:left="0"/>
        <w:jc w:val="both"/>
      </w:pPr>
      <w:r>
        <w:rPr>
          <w:rFonts w:ascii="Times New Roman"/>
          <w:b w:val="false"/>
          <w:i w:val="false"/>
          <w:color w:val="000000"/>
          <w:sz w:val="28"/>
        </w:rPr>
        <w:t xml:space="preserve">
      8. Кәсіптер карточкаларының тізбесі: </w:t>
      </w:r>
    </w:p>
    <w:bookmarkEnd w:id="427"/>
    <w:bookmarkStart w:name="z815" w:id="428"/>
    <w:p>
      <w:pPr>
        <w:spacing w:after="0"/>
        <w:ind w:left="0"/>
        <w:jc w:val="both"/>
      </w:pPr>
      <w:r>
        <w:rPr>
          <w:rFonts w:ascii="Times New Roman"/>
          <w:b w:val="false"/>
          <w:i w:val="false"/>
          <w:color w:val="000000"/>
          <w:sz w:val="28"/>
        </w:rPr>
        <w:t xml:space="preserve">
      1) Параллельді бағдарламалар әзірлеуші - 6 СБШ-нің деңгейі. </w:t>
      </w:r>
    </w:p>
    <w:bookmarkEnd w:id="428"/>
    <w:bookmarkStart w:name="z816" w:id="429"/>
    <w:p>
      <w:pPr>
        <w:spacing w:after="0"/>
        <w:ind w:left="0"/>
        <w:jc w:val="left"/>
      </w:pPr>
      <w:r>
        <w:rPr>
          <w:rFonts w:ascii="Times New Roman"/>
          <w:b/>
          <w:i w:val="false"/>
          <w:color w:val="000000"/>
        </w:rPr>
        <w:t xml:space="preserve"> 3-тарау. Кәсіптер карточкалары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"Параллельді бағдарламалар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бағдарламалар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30"/>
          <w:p>
            <w:pPr>
              <w:spacing w:after="20"/>
              <w:ind w:left="20"/>
              <w:jc w:val="both"/>
            </w:pPr>
            <w:r>
              <w:rPr>
                <w:rFonts w:ascii="Times New Roman"/>
                <w:b w:val="false"/>
                <w:i w:val="false"/>
                <w:color w:val="000000"/>
                <w:sz w:val="20"/>
              </w:rPr>
              <w:t>
Білім деңгейі:</w:t>
            </w:r>
          </w:p>
          <w:bookmarkEnd w:id="43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31"/>
          <w:p>
            <w:pPr>
              <w:spacing w:after="20"/>
              <w:ind w:left="20"/>
              <w:jc w:val="both"/>
            </w:pPr>
            <w:r>
              <w:rPr>
                <w:rFonts w:ascii="Times New Roman"/>
                <w:b w:val="false"/>
                <w:i w:val="false"/>
                <w:color w:val="000000"/>
                <w:sz w:val="20"/>
              </w:rPr>
              <w:t>
Мамандық:</w:t>
            </w:r>
          </w:p>
          <w:bookmarkEnd w:id="431"/>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32"/>
          <w:p>
            <w:pPr>
              <w:spacing w:after="20"/>
              <w:ind w:left="20"/>
              <w:jc w:val="both"/>
            </w:pPr>
            <w:r>
              <w:rPr>
                <w:rFonts w:ascii="Times New Roman"/>
                <w:b w:val="false"/>
                <w:i w:val="false"/>
                <w:color w:val="000000"/>
                <w:sz w:val="20"/>
              </w:rPr>
              <w:t>
Біліктілік:</w:t>
            </w:r>
          </w:p>
          <w:bookmarkEnd w:id="43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Бағдарламалауда кемінде 12 ай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33"/>
          <w:p>
            <w:pPr>
              <w:spacing w:after="20"/>
              <w:ind w:left="20"/>
              <w:jc w:val="both"/>
            </w:pPr>
            <w:r>
              <w:rPr>
                <w:rFonts w:ascii="Times New Roman"/>
                <w:b w:val="false"/>
                <w:i w:val="false"/>
                <w:color w:val="000000"/>
                <w:sz w:val="20"/>
              </w:rPr>
              <w:t>
2519-9-002 - Қосымшалар бағдарламашы</w:t>
            </w:r>
          </w:p>
          <w:bookmarkEnd w:id="433"/>
          <w:p>
            <w:pPr>
              <w:spacing w:after="20"/>
              <w:ind w:left="20"/>
              <w:jc w:val="both"/>
            </w:pPr>
            <w:r>
              <w:rPr>
                <w:rFonts w:ascii="Times New Roman"/>
                <w:b w:val="false"/>
                <w:i w:val="false"/>
                <w:color w:val="000000"/>
                <w:sz w:val="20"/>
              </w:rPr>
              <w:t>
2512-2-004 - Қосымшалар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архитектурасының және қолданылатын технологиялардың ерекшеліктерін ескере отырып, суперкомпьютерлік жүйелердің есептеу ресурстарын тиімді пайдаланатын компьютерлік бағдарламаларды құру, жөндеу және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34"/>
          <w:p>
            <w:pPr>
              <w:spacing w:after="20"/>
              <w:ind w:left="20"/>
              <w:jc w:val="both"/>
            </w:pPr>
            <w:r>
              <w:rPr>
                <w:rFonts w:ascii="Times New Roman"/>
                <w:b w:val="false"/>
                <w:i w:val="false"/>
                <w:color w:val="000000"/>
                <w:sz w:val="20"/>
              </w:rPr>
              <w:t xml:space="preserve">
1. Таратылған жүйелер мен қызметтердің архитектурасын жобалау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Ақауларға төзімділікті, жүйелілік пен сенімділікті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Таратылған қолданбаларды орналастыру және ұйымдастыру</w:t>
            </w:r>
          </w:p>
          <w:p>
            <w:pPr>
              <w:spacing w:after="20"/>
              <w:ind w:left="20"/>
              <w:jc w:val="both"/>
            </w:pPr>
            <w:r>
              <w:rPr>
                <w:rFonts w:ascii="Times New Roman"/>
                <w:b w:val="false"/>
                <w:i w:val="false"/>
                <w:color w:val="000000"/>
                <w:sz w:val="20"/>
              </w:rPr>
              <w:t>
4. Бақылау, тіркеу және сервистік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35"/>
          <w:p>
            <w:pPr>
              <w:spacing w:after="20"/>
              <w:ind w:left="20"/>
              <w:jc w:val="both"/>
            </w:pPr>
            <w:r>
              <w:rPr>
                <w:rFonts w:ascii="Times New Roman"/>
                <w:b w:val="false"/>
                <w:i w:val="false"/>
                <w:color w:val="000000"/>
                <w:sz w:val="20"/>
              </w:rPr>
              <w:t>
Еңбек функциясы 1:</w:t>
            </w:r>
          </w:p>
          <w:bookmarkEnd w:id="435"/>
          <w:p>
            <w:pPr>
              <w:spacing w:after="20"/>
              <w:ind w:left="20"/>
              <w:jc w:val="both"/>
            </w:pPr>
            <w:r>
              <w:rPr>
                <w:rFonts w:ascii="Times New Roman"/>
                <w:b w:val="false"/>
                <w:i w:val="false"/>
                <w:color w:val="000000"/>
                <w:sz w:val="20"/>
              </w:rPr>
              <w:t>
Таратылған жүйелер мен қызметтердің архитектурасын жобалау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36"/>
          <w:p>
            <w:pPr>
              <w:spacing w:after="20"/>
              <w:ind w:left="20"/>
              <w:jc w:val="both"/>
            </w:pPr>
            <w:r>
              <w:rPr>
                <w:rFonts w:ascii="Times New Roman"/>
                <w:b w:val="false"/>
                <w:i w:val="false"/>
                <w:color w:val="000000"/>
                <w:sz w:val="20"/>
              </w:rPr>
              <w:t>
Дағды 1:</w:t>
            </w:r>
          </w:p>
          <w:bookmarkEnd w:id="436"/>
          <w:p>
            <w:pPr>
              <w:spacing w:after="20"/>
              <w:ind w:left="20"/>
              <w:jc w:val="both"/>
            </w:pPr>
            <w:r>
              <w:rPr>
                <w:rFonts w:ascii="Times New Roman"/>
                <w:b w:val="false"/>
                <w:i w:val="false"/>
                <w:color w:val="000000"/>
                <w:sz w:val="20"/>
              </w:rPr>
              <w:t>
Таратылған архитектураны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37"/>
          <w:p>
            <w:pPr>
              <w:spacing w:after="20"/>
              <w:ind w:left="20"/>
              <w:jc w:val="both"/>
            </w:pPr>
            <w:r>
              <w:rPr>
                <w:rFonts w:ascii="Times New Roman"/>
                <w:b w:val="false"/>
                <w:i w:val="false"/>
                <w:color w:val="000000"/>
                <w:sz w:val="20"/>
              </w:rPr>
              <w:t>
Машықтар: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Масштабталуын ескере отырып, микросервис құрылымын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Ұрамдас бөліктердің оқшаулануын ескере отырып таратылған архитектураны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Қызметаралық өзара әрекеттесулерді жобалау</w:t>
            </w:r>
          </w:p>
          <w:p>
            <w:pPr>
              <w:spacing w:after="20"/>
              <w:ind w:left="20"/>
              <w:jc w:val="both"/>
            </w:pPr>
            <w:r>
              <w:rPr>
                <w:rFonts w:ascii="Times New Roman"/>
                <w:b w:val="false"/>
                <w:i w:val="false"/>
                <w:color w:val="000000"/>
                <w:sz w:val="20"/>
              </w:rPr>
              <w:t>
4. Мәліметтерді қайталау механизмдерін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38"/>
          <w:p>
            <w:pPr>
              <w:spacing w:after="20"/>
              <w:ind w:left="20"/>
              <w:jc w:val="both"/>
            </w:pPr>
            <w:r>
              <w:rPr>
                <w:rFonts w:ascii="Times New Roman"/>
                <w:b w:val="false"/>
                <w:i w:val="false"/>
                <w:color w:val="000000"/>
                <w:sz w:val="20"/>
              </w:rPr>
              <w:t>
Білімдер: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Микросервис архитектурасы және API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Таратылған жүйелердің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Таратылған жүйелердің үлгілері</w:t>
            </w:r>
          </w:p>
          <w:p>
            <w:pPr>
              <w:spacing w:after="20"/>
              <w:ind w:left="20"/>
              <w:jc w:val="both"/>
            </w:pPr>
            <w:r>
              <w:rPr>
                <w:rFonts w:ascii="Times New Roman"/>
                <w:b w:val="false"/>
                <w:i w:val="false"/>
                <w:color w:val="000000"/>
                <w:sz w:val="20"/>
              </w:rPr>
              <w:t>
4. Таратылған жүйелердің хаттамалары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39"/>
          <w:p>
            <w:pPr>
              <w:spacing w:after="20"/>
              <w:ind w:left="20"/>
              <w:jc w:val="both"/>
            </w:pPr>
            <w:r>
              <w:rPr>
                <w:rFonts w:ascii="Times New Roman"/>
                <w:b w:val="false"/>
                <w:i w:val="false"/>
                <w:color w:val="000000"/>
                <w:sz w:val="20"/>
              </w:rPr>
              <w:t>
Дағды 2:</w:t>
            </w:r>
          </w:p>
          <w:bookmarkEnd w:id="439"/>
          <w:p>
            <w:pPr>
              <w:spacing w:after="20"/>
              <w:ind w:left="20"/>
              <w:jc w:val="both"/>
            </w:pPr>
            <w:r>
              <w:rPr>
                <w:rFonts w:ascii="Times New Roman"/>
                <w:b w:val="false"/>
                <w:i w:val="false"/>
                <w:color w:val="000000"/>
                <w:sz w:val="20"/>
              </w:rPr>
              <w:t>
API және өзара әрекеттесу хаттамаларын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40"/>
          <w:p>
            <w:pPr>
              <w:spacing w:after="20"/>
              <w:ind w:left="20"/>
              <w:jc w:val="both"/>
            </w:pPr>
            <w:r>
              <w:rPr>
                <w:rFonts w:ascii="Times New Roman"/>
                <w:b w:val="false"/>
                <w:i w:val="false"/>
                <w:color w:val="000000"/>
                <w:sz w:val="20"/>
              </w:rPr>
              <w:t>
Машықтар: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REST, GraphQL, gRPC, WebSocket келісімшарттарын жасауы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API интерфейстері және өзара әрекеттесу хаттамалары</w:t>
            </w:r>
          </w:p>
          <w:p>
            <w:pPr>
              <w:spacing w:after="20"/>
              <w:ind w:left="20"/>
              <w:jc w:val="both"/>
            </w:pPr>
            <w:r>
              <w:rPr>
                <w:rFonts w:ascii="Times New Roman"/>
                <w:b w:val="false"/>
                <w:i w:val="false"/>
                <w:color w:val="000000"/>
                <w:sz w:val="20"/>
              </w:rPr>
              <w:t>
3. жобалау ресурстары мен соңғы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41"/>
          <w:p>
            <w:pPr>
              <w:spacing w:after="20"/>
              <w:ind w:left="20"/>
              <w:jc w:val="both"/>
            </w:pPr>
            <w:r>
              <w:rPr>
                <w:rFonts w:ascii="Times New Roman"/>
                <w:b w:val="false"/>
                <w:i w:val="false"/>
                <w:color w:val="000000"/>
                <w:sz w:val="20"/>
              </w:rPr>
              <w:t>
Білімдер: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HTTP, gRPC және сериялау пішімінің спецификациялары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 мен техникалық шарттары</w:t>
            </w:r>
          </w:p>
          <w:p>
            <w:pPr>
              <w:spacing w:after="20"/>
              <w:ind w:left="20"/>
              <w:jc w:val="both"/>
            </w:pPr>
            <w:r>
              <w:rPr>
                <w:rFonts w:ascii="Times New Roman"/>
                <w:b w:val="false"/>
                <w:i w:val="false"/>
                <w:color w:val="000000"/>
                <w:sz w:val="20"/>
              </w:rPr>
              <w:t>
3. API дизайн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42"/>
          <w:p>
            <w:pPr>
              <w:spacing w:after="20"/>
              <w:ind w:left="20"/>
              <w:jc w:val="both"/>
            </w:pPr>
            <w:r>
              <w:rPr>
                <w:rFonts w:ascii="Times New Roman"/>
                <w:b w:val="false"/>
                <w:i w:val="false"/>
                <w:color w:val="000000"/>
                <w:sz w:val="20"/>
              </w:rPr>
              <w:t>
Дағды 3:</w:t>
            </w:r>
          </w:p>
          <w:bookmarkEnd w:id="442"/>
          <w:p>
            <w:pPr>
              <w:spacing w:after="20"/>
              <w:ind w:left="20"/>
              <w:jc w:val="both"/>
            </w:pPr>
            <w:r>
              <w:rPr>
                <w:rFonts w:ascii="Times New Roman"/>
                <w:b w:val="false"/>
                <w:i w:val="false"/>
                <w:color w:val="000000"/>
                <w:sz w:val="20"/>
              </w:rPr>
              <w:t>
Сервистердің интеграциясы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43"/>
          <w:p>
            <w:pPr>
              <w:spacing w:after="20"/>
              <w:ind w:left="20"/>
              <w:jc w:val="both"/>
            </w:pPr>
            <w:r>
              <w:rPr>
                <w:rFonts w:ascii="Times New Roman"/>
                <w:b w:val="false"/>
                <w:i w:val="false"/>
                <w:color w:val="000000"/>
                <w:sz w:val="20"/>
              </w:rPr>
              <w:t>
1. Брокерлер арқылы хабар алмасуды конфигурациялау</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Интеграциялық шешімдерді әзірлеу</w:t>
            </w:r>
          </w:p>
          <w:p>
            <w:pPr>
              <w:spacing w:after="20"/>
              <w:ind w:left="20"/>
              <w:jc w:val="both"/>
            </w:pPr>
            <w:r>
              <w:rPr>
                <w:rFonts w:ascii="Times New Roman"/>
                <w:b w:val="false"/>
                <w:i w:val="false"/>
                <w:color w:val="000000"/>
                <w:sz w:val="20"/>
              </w:rPr>
              <w:t>
3. Біріктіру ағындарын бақылау және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44"/>
          <w:p>
            <w:pPr>
              <w:spacing w:after="20"/>
              <w:ind w:left="20"/>
              <w:jc w:val="both"/>
            </w:pPr>
            <w:r>
              <w:rPr>
                <w:rFonts w:ascii="Times New Roman"/>
                <w:b w:val="false"/>
                <w:i w:val="false"/>
                <w:color w:val="000000"/>
                <w:sz w:val="20"/>
              </w:rPr>
              <w:t>
1. Интеграциялық заңдылықтар мен асинхронды өзара әрекеттесу принциптері</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көрсетудің өзара әрекеттесу әдістері</w:t>
            </w:r>
          </w:p>
          <w:p>
            <w:pPr>
              <w:spacing w:after="20"/>
              <w:ind w:left="20"/>
              <w:jc w:val="both"/>
            </w:pPr>
            <w:r>
              <w:rPr>
                <w:rFonts w:ascii="Times New Roman"/>
                <w:b w:val="false"/>
                <w:i w:val="false"/>
                <w:color w:val="000000"/>
                <w:sz w:val="20"/>
              </w:rPr>
              <w:t>
3. Архитектуралық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45"/>
          <w:p>
            <w:pPr>
              <w:spacing w:after="20"/>
              <w:ind w:left="20"/>
              <w:jc w:val="both"/>
            </w:pPr>
            <w:r>
              <w:rPr>
                <w:rFonts w:ascii="Times New Roman"/>
                <w:b w:val="false"/>
                <w:i w:val="false"/>
                <w:color w:val="000000"/>
                <w:sz w:val="20"/>
              </w:rPr>
              <w:t>
Еңбек функциясы 2:</w:t>
            </w:r>
          </w:p>
          <w:bookmarkEnd w:id="445"/>
          <w:p>
            <w:pPr>
              <w:spacing w:after="20"/>
              <w:ind w:left="20"/>
              <w:jc w:val="both"/>
            </w:pPr>
            <w:r>
              <w:rPr>
                <w:rFonts w:ascii="Times New Roman"/>
                <w:b w:val="false"/>
                <w:i w:val="false"/>
                <w:color w:val="000000"/>
                <w:sz w:val="20"/>
              </w:rPr>
              <w:t>
Ақауларға төзімділікті, жүйелілік пен сенімділікті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46"/>
          <w:p>
            <w:pPr>
              <w:spacing w:after="20"/>
              <w:ind w:left="20"/>
              <w:jc w:val="both"/>
            </w:pPr>
            <w:r>
              <w:rPr>
                <w:rFonts w:ascii="Times New Roman"/>
                <w:b w:val="false"/>
                <w:i w:val="false"/>
                <w:color w:val="000000"/>
                <w:sz w:val="20"/>
              </w:rPr>
              <w:t>
Дағды 1:</w:t>
            </w:r>
          </w:p>
          <w:bookmarkEnd w:id="446"/>
          <w:p>
            <w:pPr>
              <w:spacing w:after="20"/>
              <w:ind w:left="20"/>
              <w:jc w:val="both"/>
            </w:pPr>
            <w:r>
              <w:rPr>
                <w:rFonts w:ascii="Times New Roman"/>
                <w:b w:val="false"/>
                <w:i w:val="false"/>
                <w:color w:val="000000"/>
                <w:sz w:val="20"/>
              </w:rPr>
              <w:t>
Репликация стратегияларын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Master slave кластерлерді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Active active кластерлерді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Таратылған қоймамен жұмыс істеу</w:t>
            </w:r>
          </w:p>
          <w:p>
            <w:pPr>
              <w:spacing w:after="20"/>
              <w:ind w:left="20"/>
              <w:jc w:val="both"/>
            </w:pPr>
            <w:r>
              <w:rPr>
                <w:rFonts w:ascii="Times New Roman"/>
                <w:b w:val="false"/>
                <w:i w:val="false"/>
                <w:color w:val="000000"/>
                <w:sz w:val="20"/>
              </w:rPr>
              <w:t>
4. Желі топологияларын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48"/>
          <w:p>
            <w:pPr>
              <w:spacing w:after="20"/>
              <w:ind w:left="20"/>
              <w:jc w:val="both"/>
            </w:pPr>
            <w:r>
              <w:rPr>
                <w:rFonts w:ascii="Times New Roman"/>
                <w:b w:val="false"/>
                <w:i w:val="false"/>
                <w:color w:val="000000"/>
                <w:sz w:val="20"/>
              </w:rPr>
              <w:t>
Білімдер: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Репликация алгоритмдері мен CAP теоремасының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Қақтығыстарды шешу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Таралған жүйелер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Синхронизация механизмдері</w:t>
            </w:r>
          </w:p>
          <w:p>
            <w:pPr>
              <w:spacing w:after="20"/>
              <w:ind w:left="20"/>
              <w:jc w:val="both"/>
            </w:pPr>
            <w:r>
              <w:rPr>
                <w:rFonts w:ascii="Times New Roman"/>
                <w:b w:val="false"/>
                <w:i w:val="false"/>
                <w:color w:val="000000"/>
                <w:sz w:val="20"/>
              </w:rPr>
              <w:t>
5. Репликация топологиялары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49"/>
          <w:p>
            <w:pPr>
              <w:spacing w:after="20"/>
              <w:ind w:left="20"/>
              <w:jc w:val="both"/>
            </w:pPr>
            <w:r>
              <w:rPr>
                <w:rFonts w:ascii="Times New Roman"/>
                <w:b w:val="false"/>
                <w:i w:val="false"/>
                <w:color w:val="000000"/>
                <w:sz w:val="20"/>
              </w:rPr>
              <w:t>
Дағды 2:</w:t>
            </w:r>
          </w:p>
          <w:bookmarkEnd w:id="449"/>
          <w:p>
            <w:pPr>
              <w:spacing w:after="20"/>
              <w:ind w:left="20"/>
              <w:jc w:val="both"/>
            </w:pPr>
            <w:r>
              <w:rPr>
                <w:rFonts w:ascii="Times New Roman"/>
                <w:b w:val="false"/>
                <w:i w:val="false"/>
                <w:color w:val="000000"/>
                <w:sz w:val="20"/>
              </w:rPr>
              <w:t>
Ақауларды жою механизмдерін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50"/>
          <w:p>
            <w:pPr>
              <w:spacing w:after="20"/>
              <w:ind w:left="20"/>
              <w:jc w:val="both"/>
            </w:pPr>
            <w:r>
              <w:rPr>
                <w:rFonts w:ascii="Times New Roman"/>
                <w:b w:val="false"/>
                <w:i w:val="false"/>
                <w:color w:val="000000"/>
                <w:sz w:val="20"/>
              </w:rPr>
              <w:t>
Машықтар: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Резервтік түйіндерге автоматты ауыстырып қосуды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Сәтсіздіктердің себептерін анықтау үшін логтарды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 жою құралдарын пайдалану</w:t>
            </w:r>
          </w:p>
          <w:p>
            <w:pPr>
              <w:spacing w:after="20"/>
              <w:ind w:left="20"/>
              <w:jc w:val="both"/>
            </w:pPr>
            <w:r>
              <w:rPr>
                <w:rFonts w:ascii="Times New Roman"/>
                <w:b w:val="false"/>
                <w:i w:val="false"/>
                <w:color w:val="000000"/>
                <w:sz w:val="20"/>
              </w:rPr>
              <w:t>
4. Сәтсіздіктерді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51"/>
          <w:p>
            <w:pPr>
              <w:spacing w:after="20"/>
              <w:ind w:left="20"/>
              <w:jc w:val="both"/>
            </w:pPr>
            <w:r>
              <w:rPr>
                <w:rFonts w:ascii="Times New Roman"/>
                <w:b w:val="false"/>
                <w:i w:val="false"/>
                <w:color w:val="000000"/>
                <w:sz w:val="20"/>
              </w:rPr>
              <w:t>
Білімдер: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Істен шығу механизмдері және резервтік көшіру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Төзімділікке арналған дизайн үлгілері</w:t>
            </w:r>
          </w:p>
          <w:p>
            <w:pPr>
              <w:spacing w:after="20"/>
              <w:ind w:left="20"/>
              <w:jc w:val="both"/>
            </w:pPr>
            <w:r>
              <w:rPr>
                <w:rFonts w:ascii="Times New Roman"/>
                <w:b w:val="false"/>
                <w:i w:val="false"/>
                <w:color w:val="000000"/>
                <w:sz w:val="20"/>
              </w:rPr>
              <w:t>
3. Қателерді өңдеу стратегиялары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52"/>
          <w:p>
            <w:pPr>
              <w:spacing w:after="20"/>
              <w:ind w:left="20"/>
              <w:jc w:val="both"/>
            </w:pPr>
            <w:r>
              <w:rPr>
                <w:rFonts w:ascii="Times New Roman"/>
                <w:b w:val="false"/>
                <w:i w:val="false"/>
                <w:color w:val="000000"/>
                <w:sz w:val="20"/>
              </w:rPr>
              <w:t>
Дағды 3:</w:t>
            </w:r>
          </w:p>
          <w:bookmarkEnd w:id="452"/>
          <w:p>
            <w:pPr>
              <w:spacing w:after="20"/>
              <w:ind w:left="20"/>
              <w:jc w:val="both"/>
            </w:pPr>
            <w:r>
              <w:rPr>
                <w:rFonts w:ascii="Times New Roman"/>
                <w:b w:val="false"/>
                <w:i w:val="false"/>
                <w:color w:val="000000"/>
                <w:sz w:val="20"/>
              </w:rPr>
              <w:t>
Жүйелілік саясатын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53"/>
          <w:p>
            <w:pPr>
              <w:spacing w:after="20"/>
              <w:ind w:left="20"/>
              <w:jc w:val="both"/>
            </w:pPr>
            <w:r>
              <w:rPr>
                <w:rFonts w:ascii="Times New Roman"/>
                <w:b w:val="false"/>
                <w:i w:val="false"/>
                <w:color w:val="000000"/>
                <w:sz w:val="20"/>
              </w:rPr>
              <w:t>
1. Консистенциясы үлгілерін таңдау</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2. Бірізділік саясатын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Оқшаулау деңгейлерін конфигурациялау </w:t>
            </w:r>
          </w:p>
          <w:p>
            <w:pPr>
              <w:spacing w:after="20"/>
              <w:ind w:left="20"/>
              <w:jc w:val="both"/>
            </w:pPr>
            <w:r>
              <w:rPr>
                <w:rFonts w:ascii="Times New Roman"/>
                <w:b w:val="false"/>
                <w:i w:val="false"/>
                <w:color w:val="000000"/>
                <w:sz w:val="20"/>
              </w:rPr>
              <w:t>
4. Репликация кідірістерін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54"/>
          <w:p>
            <w:pPr>
              <w:spacing w:after="20"/>
              <w:ind w:left="20"/>
              <w:jc w:val="both"/>
            </w:pPr>
            <w:r>
              <w:rPr>
                <w:rFonts w:ascii="Times New Roman"/>
                <w:b w:val="false"/>
                <w:i w:val="false"/>
                <w:color w:val="000000"/>
                <w:sz w:val="20"/>
              </w:rPr>
              <w:t>
1. Бірізділік және жүйелілік алгоритмдерінің түрлері</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2. Консистенциясы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Таратылған жүйелердің теоремалары</w:t>
            </w:r>
          </w:p>
          <w:p>
            <w:pPr>
              <w:spacing w:after="20"/>
              <w:ind w:left="20"/>
              <w:jc w:val="both"/>
            </w:pPr>
            <w:r>
              <w:rPr>
                <w:rFonts w:ascii="Times New Roman"/>
                <w:b w:val="false"/>
                <w:i w:val="false"/>
                <w:color w:val="000000"/>
                <w:sz w:val="20"/>
              </w:rPr>
              <w:t>
4. Үйлестіру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55"/>
          <w:p>
            <w:pPr>
              <w:spacing w:after="20"/>
              <w:ind w:left="20"/>
              <w:jc w:val="both"/>
            </w:pPr>
            <w:r>
              <w:rPr>
                <w:rFonts w:ascii="Times New Roman"/>
                <w:b w:val="false"/>
                <w:i w:val="false"/>
                <w:color w:val="000000"/>
                <w:sz w:val="20"/>
              </w:rPr>
              <w:t>
Еңбек функциясы 3:</w:t>
            </w:r>
          </w:p>
          <w:bookmarkEnd w:id="455"/>
          <w:p>
            <w:pPr>
              <w:spacing w:after="20"/>
              <w:ind w:left="20"/>
              <w:jc w:val="both"/>
            </w:pPr>
            <w:r>
              <w:rPr>
                <w:rFonts w:ascii="Times New Roman"/>
                <w:b w:val="false"/>
                <w:i w:val="false"/>
                <w:color w:val="000000"/>
                <w:sz w:val="20"/>
              </w:rPr>
              <w:t>
Таратылған қолданбаларды орналастыру және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56"/>
          <w:p>
            <w:pPr>
              <w:spacing w:after="20"/>
              <w:ind w:left="20"/>
              <w:jc w:val="both"/>
            </w:pPr>
            <w:r>
              <w:rPr>
                <w:rFonts w:ascii="Times New Roman"/>
                <w:b w:val="false"/>
                <w:i w:val="false"/>
                <w:color w:val="000000"/>
                <w:sz w:val="20"/>
              </w:rPr>
              <w:t>
Дағды 1:</w:t>
            </w:r>
          </w:p>
          <w:bookmarkEnd w:id="456"/>
          <w:p>
            <w:pPr>
              <w:spacing w:after="20"/>
              <w:ind w:left="20"/>
              <w:jc w:val="both"/>
            </w:pPr>
            <w:r>
              <w:rPr>
                <w:rFonts w:ascii="Times New Roman"/>
                <w:b w:val="false"/>
                <w:i w:val="false"/>
                <w:color w:val="000000"/>
                <w:sz w:val="20"/>
              </w:rPr>
              <w:t>
Контейнерлеу және виртуалдандыру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57"/>
          <w:p>
            <w:pPr>
              <w:spacing w:after="20"/>
              <w:ind w:left="20"/>
              <w:jc w:val="both"/>
            </w:pPr>
            <w:r>
              <w:rPr>
                <w:rFonts w:ascii="Times New Roman"/>
                <w:b w:val="false"/>
                <w:i w:val="false"/>
                <w:color w:val="000000"/>
                <w:sz w:val="20"/>
              </w:rPr>
              <w:t>
Машықтар: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кескіндерді, контейнерлерді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Виртуалды кескіндерді, контейнерлерді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Docker файлын жасау және оңтайландыру</w:t>
            </w:r>
          </w:p>
          <w:p>
            <w:pPr>
              <w:spacing w:after="20"/>
              <w:ind w:left="20"/>
              <w:jc w:val="both"/>
            </w:pPr>
            <w:r>
              <w:rPr>
                <w:rFonts w:ascii="Times New Roman"/>
                <w:b w:val="false"/>
                <w:i w:val="false"/>
                <w:color w:val="000000"/>
                <w:sz w:val="20"/>
              </w:rPr>
              <w:t>
4. Кластерлерді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58"/>
          <w:p>
            <w:pPr>
              <w:spacing w:after="20"/>
              <w:ind w:left="20"/>
              <w:jc w:val="both"/>
            </w:pPr>
            <w:r>
              <w:rPr>
                <w:rFonts w:ascii="Times New Roman"/>
                <w:b w:val="false"/>
                <w:i w:val="false"/>
                <w:color w:val="000000"/>
                <w:sz w:val="20"/>
              </w:rPr>
              <w:t>
Білімдер: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Кескін қабаттары және контейнерлеудің озық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 қалай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 мен виртуалды машиналар арасындағы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 оркестрі</w:t>
            </w:r>
          </w:p>
          <w:p>
            <w:pPr>
              <w:spacing w:after="20"/>
              <w:ind w:left="20"/>
              <w:jc w:val="both"/>
            </w:pPr>
            <w:r>
              <w:rPr>
                <w:rFonts w:ascii="Times New Roman"/>
                <w:b w:val="false"/>
                <w:i w:val="false"/>
                <w:color w:val="000000"/>
                <w:sz w:val="20"/>
              </w:rPr>
              <w:t>
5. Желі мен жадты виртуалдандыру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59"/>
          <w:p>
            <w:pPr>
              <w:spacing w:after="20"/>
              <w:ind w:left="20"/>
              <w:jc w:val="both"/>
            </w:pPr>
            <w:r>
              <w:rPr>
                <w:rFonts w:ascii="Times New Roman"/>
                <w:b w:val="false"/>
                <w:i w:val="false"/>
                <w:color w:val="000000"/>
                <w:sz w:val="20"/>
              </w:rPr>
              <w:t>
Дағды 2:</w:t>
            </w:r>
          </w:p>
          <w:bookmarkEnd w:id="459"/>
          <w:p>
            <w:pPr>
              <w:spacing w:after="20"/>
              <w:ind w:left="20"/>
              <w:jc w:val="both"/>
            </w:pPr>
            <w:r>
              <w:rPr>
                <w:rFonts w:ascii="Times New Roman"/>
                <w:b w:val="false"/>
                <w:i w:val="false"/>
                <w:color w:val="000000"/>
                <w:sz w:val="20"/>
              </w:rPr>
              <w:t>
Виртуалды кластерлерді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60"/>
          <w:p>
            <w:pPr>
              <w:spacing w:after="20"/>
              <w:ind w:left="20"/>
              <w:jc w:val="both"/>
            </w:pPr>
            <w:r>
              <w:rPr>
                <w:rFonts w:ascii="Times New Roman"/>
                <w:b w:val="false"/>
                <w:i w:val="false"/>
                <w:color w:val="000000"/>
                <w:sz w:val="20"/>
              </w:rPr>
              <w:t>
Машықтар: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кластерлерді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Виртуалды кластерлерді орналастыру</w:t>
            </w:r>
          </w:p>
          <w:p>
            <w:pPr>
              <w:spacing w:after="20"/>
              <w:ind w:left="20"/>
              <w:jc w:val="both"/>
            </w:pPr>
            <w:r>
              <w:rPr>
                <w:rFonts w:ascii="Times New Roman"/>
                <w:b w:val="false"/>
                <w:i w:val="false"/>
                <w:color w:val="000000"/>
                <w:sz w:val="20"/>
              </w:rPr>
              <w:t>
3. Виртуалды кластерлерді теңшеу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61"/>
          <w:p>
            <w:pPr>
              <w:spacing w:after="20"/>
              <w:ind w:left="20"/>
              <w:jc w:val="both"/>
            </w:pPr>
            <w:r>
              <w:rPr>
                <w:rFonts w:ascii="Times New Roman"/>
                <w:b w:val="false"/>
                <w:i w:val="false"/>
                <w:color w:val="000000"/>
                <w:sz w:val="20"/>
              </w:rPr>
              <w:t>
Білімдер: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кластер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Виртуалды кластер принциптері</w:t>
            </w:r>
          </w:p>
          <w:p>
            <w:pPr>
              <w:spacing w:after="20"/>
              <w:ind w:left="20"/>
              <w:jc w:val="both"/>
            </w:pPr>
            <w:r>
              <w:rPr>
                <w:rFonts w:ascii="Times New Roman"/>
                <w:b w:val="false"/>
                <w:i w:val="false"/>
                <w:color w:val="000000"/>
                <w:sz w:val="20"/>
              </w:rPr>
              <w:t>
3. Виртуалды кластер операторлары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62"/>
          <w:p>
            <w:pPr>
              <w:spacing w:after="20"/>
              <w:ind w:left="20"/>
              <w:jc w:val="both"/>
            </w:pPr>
            <w:r>
              <w:rPr>
                <w:rFonts w:ascii="Times New Roman"/>
                <w:b w:val="false"/>
                <w:i w:val="false"/>
                <w:color w:val="000000"/>
                <w:sz w:val="20"/>
              </w:rPr>
              <w:t>
Дағды 3:</w:t>
            </w:r>
          </w:p>
          <w:bookmarkEnd w:id="462"/>
          <w:p>
            <w:pPr>
              <w:spacing w:after="20"/>
              <w:ind w:left="20"/>
              <w:jc w:val="both"/>
            </w:pPr>
            <w:r>
              <w:rPr>
                <w:rFonts w:ascii="Times New Roman"/>
                <w:b w:val="false"/>
                <w:i w:val="false"/>
                <w:color w:val="000000"/>
                <w:sz w:val="20"/>
              </w:rPr>
              <w:t>
Құру және орналастыру құбырларын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63"/>
          <w:p>
            <w:pPr>
              <w:spacing w:after="20"/>
              <w:ind w:left="20"/>
              <w:jc w:val="both"/>
            </w:pPr>
            <w:r>
              <w:rPr>
                <w:rFonts w:ascii="Times New Roman"/>
                <w:b w:val="false"/>
                <w:i w:val="false"/>
                <w:color w:val="000000"/>
                <w:sz w:val="20"/>
              </w:rPr>
              <w:t>
1. Құрылыс құбырларын конфигурациялау</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 Орналастыру құбырларын конфигурациялау</w:t>
            </w:r>
          </w:p>
          <w:p>
            <w:pPr>
              <w:spacing w:after="20"/>
              <w:ind w:left="20"/>
              <w:jc w:val="both"/>
            </w:pPr>
            <w:r>
              <w:rPr>
                <w:rFonts w:ascii="Times New Roman"/>
                <w:b w:val="false"/>
                <w:i w:val="false"/>
                <w:color w:val="000000"/>
                <w:sz w:val="20"/>
              </w:rPr>
              <w:t>
3. Нұсқаларды басқаруды және автоматтандырылған тексерулерді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64"/>
          <w:p>
            <w:pPr>
              <w:spacing w:after="20"/>
              <w:ind w:left="20"/>
              <w:jc w:val="both"/>
            </w:pPr>
            <w:r>
              <w:rPr>
                <w:rFonts w:ascii="Times New Roman"/>
                <w:b w:val="false"/>
                <w:i w:val="false"/>
                <w:color w:val="000000"/>
                <w:sz w:val="20"/>
              </w:rPr>
              <w:t>
1. Үздіксіз интеграциялық тәжірибелері</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2. Үздіксіз жеткізу тәжірибесі</w:t>
            </w:r>
          </w:p>
          <w:p>
            <w:pPr>
              <w:spacing w:after="20"/>
              <w:ind w:left="20"/>
              <w:jc w:val="both"/>
            </w:pPr>
            <w:r>
              <w:rPr>
                <w:rFonts w:ascii="Times New Roman"/>
                <w:b w:val="false"/>
                <w:i w:val="false"/>
                <w:color w:val="000000"/>
                <w:sz w:val="20"/>
              </w:rPr>
              <w:t>
3. Тармақталу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65"/>
          <w:p>
            <w:pPr>
              <w:spacing w:after="20"/>
              <w:ind w:left="20"/>
              <w:jc w:val="both"/>
            </w:pPr>
            <w:r>
              <w:rPr>
                <w:rFonts w:ascii="Times New Roman"/>
                <w:b w:val="false"/>
                <w:i w:val="false"/>
                <w:color w:val="000000"/>
                <w:sz w:val="20"/>
              </w:rPr>
              <w:t>
Еңбек функциясы 4:</w:t>
            </w:r>
          </w:p>
          <w:bookmarkEnd w:id="465"/>
          <w:p>
            <w:pPr>
              <w:spacing w:after="20"/>
              <w:ind w:left="20"/>
              <w:jc w:val="both"/>
            </w:pPr>
            <w:r>
              <w:rPr>
                <w:rFonts w:ascii="Times New Roman"/>
                <w:b w:val="false"/>
                <w:i w:val="false"/>
                <w:color w:val="000000"/>
                <w:sz w:val="20"/>
              </w:rPr>
              <w:t>
Бақылау, тіркеу және сервистік қолдау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66"/>
          <w:p>
            <w:pPr>
              <w:spacing w:after="20"/>
              <w:ind w:left="20"/>
              <w:jc w:val="both"/>
            </w:pPr>
            <w:r>
              <w:rPr>
                <w:rFonts w:ascii="Times New Roman"/>
                <w:b w:val="false"/>
                <w:i w:val="false"/>
                <w:color w:val="000000"/>
                <w:sz w:val="20"/>
              </w:rPr>
              <w:t>
Дағды 1:</w:t>
            </w:r>
          </w:p>
          <w:bookmarkEnd w:id="466"/>
          <w:p>
            <w:pPr>
              <w:spacing w:after="20"/>
              <w:ind w:left="20"/>
              <w:jc w:val="both"/>
            </w:pPr>
            <w:r>
              <w:rPr>
                <w:rFonts w:ascii="Times New Roman"/>
                <w:b w:val="false"/>
                <w:i w:val="false"/>
                <w:color w:val="000000"/>
                <w:sz w:val="20"/>
              </w:rPr>
              <w:t>
Метрика жүйесін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67"/>
          <w:p>
            <w:pPr>
              <w:spacing w:after="20"/>
              <w:ind w:left="20"/>
              <w:jc w:val="both"/>
            </w:pPr>
            <w:r>
              <w:rPr>
                <w:rFonts w:ascii="Times New Roman"/>
                <w:b w:val="false"/>
                <w:i w:val="false"/>
                <w:color w:val="000000"/>
                <w:sz w:val="20"/>
              </w:rPr>
              <w:t>
Машықтар: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Таратылған жүйелердің өнімділігін бағалау үшін метрикалық жүйелерді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Экспорттаушылар мен бақылау тақталарын конфигурациялаңыз</w:t>
            </w:r>
          </w:p>
          <w:p>
            <w:pPr>
              <w:spacing w:after="20"/>
              <w:ind w:left="20"/>
              <w:jc w:val="both"/>
            </w:pPr>
            <w:r>
              <w:rPr>
                <w:rFonts w:ascii="Times New Roman"/>
                <w:b w:val="false"/>
                <w:i w:val="false"/>
                <w:color w:val="000000"/>
                <w:sz w:val="20"/>
              </w:rPr>
              <w:t>
3. Бақылау жүйелерін конфигурациялаңыз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68"/>
          <w:p>
            <w:pPr>
              <w:spacing w:after="20"/>
              <w:ind w:left="20"/>
              <w:jc w:val="both"/>
            </w:pPr>
            <w:r>
              <w:rPr>
                <w:rFonts w:ascii="Times New Roman"/>
                <w:b w:val="false"/>
                <w:i w:val="false"/>
                <w:color w:val="000000"/>
                <w:sz w:val="20"/>
              </w:rPr>
              <w:t>
Білімдер: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Метрикалық коллектор принциптері</w:t>
            </w:r>
          </w:p>
          <w:p>
            <w:pPr>
              <w:spacing w:after="20"/>
              <w:ind w:left="20"/>
              <w:jc w:val="both"/>
            </w:pPr>
            <w:r>
              <w:rPr>
                <w:rFonts w:ascii="Times New Roman"/>
                <w:b w:val="false"/>
                <w:i w:val="false"/>
                <w:color w:val="000000"/>
                <w:sz w:val="20"/>
              </w:rPr>
              <w:t>
3. Бақылау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69"/>
          <w:p>
            <w:pPr>
              <w:spacing w:after="20"/>
              <w:ind w:left="20"/>
              <w:jc w:val="both"/>
            </w:pPr>
            <w:r>
              <w:rPr>
                <w:rFonts w:ascii="Times New Roman"/>
                <w:b w:val="false"/>
                <w:i w:val="false"/>
                <w:color w:val="000000"/>
                <w:sz w:val="20"/>
              </w:rPr>
              <w:t>
Дағды 2:</w:t>
            </w:r>
          </w:p>
          <w:bookmarkEnd w:id="469"/>
          <w:p>
            <w:pPr>
              <w:spacing w:after="20"/>
              <w:ind w:left="20"/>
              <w:jc w:val="both"/>
            </w:pPr>
            <w:r>
              <w:rPr>
                <w:rFonts w:ascii="Times New Roman"/>
                <w:b w:val="false"/>
                <w:i w:val="false"/>
                <w:color w:val="000000"/>
                <w:sz w:val="20"/>
              </w:rPr>
              <w:t>
Орталықтандырылған лог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70"/>
          <w:p>
            <w:pPr>
              <w:spacing w:after="20"/>
              <w:ind w:left="20"/>
              <w:jc w:val="both"/>
            </w:pPr>
            <w:r>
              <w:rPr>
                <w:rFonts w:ascii="Times New Roman"/>
                <w:b w:val="false"/>
                <w:i w:val="false"/>
                <w:color w:val="000000"/>
                <w:sz w:val="20"/>
              </w:rPr>
              <w:t>
Машықтар: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Лог жүргізу құралдарын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Таратылған бағдарлама лог деректерін интерпретациялау</w:t>
            </w:r>
          </w:p>
          <w:p>
            <w:pPr>
              <w:spacing w:after="20"/>
              <w:ind w:left="20"/>
              <w:jc w:val="both"/>
            </w:pPr>
            <w:r>
              <w:rPr>
                <w:rFonts w:ascii="Times New Roman"/>
                <w:b w:val="false"/>
                <w:i w:val="false"/>
                <w:color w:val="000000"/>
                <w:sz w:val="20"/>
              </w:rPr>
              <w:t>
3. Лог мазмұнын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71"/>
          <w:p>
            <w:pPr>
              <w:spacing w:after="20"/>
              <w:ind w:left="20"/>
              <w:jc w:val="both"/>
            </w:pPr>
            <w:r>
              <w:rPr>
                <w:rFonts w:ascii="Times New Roman"/>
                <w:b w:val="false"/>
                <w:i w:val="false"/>
                <w:color w:val="000000"/>
                <w:sz w:val="20"/>
              </w:rPr>
              <w:t>
Білімдер: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Лог пішімдері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Мәліметтердің үлкен көлемін сақтау әдістері</w:t>
            </w:r>
          </w:p>
          <w:p>
            <w:pPr>
              <w:spacing w:after="20"/>
              <w:ind w:left="20"/>
              <w:jc w:val="both"/>
            </w:pPr>
            <w:r>
              <w:rPr>
                <w:rFonts w:ascii="Times New Roman"/>
                <w:b w:val="false"/>
                <w:i w:val="false"/>
                <w:color w:val="000000"/>
                <w:sz w:val="20"/>
              </w:rPr>
              <w:t>
3. Лог мазмұнын визуализациялауға арналған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72"/>
          <w:p>
            <w:pPr>
              <w:spacing w:after="20"/>
              <w:ind w:left="20"/>
              <w:jc w:val="both"/>
            </w:pPr>
            <w:r>
              <w:rPr>
                <w:rFonts w:ascii="Times New Roman"/>
                <w:b w:val="false"/>
                <w:i w:val="false"/>
                <w:color w:val="000000"/>
                <w:sz w:val="20"/>
              </w:rPr>
              <w:t>
Дағды 3:</w:t>
            </w:r>
          </w:p>
          <w:bookmarkEnd w:id="472"/>
          <w:p>
            <w:pPr>
              <w:spacing w:after="20"/>
              <w:ind w:left="20"/>
              <w:jc w:val="both"/>
            </w:pPr>
            <w:r>
              <w:rPr>
                <w:rFonts w:ascii="Times New Roman"/>
                <w:b w:val="false"/>
                <w:i w:val="false"/>
                <w:color w:val="000000"/>
                <w:sz w:val="20"/>
              </w:rPr>
              <w:t>
Оқиғаларға жауап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73"/>
          <w:p>
            <w:pPr>
              <w:spacing w:after="20"/>
              <w:ind w:left="20"/>
              <w:jc w:val="both"/>
            </w:pPr>
            <w:r>
              <w:rPr>
                <w:rFonts w:ascii="Times New Roman"/>
                <w:b w:val="false"/>
                <w:i w:val="false"/>
                <w:color w:val="000000"/>
                <w:sz w:val="20"/>
              </w:rPr>
              <w:t>
1. Бөлінген жүйе инциденттерін жіктеңіз</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 Бөлінген жүйе жұмысының шекті мәндерін анықтаңыз</w:t>
            </w:r>
          </w:p>
          <w:p>
            <w:pPr>
              <w:spacing w:after="20"/>
              <w:ind w:left="20"/>
              <w:jc w:val="both"/>
            </w:pPr>
            <w:r>
              <w:rPr>
                <w:rFonts w:ascii="Times New Roman"/>
                <w:b w:val="false"/>
                <w:i w:val="false"/>
                <w:color w:val="000000"/>
                <w:sz w:val="20"/>
              </w:rPr>
              <w:t>
3. Жүйелік ескертулерге жауап беріңіз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74"/>
          <w:p>
            <w:pPr>
              <w:spacing w:after="20"/>
              <w:ind w:left="20"/>
              <w:jc w:val="both"/>
            </w:pPr>
            <w:r>
              <w:rPr>
                <w:rFonts w:ascii="Times New Roman"/>
                <w:b w:val="false"/>
                <w:i w:val="false"/>
                <w:color w:val="000000"/>
                <w:sz w:val="20"/>
              </w:rPr>
              <w:t>
1. Оқиға кластары</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Оқиғаларды басқару принциптері</w:t>
            </w:r>
          </w:p>
          <w:p>
            <w:pPr>
              <w:spacing w:after="20"/>
              <w:ind w:left="20"/>
              <w:jc w:val="both"/>
            </w:pPr>
            <w:r>
              <w:rPr>
                <w:rFonts w:ascii="Times New Roman"/>
                <w:b w:val="false"/>
                <w:i w:val="false"/>
                <w:color w:val="000000"/>
                <w:sz w:val="20"/>
              </w:rPr>
              <w:t>
3. Оқиғаларды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75"/>
          <w:p>
            <w:pPr>
              <w:spacing w:after="20"/>
              <w:ind w:left="20"/>
              <w:jc w:val="both"/>
            </w:pPr>
            <w:r>
              <w:rPr>
                <w:rFonts w:ascii="Times New Roman"/>
                <w:b w:val="false"/>
                <w:i w:val="false"/>
                <w:color w:val="000000"/>
                <w:sz w:val="20"/>
              </w:rPr>
              <w:t>
Жауапкершілік</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w:t>
            </w:r>
          </w:p>
          <w:p>
            <w:pPr>
              <w:spacing w:after="20"/>
              <w:ind w:left="20"/>
              <w:jc w:val="both"/>
            </w:pPr>
            <w:r>
              <w:rPr>
                <w:rFonts w:ascii="Times New Roman"/>
                <w:b w:val="false"/>
                <w:i w:val="false"/>
                <w:color w:val="000000"/>
                <w:sz w:val="20"/>
              </w:rPr>
              <w:t>
Топтық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архитекторы</w:t>
            </w:r>
          </w:p>
        </w:tc>
      </w:tr>
    </w:tbl>
    <w:bookmarkStart w:name="z920" w:id="476"/>
    <w:p>
      <w:pPr>
        <w:spacing w:after="0"/>
        <w:ind w:left="0"/>
        <w:jc w:val="left"/>
      </w:pPr>
      <w:r>
        <w:rPr>
          <w:rFonts w:ascii="Times New Roman"/>
          <w:b/>
          <w:i w:val="false"/>
          <w:color w:val="000000"/>
        </w:rPr>
        <w:t xml:space="preserve"> 4-тарау. Кәсіптік стандарттың техникалық деректері</w:t>
      </w:r>
    </w:p>
    <w:bookmarkEnd w:id="476"/>
    <w:bookmarkStart w:name="z921" w:id="477"/>
    <w:p>
      <w:pPr>
        <w:spacing w:after="0"/>
        <w:ind w:left="0"/>
        <w:jc w:val="both"/>
      </w:pPr>
      <w:r>
        <w:rPr>
          <w:rFonts w:ascii="Times New Roman"/>
          <w:b w:val="false"/>
          <w:i w:val="false"/>
          <w:color w:val="000000"/>
          <w:sz w:val="28"/>
        </w:rPr>
        <w:t>
      10. Мемлекеттік органның атауы:</w:t>
      </w:r>
    </w:p>
    <w:bookmarkEnd w:id="477"/>
    <w:bookmarkStart w:name="z922" w:id="478"/>
    <w:p>
      <w:pPr>
        <w:spacing w:after="0"/>
        <w:ind w:left="0"/>
        <w:jc w:val="both"/>
      </w:pPr>
      <w:r>
        <w:rPr>
          <w:rFonts w:ascii="Times New Roman"/>
          <w:b w:val="false"/>
          <w:i w:val="false"/>
          <w:color w:val="000000"/>
          <w:sz w:val="28"/>
        </w:rPr>
        <w:t xml:space="preserve">
      Қазақстан Республикасының Жасанды интеллект және цифрлық даму министрлігі </w:t>
      </w:r>
    </w:p>
    <w:bookmarkEnd w:id="478"/>
    <w:bookmarkStart w:name="z923" w:id="479"/>
    <w:p>
      <w:pPr>
        <w:spacing w:after="0"/>
        <w:ind w:left="0"/>
        <w:jc w:val="both"/>
      </w:pPr>
      <w:r>
        <w:rPr>
          <w:rFonts w:ascii="Times New Roman"/>
          <w:b w:val="false"/>
          <w:i w:val="false"/>
          <w:color w:val="000000"/>
          <w:sz w:val="28"/>
        </w:rPr>
        <w:t>
      11. Әзірлеуге қатысатын ұйымдар (кәсіпорындар):</w:t>
      </w:r>
    </w:p>
    <w:bookmarkEnd w:id="479"/>
    <w:bookmarkStart w:name="z924" w:id="480"/>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480"/>
    <w:bookmarkStart w:name="z925" w:id="481"/>
    <w:p>
      <w:pPr>
        <w:spacing w:after="0"/>
        <w:ind w:left="0"/>
        <w:jc w:val="both"/>
      </w:pPr>
      <w:r>
        <w:rPr>
          <w:rFonts w:ascii="Times New Roman"/>
          <w:b w:val="false"/>
          <w:i w:val="false"/>
          <w:color w:val="000000"/>
          <w:sz w:val="28"/>
        </w:rPr>
        <w:t>
      Жоба жетекшісі:</w:t>
      </w:r>
    </w:p>
    <w:bookmarkEnd w:id="481"/>
    <w:bookmarkStart w:name="z926" w:id="482"/>
    <w:p>
      <w:pPr>
        <w:spacing w:after="0"/>
        <w:ind w:left="0"/>
        <w:jc w:val="both"/>
      </w:pPr>
      <w:r>
        <w:rPr>
          <w:rFonts w:ascii="Times New Roman"/>
          <w:b w:val="false"/>
          <w:i w:val="false"/>
          <w:color w:val="000000"/>
          <w:sz w:val="28"/>
        </w:rPr>
        <w:t>
      Байгазина А.</w:t>
      </w:r>
    </w:p>
    <w:bookmarkEnd w:id="482"/>
    <w:bookmarkStart w:name="z927" w:id="483"/>
    <w:p>
      <w:pPr>
        <w:spacing w:after="0"/>
        <w:ind w:left="0"/>
        <w:jc w:val="both"/>
      </w:pPr>
      <w:r>
        <w:rPr>
          <w:rFonts w:ascii="Times New Roman"/>
          <w:b w:val="false"/>
          <w:i w:val="false"/>
          <w:color w:val="000000"/>
          <w:sz w:val="28"/>
        </w:rPr>
        <w:t>
      E-mail: a.baigazina@mdai.gov.kz</w:t>
      </w:r>
    </w:p>
    <w:bookmarkEnd w:id="483"/>
    <w:bookmarkStart w:name="z928" w:id="484"/>
    <w:p>
      <w:pPr>
        <w:spacing w:after="0"/>
        <w:ind w:left="0"/>
        <w:jc w:val="both"/>
      </w:pPr>
      <w:r>
        <w:rPr>
          <w:rFonts w:ascii="Times New Roman"/>
          <w:b w:val="false"/>
          <w:i w:val="false"/>
          <w:color w:val="000000"/>
          <w:sz w:val="28"/>
        </w:rPr>
        <w:t>
      Телефон нөмірі: +7 (717) 264 94 55</w:t>
      </w:r>
    </w:p>
    <w:bookmarkEnd w:id="484"/>
    <w:bookmarkStart w:name="z929" w:id="485"/>
    <w:p>
      <w:pPr>
        <w:spacing w:after="0"/>
        <w:ind w:left="0"/>
        <w:jc w:val="both"/>
      </w:pPr>
      <w:r>
        <w:rPr>
          <w:rFonts w:ascii="Times New Roman"/>
          <w:b w:val="false"/>
          <w:i w:val="false"/>
          <w:color w:val="000000"/>
          <w:sz w:val="28"/>
        </w:rPr>
        <w:t>
      Орындаушылар:</w:t>
      </w:r>
    </w:p>
    <w:bookmarkEnd w:id="485"/>
    <w:bookmarkStart w:name="z930" w:id="486"/>
    <w:p>
      <w:pPr>
        <w:spacing w:after="0"/>
        <w:ind w:left="0"/>
        <w:jc w:val="both"/>
      </w:pPr>
      <w:r>
        <w:rPr>
          <w:rFonts w:ascii="Times New Roman"/>
          <w:b w:val="false"/>
          <w:i w:val="false"/>
          <w:color w:val="000000"/>
          <w:sz w:val="28"/>
        </w:rPr>
        <w:t>
      Байгазина А., +7 (717) 264 94 55, a.baigazina@mdai.gov.kz.</w:t>
      </w:r>
    </w:p>
    <w:bookmarkEnd w:id="486"/>
    <w:bookmarkStart w:name="z931" w:id="487"/>
    <w:p>
      <w:pPr>
        <w:spacing w:after="0"/>
        <w:ind w:left="0"/>
        <w:jc w:val="both"/>
      </w:pPr>
      <w:r>
        <w:rPr>
          <w:rFonts w:ascii="Times New Roman"/>
          <w:b w:val="false"/>
          <w:i w:val="false"/>
          <w:color w:val="000000"/>
          <w:sz w:val="28"/>
        </w:rPr>
        <w:t>
      12. Кәсіптік біліктілік жөніндегі салалық кеңес: 12.06.2025 г.</w:t>
      </w:r>
    </w:p>
    <w:bookmarkEnd w:id="487"/>
    <w:bookmarkStart w:name="z932" w:id="488"/>
    <w:p>
      <w:pPr>
        <w:spacing w:after="0"/>
        <w:ind w:left="0"/>
        <w:jc w:val="both"/>
      </w:pPr>
      <w:r>
        <w:rPr>
          <w:rFonts w:ascii="Times New Roman"/>
          <w:b w:val="false"/>
          <w:i w:val="false"/>
          <w:color w:val="000000"/>
          <w:sz w:val="28"/>
        </w:rPr>
        <w:t>
      13. Кәсіптік біліктілік жөніндегі ұлттық орган: 12.11.2025 г.</w:t>
      </w:r>
    </w:p>
    <w:bookmarkEnd w:id="488"/>
    <w:bookmarkStart w:name="z933" w:id="489"/>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w:t>
      </w:r>
    </w:p>
    <w:bookmarkEnd w:id="489"/>
    <w:bookmarkStart w:name="z934" w:id="490"/>
    <w:p>
      <w:pPr>
        <w:spacing w:after="0"/>
        <w:ind w:left="0"/>
        <w:jc w:val="both"/>
      </w:pPr>
      <w:r>
        <w:rPr>
          <w:rFonts w:ascii="Times New Roman"/>
          <w:b w:val="false"/>
          <w:i w:val="false"/>
          <w:color w:val="000000"/>
          <w:sz w:val="28"/>
        </w:rPr>
        <w:t>
      15. Нұсқа нөмірі және шығарылған жылы: Нұсқа 1, 2025 г.</w:t>
      </w:r>
    </w:p>
    <w:bookmarkEnd w:id="490"/>
    <w:bookmarkStart w:name="z935" w:id="491"/>
    <w:p>
      <w:pPr>
        <w:spacing w:after="0"/>
        <w:ind w:left="0"/>
        <w:jc w:val="both"/>
      </w:pPr>
      <w:r>
        <w:rPr>
          <w:rFonts w:ascii="Times New Roman"/>
          <w:b w:val="false"/>
          <w:i w:val="false"/>
          <w:color w:val="000000"/>
          <w:sz w:val="28"/>
        </w:rPr>
        <w:t>
      16. Болжамды қайта қарау күні: 06.01.2028 г.</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12-қосымша</w:t>
            </w:r>
          </w:p>
        </w:tc>
      </w:tr>
    </w:tbl>
    <w:bookmarkStart w:name="z937" w:id="492"/>
    <w:p>
      <w:pPr>
        <w:spacing w:after="0"/>
        <w:ind w:left="0"/>
        <w:jc w:val="left"/>
      </w:pPr>
      <w:r>
        <w:rPr>
          <w:rFonts w:ascii="Times New Roman"/>
          <w:b/>
          <w:i w:val="false"/>
          <w:color w:val="000000"/>
        </w:rPr>
        <w:t xml:space="preserve"> Кәсіптік стандарт  "Бағдарламалық қамтамасыз етуді сүйемелдеу"</w:t>
      </w:r>
    </w:p>
    <w:bookmarkEnd w:id="492"/>
    <w:bookmarkStart w:name="z938" w:id="493"/>
    <w:p>
      <w:pPr>
        <w:spacing w:after="0"/>
        <w:ind w:left="0"/>
        <w:jc w:val="left"/>
      </w:pPr>
      <w:r>
        <w:rPr>
          <w:rFonts w:ascii="Times New Roman"/>
          <w:b/>
          <w:i w:val="false"/>
          <w:color w:val="000000"/>
        </w:rPr>
        <w:t xml:space="preserve"> 1-тарау. Жалпы ережелер</w:t>
      </w:r>
    </w:p>
    <w:bookmarkEnd w:id="493"/>
    <w:bookmarkStart w:name="z939" w:id="494"/>
    <w:p>
      <w:pPr>
        <w:spacing w:after="0"/>
        <w:ind w:left="0"/>
        <w:jc w:val="both"/>
      </w:pPr>
      <w:r>
        <w:rPr>
          <w:rFonts w:ascii="Times New Roman"/>
          <w:b w:val="false"/>
          <w:i w:val="false"/>
          <w:color w:val="000000"/>
          <w:sz w:val="28"/>
        </w:rPr>
        <w:t>
      1. Кәсіптік стандарттың қолдану аясы: Кәсіптік стандарттың қолданылу саласы: "бағдарламалық қамтамасыз етуді сүйемелдеу"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тануға қойылатын талаптарды белгілейді білім беру ұйымдарының қызметкерлері мен түлектерінің кәсіби біліктілігі және облыстағы міндеттердің кең ауқымының шешімдері ұйымдардағы және кәсіпорындардағы персоналды басқару.</w:t>
      </w:r>
    </w:p>
    <w:bookmarkEnd w:id="494"/>
    <w:bookmarkStart w:name="z940" w:id="49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495"/>
    <w:bookmarkStart w:name="z941" w:id="496"/>
    <w:p>
      <w:pPr>
        <w:spacing w:after="0"/>
        <w:ind w:left="0"/>
        <w:jc w:val="both"/>
      </w:pPr>
      <w:r>
        <w:rPr>
          <w:rFonts w:ascii="Times New Roman"/>
          <w:b w:val="false"/>
          <w:i w:val="false"/>
          <w:color w:val="000000"/>
          <w:sz w:val="28"/>
        </w:rPr>
        <w:t>
      1)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496"/>
    <w:bookmarkStart w:name="z942" w:id="497"/>
    <w:p>
      <w:pPr>
        <w:spacing w:after="0"/>
        <w:ind w:left="0"/>
        <w:jc w:val="both"/>
      </w:pPr>
      <w:r>
        <w:rPr>
          <w:rFonts w:ascii="Times New Roman"/>
          <w:b w:val="false"/>
          <w:i w:val="false"/>
          <w:color w:val="000000"/>
          <w:sz w:val="28"/>
        </w:rPr>
        <w:t>
      2)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Ақпараттық технологиялар (IT, ағылшын тілінен. Ақпараттық технологиялар, IT) – компьютерлік технологияларды пайдалана отырып, ақпараттың үлкен ағынын басқару және өңдеу технологияларымен байланысты қызмет салаларының класы.</w:t>
      </w:r>
    </w:p>
    <w:bookmarkEnd w:id="497"/>
    <w:bookmarkStart w:name="z943" w:id="498"/>
    <w:p>
      <w:pPr>
        <w:spacing w:after="0"/>
        <w:ind w:left="0"/>
        <w:jc w:val="both"/>
      </w:pPr>
      <w:r>
        <w:rPr>
          <w:rFonts w:ascii="Times New Roman"/>
          <w:b w:val="false"/>
          <w:i w:val="false"/>
          <w:color w:val="000000"/>
          <w:sz w:val="28"/>
        </w:rPr>
        <w:t>
      3) АЖ сүйемелдеу – қосымша функционалдық талаптарды жаңғыртуды және іске асыруды жүргізбей және оның тұтастығы сақталған жағдайда, бағдарламалық қамтамасыз етуді түзетуді, модификациялауды және ақауларды жоюды жүргізу жөніндегі іс-шараларды қамтитын, өнеркәсіптік пайдалануға енгізілген АЖ-ны оның мақсатына сәйкес пайдалануды қамтамасыз ету.</w:t>
      </w:r>
    </w:p>
    <w:bookmarkEnd w:id="498"/>
    <w:bookmarkStart w:name="z944" w:id="499"/>
    <w:p>
      <w:pPr>
        <w:spacing w:after="0"/>
        <w:ind w:left="0"/>
        <w:jc w:val="both"/>
      </w:pPr>
      <w:r>
        <w:rPr>
          <w:rFonts w:ascii="Times New Roman"/>
          <w:b w:val="false"/>
          <w:i w:val="false"/>
          <w:color w:val="000000"/>
          <w:sz w:val="28"/>
        </w:rPr>
        <w:t>
      4) Ақпараттық жүйенің архитектурасы – ақпараттық жүйенің моделін, құрылымын, орындалатын функцияларын және құрамдас бөліктері арасындағы байланысты анықтайтын ұғым.</w:t>
      </w:r>
    </w:p>
    <w:bookmarkEnd w:id="499"/>
    <w:bookmarkStart w:name="z945" w:id="500"/>
    <w:p>
      <w:pPr>
        <w:spacing w:after="0"/>
        <w:ind w:left="0"/>
        <w:jc w:val="both"/>
      </w:pPr>
      <w:r>
        <w:rPr>
          <w:rFonts w:ascii="Times New Roman"/>
          <w:b w:val="false"/>
          <w:i w:val="false"/>
          <w:color w:val="000000"/>
          <w:sz w:val="28"/>
        </w:rPr>
        <w:t>
      5) Деректер қоры (ДБ) – осы деректердің сипаттамаларын, сондай-ақ олардың объектілері арасындағы қатынастарды сипаттайтын концептуалды құрылымға сәйкес ұйымдастырылған деректер жиынтығы.</w:t>
      </w:r>
    </w:p>
    <w:bookmarkEnd w:id="500"/>
    <w:bookmarkStart w:name="z946" w:id="501"/>
    <w:p>
      <w:pPr>
        <w:spacing w:after="0"/>
        <w:ind w:left="0"/>
        <w:jc w:val="both"/>
      </w:pPr>
      <w:r>
        <w:rPr>
          <w:rFonts w:ascii="Times New Roman"/>
          <w:b w:val="false"/>
          <w:i w:val="false"/>
          <w:color w:val="000000"/>
          <w:sz w:val="28"/>
        </w:rPr>
        <w:t>
      6) Графикалық пайдаланушы интерфейсі (Graphical User Interface - GUI) – графикалық объектілер түріндегі пайдаланушы интерфейсінің элементтерін пайдалану мүмкіндігін қамтамасыз ететін нақты бағдарлама.</w:t>
      </w:r>
    </w:p>
    <w:bookmarkEnd w:id="501"/>
    <w:bookmarkStart w:name="z947" w:id="502"/>
    <w:p>
      <w:pPr>
        <w:spacing w:after="0"/>
        <w:ind w:left="0"/>
        <w:jc w:val="both"/>
      </w:pPr>
      <w:r>
        <w:rPr>
          <w:rFonts w:ascii="Times New Roman"/>
          <w:b w:val="false"/>
          <w:i w:val="false"/>
          <w:color w:val="000000"/>
          <w:sz w:val="28"/>
        </w:rPr>
        <w:t>
      7) Пайдаланушы интерфейсі (ПИ) – жүйеде жұмыс істеу кезінде пайдаланушы пайдаланатын жүйе интерфейсінің элементтері (мәзірлер, түймелер, диалогтық терезелер) түс схемасын, өлшемін, стилін және басқа графиканы ескереді. Ерекше өзгешеліктері.</w:t>
      </w:r>
    </w:p>
    <w:bookmarkEnd w:id="502"/>
    <w:bookmarkStart w:name="z948" w:id="503"/>
    <w:p>
      <w:pPr>
        <w:spacing w:after="0"/>
        <w:ind w:left="0"/>
        <w:jc w:val="both"/>
      </w:pPr>
      <w:r>
        <w:rPr>
          <w:rFonts w:ascii="Times New Roman"/>
          <w:b w:val="false"/>
          <w:i w:val="false"/>
          <w:color w:val="000000"/>
          <w:sz w:val="28"/>
        </w:rPr>
        <w:t>
      8) Бағдарламаларды әзірлеуді автоматтандыру жүйелері (CASE - құралдар) – бағдарламалық қамтамасыз етуді жобалаудың бағдарламалық құралдары мен әдістерінің жиынтығы, ол жоғары сапалы бағдарламаларды, қателердің болмауын және бағдарламалық өнімдерге техникалық қызмет көрсетудің қарапайымдылығын қамтамасыз етеді.</w:t>
      </w:r>
    </w:p>
    <w:bookmarkEnd w:id="503"/>
    <w:bookmarkStart w:name="z949" w:id="504"/>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504"/>
    <w:bookmarkStart w:name="z950" w:id="505"/>
    <w:p>
      <w:pPr>
        <w:spacing w:after="0"/>
        <w:ind w:left="0"/>
        <w:jc w:val="both"/>
      </w:pPr>
      <w:r>
        <w:rPr>
          <w:rFonts w:ascii="Times New Roman"/>
          <w:b w:val="false"/>
          <w:i w:val="false"/>
          <w:color w:val="000000"/>
          <w:sz w:val="28"/>
        </w:rPr>
        <w:t xml:space="preserve">
      1) АКТ – Ақпараттық-коммуникациялық технологиялар; </w:t>
      </w:r>
    </w:p>
    <w:bookmarkEnd w:id="505"/>
    <w:bookmarkStart w:name="z951" w:id="506"/>
    <w:p>
      <w:pPr>
        <w:spacing w:after="0"/>
        <w:ind w:left="0"/>
        <w:jc w:val="both"/>
      </w:pPr>
      <w:r>
        <w:rPr>
          <w:rFonts w:ascii="Times New Roman"/>
          <w:b w:val="false"/>
          <w:i w:val="false"/>
          <w:color w:val="000000"/>
          <w:sz w:val="28"/>
        </w:rPr>
        <w:t>
      2) UI – user interface;</w:t>
      </w:r>
    </w:p>
    <w:bookmarkEnd w:id="506"/>
    <w:bookmarkStart w:name="z952" w:id="507"/>
    <w:p>
      <w:pPr>
        <w:spacing w:after="0"/>
        <w:ind w:left="0"/>
        <w:jc w:val="both"/>
      </w:pPr>
      <w:r>
        <w:rPr>
          <w:rFonts w:ascii="Times New Roman"/>
          <w:b w:val="false"/>
          <w:i w:val="false"/>
          <w:color w:val="000000"/>
          <w:sz w:val="28"/>
        </w:rPr>
        <w:t>
      3) TCP/IP – Transmission Control Protocol/Internet Protocol;</w:t>
      </w:r>
    </w:p>
    <w:bookmarkEnd w:id="507"/>
    <w:bookmarkStart w:name="z953" w:id="508"/>
    <w:p>
      <w:pPr>
        <w:spacing w:after="0"/>
        <w:ind w:left="0"/>
        <w:jc w:val="both"/>
      </w:pPr>
      <w:r>
        <w:rPr>
          <w:rFonts w:ascii="Times New Roman"/>
          <w:b w:val="false"/>
          <w:i w:val="false"/>
          <w:color w:val="000000"/>
          <w:sz w:val="28"/>
        </w:rPr>
        <w:t>
      4) VR – Виртуалды шындық;</w:t>
      </w:r>
    </w:p>
    <w:bookmarkEnd w:id="508"/>
    <w:bookmarkStart w:name="z954" w:id="509"/>
    <w:p>
      <w:pPr>
        <w:spacing w:after="0"/>
        <w:ind w:left="0"/>
        <w:jc w:val="both"/>
      </w:pPr>
      <w:r>
        <w:rPr>
          <w:rFonts w:ascii="Times New Roman"/>
          <w:b w:val="false"/>
          <w:i w:val="false"/>
          <w:color w:val="000000"/>
          <w:sz w:val="28"/>
        </w:rPr>
        <w:t>
      5) НББ – Нысанға бағытталған бағдарламалау.</w:t>
      </w:r>
    </w:p>
    <w:bookmarkEnd w:id="509"/>
    <w:bookmarkStart w:name="z955" w:id="510"/>
    <w:p>
      <w:pPr>
        <w:spacing w:after="0"/>
        <w:ind w:left="0"/>
        <w:jc w:val="left"/>
      </w:pPr>
      <w:r>
        <w:rPr>
          <w:rFonts w:ascii="Times New Roman"/>
          <w:b/>
          <w:i w:val="false"/>
          <w:color w:val="000000"/>
        </w:rPr>
        <w:t xml:space="preserve"> 2-тарау. Кәсіптік стандарттың паспорты</w:t>
      </w:r>
    </w:p>
    <w:bookmarkEnd w:id="510"/>
    <w:bookmarkStart w:name="z956" w:id="511"/>
    <w:p>
      <w:pPr>
        <w:spacing w:after="0"/>
        <w:ind w:left="0"/>
        <w:jc w:val="both"/>
      </w:pPr>
      <w:r>
        <w:rPr>
          <w:rFonts w:ascii="Times New Roman"/>
          <w:b w:val="false"/>
          <w:i w:val="false"/>
          <w:color w:val="000000"/>
          <w:sz w:val="28"/>
        </w:rPr>
        <w:t>
      4. Кәсіптік стандарттың атауы: Бағдарламалық қамтамасыз етуді сүйемелдеу.</w:t>
      </w:r>
    </w:p>
    <w:bookmarkEnd w:id="511"/>
    <w:bookmarkStart w:name="z957" w:id="512"/>
    <w:p>
      <w:pPr>
        <w:spacing w:after="0"/>
        <w:ind w:left="0"/>
        <w:jc w:val="both"/>
      </w:pPr>
      <w:r>
        <w:rPr>
          <w:rFonts w:ascii="Times New Roman"/>
          <w:b w:val="false"/>
          <w:i w:val="false"/>
          <w:color w:val="000000"/>
          <w:sz w:val="28"/>
        </w:rPr>
        <w:t xml:space="preserve">
      5. Кәсіптік стандарттың коды: J064. </w:t>
      </w:r>
    </w:p>
    <w:bookmarkEnd w:id="512"/>
    <w:bookmarkStart w:name="z958" w:id="51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13"/>
    <w:bookmarkStart w:name="z959" w:id="514"/>
    <w:p>
      <w:pPr>
        <w:spacing w:after="0"/>
        <w:ind w:left="0"/>
        <w:jc w:val="both"/>
      </w:pPr>
      <w:r>
        <w:rPr>
          <w:rFonts w:ascii="Times New Roman"/>
          <w:b w:val="false"/>
          <w:i w:val="false"/>
          <w:color w:val="000000"/>
          <w:sz w:val="28"/>
        </w:rPr>
        <w:t>
      J Ақпарат және байланыс.</w:t>
      </w:r>
    </w:p>
    <w:bookmarkEnd w:id="514"/>
    <w:bookmarkStart w:name="z960" w:id="515"/>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515"/>
    <w:bookmarkStart w:name="z961" w:id="516"/>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516"/>
    <w:bookmarkStart w:name="z962" w:id="517"/>
    <w:p>
      <w:pPr>
        <w:spacing w:after="0"/>
        <w:ind w:left="0"/>
        <w:jc w:val="both"/>
      </w:pPr>
      <w:r>
        <w:rPr>
          <w:rFonts w:ascii="Times New Roman"/>
          <w:b w:val="false"/>
          <w:i w:val="false"/>
          <w:color w:val="000000"/>
          <w:sz w:val="28"/>
        </w:rPr>
        <w:t>
      62.01 Компьютерлік бағдарламалау саласындағы қызмет.</w:t>
      </w:r>
    </w:p>
    <w:bookmarkEnd w:id="517"/>
    <w:bookmarkStart w:name="z963" w:id="518"/>
    <w:p>
      <w:pPr>
        <w:spacing w:after="0"/>
        <w:ind w:left="0"/>
        <w:jc w:val="both"/>
      </w:pPr>
      <w:r>
        <w:rPr>
          <w:rFonts w:ascii="Times New Roman"/>
          <w:b w:val="false"/>
          <w:i w:val="false"/>
          <w:color w:val="000000"/>
          <w:sz w:val="28"/>
        </w:rPr>
        <w:t>
      62.01.1 Бағдарламалық қамтамасыз етуді әзірлеу.</w:t>
      </w:r>
    </w:p>
    <w:bookmarkEnd w:id="518"/>
    <w:bookmarkStart w:name="z964" w:id="519"/>
    <w:p>
      <w:pPr>
        <w:spacing w:after="0"/>
        <w:ind w:left="0"/>
        <w:jc w:val="both"/>
      </w:pPr>
      <w:r>
        <w:rPr>
          <w:rFonts w:ascii="Times New Roman"/>
          <w:b w:val="false"/>
          <w:i w:val="false"/>
          <w:color w:val="000000"/>
          <w:sz w:val="28"/>
        </w:rPr>
        <w:t>
      7. Кәсіптік стандарттың қысқаша сипаттамасы: Кәсіптік стандарт мамандардың қызметін сипаттайды бағдарламалық қамтамасыз етуді баптау, конфигурациялау, мониторингілеу және жаңғырту, сәйкестікті бағалауды жүргізу және Ақпараттық технологиялар саласындағы ішкі бақылау жүйесінің және тәуекелдерді басқару жүйесінің тиімділігі.</w:t>
      </w:r>
    </w:p>
    <w:bookmarkEnd w:id="519"/>
    <w:bookmarkStart w:name="z965" w:id="520"/>
    <w:p>
      <w:pPr>
        <w:spacing w:after="0"/>
        <w:ind w:left="0"/>
        <w:jc w:val="both"/>
      </w:pPr>
      <w:r>
        <w:rPr>
          <w:rFonts w:ascii="Times New Roman"/>
          <w:b w:val="false"/>
          <w:i w:val="false"/>
          <w:color w:val="000000"/>
          <w:sz w:val="28"/>
        </w:rPr>
        <w:t xml:space="preserve">
      8. Кәсіптер карточкаларының тізбесі: </w:t>
      </w:r>
    </w:p>
    <w:bookmarkEnd w:id="520"/>
    <w:bookmarkStart w:name="z966" w:id="521"/>
    <w:p>
      <w:pPr>
        <w:spacing w:after="0"/>
        <w:ind w:left="0"/>
        <w:jc w:val="both"/>
      </w:pPr>
      <w:r>
        <w:rPr>
          <w:rFonts w:ascii="Times New Roman"/>
          <w:b w:val="false"/>
          <w:i w:val="false"/>
          <w:color w:val="000000"/>
          <w:sz w:val="28"/>
        </w:rPr>
        <w:t>
      1) Бағдарламалық қамтамасыз етуді қолдау жөніндегі маман - 6 СБШ-нің деңгейі;</w:t>
      </w:r>
    </w:p>
    <w:bookmarkEnd w:id="521"/>
    <w:bookmarkStart w:name="z967" w:id="522"/>
    <w:p>
      <w:pPr>
        <w:spacing w:after="0"/>
        <w:ind w:left="0"/>
        <w:jc w:val="both"/>
      </w:pPr>
      <w:r>
        <w:rPr>
          <w:rFonts w:ascii="Times New Roman"/>
          <w:b w:val="false"/>
          <w:i w:val="false"/>
          <w:color w:val="000000"/>
          <w:sz w:val="28"/>
        </w:rPr>
        <w:t>
      2) Бағдарламалық қамтамасыз етуді қолдау жөніндегі маман - 5 СБШ-нің деңгейі.</w:t>
      </w:r>
    </w:p>
    <w:bookmarkEnd w:id="522"/>
    <w:bookmarkStart w:name="z968" w:id="523"/>
    <w:p>
      <w:pPr>
        <w:spacing w:after="0"/>
        <w:ind w:left="0"/>
        <w:jc w:val="left"/>
      </w:pPr>
      <w:r>
        <w:rPr>
          <w:rFonts w:ascii="Times New Roman"/>
          <w:b/>
          <w:i w:val="false"/>
          <w:color w:val="000000"/>
        </w:rPr>
        <w:t xml:space="preserve"> 3-тарау. Кәсіптер карточкалары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"Бағдарламалық қамтамасыз етуді қолдау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қолдау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24"/>
          <w:p>
            <w:pPr>
              <w:spacing w:after="20"/>
              <w:ind w:left="20"/>
              <w:jc w:val="both"/>
            </w:pPr>
            <w:r>
              <w:rPr>
                <w:rFonts w:ascii="Times New Roman"/>
                <w:b w:val="false"/>
                <w:i w:val="false"/>
                <w:color w:val="000000"/>
                <w:sz w:val="20"/>
              </w:rPr>
              <w:t>
Білім деңгейі:</w:t>
            </w:r>
          </w:p>
          <w:bookmarkEnd w:id="52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25"/>
          <w:p>
            <w:pPr>
              <w:spacing w:after="20"/>
              <w:ind w:left="20"/>
              <w:jc w:val="both"/>
            </w:pPr>
            <w:r>
              <w:rPr>
                <w:rFonts w:ascii="Times New Roman"/>
                <w:b w:val="false"/>
                <w:i w:val="false"/>
                <w:color w:val="000000"/>
                <w:sz w:val="20"/>
              </w:rPr>
              <w:t>
Мамандық:</w:t>
            </w:r>
          </w:p>
          <w:bookmarkEnd w:id="525"/>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26"/>
          <w:p>
            <w:pPr>
              <w:spacing w:after="20"/>
              <w:ind w:left="20"/>
              <w:jc w:val="both"/>
            </w:pPr>
            <w:r>
              <w:rPr>
                <w:rFonts w:ascii="Times New Roman"/>
                <w:b w:val="false"/>
                <w:i w:val="false"/>
                <w:color w:val="000000"/>
                <w:sz w:val="20"/>
              </w:rPr>
              <w:t>
Біліктілік:</w:t>
            </w:r>
          </w:p>
          <w:bookmarkEnd w:id="52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27"/>
          <w:p>
            <w:pPr>
              <w:spacing w:after="20"/>
              <w:ind w:left="20"/>
              <w:jc w:val="both"/>
            </w:pPr>
            <w:r>
              <w:rPr>
                <w:rFonts w:ascii="Times New Roman"/>
                <w:b w:val="false"/>
                <w:i w:val="false"/>
                <w:color w:val="000000"/>
                <w:sz w:val="20"/>
              </w:rPr>
              <w:t>
Білім деңгейі:</w:t>
            </w:r>
          </w:p>
          <w:bookmarkEnd w:id="52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28"/>
          <w:p>
            <w:pPr>
              <w:spacing w:after="20"/>
              <w:ind w:left="20"/>
              <w:jc w:val="both"/>
            </w:pPr>
            <w:r>
              <w:rPr>
                <w:rFonts w:ascii="Times New Roman"/>
                <w:b w:val="false"/>
                <w:i w:val="false"/>
                <w:color w:val="000000"/>
                <w:sz w:val="20"/>
              </w:rPr>
              <w:t>
Мамандық:</w:t>
            </w:r>
          </w:p>
          <w:bookmarkEnd w:id="528"/>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29"/>
          <w:p>
            <w:pPr>
              <w:spacing w:after="20"/>
              <w:ind w:left="20"/>
              <w:jc w:val="both"/>
            </w:pPr>
            <w:r>
              <w:rPr>
                <w:rFonts w:ascii="Times New Roman"/>
                <w:b w:val="false"/>
                <w:i w:val="false"/>
                <w:color w:val="000000"/>
                <w:sz w:val="20"/>
              </w:rPr>
              <w:t>
Біліктілік:</w:t>
            </w:r>
          </w:p>
          <w:bookmarkEnd w:id="52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бойынша кемінде 6 ай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пайдалануын қолдау, пайдаланушыларды қуаттау, БҚ жұмысын қамтамасыз ету үшін бағдарламалық-аппараттық кешенге техникалық қамтамасыз етуді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30"/>
          <w:p>
            <w:pPr>
              <w:spacing w:after="20"/>
              <w:ind w:left="20"/>
              <w:jc w:val="both"/>
            </w:pPr>
            <w:r>
              <w:rPr>
                <w:rFonts w:ascii="Times New Roman"/>
                <w:b w:val="false"/>
                <w:i w:val="false"/>
                <w:color w:val="000000"/>
                <w:sz w:val="20"/>
              </w:rPr>
              <w:t>
1. БҚ қолдауға дайындық</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БҚ техникалық қуаттау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пайдаланушыларын қуаттау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проблемаларын және өзгерулерін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жаңа ортаға ауыстыру, БҚ пайдаланудан шығару</w:t>
            </w:r>
          </w:p>
          <w:p>
            <w:pPr>
              <w:spacing w:after="20"/>
              <w:ind w:left="20"/>
              <w:jc w:val="both"/>
            </w:pPr>
            <w:r>
              <w:rPr>
                <w:rFonts w:ascii="Times New Roman"/>
                <w:b w:val="false"/>
                <w:i w:val="false"/>
                <w:color w:val="000000"/>
                <w:sz w:val="20"/>
              </w:rPr>
              <w:t>
6. БҚ қолдау қызметін дамытуды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31"/>
          <w:p>
            <w:pPr>
              <w:spacing w:after="20"/>
              <w:ind w:left="20"/>
              <w:jc w:val="both"/>
            </w:pPr>
            <w:r>
              <w:rPr>
                <w:rFonts w:ascii="Times New Roman"/>
                <w:b w:val="false"/>
                <w:i w:val="false"/>
                <w:color w:val="000000"/>
                <w:sz w:val="20"/>
              </w:rPr>
              <w:t>
Еңбек функциясы 1:</w:t>
            </w:r>
          </w:p>
          <w:bookmarkEnd w:id="531"/>
          <w:p>
            <w:pPr>
              <w:spacing w:after="20"/>
              <w:ind w:left="20"/>
              <w:jc w:val="both"/>
            </w:pPr>
            <w:r>
              <w:rPr>
                <w:rFonts w:ascii="Times New Roman"/>
                <w:b w:val="false"/>
                <w:i w:val="false"/>
                <w:color w:val="000000"/>
                <w:sz w:val="20"/>
              </w:rPr>
              <w:t>
БҚ қолдауға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32"/>
          <w:p>
            <w:pPr>
              <w:spacing w:after="20"/>
              <w:ind w:left="20"/>
              <w:jc w:val="both"/>
            </w:pPr>
            <w:r>
              <w:rPr>
                <w:rFonts w:ascii="Times New Roman"/>
                <w:b w:val="false"/>
                <w:i w:val="false"/>
                <w:color w:val="000000"/>
                <w:sz w:val="20"/>
              </w:rPr>
              <w:t>
Дағды 1:</w:t>
            </w:r>
          </w:p>
          <w:bookmarkEnd w:id="532"/>
          <w:p>
            <w:pPr>
              <w:spacing w:after="20"/>
              <w:ind w:left="20"/>
              <w:jc w:val="both"/>
            </w:pPr>
            <w:r>
              <w:rPr>
                <w:rFonts w:ascii="Times New Roman"/>
                <w:b w:val="false"/>
                <w:i w:val="false"/>
                <w:color w:val="000000"/>
                <w:sz w:val="20"/>
              </w:rPr>
              <w:t>
Бағдарламалық қамтамасыз етуді сүйемелдеу жұмыстарын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33"/>
          <w:p>
            <w:pPr>
              <w:spacing w:after="20"/>
              <w:ind w:left="20"/>
              <w:jc w:val="both"/>
            </w:pPr>
            <w:r>
              <w:rPr>
                <w:rFonts w:ascii="Times New Roman"/>
                <w:b w:val="false"/>
                <w:i w:val="false"/>
                <w:color w:val="000000"/>
                <w:sz w:val="20"/>
              </w:rPr>
              <w:t>
Машықтар:</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бағдарламалық қамтылымның талаптары мен функционалдығын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қолдайтын пәндік аймақ пен бизнес-процестерді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қамтылымды сүйемелдеудің құнын бағалау</w:t>
            </w:r>
          </w:p>
          <w:p>
            <w:pPr>
              <w:spacing w:after="20"/>
              <w:ind w:left="20"/>
              <w:jc w:val="both"/>
            </w:pPr>
            <w:r>
              <w:rPr>
                <w:rFonts w:ascii="Times New Roman"/>
                <w:b w:val="false"/>
                <w:i w:val="false"/>
                <w:color w:val="000000"/>
                <w:sz w:val="20"/>
              </w:rPr>
              <w:t>
4. Бағдарламалық қамтылымды сүйемелдеу жұмыстарын жүргізу үшін стандарттарды, әдістерді, құралдарды және техникалық жабдықтарды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34"/>
          <w:p>
            <w:pPr>
              <w:spacing w:after="20"/>
              <w:ind w:left="20"/>
              <w:jc w:val="both"/>
            </w:pPr>
            <w:r>
              <w:rPr>
                <w:rFonts w:ascii="Times New Roman"/>
                <w:b w:val="false"/>
                <w:i w:val="false"/>
                <w:color w:val="000000"/>
                <w:sz w:val="20"/>
              </w:rPr>
              <w:t>
Білімдер:</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АЖ жұмыс істеуі мен құрылғысы және олардың өзара әрекет ету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есептеу жүйелер мен желілер архитектурасының негізгі модельдерін.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өмірлік кезеңін және БҚ әзірлеу әдіснамасын.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құжаттаудың негізгі қағидаларын және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қолдау ететін стандарттарын, әдіснамасын және әдістерін, проактивті қолдау технологияларын және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БҚ қолдау бойынша жұмыстарды орындауға арналған техникалық құралдар мен бағдарламалық жабдықтарын.</w:t>
            </w:r>
          </w:p>
          <w:p>
            <w:pPr>
              <w:spacing w:after="20"/>
              <w:ind w:left="20"/>
              <w:jc w:val="both"/>
            </w:pPr>
            <w:r>
              <w:rPr>
                <w:rFonts w:ascii="Times New Roman"/>
                <w:b w:val="false"/>
                <w:i w:val="false"/>
                <w:color w:val="000000"/>
                <w:sz w:val="20"/>
              </w:rPr>
              <w:t>
7. БҚ қолдау құнын бағалау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35"/>
          <w:p>
            <w:pPr>
              <w:spacing w:after="20"/>
              <w:ind w:left="20"/>
              <w:jc w:val="both"/>
            </w:pPr>
            <w:r>
              <w:rPr>
                <w:rFonts w:ascii="Times New Roman"/>
                <w:b w:val="false"/>
                <w:i w:val="false"/>
                <w:color w:val="000000"/>
                <w:sz w:val="20"/>
              </w:rPr>
              <w:t>
Еңбек функциясы 2:</w:t>
            </w:r>
          </w:p>
          <w:bookmarkEnd w:id="535"/>
          <w:p>
            <w:pPr>
              <w:spacing w:after="20"/>
              <w:ind w:left="20"/>
              <w:jc w:val="both"/>
            </w:pPr>
            <w:r>
              <w:rPr>
                <w:rFonts w:ascii="Times New Roman"/>
                <w:b w:val="false"/>
                <w:i w:val="false"/>
                <w:color w:val="000000"/>
                <w:sz w:val="20"/>
              </w:rPr>
              <w:t>
БҚ техникалық қуаттау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36"/>
          <w:p>
            <w:pPr>
              <w:spacing w:after="20"/>
              <w:ind w:left="20"/>
              <w:jc w:val="both"/>
            </w:pPr>
            <w:r>
              <w:rPr>
                <w:rFonts w:ascii="Times New Roman"/>
                <w:b w:val="false"/>
                <w:i w:val="false"/>
                <w:color w:val="000000"/>
                <w:sz w:val="20"/>
              </w:rPr>
              <w:t>
Дағды 1:</w:t>
            </w:r>
          </w:p>
          <w:bookmarkEnd w:id="536"/>
          <w:p>
            <w:pPr>
              <w:spacing w:after="20"/>
              <w:ind w:left="20"/>
              <w:jc w:val="both"/>
            </w:pPr>
            <w:r>
              <w:rPr>
                <w:rFonts w:ascii="Times New Roman"/>
                <w:b w:val="false"/>
                <w:i w:val="false"/>
                <w:color w:val="000000"/>
                <w:sz w:val="20"/>
              </w:rPr>
              <w:t>
Аппараттық-бағдарламалық кешен мен сүйемелденетін бағдарламалық қамтамасыз етудің жұмысындағы мәселелерді анықтау, болжау, талдау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37"/>
          <w:p>
            <w:pPr>
              <w:spacing w:after="20"/>
              <w:ind w:left="20"/>
              <w:jc w:val="both"/>
            </w:pPr>
            <w:r>
              <w:rPr>
                <w:rFonts w:ascii="Times New Roman"/>
                <w:b w:val="false"/>
                <w:i w:val="false"/>
                <w:color w:val="000000"/>
                <w:sz w:val="20"/>
              </w:rPr>
              <w:t>
Машықтар:</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кешенді және оған ілеспе бағдарламалық қамтылымды орнатуды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аппараттық қамтамасыз ету ресурстарын орнату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және қолданбалы бағдарламалық қамтылымды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ақпараттық қауіпсіздік саясатын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Атқарылған жұмыстардың нәтижелері бойынша есептік құжаттаманы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жүйенің пайдаланушыларға (жүйе әкімшілеріне) қолжетімділігін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Аппараттық-бағдарламалық кешен мен оған ілеспе бағдарламалық қамтылымның резервтік көшірмесін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жүйенің аппараттық-бағдарламалық кешенін әкімшілендіру, жұмысын бақылау және талдау әдістемелері мен құралдарын таңдау</w:t>
            </w:r>
          </w:p>
          <w:p>
            <w:pPr>
              <w:spacing w:after="20"/>
              <w:ind w:left="20"/>
              <w:jc w:val="both"/>
            </w:pPr>
            <w:r>
              <w:rPr>
                <w:rFonts w:ascii="Times New Roman"/>
                <w:b w:val="false"/>
                <w:i w:val="false"/>
                <w:color w:val="000000"/>
                <w:sz w:val="20"/>
              </w:rPr>
              <w:t>
10. Аппараттық-бағдарламалық кешен мен оған ілеспе бағдарламалық қамтылымға, оларды пайдалану перспективаларына сәйкес, талаптарды бағалау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38"/>
          <w:p>
            <w:pPr>
              <w:spacing w:after="20"/>
              <w:ind w:left="20"/>
              <w:jc w:val="both"/>
            </w:pPr>
            <w:r>
              <w:rPr>
                <w:rFonts w:ascii="Times New Roman"/>
                <w:b w:val="false"/>
                <w:i w:val="false"/>
                <w:color w:val="000000"/>
                <w:sz w:val="20"/>
              </w:rPr>
              <w:t>
Білімдер:</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қамтылымды әкімшілендіру және жұмысын мониторингілеу,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қорын, жүйелік және мамандандырылған бағдарламалық қамтылымды әкімшілендіру және конфигурациялау әдістері мен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қорлары және оларға сұраныс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 әдістері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негіздері,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қамтылымды сүйемелдеудің стандарттары, әдістері мен құралдары</w:t>
            </w:r>
          </w:p>
          <w:p>
            <w:pPr>
              <w:spacing w:after="20"/>
              <w:ind w:left="20"/>
              <w:jc w:val="both"/>
            </w:pPr>
            <w:r>
              <w:rPr>
                <w:rFonts w:ascii="Times New Roman"/>
                <w:b w:val="false"/>
                <w:i w:val="false"/>
                <w:color w:val="000000"/>
                <w:sz w:val="20"/>
              </w:rPr>
              <w:t>
7. Ұйымды проактивті қолдау тұжырымдамасы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39"/>
          <w:p>
            <w:pPr>
              <w:spacing w:after="20"/>
              <w:ind w:left="20"/>
              <w:jc w:val="both"/>
            </w:pPr>
            <w:r>
              <w:rPr>
                <w:rFonts w:ascii="Times New Roman"/>
                <w:b w:val="false"/>
                <w:i w:val="false"/>
                <w:color w:val="000000"/>
                <w:sz w:val="20"/>
              </w:rPr>
              <w:t>
Еңбек функциясы 3:</w:t>
            </w:r>
          </w:p>
          <w:bookmarkEnd w:id="539"/>
          <w:p>
            <w:pPr>
              <w:spacing w:after="20"/>
              <w:ind w:left="20"/>
              <w:jc w:val="both"/>
            </w:pPr>
            <w:r>
              <w:rPr>
                <w:rFonts w:ascii="Times New Roman"/>
                <w:b w:val="false"/>
                <w:i w:val="false"/>
                <w:color w:val="000000"/>
                <w:sz w:val="20"/>
              </w:rPr>
              <w:t>
БҚ пайдаланушыларын қуаттау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40"/>
          <w:p>
            <w:pPr>
              <w:spacing w:after="20"/>
              <w:ind w:left="20"/>
              <w:jc w:val="both"/>
            </w:pPr>
            <w:r>
              <w:rPr>
                <w:rFonts w:ascii="Times New Roman"/>
                <w:b w:val="false"/>
                <w:i w:val="false"/>
                <w:color w:val="000000"/>
                <w:sz w:val="20"/>
              </w:rPr>
              <w:t>
Дағды 1:</w:t>
            </w:r>
          </w:p>
          <w:bookmarkEnd w:id="540"/>
          <w:p>
            <w:pPr>
              <w:spacing w:after="20"/>
              <w:ind w:left="20"/>
              <w:jc w:val="both"/>
            </w:pPr>
            <w:r>
              <w:rPr>
                <w:rFonts w:ascii="Times New Roman"/>
                <w:b w:val="false"/>
                <w:i w:val="false"/>
                <w:color w:val="000000"/>
                <w:sz w:val="20"/>
              </w:rPr>
              <w:t>
Бағдарламалық қамтамасыз етуді сүйемелдеу қызметтерінің сапасын жақсарту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41"/>
          <w:p>
            <w:pPr>
              <w:spacing w:after="20"/>
              <w:ind w:left="20"/>
              <w:jc w:val="both"/>
            </w:pPr>
            <w:r>
              <w:rPr>
                <w:rFonts w:ascii="Times New Roman"/>
                <w:b w:val="false"/>
                <w:i w:val="false"/>
                <w:color w:val="000000"/>
                <w:sz w:val="20"/>
              </w:rPr>
              <w:t>
Машықтар: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БҚ пайдаланушыларының әдеттегі сұрақтары бойынша білім базасын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қолдау бойынша қызмет көрсетудің сапасын жақсарту жөнінде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пайдалану мәселелері бойынша құжаттамалар мен ақпараттық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пайдаланушыларының сұрауларын өңдеу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пайдаланушыларының өтініштерін талдау.</w:t>
            </w:r>
          </w:p>
          <w:p>
            <w:pPr>
              <w:spacing w:after="20"/>
              <w:ind w:left="20"/>
              <w:jc w:val="both"/>
            </w:pPr>
            <w:r>
              <w:rPr>
                <w:rFonts w:ascii="Times New Roman"/>
                <w:b w:val="false"/>
                <w:i w:val="false"/>
                <w:color w:val="000000"/>
                <w:sz w:val="20"/>
              </w:rPr>
              <w:t>
6. БҚ жаңарту және түрлендіру бойынша БҚ айдаланушыларының ұсыныстарын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42"/>
          <w:p>
            <w:pPr>
              <w:spacing w:after="20"/>
              <w:ind w:left="20"/>
              <w:jc w:val="both"/>
            </w:pPr>
            <w:r>
              <w:rPr>
                <w:rFonts w:ascii="Times New Roman"/>
                <w:b w:val="false"/>
                <w:i w:val="false"/>
                <w:color w:val="000000"/>
                <w:sz w:val="20"/>
              </w:rPr>
              <w:t>
Білімдер:</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БҚ қойылатын талаптарды, БҚ функционалдығын, БҚ қолдау ететін пән аясын және бизнес-үдерістерін.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өтініштерін есепке алуды ұйымдастыру құралдары мен әдістерін.</w:t>
            </w:r>
          </w:p>
          <w:p>
            <w:pPr>
              <w:spacing w:after="20"/>
              <w:ind w:left="20"/>
              <w:jc w:val="both"/>
            </w:pPr>
            <w:r>
              <w:rPr>
                <w:rFonts w:ascii="Times New Roman"/>
                <w:b w:val="false"/>
                <w:i w:val="false"/>
                <w:color w:val="000000"/>
                <w:sz w:val="20"/>
              </w:rPr>
              <w:t>
3. Техникалық құжаттаманы әзірлеу және ресімдеу стандарттарын.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43"/>
          <w:p>
            <w:pPr>
              <w:spacing w:after="20"/>
              <w:ind w:left="20"/>
              <w:jc w:val="both"/>
            </w:pPr>
            <w:r>
              <w:rPr>
                <w:rFonts w:ascii="Times New Roman"/>
                <w:b w:val="false"/>
                <w:i w:val="false"/>
                <w:color w:val="000000"/>
                <w:sz w:val="20"/>
              </w:rPr>
              <w:t>
Еңбек функциясы 4:</w:t>
            </w:r>
          </w:p>
          <w:bookmarkEnd w:id="543"/>
          <w:p>
            <w:pPr>
              <w:spacing w:after="20"/>
              <w:ind w:left="20"/>
              <w:jc w:val="both"/>
            </w:pPr>
            <w:r>
              <w:rPr>
                <w:rFonts w:ascii="Times New Roman"/>
                <w:b w:val="false"/>
                <w:i w:val="false"/>
                <w:color w:val="000000"/>
                <w:sz w:val="20"/>
              </w:rPr>
              <w:t>
БҚ проблемаларын және өзгерулерін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44"/>
          <w:p>
            <w:pPr>
              <w:spacing w:after="20"/>
              <w:ind w:left="20"/>
              <w:jc w:val="both"/>
            </w:pPr>
            <w:r>
              <w:rPr>
                <w:rFonts w:ascii="Times New Roman"/>
                <w:b w:val="false"/>
                <w:i w:val="false"/>
                <w:color w:val="000000"/>
                <w:sz w:val="20"/>
              </w:rPr>
              <w:t>
Дағды 1:</w:t>
            </w:r>
          </w:p>
          <w:bookmarkEnd w:id="544"/>
          <w:p>
            <w:pPr>
              <w:spacing w:after="20"/>
              <w:ind w:left="20"/>
              <w:jc w:val="both"/>
            </w:pPr>
            <w:r>
              <w:rPr>
                <w:rFonts w:ascii="Times New Roman"/>
                <w:b w:val="false"/>
                <w:i w:val="false"/>
                <w:color w:val="000000"/>
                <w:sz w:val="20"/>
              </w:rPr>
              <w:t>
Сүйемелденетін бағдарламалық қамтамасыз етуге енгізілетін өзгерістерді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45"/>
          <w:p>
            <w:pPr>
              <w:spacing w:after="20"/>
              <w:ind w:left="20"/>
              <w:jc w:val="both"/>
            </w:pPr>
            <w:r>
              <w:rPr>
                <w:rFonts w:ascii="Times New Roman"/>
                <w:b w:val="false"/>
                <w:i w:val="false"/>
                <w:color w:val="000000"/>
                <w:sz w:val="20"/>
              </w:rPr>
              <w:t>
Машықтар: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БҚ жұмысында проблемаларды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жұмысындағы проблемалардың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Қолдау ететін БҚ енгізілетін өзгертулерді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Қолдау ететін БҚ жұмысында туындайтын проблемаларды талдау.</w:t>
            </w:r>
          </w:p>
          <w:p>
            <w:pPr>
              <w:spacing w:after="20"/>
              <w:ind w:left="20"/>
              <w:jc w:val="both"/>
            </w:pPr>
            <w:r>
              <w:rPr>
                <w:rFonts w:ascii="Times New Roman"/>
                <w:b w:val="false"/>
                <w:i w:val="false"/>
                <w:color w:val="000000"/>
                <w:sz w:val="20"/>
              </w:rPr>
              <w:t>
5. БҚ жұмысын жетілдіру бойынша ұсыныстар, регламенттер және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46"/>
          <w:p>
            <w:pPr>
              <w:spacing w:after="20"/>
              <w:ind w:left="20"/>
              <w:jc w:val="both"/>
            </w:pPr>
            <w:r>
              <w:rPr>
                <w:rFonts w:ascii="Times New Roman"/>
                <w:b w:val="false"/>
                <w:i w:val="false"/>
                <w:color w:val="000000"/>
                <w:sz w:val="20"/>
              </w:rPr>
              <w:t>
Білімдер:</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БҚ қойылатын функционалдық талаптарды, БҚ функционалдығын, БҚ қолдау ететін пән аясын және бизнес-үдерістерін.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қолдау әдістері мен құралдарын, стандарттарын.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проактивті қолдау тұжырымдамасын.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АЖ бағдарламалық-аппараттық кешенінің құрамын.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Қолдау ететің Б жаңарту, ретке келтіру, жұмыс мониторингі, әкімшілендіру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ДБ негіздерін, ДБ сұрату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АҚ әдістерін және қағидаларын.</w:t>
            </w:r>
          </w:p>
          <w:p>
            <w:pPr>
              <w:spacing w:after="20"/>
              <w:ind w:left="20"/>
              <w:jc w:val="both"/>
            </w:pPr>
            <w:r>
              <w:rPr>
                <w:rFonts w:ascii="Times New Roman"/>
                <w:b w:val="false"/>
                <w:i w:val="false"/>
                <w:color w:val="000000"/>
                <w:sz w:val="20"/>
              </w:rPr>
              <w:t>
8. БҚ жұмысын талдау әдістері мен құралдарын.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47"/>
          <w:p>
            <w:pPr>
              <w:spacing w:after="20"/>
              <w:ind w:left="20"/>
              <w:jc w:val="both"/>
            </w:pPr>
            <w:r>
              <w:rPr>
                <w:rFonts w:ascii="Times New Roman"/>
                <w:b w:val="false"/>
                <w:i w:val="false"/>
                <w:color w:val="000000"/>
                <w:sz w:val="20"/>
              </w:rPr>
              <w:t>
Еңбек функциясы 5:</w:t>
            </w:r>
          </w:p>
          <w:bookmarkEnd w:id="547"/>
          <w:p>
            <w:pPr>
              <w:spacing w:after="20"/>
              <w:ind w:left="20"/>
              <w:jc w:val="both"/>
            </w:pPr>
            <w:r>
              <w:rPr>
                <w:rFonts w:ascii="Times New Roman"/>
                <w:b w:val="false"/>
                <w:i w:val="false"/>
                <w:color w:val="000000"/>
                <w:sz w:val="20"/>
              </w:rPr>
              <w:t>
БҚ жаңа ортаға ауыстыру, БҚ пайдаланудан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48"/>
          <w:p>
            <w:pPr>
              <w:spacing w:after="20"/>
              <w:ind w:left="20"/>
              <w:jc w:val="both"/>
            </w:pPr>
            <w:r>
              <w:rPr>
                <w:rFonts w:ascii="Times New Roman"/>
                <w:b w:val="false"/>
                <w:i w:val="false"/>
                <w:color w:val="000000"/>
                <w:sz w:val="20"/>
              </w:rPr>
              <w:t>
Дағды 1:</w:t>
            </w:r>
          </w:p>
          <w:bookmarkEnd w:id="548"/>
          <w:p>
            <w:pPr>
              <w:spacing w:after="20"/>
              <w:ind w:left="20"/>
              <w:jc w:val="both"/>
            </w:pPr>
            <w:r>
              <w:rPr>
                <w:rFonts w:ascii="Times New Roman"/>
                <w:b w:val="false"/>
                <w:i w:val="false"/>
                <w:color w:val="000000"/>
                <w:sz w:val="20"/>
              </w:rPr>
              <w:t>
Бағдарламалық қамтамасыз етуді жаңа ортаға көшіру, бағдарламалық қамтамасыз етуді пайдаланудан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49"/>
          <w:p>
            <w:pPr>
              <w:spacing w:after="20"/>
              <w:ind w:left="20"/>
              <w:jc w:val="both"/>
            </w:pPr>
            <w:r>
              <w:rPr>
                <w:rFonts w:ascii="Times New Roman"/>
                <w:b w:val="false"/>
                <w:i w:val="false"/>
                <w:color w:val="000000"/>
                <w:sz w:val="20"/>
              </w:rPr>
              <w:t>
Машықтар: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БҚ жаңа ортаға ауыстыруды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мұрағаттау.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Қолдау ететін БҚ, аппараттық- бағдарламалық кешенді, жүйелік және қолданбалы БҚ орнату және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Көшіргеннен кейін БҚ жұмысының көрсеткіштерін тексеру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ауыстырудың талаптары мен шектеулерін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БҚ жаңа ортаға ауыстыруды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БҚ пайдаланудан шығаруға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БҚ пайдаланудан шығару жоспарын әзірлеу және келісу.</w:t>
            </w:r>
          </w:p>
          <w:p>
            <w:pPr>
              <w:spacing w:after="20"/>
              <w:ind w:left="20"/>
              <w:jc w:val="both"/>
            </w:pPr>
            <w:r>
              <w:rPr>
                <w:rFonts w:ascii="Times New Roman"/>
                <w:b w:val="false"/>
                <w:i w:val="false"/>
                <w:color w:val="000000"/>
                <w:sz w:val="20"/>
              </w:rPr>
              <w:t>
10. Ақпараттық қауіпсіздік стандарттарын және еңбекті қорғау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50"/>
          <w:p>
            <w:pPr>
              <w:spacing w:after="20"/>
              <w:ind w:left="20"/>
              <w:jc w:val="both"/>
            </w:pPr>
            <w:r>
              <w:rPr>
                <w:rFonts w:ascii="Times New Roman"/>
                <w:b w:val="false"/>
                <w:i w:val="false"/>
                <w:color w:val="000000"/>
                <w:sz w:val="20"/>
              </w:rPr>
              <w:t>
Білімдер:</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кешеннің құрамын.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ретке келтіру, жұмыс мониторингі, әкімшілендіру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ретке келтіру, функционалдық мүмкіндіктер және әкімшілендіру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мамандандырылған БҚ ретке келтіру, әкімшілендіру әдістері мен функционалдық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ДБ резервтік көшіру және қайта қалпына келтірудің әдістері мен құралдарын.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Қолдау ететін БҚ жаңарту, ретке келтіру, жұмыс мониторингілеу, әкімшілендіру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ДБ, ДБ сұрату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АҚ әдістерін және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негіздерін, бағдарламалау тілдерін.</w:t>
            </w:r>
          </w:p>
          <w:p>
            <w:pPr>
              <w:spacing w:after="20"/>
              <w:ind w:left="20"/>
              <w:jc w:val="both"/>
            </w:pPr>
            <w:r>
              <w:rPr>
                <w:rFonts w:ascii="Times New Roman"/>
                <w:b w:val="false"/>
                <w:i w:val="false"/>
                <w:color w:val="000000"/>
                <w:sz w:val="20"/>
              </w:rPr>
              <w:t>
10. БҚ жұмысын талдаудың әдістері мен құралдарын.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51"/>
          <w:p>
            <w:pPr>
              <w:spacing w:after="20"/>
              <w:ind w:left="20"/>
              <w:jc w:val="both"/>
            </w:pPr>
            <w:r>
              <w:rPr>
                <w:rFonts w:ascii="Times New Roman"/>
                <w:b w:val="false"/>
                <w:i w:val="false"/>
                <w:color w:val="000000"/>
                <w:sz w:val="20"/>
              </w:rPr>
              <w:t>
Еңбек функциясы 6:</w:t>
            </w:r>
          </w:p>
          <w:bookmarkEnd w:id="551"/>
          <w:p>
            <w:pPr>
              <w:spacing w:after="20"/>
              <w:ind w:left="20"/>
              <w:jc w:val="both"/>
            </w:pPr>
            <w:r>
              <w:rPr>
                <w:rFonts w:ascii="Times New Roman"/>
                <w:b w:val="false"/>
                <w:i w:val="false"/>
                <w:color w:val="000000"/>
                <w:sz w:val="20"/>
              </w:rPr>
              <w:t>
БҚ қолдау қызметін дамытуды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52"/>
          <w:p>
            <w:pPr>
              <w:spacing w:after="20"/>
              <w:ind w:left="20"/>
              <w:jc w:val="both"/>
            </w:pPr>
            <w:r>
              <w:rPr>
                <w:rFonts w:ascii="Times New Roman"/>
                <w:b w:val="false"/>
                <w:i w:val="false"/>
                <w:color w:val="000000"/>
                <w:sz w:val="20"/>
              </w:rPr>
              <w:t>
Дағды 1:</w:t>
            </w:r>
          </w:p>
          <w:bookmarkEnd w:id="552"/>
          <w:p>
            <w:pPr>
              <w:spacing w:after="20"/>
              <w:ind w:left="20"/>
              <w:jc w:val="both"/>
            </w:pPr>
            <w:r>
              <w:rPr>
                <w:rFonts w:ascii="Times New Roman"/>
                <w:b w:val="false"/>
                <w:i w:val="false"/>
                <w:color w:val="000000"/>
                <w:sz w:val="20"/>
              </w:rPr>
              <w:t>
Бағдарламалық қамтамасыз етуді сүйемелдеу қызметтерін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53"/>
          <w:p>
            <w:pPr>
              <w:spacing w:after="20"/>
              <w:ind w:left="20"/>
              <w:jc w:val="both"/>
            </w:pPr>
            <w:r>
              <w:rPr>
                <w:rFonts w:ascii="Times New Roman"/>
                <w:b w:val="false"/>
                <w:i w:val="false"/>
                <w:color w:val="000000"/>
                <w:sz w:val="20"/>
              </w:rPr>
              <w:t>
Машықтар: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АКТ саласында кәсіпорын 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қолдау бойынша жаңа технологияларды зерттеу және тәжірибеге енгізу.</w:t>
            </w:r>
          </w:p>
          <w:p>
            <w:pPr>
              <w:spacing w:after="20"/>
              <w:ind w:left="20"/>
              <w:jc w:val="both"/>
            </w:pPr>
            <w:r>
              <w:rPr>
                <w:rFonts w:ascii="Times New Roman"/>
                <w:b w:val="false"/>
                <w:i w:val="false"/>
                <w:color w:val="000000"/>
                <w:sz w:val="20"/>
              </w:rPr>
              <w:t>
3. БҚ қолдау ететін регламенттерін, саясатын, ережелерін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554"/>
          <w:p>
            <w:pPr>
              <w:spacing w:after="20"/>
              <w:ind w:left="20"/>
              <w:jc w:val="both"/>
            </w:pPr>
            <w:r>
              <w:rPr>
                <w:rFonts w:ascii="Times New Roman"/>
                <w:b w:val="false"/>
                <w:i w:val="false"/>
                <w:color w:val="000000"/>
                <w:sz w:val="20"/>
              </w:rPr>
              <w:t>
Білімдер:</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ететін БҚ бөлігіндегі стандарттарды.</w:t>
            </w:r>
          </w:p>
          <w:p>
            <w:pPr>
              <w:spacing w:after="20"/>
              <w:ind w:left="20"/>
              <w:jc w:val="both"/>
            </w:pPr>
            <w:r>
              <w:rPr>
                <w:rFonts w:ascii="Times New Roman"/>
                <w:b w:val="false"/>
                <w:i w:val="false"/>
                <w:color w:val="000000"/>
                <w:sz w:val="20"/>
              </w:rPr>
              <w:t>
2. БҚ жұмысын талдаудың қазіргі әдістері мен құралдарын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55"/>
          <w:p>
            <w:pPr>
              <w:spacing w:after="20"/>
              <w:ind w:left="20"/>
              <w:jc w:val="both"/>
            </w:pPr>
            <w:r>
              <w:rPr>
                <w:rFonts w:ascii="Times New Roman"/>
                <w:b w:val="false"/>
                <w:i w:val="false"/>
                <w:color w:val="000000"/>
                <w:sz w:val="20"/>
              </w:rPr>
              <w:t>
Жауапкершілік</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w:t>
            </w:r>
          </w:p>
          <w:p>
            <w:pPr>
              <w:spacing w:after="20"/>
              <w:ind w:left="20"/>
              <w:jc w:val="both"/>
            </w:pPr>
            <w:r>
              <w:rPr>
                <w:rFonts w:ascii="Times New Roman"/>
                <w:b w:val="false"/>
                <w:i w:val="false"/>
                <w:color w:val="000000"/>
                <w:sz w:val="20"/>
              </w:rPr>
              <w:t>
Сынап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Бағдарламалық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"Бағдарламалық қамтамасыз етуді қолдау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қолдау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56"/>
          <w:p>
            <w:pPr>
              <w:spacing w:after="20"/>
              <w:ind w:left="20"/>
              <w:jc w:val="both"/>
            </w:pPr>
            <w:r>
              <w:rPr>
                <w:rFonts w:ascii="Times New Roman"/>
                <w:b w:val="false"/>
                <w:i w:val="false"/>
                <w:color w:val="000000"/>
                <w:sz w:val="20"/>
              </w:rPr>
              <w:t>
Білім деңгейі:</w:t>
            </w:r>
          </w:p>
          <w:bookmarkEnd w:id="55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57"/>
          <w:p>
            <w:pPr>
              <w:spacing w:after="20"/>
              <w:ind w:left="20"/>
              <w:jc w:val="both"/>
            </w:pPr>
            <w:r>
              <w:rPr>
                <w:rFonts w:ascii="Times New Roman"/>
                <w:b w:val="false"/>
                <w:i w:val="false"/>
                <w:color w:val="000000"/>
                <w:sz w:val="20"/>
              </w:rPr>
              <w:t>
Мамандық:</w:t>
            </w:r>
          </w:p>
          <w:bookmarkEnd w:id="557"/>
          <w:p>
            <w:pPr>
              <w:spacing w:after="20"/>
              <w:ind w:left="20"/>
              <w:jc w:val="both"/>
            </w:pPr>
            <w:r>
              <w:rPr>
                <w:rFonts w:ascii="Times New Roman"/>
                <w:b w:val="false"/>
                <w:i w:val="false"/>
                <w:color w:val="000000"/>
                <w:sz w:val="20"/>
              </w:rPr>
              <w:t xml:space="preserve">
Есептеу техникасы және ақпараттық желілер (түрі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58"/>
          <w:p>
            <w:pPr>
              <w:spacing w:after="20"/>
              <w:ind w:left="20"/>
              <w:jc w:val="both"/>
            </w:pPr>
            <w:r>
              <w:rPr>
                <w:rFonts w:ascii="Times New Roman"/>
                <w:b w:val="false"/>
                <w:i w:val="false"/>
                <w:color w:val="000000"/>
                <w:sz w:val="20"/>
              </w:rPr>
              <w:t>
Біліктілік:</w:t>
            </w:r>
          </w:p>
          <w:bookmarkEnd w:id="55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59"/>
          <w:p>
            <w:pPr>
              <w:spacing w:after="20"/>
              <w:ind w:left="20"/>
              <w:jc w:val="both"/>
            </w:pPr>
            <w:r>
              <w:rPr>
                <w:rFonts w:ascii="Times New Roman"/>
                <w:b w:val="false"/>
                <w:i w:val="false"/>
                <w:color w:val="000000"/>
                <w:sz w:val="20"/>
              </w:rPr>
              <w:t>
Білім деңгейі:</w:t>
            </w:r>
          </w:p>
          <w:bookmarkEnd w:id="55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60"/>
          <w:p>
            <w:pPr>
              <w:spacing w:after="20"/>
              <w:ind w:left="20"/>
              <w:jc w:val="both"/>
            </w:pPr>
            <w:r>
              <w:rPr>
                <w:rFonts w:ascii="Times New Roman"/>
                <w:b w:val="false"/>
                <w:i w:val="false"/>
                <w:color w:val="000000"/>
                <w:sz w:val="20"/>
              </w:rPr>
              <w:t>
Мамандық:</w:t>
            </w:r>
          </w:p>
          <w:bookmarkEnd w:id="560"/>
          <w:p>
            <w:pPr>
              <w:spacing w:after="20"/>
              <w:ind w:left="20"/>
              <w:jc w:val="both"/>
            </w:pPr>
            <w:r>
              <w:rPr>
                <w:rFonts w:ascii="Times New Roman"/>
                <w:b w:val="false"/>
                <w:i w:val="false"/>
                <w:color w:val="000000"/>
                <w:sz w:val="20"/>
              </w:rPr>
              <w:t xml:space="preserve">
Есептеу техникасы және ақпараттық желілер (түрі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61"/>
          <w:p>
            <w:pPr>
              <w:spacing w:after="20"/>
              <w:ind w:left="20"/>
              <w:jc w:val="both"/>
            </w:pPr>
            <w:r>
              <w:rPr>
                <w:rFonts w:ascii="Times New Roman"/>
                <w:b w:val="false"/>
                <w:i w:val="false"/>
                <w:color w:val="000000"/>
                <w:sz w:val="20"/>
              </w:rPr>
              <w:t>
Біліктілік:</w:t>
            </w:r>
          </w:p>
          <w:bookmarkEnd w:id="5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пайдалануын қолдау, пайдаланушыларды қуаттау, БҚ жұмысын қамтамасыз ету үшін бағдарламалық-аппараттық кешенге техникалық қамтамасыз етуді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62"/>
          <w:p>
            <w:pPr>
              <w:spacing w:after="20"/>
              <w:ind w:left="20"/>
              <w:jc w:val="both"/>
            </w:pPr>
            <w:r>
              <w:rPr>
                <w:rFonts w:ascii="Times New Roman"/>
                <w:b w:val="false"/>
                <w:i w:val="false"/>
                <w:color w:val="000000"/>
                <w:sz w:val="20"/>
              </w:rPr>
              <w:t>
1. БҚ қолдауға дайындық</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 БҚ техникалық қуаттау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пайдаланушыларын қуаттау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проблемаларын және өзгерулерін талдау</w:t>
            </w:r>
          </w:p>
          <w:p>
            <w:pPr>
              <w:spacing w:after="20"/>
              <w:ind w:left="20"/>
              <w:jc w:val="both"/>
            </w:pPr>
            <w:r>
              <w:rPr>
                <w:rFonts w:ascii="Times New Roman"/>
                <w:b w:val="false"/>
                <w:i w:val="false"/>
                <w:color w:val="000000"/>
                <w:sz w:val="20"/>
              </w:rPr>
              <w:t>
5. БҚ жаңа ортаға ауыстыру, БҚ пайдаланудан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63"/>
          <w:p>
            <w:pPr>
              <w:spacing w:after="20"/>
              <w:ind w:left="20"/>
              <w:jc w:val="both"/>
            </w:pPr>
            <w:r>
              <w:rPr>
                <w:rFonts w:ascii="Times New Roman"/>
                <w:b w:val="false"/>
                <w:i w:val="false"/>
                <w:color w:val="000000"/>
                <w:sz w:val="20"/>
              </w:rPr>
              <w:t>
Еңбек функциясы 1:</w:t>
            </w:r>
          </w:p>
          <w:bookmarkEnd w:id="563"/>
          <w:p>
            <w:pPr>
              <w:spacing w:after="20"/>
              <w:ind w:left="20"/>
              <w:jc w:val="both"/>
            </w:pPr>
            <w:r>
              <w:rPr>
                <w:rFonts w:ascii="Times New Roman"/>
                <w:b w:val="false"/>
                <w:i w:val="false"/>
                <w:color w:val="000000"/>
                <w:sz w:val="20"/>
              </w:rPr>
              <w:t>
БҚ қолдауға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64"/>
          <w:p>
            <w:pPr>
              <w:spacing w:after="20"/>
              <w:ind w:left="20"/>
              <w:jc w:val="both"/>
            </w:pPr>
            <w:r>
              <w:rPr>
                <w:rFonts w:ascii="Times New Roman"/>
                <w:b w:val="false"/>
                <w:i w:val="false"/>
                <w:color w:val="000000"/>
                <w:sz w:val="20"/>
              </w:rPr>
              <w:t>
Дағды 1:</w:t>
            </w:r>
          </w:p>
          <w:bookmarkEnd w:id="564"/>
          <w:p>
            <w:pPr>
              <w:spacing w:after="20"/>
              <w:ind w:left="20"/>
              <w:jc w:val="both"/>
            </w:pPr>
            <w:r>
              <w:rPr>
                <w:rFonts w:ascii="Times New Roman"/>
                <w:b w:val="false"/>
                <w:i w:val="false"/>
                <w:color w:val="000000"/>
                <w:sz w:val="20"/>
              </w:rPr>
              <w:t>
Бағдарламалық қамтамасыз етуді сүйемелдеу бойынша жұмыстарды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65"/>
          <w:p>
            <w:pPr>
              <w:spacing w:after="20"/>
              <w:ind w:left="20"/>
              <w:jc w:val="both"/>
            </w:pPr>
            <w:r>
              <w:rPr>
                <w:rFonts w:ascii="Times New Roman"/>
                <w:b w:val="false"/>
                <w:i w:val="false"/>
                <w:color w:val="000000"/>
                <w:sz w:val="20"/>
              </w:rPr>
              <w:t>
Машықтар:</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ететін функционалдылығын зерттеу.</w:t>
            </w:r>
          </w:p>
          <w:p>
            <w:pPr>
              <w:spacing w:after="20"/>
              <w:ind w:left="20"/>
              <w:jc w:val="both"/>
            </w:pPr>
            <w:r>
              <w:rPr>
                <w:rFonts w:ascii="Times New Roman"/>
                <w:b w:val="false"/>
                <w:i w:val="false"/>
                <w:color w:val="000000"/>
                <w:sz w:val="20"/>
              </w:rPr>
              <w:t>
2. БҚ қуаттаудың пән аясын және бизнес- үдерістерді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66"/>
          <w:p>
            <w:pPr>
              <w:spacing w:after="20"/>
              <w:ind w:left="20"/>
              <w:jc w:val="both"/>
            </w:pPr>
            <w:r>
              <w:rPr>
                <w:rFonts w:ascii="Times New Roman"/>
                <w:b w:val="false"/>
                <w:i w:val="false"/>
                <w:color w:val="000000"/>
                <w:sz w:val="20"/>
              </w:rPr>
              <w:t>
Білімдер:</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1. АЖ құрылғысы мен функционалдығы және олардың өзара әрекет ету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есептеу жүйелер мен желілер архитектурасының негізгі модельдерін.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өмірлік кезеңін және БҚ әзірлеу әдіснамасын.</w:t>
            </w:r>
          </w:p>
          <w:p>
            <w:pPr>
              <w:spacing w:after="20"/>
              <w:ind w:left="20"/>
              <w:jc w:val="both"/>
            </w:pPr>
            <w:r>
              <w:rPr>
                <w:rFonts w:ascii="Times New Roman"/>
                <w:b w:val="false"/>
                <w:i w:val="false"/>
                <w:color w:val="000000"/>
                <w:sz w:val="20"/>
              </w:rPr>
              <w:t>
4. БҚ құжаттаудың негізгі қағидаларын және тәртібін.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67"/>
          <w:p>
            <w:pPr>
              <w:spacing w:after="20"/>
              <w:ind w:left="20"/>
              <w:jc w:val="both"/>
            </w:pPr>
            <w:r>
              <w:rPr>
                <w:rFonts w:ascii="Times New Roman"/>
                <w:b w:val="false"/>
                <w:i w:val="false"/>
                <w:color w:val="000000"/>
                <w:sz w:val="20"/>
              </w:rPr>
              <w:t>
Еңбек функциясы 2:</w:t>
            </w:r>
          </w:p>
          <w:bookmarkEnd w:id="567"/>
          <w:p>
            <w:pPr>
              <w:spacing w:after="20"/>
              <w:ind w:left="20"/>
              <w:jc w:val="both"/>
            </w:pPr>
            <w:r>
              <w:rPr>
                <w:rFonts w:ascii="Times New Roman"/>
                <w:b w:val="false"/>
                <w:i w:val="false"/>
                <w:color w:val="000000"/>
                <w:sz w:val="20"/>
              </w:rPr>
              <w:t>
БҚ техникалық қуаттау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68"/>
          <w:p>
            <w:pPr>
              <w:spacing w:after="20"/>
              <w:ind w:left="20"/>
              <w:jc w:val="both"/>
            </w:pPr>
            <w:r>
              <w:rPr>
                <w:rFonts w:ascii="Times New Roman"/>
                <w:b w:val="false"/>
                <w:i w:val="false"/>
                <w:color w:val="000000"/>
                <w:sz w:val="20"/>
              </w:rPr>
              <w:t>
Дағды 1:</w:t>
            </w:r>
          </w:p>
          <w:bookmarkEnd w:id="568"/>
          <w:p>
            <w:pPr>
              <w:spacing w:after="20"/>
              <w:ind w:left="20"/>
              <w:jc w:val="both"/>
            </w:pPr>
            <w:r>
              <w:rPr>
                <w:rFonts w:ascii="Times New Roman"/>
                <w:b w:val="false"/>
                <w:i w:val="false"/>
                <w:color w:val="000000"/>
                <w:sz w:val="20"/>
              </w:rPr>
              <w:t>
Аппараттық-бағдарламалық кешен мен сүйемелденетін бағдарламалық қамтамасыз етудің жұмысындағы мәселелерді анықтау, болжау, талдау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69"/>
          <w:p>
            <w:pPr>
              <w:spacing w:after="20"/>
              <w:ind w:left="20"/>
              <w:jc w:val="both"/>
            </w:pPr>
            <w:r>
              <w:rPr>
                <w:rFonts w:ascii="Times New Roman"/>
                <w:b w:val="false"/>
                <w:i w:val="false"/>
                <w:color w:val="000000"/>
                <w:sz w:val="20"/>
              </w:rPr>
              <w:t>
Машықтар: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кешенді және оған ілеспе бағдарламалық қамтылымды орнатуды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аппараттық ресурстарын орнату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және қолданбалы бағдарламалық қамтылымды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ақпараттық қауіпсіздік саясатын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қамтылымды тестілеу және жүйелерді істен шыққаннан кейін қалпына келтіру жоспарын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жүйенің пайдаланушыларға (жүйе әкімшілеріне) қолжетімділігін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Аппараттық-бағдарламалық кешен мен оған ілеспе бағдарламалық қамтылымның резервтік көшірмесін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жүйенің аппараттық-бағдарламалық кешенін әкімшілендіру, жұмысын бақылау және талдау әдістемелері мен құралдарын таңдау</w:t>
            </w:r>
          </w:p>
          <w:p>
            <w:pPr>
              <w:spacing w:after="20"/>
              <w:ind w:left="20"/>
              <w:jc w:val="both"/>
            </w:pPr>
            <w:r>
              <w:rPr>
                <w:rFonts w:ascii="Times New Roman"/>
                <w:b w:val="false"/>
                <w:i w:val="false"/>
                <w:color w:val="000000"/>
                <w:sz w:val="20"/>
              </w:rPr>
              <w:t>
10. Атқарылған жұмыстардың нәтижелері бойынша есептік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70"/>
          <w:p>
            <w:pPr>
              <w:spacing w:after="20"/>
              <w:ind w:left="20"/>
              <w:jc w:val="both"/>
            </w:pPr>
            <w:r>
              <w:rPr>
                <w:rFonts w:ascii="Times New Roman"/>
                <w:b w:val="false"/>
                <w:i w:val="false"/>
                <w:color w:val="000000"/>
                <w:sz w:val="20"/>
              </w:rPr>
              <w:t>
Білімдер: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кешеннің құрамын.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әкімшілендіру мен ретке келтіру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жүйелік және қолданбалы БҚ, сондай-ақ қолдау ететін БҚ әкімшілендіру және баптаудың негізгі әдістерін және функционалдық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ДБ негіздерін, ДБ сұрату тілінің негізгі білімін.</w:t>
            </w:r>
          </w:p>
          <w:p>
            <w:pPr>
              <w:spacing w:after="20"/>
              <w:ind w:left="20"/>
              <w:jc w:val="both"/>
            </w:pPr>
            <w:r>
              <w:rPr>
                <w:rFonts w:ascii="Times New Roman"/>
                <w:b w:val="false"/>
                <w:i w:val="false"/>
                <w:color w:val="000000"/>
                <w:sz w:val="20"/>
              </w:rPr>
              <w:t>
5. АҚ қағидаларын.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71"/>
          <w:p>
            <w:pPr>
              <w:spacing w:after="20"/>
              <w:ind w:left="20"/>
              <w:jc w:val="both"/>
            </w:pPr>
            <w:r>
              <w:rPr>
                <w:rFonts w:ascii="Times New Roman"/>
                <w:b w:val="false"/>
                <w:i w:val="false"/>
                <w:color w:val="000000"/>
                <w:sz w:val="20"/>
              </w:rPr>
              <w:t>
Еңбек функциясы 3:</w:t>
            </w:r>
          </w:p>
          <w:bookmarkEnd w:id="571"/>
          <w:p>
            <w:pPr>
              <w:spacing w:after="20"/>
              <w:ind w:left="20"/>
              <w:jc w:val="both"/>
            </w:pPr>
            <w:r>
              <w:rPr>
                <w:rFonts w:ascii="Times New Roman"/>
                <w:b w:val="false"/>
                <w:i w:val="false"/>
                <w:color w:val="000000"/>
                <w:sz w:val="20"/>
              </w:rPr>
              <w:t>
БҚ пайдаланушыларын қуаттау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72"/>
          <w:p>
            <w:pPr>
              <w:spacing w:after="20"/>
              <w:ind w:left="20"/>
              <w:jc w:val="both"/>
            </w:pPr>
            <w:r>
              <w:rPr>
                <w:rFonts w:ascii="Times New Roman"/>
                <w:b w:val="false"/>
                <w:i w:val="false"/>
                <w:color w:val="000000"/>
                <w:sz w:val="20"/>
              </w:rPr>
              <w:t>
Дағды 1:</w:t>
            </w:r>
          </w:p>
          <w:bookmarkEnd w:id="572"/>
          <w:p>
            <w:pPr>
              <w:spacing w:after="20"/>
              <w:ind w:left="20"/>
              <w:jc w:val="both"/>
            </w:pPr>
            <w:r>
              <w:rPr>
                <w:rFonts w:ascii="Times New Roman"/>
                <w:b w:val="false"/>
                <w:i w:val="false"/>
                <w:color w:val="000000"/>
                <w:sz w:val="20"/>
              </w:rPr>
              <w:t>
Бағдарламалық қамтамасыз етуді сүйемелдеу қызметтерінің сапасын жақсарту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73"/>
          <w:p>
            <w:pPr>
              <w:spacing w:after="20"/>
              <w:ind w:left="20"/>
              <w:jc w:val="both"/>
            </w:pPr>
            <w:r>
              <w:rPr>
                <w:rFonts w:ascii="Times New Roman"/>
                <w:b w:val="false"/>
                <w:i w:val="false"/>
                <w:color w:val="000000"/>
                <w:sz w:val="20"/>
              </w:rPr>
              <w:t>
Машықтар: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БҚ пайдаланушыларының өтініштерін жинау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пайдаланушыларының әдеттегі мәселелері бойынша білім негіздерін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пайдалану мәселелері бойынша ақпараттық материалдар мен құжаттамаларды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пайдаланушыларын оқытудан өткізу үшін ақпараттық материалдар мен техникалық құралдар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пайдаланушыларын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БҚ пайдаланушыларының сұраулары есептерінің автоматтандырылған жүйесінің құралдарымен жұмыс істей білуі.</w:t>
            </w:r>
          </w:p>
          <w:p>
            <w:pPr>
              <w:spacing w:after="20"/>
              <w:ind w:left="20"/>
              <w:jc w:val="both"/>
            </w:pPr>
            <w:r>
              <w:rPr>
                <w:rFonts w:ascii="Times New Roman"/>
                <w:b w:val="false"/>
                <w:i w:val="false"/>
                <w:color w:val="000000"/>
                <w:sz w:val="20"/>
              </w:rPr>
              <w:t>
7. БҚ пайдаланушыларынан түскен сұраулармен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74"/>
          <w:p>
            <w:pPr>
              <w:spacing w:after="20"/>
              <w:ind w:left="20"/>
              <w:jc w:val="both"/>
            </w:pPr>
            <w:r>
              <w:rPr>
                <w:rFonts w:ascii="Times New Roman"/>
                <w:b w:val="false"/>
                <w:i w:val="false"/>
                <w:color w:val="000000"/>
                <w:sz w:val="20"/>
              </w:rPr>
              <w:t>
Білімдер: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БҚ қойылатын функционалдық талаптарды, БҚ функционалдығын, БҚ қолдау ететін пән аясын және бизнес-үдерістерін.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пайдаланущыларының өтініштерін есепке алуды ұйымдастырудың құралдары мен әдістерін.</w:t>
            </w:r>
          </w:p>
          <w:p>
            <w:pPr>
              <w:spacing w:after="20"/>
              <w:ind w:left="20"/>
              <w:jc w:val="both"/>
            </w:pPr>
            <w:r>
              <w:rPr>
                <w:rFonts w:ascii="Times New Roman"/>
                <w:b w:val="false"/>
                <w:i w:val="false"/>
                <w:color w:val="000000"/>
                <w:sz w:val="20"/>
              </w:rPr>
              <w:t>
3. Техникалық құжаттаманы әзірлеу және ресімдеу стандарттарын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75"/>
          <w:p>
            <w:pPr>
              <w:spacing w:after="20"/>
              <w:ind w:left="20"/>
              <w:jc w:val="both"/>
            </w:pPr>
            <w:r>
              <w:rPr>
                <w:rFonts w:ascii="Times New Roman"/>
                <w:b w:val="false"/>
                <w:i w:val="false"/>
                <w:color w:val="000000"/>
                <w:sz w:val="20"/>
              </w:rPr>
              <w:t>
Еңбек функциясы 4:</w:t>
            </w:r>
          </w:p>
          <w:bookmarkEnd w:id="575"/>
          <w:p>
            <w:pPr>
              <w:spacing w:after="20"/>
              <w:ind w:left="20"/>
              <w:jc w:val="both"/>
            </w:pPr>
            <w:r>
              <w:rPr>
                <w:rFonts w:ascii="Times New Roman"/>
                <w:b w:val="false"/>
                <w:i w:val="false"/>
                <w:color w:val="000000"/>
                <w:sz w:val="20"/>
              </w:rPr>
              <w:t>
БҚ проблемаларын және өзгерулерін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76"/>
          <w:p>
            <w:pPr>
              <w:spacing w:after="20"/>
              <w:ind w:left="20"/>
              <w:jc w:val="both"/>
            </w:pPr>
            <w:r>
              <w:rPr>
                <w:rFonts w:ascii="Times New Roman"/>
                <w:b w:val="false"/>
                <w:i w:val="false"/>
                <w:color w:val="000000"/>
                <w:sz w:val="20"/>
              </w:rPr>
              <w:t>
Дағды 1:</w:t>
            </w:r>
          </w:p>
          <w:bookmarkEnd w:id="576"/>
          <w:p>
            <w:pPr>
              <w:spacing w:after="20"/>
              <w:ind w:left="20"/>
              <w:jc w:val="both"/>
            </w:pPr>
            <w:r>
              <w:rPr>
                <w:rFonts w:ascii="Times New Roman"/>
                <w:b w:val="false"/>
                <w:i w:val="false"/>
                <w:color w:val="000000"/>
                <w:sz w:val="20"/>
              </w:rPr>
              <w:t>
Сүйемелденетін бағдарламалық қамтамасыз етуге енгізілетін өзгерістерді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77"/>
          <w:p>
            <w:pPr>
              <w:spacing w:after="20"/>
              <w:ind w:left="20"/>
              <w:jc w:val="both"/>
            </w:pPr>
            <w:r>
              <w:rPr>
                <w:rFonts w:ascii="Times New Roman"/>
                <w:b w:val="false"/>
                <w:i w:val="false"/>
                <w:color w:val="000000"/>
                <w:sz w:val="20"/>
              </w:rPr>
              <w:t>
Машықтар: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қамтылымдағы ақауларды қайта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қамтылымдағы ақаулардың пайда болу себептерін анықтау</w:t>
            </w:r>
          </w:p>
          <w:p>
            <w:pPr>
              <w:spacing w:after="20"/>
              <w:ind w:left="20"/>
              <w:jc w:val="both"/>
            </w:pPr>
            <w:r>
              <w:rPr>
                <w:rFonts w:ascii="Times New Roman"/>
                <w:b w:val="false"/>
                <w:i w:val="false"/>
                <w:color w:val="000000"/>
                <w:sz w:val="20"/>
              </w:rPr>
              <w:t>
3. Ілеспе бағдарламалық қамтылымның жұмысында туындайтын ақауларды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78"/>
          <w:p>
            <w:pPr>
              <w:spacing w:after="20"/>
              <w:ind w:left="20"/>
              <w:jc w:val="both"/>
            </w:pPr>
            <w:r>
              <w:rPr>
                <w:rFonts w:ascii="Times New Roman"/>
                <w:b w:val="false"/>
                <w:i w:val="false"/>
                <w:color w:val="000000"/>
                <w:sz w:val="20"/>
              </w:rPr>
              <w:t>
Білімдер: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қамтылымға қойылатын талаптар, оның функционалдығы, пәндік аймақ және бағдарламалық қамтылым қолдайтын бизнес-процестер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аппараттық-бағдарламалық кешенінің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Ілеспе бағдарламалық қамтылымды әкімшілендіру, жұмысын мониторингілеу, баптау және жаңарту әдістері</w:t>
            </w:r>
          </w:p>
          <w:p>
            <w:pPr>
              <w:spacing w:after="20"/>
              <w:ind w:left="20"/>
              <w:jc w:val="both"/>
            </w:pPr>
            <w:r>
              <w:rPr>
                <w:rFonts w:ascii="Times New Roman"/>
                <w:b w:val="false"/>
                <w:i w:val="false"/>
                <w:color w:val="000000"/>
                <w:sz w:val="20"/>
              </w:rPr>
              <w:t>
4. Ақпараттық қауіпсіздік әдістері мен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579"/>
          <w:p>
            <w:pPr>
              <w:spacing w:after="20"/>
              <w:ind w:left="20"/>
              <w:jc w:val="both"/>
            </w:pPr>
            <w:r>
              <w:rPr>
                <w:rFonts w:ascii="Times New Roman"/>
                <w:b w:val="false"/>
                <w:i w:val="false"/>
                <w:color w:val="000000"/>
                <w:sz w:val="20"/>
              </w:rPr>
              <w:t>
Еңбек функциясы 5:</w:t>
            </w:r>
          </w:p>
          <w:bookmarkEnd w:id="579"/>
          <w:p>
            <w:pPr>
              <w:spacing w:after="20"/>
              <w:ind w:left="20"/>
              <w:jc w:val="both"/>
            </w:pPr>
            <w:r>
              <w:rPr>
                <w:rFonts w:ascii="Times New Roman"/>
                <w:b w:val="false"/>
                <w:i w:val="false"/>
                <w:color w:val="000000"/>
                <w:sz w:val="20"/>
              </w:rPr>
              <w:t>
БҚ жаңа ортаға ауыстыру, БҚ пайдаланудан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80"/>
          <w:p>
            <w:pPr>
              <w:spacing w:after="20"/>
              <w:ind w:left="20"/>
              <w:jc w:val="both"/>
            </w:pPr>
            <w:r>
              <w:rPr>
                <w:rFonts w:ascii="Times New Roman"/>
                <w:b w:val="false"/>
                <w:i w:val="false"/>
                <w:color w:val="000000"/>
                <w:sz w:val="20"/>
              </w:rPr>
              <w:t>
Дағды 1:</w:t>
            </w:r>
          </w:p>
          <w:bookmarkEnd w:id="580"/>
          <w:p>
            <w:pPr>
              <w:spacing w:after="20"/>
              <w:ind w:left="20"/>
              <w:jc w:val="both"/>
            </w:pPr>
            <w:r>
              <w:rPr>
                <w:rFonts w:ascii="Times New Roman"/>
                <w:b w:val="false"/>
                <w:i w:val="false"/>
                <w:color w:val="000000"/>
                <w:sz w:val="20"/>
              </w:rPr>
              <w:t>
Бағдарламалық қамтамасыз етуді жаңа ортаға көшіру, бағдарламалық қамтамасыз етуді пайдаланудан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81"/>
          <w:p>
            <w:pPr>
              <w:spacing w:after="20"/>
              <w:ind w:left="20"/>
              <w:jc w:val="both"/>
            </w:pPr>
            <w:r>
              <w:rPr>
                <w:rFonts w:ascii="Times New Roman"/>
                <w:b w:val="false"/>
                <w:i w:val="false"/>
                <w:color w:val="000000"/>
                <w:sz w:val="20"/>
              </w:rPr>
              <w:t>
Машықтар: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БҚі жаңа ортаға ауыстыруды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мұрағаттау.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қолдау ететін, аппараттық қамтамасыз етуді, жүйелік және қолданбалы БҚ орнату және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ортаға ауыстырғаннан кейінгі БҚ жұмыс қабілетін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пайдаланудан шығаруға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БҚ пайдаланудан шығару жоспарына сәйкес, БҚ пайдаланудан шығару.</w:t>
            </w:r>
          </w:p>
          <w:p>
            <w:pPr>
              <w:spacing w:after="20"/>
              <w:ind w:left="20"/>
              <w:jc w:val="both"/>
            </w:pPr>
            <w:r>
              <w:rPr>
                <w:rFonts w:ascii="Times New Roman"/>
                <w:b w:val="false"/>
                <w:i w:val="false"/>
                <w:color w:val="000000"/>
                <w:sz w:val="20"/>
              </w:rPr>
              <w:t>
7. Ақпараттық қауіпсіздік стандарттарын және еңбекті қорғау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82"/>
          <w:p>
            <w:pPr>
              <w:spacing w:after="20"/>
              <w:ind w:left="20"/>
              <w:jc w:val="both"/>
            </w:pPr>
            <w:r>
              <w:rPr>
                <w:rFonts w:ascii="Times New Roman"/>
                <w:b w:val="false"/>
                <w:i w:val="false"/>
                <w:color w:val="000000"/>
                <w:sz w:val="20"/>
              </w:rPr>
              <w:t>
Білімдер: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әкімшілендіру және жұмысын мониторингілеу,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қорын әкімшілендіру және баптау әдістері мен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мамандандырылған бағдарламалық қамтылымды әкімшілендіру және баптау әдістері мен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қорының резервтік көшірмесін жасау және қалпына келтіру әдістері мен құралдары</w:t>
            </w:r>
          </w:p>
          <w:p>
            <w:pPr>
              <w:spacing w:after="20"/>
              <w:ind w:left="20"/>
              <w:jc w:val="both"/>
            </w:pPr>
            <w:r>
              <w:rPr>
                <w:rFonts w:ascii="Times New Roman"/>
                <w:b w:val="false"/>
                <w:i w:val="false"/>
                <w:color w:val="000000"/>
                <w:sz w:val="20"/>
              </w:rPr>
              <w:t>
6. Ілеспе бағдарламалық қамтылымды әкімшілендіру, жұмысын мониторингілеу, баптау және жаңарту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83"/>
          <w:p>
            <w:pPr>
              <w:spacing w:after="20"/>
              <w:ind w:left="20"/>
              <w:jc w:val="both"/>
            </w:pPr>
            <w:r>
              <w:rPr>
                <w:rFonts w:ascii="Times New Roman"/>
                <w:b w:val="false"/>
                <w:i w:val="false"/>
                <w:color w:val="000000"/>
                <w:sz w:val="20"/>
              </w:rPr>
              <w:t>
Жауапкершілік</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орамдылығы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Жылдам үйрену қабілеті</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сүйемелдеу маманы.</w:t>
            </w:r>
          </w:p>
        </w:tc>
      </w:tr>
    </w:tbl>
    <w:bookmarkStart w:name="z1155" w:id="584"/>
    <w:p>
      <w:pPr>
        <w:spacing w:after="0"/>
        <w:ind w:left="0"/>
        <w:jc w:val="left"/>
      </w:pPr>
      <w:r>
        <w:rPr>
          <w:rFonts w:ascii="Times New Roman"/>
          <w:b/>
          <w:i w:val="false"/>
          <w:color w:val="000000"/>
        </w:rPr>
        <w:t xml:space="preserve"> 4-тарау. Кәсіптік стандарттың техникалық деректері</w:t>
      </w:r>
    </w:p>
    <w:bookmarkEnd w:id="584"/>
    <w:bookmarkStart w:name="z1156" w:id="585"/>
    <w:p>
      <w:pPr>
        <w:spacing w:after="0"/>
        <w:ind w:left="0"/>
        <w:jc w:val="both"/>
      </w:pPr>
      <w:r>
        <w:rPr>
          <w:rFonts w:ascii="Times New Roman"/>
          <w:b w:val="false"/>
          <w:i w:val="false"/>
          <w:color w:val="000000"/>
          <w:sz w:val="28"/>
        </w:rPr>
        <w:t>
      11. Мемлекеттік органның атауы:</w:t>
      </w:r>
    </w:p>
    <w:bookmarkEnd w:id="585"/>
    <w:bookmarkStart w:name="z1157" w:id="58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586"/>
    <w:bookmarkStart w:name="z1158" w:id="587"/>
    <w:p>
      <w:pPr>
        <w:spacing w:after="0"/>
        <w:ind w:left="0"/>
        <w:jc w:val="both"/>
      </w:pPr>
      <w:r>
        <w:rPr>
          <w:rFonts w:ascii="Times New Roman"/>
          <w:b w:val="false"/>
          <w:i w:val="false"/>
          <w:color w:val="000000"/>
          <w:sz w:val="28"/>
        </w:rPr>
        <w:t>
      12. Әзірлеуге қатысатын ұйымдар (кәсіпорындар):</w:t>
      </w:r>
    </w:p>
    <w:bookmarkEnd w:id="587"/>
    <w:bookmarkStart w:name="z1159" w:id="588"/>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588"/>
    <w:bookmarkStart w:name="z1160" w:id="589"/>
    <w:p>
      <w:pPr>
        <w:spacing w:after="0"/>
        <w:ind w:left="0"/>
        <w:jc w:val="both"/>
      </w:pPr>
      <w:r>
        <w:rPr>
          <w:rFonts w:ascii="Times New Roman"/>
          <w:b w:val="false"/>
          <w:i w:val="false"/>
          <w:color w:val="000000"/>
          <w:sz w:val="28"/>
        </w:rPr>
        <w:t>
      Жоба жетекшісі:</w:t>
      </w:r>
    </w:p>
    <w:bookmarkEnd w:id="589"/>
    <w:bookmarkStart w:name="z1161" w:id="590"/>
    <w:p>
      <w:pPr>
        <w:spacing w:after="0"/>
        <w:ind w:left="0"/>
        <w:jc w:val="both"/>
      </w:pPr>
      <w:r>
        <w:rPr>
          <w:rFonts w:ascii="Times New Roman"/>
          <w:b w:val="false"/>
          <w:i w:val="false"/>
          <w:color w:val="000000"/>
          <w:sz w:val="28"/>
        </w:rPr>
        <w:t>
      Байгазина А.</w:t>
      </w:r>
    </w:p>
    <w:bookmarkEnd w:id="590"/>
    <w:bookmarkStart w:name="z1162" w:id="591"/>
    <w:p>
      <w:pPr>
        <w:spacing w:after="0"/>
        <w:ind w:left="0"/>
        <w:jc w:val="both"/>
      </w:pPr>
      <w:r>
        <w:rPr>
          <w:rFonts w:ascii="Times New Roman"/>
          <w:b w:val="false"/>
          <w:i w:val="false"/>
          <w:color w:val="000000"/>
          <w:sz w:val="28"/>
        </w:rPr>
        <w:t>
      E-mail: a.baigazina@mdai.gov.kz</w:t>
      </w:r>
    </w:p>
    <w:bookmarkEnd w:id="591"/>
    <w:bookmarkStart w:name="z1163" w:id="592"/>
    <w:p>
      <w:pPr>
        <w:spacing w:after="0"/>
        <w:ind w:left="0"/>
        <w:jc w:val="both"/>
      </w:pPr>
      <w:r>
        <w:rPr>
          <w:rFonts w:ascii="Times New Roman"/>
          <w:b w:val="false"/>
          <w:i w:val="false"/>
          <w:color w:val="000000"/>
          <w:sz w:val="28"/>
        </w:rPr>
        <w:t>
      Телефон нөмірі: +7 (717) 264 94 55</w:t>
      </w:r>
    </w:p>
    <w:bookmarkEnd w:id="592"/>
    <w:bookmarkStart w:name="z1164" w:id="593"/>
    <w:p>
      <w:pPr>
        <w:spacing w:after="0"/>
        <w:ind w:left="0"/>
        <w:jc w:val="both"/>
      </w:pPr>
      <w:r>
        <w:rPr>
          <w:rFonts w:ascii="Times New Roman"/>
          <w:b w:val="false"/>
          <w:i w:val="false"/>
          <w:color w:val="000000"/>
          <w:sz w:val="28"/>
        </w:rPr>
        <w:t>
      Орындаушылар:</w:t>
      </w:r>
    </w:p>
    <w:bookmarkEnd w:id="593"/>
    <w:bookmarkStart w:name="z1165" w:id="594"/>
    <w:p>
      <w:pPr>
        <w:spacing w:after="0"/>
        <w:ind w:left="0"/>
        <w:jc w:val="both"/>
      </w:pPr>
      <w:r>
        <w:rPr>
          <w:rFonts w:ascii="Times New Roman"/>
          <w:b w:val="false"/>
          <w:i w:val="false"/>
          <w:color w:val="000000"/>
          <w:sz w:val="28"/>
        </w:rPr>
        <w:t>
      Байгазина А., +7 (717) 264 94 55, a.baigazina@mdai.gov.kz.</w:t>
      </w:r>
    </w:p>
    <w:bookmarkEnd w:id="594"/>
    <w:bookmarkStart w:name="z1166" w:id="595"/>
    <w:p>
      <w:pPr>
        <w:spacing w:after="0"/>
        <w:ind w:left="0"/>
        <w:jc w:val="both"/>
      </w:pPr>
      <w:r>
        <w:rPr>
          <w:rFonts w:ascii="Times New Roman"/>
          <w:b w:val="false"/>
          <w:i w:val="false"/>
          <w:color w:val="000000"/>
          <w:sz w:val="28"/>
        </w:rPr>
        <w:t>
      13. Кәсіптік біліктілік жөніндегі салалық кеңес: 25.08.2025 г.</w:t>
      </w:r>
    </w:p>
    <w:bookmarkEnd w:id="595"/>
    <w:bookmarkStart w:name="z1167" w:id="596"/>
    <w:p>
      <w:pPr>
        <w:spacing w:after="0"/>
        <w:ind w:left="0"/>
        <w:jc w:val="both"/>
      </w:pPr>
      <w:r>
        <w:rPr>
          <w:rFonts w:ascii="Times New Roman"/>
          <w:b w:val="false"/>
          <w:i w:val="false"/>
          <w:color w:val="000000"/>
          <w:sz w:val="28"/>
        </w:rPr>
        <w:t>
      14. Кәсіптік біліктілік жөніндегі ұлттық орган: 13.09.2025 г.</w:t>
      </w:r>
    </w:p>
    <w:bookmarkEnd w:id="596"/>
    <w:bookmarkStart w:name="z1168" w:id="597"/>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597"/>
    <w:bookmarkStart w:name="z1169" w:id="598"/>
    <w:p>
      <w:pPr>
        <w:spacing w:after="0"/>
        <w:ind w:left="0"/>
        <w:jc w:val="both"/>
      </w:pPr>
      <w:r>
        <w:rPr>
          <w:rFonts w:ascii="Times New Roman"/>
          <w:b w:val="false"/>
          <w:i w:val="false"/>
          <w:color w:val="000000"/>
          <w:sz w:val="28"/>
        </w:rPr>
        <w:t>
      16. Нұсқа нөмірі және шығарылған жылы: Нұсқа 3, 2025 г.</w:t>
      </w:r>
    </w:p>
    <w:bookmarkEnd w:id="598"/>
    <w:bookmarkStart w:name="z1170" w:id="599"/>
    <w:p>
      <w:pPr>
        <w:spacing w:after="0"/>
        <w:ind w:left="0"/>
        <w:jc w:val="both"/>
      </w:pPr>
      <w:r>
        <w:rPr>
          <w:rFonts w:ascii="Times New Roman"/>
          <w:b w:val="false"/>
          <w:i w:val="false"/>
          <w:color w:val="000000"/>
          <w:sz w:val="28"/>
        </w:rPr>
        <w:t>
      17. Болжамды қайта қарау күні: 30.12.2028 г.</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13-қосымша</w:t>
            </w:r>
          </w:p>
        </w:tc>
      </w:tr>
    </w:tbl>
    <w:bookmarkStart w:name="z1172" w:id="600"/>
    <w:p>
      <w:pPr>
        <w:spacing w:after="0"/>
        <w:ind w:left="0"/>
        <w:jc w:val="left"/>
      </w:pPr>
      <w:r>
        <w:rPr>
          <w:rFonts w:ascii="Times New Roman"/>
          <w:b/>
          <w:i w:val="false"/>
          <w:color w:val="000000"/>
        </w:rPr>
        <w:t xml:space="preserve"> Кәсіптік стандарт  "Спорттық бағдарламалау жаттықтырушысы"</w:t>
      </w:r>
    </w:p>
    <w:bookmarkEnd w:id="600"/>
    <w:bookmarkStart w:name="z1173" w:id="601"/>
    <w:p>
      <w:pPr>
        <w:spacing w:after="0"/>
        <w:ind w:left="0"/>
        <w:jc w:val="left"/>
      </w:pPr>
      <w:r>
        <w:rPr>
          <w:rFonts w:ascii="Times New Roman"/>
          <w:b/>
          <w:i w:val="false"/>
          <w:color w:val="000000"/>
        </w:rPr>
        <w:t xml:space="preserve"> 1-тарау. Жалпы ережелер</w:t>
      </w:r>
    </w:p>
    <w:bookmarkEnd w:id="601"/>
    <w:bookmarkStart w:name="z1174" w:id="602"/>
    <w:p>
      <w:pPr>
        <w:spacing w:after="0"/>
        <w:ind w:left="0"/>
        <w:jc w:val="both"/>
      </w:pPr>
      <w:r>
        <w:rPr>
          <w:rFonts w:ascii="Times New Roman"/>
          <w:b w:val="false"/>
          <w:i w:val="false"/>
          <w:color w:val="000000"/>
          <w:sz w:val="28"/>
        </w:rPr>
        <w:t>
      1. 1. Кәсіптік стандарттың қолдану аясы: "Спорттық бағдарламалау жаттықтырушысы" кәсіптік стандарты Қазақстан Республикасының "Кәсіби біліктіліктер туралы" Заңының 5-бабына сәйкес әзірленген және ол білім беру бағдарламаларын, соның ішінде персоналды оқытуды қалыптастыруға, қызметкерлер мен білім беру ұйымдарының түлектерінің кәсіби біліктілігін тануға, сондай-ақ спорттық бағдарламалау бойынша жарыстарды жоспарлау мен ұйымдастыру, тапсырмаларды әзірлеу және жарысқа қатысушыларды даярлау міндеттерін шешуге қойылатын талаптарды белгілейді.</w:t>
      </w:r>
    </w:p>
    <w:bookmarkEnd w:id="602"/>
    <w:bookmarkStart w:name="z1175" w:id="603"/>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603"/>
    <w:bookmarkStart w:name="z1176" w:id="604"/>
    <w:p>
      <w:pPr>
        <w:spacing w:after="0"/>
        <w:ind w:left="0"/>
        <w:jc w:val="both"/>
      </w:pPr>
      <w:r>
        <w:rPr>
          <w:rFonts w:ascii="Times New Roman"/>
          <w:b w:val="false"/>
          <w:i w:val="false"/>
          <w:color w:val="000000"/>
          <w:sz w:val="28"/>
        </w:rPr>
        <w:t>
      1) Контест – Уақытқа бағдарланған, қатысушылар бағдарламалау тапсырмаларын орындайтын жарыс.</w:t>
      </w:r>
    </w:p>
    <w:bookmarkEnd w:id="604"/>
    <w:bookmarkStart w:name="z1177" w:id="605"/>
    <w:p>
      <w:pPr>
        <w:spacing w:after="0"/>
        <w:ind w:left="0"/>
        <w:jc w:val="both"/>
      </w:pPr>
      <w:r>
        <w:rPr>
          <w:rFonts w:ascii="Times New Roman"/>
          <w:b w:val="false"/>
          <w:i w:val="false"/>
          <w:color w:val="000000"/>
          <w:sz w:val="28"/>
        </w:rPr>
        <w:t xml:space="preserve">
      2) Алгоритмдер мен деректер құрылымдары – деректерді тиімді шешу үшін оларды өңдеу, сақтау және ұйымдастыру тәсілдерін сипаттайтын информатиканың іргелі тұжырымдамалары. </w:t>
      </w:r>
    </w:p>
    <w:bookmarkEnd w:id="605"/>
    <w:bookmarkStart w:name="z1178" w:id="606"/>
    <w:p>
      <w:pPr>
        <w:spacing w:after="0"/>
        <w:ind w:left="0"/>
        <w:jc w:val="both"/>
      </w:pPr>
      <w:r>
        <w:rPr>
          <w:rFonts w:ascii="Times New Roman"/>
          <w:b w:val="false"/>
          <w:i w:val="false"/>
          <w:color w:val="000000"/>
          <w:sz w:val="28"/>
        </w:rPr>
        <w:t xml:space="preserve">
      3) Визуализация – алгоритмді немесе деректерді қабылдауды және талдауды жеңілдету үшін оларды графикалық түрде көрсету процесі. </w:t>
      </w:r>
    </w:p>
    <w:bookmarkEnd w:id="606"/>
    <w:bookmarkStart w:name="z1179" w:id="607"/>
    <w:p>
      <w:pPr>
        <w:spacing w:after="0"/>
        <w:ind w:left="0"/>
        <w:jc w:val="both"/>
      </w:pPr>
      <w:r>
        <w:rPr>
          <w:rFonts w:ascii="Times New Roman"/>
          <w:b w:val="false"/>
          <w:i w:val="false"/>
          <w:color w:val="000000"/>
          <w:sz w:val="28"/>
        </w:rPr>
        <w:t xml:space="preserve">
      4) Онлайн сервистер – интернет арқылы пайдаланушыларға әртүрлі функциялар мен ақпараттық материалдарға қол жеткізуді қамтамасыз ететін цифрлық платформалар. </w:t>
      </w:r>
    </w:p>
    <w:bookmarkEnd w:id="607"/>
    <w:bookmarkStart w:name="z1180" w:id="608"/>
    <w:p>
      <w:pPr>
        <w:spacing w:after="0"/>
        <w:ind w:left="0"/>
        <w:jc w:val="both"/>
      </w:pPr>
      <w:r>
        <w:rPr>
          <w:rFonts w:ascii="Times New Roman"/>
          <w:b w:val="false"/>
          <w:i w:val="false"/>
          <w:color w:val="000000"/>
          <w:sz w:val="28"/>
        </w:rPr>
        <w:t xml:space="preserve">
      5) Нотациялар – алгоритмдер мен деректер құрылымдарын жеңілдетілген әрі түсінікті түрде жазу және көрсету үшін қолданылатын формалданған белгілеу жүйелері. </w:t>
      </w:r>
    </w:p>
    <w:bookmarkEnd w:id="608"/>
    <w:bookmarkStart w:name="z1181" w:id="609"/>
    <w:p>
      <w:pPr>
        <w:spacing w:after="0"/>
        <w:ind w:left="0"/>
        <w:jc w:val="both"/>
      </w:pPr>
      <w:r>
        <w:rPr>
          <w:rFonts w:ascii="Times New Roman"/>
          <w:b w:val="false"/>
          <w:i w:val="false"/>
          <w:color w:val="000000"/>
          <w:sz w:val="28"/>
        </w:rPr>
        <w:t xml:space="preserve">
      6) Теориялық құрылымдар – логикалық теория аясында құбылыстарды түсіндіру, талдау немесе болжау үшін жасалған абстрактілі үлгілер немесе ұғымдар. </w:t>
      </w:r>
    </w:p>
    <w:bookmarkEnd w:id="609"/>
    <w:bookmarkStart w:name="z1182" w:id="610"/>
    <w:p>
      <w:pPr>
        <w:spacing w:after="0"/>
        <w:ind w:left="0"/>
        <w:jc w:val="both"/>
      </w:pPr>
      <w:r>
        <w:rPr>
          <w:rFonts w:ascii="Times New Roman"/>
          <w:b w:val="false"/>
          <w:i w:val="false"/>
          <w:color w:val="000000"/>
          <w:sz w:val="28"/>
        </w:rPr>
        <w:t xml:space="preserve">
      7) Бәсекелестік платформа – пайдаланушылар спорттық бағдарламалау жарыстарына қатыса алатын онлайн орта. </w:t>
      </w:r>
    </w:p>
    <w:bookmarkEnd w:id="610"/>
    <w:bookmarkStart w:name="z1183" w:id="611"/>
    <w:p>
      <w:pPr>
        <w:spacing w:after="0"/>
        <w:ind w:left="0"/>
        <w:jc w:val="both"/>
      </w:pPr>
      <w:r>
        <w:rPr>
          <w:rFonts w:ascii="Times New Roman"/>
          <w:b w:val="false"/>
          <w:i w:val="false"/>
          <w:color w:val="000000"/>
          <w:sz w:val="28"/>
        </w:rPr>
        <w:t xml:space="preserve">
      8) Тестілеу – контест барысында балл беру мақсатында бағдарламаның (қатысушының шешімінің) параметрлерін және дұрыстығын тексеру мен бағалау процесі. </w:t>
      </w:r>
    </w:p>
    <w:bookmarkEnd w:id="611"/>
    <w:bookmarkStart w:name="z1184" w:id="612"/>
    <w:p>
      <w:pPr>
        <w:spacing w:after="0"/>
        <w:ind w:left="0"/>
        <w:jc w:val="both"/>
      </w:pPr>
      <w:r>
        <w:rPr>
          <w:rFonts w:ascii="Times New Roman"/>
          <w:b w:val="false"/>
          <w:i w:val="false"/>
          <w:color w:val="000000"/>
          <w:sz w:val="28"/>
        </w:rPr>
        <w:t xml:space="preserve">
      9) Бағдарламалық код – бағдарламалық құрылғының жұмысын басқаратын, бағдарламалау тілінде жазылған нұсқаулар жиынтығы. </w:t>
      </w:r>
    </w:p>
    <w:bookmarkEnd w:id="612"/>
    <w:bookmarkStart w:name="z1185" w:id="613"/>
    <w:p>
      <w:pPr>
        <w:spacing w:after="0"/>
        <w:ind w:left="0"/>
        <w:jc w:val="both"/>
      </w:pPr>
      <w:r>
        <w:rPr>
          <w:rFonts w:ascii="Times New Roman"/>
          <w:b w:val="false"/>
          <w:i w:val="false"/>
          <w:color w:val="000000"/>
          <w:sz w:val="28"/>
        </w:rPr>
        <w:t>
      10) Бағдарлама жасау ортасы – кодты жазуға, өңдеуге, қателерін түзетуге және іске қосуға арналған құралдармен қамтамасыз ететін бағдарламалық қамтамасыз ету.</w:t>
      </w:r>
    </w:p>
    <w:bookmarkEnd w:id="613"/>
    <w:bookmarkStart w:name="z1186" w:id="614"/>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614"/>
    <w:bookmarkStart w:name="z1187" w:id="615"/>
    <w:p>
      <w:pPr>
        <w:spacing w:after="0"/>
        <w:ind w:left="0"/>
        <w:jc w:val="both"/>
      </w:pPr>
      <w:r>
        <w:rPr>
          <w:rFonts w:ascii="Times New Roman"/>
          <w:b w:val="false"/>
          <w:i w:val="false"/>
          <w:color w:val="000000"/>
          <w:sz w:val="28"/>
        </w:rPr>
        <w:t>
      1) ҰБШ – ұлттық біліктілік шеңбері;</w:t>
      </w:r>
    </w:p>
    <w:bookmarkEnd w:id="615"/>
    <w:bookmarkStart w:name="z1188" w:id="616"/>
    <w:p>
      <w:pPr>
        <w:spacing w:after="0"/>
        <w:ind w:left="0"/>
        <w:jc w:val="both"/>
      </w:pPr>
      <w:r>
        <w:rPr>
          <w:rFonts w:ascii="Times New Roman"/>
          <w:b w:val="false"/>
          <w:i w:val="false"/>
          <w:color w:val="000000"/>
          <w:sz w:val="28"/>
        </w:rPr>
        <w:t>
      2) ЖЭҚТЖ – Жалпы экономикалық қызмет түрлерінің жіктеуіші;</w:t>
      </w:r>
    </w:p>
    <w:bookmarkEnd w:id="616"/>
    <w:bookmarkStart w:name="z1189" w:id="617"/>
    <w:p>
      <w:pPr>
        <w:spacing w:after="0"/>
        <w:ind w:left="0"/>
        <w:jc w:val="both"/>
      </w:pPr>
      <w:r>
        <w:rPr>
          <w:rFonts w:ascii="Times New Roman"/>
          <w:b w:val="false"/>
          <w:i w:val="false"/>
          <w:color w:val="000000"/>
          <w:sz w:val="28"/>
        </w:rPr>
        <w:t>
      3) СБШ – Салалық біліктілік шеңбері.</w:t>
      </w:r>
    </w:p>
    <w:bookmarkEnd w:id="617"/>
    <w:bookmarkStart w:name="z1190" w:id="618"/>
    <w:p>
      <w:pPr>
        <w:spacing w:after="0"/>
        <w:ind w:left="0"/>
        <w:jc w:val="left"/>
      </w:pPr>
      <w:r>
        <w:rPr>
          <w:rFonts w:ascii="Times New Roman"/>
          <w:b/>
          <w:i w:val="false"/>
          <w:color w:val="000000"/>
        </w:rPr>
        <w:t xml:space="preserve"> 2-тарау. Кәсіптік стандарттың паспорты</w:t>
      </w:r>
    </w:p>
    <w:bookmarkEnd w:id="618"/>
    <w:bookmarkStart w:name="z1191" w:id="619"/>
    <w:p>
      <w:pPr>
        <w:spacing w:after="0"/>
        <w:ind w:left="0"/>
        <w:jc w:val="both"/>
      </w:pPr>
      <w:r>
        <w:rPr>
          <w:rFonts w:ascii="Times New Roman"/>
          <w:b w:val="false"/>
          <w:i w:val="false"/>
          <w:color w:val="000000"/>
          <w:sz w:val="28"/>
        </w:rPr>
        <w:t>
      4. Кәсіптік стандарттың атауы: Спорттық бағдарламалау жаттықтырушысы.</w:t>
      </w:r>
    </w:p>
    <w:bookmarkEnd w:id="619"/>
    <w:bookmarkStart w:name="z1192" w:id="620"/>
    <w:p>
      <w:pPr>
        <w:spacing w:after="0"/>
        <w:ind w:left="0"/>
        <w:jc w:val="both"/>
      </w:pPr>
      <w:r>
        <w:rPr>
          <w:rFonts w:ascii="Times New Roman"/>
          <w:b w:val="false"/>
          <w:i w:val="false"/>
          <w:color w:val="000000"/>
          <w:sz w:val="28"/>
        </w:rPr>
        <w:t>
      5. Кәсіптік стандарттың коды: J065.</w:t>
      </w:r>
    </w:p>
    <w:bookmarkEnd w:id="620"/>
    <w:bookmarkStart w:name="z1193" w:id="62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621"/>
    <w:bookmarkStart w:name="z1194" w:id="622"/>
    <w:p>
      <w:pPr>
        <w:spacing w:after="0"/>
        <w:ind w:left="0"/>
        <w:jc w:val="both"/>
      </w:pPr>
      <w:r>
        <w:rPr>
          <w:rFonts w:ascii="Times New Roman"/>
          <w:b w:val="false"/>
          <w:i w:val="false"/>
          <w:color w:val="000000"/>
          <w:sz w:val="28"/>
        </w:rPr>
        <w:t>
      J Ақпарат және байланыс.</w:t>
      </w:r>
    </w:p>
    <w:bookmarkEnd w:id="622"/>
    <w:bookmarkStart w:name="z1195" w:id="623"/>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623"/>
    <w:bookmarkStart w:name="z1196" w:id="624"/>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624"/>
    <w:bookmarkStart w:name="z1197" w:id="625"/>
    <w:p>
      <w:pPr>
        <w:spacing w:after="0"/>
        <w:ind w:left="0"/>
        <w:jc w:val="both"/>
      </w:pPr>
      <w:r>
        <w:rPr>
          <w:rFonts w:ascii="Times New Roman"/>
          <w:b w:val="false"/>
          <w:i w:val="false"/>
          <w:color w:val="000000"/>
          <w:sz w:val="28"/>
        </w:rPr>
        <w:t>
      62.02 Ақпараттық технологиялар саласындағы консультациялық қызметтер.</w:t>
      </w:r>
    </w:p>
    <w:bookmarkEnd w:id="625"/>
    <w:bookmarkStart w:name="z1198" w:id="626"/>
    <w:p>
      <w:pPr>
        <w:spacing w:after="0"/>
        <w:ind w:left="0"/>
        <w:jc w:val="both"/>
      </w:pPr>
      <w:r>
        <w:rPr>
          <w:rFonts w:ascii="Times New Roman"/>
          <w:b w:val="false"/>
          <w:i w:val="false"/>
          <w:color w:val="000000"/>
          <w:sz w:val="28"/>
        </w:rPr>
        <w:t>
      62.02.0 Консультационные услуги в области компьютерных технологий.</w:t>
      </w:r>
    </w:p>
    <w:bookmarkEnd w:id="626"/>
    <w:bookmarkStart w:name="z1199" w:id="627"/>
    <w:p>
      <w:pPr>
        <w:spacing w:after="0"/>
        <w:ind w:left="0"/>
        <w:jc w:val="both"/>
      </w:pPr>
      <w:r>
        <w:rPr>
          <w:rFonts w:ascii="Times New Roman"/>
          <w:b w:val="false"/>
          <w:i w:val="false"/>
          <w:color w:val="000000"/>
          <w:sz w:val="28"/>
        </w:rPr>
        <w:t>
      7. 7. Кәсіптік стандарттың қысқаша сипаттамасы: Спорттық бағдарламалау жаттықтырушысының еңбек қызметі жарыстарды жоспарлау мен ұйымдастыру, спорттық бағдарламалау тапсырмаларын әзірлеу, сондай-ақ спорттық бағдарламалау бойынша жарыстарға қатысуға дайындық міндеттерін шешуге бағытталған. Осы кәсіптік стандарт қызметкерлердің кәсіби біліктілігін айқындауға және мойындауға, олардың құзыреттері мен дағдыларын анықтауға бағытталған.</w:t>
      </w:r>
    </w:p>
    <w:bookmarkEnd w:id="627"/>
    <w:bookmarkStart w:name="z1200" w:id="628"/>
    <w:p>
      <w:pPr>
        <w:spacing w:after="0"/>
        <w:ind w:left="0"/>
        <w:jc w:val="both"/>
      </w:pPr>
      <w:r>
        <w:rPr>
          <w:rFonts w:ascii="Times New Roman"/>
          <w:b w:val="false"/>
          <w:i w:val="false"/>
          <w:color w:val="000000"/>
          <w:sz w:val="28"/>
        </w:rPr>
        <w:t xml:space="preserve">
      8. Кәсіптер карточкаларының тізбесі: </w:t>
      </w:r>
    </w:p>
    <w:bookmarkEnd w:id="628"/>
    <w:bookmarkStart w:name="z1201" w:id="629"/>
    <w:p>
      <w:pPr>
        <w:spacing w:after="0"/>
        <w:ind w:left="0"/>
        <w:jc w:val="both"/>
      </w:pPr>
      <w:r>
        <w:rPr>
          <w:rFonts w:ascii="Times New Roman"/>
          <w:b w:val="false"/>
          <w:i w:val="false"/>
          <w:color w:val="000000"/>
          <w:sz w:val="28"/>
        </w:rPr>
        <w:t>
      1) Спорттық бағдарламалау бойынша жаттықтырушы - 6 СБШ-нің деңгейі.</w:t>
      </w:r>
    </w:p>
    <w:bookmarkEnd w:id="629"/>
    <w:bookmarkStart w:name="z1202" w:id="630"/>
    <w:p>
      <w:pPr>
        <w:spacing w:after="0"/>
        <w:ind w:left="0"/>
        <w:jc w:val="left"/>
      </w:pPr>
      <w:r>
        <w:rPr>
          <w:rFonts w:ascii="Times New Roman"/>
          <w:b/>
          <w:i w:val="false"/>
          <w:color w:val="000000"/>
        </w:rPr>
        <w:t xml:space="preserve"> 3-тарау. Кәсіптер карточкалары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"Спорттық бағдарламалау бойынша жаттықтырушы":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бағдарламалау бойынша жаттықтырушы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31"/>
          <w:p>
            <w:pPr>
              <w:spacing w:after="20"/>
              <w:ind w:left="20"/>
              <w:jc w:val="both"/>
            </w:pPr>
            <w:r>
              <w:rPr>
                <w:rFonts w:ascii="Times New Roman"/>
                <w:b w:val="false"/>
                <w:i w:val="false"/>
                <w:color w:val="000000"/>
                <w:sz w:val="20"/>
              </w:rPr>
              <w:t>
Білім деңгейі:</w:t>
            </w:r>
          </w:p>
          <w:bookmarkEnd w:id="63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32"/>
          <w:p>
            <w:pPr>
              <w:spacing w:after="20"/>
              <w:ind w:left="20"/>
              <w:jc w:val="both"/>
            </w:pPr>
            <w:r>
              <w:rPr>
                <w:rFonts w:ascii="Times New Roman"/>
                <w:b w:val="false"/>
                <w:i w:val="false"/>
                <w:color w:val="000000"/>
                <w:sz w:val="20"/>
              </w:rPr>
              <w:t>
Мамандық:</w:t>
            </w:r>
          </w:p>
          <w:bookmarkEnd w:id="632"/>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633"/>
          <w:p>
            <w:pPr>
              <w:spacing w:after="20"/>
              <w:ind w:left="20"/>
              <w:jc w:val="both"/>
            </w:pPr>
            <w:r>
              <w:rPr>
                <w:rFonts w:ascii="Times New Roman"/>
                <w:b w:val="false"/>
                <w:i w:val="false"/>
                <w:color w:val="000000"/>
                <w:sz w:val="20"/>
              </w:rPr>
              <w:t>
Біліктілік:</w:t>
            </w:r>
          </w:p>
          <w:bookmarkEnd w:id="63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Бағдарламалауда кемінде 12 ай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бағдарламалау жарыстарын ұйымдастыру және оларға қатысуға дайындық.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634"/>
          <w:p>
            <w:pPr>
              <w:spacing w:after="20"/>
              <w:ind w:left="20"/>
              <w:jc w:val="both"/>
            </w:pPr>
            <w:r>
              <w:rPr>
                <w:rFonts w:ascii="Times New Roman"/>
                <w:b w:val="false"/>
                <w:i w:val="false"/>
                <w:color w:val="000000"/>
                <w:sz w:val="20"/>
              </w:rPr>
              <w:t>
1. Спорттық бағдарламалау бойынша оқу бағдарламаларын жасау</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бағдарламалау жарыстарына қатысуға дайындық</w:t>
            </w:r>
          </w:p>
          <w:p>
            <w:pPr>
              <w:spacing w:after="20"/>
              <w:ind w:left="20"/>
              <w:jc w:val="both"/>
            </w:pPr>
            <w:r>
              <w:rPr>
                <w:rFonts w:ascii="Times New Roman"/>
                <w:b w:val="false"/>
                <w:i w:val="false"/>
                <w:color w:val="000000"/>
                <w:sz w:val="20"/>
              </w:rPr>
              <w:t>
3. Жарысушылардың өнерін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Олимпиадаларды ұйымдастыру және өткізу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635"/>
          <w:p>
            <w:pPr>
              <w:spacing w:after="20"/>
              <w:ind w:left="20"/>
              <w:jc w:val="both"/>
            </w:pPr>
            <w:r>
              <w:rPr>
                <w:rFonts w:ascii="Times New Roman"/>
                <w:b w:val="false"/>
                <w:i w:val="false"/>
                <w:color w:val="000000"/>
                <w:sz w:val="20"/>
              </w:rPr>
              <w:t>
Еңбек функциясы 1:</w:t>
            </w:r>
          </w:p>
          <w:bookmarkEnd w:id="635"/>
          <w:p>
            <w:pPr>
              <w:spacing w:after="20"/>
              <w:ind w:left="20"/>
              <w:jc w:val="both"/>
            </w:pPr>
            <w:r>
              <w:rPr>
                <w:rFonts w:ascii="Times New Roman"/>
                <w:b w:val="false"/>
                <w:i w:val="false"/>
                <w:color w:val="000000"/>
                <w:sz w:val="20"/>
              </w:rPr>
              <w:t>
Спорттық бағдарламалау бойынша оқу бағдарламаларын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636"/>
          <w:p>
            <w:pPr>
              <w:spacing w:after="20"/>
              <w:ind w:left="20"/>
              <w:jc w:val="both"/>
            </w:pPr>
            <w:r>
              <w:rPr>
                <w:rFonts w:ascii="Times New Roman"/>
                <w:b w:val="false"/>
                <w:i w:val="false"/>
                <w:color w:val="000000"/>
                <w:sz w:val="20"/>
              </w:rPr>
              <w:t>
Дағды 1:</w:t>
            </w:r>
          </w:p>
          <w:bookmarkEnd w:id="636"/>
          <w:p>
            <w:pPr>
              <w:spacing w:after="20"/>
              <w:ind w:left="20"/>
              <w:jc w:val="both"/>
            </w:pPr>
            <w:r>
              <w:rPr>
                <w:rFonts w:ascii="Times New Roman"/>
                <w:b w:val="false"/>
                <w:i w:val="false"/>
                <w:color w:val="000000"/>
                <w:sz w:val="20"/>
              </w:rPr>
              <w:t>
Олимпиадаларға дайындық жоспарын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37"/>
          <w:p>
            <w:pPr>
              <w:spacing w:after="20"/>
              <w:ind w:left="20"/>
              <w:jc w:val="both"/>
            </w:pPr>
            <w:r>
              <w:rPr>
                <w:rFonts w:ascii="Times New Roman"/>
                <w:b w:val="false"/>
                <w:i w:val="false"/>
                <w:color w:val="000000"/>
                <w:sz w:val="20"/>
              </w:rPr>
              <w:t>
Машықтар: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Сабақтың тақырыптық жоспарын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Теориялық білімді бекітуге арналған тапсырмаларды таңдау</w:t>
            </w:r>
          </w:p>
          <w:p>
            <w:pPr>
              <w:spacing w:after="20"/>
              <w:ind w:left="20"/>
              <w:jc w:val="both"/>
            </w:pPr>
            <w:r>
              <w:rPr>
                <w:rFonts w:ascii="Times New Roman"/>
                <w:b w:val="false"/>
                <w:i w:val="false"/>
                <w:color w:val="000000"/>
                <w:sz w:val="20"/>
              </w:rPr>
              <w:t>
3. Жарысқа қатысушылардың дағдыларын дамыту траекториясын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38"/>
          <w:p>
            <w:pPr>
              <w:spacing w:after="20"/>
              <w:ind w:left="20"/>
              <w:jc w:val="both"/>
            </w:pPr>
            <w:r>
              <w:rPr>
                <w:rFonts w:ascii="Times New Roman"/>
                <w:b w:val="false"/>
                <w:i w:val="false"/>
                <w:color w:val="000000"/>
                <w:sz w:val="20"/>
              </w:rPr>
              <w:t>
Білімдер: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Алгоритмдер мен деректер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меңгерудің негіздері</w:t>
            </w:r>
          </w:p>
          <w:p>
            <w:pPr>
              <w:spacing w:after="20"/>
              <w:ind w:left="20"/>
              <w:jc w:val="both"/>
            </w:pPr>
            <w:r>
              <w:rPr>
                <w:rFonts w:ascii="Times New Roman"/>
                <w:b w:val="false"/>
                <w:i w:val="false"/>
                <w:color w:val="000000"/>
                <w:sz w:val="20"/>
              </w:rPr>
              <w:t>
3. Жаттығу контестері үшін тапсырмаларды таңдауы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639"/>
          <w:p>
            <w:pPr>
              <w:spacing w:after="20"/>
              <w:ind w:left="20"/>
              <w:jc w:val="both"/>
            </w:pPr>
            <w:r>
              <w:rPr>
                <w:rFonts w:ascii="Times New Roman"/>
                <w:b w:val="false"/>
                <w:i w:val="false"/>
                <w:color w:val="000000"/>
                <w:sz w:val="20"/>
              </w:rPr>
              <w:t>
Дағды 2:</w:t>
            </w:r>
          </w:p>
          <w:bookmarkEnd w:id="639"/>
          <w:p>
            <w:pPr>
              <w:spacing w:after="20"/>
              <w:ind w:left="20"/>
              <w:jc w:val="both"/>
            </w:pPr>
            <w:r>
              <w:rPr>
                <w:rFonts w:ascii="Times New Roman"/>
                <w:b w:val="false"/>
                <w:i w:val="false"/>
                <w:color w:val="000000"/>
                <w:sz w:val="20"/>
              </w:rPr>
              <w:t>
Спорттық бағдарламалау бойынша оқу-жаттығу бағдарламаларын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40"/>
          <w:p>
            <w:pPr>
              <w:spacing w:after="20"/>
              <w:ind w:left="20"/>
              <w:jc w:val="both"/>
            </w:pPr>
            <w:r>
              <w:rPr>
                <w:rFonts w:ascii="Times New Roman"/>
                <w:b w:val="false"/>
                <w:i w:val="false"/>
                <w:color w:val="000000"/>
                <w:sz w:val="20"/>
              </w:rPr>
              <w:t>
Машықтар: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Байқаушының жеке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дағдыларын дамыту</w:t>
            </w:r>
          </w:p>
          <w:p>
            <w:pPr>
              <w:spacing w:after="20"/>
              <w:ind w:left="20"/>
              <w:jc w:val="both"/>
            </w:pPr>
            <w:r>
              <w:rPr>
                <w:rFonts w:ascii="Times New Roman"/>
                <w:b w:val="false"/>
                <w:i w:val="false"/>
                <w:color w:val="000000"/>
                <w:sz w:val="20"/>
              </w:rPr>
              <w:t>
3. Команданың ішкі динамикасын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41"/>
          <w:p>
            <w:pPr>
              <w:spacing w:after="20"/>
              <w:ind w:left="20"/>
              <w:jc w:val="both"/>
            </w:pPr>
            <w:r>
              <w:rPr>
                <w:rFonts w:ascii="Times New Roman"/>
                <w:b w:val="false"/>
                <w:i w:val="false"/>
                <w:color w:val="000000"/>
                <w:sz w:val="20"/>
              </w:rPr>
              <w:t>
Білімдер: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Жарысқа қатысушылардың негізгі психологиялық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Жарысқа қатысушылардың командадағы рөлдері</w:t>
            </w:r>
          </w:p>
          <w:p>
            <w:pPr>
              <w:spacing w:after="20"/>
              <w:ind w:left="20"/>
              <w:jc w:val="both"/>
            </w:pPr>
            <w:r>
              <w:rPr>
                <w:rFonts w:ascii="Times New Roman"/>
                <w:b w:val="false"/>
                <w:i w:val="false"/>
                <w:color w:val="000000"/>
                <w:sz w:val="20"/>
              </w:rPr>
              <w:t>
3. Командалар қалыптастыру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42"/>
          <w:p>
            <w:pPr>
              <w:spacing w:after="20"/>
              <w:ind w:left="20"/>
              <w:jc w:val="both"/>
            </w:pPr>
            <w:r>
              <w:rPr>
                <w:rFonts w:ascii="Times New Roman"/>
                <w:b w:val="false"/>
                <w:i w:val="false"/>
                <w:color w:val="000000"/>
                <w:sz w:val="20"/>
              </w:rPr>
              <w:t>
Еңбек функциясы 2:</w:t>
            </w:r>
          </w:p>
          <w:bookmarkEnd w:id="642"/>
          <w:p>
            <w:pPr>
              <w:spacing w:after="20"/>
              <w:ind w:left="20"/>
              <w:jc w:val="both"/>
            </w:pPr>
            <w:r>
              <w:rPr>
                <w:rFonts w:ascii="Times New Roman"/>
                <w:b w:val="false"/>
                <w:i w:val="false"/>
                <w:color w:val="000000"/>
                <w:sz w:val="20"/>
              </w:rPr>
              <w:t>
Спорттық бағдарламалау жарыстарына қатысуға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43"/>
          <w:p>
            <w:pPr>
              <w:spacing w:after="20"/>
              <w:ind w:left="20"/>
              <w:jc w:val="both"/>
            </w:pPr>
            <w:r>
              <w:rPr>
                <w:rFonts w:ascii="Times New Roman"/>
                <w:b w:val="false"/>
                <w:i w:val="false"/>
                <w:color w:val="000000"/>
                <w:sz w:val="20"/>
              </w:rPr>
              <w:t>
Дағды 1:</w:t>
            </w:r>
          </w:p>
          <w:bookmarkEnd w:id="643"/>
          <w:p>
            <w:pPr>
              <w:spacing w:after="20"/>
              <w:ind w:left="20"/>
              <w:jc w:val="both"/>
            </w:pPr>
            <w:r>
              <w:rPr>
                <w:rFonts w:ascii="Times New Roman"/>
                <w:b w:val="false"/>
                <w:i w:val="false"/>
                <w:color w:val="000000"/>
                <w:sz w:val="20"/>
              </w:rPr>
              <w:t>
Жаттығу контестін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44"/>
          <w:p>
            <w:pPr>
              <w:spacing w:after="20"/>
              <w:ind w:left="20"/>
              <w:jc w:val="both"/>
            </w:pPr>
            <w:r>
              <w:rPr>
                <w:rFonts w:ascii="Times New Roman"/>
                <w:b w:val="false"/>
                <w:i w:val="false"/>
                <w:color w:val="000000"/>
                <w:sz w:val="20"/>
              </w:rPr>
              <w:t>
Машықтар: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Сайыс платформасында контест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Қатысушыларды тіркеу</w:t>
            </w:r>
          </w:p>
          <w:p>
            <w:pPr>
              <w:spacing w:after="20"/>
              <w:ind w:left="20"/>
              <w:jc w:val="both"/>
            </w:pPr>
            <w:r>
              <w:rPr>
                <w:rFonts w:ascii="Times New Roman"/>
                <w:b w:val="false"/>
                <w:i w:val="false"/>
                <w:color w:val="000000"/>
                <w:sz w:val="20"/>
              </w:rPr>
              <w:t>
3. Сайыс платформасында контест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45"/>
          <w:p>
            <w:pPr>
              <w:spacing w:after="20"/>
              <w:ind w:left="20"/>
              <w:jc w:val="both"/>
            </w:pPr>
            <w:r>
              <w:rPr>
                <w:rFonts w:ascii="Times New Roman"/>
                <w:b w:val="false"/>
                <w:i w:val="false"/>
                <w:color w:val="000000"/>
                <w:sz w:val="20"/>
              </w:rPr>
              <w:t>
Білімдер:</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бағдарламалау бойынша сайыстарды өткізу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Шешімдерді тестілеу жүйелері</w:t>
            </w:r>
          </w:p>
          <w:p>
            <w:pPr>
              <w:spacing w:after="20"/>
              <w:ind w:left="20"/>
              <w:jc w:val="both"/>
            </w:pPr>
            <w:r>
              <w:rPr>
                <w:rFonts w:ascii="Times New Roman"/>
                <w:b w:val="false"/>
                <w:i w:val="false"/>
                <w:color w:val="000000"/>
                <w:sz w:val="20"/>
              </w:rPr>
              <w:t>
3. Сайыс платформасында қатысушыларды басқаруы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46"/>
          <w:p>
            <w:pPr>
              <w:spacing w:after="20"/>
              <w:ind w:left="20"/>
              <w:jc w:val="both"/>
            </w:pPr>
            <w:r>
              <w:rPr>
                <w:rFonts w:ascii="Times New Roman"/>
                <w:b w:val="false"/>
                <w:i w:val="false"/>
                <w:color w:val="000000"/>
                <w:sz w:val="20"/>
              </w:rPr>
              <w:t>
Дағды 2:</w:t>
            </w:r>
          </w:p>
          <w:bookmarkEnd w:id="646"/>
          <w:p>
            <w:pPr>
              <w:spacing w:after="20"/>
              <w:ind w:left="20"/>
              <w:jc w:val="both"/>
            </w:pPr>
            <w:r>
              <w:rPr>
                <w:rFonts w:ascii="Times New Roman"/>
                <w:b w:val="false"/>
                <w:i w:val="false"/>
                <w:color w:val="000000"/>
                <w:sz w:val="20"/>
              </w:rPr>
              <w:t>
Жаттығу сабақтарын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47"/>
          <w:p>
            <w:pPr>
              <w:spacing w:after="20"/>
              <w:ind w:left="20"/>
              <w:jc w:val="both"/>
            </w:pPr>
            <w:r>
              <w:rPr>
                <w:rFonts w:ascii="Times New Roman"/>
                <w:b w:val="false"/>
                <w:i w:val="false"/>
                <w:color w:val="000000"/>
                <w:sz w:val="20"/>
              </w:rPr>
              <w:t>
Машықтар: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алгоритмдерді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Алгоритмдердің визуализацияларын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Оқытуға арналған онлайн-сервистерді пайдалану</w:t>
            </w:r>
          </w:p>
          <w:p>
            <w:pPr>
              <w:spacing w:after="20"/>
              <w:ind w:left="20"/>
              <w:jc w:val="both"/>
            </w:pPr>
            <w:r>
              <w:rPr>
                <w:rFonts w:ascii="Times New Roman"/>
                <w:b w:val="false"/>
                <w:i w:val="false"/>
                <w:color w:val="000000"/>
                <w:sz w:val="20"/>
              </w:rPr>
              <w:t>
4. Қауіпсіздік техникасын, оның ішінде ақпараттық қауіпсіздік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48"/>
          <w:p>
            <w:pPr>
              <w:spacing w:after="20"/>
              <w:ind w:left="20"/>
              <w:jc w:val="both"/>
            </w:pPr>
            <w:r>
              <w:rPr>
                <w:rFonts w:ascii="Times New Roman"/>
                <w:b w:val="false"/>
                <w:i w:val="false"/>
                <w:color w:val="000000"/>
                <w:sz w:val="20"/>
              </w:rPr>
              <w:t>
Білімдер: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Жетілдірілген алгоритмдер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Алгоритмдерді сипаттау нотациялары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Олимпиадаларға дайындыққа арналған онлайн-сервистер</w:t>
            </w:r>
          </w:p>
          <w:p>
            <w:pPr>
              <w:spacing w:after="20"/>
              <w:ind w:left="20"/>
              <w:jc w:val="both"/>
            </w:pPr>
            <w:r>
              <w:rPr>
                <w:rFonts w:ascii="Times New Roman"/>
                <w:b w:val="false"/>
                <w:i w:val="false"/>
                <w:color w:val="000000"/>
                <w:sz w:val="20"/>
              </w:rPr>
              <w:t>
4. Қауіпсіздік техникасы, ақпараттық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49"/>
          <w:p>
            <w:pPr>
              <w:spacing w:after="20"/>
              <w:ind w:left="20"/>
              <w:jc w:val="both"/>
            </w:pPr>
            <w:r>
              <w:rPr>
                <w:rFonts w:ascii="Times New Roman"/>
                <w:b w:val="false"/>
                <w:i w:val="false"/>
                <w:color w:val="000000"/>
                <w:sz w:val="20"/>
              </w:rPr>
              <w:t>
Дағды 3:</w:t>
            </w:r>
          </w:p>
          <w:bookmarkEnd w:id="649"/>
          <w:p>
            <w:pPr>
              <w:spacing w:after="20"/>
              <w:ind w:left="20"/>
              <w:jc w:val="both"/>
            </w:pPr>
            <w:r>
              <w:rPr>
                <w:rFonts w:ascii="Times New Roman"/>
                <w:b w:val="false"/>
                <w:i w:val="false"/>
                <w:color w:val="000000"/>
                <w:sz w:val="20"/>
              </w:rPr>
              <w:t>
Тапсырмалар мен алгоритмдерді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50"/>
          <w:p>
            <w:pPr>
              <w:spacing w:after="20"/>
              <w:ind w:left="20"/>
              <w:jc w:val="both"/>
            </w:pPr>
            <w:r>
              <w:rPr>
                <w:rFonts w:ascii="Times New Roman"/>
                <w:b w:val="false"/>
                <w:i w:val="false"/>
                <w:color w:val="000000"/>
                <w:sz w:val="20"/>
              </w:rPr>
              <w:t>
1. Күрделі теориялық құрылымдарды түсінікті түсіндіру</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2. Алгоритмдерді нақты өмірден мысалдармен салыстыру</w:t>
            </w:r>
          </w:p>
          <w:p>
            <w:pPr>
              <w:spacing w:after="20"/>
              <w:ind w:left="20"/>
              <w:jc w:val="both"/>
            </w:pPr>
            <w:r>
              <w:rPr>
                <w:rFonts w:ascii="Times New Roman"/>
                <w:b w:val="false"/>
                <w:i w:val="false"/>
                <w:color w:val="000000"/>
                <w:sz w:val="20"/>
              </w:rPr>
              <w:t>
3. Деректер құрылымдарын нақты өмірден мысалдармен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651"/>
          <w:p>
            <w:pPr>
              <w:spacing w:after="20"/>
              <w:ind w:left="20"/>
              <w:jc w:val="both"/>
            </w:pPr>
            <w:r>
              <w:rPr>
                <w:rFonts w:ascii="Times New Roman"/>
                <w:b w:val="false"/>
                <w:i w:val="false"/>
                <w:color w:val="000000"/>
                <w:sz w:val="20"/>
              </w:rPr>
              <w:t>
1. Жетілдірілген алгоритмдері</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2. Визуалдық құралдары</w:t>
            </w:r>
          </w:p>
          <w:p>
            <w:pPr>
              <w:spacing w:after="20"/>
              <w:ind w:left="20"/>
              <w:jc w:val="both"/>
            </w:pPr>
            <w:r>
              <w:rPr>
                <w:rFonts w:ascii="Times New Roman"/>
                <w:b w:val="false"/>
                <w:i w:val="false"/>
                <w:color w:val="000000"/>
                <w:sz w:val="20"/>
              </w:rPr>
              <w:t>
3. Алгоритмдердің нақты өмірде қолдану мысалдары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652"/>
          <w:p>
            <w:pPr>
              <w:spacing w:after="20"/>
              <w:ind w:left="20"/>
              <w:jc w:val="both"/>
            </w:pPr>
            <w:r>
              <w:rPr>
                <w:rFonts w:ascii="Times New Roman"/>
                <w:b w:val="false"/>
                <w:i w:val="false"/>
                <w:color w:val="000000"/>
                <w:sz w:val="20"/>
              </w:rPr>
              <w:t>
Еңбек функциясы 3:</w:t>
            </w:r>
          </w:p>
          <w:bookmarkEnd w:id="652"/>
          <w:p>
            <w:pPr>
              <w:spacing w:after="20"/>
              <w:ind w:left="20"/>
              <w:jc w:val="both"/>
            </w:pPr>
            <w:r>
              <w:rPr>
                <w:rFonts w:ascii="Times New Roman"/>
                <w:b w:val="false"/>
                <w:i w:val="false"/>
                <w:color w:val="000000"/>
                <w:sz w:val="20"/>
              </w:rPr>
              <w:t>
Жарысушылардың өнерін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53"/>
          <w:p>
            <w:pPr>
              <w:spacing w:after="20"/>
              <w:ind w:left="20"/>
              <w:jc w:val="both"/>
            </w:pPr>
            <w:r>
              <w:rPr>
                <w:rFonts w:ascii="Times New Roman"/>
                <w:b w:val="false"/>
                <w:i w:val="false"/>
                <w:color w:val="000000"/>
                <w:sz w:val="20"/>
              </w:rPr>
              <w:t>
Дағды 1:</w:t>
            </w:r>
          </w:p>
          <w:bookmarkEnd w:id="653"/>
          <w:p>
            <w:pPr>
              <w:spacing w:after="20"/>
              <w:ind w:left="20"/>
              <w:jc w:val="both"/>
            </w:pPr>
            <w:r>
              <w:rPr>
                <w:rFonts w:ascii="Times New Roman"/>
                <w:b w:val="false"/>
                <w:i w:val="false"/>
                <w:color w:val="000000"/>
                <w:sz w:val="20"/>
              </w:rPr>
              <w:t>
жарысушылардың мінез-құлық қателіктерін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54"/>
          <w:p>
            <w:pPr>
              <w:spacing w:after="20"/>
              <w:ind w:left="20"/>
              <w:jc w:val="both"/>
            </w:pPr>
            <w:r>
              <w:rPr>
                <w:rFonts w:ascii="Times New Roman"/>
                <w:b w:val="false"/>
                <w:i w:val="false"/>
                <w:color w:val="000000"/>
                <w:sz w:val="20"/>
              </w:rPr>
              <w:t>
Машықтар:</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Топтық жұмыстағы қателерді мойындау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Топтық жұмыс стратегиясын әзірлеу</w:t>
            </w:r>
          </w:p>
          <w:p>
            <w:pPr>
              <w:spacing w:after="20"/>
              <w:ind w:left="20"/>
              <w:jc w:val="both"/>
            </w:pPr>
            <w:r>
              <w:rPr>
                <w:rFonts w:ascii="Times New Roman"/>
                <w:b w:val="false"/>
                <w:i w:val="false"/>
                <w:color w:val="000000"/>
                <w:sz w:val="20"/>
              </w:rPr>
              <w:t>
3. Жарысушылардың жеке қабілеттерін ескере отырып, топтық жұмыс тактикасын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55"/>
          <w:p>
            <w:pPr>
              <w:spacing w:after="20"/>
              <w:ind w:left="20"/>
              <w:jc w:val="both"/>
            </w:pPr>
            <w:r>
              <w:rPr>
                <w:rFonts w:ascii="Times New Roman"/>
                <w:b w:val="false"/>
                <w:i w:val="false"/>
                <w:color w:val="000000"/>
                <w:sz w:val="20"/>
              </w:rPr>
              <w:t>
Білімдер: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Топтық жұмыс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Топтық жұмыс стратегиясын құру принциптері</w:t>
            </w:r>
          </w:p>
          <w:p>
            <w:pPr>
              <w:spacing w:after="20"/>
              <w:ind w:left="20"/>
              <w:jc w:val="both"/>
            </w:pPr>
            <w:r>
              <w:rPr>
                <w:rFonts w:ascii="Times New Roman"/>
                <w:b w:val="false"/>
                <w:i w:val="false"/>
                <w:color w:val="000000"/>
                <w:sz w:val="20"/>
              </w:rPr>
              <w:t>
3. Топтық жұмыс тактикасын құру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56"/>
          <w:p>
            <w:pPr>
              <w:spacing w:after="20"/>
              <w:ind w:left="20"/>
              <w:jc w:val="both"/>
            </w:pPr>
            <w:r>
              <w:rPr>
                <w:rFonts w:ascii="Times New Roman"/>
                <w:b w:val="false"/>
                <w:i w:val="false"/>
                <w:color w:val="000000"/>
                <w:sz w:val="20"/>
              </w:rPr>
              <w:t>
Дағды 2:</w:t>
            </w:r>
          </w:p>
          <w:bookmarkEnd w:id="656"/>
          <w:p>
            <w:pPr>
              <w:spacing w:after="20"/>
              <w:ind w:left="20"/>
              <w:jc w:val="both"/>
            </w:pPr>
            <w:r>
              <w:rPr>
                <w:rFonts w:ascii="Times New Roman"/>
                <w:b w:val="false"/>
                <w:i w:val="false"/>
                <w:color w:val="000000"/>
                <w:sz w:val="20"/>
              </w:rPr>
              <w:t>
Бжарысушылардың техникалық қателіктерін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57"/>
          <w:p>
            <w:pPr>
              <w:spacing w:after="20"/>
              <w:ind w:left="20"/>
              <w:jc w:val="both"/>
            </w:pPr>
            <w:r>
              <w:rPr>
                <w:rFonts w:ascii="Times New Roman"/>
                <w:b w:val="false"/>
                <w:i w:val="false"/>
                <w:color w:val="000000"/>
                <w:sz w:val="20"/>
              </w:rPr>
              <w:t>
Машықтар:</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 кодын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Программа кодындағы синтаксистік қателерді анықтау</w:t>
            </w:r>
          </w:p>
          <w:p>
            <w:pPr>
              <w:spacing w:after="20"/>
              <w:ind w:left="20"/>
              <w:jc w:val="both"/>
            </w:pPr>
            <w:r>
              <w:rPr>
                <w:rFonts w:ascii="Times New Roman"/>
                <w:b w:val="false"/>
                <w:i w:val="false"/>
                <w:color w:val="000000"/>
                <w:sz w:val="20"/>
              </w:rPr>
              <w:t>
3. Программа кодындағы логикалық қателерді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658"/>
          <w:p>
            <w:pPr>
              <w:spacing w:after="20"/>
              <w:ind w:left="20"/>
              <w:jc w:val="both"/>
            </w:pPr>
            <w:r>
              <w:rPr>
                <w:rFonts w:ascii="Times New Roman"/>
                <w:b w:val="false"/>
                <w:i w:val="false"/>
                <w:color w:val="000000"/>
                <w:sz w:val="20"/>
              </w:rPr>
              <w:t>
Білімдер:</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 орталары</w:t>
            </w:r>
          </w:p>
          <w:p>
            <w:pPr>
              <w:spacing w:after="20"/>
              <w:ind w:left="20"/>
              <w:jc w:val="both"/>
            </w:pPr>
            <w:r>
              <w:rPr>
                <w:rFonts w:ascii="Times New Roman"/>
                <w:b w:val="false"/>
                <w:i w:val="false"/>
                <w:color w:val="000000"/>
                <w:sz w:val="20"/>
              </w:rPr>
              <w:t>
3. Кодтау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659"/>
          <w:p>
            <w:pPr>
              <w:spacing w:after="20"/>
              <w:ind w:left="20"/>
              <w:jc w:val="both"/>
            </w:pPr>
            <w:r>
              <w:rPr>
                <w:rFonts w:ascii="Times New Roman"/>
                <w:b w:val="false"/>
                <w:i w:val="false"/>
                <w:color w:val="000000"/>
                <w:sz w:val="20"/>
              </w:rPr>
              <w:t>
Қосымша еңбек функциясы 1:</w:t>
            </w:r>
          </w:p>
          <w:bookmarkEnd w:id="659"/>
          <w:p>
            <w:pPr>
              <w:spacing w:after="20"/>
              <w:ind w:left="20"/>
              <w:jc w:val="both"/>
            </w:pPr>
            <w:r>
              <w:rPr>
                <w:rFonts w:ascii="Times New Roman"/>
                <w:b w:val="false"/>
                <w:i w:val="false"/>
                <w:color w:val="000000"/>
                <w:sz w:val="20"/>
              </w:rPr>
              <w:t>
Олимпиадаларды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660"/>
          <w:p>
            <w:pPr>
              <w:spacing w:after="20"/>
              <w:ind w:left="20"/>
              <w:jc w:val="both"/>
            </w:pPr>
            <w:r>
              <w:rPr>
                <w:rFonts w:ascii="Times New Roman"/>
                <w:b w:val="false"/>
                <w:i w:val="false"/>
                <w:color w:val="000000"/>
                <w:sz w:val="20"/>
              </w:rPr>
              <w:t>
Дағды 1:</w:t>
            </w:r>
          </w:p>
          <w:bookmarkEnd w:id="660"/>
          <w:p>
            <w:pPr>
              <w:spacing w:after="20"/>
              <w:ind w:left="20"/>
              <w:jc w:val="both"/>
            </w:pPr>
            <w:r>
              <w:rPr>
                <w:rFonts w:ascii="Times New Roman"/>
                <w:b w:val="false"/>
                <w:i w:val="false"/>
                <w:color w:val="000000"/>
                <w:sz w:val="20"/>
              </w:rPr>
              <w:t>
Жарысты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661"/>
          <w:p>
            <w:pPr>
              <w:spacing w:after="20"/>
              <w:ind w:left="20"/>
              <w:jc w:val="both"/>
            </w:pPr>
            <w:r>
              <w:rPr>
                <w:rFonts w:ascii="Times New Roman"/>
                <w:b w:val="false"/>
                <w:i w:val="false"/>
                <w:color w:val="000000"/>
                <w:sz w:val="20"/>
              </w:rPr>
              <w:t>
Машықтар:</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Жарыс регламентін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Жарыс бюджетін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Топты басқару</w:t>
            </w:r>
          </w:p>
          <w:p>
            <w:pPr>
              <w:spacing w:after="20"/>
              <w:ind w:left="20"/>
              <w:jc w:val="both"/>
            </w:pPr>
            <w:r>
              <w:rPr>
                <w:rFonts w:ascii="Times New Roman"/>
                <w:b w:val="false"/>
                <w:i w:val="false"/>
                <w:color w:val="000000"/>
                <w:sz w:val="20"/>
              </w:rPr>
              <w:t>
4. Қауіпсіздік техникасын, соның ішінде ақпараттық қауіпсіздік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62"/>
          <w:p>
            <w:pPr>
              <w:spacing w:after="20"/>
              <w:ind w:left="20"/>
              <w:jc w:val="both"/>
            </w:pPr>
            <w:r>
              <w:rPr>
                <w:rFonts w:ascii="Times New Roman"/>
                <w:b w:val="false"/>
                <w:i w:val="false"/>
                <w:color w:val="000000"/>
                <w:sz w:val="20"/>
              </w:rPr>
              <w:t>
Білімдер:</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бағдарламалау бойынша жарыстарды өткізу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тұлғааралық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жоспарлау</w:t>
            </w:r>
          </w:p>
          <w:p>
            <w:pPr>
              <w:spacing w:after="20"/>
              <w:ind w:left="20"/>
              <w:jc w:val="both"/>
            </w:pPr>
            <w:r>
              <w:rPr>
                <w:rFonts w:ascii="Times New Roman"/>
                <w:b w:val="false"/>
                <w:i w:val="false"/>
                <w:color w:val="000000"/>
                <w:sz w:val="20"/>
              </w:rPr>
              <w:t>
4. Қауіпсіздік техникасы, ақпараттық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63"/>
          <w:p>
            <w:pPr>
              <w:spacing w:after="20"/>
              <w:ind w:left="20"/>
              <w:jc w:val="both"/>
            </w:pPr>
            <w:r>
              <w:rPr>
                <w:rFonts w:ascii="Times New Roman"/>
                <w:b w:val="false"/>
                <w:i w:val="false"/>
                <w:color w:val="000000"/>
                <w:sz w:val="20"/>
              </w:rPr>
              <w:t>
Жауапкершілік</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w:t>
            </w:r>
          </w:p>
        </w:tc>
      </w:tr>
    </w:tbl>
    <w:bookmarkStart w:name="z1273" w:id="664"/>
    <w:p>
      <w:pPr>
        <w:spacing w:after="0"/>
        <w:ind w:left="0"/>
        <w:jc w:val="left"/>
      </w:pPr>
      <w:r>
        <w:rPr>
          <w:rFonts w:ascii="Times New Roman"/>
          <w:b/>
          <w:i w:val="false"/>
          <w:color w:val="000000"/>
        </w:rPr>
        <w:t xml:space="preserve"> 4-тарау. Кәсіптік стандарттың техникалық деректері</w:t>
      </w:r>
    </w:p>
    <w:bookmarkEnd w:id="664"/>
    <w:bookmarkStart w:name="z1274" w:id="665"/>
    <w:p>
      <w:pPr>
        <w:spacing w:after="0"/>
        <w:ind w:left="0"/>
        <w:jc w:val="both"/>
      </w:pPr>
      <w:r>
        <w:rPr>
          <w:rFonts w:ascii="Times New Roman"/>
          <w:b w:val="false"/>
          <w:i w:val="false"/>
          <w:color w:val="000000"/>
          <w:sz w:val="28"/>
        </w:rPr>
        <w:t>
      10. Мемлекеттік органның атауы:</w:t>
      </w:r>
    </w:p>
    <w:bookmarkEnd w:id="665"/>
    <w:bookmarkStart w:name="z1275" w:id="666"/>
    <w:p>
      <w:pPr>
        <w:spacing w:after="0"/>
        <w:ind w:left="0"/>
        <w:jc w:val="both"/>
      </w:pPr>
      <w:r>
        <w:rPr>
          <w:rFonts w:ascii="Times New Roman"/>
          <w:b w:val="false"/>
          <w:i w:val="false"/>
          <w:color w:val="000000"/>
          <w:sz w:val="28"/>
        </w:rPr>
        <w:t xml:space="preserve">
      Қазақстан Республикасының Жасанды интеллект және цифрлық даму министрлігі </w:t>
      </w:r>
    </w:p>
    <w:bookmarkEnd w:id="666"/>
    <w:bookmarkStart w:name="z1276" w:id="667"/>
    <w:p>
      <w:pPr>
        <w:spacing w:after="0"/>
        <w:ind w:left="0"/>
        <w:jc w:val="both"/>
      </w:pPr>
      <w:r>
        <w:rPr>
          <w:rFonts w:ascii="Times New Roman"/>
          <w:b w:val="false"/>
          <w:i w:val="false"/>
          <w:color w:val="000000"/>
          <w:sz w:val="28"/>
        </w:rPr>
        <w:t>
      11. Әзірлеуге қатысатын ұйымдар (кәсіпорындар):</w:t>
      </w:r>
    </w:p>
    <w:bookmarkEnd w:id="667"/>
    <w:bookmarkStart w:name="z1277" w:id="668"/>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668"/>
    <w:bookmarkStart w:name="z1278" w:id="669"/>
    <w:p>
      <w:pPr>
        <w:spacing w:after="0"/>
        <w:ind w:left="0"/>
        <w:jc w:val="both"/>
      </w:pPr>
      <w:r>
        <w:rPr>
          <w:rFonts w:ascii="Times New Roman"/>
          <w:b w:val="false"/>
          <w:i w:val="false"/>
          <w:color w:val="000000"/>
          <w:sz w:val="28"/>
        </w:rPr>
        <w:t>
      Жоба жетекшісі:</w:t>
      </w:r>
    </w:p>
    <w:bookmarkEnd w:id="669"/>
    <w:bookmarkStart w:name="z1279" w:id="670"/>
    <w:p>
      <w:pPr>
        <w:spacing w:after="0"/>
        <w:ind w:left="0"/>
        <w:jc w:val="both"/>
      </w:pPr>
      <w:r>
        <w:rPr>
          <w:rFonts w:ascii="Times New Roman"/>
          <w:b w:val="false"/>
          <w:i w:val="false"/>
          <w:color w:val="000000"/>
          <w:sz w:val="28"/>
        </w:rPr>
        <w:t>
      Байгазина А.</w:t>
      </w:r>
    </w:p>
    <w:bookmarkEnd w:id="670"/>
    <w:bookmarkStart w:name="z1280" w:id="671"/>
    <w:p>
      <w:pPr>
        <w:spacing w:after="0"/>
        <w:ind w:left="0"/>
        <w:jc w:val="both"/>
      </w:pPr>
      <w:r>
        <w:rPr>
          <w:rFonts w:ascii="Times New Roman"/>
          <w:b w:val="false"/>
          <w:i w:val="false"/>
          <w:color w:val="000000"/>
          <w:sz w:val="28"/>
        </w:rPr>
        <w:t>
      E-mail: a.baigazina@mdai.gov.kz</w:t>
      </w:r>
    </w:p>
    <w:bookmarkEnd w:id="671"/>
    <w:bookmarkStart w:name="z1281" w:id="672"/>
    <w:p>
      <w:pPr>
        <w:spacing w:after="0"/>
        <w:ind w:left="0"/>
        <w:jc w:val="both"/>
      </w:pPr>
      <w:r>
        <w:rPr>
          <w:rFonts w:ascii="Times New Roman"/>
          <w:b w:val="false"/>
          <w:i w:val="false"/>
          <w:color w:val="000000"/>
          <w:sz w:val="28"/>
        </w:rPr>
        <w:t>
      Телефон нөмірі: +7 (717) 264 94 55</w:t>
      </w:r>
    </w:p>
    <w:bookmarkEnd w:id="672"/>
    <w:bookmarkStart w:name="z1282" w:id="673"/>
    <w:p>
      <w:pPr>
        <w:spacing w:after="0"/>
        <w:ind w:left="0"/>
        <w:jc w:val="both"/>
      </w:pPr>
      <w:r>
        <w:rPr>
          <w:rFonts w:ascii="Times New Roman"/>
          <w:b w:val="false"/>
          <w:i w:val="false"/>
          <w:color w:val="000000"/>
          <w:sz w:val="28"/>
        </w:rPr>
        <w:t>
      Орындаушылар:</w:t>
      </w:r>
    </w:p>
    <w:bookmarkEnd w:id="673"/>
    <w:bookmarkStart w:name="z1283" w:id="674"/>
    <w:p>
      <w:pPr>
        <w:spacing w:after="0"/>
        <w:ind w:left="0"/>
        <w:jc w:val="both"/>
      </w:pPr>
      <w:r>
        <w:rPr>
          <w:rFonts w:ascii="Times New Roman"/>
          <w:b w:val="false"/>
          <w:i w:val="false"/>
          <w:color w:val="000000"/>
          <w:sz w:val="28"/>
        </w:rPr>
        <w:t>
      Байгазина А., +7 (717) 264 94 55, a.baigazina@mdai.gov.kz.</w:t>
      </w:r>
    </w:p>
    <w:bookmarkEnd w:id="674"/>
    <w:bookmarkStart w:name="z1284" w:id="675"/>
    <w:p>
      <w:pPr>
        <w:spacing w:after="0"/>
        <w:ind w:left="0"/>
        <w:jc w:val="both"/>
      </w:pPr>
      <w:r>
        <w:rPr>
          <w:rFonts w:ascii="Times New Roman"/>
          <w:b w:val="false"/>
          <w:i w:val="false"/>
          <w:color w:val="000000"/>
          <w:sz w:val="28"/>
        </w:rPr>
        <w:t>
      12. Кәсіптік біліктілік жөніндегі салалық кеңес: 11.06.2025 г.</w:t>
      </w:r>
    </w:p>
    <w:bookmarkEnd w:id="675"/>
    <w:bookmarkStart w:name="z1285" w:id="676"/>
    <w:p>
      <w:pPr>
        <w:spacing w:after="0"/>
        <w:ind w:left="0"/>
        <w:jc w:val="both"/>
      </w:pPr>
      <w:r>
        <w:rPr>
          <w:rFonts w:ascii="Times New Roman"/>
          <w:b w:val="false"/>
          <w:i w:val="false"/>
          <w:color w:val="000000"/>
          <w:sz w:val="28"/>
        </w:rPr>
        <w:t>
      13. Кәсіптік біліктілік жөніндегі ұлттық орган: 15.10.2025 г.</w:t>
      </w:r>
    </w:p>
    <w:bookmarkEnd w:id="676"/>
    <w:bookmarkStart w:name="z1286" w:id="677"/>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w:t>
      </w:r>
    </w:p>
    <w:bookmarkEnd w:id="677"/>
    <w:bookmarkStart w:name="z1287" w:id="678"/>
    <w:p>
      <w:pPr>
        <w:spacing w:after="0"/>
        <w:ind w:left="0"/>
        <w:jc w:val="both"/>
      </w:pPr>
      <w:r>
        <w:rPr>
          <w:rFonts w:ascii="Times New Roman"/>
          <w:b w:val="false"/>
          <w:i w:val="false"/>
          <w:color w:val="000000"/>
          <w:sz w:val="28"/>
        </w:rPr>
        <w:t>
      15. Нұсқа нөмірі және шығарылған жылы: Нұсқа 1, 2025 г.</w:t>
      </w:r>
    </w:p>
    <w:bookmarkEnd w:id="678"/>
    <w:bookmarkStart w:name="z1288" w:id="679"/>
    <w:p>
      <w:pPr>
        <w:spacing w:after="0"/>
        <w:ind w:left="0"/>
        <w:jc w:val="both"/>
      </w:pPr>
      <w:r>
        <w:rPr>
          <w:rFonts w:ascii="Times New Roman"/>
          <w:b w:val="false"/>
          <w:i w:val="false"/>
          <w:color w:val="000000"/>
          <w:sz w:val="28"/>
        </w:rPr>
        <w:t>
      16. Болжамды қайта қарау күні: 11.01.2028 г.</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14-қосымша</w:t>
            </w:r>
          </w:p>
        </w:tc>
      </w:tr>
    </w:tbl>
    <w:bookmarkStart w:name="z1290" w:id="680"/>
    <w:p>
      <w:pPr>
        <w:spacing w:after="0"/>
        <w:ind w:left="0"/>
        <w:jc w:val="left"/>
      </w:pPr>
      <w:r>
        <w:rPr>
          <w:rFonts w:ascii="Times New Roman"/>
          <w:b/>
          <w:i w:val="false"/>
          <w:color w:val="000000"/>
        </w:rPr>
        <w:t xml:space="preserve"> Кәсіптік стандарт: "Бұлттық технологиялар"</w:t>
      </w:r>
    </w:p>
    <w:bookmarkEnd w:id="680"/>
    <w:bookmarkStart w:name="z1291" w:id="681"/>
    <w:p>
      <w:pPr>
        <w:spacing w:after="0"/>
        <w:ind w:left="0"/>
        <w:jc w:val="left"/>
      </w:pPr>
      <w:r>
        <w:rPr>
          <w:rFonts w:ascii="Times New Roman"/>
          <w:b/>
          <w:i w:val="false"/>
          <w:color w:val="000000"/>
        </w:rPr>
        <w:t xml:space="preserve"> 1-ші тарау. Жалпы ережелер</w:t>
      </w:r>
    </w:p>
    <w:bookmarkEnd w:id="681"/>
    <w:bookmarkStart w:name="z1292" w:id="682"/>
    <w:p>
      <w:pPr>
        <w:spacing w:after="0"/>
        <w:ind w:left="0"/>
        <w:jc w:val="both"/>
      </w:pPr>
      <w:r>
        <w:rPr>
          <w:rFonts w:ascii="Times New Roman"/>
          <w:b w:val="false"/>
          <w:i w:val="false"/>
          <w:color w:val="000000"/>
          <w:sz w:val="28"/>
        </w:rPr>
        <w:t>
      1. Кәсіптік стандарттың қолдану аясы: "Бұлттық технологиялар" кәсіптік стандарты Қазақстан Республикасының "Кәсіби біліктіліктер туралы" Заңының 5-бабына сәйкес әзірленген және білім беру бағдарламаларын, соның ішінде кәсіпорындарда персоналды оқытуды, қызметкерлер мен білім беру ұйымдары түлектерінің кәсіби біліктілігін тануды, сондай-ақ ұйымдар мен кәсіпорындарда персоналды басқару саласындағы кең ауқымды міндеттерді шешуді қалыптастыруға қойылатын талаптарды белгілейді.</w:t>
      </w:r>
    </w:p>
    <w:bookmarkEnd w:id="682"/>
    <w:bookmarkStart w:name="z1293" w:id="68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683"/>
    <w:bookmarkStart w:name="z1294" w:id="684"/>
    <w:p>
      <w:pPr>
        <w:spacing w:after="0"/>
        <w:ind w:left="0"/>
        <w:jc w:val="both"/>
      </w:pPr>
      <w:r>
        <w:rPr>
          <w:rFonts w:ascii="Times New Roman"/>
          <w:b w:val="false"/>
          <w:i w:val="false"/>
          <w:color w:val="000000"/>
          <w:sz w:val="28"/>
        </w:rPr>
        <w:t>
      1)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 қызмет көрсетуші персонал мен техникалық құжаттаманың ұйымдық тұрғыдан ретке келтірілген жиынтығы.</w:t>
      </w:r>
    </w:p>
    <w:bookmarkEnd w:id="684"/>
    <w:bookmarkStart w:name="z1295" w:id="685"/>
    <w:p>
      <w:pPr>
        <w:spacing w:after="0"/>
        <w:ind w:left="0"/>
        <w:jc w:val="both"/>
      </w:pPr>
      <w:r>
        <w:rPr>
          <w:rFonts w:ascii="Times New Roman"/>
          <w:b w:val="false"/>
          <w:i w:val="false"/>
          <w:color w:val="000000"/>
          <w:sz w:val="28"/>
        </w:rPr>
        <w:t xml:space="preserve">
      2) Ақпараттық технология (АТ, IT) – объекттің, үдерістің немесе құбылыстың жай-күйі туралы жаңа сападағы ақпарат алу үшін деректерді жинау, өңдеу және беру құралдары мен әдістерінің жиынтығын пайдаланатын үдеріс. Ақпараттық технологиялар (АТ, ағылш. Information Technology, IT) – есептеу техникасын қолдана отырып, орасан зор ақпарат ағындарын басқару және өңдеу технологияларына байланысты қызмет салаларының сыныбы. </w:t>
      </w:r>
    </w:p>
    <w:bookmarkEnd w:id="685"/>
    <w:bookmarkStart w:name="z1296" w:id="686"/>
    <w:p>
      <w:pPr>
        <w:spacing w:after="0"/>
        <w:ind w:left="0"/>
        <w:jc w:val="both"/>
      </w:pPr>
      <w:r>
        <w:rPr>
          <w:rFonts w:ascii="Times New Roman"/>
          <w:b w:val="false"/>
          <w:i w:val="false"/>
          <w:color w:val="000000"/>
          <w:sz w:val="28"/>
        </w:rPr>
        <w:t xml:space="preserve">
      3) АЖ сүйемелдеу – өндірістік пайдалануға енгізілген АЖ-ны оның арналуына сәйкес пайдалануды қамтамасыз ету, оған бағдарламалық жасақтаманы түзету, модификациялау және ақауларын жою бойынша іс-шараларды жүргізу кіреді, бұл ретте жаңғырту жүргізілмейді, қосымша функционалдық талаптар іске асырылмайды және оның тұтастығы сақталады. </w:t>
      </w:r>
    </w:p>
    <w:bookmarkEnd w:id="686"/>
    <w:bookmarkStart w:name="z1297" w:id="687"/>
    <w:p>
      <w:pPr>
        <w:spacing w:after="0"/>
        <w:ind w:left="0"/>
        <w:jc w:val="both"/>
      </w:pPr>
      <w:r>
        <w:rPr>
          <w:rFonts w:ascii="Times New Roman"/>
          <w:b w:val="false"/>
          <w:i w:val="false"/>
          <w:color w:val="000000"/>
          <w:sz w:val="28"/>
        </w:rPr>
        <w:t>
      4) Ақпараттық жүйенің архитектурасы – ақпараттық жүйенің моделін, құрылымын, орындайтын функцияларын және оның компоненттерінің өзара байланысын айқындайтын тұжырымдама.</w:t>
      </w:r>
    </w:p>
    <w:bookmarkEnd w:id="687"/>
    <w:bookmarkStart w:name="z1298" w:id="688"/>
    <w:p>
      <w:pPr>
        <w:spacing w:after="0"/>
        <w:ind w:left="0"/>
        <w:jc w:val="both"/>
      </w:pPr>
      <w:r>
        <w:rPr>
          <w:rFonts w:ascii="Times New Roman"/>
          <w:b w:val="false"/>
          <w:i w:val="false"/>
          <w:color w:val="000000"/>
          <w:sz w:val="28"/>
        </w:rPr>
        <w:t xml:space="preserve">
      5) Деректер қоры (ДҚ)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 </w:t>
      </w:r>
    </w:p>
    <w:bookmarkEnd w:id="688"/>
    <w:bookmarkStart w:name="z1299" w:id="689"/>
    <w:p>
      <w:pPr>
        <w:spacing w:after="0"/>
        <w:ind w:left="0"/>
        <w:jc w:val="both"/>
      </w:pPr>
      <w:r>
        <w:rPr>
          <w:rFonts w:ascii="Times New Roman"/>
          <w:b w:val="false"/>
          <w:i w:val="false"/>
          <w:color w:val="000000"/>
          <w:sz w:val="28"/>
        </w:rPr>
        <w:t xml:space="preserve">
      6) Бағдарламалық қамтамасыз ету (БҚ) – бағдарламалар, бағдарламалық кодтар, сондай-ақ оларды пайдалануға қажетті техникалық құжаттамасы бар бағдарламалық өнімдер жиынтығы. </w:t>
      </w:r>
    </w:p>
    <w:bookmarkEnd w:id="689"/>
    <w:bookmarkStart w:name="z1300" w:id="690"/>
    <w:p>
      <w:pPr>
        <w:spacing w:after="0"/>
        <w:ind w:left="0"/>
        <w:jc w:val="both"/>
      </w:pPr>
      <w:r>
        <w:rPr>
          <w:rFonts w:ascii="Times New Roman"/>
          <w:b w:val="false"/>
          <w:i w:val="false"/>
          <w:color w:val="000000"/>
          <w:sz w:val="28"/>
        </w:rPr>
        <w:t>
      7) Бағдарламалық интерфейс – есептеу жүйесінің компоненттері арасында ақпарат алмасуға арналған, қажетті процедуралар жиынтығын, олардың параметрлерін және оларға жүгіну тәсілдерін айқындайтын біріктірілген байланыстар жүйесі.</w:t>
      </w:r>
    </w:p>
    <w:bookmarkEnd w:id="690"/>
    <w:bookmarkStart w:name="z1301" w:id="691"/>
    <w:p>
      <w:pPr>
        <w:spacing w:after="0"/>
        <w:ind w:left="0"/>
        <w:jc w:val="both"/>
      </w:pPr>
      <w:r>
        <w:rPr>
          <w:rFonts w:ascii="Times New Roman"/>
          <w:b w:val="false"/>
          <w:i w:val="false"/>
          <w:color w:val="000000"/>
          <w:sz w:val="28"/>
        </w:rPr>
        <w:t>
      8) Бағдарламалық өнім – дербес бағдарлама немесе бағдарламалық қамтамасыз етудің бір бөлігі, тауар болып табылатын және оны әзірлеушілерден тәуелсіз түрде техникалық құжаттамада белгіленген жүйелік талаптарға сәйкес көзделген мақсаттарда пайдалануға болатын өнім.</w:t>
      </w:r>
    </w:p>
    <w:bookmarkEnd w:id="691"/>
    <w:bookmarkStart w:name="z1302" w:id="692"/>
    <w:p>
      <w:pPr>
        <w:spacing w:after="0"/>
        <w:ind w:left="0"/>
        <w:jc w:val="both"/>
      </w:pPr>
      <w:r>
        <w:rPr>
          <w:rFonts w:ascii="Times New Roman"/>
          <w:b w:val="false"/>
          <w:i w:val="false"/>
          <w:color w:val="000000"/>
          <w:sz w:val="28"/>
        </w:rPr>
        <w:t xml:space="preserve">
      9) Дата-орталық (ағылш. data center) немесе деректерді (сақтау және) өңдеу орталығы (ДӨО) – белгілі бір критерийлерді қанағаттандыратын функцияларды қамтамасыз етуге мүмкіндік беретін IT-инфрақұрылымы бар ақпараттық деректерді сақтау, өңдеу және тарату бойынша кешенді шешімдер қолданылған ғимарат (немесе оның бөлігі). </w:t>
      </w:r>
    </w:p>
    <w:bookmarkEnd w:id="692"/>
    <w:bookmarkStart w:name="z1303" w:id="693"/>
    <w:p>
      <w:pPr>
        <w:spacing w:after="0"/>
        <w:ind w:left="0"/>
        <w:jc w:val="both"/>
      </w:pPr>
      <w:r>
        <w:rPr>
          <w:rFonts w:ascii="Times New Roman"/>
          <w:b w:val="false"/>
          <w:i w:val="false"/>
          <w:color w:val="000000"/>
          <w:sz w:val="28"/>
        </w:rPr>
        <w:t xml:space="preserve">
      10) Бұлттық есептеулер (ағылш. cloud computing) – талап бойынша ыңғайлы желілік қолжеткізуді қамтамасыз ететін, конфигурацияланатын есептеу ресурстарының (мысалы, деректер беру желілері, серверлер, деректерді сақтау құрылғылары, қолданбалар мен сервистер – бірге де, жеке де) ортақ қорына қол жеткізу моделi, бұл ресурстарды азғантай пайдалану шығындарымен немесе провайдерге жүгінуді барынша қысқарта отырып жедел түрде бөлуге және босатуға мүмкіндік береді. </w:t>
      </w:r>
    </w:p>
    <w:bookmarkEnd w:id="693"/>
    <w:bookmarkStart w:name="z1304" w:id="694"/>
    <w:p>
      <w:pPr>
        <w:spacing w:after="0"/>
        <w:ind w:left="0"/>
        <w:jc w:val="both"/>
      </w:pPr>
      <w:r>
        <w:rPr>
          <w:rFonts w:ascii="Times New Roman"/>
          <w:b w:val="false"/>
          <w:i w:val="false"/>
          <w:color w:val="000000"/>
          <w:sz w:val="28"/>
        </w:rPr>
        <w:t>
      11) NAT (ағылш. Network Address Translation – "желі мекенжайларын түрлендіру") – TCP/IP желілерінде транзиттік пакеттердің IP-мекенжайларын түрлендіруге мүмкіндік беретін тетік.</w:t>
      </w:r>
    </w:p>
    <w:bookmarkEnd w:id="694"/>
    <w:bookmarkStart w:name="z1305" w:id="695"/>
    <w:p>
      <w:pPr>
        <w:spacing w:after="0"/>
        <w:ind w:left="0"/>
        <w:jc w:val="both"/>
      </w:pPr>
      <w:r>
        <w:rPr>
          <w:rFonts w:ascii="Times New Roman"/>
          <w:b w:val="false"/>
          <w:i w:val="false"/>
          <w:color w:val="000000"/>
          <w:sz w:val="28"/>
        </w:rPr>
        <w:t>
      12) VPN (ағылш. Virtual Private Network — "виртуалды жеке желі") – басқа желінің (мысалы, Интернеттің) үстінде бір немесе бірнеше желілік қосылымды (логикалық желіні) қамтамасыз етуге мүмкіндік беретін технологиялардың жиынтық атауы.</w:t>
      </w:r>
    </w:p>
    <w:bookmarkEnd w:id="695"/>
    <w:bookmarkStart w:name="z1306" w:id="696"/>
    <w:p>
      <w:pPr>
        <w:spacing w:after="0"/>
        <w:ind w:left="0"/>
        <w:jc w:val="both"/>
      </w:pPr>
      <w:r>
        <w:rPr>
          <w:rFonts w:ascii="Times New Roman"/>
          <w:b w:val="false"/>
          <w:i w:val="false"/>
          <w:color w:val="000000"/>
          <w:sz w:val="28"/>
        </w:rPr>
        <w:t xml:space="preserve">
      13) Деректерді сақтау желісі (СХД) (ағылш. Storage Area Network, SAN) – диск массивтері, таспалы кітапханалар, оптикалық жинақтауыштар сияқты сыртқы деректерді сақтау құрылғыларын серверлерге операциялық жүйе қосылған ресурстарды жергілікті ретінде танып-білетіндей етіп қосуға арналған архитектуралық шешім болып табылады. </w:t>
      </w:r>
    </w:p>
    <w:bookmarkEnd w:id="696"/>
    <w:bookmarkStart w:name="z1307" w:id="69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97"/>
    <w:bookmarkStart w:name="z1308" w:id="698"/>
    <w:p>
      <w:pPr>
        <w:spacing w:after="0"/>
        <w:ind w:left="0"/>
        <w:jc w:val="both"/>
      </w:pPr>
      <w:r>
        <w:rPr>
          <w:rFonts w:ascii="Times New Roman"/>
          <w:b w:val="false"/>
          <w:i w:val="false"/>
          <w:color w:val="000000"/>
          <w:sz w:val="28"/>
        </w:rPr>
        <w:t>
      1) АТ – ақпараттық технологиялар;</w:t>
      </w:r>
    </w:p>
    <w:bookmarkEnd w:id="698"/>
    <w:bookmarkStart w:name="z1309" w:id="699"/>
    <w:p>
      <w:pPr>
        <w:spacing w:after="0"/>
        <w:ind w:left="0"/>
        <w:jc w:val="both"/>
      </w:pPr>
      <w:r>
        <w:rPr>
          <w:rFonts w:ascii="Times New Roman"/>
          <w:b w:val="false"/>
          <w:i w:val="false"/>
          <w:color w:val="000000"/>
          <w:sz w:val="28"/>
        </w:rPr>
        <w:t>
      2) ДӨО – деректерді өңдеу орталығы;</w:t>
      </w:r>
    </w:p>
    <w:bookmarkEnd w:id="699"/>
    <w:bookmarkStart w:name="z1310" w:id="700"/>
    <w:p>
      <w:pPr>
        <w:spacing w:after="0"/>
        <w:ind w:left="0"/>
        <w:jc w:val="both"/>
      </w:pPr>
      <w:r>
        <w:rPr>
          <w:rFonts w:ascii="Times New Roman"/>
          <w:b w:val="false"/>
          <w:i w:val="false"/>
          <w:color w:val="000000"/>
          <w:sz w:val="28"/>
        </w:rPr>
        <w:t>
      3) ОЖ – операциялық жүйе;</w:t>
      </w:r>
    </w:p>
    <w:bookmarkEnd w:id="700"/>
    <w:bookmarkStart w:name="z1311" w:id="701"/>
    <w:p>
      <w:pPr>
        <w:spacing w:after="0"/>
        <w:ind w:left="0"/>
        <w:jc w:val="both"/>
      </w:pPr>
      <w:r>
        <w:rPr>
          <w:rFonts w:ascii="Times New Roman"/>
          <w:b w:val="false"/>
          <w:i w:val="false"/>
          <w:color w:val="000000"/>
          <w:sz w:val="28"/>
        </w:rPr>
        <w:t>
      4) БҚ – бағдарламалық қамтамасыз ету.</w:t>
      </w:r>
    </w:p>
    <w:bookmarkEnd w:id="701"/>
    <w:bookmarkStart w:name="z1312" w:id="702"/>
    <w:p>
      <w:pPr>
        <w:spacing w:after="0"/>
        <w:ind w:left="0"/>
        <w:jc w:val="left"/>
      </w:pPr>
      <w:r>
        <w:rPr>
          <w:rFonts w:ascii="Times New Roman"/>
          <w:b/>
          <w:i w:val="false"/>
          <w:color w:val="000000"/>
        </w:rPr>
        <w:t xml:space="preserve"> 2-ші тарау. Кәсіптік стандарттың паспорты</w:t>
      </w:r>
    </w:p>
    <w:bookmarkEnd w:id="702"/>
    <w:bookmarkStart w:name="z1313" w:id="703"/>
    <w:p>
      <w:pPr>
        <w:spacing w:after="0"/>
        <w:ind w:left="0"/>
        <w:jc w:val="both"/>
      </w:pPr>
      <w:r>
        <w:rPr>
          <w:rFonts w:ascii="Times New Roman"/>
          <w:b w:val="false"/>
          <w:i w:val="false"/>
          <w:color w:val="000000"/>
          <w:sz w:val="28"/>
        </w:rPr>
        <w:t>
      4. Кәсіптік стандарттың атауы: Бұлттық технологиялар.</w:t>
      </w:r>
    </w:p>
    <w:bookmarkEnd w:id="703"/>
    <w:bookmarkStart w:name="z1314" w:id="704"/>
    <w:p>
      <w:pPr>
        <w:spacing w:after="0"/>
        <w:ind w:left="0"/>
        <w:jc w:val="both"/>
      </w:pPr>
      <w:r>
        <w:rPr>
          <w:rFonts w:ascii="Times New Roman"/>
          <w:b w:val="false"/>
          <w:i w:val="false"/>
          <w:color w:val="000000"/>
          <w:sz w:val="28"/>
        </w:rPr>
        <w:t>
      5. Кәсіптік стандарттың коды: J072.</w:t>
      </w:r>
    </w:p>
    <w:bookmarkEnd w:id="704"/>
    <w:bookmarkStart w:name="z1315" w:id="70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705"/>
    <w:bookmarkStart w:name="z1316" w:id="706"/>
    <w:p>
      <w:pPr>
        <w:spacing w:after="0"/>
        <w:ind w:left="0"/>
        <w:jc w:val="both"/>
      </w:pPr>
      <w:r>
        <w:rPr>
          <w:rFonts w:ascii="Times New Roman"/>
          <w:b w:val="false"/>
          <w:i w:val="false"/>
          <w:color w:val="000000"/>
          <w:sz w:val="28"/>
        </w:rPr>
        <w:t>
      J Ақпарат және байланыс.</w:t>
      </w:r>
    </w:p>
    <w:bookmarkEnd w:id="706"/>
    <w:bookmarkStart w:name="z1317" w:id="707"/>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707"/>
    <w:bookmarkStart w:name="z1318" w:id="708"/>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708"/>
    <w:bookmarkStart w:name="z1319" w:id="709"/>
    <w:p>
      <w:pPr>
        <w:spacing w:after="0"/>
        <w:ind w:left="0"/>
        <w:jc w:val="both"/>
      </w:pPr>
      <w:r>
        <w:rPr>
          <w:rFonts w:ascii="Times New Roman"/>
          <w:b w:val="false"/>
          <w:i w:val="false"/>
          <w:color w:val="000000"/>
          <w:sz w:val="28"/>
        </w:rPr>
        <w:t>
      62.01 Компьютерлік бағдарламалау саласындағы қызмет.</w:t>
      </w:r>
    </w:p>
    <w:bookmarkEnd w:id="709"/>
    <w:bookmarkStart w:name="z1320" w:id="710"/>
    <w:p>
      <w:pPr>
        <w:spacing w:after="0"/>
        <w:ind w:left="0"/>
        <w:jc w:val="both"/>
      </w:pPr>
      <w:r>
        <w:rPr>
          <w:rFonts w:ascii="Times New Roman"/>
          <w:b w:val="false"/>
          <w:i w:val="false"/>
          <w:color w:val="000000"/>
          <w:sz w:val="28"/>
        </w:rPr>
        <w:t>
      62.01.1 Бағдарламалық қамтамасыз етуді әзірлеу.</w:t>
      </w:r>
    </w:p>
    <w:bookmarkEnd w:id="710"/>
    <w:bookmarkStart w:name="z1321" w:id="711"/>
    <w:p>
      <w:pPr>
        <w:spacing w:after="0"/>
        <w:ind w:left="0"/>
        <w:jc w:val="both"/>
      </w:pPr>
      <w:r>
        <w:rPr>
          <w:rFonts w:ascii="Times New Roman"/>
          <w:b w:val="false"/>
          <w:i w:val="false"/>
          <w:color w:val="000000"/>
          <w:sz w:val="28"/>
        </w:rPr>
        <w:t>
      7. Кәсіптік стандарттың қысқаша сипаттамасы: Кәсіптік стандарт бұлттық ортада шешімдер мен қызметтерді әзірлеу, орналастыру, көшіру, пайдалану және оңтайландыруға байланысты еңбек функцияларын орындау үшін қажетті білім, іскерлік және дағдылардың жиынтығын айқындайды.</w:t>
      </w:r>
    </w:p>
    <w:bookmarkEnd w:id="711"/>
    <w:bookmarkStart w:name="z1322" w:id="712"/>
    <w:p>
      <w:pPr>
        <w:spacing w:after="0"/>
        <w:ind w:left="0"/>
        <w:jc w:val="both"/>
      </w:pPr>
      <w:r>
        <w:rPr>
          <w:rFonts w:ascii="Times New Roman"/>
          <w:b w:val="false"/>
          <w:i w:val="false"/>
          <w:color w:val="000000"/>
          <w:sz w:val="28"/>
        </w:rPr>
        <w:t>
      8. Кәсіптер карточкаларының тізімі:</w:t>
      </w:r>
    </w:p>
    <w:bookmarkEnd w:id="712"/>
    <w:bookmarkStart w:name="z1323" w:id="713"/>
    <w:p>
      <w:pPr>
        <w:spacing w:after="0"/>
        <w:ind w:left="0"/>
        <w:jc w:val="both"/>
      </w:pPr>
      <w:r>
        <w:rPr>
          <w:rFonts w:ascii="Times New Roman"/>
          <w:b w:val="false"/>
          <w:i w:val="false"/>
          <w:color w:val="000000"/>
          <w:sz w:val="28"/>
        </w:rPr>
        <w:t>
      1) Бұлттық технологиялар әзірлеушісі - 5 СБШ-нің деңгейі;</w:t>
      </w:r>
    </w:p>
    <w:bookmarkEnd w:id="713"/>
    <w:bookmarkStart w:name="z1324" w:id="714"/>
    <w:p>
      <w:pPr>
        <w:spacing w:after="0"/>
        <w:ind w:left="0"/>
        <w:jc w:val="both"/>
      </w:pPr>
      <w:r>
        <w:rPr>
          <w:rFonts w:ascii="Times New Roman"/>
          <w:b w:val="false"/>
          <w:i w:val="false"/>
          <w:color w:val="000000"/>
          <w:sz w:val="28"/>
        </w:rPr>
        <w:t>
      2) Бұлттық технологиялар әзірлеушісі - 7 СБШ-нің деңгейі;</w:t>
      </w:r>
    </w:p>
    <w:bookmarkEnd w:id="714"/>
    <w:bookmarkStart w:name="z1325" w:id="715"/>
    <w:p>
      <w:pPr>
        <w:spacing w:after="0"/>
        <w:ind w:left="0"/>
        <w:jc w:val="both"/>
      </w:pPr>
      <w:r>
        <w:rPr>
          <w:rFonts w:ascii="Times New Roman"/>
          <w:b w:val="false"/>
          <w:i w:val="false"/>
          <w:color w:val="000000"/>
          <w:sz w:val="28"/>
        </w:rPr>
        <w:t>
      3) Бұлттық есептеулер жөніндегі маман - 7 СБШ-нің деңгейі;</w:t>
      </w:r>
    </w:p>
    <w:bookmarkEnd w:id="715"/>
    <w:bookmarkStart w:name="z1326" w:id="716"/>
    <w:p>
      <w:pPr>
        <w:spacing w:after="0"/>
        <w:ind w:left="0"/>
        <w:jc w:val="both"/>
      </w:pPr>
      <w:r>
        <w:rPr>
          <w:rFonts w:ascii="Times New Roman"/>
          <w:b w:val="false"/>
          <w:i w:val="false"/>
          <w:color w:val="000000"/>
          <w:sz w:val="28"/>
        </w:rPr>
        <w:t>
      4) Бұлттық технологиялар сәулетшісі - 7 СБШ-нің деңгейі;</w:t>
      </w:r>
    </w:p>
    <w:bookmarkEnd w:id="716"/>
    <w:bookmarkStart w:name="z1327" w:id="717"/>
    <w:p>
      <w:pPr>
        <w:spacing w:after="0"/>
        <w:ind w:left="0"/>
        <w:jc w:val="both"/>
      </w:pPr>
      <w:r>
        <w:rPr>
          <w:rFonts w:ascii="Times New Roman"/>
          <w:b w:val="false"/>
          <w:i w:val="false"/>
          <w:color w:val="000000"/>
          <w:sz w:val="28"/>
        </w:rPr>
        <w:t>
      5) Бұлттық технологиялар әкімшісі - 7 СБШ-нің деңгейі;</w:t>
      </w:r>
    </w:p>
    <w:bookmarkEnd w:id="717"/>
    <w:bookmarkStart w:name="z1328" w:id="718"/>
    <w:p>
      <w:pPr>
        <w:spacing w:after="0"/>
        <w:ind w:left="0"/>
        <w:jc w:val="both"/>
      </w:pPr>
      <w:r>
        <w:rPr>
          <w:rFonts w:ascii="Times New Roman"/>
          <w:b w:val="false"/>
          <w:i w:val="false"/>
          <w:color w:val="000000"/>
          <w:sz w:val="28"/>
        </w:rPr>
        <w:t>
      6) Бұлттық есептеулер жөніндегі маман - 6 СБШ-нің деңгейі;</w:t>
      </w:r>
    </w:p>
    <w:bookmarkEnd w:id="718"/>
    <w:bookmarkStart w:name="z1329" w:id="719"/>
    <w:p>
      <w:pPr>
        <w:spacing w:after="0"/>
        <w:ind w:left="0"/>
        <w:jc w:val="both"/>
      </w:pPr>
      <w:r>
        <w:rPr>
          <w:rFonts w:ascii="Times New Roman"/>
          <w:b w:val="false"/>
          <w:i w:val="false"/>
          <w:color w:val="000000"/>
          <w:sz w:val="28"/>
        </w:rPr>
        <w:t xml:space="preserve">
      7) Бұлттық технологиялар әкімшісі - 5 СБШ-нің деңгейі; </w:t>
      </w:r>
    </w:p>
    <w:bookmarkEnd w:id="719"/>
    <w:bookmarkStart w:name="z1330" w:id="720"/>
    <w:p>
      <w:pPr>
        <w:spacing w:after="0"/>
        <w:ind w:left="0"/>
        <w:jc w:val="both"/>
      </w:pPr>
      <w:r>
        <w:rPr>
          <w:rFonts w:ascii="Times New Roman"/>
          <w:b w:val="false"/>
          <w:i w:val="false"/>
          <w:color w:val="000000"/>
          <w:sz w:val="28"/>
        </w:rPr>
        <w:t>
      8) Бұлттық технологиялар әкімшісі - 6 СБШ-нің деңгейі;</w:t>
      </w:r>
    </w:p>
    <w:bookmarkEnd w:id="720"/>
    <w:bookmarkStart w:name="z1331" w:id="721"/>
    <w:p>
      <w:pPr>
        <w:spacing w:after="0"/>
        <w:ind w:left="0"/>
        <w:jc w:val="both"/>
      </w:pPr>
      <w:r>
        <w:rPr>
          <w:rFonts w:ascii="Times New Roman"/>
          <w:b w:val="false"/>
          <w:i w:val="false"/>
          <w:color w:val="000000"/>
          <w:sz w:val="28"/>
        </w:rPr>
        <w:t>
      9) Бұлттық технологиялар сәулетшісі - 6 СБШ-нің деңгейі;</w:t>
      </w:r>
    </w:p>
    <w:bookmarkEnd w:id="721"/>
    <w:bookmarkStart w:name="z1332" w:id="722"/>
    <w:p>
      <w:pPr>
        <w:spacing w:after="0"/>
        <w:ind w:left="0"/>
        <w:jc w:val="both"/>
      </w:pPr>
      <w:r>
        <w:rPr>
          <w:rFonts w:ascii="Times New Roman"/>
          <w:b w:val="false"/>
          <w:i w:val="false"/>
          <w:color w:val="000000"/>
          <w:sz w:val="28"/>
        </w:rPr>
        <w:t>
      10) Бұлттық технологиялар әзірлеушісі - 6 СБШ-нің деңгейі;</w:t>
      </w:r>
    </w:p>
    <w:bookmarkEnd w:id="722"/>
    <w:bookmarkStart w:name="z1333" w:id="723"/>
    <w:p>
      <w:pPr>
        <w:spacing w:after="0"/>
        <w:ind w:left="0"/>
        <w:jc w:val="both"/>
      </w:pPr>
      <w:r>
        <w:rPr>
          <w:rFonts w:ascii="Times New Roman"/>
          <w:b w:val="false"/>
          <w:i w:val="false"/>
          <w:color w:val="000000"/>
          <w:sz w:val="28"/>
        </w:rPr>
        <w:t>
      11) Бұлттық технологиялар сәулетшісі - 5 СБШ-нің деңгейі.</w:t>
      </w:r>
    </w:p>
    <w:bookmarkEnd w:id="723"/>
    <w:bookmarkStart w:name="z1334" w:id="724"/>
    <w:p>
      <w:pPr>
        <w:spacing w:after="0"/>
        <w:ind w:left="0"/>
        <w:jc w:val="left"/>
      </w:pPr>
      <w:r>
        <w:rPr>
          <w:rFonts w:ascii="Times New Roman"/>
          <w:b/>
          <w:i w:val="false"/>
          <w:color w:val="000000"/>
        </w:rPr>
        <w:t xml:space="preserve"> 3-ші тарау. Кәсіптер карточкалары</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"Бұлттық технологиялар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725"/>
          <w:p>
            <w:pPr>
              <w:spacing w:after="20"/>
              <w:ind w:left="20"/>
              <w:jc w:val="both"/>
            </w:pPr>
            <w:r>
              <w:rPr>
                <w:rFonts w:ascii="Times New Roman"/>
                <w:b w:val="false"/>
                <w:i w:val="false"/>
                <w:color w:val="000000"/>
                <w:sz w:val="20"/>
              </w:rPr>
              <w:t>
Білім деңгейі:</w:t>
            </w:r>
          </w:p>
          <w:bookmarkEnd w:id="72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726"/>
          <w:p>
            <w:pPr>
              <w:spacing w:after="20"/>
              <w:ind w:left="20"/>
              <w:jc w:val="both"/>
            </w:pPr>
            <w:r>
              <w:rPr>
                <w:rFonts w:ascii="Times New Roman"/>
                <w:b w:val="false"/>
                <w:i w:val="false"/>
                <w:color w:val="000000"/>
                <w:sz w:val="20"/>
              </w:rPr>
              <w:t>
Мамандық:</w:t>
            </w:r>
          </w:p>
          <w:bookmarkEnd w:id="726"/>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727"/>
          <w:p>
            <w:pPr>
              <w:spacing w:after="20"/>
              <w:ind w:left="20"/>
              <w:jc w:val="both"/>
            </w:pPr>
            <w:r>
              <w:rPr>
                <w:rFonts w:ascii="Times New Roman"/>
                <w:b w:val="false"/>
                <w:i w:val="false"/>
                <w:color w:val="000000"/>
                <w:sz w:val="20"/>
              </w:rPr>
              <w:t>
Біліктілік:</w:t>
            </w:r>
          </w:p>
          <w:bookmarkEnd w:id="7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платформалардың жекелеген сервистері мен модульдерін аға мамандардың басшылығымен техникалық тапсырма мен архитектуралық талаптарға сәйкес код жазу, тестілеу және жөндеу арқылы құру, модификациялау, интеграциялау және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728"/>
          <w:p>
            <w:pPr>
              <w:spacing w:after="20"/>
              <w:ind w:left="20"/>
              <w:jc w:val="both"/>
            </w:pPr>
            <w:r>
              <w:rPr>
                <w:rFonts w:ascii="Times New Roman"/>
                <w:b w:val="false"/>
                <w:i w:val="false"/>
                <w:color w:val="000000"/>
                <w:sz w:val="20"/>
              </w:rPr>
              <w:t>
1. Жұмыстарды басқару және бұлттық жүйелердің бағдарламалық жасақтамасын әзірлеу</w:t>
            </w:r>
          </w:p>
          <w:bookmarkEnd w:id="728"/>
          <w:p>
            <w:pPr>
              <w:spacing w:after="20"/>
              <w:ind w:left="20"/>
              <w:jc w:val="both"/>
            </w:pPr>
            <w:r>
              <w:rPr>
                <w:rFonts w:ascii="Times New Roman"/>
                <w:b w:val="false"/>
                <w:i w:val="false"/>
                <w:color w:val="000000"/>
                <w:sz w:val="20"/>
              </w:rPr>
              <w:t>
2. Бұлттық жүйелерді жобалау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729"/>
          <w:p>
            <w:pPr>
              <w:spacing w:after="20"/>
              <w:ind w:left="20"/>
              <w:jc w:val="both"/>
            </w:pPr>
            <w:r>
              <w:rPr>
                <w:rFonts w:ascii="Times New Roman"/>
                <w:b w:val="false"/>
                <w:i w:val="false"/>
                <w:color w:val="000000"/>
                <w:sz w:val="20"/>
              </w:rPr>
              <w:t>
Еңбек функциясы 1:</w:t>
            </w:r>
          </w:p>
          <w:bookmarkEnd w:id="729"/>
          <w:p>
            <w:pPr>
              <w:spacing w:after="20"/>
              <w:ind w:left="20"/>
              <w:jc w:val="both"/>
            </w:pPr>
            <w:r>
              <w:rPr>
                <w:rFonts w:ascii="Times New Roman"/>
                <w:b w:val="false"/>
                <w:i w:val="false"/>
                <w:color w:val="000000"/>
                <w:sz w:val="20"/>
              </w:rPr>
              <w:t>
Жұмыстарды басқару және бұлттық жүйелердің бағдарламалық жасақтамасын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730"/>
          <w:p>
            <w:pPr>
              <w:spacing w:after="20"/>
              <w:ind w:left="20"/>
              <w:jc w:val="both"/>
            </w:pPr>
            <w:r>
              <w:rPr>
                <w:rFonts w:ascii="Times New Roman"/>
                <w:b w:val="false"/>
                <w:i w:val="false"/>
                <w:color w:val="000000"/>
                <w:sz w:val="20"/>
              </w:rPr>
              <w:t>
Дағды 1:</w:t>
            </w:r>
          </w:p>
          <w:bookmarkEnd w:id="730"/>
          <w:p>
            <w:pPr>
              <w:spacing w:after="20"/>
              <w:ind w:left="20"/>
              <w:jc w:val="both"/>
            </w:pPr>
            <w:r>
              <w:rPr>
                <w:rFonts w:ascii="Times New Roman"/>
                <w:b w:val="false"/>
                <w:i w:val="false"/>
                <w:color w:val="000000"/>
                <w:sz w:val="20"/>
              </w:rPr>
              <w:t>
Бұлттық жүйелердің бағдарламалық жасақтамасын кодтау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731"/>
          <w:p>
            <w:pPr>
              <w:spacing w:after="20"/>
              <w:ind w:left="20"/>
              <w:jc w:val="both"/>
            </w:pPr>
            <w:r>
              <w:rPr>
                <w:rFonts w:ascii="Times New Roman"/>
                <w:b w:val="false"/>
                <w:i w:val="false"/>
                <w:color w:val="000000"/>
                <w:sz w:val="20"/>
              </w:rPr>
              <w:t>
Машықтар:</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жүйелердің функцияларын жүзеге асыру: бағдарламаларды орындау кодын жазу, желілер арасындағы өзара әрекеттесуді ұйымдастыру, бағдарламаларды қорғау және көппайдаланушылық жүйелерде қол жеткізу құқықтарын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беру бойынша әртүрлі стандарттар мен хаттамаларды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сақтау, шифрлау және өңдеу әдістерін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жасақтаманы орнатуға арналған инсталляциялық пакеттер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бағдарламалау тілдері үшін бағдарламалық жасақтама модульдерінің кодын құру, жөндеу және оңтайландыру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жасақтама кодын рәсімдеу стандарттарын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Код пен құжаттарды нұсқалық сақтаудың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Бұлттық жүйелерді әзірлеуге арналған жобалық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бұлттық сервистерді әзірленіп жатқан қолданбаларға интеграциялау</w:t>
            </w:r>
          </w:p>
          <w:p>
            <w:pPr>
              <w:spacing w:after="20"/>
              <w:ind w:left="20"/>
              <w:jc w:val="both"/>
            </w:pPr>
            <w:r>
              <w:rPr>
                <w:rFonts w:ascii="Times New Roman"/>
                <w:b w:val="false"/>
                <w:i w:val="false"/>
                <w:color w:val="000000"/>
                <w:sz w:val="20"/>
              </w:rPr>
              <w:t>
10. Жасалатын код үшін модульдік және интеграциялық тесттер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732"/>
          <w:p>
            <w:pPr>
              <w:spacing w:after="20"/>
              <w:ind w:left="20"/>
              <w:jc w:val="both"/>
            </w:pPr>
            <w:r>
              <w:rPr>
                <w:rFonts w:ascii="Times New Roman"/>
                <w:b w:val="false"/>
                <w:i w:val="false"/>
                <w:color w:val="000000"/>
                <w:sz w:val="20"/>
              </w:rPr>
              <w:t>
Білімдер: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бұлттық жүйелердің және олардың базалық сервистерінің құрылысы мен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Таратылған жүйелердегі өзара әрекеттесу үлгілері мен желілік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беру мен веб-коммуникацияның заманауи стандарттары мен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ортада қолданылатын қазіргі заманғы операциялық жүйелердің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қоймалар мен дерекқорларда деректерді сақтау, шифрлау және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Реляциялық және реляциялық емес түрлерін қоса алғанда, қазіргі заманғы дерекқорды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Дерекқор теориясы және деректер құрылымдарын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Бағдарламалау мен алгоритмдеудің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Бұлттық әзірлемеде кең таралған қазіргі заманғы объектіге бағытталған және скрипттік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Нұсқаларды басқару жүйелері және бірлесіп әзірлеу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Контейнерлеудің негіздері және қолданбаларды жинақтау практикасы</w:t>
            </w:r>
          </w:p>
          <w:p>
            <w:pPr>
              <w:spacing w:after="20"/>
              <w:ind w:left="20"/>
              <w:jc w:val="both"/>
            </w:pPr>
            <w:r>
              <w:rPr>
                <w:rFonts w:ascii="Times New Roman"/>
                <w:b w:val="false"/>
                <w:i w:val="false"/>
                <w:color w:val="000000"/>
                <w:sz w:val="20"/>
              </w:rPr>
              <w:t>
12. Қызметке-бағдарланған және микросервистік архитектуралардың жұмыс істеу қағидаттары мен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33"/>
          <w:p>
            <w:pPr>
              <w:spacing w:after="20"/>
              <w:ind w:left="20"/>
              <w:jc w:val="both"/>
            </w:pPr>
            <w:r>
              <w:rPr>
                <w:rFonts w:ascii="Times New Roman"/>
                <w:b w:val="false"/>
                <w:i w:val="false"/>
                <w:color w:val="000000"/>
                <w:sz w:val="20"/>
              </w:rPr>
              <w:t>
Еңбек функциясы 2:</w:t>
            </w:r>
          </w:p>
          <w:bookmarkEnd w:id="733"/>
          <w:p>
            <w:pPr>
              <w:spacing w:after="20"/>
              <w:ind w:left="20"/>
              <w:jc w:val="both"/>
            </w:pPr>
            <w:r>
              <w:rPr>
                <w:rFonts w:ascii="Times New Roman"/>
                <w:b w:val="false"/>
                <w:i w:val="false"/>
                <w:color w:val="000000"/>
                <w:sz w:val="20"/>
              </w:rPr>
              <w:t>
Бұлттық жүйелерді жобалау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734"/>
          <w:p>
            <w:pPr>
              <w:spacing w:after="20"/>
              <w:ind w:left="20"/>
              <w:jc w:val="both"/>
            </w:pPr>
            <w:r>
              <w:rPr>
                <w:rFonts w:ascii="Times New Roman"/>
                <w:b w:val="false"/>
                <w:i w:val="false"/>
                <w:color w:val="000000"/>
                <w:sz w:val="20"/>
              </w:rPr>
              <w:t>
Дағды 1:</w:t>
            </w:r>
          </w:p>
          <w:bookmarkEnd w:id="734"/>
          <w:p>
            <w:pPr>
              <w:spacing w:after="20"/>
              <w:ind w:left="20"/>
              <w:jc w:val="both"/>
            </w:pPr>
            <w:r>
              <w:rPr>
                <w:rFonts w:ascii="Times New Roman"/>
                <w:b w:val="false"/>
                <w:i w:val="false"/>
                <w:color w:val="000000"/>
                <w:sz w:val="20"/>
              </w:rPr>
              <w:t>
Бұлттық жүйелерді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735"/>
          <w:p>
            <w:pPr>
              <w:spacing w:after="20"/>
              <w:ind w:left="20"/>
              <w:jc w:val="both"/>
            </w:pPr>
            <w:r>
              <w:rPr>
                <w:rFonts w:ascii="Times New Roman"/>
                <w:b w:val="false"/>
                <w:i w:val="false"/>
                <w:color w:val="000000"/>
                <w:sz w:val="20"/>
              </w:rPr>
              <w:t>
Машықтар:</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жиынтықтарын, сценарийлерді және тесттік кодты әзірлеу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үдерістерін және үздіксіз интеграцияны автоматтандыру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тестілеу түрлерін жүргізу: функционалдық, өнімділік, жүктемелік, қауіпсіздік, үйлесімділік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рәсімдерге сәйкес бұлттық ортада сервистерді енгізуге және жаңартуға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Әзірленген сервистердің жұмысқа қабілеттілігінің базалық метрикаларын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Әзірленген модульдердің жұмысына байланысты инциденттерді талдау және жоюға қатысу</w:t>
            </w:r>
          </w:p>
          <w:p>
            <w:pPr>
              <w:spacing w:after="20"/>
              <w:ind w:left="20"/>
              <w:jc w:val="both"/>
            </w:pPr>
            <w:r>
              <w:rPr>
                <w:rFonts w:ascii="Times New Roman"/>
                <w:b w:val="false"/>
                <w:i w:val="false"/>
                <w:color w:val="000000"/>
                <w:sz w:val="20"/>
              </w:rPr>
              <w:t>
7. Әзірленген компоненттер бойынша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36"/>
          <w:p>
            <w:pPr>
              <w:spacing w:after="20"/>
              <w:ind w:left="20"/>
              <w:jc w:val="both"/>
            </w:pPr>
            <w:r>
              <w:rPr>
                <w:rFonts w:ascii="Times New Roman"/>
                <w:b w:val="false"/>
                <w:i w:val="false"/>
                <w:color w:val="000000"/>
                <w:sz w:val="20"/>
              </w:rPr>
              <w:t>
Білімдер:</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сапасын қамтамасыз ету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 тестілеу әдістемелері және тестілік артефакт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Үздіксіз интеграция және жеткізу үдерістерінің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қосымшаларда лог жүргізу, мониторинг және хабардар ету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қосымшалардың қауіпсіздігін қамтамасыз етудің базалық тәсілдері</w:t>
            </w:r>
          </w:p>
          <w:p>
            <w:pPr>
              <w:spacing w:after="20"/>
              <w:ind w:left="20"/>
              <w:jc w:val="both"/>
            </w:pPr>
            <w:r>
              <w:rPr>
                <w:rFonts w:ascii="Times New Roman"/>
                <w:b w:val="false"/>
                <w:i w:val="false"/>
                <w:color w:val="000000"/>
                <w:sz w:val="20"/>
              </w:rPr>
              <w:t>
6. Бағдарламалық жасақтаманың өмірлік циклі және оны сүйемелдеу практикасы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737"/>
          <w:p>
            <w:pPr>
              <w:spacing w:after="20"/>
              <w:ind w:left="20"/>
              <w:jc w:val="both"/>
            </w:pPr>
            <w:r>
              <w:rPr>
                <w:rFonts w:ascii="Times New Roman"/>
                <w:b w:val="false"/>
                <w:i w:val="false"/>
                <w:color w:val="000000"/>
                <w:sz w:val="20"/>
              </w:rPr>
              <w:t>
Жауапкершілік</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оқыту қабілеті</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cәулетшісі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"Бұлттық технологиялар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738"/>
          <w:p>
            <w:pPr>
              <w:spacing w:after="20"/>
              <w:ind w:left="20"/>
              <w:jc w:val="both"/>
            </w:pPr>
            <w:r>
              <w:rPr>
                <w:rFonts w:ascii="Times New Roman"/>
                <w:b w:val="false"/>
                <w:i w:val="false"/>
                <w:color w:val="000000"/>
                <w:sz w:val="20"/>
              </w:rPr>
              <w:t>
Білім деңгейі:</w:t>
            </w:r>
          </w:p>
          <w:bookmarkEnd w:id="73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739"/>
          <w:p>
            <w:pPr>
              <w:spacing w:after="20"/>
              <w:ind w:left="20"/>
              <w:jc w:val="both"/>
            </w:pPr>
            <w:r>
              <w:rPr>
                <w:rFonts w:ascii="Times New Roman"/>
                <w:b w:val="false"/>
                <w:i w:val="false"/>
                <w:color w:val="000000"/>
                <w:sz w:val="20"/>
              </w:rPr>
              <w:t>
Мамандық:</w:t>
            </w:r>
          </w:p>
          <w:bookmarkEnd w:id="73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40"/>
          <w:p>
            <w:pPr>
              <w:spacing w:after="20"/>
              <w:ind w:left="20"/>
              <w:jc w:val="both"/>
            </w:pPr>
            <w:r>
              <w:rPr>
                <w:rFonts w:ascii="Times New Roman"/>
                <w:b w:val="false"/>
                <w:i w:val="false"/>
                <w:color w:val="000000"/>
                <w:sz w:val="20"/>
              </w:rPr>
              <w:t>
Біліктілік:</w:t>
            </w:r>
          </w:p>
          <w:bookmarkEnd w:id="74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41"/>
          <w:p>
            <w:pPr>
              <w:spacing w:after="20"/>
              <w:ind w:left="20"/>
              <w:jc w:val="both"/>
            </w:pPr>
            <w:r>
              <w:rPr>
                <w:rFonts w:ascii="Times New Roman"/>
                <w:b w:val="false"/>
                <w:i w:val="false"/>
                <w:color w:val="000000"/>
                <w:sz w:val="20"/>
              </w:rPr>
              <w:t>
Білім деңгейі:</w:t>
            </w:r>
          </w:p>
          <w:bookmarkEnd w:id="74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42"/>
          <w:p>
            <w:pPr>
              <w:spacing w:after="20"/>
              <w:ind w:left="20"/>
              <w:jc w:val="both"/>
            </w:pPr>
            <w:r>
              <w:rPr>
                <w:rFonts w:ascii="Times New Roman"/>
                <w:b w:val="false"/>
                <w:i w:val="false"/>
                <w:color w:val="000000"/>
                <w:sz w:val="20"/>
              </w:rPr>
              <w:t>
Мамандық:</w:t>
            </w:r>
          </w:p>
          <w:bookmarkEnd w:id="74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43"/>
          <w:p>
            <w:pPr>
              <w:spacing w:after="20"/>
              <w:ind w:left="20"/>
              <w:jc w:val="both"/>
            </w:pPr>
            <w:r>
              <w:rPr>
                <w:rFonts w:ascii="Times New Roman"/>
                <w:b w:val="false"/>
                <w:i w:val="false"/>
                <w:color w:val="000000"/>
                <w:sz w:val="20"/>
              </w:rPr>
              <w:t>
Біліктілік:</w:t>
            </w:r>
          </w:p>
          <w:bookmarkEnd w:id="7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әзірлеу саласында кемінде 5 жыл, оның ішінде жоғары жүктемелі бұлттық платформаларды, бөлінген жүйелерді немесе сыни маңызды бұлттық сервистерді құру жобаларында техникалық лидер, архитектор немесе жетекші әзірлеуші рөлінде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платформаның жекелеген модульдерін жобалау, жекелеген модульдер үшін код жазу, сервистегі мәселелерге жауап беру және оларды жою.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44"/>
          <w:p>
            <w:pPr>
              <w:spacing w:after="20"/>
              <w:ind w:left="20"/>
              <w:jc w:val="both"/>
            </w:pPr>
            <w:r>
              <w:rPr>
                <w:rFonts w:ascii="Times New Roman"/>
                <w:b w:val="false"/>
                <w:i w:val="false"/>
                <w:color w:val="000000"/>
                <w:sz w:val="20"/>
              </w:rPr>
              <w:t>
1. Бұлттық жүйелердің бағдарламалық қамтамасыз етуін әзірлеу және жұмыстарды басқару</w:t>
            </w:r>
          </w:p>
          <w:bookmarkEnd w:id="744"/>
          <w:p>
            <w:pPr>
              <w:spacing w:after="20"/>
              <w:ind w:left="20"/>
              <w:jc w:val="both"/>
            </w:pPr>
            <w:r>
              <w:rPr>
                <w:rFonts w:ascii="Times New Roman"/>
                <w:b w:val="false"/>
                <w:i w:val="false"/>
                <w:color w:val="000000"/>
                <w:sz w:val="20"/>
              </w:rPr>
              <w:t>
2. Бұлттық жүйелерді жобалау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745"/>
          <w:p>
            <w:pPr>
              <w:spacing w:after="20"/>
              <w:ind w:left="20"/>
              <w:jc w:val="both"/>
            </w:pPr>
            <w:r>
              <w:rPr>
                <w:rFonts w:ascii="Times New Roman"/>
                <w:b w:val="false"/>
                <w:i w:val="false"/>
                <w:color w:val="000000"/>
                <w:sz w:val="20"/>
              </w:rPr>
              <w:t>
Еңбек функциясы 1:</w:t>
            </w:r>
          </w:p>
          <w:bookmarkEnd w:id="745"/>
          <w:p>
            <w:pPr>
              <w:spacing w:after="20"/>
              <w:ind w:left="20"/>
              <w:jc w:val="both"/>
            </w:pPr>
            <w:r>
              <w:rPr>
                <w:rFonts w:ascii="Times New Roman"/>
                <w:b w:val="false"/>
                <w:i w:val="false"/>
                <w:color w:val="000000"/>
                <w:sz w:val="20"/>
              </w:rPr>
              <w:t>
Бұлттық жүйелердің бағдарламалық қамтамасыз етуін әзірлеу және жұмыстарды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746"/>
          <w:p>
            <w:pPr>
              <w:spacing w:after="20"/>
              <w:ind w:left="20"/>
              <w:jc w:val="both"/>
            </w:pPr>
            <w:r>
              <w:rPr>
                <w:rFonts w:ascii="Times New Roman"/>
                <w:b w:val="false"/>
                <w:i w:val="false"/>
                <w:color w:val="000000"/>
                <w:sz w:val="20"/>
              </w:rPr>
              <w:t>
Дағды 1:</w:t>
            </w:r>
          </w:p>
          <w:bookmarkEnd w:id="746"/>
          <w:p>
            <w:pPr>
              <w:spacing w:after="20"/>
              <w:ind w:left="20"/>
              <w:jc w:val="both"/>
            </w:pPr>
            <w:r>
              <w:rPr>
                <w:rFonts w:ascii="Times New Roman"/>
                <w:b w:val="false"/>
                <w:i w:val="false"/>
                <w:color w:val="000000"/>
                <w:sz w:val="20"/>
              </w:rPr>
              <w:t>
Бұлттық жүйелердің бағдарламалық қамтамасыз етуін кодтау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47"/>
          <w:p>
            <w:pPr>
              <w:spacing w:after="20"/>
              <w:ind w:left="20"/>
              <w:jc w:val="both"/>
            </w:pPr>
            <w:r>
              <w:rPr>
                <w:rFonts w:ascii="Times New Roman"/>
                <w:b w:val="false"/>
                <w:i w:val="false"/>
                <w:color w:val="000000"/>
                <w:sz w:val="20"/>
              </w:rPr>
              <w:t>
Машықтар: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жүйелер үшін БҚ архитектурасын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 үдерістері мен өнім сапасы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жинау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 нәтижелері бойынша есептілікті жасау үшін аспаптық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Бүкіл ұйым немесе бағыт үшін техникалық көріністі, әзірлеу қағидаттары мен стандарттарын айқындау және формализациялау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жобаларды, технологияларды немесе сатып алуларды бағалау кезінде техникалық due diligence жүргізу</w:t>
            </w:r>
          </w:p>
          <w:p>
            <w:pPr>
              <w:spacing w:after="20"/>
              <w:ind w:left="20"/>
              <w:jc w:val="both"/>
            </w:pPr>
            <w:r>
              <w:rPr>
                <w:rFonts w:ascii="Times New Roman"/>
                <w:b w:val="false"/>
                <w:i w:val="false"/>
                <w:color w:val="000000"/>
                <w:sz w:val="20"/>
              </w:rPr>
              <w:t>
7. Архитектураның ұзақ мерзімді эволюциясы мен қолдауды қамтамасыз ету тетіктерін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748"/>
          <w:p>
            <w:pPr>
              <w:spacing w:after="20"/>
              <w:ind w:left="20"/>
              <w:jc w:val="both"/>
            </w:pPr>
            <w:r>
              <w:rPr>
                <w:rFonts w:ascii="Times New Roman"/>
                <w:b w:val="false"/>
                <w:i w:val="false"/>
                <w:color w:val="000000"/>
                <w:sz w:val="20"/>
              </w:rPr>
              <w:t>
Білімдер:</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жүйелерінің архитектурасының, құрылымының және жұмыс істеуінің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әзірлеудің заманауи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ұжымдық әзірлеу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жүйелерді әзірлеу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технологиялар саласындағы жобалардың ресурстарын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технологиялар саласындағы жобалық құжаттама</w:t>
            </w:r>
          </w:p>
          <w:p>
            <w:pPr>
              <w:spacing w:after="20"/>
              <w:ind w:left="20"/>
              <w:jc w:val="both"/>
            </w:pPr>
            <w:r>
              <w:rPr>
                <w:rFonts w:ascii="Times New Roman"/>
                <w:b w:val="false"/>
                <w:i w:val="false"/>
                <w:color w:val="000000"/>
                <w:sz w:val="20"/>
              </w:rPr>
              <w:t>
7. Ақпараттық технологиялар саласындағы жобаларды басқару жөніндегі арнайы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749"/>
          <w:p>
            <w:pPr>
              <w:spacing w:after="20"/>
              <w:ind w:left="20"/>
              <w:jc w:val="both"/>
            </w:pPr>
            <w:r>
              <w:rPr>
                <w:rFonts w:ascii="Times New Roman"/>
                <w:b w:val="false"/>
                <w:i w:val="false"/>
                <w:color w:val="000000"/>
                <w:sz w:val="20"/>
              </w:rPr>
              <w:t>
Дағды 2:</w:t>
            </w:r>
          </w:p>
          <w:bookmarkEnd w:id="749"/>
          <w:p>
            <w:pPr>
              <w:spacing w:after="20"/>
              <w:ind w:left="20"/>
              <w:jc w:val="both"/>
            </w:pPr>
            <w:r>
              <w:rPr>
                <w:rFonts w:ascii="Times New Roman"/>
                <w:b w:val="false"/>
                <w:i w:val="false"/>
                <w:color w:val="000000"/>
                <w:sz w:val="20"/>
              </w:rPr>
              <w:t>
Бұлттық жүйелердің компоненттері деңгейінде кодты талдау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750"/>
          <w:p>
            <w:pPr>
              <w:spacing w:after="20"/>
              <w:ind w:left="20"/>
              <w:jc w:val="both"/>
            </w:pPr>
            <w:r>
              <w:rPr>
                <w:rFonts w:ascii="Times New Roman"/>
                <w:b w:val="false"/>
                <w:i w:val="false"/>
                <w:color w:val="000000"/>
                <w:sz w:val="20"/>
              </w:rPr>
              <w:t>
Машықтар:</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платформаның бүкіл ауқымында бағдарламалық қамтамасыз ету модульдерінің сипаттамалары мен өзара әрекеттесуін кешенді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бөлінген жүйелерде орындау уақыты, ресурстарды тұтыну және тар орындар бойынша терең талдау мен болжау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Өнімділік, сенімділік, құн және әзірлеу жылдамдығы арасындағы теңгерімді сақтай отырып, оңтайландыру әдістері мен басымдықтарын стратегиялық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Архитектуралық шектеулерді еңсеру үшін критикалық компоненттерді түбегейлі қайта жобалау жөніндегі жобаларды бастамашылдықпен көтеру және оларға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Өнімділік пен тиімділік проблемаларын ерте кезеңдерде анықтау үшін метрикалар, әдістемелер мен құралдар әзірлеу</w:t>
            </w:r>
          </w:p>
          <w:p>
            <w:pPr>
              <w:spacing w:after="20"/>
              <w:ind w:left="20"/>
              <w:jc w:val="both"/>
            </w:pPr>
            <w:r>
              <w:rPr>
                <w:rFonts w:ascii="Times New Roman"/>
                <w:b w:val="false"/>
                <w:i w:val="false"/>
                <w:color w:val="000000"/>
                <w:sz w:val="20"/>
              </w:rPr>
              <w:t>
6. Ұсынылып отырған архитектуралық шешімдердің ауқымдылығы мен өнімділігі мәселелері бойынша сараптама жүргізу және қорытындылар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51"/>
          <w:p>
            <w:pPr>
              <w:spacing w:after="20"/>
              <w:ind w:left="20"/>
              <w:jc w:val="both"/>
            </w:pPr>
            <w:r>
              <w:rPr>
                <w:rFonts w:ascii="Times New Roman"/>
                <w:b w:val="false"/>
                <w:i w:val="false"/>
                <w:color w:val="000000"/>
                <w:sz w:val="20"/>
              </w:rPr>
              <w:t>
Білімдер: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жүйелерді оңтайландырудың барлық деңгейлері: аппараттық қамтамасыз етуден және гипервизорлардан бастап қолданбалардың бизнес-логикасы деңгейіне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бұлттық жүйелердің озық архитектурасы, соның ішінде серверсіз есептеулер, service mesh, жаңа буын дерекқорлары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Ғаламдық бөлінген жүйелерде күрделі процестер аралық, сервис аралық өзара әрекеттесуді және күйді басқаруды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Модульдер мен жүйелердің жалпы сипаттамаларын, SLA және SLO бағалауға арналған әдістемелер мен математикалық 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Орындалу уақытын бағалау және болжау, ресурстарды жоспарлау және жүктемені модельдеу әдістемелері</w:t>
            </w:r>
          </w:p>
          <w:p>
            <w:pPr>
              <w:spacing w:after="20"/>
              <w:ind w:left="20"/>
              <w:jc w:val="both"/>
            </w:pPr>
            <w:r>
              <w:rPr>
                <w:rFonts w:ascii="Times New Roman"/>
                <w:b w:val="false"/>
                <w:i w:val="false"/>
                <w:color w:val="000000"/>
                <w:sz w:val="20"/>
              </w:rPr>
              <w:t>
6. Оңтайландырудың экономикалық аспектілері және олардың техникалық шешімдермен байланысы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752"/>
          <w:p>
            <w:pPr>
              <w:spacing w:after="20"/>
              <w:ind w:left="20"/>
              <w:jc w:val="both"/>
            </w:pPr>
            <w:r>
              <w:rPr>
                <w:rFonts w:ascii="Times New Roman"/>
                <w:b w:val="false"/>
                <w:i w:val="false"/>
                <w:color w:val="000000"/>
                <w:sz w:val="20"/>
              </w:rPr>
              <w:t>
Еңбек функциясы 2:</w:t>
            </w:r>
          </w:p>
          <w:bookmarkEnd w:id="752"/>
          <w:p>
            <w:pPr>
              <w:spacing w:after="20"/>
              <w:ind w:left="20"/>
              <w:jc w:val="both"/>
            </w:pPr>
            <w:r>
              <w:rPr>
                <w:rFonts w:ascii="Times New Roman"/>
                <w:b w:val="false"/>
                <w:i w:val="false"/>
                <w:color w:val="000000"/>
                <w:sz w:val="20"/>
              </w:rPr>
              <w:t>
Бұлттық жүйелерді жобалау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753"/>
          <w:p>
            <w:pPr>
              <w:spacing w:after="20"/>
              <w:ind w:left="20"/>
              <w:jc w:val="both"/>
            </w:pPr>
            <w:r>
              <w:rPr>
                <w:rFonts w:ascii="Times New Roman"/>
                <w:b w:val="false"/>
                <w:i w:val="false"/>
                <w:color w:val="000000"/>
                <w:sz w:val="20"/>
              </w:rPr>
              <w:t>
Дағды 1:</w:t>
            </w:r>
          </w:p>
          <w:bookmarkEnd w:id="753"/>
          <w:p>
            <w:pPr>
              <w:spacing w:after="20"/>
              <w:ind w:left="20"/>
              <w:jc w:val="both"/>
            </w:pPr>
            <w:r>
              <w:rPr>
                <w:rFonts w:ascii="Times New Roman"/>
                <w:b w:val="false"/>
                <w:i w:val="false"/>
                <w:color w:val="000000"/>
                <w:sz w:val="20"/>
              </w:rPr>
              <w:t>
Бұлттық жүйелерді құру және сүйемелдеу бойынша техникалық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754"/>
          <w:p>
            <w:pPr>
              <w:spacing w:after="20"/>
              <w:ind w:left="20"/>
              <w:jc w:val="both"/>
            </w:pPr>
            <w:r>
              <w:rPr>
                <w:rFonts w:ascii="Times New Roman"/>
                <w:b w:val="false"/>
                <w:i w:val="false"/>
                <w:color w:val="000000"/>
                <w:sz w:val="20"/>
              </w:rPr>
              <w:t>
Машықтар:</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жүйелер БҚ-сын әзірлеуге арналған жобалық құжаттаманы сараптамадан өткізу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персоналының әрекеттері мен үдерістерін үлгілеу және оңтайландыру арқылы тиімділікті арттыру және тәуекелдерді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Білімдерді басқару, эталондық құжаттаманы жасау және сәйкестікті (compliance) қамтамасыз ету үшін аспаптық құралдарды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жүйелер компоненттерін енгізу, жаңарту және кері қайтару стратегиясы мен стандарттарын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немесе бірнеше команда ауқымында жобалық технологиялар мен тәжірибелерді енгізу және жұмыстарды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Сындарлы техникалық құжаттаманы қорытынды бақылау және валидациялау</w:t>
            </w:r>
          </w:p>
          <w:p>
            <w:pPr>
              <w:spacing w:after="20"/>
              <w:ind w:left="20"/>
              <w:jc w:val="both"/>
            </w:pPr>
            <w:r>
              <w:rPr>
                <w:rFonts w:ascii="Times New Roman"/>
                <w:b w:val="false"/>
                <w:i w:val="false"/>
                <w:color w:val="000000"/>
                <w:sz w:val="20"/>
              </w:rPr>
              <w:t>
7. Технологиялық стекті және құзыреттерді дамыту жөніндегі шешімдер қабылдау үшін ақпаратты синтездеу және стратегиялық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755"/>
          <w:p>
            <w:pPr>
              <w:spacing w:after="20"/>
              <w:ind w:left="20"/>
              <w:jc w:val="both"/>
            </w:pPr>
            <w:r>
              <w:rPr>
                <w:rFonts w:ascii="Times New Roman"/>
                <w:b w:val="false"/>
                <w:i w:val="false"/>
                <w:color w:val="000000"/>
                <w:sz w:val="20"/>
              </w:rPr>
              <w:t>
Білімдер: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жүйелерді жобалау және кәсіпорын архитектурасын басқарудың озық әдіснамалары мен фреймворктері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жүйелерді жобалау, ақпараттық қауіпсіздік және пайдалану жөніндегі халықаралық, ұлттық және салалық стандарттар мен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Қауіпсіздікті, талаптарға сәйкестікті және тәуекелдерді басқаруды қамтамасыз ететін жобалау технологиялары мен практикалары</w:t>
            </w:r>
          </w:p>
          <w:p>
            <w:pPr>
              <w:spacing w:after="20"/>
              <w:ind w:left="20"/>
              <w:jc w:val="both"/>
            </w:pPr>
            <w:r>
              <w:rPr>
                <w:rFonts w:ascii="Times New Roman"/>
                <w:b w:val="false"/>
                <w:i w:val="false"/>
                <w:color w:val="000000"/>
                <w:sz w:val="20"/>
              </w:rPr>
              <w:t>
4. Бұлттық жүйелер мен экожүйелердің ақпараттық өзара әрекеттестігі саласындағы заманауи стандарттар, хаттамалар және үрдістер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756"/>
          <w:p>
            <w:pPr>
              <w:spacing w:after="20"/>
              <w:ind w:left="20"/>
              <w:jc w:val="both"/>
            </w:pPr>
            <w:r>
              <w:rPr>
                <w:rFonts w:ascii="Times New Roman"/>
                <w:b w:val="false"/>
                <w:i w:val="false"/>
                <w:color w:val="000000"/>
                <w:sz w:val="20"/>
              </w:rPr>
              <w:t>
Жауапкершілік</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оқыту қабілеті</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"Бұлттық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757"/>
          <w:p>
            <w:pPr>
              <w:spacing w:after="20"/>
              <w:ind w:left="20"/>
              <w:jc w:val="both"/>
            </w:pPr>
            <w:r>
              <w:rPr>
                <w:rFonts w:ascii="Times New Roman"/>
                <w:b w:val="false"/>
                <w:i w:val="false"/>
                <w:color w:val="000000"/>
                <w:sz w:val="20"/>
              </w:rPr>
              <w:t>
Білім деңгейі:</w:t>
            </w:r>
          </w:p>
          <w:bookmarkEnd w:id="75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758"/>
          <w:p>
            <w:pPr>
              <w:spacing w:after="20"/>
              <w:ind w:left="20"/>
              <w:jc w:val="both"/>
            </w:pPr>
            <w:r>
              <w:rPr>
                <w:rFonts w:ascii="Times New Roman"/>
                <w:b w:val="false"/>
                <w:i w:val="false"/>
                <w:color w:val="000000"/>
                <w:sz w:val="20"/>
              </w:rPr>
              <w:t>
Мамандық:</w:t>
            </w:r>
          </w:p>
          <w:bookmarkEnd w:id="75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759"/>
          <w:p>
            <w:pPr>
              <w:spacing w:after="20"/>
              <w:ind w:left="20"/>
              <w:jc w:val="both"/>
            </w:pPr>
            <w:r>
              <w:rPr>
                <w:rFonts w:ascii="Times New Roman"/>
                <w:b w:val="false"/>
                <w:i w:val="false"/>
                <w:color w:val="000000"/>
                <w:sz w:val="20"/>
              </w:rPr>
              <w:t>
Біліктілік:</w:t>
            </w:r>
          </w:p>
          <w:bookmarkEnd w:id="7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60"/>
          <w:p>
            <w:pPr>
              <w:spacing w:after="20"/>
              <w:ind w:left="20"/>
              <w:jc w:val="both"/>
            </w:pPr>
            <w:r>
              <w:rPr>
                <w:rFonts w:ascii="Times New Roman"/>
                <w:b w:val="false"/>
                <w:i w:val="false"/>
                <w:color w:val="000000"/>
                <w:sz w:val="20"/>
              </w:rPr>
              <w:t>
Білім деңгейі:</w:t>
            </w:r>
          </w:p>
          <w:bookmarkEnd w:id="76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761"/>
          <w:p>
            <w:pPr>
              <w:spacing w:after="20"/>
              <w:ind w:left="20"/>
              <w:jc w:val="both"/>
            </w:pPr>
            <w:r>
              <w:rPr>
                <w:rFonts w:ascii="Times New Roman"/>
                <w:b w:val="false"/>
                <w:i w:val="false"/>
                <w:color w:val="000000"/>
                <w:sz w:val="20"/>
              </w:rPr>
              <w:t>
Мамандық:</w:t>
            </w:r>
          </w:p>
          <w:bookmarkEnd w:id="76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762"/>
          <w:p>
            <w:pPr>
              <w:spacing w:after="20"/>
              <w:ind w:left="20"/>
              <w:jc w:val="both"/>
            </w:pPr>
            <w:r>
              <w:rPr>
                <w:rFonts w:ascii="Times New Roman"/>
                <w:b w:val="false"/>
                <w:i w:val="false"/>
                <w:color w:val="000000"/>
                <w:sz w:val="20"/>
              </w:rPr>
              <w:t>
Біліктілік:</w:t>
            </w:r>
          </w:p>
          <w:bookmarkEnd w:id="7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интеграциялық шешімдерді жобалау және ендіру саласында кемінде 5 жыл, оның ішінде басшылық немесе архитектуралық лауазымдарда кемінде 3 жыл жұмыс өтілі, бұлттық трансформацияның ірі ауқымды жобаларын іске асыру және будан АТ-ландшафтарын құрудағы жетістіктерімен расталған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бизнес-процестерін және цифрлық трансформациясын қолдау үшін бұлттық және жергілікті ақпараттық жүйелердің үздіксіз, қауіпсіз және тиімді өзара іс-қимылын қамтамасыз ететін кешенді интеграция экожүйесін құру және эволюциясы үдерістеріне стратегиялық басқару және архитектуралық жетекшілік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763"/>
          <w:p>
            <w:pPr>
              <w:spacing w:after="20"/>
              <w:ind w:left="20"/>
              <w:jc w:val="both"/>
            </w:pPr>
            <w:r>
              <w:rPr>
                <w:rFonts w:ascii="Times New Roman"/>
                <w:b w:val="false"/>
                <w:i w:val="false"/>
                <w:color w:val="000000"/>
                <w:sz w:val="20"/>
              </w:rPr>
              <w:t>
1. Бұлттық сервистерге арналған интеграциялық шешімдерді жасау (өзгерту) және сүйемелдеу үдерістеріне техникалық қолдау көрсету</w:t>
            </w:r>
          </w:p>
          <w:bookmarkEnd w:id="763"/>
          <w:p>
            <w:pPr>
              <w:spacing w:after="20"/>
              <w:ind w:left="20"/>
              <w:jc w:val="both"/>
            </w:pPr>
            <w:r>
              <w:rPr>
                <w:rFonts w:ascii="Times New Roman"/>
                <w:b w:val="false"/>
                <w:i w:val="false"/>
                <w:color w:val="000000"/>
                <w:sz w:val="20"/>
              </w:rPr>
              <w:t>
2. Бұлттық сервистерге арналған интеграциялық шешімдерді әзірлеу (өзгерту) және сүйемелдеу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764"/>
          <w:p>
            <w:pPr>
              <w:spacing w:after="20"/>
              <w:ind w:left="20"/>
              <w:jc w:val="both"/>
            </w:pPr>
            <w:r>
              <w:rPr>
                <w:rFonts w:ascii="Times New Roman"/>
                <w:b w:val="false"/>
                <w:i w:val="false"/>
                <w:color w:val="000000"/>
                <w:sz w:val="20"/>
              </w:rPr>
              <w:t>
Еңбек функциясы 1:</w:t>
            </w:r>
          </w:p>
          <w:bookmarkEnd w:id="764"/>
          <w:p>
            <w:pPr>
              <w:spacing w:after="20"/>
              <w:ind w:left="20"/>
              <w:jc w:val="both"/>
            </w:pPr>
            <w:r>
              <w:rPr>
                <w:rFonts w:ascii="Times New Roman"/>
                <w:b w:val="false"/>
                <w:i w:val="false"/>
                <w:color w:val="000000"/>
                <w:sz w:val="20"/>
              </w:rPr>
              <w:t>
Бұлттық сервистерге арналған интеграциялық шешімдерді жасау (өзгерту) және сүйемелдеу үдерістеріне 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765"/>
          <w:p>
            <w:pPr>
              <w:spacing w:after="20"/>
              <w:ind w:left="20"/>
              <w:jc w:val="both"/>
            </w:pPr>
            <w:r>
              <w:rPr>
                <w:rFonts w:ascii="Times New Roman"/>
                <w:b w:val="false"/>
                <w:i w:val="false"/>
                <w:color w:val="000000"/>
                <w:sz w:val="20"/>
              </w:rPr>
              <w:t>
Дағды 1:</w:t>
            </w:r>
          </w:p>
          <w:bookmarkEnd w:id="765"/>
          <w:p>
            <w:pPr>
              <w:spacing w:after="20"/>
              <w:ind w:left="20"/>
              <w:jc w:val="both"/>
            </w:pPr>
            <w:r>
              <w:rPr>
                <w:rFonts w:ascii="Times New Roman"/>
                <w:b w:val="false"/>
                <w:i w:val="false"/>
                <w:color w:val="000000"/>
                <w:sz w:val="20"/>
              </w:rPr>
              <w:t>
Интеграциялық шешімге сынақтар жүргізу және оны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66"/>
          <w:p>
            <w:pPr>
              <w:spacing w:after="20"/>
              <w:ind w:left="20"/>
              <w:jc w:val="both"/>
            </w:pPr>
            <w:r>
              <w:rPr>
                <w:rFonts w:ascii="Times New Roman"/>
                <w:b w:val="false"/>
                <w:i w:val="false"/>
                <w:color w:val="000000"/>
                <w:sz w:val="20"/>
              </w:rPr>
              <w:t>
Машықтар:</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1. Интеграциялық шешімнің алынған сипаттамаларын бизнес-мақсаттарға және техникалық көрініске сәйкестігі тұрғысынан стратегиялық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сынақтар мен пилоттық ендіру нәтижелерін өнеркәсіптік пайдалануға дайындық туралы шешім қабылдау үшін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 мен әдістеме талаптарына сәйкес сынақ нәтижелері негізінде басшылық үшін қорытынды есептілік пен ұсынымдар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Іс-қимыл стратегиясындағы өзгерістерді таңдау және бастамашылық жасау, үдерістердің тиімділігін ұйымдық деңгейде бақылау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үлгілеріне және сынақ рәсімдеріне қойылатын стандарттарды, үлгілерді және талаптарды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Сындарлы бизнес-сценарийлер мен edge-кейстерді қамтуды қамтамасыз ететін тестілік деректерді генерациялау стратегиялары мен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Сынаққа арналған эталондық деректер жиынтықтарын дайындау, верификациялау және олардың өмірлік циклін басқаруға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Сынақ бағдарламалары үшін негізгі нысандарды, мақсаттарды және табыстылық критерийлерін айқындау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Ауқымды сынақтар өткізу көлемін, шарттарын, ресурстарын және тәртібін айқындау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Сынақтар үшін қажетті материалдық-техникалық және метрологиялық қамтамасыз етуді айқындау және қамтамасыз ету</w:t>
            </w:r>
          </w:p>
          <w:p>
            <w:pPr>
              <w:spacing w:after="20"/>
              <w:ind w:left="20"/>
              <w:jc w:val="both"/>
            </w:pPr>
            <w:r>
              <w:rPr>
                <w:rFonts w:ascii="Times New Roman"/>
                <w:b w:val="false"/>
                <w:i w:val="false"/>
                <w:color w:val="000000"/>
                <w:sz w:val="20"/>
              </w:rPr>
              <w:t>
11. Стратегиялық талаптар негізінде корпоративтік сынақ бағдарламалары мен әдістемелерін әзірлеу, бекіту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767"/>
          <w:p>
            <w:pPr>
              <w:spacing w:after="20"/>
              <w:ind w:left="20"/>
              <w:jc w:val="both"/>
            </w:pPr>
            <w:r>
              <w:rPr>
                <w:rFonts w:ascii="Times New Roman"/>
                <w:b w:val="false"/>
                <w:i w:val="false"/>
                <w:color w:val="000000"/>
                <w:sz w:val="20"/>
              </w:rPr>
              <w:t>
Білімдер:</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қамтамасыз ету жүйелерін құрудың озық қағидалары, алгоритмдері мен технологиялары, соның ішінде тестілеуді автоматтандыру және CI/CD</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мен сапаны бағалаудың заманауи стандарттары, фреймворктары мен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өзгерістерді және инциденттерді басқару үдерістерін регламенттейтін ішкі нормативтік құжаттар және сыртқы реттеушілік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деңгейі туралы келісімдердің техникалық және бизнес-аспектілері және оларды мониторингтеу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 ауқымында тестілеу артефактілерін жобалау және басқару әдістері</w:t>
            </w:r>
          </w:p>
          <w:p>
            <w:pPr>
              <w:spacing w:after="20"/>
              <w:ind w:left="20"/>
              <w:jc w:val="both"/>
            </w:pPr>
            <w:r>
              <w:rPr>
                <w:rFonts w:ascii="Times New Roman"/>
                <w:b w:val="false"/>
                <w:i w:val="false"/>
                <w:color w:val="000000"/>
                <w:sz w:val="20"/>
              </w:rPr>
              <w:t>
6. Қауіпсіздік пен құпиялылықты ескере отырып, деректерді басқару (Data Governance) мен тестілік деректерді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768"/>
          <w:p>
            <w:pPr>
              <w:spacing w:after="20"/>
              <w:ind w:left="20"/>
              <w:jc w:val="both"/>
            </w:pPr>
            <w:r>
              <w:rPr>
                <w:rFonts w:ascii="Times New Roman"/>
                <w:b w:val="false"/>
                <w:i w:val="false"/>
                <w:color w:val="000000"/>
                <w:sz w:val="20"/>
              </w:rPr>
              <w:t>
Дағды 2:</w:t>
            </w:r>
          </w:p>
          <w:bookmarkEnd w:id="768"/>
          <w:p>
            <w:pPr>
              <w:spacing w:after="20"/>
              <w:ind w:left="20"/>
              <w:jc w:val="both"/>
            </w:pPr>
            <w:r>
              <w:rPr>
                <w:rFonts w:ascii="Times New Roman"/>
                <w:b w:val="false"/>
                <w:i w:val="false"/>
                <w:color w:val="000000"/>
                <w:sz w:val="20"/>
              </w:rPr>
              <w:t>
Интеграциялық шешімді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769"/>
          <w:p>
            <w:pPr>
              <w:spacing w:after="20"/>
              <w:ind w:left="20"/>
              <w:jc w:val="both"/>
            </w:pPr>
            <w:r>
              <w:rPr>
                <w:rFonts w:ascii="Times New Roman"/>
                <w:b w:val="false"/>
                <w:i w:val="false"/>
                <w:color w:val="000000"/>
                <w:sz w:val="20"/>
              </w:rPr>
              <w:t>
Машықтар:</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Қабылдау-тапсыру сынақтарының жүргізілуіне басшылық жасау және шешімнің пайдалануға дайын екендігі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пайдалану регламенттерін, саясаттары мен стандарттарын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Енгізу бағдарламалары үшін жұмыстардың стратегиялық көлемдерін, бюджеттерді және мерзімдерді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коммуникацияларды жүзеге асыру және негізгі мүдделі тараптардың (стейкхолдерлердің) күтулерін басқару</w:t>
            </w:r>
          </w:p>
          <w:p>
            <w:pPr>
              <w:spacing w:after="20"/>
              <w:ind w:left="20"/>
              <w:jc w:val="both"/>
            </w:pPr>
            <w:r>
              <w:rPr>
                <w:rFonts w:ascii="Times New Roman"/>
                <w:b w:val="false"/>
                <w:i w:val="false"/>
                <w:color w:val="000000"/>
                <w:sz w:val="20"/>
              </w:rPr>
              <w:t>
5. Пайдалануға енгізу жобасының аяқталуы бойынша қорытынды регламенттік құжаттар мен актілерді дайындау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70"/>
          <w:p>
            <w:pPr>
              <w:spacing w:after="20"/>
              <w:ind w:left="20"/>
              <w:jc w:val="both"/>
            </w:pPr>
            <w:r>
              <w:rPr>
                <w:rFonts w:ascii="Times New Roman"/>
                <w:b w:val="false"/>
                <w:i w:val="false"/>
                <w:color w:val="000000"/>
                <w:sz w:val="20"/>
              </w:rPr>
              <w:t>
Білімдер:</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Жүйелердің сынилік кластарын ескере отырып бейімделген сынақ бағдарламалары мен әдістемелері жөніндегі тереңдетілген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жүйелерге арналған құжаттаманы әзірлеу және жобаларды басқару бойынша халықаралық және ұлттық стандарттар,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Жобаларды басқару және жобалар портфелін басқару әдістемелері</w:t>
            </w:r>
          </w:p>
          <w:p>
            <w:pPr>
              <w:spacing w:after="20"/>
              <w:ind w:left="20"/>
              <w:jc w:val="both"/>
            </w:pPr>
            <w:r>
              <w:rPr>
                <w:rFonts w:ascii="Times New Roman"/>
                <w:b w:val="false"/>
                <w:i w:val="false"/>
                <w:color w:val="000000"/>
                <w:sz w:val="20"/>
              </w:rPr>
              <w:t>
4. Ұйымдағы өзгерістерді басқару қағидаттары және коммуникациялық стратегиялар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771"/>
          <w:p>
            <w:pPr>
              <w:spacing w:after="20"/>
              <w:ind w:left="20"/>
              <w:jc w:val="both"/>
            </w:pPr>
            <w:r>
              <w:rPr>
                <w:rFonts w:ascii="Times New Roman"/>
                <w:b w:val="false"/>
                <w:i w:val="false"/>
                <w:color w:val="000000"/>
                <w:sz w:val="20"/>
              </w:rPr>
              <w:t>
Еңбек функциясы 2:</w:t>
            </w:r>
          </w:p>
          <w:bookmarkEnd w:id="771"/>
          <w:p>
            <w:pPr>
              <w:spacing w:after="20"/>
              <w:ind w:left="20"/>
              <w:jc w:val="both"/>
            </w:pPr>
            <w:r>
              <w:rPr>
                <w:rFonts w:ascii="Times New Roman"/>
                <w:b w:val="false"/>
                <w:i w:val="false"/>
                <w:color w:val="000000"/>
                <w:sz w:val="20"/>
              </w:rPr>
              <w:t>
Бұлттық сервистерге арналған интеграциялық шешімдерді әзірлеу (өзгерту) және сүйемелдеу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772"/>
          <w:p>
            <w:pPr>
              <w:spacing w:after="20"/>
              <w:ind w:left="20"/>
              <w:jc w:val="both"/>
            </w:pPr>
            <w:r>
              <w:rPr>
                <w:rFonts w:ascii="Times New Roman"/>
                <w:b w:val="false"/>
                <w:i w:val="false"/>
                <w:color w:val="000000"/>
                <w:sz w:val="20"/>
              </w:rPr>
              <w:t>
Дағды 1:</w:t>
            </w:r>
          </w:p>
          <w:bookmarkEnd w:id="772"/>
          <w:p>
            <w:pPr>
              <w:spacing w:after="20"/>
              <w:ind w:left="20"/>
              <w:jc w:val="both"/>
            </w:pPr>
            <w:r>
              <w:rPr>
                <w:rFonts w:ascii="Times New Roman"/>
                <w:b w:val="false"/>
                <w:i w:val="false"/>
                <w:color w:val="000000"/>
                <w:sz w:val="20"/>
              </w:rPr>
              <w:t>
Техникалық тапсырмаға сәйкес интеграциялық шешім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773"/>
          <w:p>
            <w:pPr>
              <w:spacing w:after="20"/>
              <w:ind w:left="20"/>
              <w:jc w:val="both"/>
            </w:pPr>
            <w:r>
              <w:rPr>
                <w:rFonts w:ascii="Times New Roman"/>
                <w:b w:val="false"/>
                <w:i w:val="false"/>
                <w:color w:val="000000"/>
                <w:sz w:val="20"/>
              </w:rPr>
              <w:t>
Машықтар:</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Басқарушылық шешімдер қабылдау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Интеграциялық шешімдерді жасау (өзгерту) және сүйемелдеу талаптарын әзірлеу бөлігінде нормативтік-техникалық құжаттарды (стандарттар мен регламенттерді)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Интеграциялық шешімге қойылатын функционалдық талаптарды талдау әдістері мен құралдарын қолдану</w:t>
            </w:r>
          </w:p>
          <w:p>
            <w:pPr>
              <w:spacing w:after="20"/>
              <w:ind w:left="20"/>
              <w:jc w:val="both"/>
            </w:pPr>
            <w:r>
              <w:rPr>
                <w:rFonts w:ascii="Times New Roman"/>
                <w:b w:val="false"/>
                <w:i w:val="false"/>
                <w:color w:val="000000"/>
                <w:sz w:val="20"/>
              </w:rPr>
              <w:t>
4. Интеграциялық шешімге арналған техникалық сипаттамаларды әзірлеу әдістері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774"/>
          <w:p>
            <w:pPr>
              <w:spacing w:after="20"/>
              <w:ind w:left="20"/>
              <w:jc w:val="both"/>
            </w:pPr>
            <w:r>
              <w:rPr>
                <w:rFonts w:ascii="Times New Roman"/>
                <w:b w:val="false"/>
                <w:i w:val="false"/>
                <w:color w:val="000000"/>
                <w:sz w:val="20"/>
              </w:rPr>
              <w:t>
Білімдер:</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Жұмыстардың көлемін және орындалу мерзімдерін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Басқарушылық шешімдер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басқарудың негізгі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шешімге қойылатын функционалдық талаптарды талдау әдістері мен құралдары</w:t>
            </w:r>
          </w:p>
          <w:p>
            <w:pPr>
              <w:spacing w:after="20"/>
              <w:ind w:left="20"/>
              <w:jc w:val="both"/>
            </w:pPr>
            <w:r>
              <w:rPr>
                <w:rFonts w:ascii="Times New Roman"/>
                <w:b w:val="false"/>
                <w:i w:val="false"/>
                <w:color w:val="000000"/>
                <w:sz w:val="20"/>
              </w:rPr>
              <w:t>
5. Интеграциялық шешімге арналған техникалық сипаттамаларды әзірлеу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775"/>
          <w:p>
            <w:pPr>
              <w:spacing w:after="20"/>
              <w:ind w:left="20"/>
              <w:jc w:val="both"/>
            </w:pPr>
            <w:r>
              <w:rPr>
                <w:rFonts w:ascii="Times New Roman"/>
                <w:b w:val="false"/>
                <w:i w:val="false"/>
                <w:color w:val="000000"/>
                <w:sz w:val="20"/>
              </w:rPr>
              <w:t>
Дағды 2:</w:t>
            </w:r>
          </w:p>
          <w:bookmarkEnd w:id="775"/>
          <w:p>
            <w:pPr>
              <w:spacing w:after="20"/>
              <w:ind w:left="20"/>
              <w:jc w:val="both"/>
            </w:pPr>
            <w:r>
              <w:rPr>
                <w:rFonts w:ascii="Times New Roman"/>
                <w:b w:val="false"/>
                <w:i w:val="false"/>
                <w:color w:val="000000"/>
                <w:sz w:val="20"/>
              </w:rPr>
              <w:t>
Техникалық тапсырмаға сәйкес интеграциялық платформа негізінде интеграциялық шешімді конфигурациялау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776"/>
          <w:p>
            <w:pPr>
              <w:spacing w:after="20"/>
              <w:ind w:left="20"/>
              <w:jc w:val="both"/>
            </w:pPr>
            <w:r>
              <w:rPr>
                <w:rFonts w:ascii="Times New Roman"/>
                <w:b w:val="false"/>
                <w:i w:val="false"/>
                <w:color w:val="000000"/>
                <w:sz w:val="20"/>
              </w:rPr>
              <w:t>
Машықтар:</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1. Енгізілген интеграциялық шешімнің ағымдағы және болашақ бизнес талаптарына сәйкестігін аудиттен өткізу және стратегиялық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берушінің интеграциялық экожүйеге қойылатын стратегиялық талаптарын талдау, құрылымдау және басымдықтарын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Талаптарды стратегиялық іске асыру нұсқаларын әзірлеу және ұсыну, соның ішінде тәуекелдер мен иелік ету құнын бағалау</w:t>
            </w:r>
          </w:p>
          <w:p>
            <w:pPr>
              <w:spacing w:after="20"/>
              <w:ind w:left="20"/>
              <w:jc w:val="both"/>
            </w:pPr>
            <w:r>
              <w:rPr>
                <w:rFonts w:ascii="Times New Roman"/>
                <w:b w:val="false"/>
                <w:i w:val="false"/>
                <w:color w:val="000000"/>
                <w:sz w:val="20"/>
              </w:rPr>
              <w:t>
4. Платформаларды, интеграция паттерндерін және технологияларын таңдауға қатысты негізгі архитектуралық шешімдерді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777"/>
          <w:p>
            <w:pPr>
              <w:spacing w:after="20"/>
              <w:ind w:left="20"/>
              <w:jc w:val="both"/>
            </w:pPr>
            <w:r>
              <w:rPr>
                <w:rFonts w:ascii="Times New Roman"/>
                <w:b w:val="false"/>
                <w:i w:val="false"/>
                <w:color w:val="000000"/>
                <w:sz w:val="20"/>
              </w:rPr>
              <w:t>
Білімдер:</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Формальды талдау, модельдеу және талаптарды басқарудың озық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Типтік және инновациялық интеграциялық шешімдер, платформалар және олардың эволюциялық даму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тәуекел жағдайында тиімді тұлғааралық және топтық коммуникация, келіссөздер жүргізу, жанжалдарды басқару технологиялары</w:t>
            </w:r>
          </w:p>
          <w:p>
            <w:pPr>
              <w:spacing w:after="20"/>
              <w:ind w:left="20"/>
              <w:jc w:val="both"/>
            </w:pPr>
            <w:r>
              <w:rPr>
                <w:rFonts w:ascii="Times New Roman"/>
                <w:b w:val="false"/>
                <w:i w:val="false"/>
                <w:color w:val="000000"/>
                <w:sz w:val="20"/>
              </w:rPr>
              <w:t>
4. Басшылыққа арналған презентациялар мен есептерді дайындау, іскерлік хат алмасу стандарттары және үздік тәжірибелер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778"/>
          <w:p>
            <w:pPr>
              <w:spacing w:after="20"/>
              <w:ind w:left="20"/>
              <w:jc w:val="both"/>
            </w:pPr>
            <w:r>
              <w:rPr>
                <w:rFonts w:ascii="Times New Roman"/>
                <w:b w:val="false"/>
                <w:i w:val="false"/>
                <w:color w:val="000000"/>
                <w:sz w:val="20"/>
              </w:rPr>
              <w:t>
Жауапкершілік</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есептеулер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"Бұлттық технологиялар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79"/>
          <w:p>
            <w:pPr>
              <w:spacing w:after="20"/>
              <w:ind w:left="20"/>
              <w:jc w:val="both"/>
            </w:pPr>
            <w:r>
              <w:rPr>
                <w:rFonts w:ascii="Times New Roman"/>
                <w:b w:val="false"/>
                <w:i w:val="false"/>
                <w:color w:val="000000"/>
                <w:sz w:val="20"/>
              </w:rPr>
              <w:t>
Білім деңгейі:</w:t>
            </w:r>
          </w:p>
          <w:bookmarkEnd w:id="77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80"/>
          <w:p>
            <w:pPr>
              <w:spacing w:after="20"/>
              <w:ind w:left="20"/>
              <w:jc w:val="both"/>
            </w:pPr>
            <w:r>
              <w:rPr>
                <w:rFonts w:ascii="Times New Roman"/>
                <w:b w:val="false"/>
                <w:i w:val="false"/>
                <w:color w:val="000000"/>
                <w:sz w:val="20"/>
              </w:rPr>
              <w:t>
Мамандық:</w:t>
            </w:r>
          </w:p>
          <w:bookmarkEnd w:id="78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781"/>
          <w:p>
            <w:pPr>
              <w:spacing w:after="20"/>
              <w:ind w:left="20"/>
              <w:jc w:val="both"/>
            </w:pPr>
            <w:r>
              <w:rPr>
                <w:rFonts w:ascii="Times New Roman"/>
                <w:b w:val="false"/>
                <w:i w:val="false"/>
                <w:color w:val="000000"/>
                <w:sz w:val="20"/>
              </w:rPr>
              <w:t>
Біліктілік:</w:t>
            </w:r>
          </w:p>
          <w:bookmarkEnd w:id="78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782"/>
          <w:p>
            <w:pPr>
              <w:spacing w:after="20"/>
              <w:ind w:left="20"/>
              <w:jc w:val="both"/>
            </w:pPr>
            <w:r>
              <w:rPr>
                <w:rFonts w:ascii="Times New Roman"/>
                <w:b w:val="false"/>
                <w:i w:val="false"/>
                <w:color w:val="000000"/>
                <w:sz w:val="20"/>
              </w:rPr>
              <w:t>
Білім деңгейі:</w:t>
            </w:r>
          </w:p>
          <w:bookmarkEnd w:id="78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783"/>
          <w:p>
            <w:pPr>
              <w:spacing w:after="20"/>
              <w:ind w:left="20"/>
              <w:jc w:val="both"/>
            </w:pPr>
            <w:r>
              <w:rPr>
                <w:rFonts w:ascii="Times New Roman"/>
                <w:b w:val="false"/>
                <w:i w:val="false"/>
                <w:color w:val="000000"/>
                <w:sz w:val="20"/>
              </w:rPr>
              <w:t>
Мамандық:</w:t>
            </w:r>
          </w:p>
          <w:bookmarkEnd w:id="78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784"/>
          <w:p>
            <w:pPr>
              <w:spacing w:after="20"/>
              <w:ind w:left="20"/>
              <w:jc w:val="both"/>
            </w:pPr>
            <w:r>
              <w:rPr>
                <w:rFonts w:ascii="Times New Roman"/>
                <w:b w:val="false"/>
                <w:i w:val="false"/>
                <w:color w:val="000000"/>
                <w:sz w:val="20"/>
              </w:rPr>
              <w:t>
Біліктілік:</w:t>
            </w:r>
          </w:p>
          <w:bookmarkEnd w:id="7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IT-архитектураларды жобалау саласында кемінде 5 жыл, оның ішінде жетекші архитектор немесе архитектуралық бөлім басшысы рөлінде кемінде 3 жыл. Цифрлық трансформация стратегияларын әзірлеу және іске асыру, кәсіпорынның бұлттық платформаларын құру бойынша дәлелденген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модельдерге негізделген кәсіпорынның бірыңғай архитектуралық стратегиясын қалыптастыру және іске асыру, ол стратегиялық бизнес-мақсаттарға қол жеткізуді, технологиялық эволюцияны, IT-ландшафтты басқаруды, сондай-ақ инновациялар, шығындарды оңтайландыру және IT-тің икемділігін арттыру есебінен тұрақты бәсекелік артықшылықтар құруды қамтамасыз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785"/>
          <w:p>
            <w:pPr>
              <w:spacing w:after="20"/>
              <w:ind w:left="20"/>
              <w:jc w:val="both"/>
            </w:pPr>
            <w:r>
              <w:rPr>
                <w:rFonts w:ascii="Times New Roman"/>
                <w:b w:val="false"/>
                <w:i w:val="false"/>
                <w:color w:val="000000"/>
                <w:sz w:val="20"/>
              </w:rPr>
              <w:t>
1. Бұлттық архитектураны әзірлеу</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стратегияны әзірлеу және бейімдеу процесін үйлестіру</w:t>
            </w:r>
          </w:p>
          <w:p>
            <w:pPr>
              <w:spacing w:after="20"/>
              <w:ind w:left="20"/>
              <w:jc w:val="both"/>
            </w:pPr>
            <w:r>
              <w:rPr>
                <w:rFonts w:ascii="Times New Roman"/>
                <w:b w:val="false"/>
                <w:i w:val="false"/>
                <w:color w:val="000000"/>
                <w:sz w:val="20"/>
              </w:rPr>
              <w:t>
3. Бұлттық сервистерді қызмет көрсету модельдерін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86"/>
          <w:p>
            <w:pPr>
              <w:spacing w:after="20"/>
              <w:ind w:left="20"/>
              <w:jc w:val="both"/>
            </w:pPr>
            <w:r>
              <w:rPr>
                <w:rFonts w:ascii="Times New Roman"/>
                <w:b w:val="false"/>
                <w:i w:val="false"/>
                <w:color w:val="000000"/>
                <w:sz w:val="20"/>
              </w:rPr>
              <w:t>
Еңбек функциясы 1:</w:t>
            </w:r>
          </w:p>
          <w:bookmarkEnd w:id="786"/>
          <w:p>
            <w:pPr>
              <w:spacing w:after="20"/>
              <w:ind w:left="20"/>
              <w:jc w:val="both"/>
            </w:pPr>
            <w:r>
              <w:rPr>
                <w:rFonts w:ascii="Times New Roman"/>
                <w:b w:val="false"/>
                <w:i w:val="false"/>
                <w:color w:val="000000"/>
                <w:sz w:val="20"/>
              </w:rPr>
              <w:t>
Бұлттық архитектураны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787"/>
          <w:p>
            <w:pPr>
              <w:spacing w:after="20"/>
              <w:ind w:left="20"/>
              <w:jc w:val="both"/>
            </w:pPr>
            <w:r>
              <w:rPr>
                <w:rFonts w:ascii="Times New Roman"/>
                <w:b w:val="false"/>
                <w:i w:val="false"/>
                <w:color w:val="000000"/>
                <w:sz w:val="20"/>
              </w:rPr>
              <w:t>
Дағды 1:</w:t>
            </w:r>
          </w:p>
          <w:bookmarkEnd w:id="787"/>
          <w:p>
            <w:pPr>
              <w:spacing w:after="20"/>
              <w:ind w:left="20"/>
              <w:jc w:val="both"/>
            </w:pPr>
            <w:r>
              <w:rPr>
                <w:rFonts w:ascii="Times New Roman"/>
                <w:b w:val="false"/>
                <w:i w:val="false"/>
                <w:color w:val="000000"/>
                <w:sz w:val="20"/>
              </w:rPr>
              <w:t>
Ұйымның бизнес-талаптарын ескере отырып бұлттық шешімдерді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88"/>
          <w:p>
            <w:pPr>
              <w:spacing w:after="20"/>
              <w:ind w:left="20"/>
              <w:jc w:val="both"/>
            </w:pPr>
            <w:r>
              <w:rPr>
                <w:rFonts w:ascii="Times New Roman"/>
                <w:b w:val="false"/>
                <w:i w:val="false"/>
                <w:color w:val="000000"/>
                <w:sz w:val="20"/>
              </w:rPr>
              <w:t>
Машықтар:</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IT-архитектураға қойылатын талаптар портфелін қалыптастыруды және оларды басымдыққа бөлуді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архитектурасын талдау, жобалау және басқару бойынша заманауи әдіснамалар мен құралдарды меңгеру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Бизнес-талаптарды архитектуралық тұрғыдан іске асыру мүмкіндігін, құнын және тәуекелдерін стратегиялық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Архитекторлар мен инженерлер командасын басқару, ұйымдағы архитектуралық мәдениетті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негізгі архитектуралық артефактілерін: қағидаттарын, стандарттарын, нысаналы архитектурасын әзірлеу және қолдау</w:t>
            </w:r>
          </w:p>
          <w:p>
            <w:pPr>
              <w:spacing w:after="20"/>
              <w:ind w:left="20"/>
              <w:jc w:val="both"/>
            </w:pPr>
            <w:r>
              <w:rPr>
                <w:rFonts w:ascii="Times New Roman"/>
                <w:b w:val="false"/>
                <w:i w:val="false"/>
                <w:color w:val="000000"/>
                <w:sz w:val="20"/>
              </w:rPr>
              <w:t>
6. Бизнес-стратегияны, операциялық модельді және құн драйверлерін терең талдау және оларды архитектуралық шешімдерге трансляциялау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89"/>
          <w:p>
            <w:pPr>
              <w:spacing w:after="20"/>
              <w:ind w:left="20"/>
              <w:jc w:val="both"/>
            </w:pPr>
            <w:r>
              <w:rPr>
                <w:rFonts w:ascii="Times New Roman"/>
                <w:b w:val="false"/>
                <w:i w:val="false"/>
                <w:color w:val="000000"/>
                <w:sz w:val="20"/>
              </w:rPr>
              <w:t>
Білімдер:</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талаптарды жинаудың, талдаудың және басқарудың озық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Формальданған талаптарды, спецификациялар мен архитектуралық модельдерді әзірлеу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 командалар құру, көшбасшылық қасиеттер мен архитектуралық құзыреттерді дамыту қағидаттары</w:t>
            </w:r>
          </w:p>
          <w:p>
            <w:pPr>
              <w:spacing w:after="20"/>
              <w:ind w:left="20"/>
              <w:jc w:val="both"/>
            </w:pPr>
            <w:r>
              <w:rPr>
                <w:rFonts w:ascii="Times New Roman"/>
                <w:b w:val="false"/>
                <w:i w:val="false"/>
                <w:color w:val="000000"/>
                <w:sz w:val="20"/>
              </w:rPr>
              <w:t>
4. Архитектураны сипаттаудың, модельдеудің және спецификациялаудың заманауи тілдері мен фреймворктары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790"/>
          <w:p>
            <w:pPr>
              <w:spacing w:after="20"/>
              <w:ind w:left="20"/>
              <w:jc w:val="both"/>
            </w:pPr>
            <w:r>
              <w:rPr>
                <w:rFonts w:ascii="Times New Roman"/>
                <w:b w:val="false"/>
                <w:i w:val="false"/>
                <w:color w:val="000000"/>
                <w:sz w:val="20"/>
              </w:rPr>
              <w:t>
Дағды 2:</w:t>
            </w:r>
          </w:p>
          <w:bookmarkEnd w:id="790"/>
          <w:p>
            <w:pPr>
              <w:spacing w:after="20"/>
              <w:ind w:left="20"/>
              <w:jc w:val="both"/>
            </w:pPr>
            <w:r>
              <w:rPr>
                <w:rFonts w:ascii="Times New Roman"/>
                <w:b w:val="false"/>
                <w:i w:val="false"/>
                <w:color w:val="000000"/>
                <w:sz w:val="20"/>
              </w:rPr>
              <w:t>
Бұлттық есептеулерге негізделген IT-шешімді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91"/>
          <w:p>
            <w:pPr>
              <w:spacing w:after="20"/>
              <w:ind w:left="20"/>
              <w:jc w:val="both"/>
            </w:pPr>
            <w:r>
              <w:rPr>
                <w:rFonts w:ascii="Times New Roman"/>
                <w:b w:val="false"/>
                <w:i w:val="false"/>
                <w:color w:val="000000"/>
                <w:sz w:val="20"/>
              </w:rPr>
              <w:t>
Машықтар: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бұлттық платформалары мен экожүйелеріне қойылатын стратегиялық талаптарды тұжырымдау және формализациялау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бұлттық есептеу жүйесінің біртұтас, мақсатқа бағытталған және бейімделгіш архитектурасын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Инновациялар, тұрақтылық және іске асыру жылдамдығының арасындағы балансты қамтамасыз ету үшін қажет архитектуралық шешімдердің көлемін айқындау және басқару</w:t>
            </w:r>
          </w:p>
          <w:p>
            <w:pPr>
              <w:spacing w:after="20"/>
              <w:ind w:left="20"/>
              <w:jc w:val="both"/>
            </w:pPr>
            <w:r>
              <w:rPr>
                <w:rFonts w:ascii="Times New Roman"/>
                <w:b w:val="false"/>
                <w:i w:val="false"/>
                <w:color w:val="000000"/>
                <w:sz w:val="20"/>
              </w:rPr>
              <w:t>
4. Кәсіпорын архитектурасын құру және басқару үшін мамандандырылған әдіснамалар мен фреймворктерді қолдану және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792"/>
          <w:p>
            <w:pPr>
              <w:spacing w:after="20"/>
              <w:ind w:left="20"/>
              <w:jc w:val="both"/>
            </w:pPr>
            <w:r>
              <w:rPr>
                <w:rFonts w:ascii="Times New Roman"/>
                <w:b w:val="false"/>
                <w:i w:val="false"/>
                <w:color w:val="000000"/>
                <w:sz w:val="20"/>
              </w:rPr>
              <w:t>
Білімдер:</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талаптарды, жол карталарын және бизнес-кейстерді әзірлеудің озық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гибридті және мультибұлттық платформаларды құрудың архитектуралық стильдері, тактикалары, үлгілері мен қағидаттары</w:t>
            </w:r>
          </w:p>
          <w:p>
            <w:pPr>
              <w:spacing w:after="20"/>
              <w:ind w:left="20"/>
              <w:jc w:val="both"/>
            </w:pPr>
            <w:r>
              <w:rPr>
                <w:rFonts w:ascii="Times New Roman"/>
                <w:b w:val="false"/>
                <w:i w:val="false"/>
                <w:color w:val="000000"/>
                <w:sz w:val="20"/>
              </w:rPr>
              <w:t>
3. Кәсіпорын архитектурасын басқару және цифрлық трансформация фреймворктары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793"/>
          <w:p>
            <w:pPr>
              <w:spacing w:after="20"/>
              <w:ind w:left="20"/>
              <w:jc w:val="both"/>
            </w:pPr>
            <w:r>
              <w:rPr>
                <w:rFonts w:ascii="Times New Roman"/>
                <w:b w:val="false"/>
                <w:i w:val="false"/>
                <w:color w:val="000000"/>
                <w:sz w:val="20"/>
              </w:rPr>
              <w:t>
Еңбек функциясы 2:</w:t>
            </w:r>
          </w:p>
          <w:bookmarkEnd w:id="793"/>
          <w:p>
            <w:pPr>
              <w:spacing w:after="20"/>
              <w:ind w:left="20"/>
              <w:jc w:val="both"/>
            </w:pPr>
            <w:r>
              <w:rPr>
                <w:rFonts w:ascii="Times New Roman"/>
                <w:b w:val="false"/>
                <w:i w:val="false"/>
                <w:color w:val="000000"/>
                <w:sz w:val="20"/>
              </w:rPr>
              <w:t>
Бұлттық стратегияны әзірлеу және бейімдеу процесін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794"/>
          <w:p>
            <w:pPr>
              <w:spacing w:after="20"/>
              <w:ind w:left="20"/>
              <w:jc w:val="both"/>
            </w:pPr>
            <w:r>
              <w:rPr>
                <w:rFonts w:ascii="Times New Roman"/>
                <w:b w:val="false"/>
                <w:i w:val="false"/>
                <w:color w:val="000000"/>
                <w:sz w:val="20"/>
              </w:rPr>
              <w:t>
Дағды 1:</w:t>
            </w:r>
          </w:p>
          <w:bookmarkEnd w:id="794"/>
          <w:p>
            <w:pPr>
              <w:spacing w:after="20"/>
              <w:ind w:left="20"/>
              <w:jc w:val="both"/>
            </w:pPr>
            <w:r>
              <w:rPr>
                <w:rFonts w:ascii="Times New Roman"/>
                <w:b w:val="false"/>
                <w:i w:val="false"/>
                <w:color w:val="000000"/>
                <w:sz w:val="20"/>
              </w:rPr>
              <w:t>
Бұлттық шешімдерді қолдауды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795"/>
          <w:p>
            <w:pPr>
              <w:spacing w:after="20"/>
              <w:ind w:left="20"/>
              <w:jc w:val="both"/>
            </w:pPr>
            <w:r>
              <w:rPr>
                <w:rFonts w:ascii="Times New Roman"/>
                <w:b w:val="false"/>
                <w:i w:val="false"/>
                <w:color w:val="000000"/>
                <w:sz w:val="20"/>
              </w:rPr>
              <w:t>
Машықтар: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тілдер көмегімен сипатталған күрделі архитектуралық модельдерді стратегияға сәйкестігі тұрғысынан сараптамадан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Архитектуралық шешімдерді келісу үшін топ-менеджментпен, бизнес иелерімен және негізгі мүдделі тараптармен тиімді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Бизнес-нәтижелер үшін жоғары дәрежеде жауапкершілік жүктейтін архитектуралық мәселелер бойынша түпкілікті шешімдер қабылдау</w:t>
            </w:r>
          </w:p>
          <w:p>
            <w:pPr>
              <w:spacing w:after="20"/>
              <w:ind w:left="20"/>
              <w:jc w:val="both"/>
            </w:pPr>
            <w:r>
              <w:rPr>
                <w:rFonts w:ascii="Times New Roman"/>
                <w:b w:val="false"/>
                <w:i w:val="false"/>
                <w:color w:val="000000"/>
                <w:sz w:val="20"/>
              </w:rPr>
              <w:t>
4. Кәсіпорынның архитектуралық кеңесін және ерекшеліктерді келісу процестерін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796"/>
          <w:p>
            <w:pPr>
              <w:spacing w:after="20"/>
              <w:ind w:left="20"/>
              <w:jc w:val="both"/>
            </w:pPr>
            <w:r>
              <w:rPr>
                <w:rFonts w:ascii="Times New Roman"/>
                <w:b w:val="false"/>
                <w:i w:val="false"/>
                <w:color w:val="000000"/>
                <w:sz w:val="20"/>
              </w:rPr>
              <w:t>
Білімдер:</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технологиялар мен архитектура саласындағы сапаның, үдерістердің жетілгендігінің халықаралық стандарттары және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қамтамасыз ету және тәуекелдерді басқару жөніндегі стратегиялық тәсілдер мен фреймворктер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сапасын, IT-қызметтер портфелін басқару және бизнес үшін IT-тің құндылығын өлшеу қағидаттары</w:t>
            </w:r>
          </w:p>
          <w:p>
            <w:pPr>
              <w:spacing w:after="20"/>
              <w:ind w:left="20"/>
              <w:jc w:val="both"/>
            </w:pPr>
            <w:r>
              <w:rPr>
                <w:rFonts w:ascii="Times New Roman"/>
                <w:b w:val="false"/>
                <w:i w:val="false"/>
                <w:color w:val="000000"/>
                <w:sz w:val="20"/>
              </w:rPr>
              <w:t>
4. Көшбасшылық психологиясының негіздері, қақтығыстарды басқару және жоғары деңгейде келіссөздер жүргізу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797"/>
          <w:p>
            <w:pPr>
              <w:spacing w:after="20"/>
              <w:ind w:left="20"/>
              <w:jc w:val="both"/>
            </w:pPr>
            <w:r>
              <w:rPr>
                <w:rFonts w:ascii="Times New Roman"/>
                <w:b w:val="false"/>
                <w:i w:val="false"/>
                <w:color w:val="000000"/>
                <w:sz w:val="20"/>
              </w:rPr>
              <w:t>
Еңбек функциясы 3:</w:t>
            </w:r>
          </w:p>
          <w:bookmarkEnd w:id="797"/>
          <w:p>
            <w:pPr>
              <w:spacing w:after="20"/>
              <w:ind w:left="20"/>
              <w:jc w:val="both"/>
            </w:pPr>
            <w:r>
              <w:rPr>
                <w:rFonts w:ascii="Times New Roman"/>
                <w:b w:val="false"/>
                <w:i w:val="false"/>
                <w:color w:val="000000"/>
                <w:sz w:val="20"/>
              </w:rPr>
              <w:t>
Бұлттық сервистерді қызмет көрсету модельдерін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798"/>
          <w:p>
            <w:pPr>
              <w:spacing w:after="20"/>
              <w:ind w:left="20"/>
              <w:jc w:val="both"/>
            </w:pPr>
            <w:r>
              <w:rPr>
                <w:rFonts w:ascii="Times New Roman"/>
                <w:b w:val="false"/>
                <w:i w:val="false"/>
                <w:color w:val="000000"/>
                <w:sz w:val="20"/>
              </w:rPr>
              <w:t>
Дағды 1:</w:t>
            </w:r>
          </w:p>
          <w:bookmarkEnd w:id="798"/>
          <w:p>
            <w:pPr>
              <w:spacing w:after="20"/>
              <w:ind w:left="20"/>
              <w:jc w:val="both"/>
            </w:pPr>
            <w:r>
              <w:rPr>
                <w:rFonts w:ascii="Times New Roman"/>
                <w:b w:val="false"/>
                <w:i w:val="false"/>
                <w:color w:val="000000"/>
                <w:sz w:val="20"/>
              </w:rPr>
              <w:t>
"Қызмет ретінде инфрақұрылым" қызмет көрсету моделін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799"/>
          <w:p>
            <w:pPr>
              <w:spacing w:after="20"/>
              <w:ind w:left="20"/>
              <w:jc w:val="both"/>
            </w:pPr>
            <w:r>
              <w:rPr>
                <w:rFonts w:ascii="Times New Roman"/>
                <w:b w:val="false"/>
                <w:i w:val="false"/>
                <w:color w:val="000000"/>
                <w:sz w:val="20"/>
              </w:rPr>
              <w:t>
Машықтар:</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бұлттық инфрақұрылымының негізгі элементтерін жобалау стратегиясын және стандарттарын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Виртуализация, контейнерлеу және инфрақұрылымды код ретінде басқару саласында технологиялық саясатты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Виртуалды серверлерді, сақтау жүйелерін, желілерді және платформалық сервистерді баптау стандарттары мен қағидаттарын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инфрақұрылымның қауіпсіздігінің кешенді стратегиясы мен архитектурасын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инфрақұрылымдардың өнімділігі, сыйымдылығы және экономикалық тиімділігі бойынша стратегиялық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Гибридті бұлттық модельде деректерді өңдеу орталықтарын пайдалану және орналастыру стратегиясын айқындау</w:t>
            </w:r>
          </w:p>
          <w:p>
            <w:pPr>
              <w:spacing w:after="20"/>
              <w:ind w:left="20"/>
              <w:jc w:val="both"/>
            </w:pPr>
            <w:r>
              <w:rPr>
                <w:rFonts w:ascii="Times New Roman"/>
                <w:b w:val="false"/>
                <w:i w:val="false"/>
                <w:color w:val="000000"/>
                <w:sz w:val="20"/>
              </w:rPr>
              <w:t>
7. Бұлттық сервистерге арналған желілік инфрақұрылымды дамыту стратегиясы мен архитектуралық қағидаттарын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800"/>
          <w:p>
            <w:pPr>
              <w:spacing w:after="20"/>
              <w:ind w:left="20"/>
              <w:jc w:val="both"/>
            </w:pPr>
            <w:r>
              <w:rPr>
                <w:rFonts w:ascii="Times New Roman"/>
                <w:b w:val="false"/>
                <w:i w:val="false"/>
                <w:color w:val="000000"/>
                <w:sz w:val="20"/>
              </w:rPr>
              <w:t>
Білімдер:</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Гиперконвергентті жүйелер мен серверсіз есептеулерді қоса алғанда, бұлттық инфрақұрылымдардың типтік және инновациялық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Виртуализация, автоматтандыру және оркестрация құралдарын дамытуның стратегиялық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Бөлінген бұлттық ортада ақпаратты қорғау жүйелерін құрудың заманауи тәсілдері, фреймворктері мен стандарттары</w:t>
            </w:r>
          </w:p>
          <w:p>
            <w:pPr>
              <w:spacing w:after="20"/>
              <w:ind w:left="20"/>
              <w:jc w:val="both"/>
            </w:pPr>
            <w:r>
              <w:rPr>
                <w:rFonts w:ascii="Times New Roman"/>
                <w:b w:val="false"/>
                <w:i w:val="false"/>
                <w:color w:val="000000"/>
                <w:sz w:val="20"/>
              </w:rPr>
              <w:t>
4. Өнімділікті стратегиялық жоспарлау, жүктемені модельдеу және инфрақұрылымға деген сұранысты басқару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801"/>
          <w:p>
            <w:pPr>
              <w:spacing w:after="20"/>
              <w:ind w:left="20"/>
              <w:jc w:val="both"/>
            </w:pPr>
            <w:r>
              <w:rPr>
                <w:rFonts w:ascii="Times New Roman"/>
                <w:b w:val="false"/>
                <w:i w:val="false"/>
                <w:color w:val="000000"/>
                <w:sz w:val="20"/>
              </w:rPr>
              <w:t>
Жауапкершілік</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Жоғары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"Бұлттық технологиялар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802"/>
          <w:p>
            <w:pPr>
              <w:spacing w:after="20"/>
              <w:ind w:left="20"/>
              <w:jc w:val="both"/>
            </w:pPr>
            <w:r>
              <w:rPr>
                <w:rFonts w:ascii="Times New Roman"/>
                <w:b w:val="false"/>
                <w:i w:val="false"/>
                <w:color w:val="000000"/>
                <w:sz w:val="20"/>
              </w:rPr>
              <w:t>
Білім деңгейі:</w:t>
            </w:r>
          </w:p>
          <w:bookmarkEnd w:id="80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803"/>
          <w:p>
            <w:pPr>
              <w:spacing w:after="20"/>
              <w:ind w:left="20"/>
              <w:jc w:val="both"/>
            </w:pPr>
            <w:r>
              <w:rPr>
                <w:rFonts w:ascii="Times New Roman"/>
                <w:b w:val="false"/>
                <w:i w:val="false"/>
                <w:color w:val="000000"/>
                <w:sz w:val="20"/>
              </w:rPr>
              <w:t>
Мамандық:</w:t>
            </w:r>
          </w:p>
          <w:bookmarkEnd w:id="80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804"/>
          <w:p>
            <w:pPr>
              <w:spacing w:after="20"/>
              <w:ind w:left="20"/>
              <w:jc w:val="both"/>
            </w:pPr>
            <w:r>
              <w:rPr>
                <w:rFonts w:ascii="Times New Roman"/>
                <w:b w:val="false"/>
                <w:i w:val="false"/>
                <w:color w:val="000000"/>
                <w:sz w:val="20"/>
              </w:rPr>
              <w:t>
Біліктілік:</w:t>
            </w:r>
          </w:p>
          <w:bookmarkEnd w:id="8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805"/>
          <w:p>
            <w:pPr>
              <w:spacing w:after="20"/>
              <w:ind w:left="20"/>
              <w:jc w:val="both"/>
            </w:pPr>
            <w:r>
              <w:rPr>
                <w:rFonts w:ascii="Times New Roman"/>
                <w:b w:val="false"/>
                <w:i w:val="false"/>
                <w:color w:val="000000"/>
                <w:sz w:val="20"/>
              </w:rPr>
              <w:t>
Білім деңгейі:</w:t>
            </w:r>
          </w:p>
          <w:bookmarkEnd w:id="80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806"/>
          <w:p>
            <w:pPr>
              <w:spacing w:after="20"/>
              <w:ind w:left="20"/>
              <w:jc w:val="both"/>
            </w:pPr>
            <w:r>
              <w:rPr>
                <w:rFonts w:ascii="Times New Roman"/>
                <w:b w:val="false"/>
                <w:i w:val="false"/>
                <w:color w:val="000000"/>
                <w:sz w:val="20"/>
              </w:rPr>
              <w:t>
Мамандық:</w:t>
            </w:r>
          </w:p>
          <w:bookmarkEnd w:id="80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807"/>
          <w:p>
            <w:pPr>
              <w:spacing w:after="20"/>
              <w:ind w:left="20"/>
              <w:jc w:val="both"/>
            </w:pPr>
            <w:r>
              <w:rPr>
                <w:rFonts w:ascii="Times New Roman"/>
                <w:b w:val="false"/>
                <w:i w:val="false"/>
                <w:color w:val="000000"/>
                <w:sz w:val="20"/>
              </w:rPr>
              <w:t>
Біліктілік:</w:t>
            </w:r>
          </w:p>
          <w:bookmarkEnd w:id="8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IT-инфрақұрылымдарды әкімшілендіру және жобалау саласында кемінде 5 жыл, оның ішінде ауқымды бұлттық немесе гибридті орталарды пайдалану, дамыту және бюджетіне жауап беретін басшылық лауазымдарда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Бұлттық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бизнес-мақсаттарына сәйкес бүкіл бұлттық және гибридті инфрақұрылымды стратегиялық басқару, дамыту және оның үздіксіз жұмысын қамтамасыз ету, соның ішінде техникалық саясатты қалыптастыру, бюджетті басқару, тиімді пайдалану үдерістерін құру, ақпараттық қауіпсіздік талаптары мен салалық стандарттарға сәйкестікті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808"/>
          <w:p>
            <w:pPr>
              <w:spacing w:after="20"/>
              <w:ind w:left="20"/>
              <w:jc w:val="both"/>
            </w:pPr>
            <w:r>
              <w:rPr>
                <w:rFonts w:ascii="Times New Roman"/>
                <w:b w:val="false"/>
                <w:i w:val="false"/>
                <w:color w:val="000000"/>
                <w:sz w:val="20"/>
              </w:rPr>
              <w:t>
1. Бұлт ресурстарын жоспарлау және басқару</w:t>
            </w:r>
          </w:p>
          <w:bookmarkEnd w:id="808"/>
          <w:p>
            <w:pPr>
              <w:spacing w:after="20"/>
              <w:ind w:left="20"/>
              <w:jc w:val="both"/>
            </w:pPr>
            <w:r>
              <w:rPr>
                <w:rFonts w:ascii="Times New Roman"/>
                <w:b w:val="false"/>
                <w:i w:val="false"/>
                <w:color w:val="000000"/>
                <w:sz w:val="20"/>
              </w:rPr>
              <w:t>
2. Бұлттық инфрақұрылымға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809"/>
          <w:p>
            <w:pPr>
              <w:spacing w:after="20"/>
              <w:ind w:left="20"/>
              <w:jc w:val="both"/>
            </w:pPr>
            <w:r>
              <w:rPr>
                <w:rFonts w:ascii="Times New Roman"/>
                <w:b w:val="false"/>
                <w:i w:val="false"/>
                <w:color w:val="000000"/>
                <w:sz w:val="20"/>
              </w:rPr>
              <w:t>
Еңбек функциясы 1:</w:t>
            </w:r>
          </w:p>
          <w:bookmarkEnd w:id="809"/>
          <w:p>
            <w:pPr>
              <w:spacing w:after="20"/>
              <w:ind w:left="20"/>
              <w:jc w:val="both"/>
            </w:pPr>
            <w:r>
              <w:rPr>
                <w:rFonts w:ascii="Times New Roman"/>
                <w:b w:val="false"/>
                <w:i w:val="false"/>
                <w:color w:val="000000"/>
                <w:sz w:val="20"/>
              </w:rPr>
              <w:t>
Бұлт ресурстарын жоспарлау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810"/>
          <w:p>
            <w:pPr>
              <w:spacing w:after="20"/>
              <w:ind w:left="20"/>
              <w:jc w:val="both"/>
            </w:pPr>
            <w:r>
              <w:rPr>
                <w:rFonts w:ascii="Times New Roman"/>
                <w:b w:val="false"/>
                <w:i w:val="false"/>
                <w:color w:val="000000"/>
                <w:sz w:val="20"/>
              </w:rPr>
              <w:t>
Дағды 1:</w:t>
            </w:r>
          </w:p>
          <w:bookmarkEnd w:id="810"/>
          <w:p>
            <w:pPr>
              <w:spacing w:after="20"/>
              <w:ind w:left="20"/>
              <w:jc w:val="both"/>
            </w:pPr>
            <w:r>
              <w:rPr>
                <w:rFonts w:ascii="Times New Roman"/>
                <w:b w:val="false"/>
                <w:i w:val="false"/>
                <w:color w:val="000000"/>
                <w:sz w:val="20"/>
              </w:rPr>
              <w:t>
Бұлттық инфрақұрылымның конфигурациясын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811"/>
          <w:p>
            <w:pPr>
              <w:spacing w:after="20"/>
              <w:ind w:left="20"/>
              <w:jc w:val="both"/>
            </w:pPr>
            <w:r>
              <w:rPr>
                <w:rFonts w:ascii="Times New Roman"/>
                <w:b w:val="false"/>
                <w:i w:val="false"/>
                <w:color w:val="000000"/>
                <w:sz w:val="20"/>
              </w:rPr>
              <w:t>
Машықтар: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ауқымында бұлттық қызметтерді ұсыну моделін стратегиялық тұрғыда құру және оны эволюциялық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Бұлттың есептеу қуатын, сақтау қоймаларының сыйымдылығын және желілік ресурстарын ұзақ мерзімді перспективада бағалау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Өнімділік пен жүктеме өзгерген кезде инфрақұрылымның әртүрлі параметрлері арасындағы күрделі корреляциялар мен себеп-салдарлық байланыстарды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белгісіздік, ақпараттың артықтығы немесе жеткіліксіздігі жағдайында басқарушылық және архитектуралық шешімдер қабылдау</w:t>
            </w:r>
          </w:p>
          <w:p>
            <w:pPr>
              <w:spacing w:after="20"/>
              <w:ind w:left="20"/>
              <w:jc w:val="both"/>
            </w:pPr>
            <w:r>
              <w:rPr>
                <w:rFonts w:ascii="Times New Roman"/>
                <w:b w:val="false"/>
                <w:i w:val="false"/>
                <w:color w:val="000000"/>
                <w:sz w:val="20"/>
              </w:rPr>
              <w:t>
5. Гео-үлестіру және апаттан кейін қалпына келтіру мәселелерін қоса алғанда, бөлінген деректерді өңдеу орталықтарының және жаһандық желілік инфрақұрылымның жұмысын стратегиялық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812"/>
          <w:p>
            <w:pPr>
              <w:spacing w:after="20"/>
              <w:ind w:left="20"/>
              <w:jc w:val="both"/>
            </w:pPr>
            <w:r>
              <w:rPr>
                <w:rFonts w:ascii="Times New Roman"/>
                <w:b w:val="false"/>
                <w:i w:val="false"/>
                <w:color w:val="000000"/>
                <w:sz w:val="20"/>
              </w:rPr>
              <w:t>
Білімдер:</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Бизнес-циклдерді ескере отырып, бұлттың есептеу қуаттарын бағалаудың, модельдеудің және болжаудың озық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қызметтерді ұсынудың бизнес-модельдері мен операциялық модельдері, соның ішінде қаржылық аспектілер және баға белгілеу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IT-дегі техникалық нормалаудың, ресурстарды жоспарлау және сұранысты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өңдеу орталықтарын жобалау және олардың эксплуатациялық тұрақтылығын қамтамасыз ету жөніндегі халықаралық стандарттар</w:t>
            </w:r>
          </w:p>
          <w:p>
            <w:pPr>
              <w:spacing w:after="20"/>
              <w:ind w:left="20"/>
              <w:jc w:val="both"/>
            </w:pPr>
            <w:r>
              <w:rPr>
                <w:rFonts w:ascii="Times New Roman"/>
                <w:b w:val="false"/>
                <w:i w:val="false"/>
                <w:color w:val="000000"/>
                <w:sz w:val="20"/>
              </w:rPr>
              <w:t>
5. Шешім қабылдау теориясы, жүйелік талдау және белгісіздік жағдайында күрделі деректермен жұмыс 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813"/>
          <w:p>
            <w:pPr>
              <w:spacing w:after="20"/>
              <w:ind w:left="20"/>
              <w:jc w:val="both"/>
            </w:pPr>
            <w:r>
              <w:rPr>
                <w:rFonts w:ascii="Times New Roman"/>
                <w:b w:val="false"/>
                <w:i w:val="false"/>
                <w:color w:val="000000"/>
                <w:sz w:val="20"/>
              </w:rPr>
              <w:t>
Дағды 2:</w:t>
            </w:r>
          </w:p>
          <w:bookmarkEnd w:id="813"/>
          <w:p>
            <w:pPr>
              <w:spacing w:after="20"/>
              <w:ind w:left="20"/>
              <w:jc w:val="both"/>
            </w:pPr>
            <w:r>
              <w:rPr>
                <w:rFonts w:ascii="Times New Roman"/>
                <w:b w:val="false"/>
                <w:i w:val="false"/>
                <w:color w:val="000000"/>
                <w:sz w:val="20"/>
              </w:rPr>
              <w:t>
Бұлт ресурстарын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814"/>
          <w:p>
            <w:pPr>
              <w:spacing w:after="20"/>
              <w:ind w:left="20"/>
              <w:jc w:val="both"/>
            </w:pPr>
            <w:r>
              <w:rPr>
                <w:rFonts w:ascii="Times New Roman"/>
                <w:b w:val="false"/>
                <w:i w:val="false"/>
                <w:color w:val="000000"/>
                <w:sz w:val="20"/>
              </w:rPr>
              <w:t>
Машықтар:</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ресурстардың жай-күйі, пайдаланылуы және енгізілуі туралы жиынтық деректерді талдау және басшылық үшін есептер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Инфрақұрылымның мүмкіндіктеріне және архитектуралық стандарттарға сәйкестігі тұрғысынан жобалық құжаттаманың талаптарын сараптау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 бөліп, олардың орындалуын бақылай отырып, бұлттық ресурстарды әкімшілендіру жөніндегі жұмыстар мен жобаларды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ресурстардағы жоспарланған өзгерістердің бизнес-сервистерге ықпалы, күрделілігі және стратегиялық тәуекелдерін бағалау</w:t>
            </w:r>
          </w:p>
          <w:p>
            <w:pPr>
              <w:spacing w:after="20"/>
              <w:ind w:left="20"/>
              <w:jc w:val="both"/>
            </w:pPr>
            <w:r>
              <w:rPr>
                <w:rFonts w:ascii="Times New Roman"/>
                <w:b w:val="false"/>
                <w:i w:val="false"/>
                <w:color w:val="000000"/>
                <w:sz w:val="20"/>
              </w:rPr>
              <w:t>
5. Жүйелік ақауларды тіркеу, талдау және сенімділікті арттыру үшін түпкі себептерді жою жөніндегі жобаларды бастамашылықпен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815"/>
          <w:p>
            <w:pPr>
              <w:spacing w:after="20"/>
              <w:ind w:left="20"/>
              <w:jc w:val="both"/>
            </w:pPr>
            <w:r>
              <w:rPr>
                <w:rFonts w:ascii="Times New Roman"/>
                <w:b w:val="false"/>
                <w:i w:val="false"/>
                <w:color w:val="000000"/>
                <w:sz w:val="20"/>
              </w:rPr>
              <w:t>
Білімдер:</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IT және инфрақұрылым саласындағы жобалық құжаттаманы қалыптастыру стандарттары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қолжетімді ортада тәуекелдерді басқару, күрделілікті бағалау және өзгерістерді басқару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Әдеттегі жүйелік іркілістер, олардың жіктелуі, тергеп-тексеру әдістері (root cause analysis) және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IT-жобаларды және IT-жобалар портфелін басқару әдіснамалары</w:t>
            </w:r>
          </w:p>
          <w:p>
            <w:pPr>
              <w:spacing w:after="20"/>
              <w:ind w:left="20"/>
              <w:jc w:val="both"/>
            </w:pPr>
            <w:r>
              <w:rPr>
                <w:rFonts w:ascii="Times New Roman"/>
                <w:b w:val="false"/>
                <w:i w:val="false"/>
                <w:color w:val="000000"/>
                <w:sz w:val="20"/>
              </w:rPr>
              <w:t>
5. Мониторинг, оқиғаларды басқару және талдау жүйелерін құру және басқару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816"/>
          <w:p>
            <w:pPr>
              <w:spacing w:after="20"/>
              <w:ind w:left="20"/>
              <w:jc w:val="both"/>
            </w:pPr>
            <w:r>
              <w:rPr>
                <w:rFonts w:ascii="Times New Roman"/>
                <w:b w:val="false"/>
                <w:i w:val="false"/>
                <w:color w:val="000000"/>
                <w:sz w:val="20"/>
              </w:rPr>
              <w:t>
Еңбек функциясы 2:</w:t>
            </w:r>
          </w:p>
          <w:bookmarkEnd w:id="816"/>
          <w:p>
            <w:pPr>
              <w:spacing w:after="20"/>
              <w:ind w:left="20"/>
              <w:jc w:val="both"/>
            </w:pPr>
            <w:r>
              <w:rPr>
                <w:rFonts w:ascii="Times New Roman"/>
                <w:b w:val="false"/>
                <w:i w:val="false"/>
                <w:color w:val="000000"/>
                <w:sz w:val="20"/>
              </w:rPr>
              <w:t>
Бұлттық инфрақұрылымға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817"/>
          <w:p>
            <w:pPr>
              <w:spacing w:after="20"/>
              <w:ind w:left="20"/>
              <w:jc w:val="both"/>
            </w:pPr>
            <w:r>
              <w:rPr>
                <w:rFonts w:ascii="Times New Roman"/>
                <w:b w:val="false"/>
                <w:i w:val="false"/>
                <w:color w:val="000000"/>
                <w:sz w:val="20"/>
              </w:rPr>
              <w:t>
Дағды 1:</w:t>
            </w:r>
          </w:p>
          <w:bookmarkEnd w:id="817"/>
          <w:p>
            <w:pPr>
              <w:spacing w:after="20"/>
              <w:ind w:left="20"/>
              <w:jc w:val="both"/>
            </w:pPr>
            <w:r>
              <w:rPr>
                <w:rFonts w:ascii="Times New Roman"/>
                <w:b w:val="false"/>
                <w:i w:val="false"/>
                <w:color w:val="000000"/>
                <w:sz w:val="20"/>
              </w:rPr>
              <w:t>
Қызметтің қолданыстағы компоненттерін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818"/>
          <w:p>
            <w:pPr>
              <w:spacing w:after="20"/>
              <w:ind w:left="20"/>
              <w:jc w:val="both"/>
            </w:pPr>
            <w:r>
              <w:rPr>
                <w:rFonts w:ascii="Times New Roman"/>
                <w:b w:val="false"/>
                <w:i w:val="false"/>
                <w:color w:val="000000"/>
                <w:sz w:val="20"/>
              </w:rPr>
              <w:t>
Машықтар:</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сервистердің жұмысын оңтайландыру арқылы тиімділікті арттыру және шығындарды азайту бойынша бағдарламаларды бастамашылықпен көтеру және оларға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басқару деңгейінде өзгерістер үдерістерін және конфигурацияларды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сервистер компоненттерін қауіпсіздік, өнімділік және архитектура стандарттарына сәйкестігі тұрғысынан тұрақты аудиттен өткізу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ресурстарды пайдалану трендтерін талдау арқылы сұранысты болжау және бюджетті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сервистердің тиімділігін, сенімділігін және қауіпсіздігін арттыруға бағытталған стратегиялық іс-шараларды жоспарлау</w:t>
            </w:r>
          </w:p>
          <w:p>
            <w:pPr>
              <w:spacing w:after="20"/>
              <w:ind w:left="20"/>
              <w:jc w:val="both"/>
            </w:pPr>
            <w:r>
              <w:rPr>
                <w:rFonts w:ascii="Times New Roman"/>
                <w:b w:val="false"/>
                <w:i w:val="false"/>
                <w:color w:val="000000"/>
                <w:sz w:val="20"/>
              </w:rPr>
              <w:t>
6. Әкімшілер мен пайдаланушыларды оқытуды, құзыреттерді қалыптастыруды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819"/>
          <w:p>
            <w:pPr>
              <w:spacing w:after="20"/>
              <w:ind w:left="20"/>
              <w:jc w:val="both"/>
            </w:pPr>
            <w:r>
              <w:rPr>
                <w:rFonts w:ascii="Times New Roman"/>
                <w:b w:val="false"/>
                <w:i w:val="false"/>
                <w:color w:val="000000"/>
                <w:sz w:val="20"/>
              </w:rPr>
              <w:t>
Білімдер:</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технологиялар және IT-қызметтерді басқару саласындағы халықаралық және корпоративтік нормативтік-техникалық құжаттар,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Инфрақұрылымды кешенді аудиттен өткізу, үдерістердің жетілу деңгейін және талаптарға сәйкестігін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IT-қызметтерді басқару, білімдерді басқару және құзыреттер орталықтарын құру қағидаттары мен практикалары</w:t>
            </w:r>
          </w:p>
          <w:p>
            <w:pPr>
              <w:spacing w:after="20"/>
              <w:ind w:left="20"/>
              <w:jc w:val="both"/>
            </w:pPr>
            <w:r>
              <w:rPr>
                <w:rFonts w:ascii="Times New Roman"/>
                <w:b w:val="false"/>
                <w:i w:val="false"/>
                <w:color w:val="000000"/>
                <w:sz w:val="20"/>
              </w:rPr>
              <w:t>
4. IT-ді қаржылық басқару және шығындарды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820"/>
          <w:p>
            <w:pPr>
              <w:spacing w:after="20"/>
              <w:ind w:left="20"/>
              <w:jc w:val="both"/>
            </w:pPr>
            <w:r>
              <w:rPr>
                <w:rFonts w:ascii="Times New Roman"/>
                <w:b w:val="false"/>
                <w:i w:val="false"/>
                <w:color w:val="000000"/>
                <w:sz w:val="20"/>
              </w:rPr>
              <w:t>
Дағды 2:</w:t>
            </w:r>
          </w:p>
          <w:bookmarkEnd w:id="820"/>
          <w:p>
            <w:pPr>
              <w:spacing w:after="20"/>
              <w:ind w:left="20"/>
              <w:jc w:val="both"/>
            </w:pPr>
            <w:r>
              <w:rPr>
                <w:rFonts w:ascii="Times New Roman"/>
                <w:b w:val="false"/>
                <w:i w:val="false"/>
                <w:color w:val="000000"/>
                <w:sz w:val="20"/>
              </w:rPr>
              <w:t>
Бұлттық сервистерге қойылатын ағымдағы талаптарды болжау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821"/>
          <w:p>
            <w:pPr>
              <w:spacing w:after="20"/>
              <w:ind w:left="20"/>
              <w:jc w:val="both"/>
            </w:pPr>
            <w:r>
              <w:rPr>
                <w:rFonts w:ascii="Times New Roman"/>
                <w:b w:val="false"/>
                <w:i w:val="false"/>
                <w:color w:val="000000"/>
                <w:sz w:val="20"/>
              </w:rPr>
              <w:t>
Машықтар:</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технологиялар мен бұлттық өнімдердің бәсекелік артықшылықтары мен ерекшеліктерін айқындау, оларды кәсіпорынның IT-ландшафтына интеграциялау мүмкіндіктерін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 үшін аппараттық және бағдарламалық құралдарды пайдалану мен олардың жұмыс істеуінің негізгі тиімділік көрсеткіштерін есептеу және интерпретациялау</w:t>
            </w:r>
          </w:p>
          <w:p>
            <w:pPr>
              <w:spacing w:after="20"/>
              <w:ind w:left="20"/>
              <w:jc w:val="both"/>
            </w:pPr>
            <w:r>
              <w:rPr>
                <w:rFonts w:ascii="Times New Roman"/>
                <w:b w:val="false"/>
                <w:i w:val="false"/>
                <w:color w:val="000000"/>
                <w:sz w:val="20"/>
              </w:rPr>
              <w:t>
3. Нарық пен технологияларды талдау негізінде белгісіздік пен деректердің толық болмауы жағдайында стратегиялық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822"/>
          <w:p>
            <w:pPr>
              <w:spacing w:after="20"/>
              <w:ind w:left="20"/>
              <w:jc w:val="both"/>
            </w:pPr>
            <w:r>
              <w:rPr>
                <w:rFonts w:ascii="Times New Roman"/>
                <w:b w:val="false"/>
                <w:i w:val="false"/>
                <w:color w:val="000000"/>
                <w:sz w:val="20"/>
              </w:rPr>
              <w:t>
Білімдер:</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бұлттық сервистер мен платформаларды ұйымдастыру, жобалау және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Ғаламдық ауқымда бұлттық сервистердің жұмыс істеу, орналастыру және істен шықпауға төзімділігін қамтамасыз ету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Әлемдік және отандық бұлттық технологиялар жеткізушілерінің өнімдік желісі, даму стратегиялары және экожүйелері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технологиялардың, нормативтік реттеудің және нарықтың ағымдағы жағдайы, трендтері мен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Стратегиялық жоспарлау, бизнес-архитектураны және IT құндылығын басқару саласындағы негізгі теориялар мен тұжырымдамалар</w:t>
            </w:r>
          </w:p>
          <w:p>
            <w:pPr>
              <w:spacing w:after="20"/>
              <w:ind w:left="20"/>
              <w:jc w:val="both"/>
            </w:pPr>
            <w:r>
              <w:rPr>
                <w:rFonts w:ascii="Times New Roman"/>
                <w:b w:val="false"/>
                <w:i w:val="false"/>
                <w:color w:val="000000"/>
                <w:sz w:val="20"/>
              </w:rPr>
              <w:t>
6. Инновациялар, инновациялық менеджмент және технологияларды басқару саласындағы негізгі теориялар мен тұжырымдамалар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823"/>
          <w:p>
            <w:pPr>
              <w:spacing w:after="20"/>
              <w:ind w:left="20"/>
              <w:jc w:val="both"/>
            </w:pPr>
            <w:r>
              <w:rPr>
                <w:rFonts w:ascii="Times New Roman"/>
                <w:b w:val="false"/>
                <w:i w:val="false"/>
                <w:color w:val="000000"/>
                <w:sz w:val="20"/>
              </w:rPr>
              <w:t>
Жауапкершілік</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"Бұлттық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824"/>
          <w:p>
            <w:pPr>
              <w:spacing w:after="20"/>
              <w:ind w:left="20"/>
              <w:jc w:val="both"/>
            </w:pPr>
            <w:r>
              <w:rPr>
                <w:rFonts w:ascii="Times New Roman"/>
                <w:b w:val="false"/>
                <w:i w:val="false"/>
                <w:color w:val="000000"/>
                <w:sz w:val="20"/>
              </w:rPr>
              <w:t>
Білім деңгейі:</w:t>
            </w:r>
          </w:p>
          <w:bookmarkEnd w:id="8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825"/>
          <w:p>
            <w:pPr>
              <w:spacing w:after="20"/>
              <w:ind w:left="20"/>
              <w:jc w:val="both"/>
            </w:pPr>
            <w:r>
              <w:rPr>
                <w:rFonts w:ascii="Times New Roman"/>
                <w:b w:val="false"/>
                <w:i w:val="false"/>
                <w:color w:val="000000"/>
                <w:sz w:val="20"/>
              </w:rPr>
              <w:t>
Мамандық:</w:t>
            </w:r>
          </w:p>
          <w:bookmarkEnd w:id="82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826"/>
          <w:p>
            <w:pPr>
              <w:spacing w:after="20"/>
              <w:ind w:left="20"/>
              <w:jc w:val="both"/>
            </w:pPr>
            <w:r>
              <w:rPr>
                <w:rFonts w:ascii="Times New Roman"/>
                <w:b w:val="false"/>
                <w:i w:val="false"/>
                <w:color w:val="000000"/>
                <w:sz w:val="20"/>
              </w:rPr>
              <w:t>
Біліктілік:</w:t>
            </w:r>
          </w:p>
          <w:bookmarkEnd w:id="8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және интеграциялық шешімдерді әзірлеу, әкімшілендіру немесе енгізу салаларында кемінде 3 жыл практикалық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ақпараттық қажеттіліктерін іске асыру үшін конфигурацияланатын және ауқымдалатын бұлттық сервистерді инфрақұрылымдық ортадағы ақпараттық жүйелердің жергілікті сегменттерімен интеграциялау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827"/>
          <w:p>
            <w:pPr>
              <w:spacing w:after="20"/>
              <w:ind w:left="20"/>
              <w:jc w:val="both"/>
            </w:pPr>
            <w:r>
              <w:rPr>
                <w:rFonts w:ascii="Times New Roman"/>
                <w:b w:val="false"/>
                <w:i w:val="false"/>
                <w:color w:val="000000"/>
                <w:sz w:val="20"/>
              </w:rPr>
              <w:t>
1. Бұлттық сервистерге арналған интеграциялық шешімдерді құруды (модификациялауды) және сүйемелдеуді жүзеге асыру үдерістеріне техникалық қолдау көрсету</w:t>
            </w:r>
          </w:p>
          <w:bookmarkEnd w:id="827"/>
          <w:p>
            <w:pPr>
              <w:spacing w:after="20"/>
              <w:ind w:left="20"/>
              <w:jc w:val="both"/>
            </w:pPr>
            <w:r>
              <w:rPr>
                <w:rFonts w:ascii="Times New Roman"/>
                <w:b w:val="false"/>
                <w:i w:val="false"/>
                <w:color w:val="000000"/>
                <w:sz w:val="20"/>
              </w:rPr>
              <w:t>
2. Бұлттық сервистерге арналған интеграциялық шешімдерді құруды (модификациялауды) және сүйемелдеуді жүзеге асыру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828"/>
          <w:p>
            <w:pPr>
              <w:spacing w:after="20"/>
              <w:ind w:left="20"/>
              <w:jc w:val="both"/>
            </w:pPr>
            <w:r>
              <w:rPr>
                <w:rFonts w:ascii="Times New Roman"/>
                <w:b w:val="false"/>
                <w:i w:val="false"/>
                <w:color w:val="000000"/>
                <w:sz w:val="20"/>
              </w:rPr>
              <w:t>
Еңбек функциясы 1:</w:t>
            </w:r>
          </w:p>
          <w:bookmarkEnd w:id="828"/>
          <w:p>
            <w:pPr>
              <w:spacing w:after="20"/>
              <w:ind w:left="20"/>
              <w:jc w:val="both"/>
            </w:pPr>
            <w:r>
              <w:rPr>
                <w:rFonts w:ascii="Times New Roman"/>
                <w:b w:val="false"/>
                <w:i w:val="false"/>
                <w:color w:val="000000"/>
                <w:sz w:val="20"/>
              </w:rPr>
              <w:t>
Бұлттық сервистерге арналған интеграциялық шешімдерді құруды (модификациялауды) және сүйемелдеуді жүзеге асыру үдерістеріне 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829"/>
          <w:p>
            <w:pPr>
              <w:spacing w:after="20"/>
              <w:ind w:left="20"/>
              <w:jc w:val="both"/>
            </w:pPr>
            <w:r>
              <w:rPr>
                <w:rFonts w:ascii="Times New Roman"/>
                <w:b w:val="false"/>
                <w:i w:val="false"/>
                <w:color w:val="000000"/>
                <w:sz w:val="20"/>
              </w:rPr>
              <w:t>
Дағды 1:</w:t>
            </w:r>
          </w:p>
          <w:bookmarkEnd w:id="829"/>
          <w:p>
            <w:pPr>
              <w:spacing w:after="20"/>
              <w:ind w:left="20"/>
              <w:jc w:val="both"/>
            </w:pPr>
            <w:r>
              <w:rPr>
                <w:rFonts w:ascii="Times New Roman"/>
                <w:b w:val="false"/>
                <w:i w:val="false"/>
                <w:color w:val="000000"/>
                <w:sz w:val="20"/>
              </w:rPr>
              <w:t>
Интеграциялық шешімді сынақтан өткізу және оны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830"/>
          <w:p>
            <w:pPr>
              <w:spacing w:after="20"/>
              <w:ind w:left="20"/>
              <w:jc w:val="both"/>
            </w:pPr>
            <w:r>
              <w:rPr>
                <w:rFonts w:ascii="Times New Roman"/>
                <w:b w:val="false"/>
                <w:i w:val="false"/>
                <w:color w:val="000000"/>
                <w:sz w:val="20"/>
              </w:rPr>
              <w:t>
Машықтар:</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1. Сынақ рәсімдерін орындау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Интеграциялық шешімді тестілеу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Интеграциялық шешімді сынақтан өткізу бағдарламасы мен әдістемесіне сәйкес сынақ жүргізу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Қабылданған өтінімдерді есепке алу және өңдеу жүйесімен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Интеграциялық шешімнің жұмыс күйін бақылаудың автоматтандырылған және жартылай автоматтандырылған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Интеграциялық шешімнің жұмысқа қабілеттілігін қалпына келтірудің регламенттік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Бөгде жағдайлардың себептерін анықтау үшін логтар мен метрикаларды талдау</w:t>
            </w:r>
          </w:p>
          <w:p>
            <w:pPr>
              <w:spacing w:after="20"/>
              <w:ind w:left="20"/>
              <w:jc w:val="both"/>
            </w:pPr>
            <w:r>
              <w:rPr>
                <w:rFonts w:ascii="Times New Roman"/>
                <w:b w:val="false"/>
                <w:i w:val="false"/>
                <w:color w:val="000000"/>
                <w:sz w:val="20"/>
              </w:rPr>
              <w:t>
8. Интеграциялық ағындарға өзгерістер енгізу кезінде регрессиялық тестілеу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831"/>
          <w:p>
            <w:pPr>
              <w:spacing w:after="20"/>
              <w:ind w:left="20"/>
              <w:jc w:val="both"/>
            </w:pPr>
            <w:r>
              <w:rPr>
                <w:rFonts w:ascii="Times New Roman"/>
                <w:b w:val="false"/>
                <w:i w:val="false"/>
                <w:color w:val="000000"/>
                <w:sz w:val="20"/>
              </w:rPr>
              <w:t>
Білімдер:</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 Тестілеу әдістері және тестілеу нәтижелерін құжаттау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Таңдалған бұлттық сервистер интеграциялық платформасының жұмыс істеу қағидаттары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 нәтижелерін құжаттау тәртібін регламенттейтін ішкі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шешім мен оның компоненттері жұмыс істеу барысында туындайтын типтік қателер және олардың көрініс беру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Интеграциялық шешім жұмысында туындайтын типтік қателерді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Тесттік деректер жиындарын сақтау құрылымы мен форматтарына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Автоматтандырылған жүйелерді сынақтан өткізуге арналған мемлекеттік стандарттар</w:t>
            </w:r>
          </w:p>
          <w:p>
            <w:pPr>
              <w:spacing w:after="20"/>
              <w:ind w:left="20"/>
              <w:jc w:val="both"/>
            </w:pPr>
            <w:r>
              <w:rPr>
                <w:rFonts w:ascii="Times New Roman"/>
                <w:b w:val="false"/>
                <w:i w:val="false"/>
                <w:color w:val="000000"/>
                <w:sz w:val="20"/>
              </w:rPr>
              <w:t>
8. IT-қызметтерде инциденттер мен проблемаларды басқару әдіснамалары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832"/>
          <w:p>
            <w:pPr>
              <w:spacing w:after="20"/>
              <w:ind w:left="20"/>
              <w:jc w:val="both"/>
            </w:pPr>
            <w:r>
              <w:rPr>
                <w:rFonts w:ascii="Times New Roman"/>
                <w:b w:val="false"/>
                <w:i w:val="false"/>
                <w:color w:val="000000"/>
                <w:sz w:val="20"/>
              </w:rPr>
              <w:t>
Дағды 2:</w:t>
            </w:r>
          </w:p>
          <w:bookmarkEnd w:id="832"/>
          <w:p>
            <w:pPr>
              <w:spacing w:after="20"/>
              <w:ind w:left="20"/>
              <w:jc w:val="both"/>
            </w:pPr>
            <w:r>
              <w:rPr>
                <w:rFonts w:ascii="Times New Roman"/>
                <w:b w:val="false"/>
                <w:i w:val="false"/>
                <w:color w:val="000000"/>
                <w:sz w:val="20"/>
              </w:rPr>
              <w:t>
Интеграциялық шешімді пайдалануға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833"/>
          <w:p>
            <w:pPr>
              <w:spacing w:after="20"/>
              <w:ind w:left="20"/>
              <w:jc w:val="both"/>
            </w:pPr>
            <w:r>
              <w:rPr>
                <w:rFonts w:ascii="Times New Roman"/>
                <w:b w:val="false"/>
                <w:i w:val="false"/>
                <w:color w:val="000000"/>
                <w:sz w:val="20"/>
              </w:rPr>
              <w:t>
Машықтар:</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Өзгерістерге арналған сұранымдарды басқару, ақаулар мен проблемаларды және олардың пайда болу себептерін анықтау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Интеграциялық шешімнің жұмысқа қабілеттілігін тексеру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шешімнің жұмысқа қабілеттілігін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Орындаылған әрекеттерді, анықталған проблемаларды және оларды жою тәсілдерін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Пайдаланушылар мен операторларды интеграциялық шешіммен жұмыс істеуге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көрсеткіштерді мониторингілеуді қамтамасыз ете отырып, шешімді кезең-кезеңімен пайдалануға енгізуді ұйымдастыру</w:t>
            </w:r>
          </w:p>
          <w:p>
            <w:pPr>
              <w:spacing w:after="20"/>
              <w:ind w:left="20"/>
              <w:jc w:val="both"/>
            </w:pPr>
            <w:r>
              <w:rPr>
                <w:rFonts w:ascii="Times New Roman"/>
                <w:b w:val="false"/>
                <w:i w:val="false"/>
                <w:color w:val="000000"/>
                <w:sz w:val="20"/>
              </w:rPr>
              <w:t>
8. Интеграциялық шешім үшін мониторинг және хабарлау жүйелерін баптауды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834"/>
          <w:p>
            <w:pPr>
              <w:spacing w:after="20"/>
              <w:ind w:left="20"/>
              <w:jc w:val="both"/>
            </w:pPr>
            <w:r>
              <w:rPr>
                <w:rFonts w:ascii="Times New Roman"/>
                <w:b w:val="false"/>
                <w:i w:val="false"/>
                <w:color w:val="000000"/>
                <w:sz w:val="20"/>
              </w:rPr>
              <w:t>
Білімдер:</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Интеграциялық шешімді және оның компоненттерін орналастыру мен баптау барысында туындайтын типтік қателер және олардың көрініс беру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Қабылдау-тапсыру сынақтарының нәтижелерін құжаттау тәртібін регламенттейтін ішкі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жүйелерге арналған стандарттар, автоматтандырылған жүйелерді құру және пайдалану үдерістеріне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Өнімдік ортада шешімдерді енгізу және өзгерістерді басқару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Ақауға төзімді және ауқымдалатын интеграциялық шешімдерді құру қағидаттары</w:t>
            </w:r>
          </w:p>
          <w:p>
            <w:pPr>
              <w:spacing w:after="20"/>
              <w:ind w:left="20"/>
              <w:jc w:val="both"/>
            </w:pPr>
            <w:r>
              <w:rPr>
                <w:rFonts w:ascii="Times New Roman"/>
                <w:b w:val="false"/>
                <w:i w:val="false"/>
                <w:color w:val="000000"/>
                <w:sz w:val="20"/>
              </w:rPr>
              <w:t>
6. Әртүрлі жүйелерді интеграциялау кезінде деректер қауіпсіздігін қамтамасыз етуге арналған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835"/>
          <w:p>
            <w:pPr>
              <w:spacing w:after="20"/>
              <w:ind w:left="20"/>
              <w:jc w:val="both"/>
            </w:pPr>
            <w:r>
              <w:rPr>
                <w:rFonts w:ascii="Times New Roman"/>
                <w:b w:val="false"/>
                <w:i w:val="false"/>
                <w:color w:val="000000"/>
                <w:sz w:val="20"/>
              </w:rPr>
              <w:t>
Еңбек функциясы 2:</w:t>
            </w:r>
          </w:p>
          <w:bookmarkEnd w:id="835"/>
          <w:p>
            <w:pPr>
              <w:spacing w:after="20"/>
              <w:ind w:left="20"/>
              <w:jc w:val="both"/>
            </w:pPr>
            <w:r>
              <w:rPr>
                <w:rFonts w:ascii="Times New Roman"/>
                <w:b w:val="false"/>
                <w:i w:val="false"/>
                <w:color w:val="000000"/>
                <w:sz w:val="20"/>
              </w:rPr>
              <w:t>
Бұлттық сервистерге арналған интеграциялық шешімдерді құруды (модификациялауды) және сүйемелдеуді жүзеге асыру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836"/>
          <w:p>
            <w:pPr>
              <w:spacing w:after="20"/>
              <w:ind w:left="20"/>
              <w:jc w:val="both"/>
            </w:pPr>
            <w:r>
              <w:rPr>
                <w:rFonts w:ascii="Times New Roman"/>
                <w:b w:val="false"/>
                <w:i w:val="false"/>
                <w:color w:val="000000"/>
                <w:sz w:val="20"/>
              </w:rPr>
              <w:t>
Дағды 1:</w:t>
            </w:r>
          </w:p>
          <w:bookmarkEnd w:id="836"/>
          <w:p>
            <w:pPr>
              <w:spacing w:after="20"/>
              <w:ind w:left="20"/>
              <w:jc w:val="both"/>
            </w:pPr>
            <w:r>
              <w:rPr>
                <w:rFonts w:ascii="Times New Roman"/>
                <w:b w:val="false"/>
                <w:i w:val="false"/>
                <w:color w:val="000000"/>
                <w:sz w:val="20"/>
              </w:rPr>
              <w:t>
Техникалық тапсырмаға сәйкес интеграциялық шешім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837"/>
          <w:p>
            <w:pPr>
              <w:spacing w:after="20"/>
              <w:ind w:left="20"/>
              <w:jc w:val="both"/>
            </w:pPr>
            <w:r>
              <w:rPr>
                <w:rFonts w:ascii="Times New Roman"/>
                <w:b w:val="false"/>
                <w:i w:val="false"/>
                <w:color w:val="000000"/>
                <w:sz w:val="20"/>
              </w:rPr>
              <w:t>
Машықтар:</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сервистердің интеграциялық платформаларын орналастыру және баптау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тапсырмаға сәйкес интеграциялық шешімнің бағдарламалық модульдерін, сервистерін және компоненттерін құрастыру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сервистердің интеграциялық платформаларын тестілеуді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ағындарды және деректер алмасу сценарийлерін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дереккөздермен және деректер қабылдағыштарымен өзара әрекеттесу үшін адаптерлер мен коннекторларды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Интеграциялық процестер мен деректер трансформацияларының өнімділігін оңтайландыру</w:t>
            </w:r>
          </w:p>
          <w:p>
            <w:pPr>
              <w:spacing w:after="20"/>
              <w:ind w:left="20"/>
              <w:jc w:val="both"/>
            </w:pPr>
            <w:r>
              <w:rPr>
                <w:rFonts w:ascii="Times New Roman"/>
                <w:b w:val="false"/>
                <w:i w:val="false"/>
                <w:color w:val="000000"/>
                <w:sz w:val="20"/>
              </w:rPr>
              <w:t>
7. Интеграциялық ағындарда қателерді өңдеуді және қайта әрекет ету тетіктерін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838"/>
          <w:p>
            <w:pPr>
              <w:spacing w:after="20"/>
              <w:ind w:left="20"/>
              <w:jc w:val="both"/>
            </w:pPr>
            <w:r>
              <w:rPr>
                <w:rFonts w:ascii="Times New Roman"/>
                <w:b w:val="false"/>
                <w:i w:val="false"/>
                <w:color w:val="000000"/>
                <w:sz w:val="20"/>
              </w:rPr>
              <w:t>
Білімдер: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модульдерді, сервистерді және компоненттерді құрастыру мен интеграциялау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жұмыстарды орындау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сервистердің интеграциялық платформаларын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шешімдерді жобалаудың архитектуралық паттерндері мен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Хабар алмасуды ұйымдастыру қағидаттары және оқиғаға бағдарланған архитектура</w:t>
            </w:r>
          </w:p>
          <w:p>
            <w:pPr>
              <w:spacing w:after="20"/>
              <w:ind w:left="20"/>
              <w:jc w:val="both"/>
            </w:pPr>
            <w:r>
              <w:rPr>
                <w:rFonts w:ascii="Times New Roman"/>
                <w:b w:val="false"/>
                <w:i w:val="false"/>
                <w:color w:val="000000"/>
                <w:sz w:val="20"/>
              </w:rPr>
              <w:t>
6. Үлестірілген жүйелерде сенімділікті және ақауға төзімділікті қамтамасыз етудің заманауи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839"/>
          <w:p>
            <w:pPr>
              <w:spacing w:after="20"/>
              <w:ind w:left="20"/>
              <w:jc w:val="both"/>
            </w:pPr>
            <w:r>
              <w:rPr>
                <w:rFonts w:ascii="Times New Roman"/>
                <w:b w:val="false"/>
                <w:i w:val="false"/>
                <w:color w:val="000000"/>
                <w:sz w:val="20"/>
              </w:rPr>
              <w:t>
Дағды 2:</w:t>
            </w:r>
          </w:p>
          <w:bookmarkEnd w:id="839"/>
          <w:p>
            <w:pPr>
              <w:spacing w:after="20"/>
              <w:ind w:left="20"/>
              <w:jc w:val="both"/>
            </w:pPr>
            <w:r>
              <w:rPr>
                <w:rFonts w:ascii="Times New Roman"/>
                <w:b w:val="false"/>
                <w:i w:val="false"/>
                <w:color w:val="000000"/>
                <w:sz w:val="20"/>
              </w:rPr>
              <w:t>
Техникалық тапсырмаға сәйкес интеграциялық платформа негізінде интеграциялық шешімді конфигурациялау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840"/>
          <w:p>
            <w:pPr>
              <w:spacing w:after="20"/>
              <w:ind w:left="20"/>
              <w:jc w:val="both"/>
            </w:pPr>
            <w:r>
              <w:rPr>
                <w:rFonts w:ascii="Times New Roman"/>
                <w:b w:val="false"/>
                <w:i w:val="false"/>
                <w:color w:val="000000"/>
                <w:sz w:val="20"/>
              </w:rPr>
              <w:t>
Машықтар: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интеграциялық платформаны орналастыру және баптау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Таңдалған интеграциялық платформаның параметрлерін баптауды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жүйелерді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жүйелер үшін базалық параметрлер мен рұқсат етілмеген қол жеткізуден қорғау параметрлерін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Интеграциялық шешімнің резервтік көшіру, қалпына келтіру және тұтастығын қамтамасыз ету жүйесін баптау және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қолжетімділікті қамтамасыз ету үшін жүктемені теңгеру және кластерлеу тетіктерін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Интеграциялық шешімнің барлық компоненттері үшін мониторинг пен оповещение жүйелерін баптау</w:t>
            </w:r>
          </w:p>
          <w:p>
            <w:pPr>
              <w:spacing w:after="20"/>
              <w:ind w:left="20"/>
              <w:jc w:val="both"/>
            </w:pPr>
            <w:r>
              <w:rPr>
                <w:rFonts w:ascii="Times New Roman"/>
                <w:b w:val="false"/>
                <w:i w:val="false"/>
                <w:color w:val="000000"/>
                <w:sz w:val="20"/>
              </w:rPr>
              <w:t>
8. Деректерді беру және өңдеу қауіпсіздігін қамтамасыз ету тетіктерін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841"/>
          <w:p>
            <w:pPr>
              <w:spacing w:after="20"/>
              <w:ind w:left="20"/>
              <w:jc w:val="both"/>
            </w:pPr>
            <w:r>
              <w:rPr>
                <w:rFonts w:ascii="Times New Roman"/>
                <w:b w:val="false"/>
                <w:i w:val="false"/>
                <w:color w:val="000000"/>
                <w:sz w:val="20"/>
              </w:rPr>
              <w:t>
Білімдер: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бұлттық сервистер интеграциялық платформасының жұмыс істеу қағидаттары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ақпараттық өзара әрекеттесуінің заманауи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Кәсіпорындардың ақпараттық технологиялар инфрақұрылымының бағдарламалық құралдары мен платформалары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шешімдердің ақауға төзімділігін, ауқымдылығын және өнімділігін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Үлестірілген жүйелерде мониторинг, лог жүргізу және аудит жүйелерін ұйымдастыру қағидаттары</w:t>
            </w:r>
          </w:p>
          <w:p>
            <w:pPr>
              <w:spacing w:after="20"/>
              <w:ind w:left="20"/>
              <w:jc w:val="both"/>
            </w:pPr>
            <w:r>
              <w:rPr>
                <w:rFonts w:ascii="Times New Roman"/>
                <w:b w:val="false"/>
                <w:i w:val="false"/>
                <w:color w:val="000000"/>
                <w:sz w:val="20"/>
              </w:rPr>
              <w:t>
6. Ақпаратты қорғау және деректердің қауіпсіз алмасуын ұйымдастыру жөніндегі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842"/>
          <w:p>
            <w:pPr>
              <w:spacing w:after="20"/>
              <w:ind w:left="20"/>
              <w:jc w:val="both"/>
            </w:pPr>
            <w:r>
              <w:rPr>
                <w:rFonts w:ascii="Times New Roman"/>
                <w:b w:val="false"/>
                <w:i w:val="false"/>
                <w:color w:val="000000"/>
                <w:sz w:val="20"/>
              </w:rPr>
              <w:t>
Жауапкершілік</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есептеулер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"Бұлттық технологиялар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843"/>
          <w:p>
            <w:pPr>
              <w:spacing w:after="20"/>
              <w:ind w:left="20"/>
              <w:jc w:val="both"/>
            </w:pPr>
            <w:r>
              <w:rPr>
                <w:rFonts w:ascii="Times New Roman"/>
                <w:b w:val="false"/>
                <w:i w:val="false"/>
                <w:color w:val="000000"/>
                <w:sz w:val="20"/>
              </w:rPr>
              <w:t>
Білім деңгейі:</w:t>
            </w:r>
          </w:p>
          <w:bookmarkEnd w:id="84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844"/>
          <w:p>
            <w:pPr>
              <w:spacing w:after="20"/>
              <w:ind w:left="20"/>
              <w:jc w:val="both"/>
            </w:pPr>
            <w:r>
              <w:rPr>
                <w:rFonts w:ascii="Times New Roman"/>
                <w:b w:val="false"/>
                <w:i w:val="false"/>
                <w:color w:val="000000"/>
                <w:sz w:val="20"/>
              </w:rPr>
              <w:t>
Мамандық:</w:t>
            </w:r>
          </w:p>
          <w:bookmarkEnd w:id="844"/>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845"/>
          <w:p>
            <w:pPr>
              <w:spacing w:after="20"/>
              <w:ind w:left="20"/>
              <w:jc w:val="both"/>
            </w:pPr>
            <w:r>
              <w:rPr>
                <w:rFonts w:ascii="Times New Roman"/>
                <w:b w:val="false"/>
                <w:i w:val="false"/>
                <w:color w:val="000000"/>
                <w:sz w:val="20"/>
              </w:rPr>
              <w:t>
Біліктілік:</w:t>
            </w:r>
          </w:p>
          <w:bookmarkEnd w:id="8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сервистер мен инфрақұрылымның қалыпты жұмысы, тұрақтылығы және қолжетімділігін бекітілген стандарттар мен регламенттерге сәйкес жедел әкімшілендіру, мониторинг және ресурстарды басқару арқылы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846"/>
          <w:p>
            <w:pPr>
              <w:spacing w:after="20"/>
              <w:ind w:left="20"/>
              <w:jc w:val="both"/>
            </w:pPr>
            <w:r>
              <w:rPr>
                <w:rFonts w:ascii="Times New Roman"/>
                <w:b w:val="false"/>
                <w:i w:val="false"/>
                <w:color w:val="000000"/>
                <w:sz w:val="20"/>
              </w:rPr>
              <w:t>
1. Бұлт ресурстарын жоспарлау және басқару</w:t>
            </w:r>
          </w:p>
          <w:bookmarkEnd w:id="846"/>
          <w:p>
            <w:pPr>
              <w:spacing w:after="20"/>
              <w:ind w:left="20"/>
              <w:jc w:val="both"/>
            </w:pPr>
            <w:r>
              <w:rPr>
                <w:rFonts w:ascii="Times New Roman"/>
                <w:b w:val="false"/>
                <w:i w:val="false"/>
                <w:color w:val="000000"/>
                <w:sz w:val="20"/>
              </w:rPr>
              <w:t>
2. Бұлттық инфрақұрылымды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847"/>
          <w:p>
            <w:pPr>
              <w:spacing w:after="20"/>
              <w:ind w:left="20"/>
              <w:jc w:val="both"/>
            </w:pPr>
            <w:r>
              <w:rPr>
                <w:rFonts w:ascii="Times New Roman"/>
                <w:b w:val="false"/>
                <w:i w:val="false"/>
                <w:color w:val="000000"/>
                <w:sz w:val="20"/>
              </w:rPr>
              <w:t>
Еңбек функциясы 1:</w:t>
            </w:r>
          </w:p>
          <w:bookmarkEnd w:id="847"/>
          <w:p>
            <w:pPr>
              <w:spacing w:after="20"/>
              <w:ind w:left="20"/>
              <w:jc w:val="both"/>
            </w:pPr>
            <w:r>
              <w:rPr>
                <w:rFonts w:ascii="Times New Roman"/>
                <w:b w:val="false"/>
                <w:i w:val="false"/>
                <w:color w:val="000000"/>
                <w:sz w:val="20"/>
              </w:rPr>
              <w:t>
Бұлт ресурстарын жоспарлау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848"/>
          <w:p>
            <w:pPr>
              <w:spacing w:after="20"/>
              <w:ind w:left="20"/>
              <w:jc w:val="both"/>
            </w:pPr>
            <w:r>
              <w:rPr>
                <w:rFonts w:ascii="Times New Roman"/>
                <w:b w:val="false"/>
                <w:i w:val="false"/>
                <w:color w:val="000000"/>
                <w:sz w:val="20"/>
              </w:rPr>
              <w:t>
Дағды 1:</w:t>
            </w:r>
          </w:p>
          <w:bookmarkEnd w:id="848"/>
          <w:p>
            <w:pPr>
              <w:spacing w:after="20"/>
              <w:ind w:left="20"/>
              <w:jc w:val="both"/>
            </w:pPr>
            <w:r>
              <w:rPr>
                <w:rFonts w:ascii="Times New Roman"/>
                <w:b w:val="false"/>
                <w:i w:val="false"/>
                <w:color w:val="000000"/>
                <w:sz w:val="20"/>
              </w:rPr>
              <w:t>
Бұлттық инфрақұрылым конфигурациясын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849"/>
          <w:p>
            <w:pPr>
              <w:spacing w:after="20"/>
              <w:ind w:left="20"/>
              <w:jc w:val="both"/>
            </w:pPr>
            <w:r>
              <w:rPr>
                <w:rFonts w:ascii="Times New Roman"/>
                <w:b w:val="false"/>
                <w:i w:val="false"/>
                <w:color w:val="000000"/>
                <w:sz w:val="20"/>
              </w:rPr>
              <w:t>
Машықтар:</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Бұлт виртуализациясы құралдарын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сервердің есептеу қуатын арттыру үшін виртуализация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 пайдалану жағдайында бұлттық құрылымның жұмыс істеуінің базалық параметрлерін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технологиялар саласындағы нормативтік-техникалық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тапсырмаға сәйкес виртуалды серверлерді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Виртуалды серверлердің операциялық жүйелерінің базалық параметрлерін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Бұлттық есептеулер саласындағы құрылғылар мен бағдарламалық қамтамасыз етуді әкімшілендіру кезінде қолданыстағы стандарттарды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Бұлттық сервистер үшін серверлік жабдық пен деректерді сақтау жүйелерінің базалық параметрлерін баптау</w:t>
            </w:r>
          </w:p>
          <w:p>
            <w:pPr>
              <w:spacing w:after="20"/>
              <w:ind w:left="20"/>
              <w:jc w:val="both"/>
            </w:pPr>
            <w:r>
              <w:rPr>
                <w:rFonts w:ascii="Times New Roman"/>
                <w:b w:val="false"/>
                <w:i w:val="false"/>
                <w:color w:val="000000"/>
                <w:sz w:val="20"/>
              </w:rPr>
              <w:t>
9. Қайталанатын орналастыру тапсырмалары үшін инфрақұрылымды код ретінде сипаттаудың базалық үлгілерін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850"/>
          <w:p>
            <w:pPr>
              <w:spacing w:after="20"/>
              <w:ind w:left="20"/>
              <w:jc w:val="both"/>
            </w:pPr>
            <w:r>
              <w:rPr>
                <w:rFonts w:ascii="Times New Roman"/>
                <w:b w:val="false"/>
                <w:i w:val="false"/>
                <w:color w:val="000000"/>
                <w:sz w:val="20"/>
              </w:rPr>
              <w:t>
Білімдер: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Серверлер мен деректер сақтау жүйелерін виртуализациялаудың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Виртуалды орталардың жұмыс істеуінің негізгі қағидаттары, оларды орналастыру модельдері және өмірлік циклін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Виртуализация платформаларының өзекті технологиялық стектері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Виртуалды инфрақұрылымды оркестрациялау және басқару жүйелерінің негіздері</w:t>
            </w:r>
          </w:p>
          <w:p>
            <w:pPr>
              <w:spacing w:after="20"/>
              <w:ind w:left="20"/>
              <w:jc w:val="both"/>
            </w:pPr>
            <w:r>
              <w:rPr>
                <w:rFonts w:ascii="Times New Roman"/>
                <w:b w:val="false"/>
                <w:i w:val="false"/>
                <w:color w:val="000000"/>
                <w:sz w:val="20"/>
              </w:rPr>
              <w:t>
5. Үздіксіз жұмыс істейтін және ауқымдандырылатын бұлттық орта құрудың базалық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851"/>
          <w:p>
            <w:pPr>
              <w:spacing w:after="20"/>
              <w:ind w:left="20"/>
              <w:jc w:val="both"/>
            </w:pPr>
            <w:r>
              <w:rPr>
                <w:rFonts w:ascii="Times New Roman"/>
                <w:b w:val="false"/>
                <w:i w:val="false"/>
                <w:color w:val="000000"/>
                <w:sz w:val="20"/>
              </w:rPr>
              <w:t>
Дағды 2:</w:t>
            </w:r>
          </w:p>
          <w:bookmarkEnd w:id="851"/>
          <w:p>
            <w:pPr>
              <w:spacing w:after="20"/>
              <w:ind w:left="20"/>
              <w:jc w:val="both"/>
            </w:pPr>
            <w:r>
              <w:rPr>
                <w:rFonts w:ascii="Times New Roman"/>
                <w:b w:val="false"/>
                <w:i w:val="false"/>
                <w:color w:val="000000"/>
                <w:sz w:val="20"/>
              </w:rPr>
              <w:t>
Бұлт ресурстарын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852"/>
          <w:p>
            <w:pPr>
              <w:spacing w:after="20"/>
              <w:ind w:left="20"/>
              <w:jc w:val="both"/>
            </w:pPr>
            <w:r>
              <w:rPr>
                <w:rFonts w:ascii="Times New Roman"/>
                <w:b w:val="false"/>
                <w:i w:val="false"/>
                <w:color w:val="000000"/>
                <w:sz w:val="20"/>
              </w:rPr>
              <w:t>
Машықтар:</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сервистер мен олардың компоненттерінің штаттық және штаттан тыс жұмыс режимдерін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Әкімшіленетін бұлттық сервистер параметрлерін баптау кезінде салалық стандарттар мен ішкі регламенттерді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Штаттан тыс жағдайларды инциденттер есебі жүйелерінде тіркеу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Архитектура мен конфигурациялар бойынша техникалық құжаттаманы жүргізу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Жүйелердің жұмысы туралы деректерді жинау, өңдеу және бастапқы талдау үшін бағдарламалық және техникалық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резервтік көшіру және қалпына келтірудің базалық ережелерін баптау</w:t>
            </w:r>
          </w:p>
          <w:p>
            <w:pPr>
              <w:spacing w:after="20"/>
              <w:ind w:left="20"/>
              <w:jc w:val="both"/>
            </w:pPr>
            <w:r>
              <w:rPr>
                <w:rFonts w:ascii="Times New Roman"/>
                <w:b w:val="false"/>
                <w:i w:val="false"/>
                <w:color w:val="000000"/>
                <w:sz w:val="20"/>
              </w:rPr>
              <w:t>
7. Пайдаланушылардың бұлттық ресурстарды тұтынуына қойылатын квоталар мен лимиттерді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853"/>
          <w:p>
            <w:pPr>
              <w:spacing w:after="20"/>
              <w:ind w:left="20"/>
              <w:jc w:val="both"/>
            </w:pPr>
            <w:r>
              <w:rPr>
                <w:rFonts w:ascii="Times New Roman"/>
                <w:b w:val="false"/>
                <w:i w:val="false"/>
                <w:color w:val="000000"/>
                <w:sz w:val="20"/>
              </w:rPr>
              <w:t>
Білімдер:</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Серверлік операциялық жүйелер мен бұлттық инфрақұрылым компоненттерінің типтік қателері мен іркілістері, оларды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жүйелердің күйлері мен метрикаларын сипаттайтын заманауи техникалық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деңгейі туралы келісімдер мен деректерді басқару модельдерін қоса алғанда, бұлттық технологиялар саласындағы халықаралық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Мониторинг және логтар жинау жүйелерін пайдаланудың негіздері</w:t>
            </w:r>
          </w:p>
          <w:p>
            <w:pPr>
              <w:spacing w:after="20"/>
              <w:ind w:left="20"/>
              <w:jc w:val="both"/>
            </w:pPr>
            <w:r>
              <w:rPr>
                <w:rFonts w:ascii="Times New Roman"/>
                <w:b w:val="false"/>
                <w:i w:val="false"/>
                <w:color w:val="000000"/>
                <w:sz w:val="20"/>
              </w:rPr>
              <w:t>
5. Бұлттық ортада қолжетімділікті басқару және қауіпсіздік қағидаттарының базалық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54"/>
          <w:p>
            <w:pPr>
              <w:spacing w:after="20"/>
              <w:ind w:left="20"/>
              <w:jc w:val="both"/>
            </w:pPr>
            <w:r>
              <w:rPr>
                <w:rFonts w:ascii="Times New Roman"/>
                <w:b w:val="false"/>
                <w:i w:val="false"/>
                <w:color w:val="000000"/>
                <w:sz w:val="20"/>
              </w:rPr>
              <w:t>
Еңбек функциясы 2:</w:t>
            </w:r>
          </w:p>
          <w:bookmarkEnd w:id="854"/>
          <w:p>
            <w:pPr>
              <w:spacing w:after="20"/>
              <w:ind w:left="20"/>
              <w:jc w:val="both"/>
            </w:pPr>
            <w:r>
              <w:rPr>
                <w:rFonts w:ascii="Times New Roman"/>
                <w:b w:val="false"/>
                <w:i w:val="false"/>
                <w:color w:val="000000"/>
                <w:sz w:val="20"/>
              </w:rPr>
              <w:t>
Бұлттық инфрақұрылымды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855"/>
          <w:p>
            <w:pPr>
              <w:spacing w:after="20"/>
              <w:ind w:left="20"/>
              <w:jc w:val="both"/>
            </w:pPr>
            <w:r>
              <w:rPr>
                <w:rFonts w:ascii="Times New Roman"/>
                <w:b w:val="false"/>
                <w:i w:val="false"/>
                <w:color w:val="000000"/>
                <w:sz w:val="20"/>
              </w:rPr>
              <w:t>
Дағды 1:</w:t>
            </w:r>
          </w:p>
          <w:bookmarkEnd w:id="855"/>
          <w:p>
            <w:pPr>
              <w:spacing w:after="20"/>
              <w:ind w:left="20"/>
              <w:jc w:val="both"/>
            </w:pPr>
            <w:r>
              <w:rPr>
                <w:rFonts w:ascii="Times New Roman"/>
                <w:b w:val="false"/>
                <w:i w:val="false"/>
                <w:color w:val="000000"/>
                <w:sz w:val="20"/>
              </w:rPr>
              <w:t>
Қызметтің қолданыстағы компоненттерін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856"/>
          <w:p>
            <w:pPr>
              <w:spacing w:after="20"/>
              <w:ind w:left="20"/>
              <w:jc w:val="both"/>
            </w:pPr>
            <w:r>
              <w:rPr>
                <w:rFonts w:ascii="Times New Roman"/>
                <w:b w:val="false"/>
                <w:i w:val="false"/>
                <w:color w:val="000000"/>
                <w:sz w:val="20"/>
              </w:rPr>
              <w:t>
Машықтар:</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Бұлттың есептеу, желілік және дискілік ресурстарын пайдалану профилін кіріктірілген және сыртқы құралдар көмегімен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сервистердің компоненттерін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сервистердің жұмысын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Клиенттік виртуалды деректер орталықтарын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желілерді конфигурациялау</w:t>
            </w:r>
          </w:p>
          <w:p>
            <w:pPr>
              <w:spacing w:after="20"/>
              <w:ind w:left="20"/>
              <w:jc w:val="both"/>
            </w:pPr>
            <w:r>
              <w:rPr>
                <w:rFonts w:ascii="Times New Roman"/>
                <w:b w:val="false"/>
                <w:i w:val="false"/>
                <w:color w:val="000000"/>
                <w:sz w:val="20"/>
              </w:rPr>
              <w:t>
6. Алдын ала бекітілген нұсқаулықтарға сәйкес іркілістерден кейін сервистердің жұмыс қабілеттілігін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857"/>
          <w:p>
            <w:pPr>
              <w:spacing w:after="20"/>
              <w:ind w:left="20"/>
              <w:jc w:val="both"/>
            </w:pPr>
            <w:r>
              <w:rPr>
                <w:rFonts w:ascii="Times New Roman"/>
                <w:b w:val="false"/>
                <w:i w:val="false"/>
                <w:color w:val="000000"/>
                <w:sz w:val="20"/>
              </w:rPr>
              <w:t>
Білімдер:</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Ашық жүйелердің өзара әрекеттесуінің эталондық моделі және деректерді беру хаттамаларының стегі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Желілерді ұйымдастыру қағидаттары мен технологиялары, оның ішінде желілік адрестерді түрлендіру, қорғалған байланыс арналарын құру, желіаралық экрандардың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сақтау желілерін құру теориясы, тиісті жабдық пен бағдарламалық қамтамасыз етудің функционалдығы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АТ-инфрақұрылымын қызмет көрсетудің әдіснамалары мен тәжірибелері</w:t>
            </w:r>
          </w:p>
          <w:p>
            <w:pPr>
              <w:spacing w:after="20"/>
              <w:ind w:left="20"/>
              <w:jc w:val="both"/>
            </w:pPr>
            <w:r>
              <w:rPr>
                <w:rFonts w:ascii="Times New Roman"/>
                <w:b w:val="false"/>
                <w:i w:val="false"/>
                <w:color w:val="000000"/>
                <w:sz w:val="20"/>
              </w:rPr>
              <w:t>
5. Бұлттық ортада істен шықпауын қамтамасыз ету және жүктемені теңгерімдеудің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858"/>
          <w:p>
            <w:pPr>
              <w:spacing w:after="20"/>
              <w:ind w:left="20"/>
              <w:jc w:val="both"/>
            </w:pPr>
            <w:r>
              <w:rPr>
                <w:rFonts w:ascii="Times New Roman"/>
                <w:b w:val="false"/>
                <w:i w:val="false"/>
                <w:color w:val="000000"/>
                <w:sz w:val="20"/>
              </w:rPr>
              <w:t>
Жауапкершілік</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есептеулер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"Бұлттық технологиялар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859"/>
          <w:p>
            <w:pPr>
              <w:spacing w:after="20"/>
              <w:ind w:left="20"/>
              <w:jc w:val="both"/>
            </w:pPr>
            <w:r>
              <w:rPr>
                <w:rFonts w:ascii="Times New Roman"/>
                <w:b w:val="false"/>
                <w:i w:val="false"/>
                <w:color w:val="000000"/>
                <w:sz w:val="20"/>
              </w:rPr>
              <w:t>
Білім деңгейі:</w:t>
            </w:r>
          </w:p>
          <w:bookmarkEnd w:id="85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860"/>
          <w:p>
            <w:pPr>
              <w:spacing w:after="20"/>
              <w:ind w:left="20"/>
              <w:jc w:val="both"/>
            </w:pPr>
            <w:r>
              <w:rPr>
                <w:rFonts w:ascii="Times New Roman"/>
                <w:b w:val="false"/>
                <w:i w:val="false"/>
                <w:color w:val="000000"/>
                <w:sz w:val="20"/>
              </w:rPr>
              <w:t>
Мамандық:</w:t>
            </w:r>
          </w:p>
          <w:bookmarkEnd w:id="86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861"/>
          <w:p>
            <w:pPr>
              <w:spacing w:after="20"/>
              <w:ind w:left="20"/>
              <w:jc w:val="both"/>
            </w:pPr>
            <w:r>
              <w:rPr>
                <w:rFonts w:ascii="Times New Roman"/>
                <w:b w:val="false"/>
                <w:i w:val="false"/>
                <w:color w:val="000000"/>
                <w:sz w:val="20"/>
              </w:rPr>
              <w:t>
Біліктілік:</w:t>
            </w:r>
          </w:p>
          <w:bookmarkEnd w:id="8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немесе гибридті инфрақұрылымдарды әкімшілендіру саласында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Ресурстарды жоспарлау және басқару, қалыпты жұмыс режимін қолдау, бұлттық сервистерді диагностикалау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862"/>
          <w:p>
            <w:pPr>
              <w:spacing w:after="20"/>
              <w:ind w:left="20"/>
              <w:jc w:val="both"/>
            </w:pPr>
            <w:r>
              <w:rPr>
                <w:rFonts w:ascii="Times New Roman"/>
                <w:b w:val="false"/>
                <w:i w:val="false"/>
                <w:color w:val="000000"/>
                <w:sz w:val="20"/>
              </w:rPr>
              <w:t>
1. Бұлт ресурстарын жоспарлау және басқару</w:t>
            </w:r>
          </w:p>
          <w:bookmarkEnd w:id="862"/>
          <w:p>
            <w:pPr>
              <w:spacing w:after="20"/>
              <w:ind w:left="20"/>
              <w:jc w:val="both"/>
            </w:pPr>
            <w:r>
              <w:rPr>
                <w:rFonts w:ascii="Times New Roman"/>
                <w:b w:val="false"/>
                <w:i w:val="false"/>
                <w:color w:val="000000"/>
                <w:sz w:val="20"/>
              </w:rPr>
              <w:t>
2. Бұлттық инфрақұрылымға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863"/>
          <w:p>
            <w:pPr>
              <w:spacing w:after="20"/>
              <w:ind w:left="20"/>
              <w:jc w:val="both"/>
            </w:pPr>
            <w:r>
              <w:rPr>
                <w:rFonts w:ascii="Times New Roman"/>
                <w:b w:val="false"/>
                <w:i w:val="false"/>
                <w:color w:val="000000"/>
                <w:sz w:val="20"/>
              </w:rPr>
              <w:t>
Еңбек функциясы 1:</w:t>
            </w:r>
          </w:p>
          <w:bookmarkEnd w:id="863"/>
          <w:p>
            <w:pPr>
              <w:spacing w:after="20"/>
              <w:ind w:left="20"/>
              <w:jc w:val="both"/>
            </w:pPr>
            <w:r>
              <w:rPr>
                <w:rFonts w:ascii="Times New Roman"/>
                <w:b w:val="false"/>
                <w:i w:val="false"/>
                <w:color w:val="000000"/>
                <w:sz w:val="20"/>
              </w:rPr>
              <w:t>
Бұлт ресурстарын жоспарлау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864"/>
          <w:p>
            <w:pPr>
              <w:spacing w:after="20"/>
              <w:ind w:left="20"/>
              <w:jc w:val="both"/>
            </w:pPr>
            <w:r>
              <w:rPr>
                <w:rFonts w:ascii="Times New Roman"/>
                <w:b w:val="false"/>
                <w:i w:val="false"/>
                <w:color w:val="000000"/>
                <w:sz w:val="20"/>
              </w:rPr>
              <w:t>
Дағды 1:</w:t>
            </w:r>
          </w:p>
          <w:bookmarkEnd w:id="864"/>
          <w:p>
            <w:pPr>
              <w:spacing w:after="20"/>
              <w:ind w:left="20"/>
              <w:jc w:val="both"/>
            </w:pPr>
            <w:r>
              <w:rPr>
                <w:rFonts w:ascii="Times New Roman"/>
                <w:b w:val="false"/>
                <w:i w:val="false"/>
                <w:color w:val="000000"/>
                <w:sz w:val="20"/>
              </w:rPr>
              <w:t>
Бұлттық инфрақұрылымның конфигурациясын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865"/>
          <w:p>
            <w:pPr>
              <w:spacing w:after="20"/>
              <w:ind w:left="20"/>
              <w:jc w:val="both"/>
            </w:pPr>
            <w:r>
              <w:rPr>
                <w:rFonts w:ascii="Times New Roman"/>
                <w:b w:val="false"/>
                <w:i w:val="false"/>
                <w:color w:val="000000"/>
                <w:sz w:val="20"/>
              </w:rPr>
              <w:t>
Машықтар: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инфрақұрылымның орталық процессор ресурстарын жад пен дискілік сақтау қоймасының сыйымдылығымен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Ресурстарға деген қажеттілікті айқындау (есептеу қуаты, деректер қоймаларының сыйымдылығы, трафик көлемі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есептеулердің өнімділігін бақылаудың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инфрақұрылымның өнімділігін бақылау үшін штаттық бағдарламалық-техникалық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станцияларын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Бұлттық сервистер ресурстарын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Ресурстарды автоматты масштабтау сызбаларын жобалау және енгізу</w:t>
            </w:r>
          </w:p>
          <w:p>
            <w:pPr>
              <w:spacing w:after="20"/>
              <w:ind w:left="20"/>
              <w:jc w:val="both"/>
            </w:pPr>
            <w:r>
              <w:rPr>
                <w:rFonts w:ascii="Times New Roman"/>
                <w:b w:val="false"/>
                <w:i w:val="false"/>
                <w:color w:val="000000"/>
                <w:sz w:val="20"/>
              </w:rPr>
              <w:t>
8. Конфигурацияларға қауіпсіздік стандарттары мен үздік тәжірибелерге сәйкестігі тұрғысынан аудит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866"/>
          <w:p>
            <w:pPr>
              <w:spacing w:after="20"/>
              <w:ind w:left="20"/>
              <w:jc w:val="both"/>
            </w:pPr>
            <w:r>
              <w:rPr>
                <w:rFonts w:ascii="Times New Roman"/>
                <w:b w:val="false"/>
                <w:i w:val="false"/>
                <w:color w:val="000000"/>
                <w:sz w:val="20"/>
              </w:rPr>
              <w:t>
Білімдер:</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ресурстарды басқару міндеттерін жоспарлау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Профилактикалық жұмыстарды жүргізу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ОЖ-дің негізгі сервистерін орнату, енгізу және баптау бойынша базалық білімдер мен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 ресурстарына қажеттілікті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инфрақұрылымның өнімділігін бақылауға арналған бағдарламалық-техникалық құралдар</w:t>
            </w:r>
          </w:p>
          <w:p>
            <w:pPr>
              <w:spacing w:after="20"/>
              <w:ind w:left="20"/>
              <w:jc w:val="both"/>
            </w:pPr>
            <w:r>
              <w:rPr>
                <w:rFonts w:ascii="Times New Roman"/>
                <w:b w:val="false"/>
                <w:i w:val="false"/>
                <w:color w:val="000000"/>
                <w:sz w:val="20"/>
              </w:rPr>
              <w:t>
6. Конфигурацияны және инфрақұрылымды басқару жүйелерінің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867"/>
          <w:p>
            <w:pPr>
              <w:spacing w:after="20"/>
              <w:ind w:left="20"/>
              <w:jc w:val="both"/>
            </w:pPr>
            <w:r>
              <w:rPr>
                <w:rFonts w:ascii="Times New Roman"/>
                <w:b w:val="false"/>
                <w:i w:val="false"/>
                <w:color w:val="000000"/>
                <w:sz w:val="20"/>
              </w:rPr>
              <w:t>
Дағды 2:</w:t>
            </w:r>
          </w:p>
          <w:bookmarkEnd w:id="867"/>
          <w:p>
            <w:pPr>
              <w:spacing w:after="20"/>
              <w:ind w:left="20"/>
              <w:jc w:val="both"/>
            </w:pPr>
            <w:r>
              <w:rPr>
                <w:rFonts w:ascii="Times New Roman"/>
                <w:b w:val="false"/>
                <w:i w:val="false"/>
                <w:color w:val="000000"/>
                <w:sz w:val="20"/>
              </w:rPr>
              <w:t>
Бұлт ресурстарын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868"/>
          <w:p>
            <w:pPr>
              <w:spacing w:after="20"/>
              <w:ind w:left="20"/>
              <w:jc w:val="both"/>
            </w:pPr>
            <w:r>
              <w:rPr>
                <w:rFonts w:ascii="Times New Roman"/>
                <w:b w:val="false"/>
                <w:i w:val="false"/>
                <w:color w:val="000000"/>
                <w:sz w:val="20"/>
              </w:rPr>
              <w:t>
Машықтар: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Басқарылатын бұлттық инфрақұрылымның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Пайдалануға енгізілетін бұлттық инфрақұрылымның аппараттық, бағдарламалық-аппараттық және бағдарламалық құралдарын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стандарттарын ескере отырып бұлттық серверлік инфрақұрылымды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ресурстарды диагностикалау және тестілеу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Инфрақұрылым компоненттерінің өмірлік циклін басқару: жаңарту, көшіру, пайдаланудан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 басқару және оқиғаларға әрекет ету үшін автоматтандырылған сценарийлер әзірлеу және енгізу</w:t>
            </w:r>
          </w:p>
          <w:p>
            <w:pPr>
              <w:spacing w:after="20"/>
              <w:ind w:left="20"/>
              <w:jc w:val="both"/>
            </w:pPr>
            <w:r>
              <w:rPr>
                <w:rFonts w:ascii="Times New Roman"/>
                <w:b w:val="false"/>
                <w:i w:val="false"/>
                <w:color w:val="000000"/>
                <w:sz w:val="20"/>
              </w:rPr>
              <w:t>
7. Күрделі инциденттердің себептерін тергеп-тексеру және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869"/>
          <w:p>
            <w:pPr>
              <w:spacing w:after="20"/>
              <w:ind w:left="20"/>
              <w:jc w:val="both"/>
            </w:pPr>
            <w:r>
              <w:rPr>
                <w:rFonts w:ascii="Times New Roman"/>
                <w:b w:val="false"/>
                <w:i w:val="false"/>
                <w:color w:val="000000"/>
                <w:sz w:val="20"/>
              </w:rPr>
              <w:t>
Білімдер:</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инфрақұрылымның аппараттық, бағдарламалық және бағдарламалық-техникалық құралдарының жұмыс істеуінің жалпы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инфрақұрылымның аппараттық, бағдарламалық және бағдарламалық-техникалық құралдарының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Әкімшіленетін бағдарламалық қамтамасыз етуді орнату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Әкімшіленетін бағдарламалық қамтамасыз етуді пайдалану жөніндегі нұсқаулықтар</w:t>
            </w:r>
          </w:p>
          <w:p>
            <w:pPr>
              <w:spacing w:after="20"/>
              <w:ind w:left="20"/>
              <w:jc w:val="both"/>
            </w:pPr>
            <w:r>
              <w:rPr>
                <w:rFonts w:ascii="Times New Roman"/>
                <w:b w:val="false"/>
                <w:i w:val="false"/>
                <w:color w:val="000000"/>
                <w:sz w:val="20"/>
              </w:rPr>
              <w:t>
5. IT-қызметтердегі инциденттерді, проблемаларды және өзгерістерді басқару әдіснамасы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870"/>
          <w:p>
            <w:pPr>
              <w:spacing w:after="20"/>
              <w:ind w:left="20"/>
              <w:jc w:val="both"/>
            </w:pPr>
            <w:r>
              <w:rPr>
                <w:rFonts w:ascii="Times New Roman"/>
                <w:b w:val="false"/>
                <w:i w:val="false"/>
                <w:color w:val="000000"/>
                <w:sz w:val="20"/>
              </w:rPr>
              <w:t>
Еңбек функциясы 2:</w:t>
            </w:r>
          </w:p>
          <w:bookmarkEnd w:id="870"/>
          <w:p>
            <w:pPr>
              <w:spacing w:after="20"/>
              <w:ind w:left="20"/>
              <w:jc w:val="both"/>
            </w:pPr>
            <w:r>
              <w:rPr>
                <w:rFonts w:ascii="Times New Roman"/>
                <w:b w:val="false"/>
                <w:i w:val="false"/>
                <w:color w:val="000000"/>
                <w:sz w:val="20"/>
              </w:rPr>
              <w:t>
Бұлттық инфрақұрылымға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871"/>
          <w:p>
            <w:pPr>
              <w:spacing w:after="20"/>
              <w:ind w:left="20"/>
              <w:jc w:val="both"/>
            </w:pPr>
            <w:r>
              <w:rPr>
                <w:rFonts w:ascii="Times New Roman"/>
                <w:b w:val="false"/>
                <w:i w:val="false"/>
                <w:color w:val="000000"/>
                <w:sz w:val="20"/>
              </w:rPr>
              <w:t>
Дағды 1:</w:t>
            </w:r>
          </w:p>
          <w:bookmarkEnd w:id="871"/>
          <w:p>
            <w:pPr>
              <w:spacing w:after="20"/>
              <w:ind w:left="20"/>
              <w:jc w:val="both"/>
            </w:pPr>
            <w:r>
              <w:rPr>
                <w:rFonts w:ascii="Times New Roman"/>
                <w:b w:val="false"/>
                <w:i w:val="false"/>
                <w:color w:val="000000"/>
                <w:sz w:val="20"/>
              </w:rPr>
              <w:t>
Қызметтің қолданыстағы компоненттерін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872"/>
          <w:p>
            <w:pPr>
              <w:spacing w:after="20"/>
              <w:ind w:left="20"/>
              <w:jc w:val="both"/>
            </w:pPr>
            <w:r>
              <w:rPr>
                <w:rFonts w:ascii="Times New Roman"/>
                <w:b w:val="false"/>
                <w:i w:val="false"/>
                <w:color w:val="000000"/>
                <w:sz w:val="20"/>
              </w:rPr>
              <w:t>
Машықтар: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Әкімшіленетін бұлттық сервистердің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сервистерге қолжетімділікті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құжаттамасының өзектілігін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Инфрақұрылым жұмысының ықтимал проблемалары мен тар жерлерін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Апаттан кейін қалпына келтіру және бизнестің үздіксіздігін қамтамасыз ету жоспарларын әзірлеу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Инциденттерді ретроспективті талдау және олардың қайталануын болдырмау үшін түзету шараларын енгізу</w:t>
            </w:r>
          </w:p>
          <w:p>
            <w:pPr>
              <w:spacing w:after="20"/>
              <w:ind w:left="20"/>
              <w:jc w:val="both"/>
            </w:pPr>
            <w:r>
              <w:rPr>
                <w:rFonts w:ascii="Times New Roman"/>
                <w:b w:val="false"/>
                <w:i w:val="false"/>
                <w:color w:val="000000"/>
                <w:sz w:val="20"/>
              </w:rPr>
              <w:t>
7. Техникалық қызмет көрсету жұмыстарын басқа бөлімшелермен және қызмет жеткізушілерімен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873"/>
          <w:p>
            <w:pPr>
              <w:spacing w:after="20"/>
              <w:ind w:left="20"/>
              <w:jc w:val="both"/>
            </w:pPr>
            <w:r>
              <w:rPr>
                <w:rFonts w:ascii="Times New Roman"/>
                <w:b w:val="false"/>
                <w:i w:val="false"/>
                <w:color w:val="000000"/>
                <w:sz w:val="20"/>
              </w:rPr>
              <w:t>
Білімдер:</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инфрақұрылымдарды әкімшілендіру жөніндегі практикалық білімдер мен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бұлттық сервистерге қол жеткізу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сервистердің жұмыс істеу қауіпсіздігінің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Істен шықпауға төзімді және географиялық тұрғыда үлестірілген архитектураларды құруға арналған тәсілдер</w:t>
            </w:r>
          </w:p>
          <w:p>
            <w:pPr>
              <w:spacing w:after="20"/>
              <w:ind w:left="20"/>
              <w:jc w:val="both"/>
            </w:pPr>
            <w:r>
              <w:rPr>
                <w:rFonts w:ascii="Times New Roman"/>
                <w:b w:val="false"/>
                <w:i w:val="false"/>
                <w:color w:val="000000"/>
                <w:sz w:val="20"/>
              </w:rPr>
              <w:t>
5. IT-қызметтерді және қызмет көрсету деңгейі туралы келісімдерді (SLA) басқару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874"/>
          <w:p>
            <w:pPr>
              <w:spacing w:after="20"/>
              <w:ind w:left="20"/>
              <w:jc w:val="both"/>
            </w:pPr>
            <w:r>
              <w:rPr>
                <w:rFonts w:ascii="Times New Roman"/>
                <w:b w:val="false"/>
                <w:i w:val="false"/>
                <w:color w:val="000000"/>
                <w:sz w:val="20"/>
              </w:rPr>
              <w:t>
Жауапкершілік</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"Бұлттық технологиялар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875"/>
          <w:p>
            <w:pPr>
              <w:spacing w:after="20"/>
              <w:ind w:left="20"/>
              <w:jc w:val="both"/>
            </w:pPr>
            <w:r>
              <w:rPr>
                <w:rFonts w:ascii="Times New Roman"/>
                <w:b w:val="false"/>
                <w:i w:val="false"/>
                <w:color w:val="000000"/>
                <w:sz w:val="20"/>
              </w:rPr>
              <w:t>
Білім деңгейі:</w:t>
            </w:r>
          </w:p>
          <w:bookmarkEnd w:id="87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876"/>
          <w:p>
            <w:pPr>
              <w:spacing w:after="20"/>
              <w:ind w:left="20"/>
              <w:jc w:val="both"/>
            </w:pPr>
            <w:r>
              <w:rPr>
                <w:rFonts w:ascii="Times New Roman"/>
                <w:b w:val="false"/>
                <w:i w:val="false"/>
                <w:color w:val="000000"/>
                <w:sz w:val="20"/>
              </w:rPr>
              <w:t>
Мамандық:</w:t>
            </w:r>
          </w:p>
          <w:bookmarkEnd w:id="87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877"/>
          <w:p>
            <w:pPr>
              <w:spacing w:after="20"/>
              <w:ind w:left="20"/>
              <w:jc w:val="both"/>
            </w:pPr>
            <w:r>
              <w:rPr>
                <w:rFonts w:ascii="Times New Roman"/>
                <w:b w:val="false"/>
                <w:i w:val="false"/>
                <w:color w:val="000000"/>
                <w:sz w:val="20"/>
              </w:rPr>
              <w:t>
Біліктілік:</w:t>
            </w:r>
          </w:p>
          <w:bookmarkEnd w:id="8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инфрақұрылымдарды жобалау, енгізу және сүйемелдеу саласында кемінде 3 жыл тәжірибесі, оның ішінде жобаларды басқару немесе бұлттық платформаларды көшіру мен әзірлеудің күрделі жобаларында негізгі техникалық сарапшы ретінде қатысу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сақтау мен өңдеуге арналған бұлттық ресурстарды пайдаланатын бұлттық есептеу моделі негізінде IT-шешімдерді жобалау және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878"/>
          <w:p>
            <w:pPr>
              <w:spacing w:after="20"/>
              <w:ind w:left="20"/>
              <w:jc w:val="both"/>
            </w:pPr>
            <w:r>
              <w:rPr>
                <w:rFonts w:ascii="Times New Roman"/>
                <w:b w:val="false"/>
                <w:i w:val="false"/>
                <w:color w:val="000000"/>
                <w:sz w:val="20"/>
              </w:rPr>
              <w:t>
1. Бұлттық ортаны әзірлеу</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стратегияны әзірлеу және бейімделу үдерісін үйлестіру</w:t>
            </w:r>
          </w:p>
          <w:p>
            <w:pPr>
              <w:spacing w:after="20"/>
              <w:ind w:left="20"/>
              <w:jc w:val="both"/>
            </w:pPr>
            <w:r>
              <w:rPr>
                <w:rFonts w:ascii="Times New Roman"/>
                <w:b w:val="false"/>
                <w:i w:val="false"/>
                <w:color w:val="000000"/>
                <w:sz w:val="20"/>
              </w:rPr>
              <w:t>
3. Бұлттық сервистерді қызмет көрсету модельдерін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879"/>
          <w:p>
            <w:pPr>
              <w:spacing w:after="20"/>
              <w:ind w:left="20"/>
              <w:jc w:val="both"/>
            </w:pPr>
            <w:r>
              <w:rPr>
                <w:rFonts w:ascii="Times New Roman"/>
                <w:b w:val="false"/>
                <w:i w:val="false"/>
                <w:color w:val="000000"/>
                <w:sz w:val="20"/>
              </w:rPr>
              <w:t>
Еңбек функциясы 1:</w:t>
            </w:r>
          </w:p>
          <w:bookmarkEnd w:id="879"/>
          <w:p>
            <w:pPr>
              <w:spacing w:after="20"/>
              <w:ind w:left="20"/>
              <w:jc w:val="both"/>
            </w:pPr>
            <w:r>
              <w:rPr>
                <w:rFonts w:ascii="Times New Roman"/>
                <w:b w:val="false"/>
                <w:i w:val="false"/>
                <w:color w:val="000000"/>
                <w:sz w:val="20"/>
              </w:rPr>
              <w:t>
Бұлттық ортаны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880"/>
          <w:p>
            <w:pPr>
              <w:spacing w:after="20"/>
              <w:ind w:left="20"/>
              <w:jc w:val="both"/>
            </w:pPr>
            <w:r>
              <w:rPr>
                <w:rFonts w:ascii="Times New Roman"/>
                <w:b w:val="false"/>
                <w:i w:val="false"/>
                <w:color w:val="000000"/>
                <w:sz w:val="20"/>
              </w:rPr>
              <w:t>
Дағды 1:</w:t>
            </w:r>
          </w:p>
          <w:bookmarkEnd w:id="880"/>
          <w:p>
            <w:pPr>
              <w:spacing w:after="20"/>
              <w:ind w:left="20"/>
              <w:jc w:val="both"/>
            </w:pPr>
            <w:r>
              <w:rPr>
                <w:rFonts w:ascii="Times New Roman"/>
                <w:b w:val="false"/>
                <w:i w:val="false"/>
                <w:color w:val="000000"/>
                <w:sz w:val="20"/>
              </w:rPr>
              <w:t>
Ұйымның бизнес талаптарын ескере отырып, бұлттық шешімдерді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881"/>
          <w:p>
            <w:pPr>
              <w:spacing w:after="20"/>
              <w:ind w:left="20"/>
              <w:jc w:val="both"/>
            </w:pPr>
            <w:r>
              <w:rPr>
                <w:rFonts w:ascii="Times New Roman"/>
                <w:b w:val="false"/>
                <w:i w:val="false"/>
                <w:color w:val="000000"/>
                <w:sz w:val="20"/>
              </w:rPr>
              <w:t>
Машықтар:</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Құжаттамамен және техникалық әдебиеттермен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стандарттар талаптарына сәйкес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спецификация тілдерін пайдалана отырып, жобалық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есептеу бойынша техникалық жобаны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Бизнес-талаптарды анықтау және формализациялау үшін тапсырыс берушілермен және стейкхолдерлермен сұхбаттар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Бизнес-талаптарды техникалық спецификациялар мен қабылдау критерийлеріне трансляциялау</w:t>
            </w:r>
          </w:p>
          <w:p>
            <w:pPr>
              <w:spacing w:after="20"/>
              <w:ind w:left="20"/>
              <w:jc w:val="both"/>
            </w:pPr>
            <w:r>
              <w:rPr>
                <w:rFonts w:ascii="Times New Roman"/>
                <w:b w:val="false"/>
                <w:i w:val="false"/>
                <w:color w:val="000000"/>
                <w:sz w:val="20"/>
              </w:rPr>
              <w:t>
8. Архитектуралық гипотезаларды валидациялау үшін прототиптер әзірлеу және proof-of-concept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882"/>
          <w:p>
            <w:pPr>
              <w:spacing w:after="20"/>
              <w:ind w:left="20"/>
              <w:jc w:val="both"/>
            </w:pPr>
            <w:r>
              <w:rPr>
                <w:rFonts w:ascii="Times New Roman"/>
                <w:b w:val="false"/>
                <w:i w:val="false"/>
                <w:color w:val="000000"/>
                <w:sz w:val="20"/>
              </w:rPr>
              <w:t>
Білімдер: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есептеу жүйелерінің архитектуралары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құжаттарды ресімдеу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есептеу жүйелері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бизнес-талаптары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және IT-шешімдердің өмірлік циклін басқару әдістемелері</w:t>
            </w:r>
          </w:p>
          <w:p>
            <w:pPr>
              <w:spacing w:after="20"/>
              <w:ind w:left="20"/>
              <w:jc w:val="both"/>
            </w:pPr>
            <w:r>
              <w:rPr>
                <w:rFonts w:ascii="Times New Roman"/>
                <w:b w:val="false"/>
                <w:i w:val="false"/>
                <w:color w:val="000000"/>
                <w:sz w:val="20"/>
              </w:rPr>
              <w:t>
6. Бұлттық шешімдерді жобалауға әсер ететін құқықтық және реттеуші аспектілер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883"/>
          <w:p>
            <w:pPr>
              <w:spacing w:after="20"/>
              <w:ind w:left="20"/>
              <w:jc w:val="both"/>
            </w:pPr>
            <w:r>
              <w:rPr>
                <w:rFonts w:ascii="Times New Roman"/>
                <w:b w:val="false"/>
                <w:i w:val="false"/>
                <w:color w:val="000000"/>
                <w:sz w:val="20"/>
              </w:rPr>
              <w:t>
Еңбек функциясы 2:</w:t>
            </w:r>
          </w:p>
          <w:bookmarkEnd w:id="883"/>
          <w:p>
            <w:pPr>
              <w:spacing w:after="20"/>
              <w:ind w:left="20"/>
              <w:jc w:val="both"/>
            </w:pPr>
            <w:r>
              <w:rPr>
                <w:rFonts w:ascii="Times New Roman"/>
                <w:b w:val="false"/>
                <w:i w:val="false"/>
                <w:color w:val="000000"/>
                <w:sz w:val="20"/>
              </w:rPr>
              <w:t>
Бұлттық стратегияны әзірлеу және бейімделу үдерісін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884"/>
          <w:p>
            <w:pPr>
              <w:spacing w:after="20"/>
              <w:ind w:left="20"/>
              <w:jc w:val="both"/>
            </w:pPr>
            <w:r>
              <w:rPr>
                <w:rFonts w:ascii="Times New Roman"/>
                <w:b w:val="false"/>
                <w:i w:val="false"/>
                <w:color w:val="000000"/>
                <w:sz w:val="20"/>
              </w:rPr>
              <w:t>
Дағды 1:</w:t>
            </w:r>
          </w:p>
          <w:bookmarkEnd w:id="884"/>
          <w:p>
            <w:pPr>
              <w:spacing w:after="20"/>
              <w:ind w:left="20"/>
              <w:jc w:val="both"/>
            </w:pPr>
            <w:r>
              <w:rPr>
                <w:rFonts w:ascii="Times New Roman"/>
                <w:b w:val="false"/>
                <w:i w:val="false"/>
                <w:color w:val="000000"/>
                <w:sz w:val="20"/>
              </w:rPr>
              <w:t>
Бұлттық архитектураны іске асыруды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885"/>
          <w:p>
            <w:pPr>
              <w:spacing w:after="20"/>
              <w:ind w:left="20"/>
              <w:jc w:val="both"/>
            </w:pPr>
            <w:r>
              <w:rPr>
                <w:rFonts w:ascii="Times New Roman"/>
                <w:b w:val="false"/>
                <w:i w:val="false"/>
                <w:color w:val="000000"/>
                <w:sz w:val="20"/>
              </w:rPr>
              <w:t>
Машықтар:</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берілген функционалдылық пен өнім сапасын бақылау үшін формальданған талаптар мен спецификацияларды әзірлеу әдістері мен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есептеу архитектурасына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спецификация тілдері қолданылып әзірленген жобалық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Өңдеу, пайдалану, қауіпсіздік командалары мен бизнес-тапсырыс берушілер арасындағы өзара әрекеттесуді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Өмірлік циклдің түрлі кезеңдерінде жобаларға архитектуралық шолулар мен аудиттер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Архитектуралық шешімдердің тиімділігін бағалау үшін метрикалар мен негізгі көрсеткіштерді әзірлеу және енгізу</w:t>
            </w:r>
          </w:p>
          <w:p>
            <w:pPr>
              <w:spacing w:after="20"/>
              <w:ind w:left="20"/>
              <w:jc w:val="both"/>
            </w:pPr>
            <w:r>
              <w:rPr>
                <w:rFonts w:ascii="Times New Roman"/>
                <w:b w:val="false"/>
                <w:i w:val="false"/>
                <w:color w:val="000000"/>
                <w:sz w:val="20"/>
              </w:rPr>
              <w:t>
7. Архитектуралық шешімдермен байланысты техникалық қарыздар мен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886"/>
          <w:p>
            <w:pPr>
              <w:spacing w:after="20"/>
              <w:ind w:left="20"/>
              <w:jc w:val="both"/>
            </w:pPr>
            <w:r>
              <w:rPr>
                <w:rFonts w:ascii="Times New Roman"/>
                <w:b w:val="false"/>
                <w:i w:val="false"/>
                <w:color w:val="000000"/>
                <w:sz w:val="20"/>
              </w:rPr>
              <w:t>
Білімдер:</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сервистерді әзірлеу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функционалдылық пен сапа деңгейі бар бұлттық шешімдерді алу үшін әзірлеу құралдарын пайдалану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шешімдерді әзірлеу үдерісінің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есептеу жүйелерінің архитектуралық дизайнының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есептеу архитектурасын талдау әдістері.</w:t>
            </w:r>
          </w:p>
          <w:p>
            <w:pPr>
              <w:spacing w:after="20"/>
              <w:ind w:left="20"/>
              <w:jc w:val="both"/>
            </w:pPr>
            <w:r>
              <w:rPr>
                <w:rFonts w:ascii="Times New Roman"/>
                <w:b w:val="false"/>
                <w:i w:val="false"/>
                <w:color w:val="000000"/>
                <w:sz w:val="20"/>
              </w:rPr>
              <w:t>
6. Бұлттық есептеу жүйесінің жобалық құжаттамасы.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887"/>
          <w:p>
            <w:pPr>
              <w:spacing w:after="20"/>
              <w:ind w:left="20"/>
              <w:jc w:val="both"/>
            </w:pPr>
            <w:r>
              <w:rPr>
                <w:rFonts w:ascii="Times New Roman"/>
                <w:b w:val="false"/>
                <w:i w:val="false"/>
                <w:color w:val="000000"/>
                <w:sz w:val="20"/>
              </w:rPr>
              <w:t>
Еңбек функциясы 3:</w:t>
            </w:r>
          </w:p>
          <w:bookmarkEnd w:id="887"/>
          <w:p>
            <w:pPr>
              <w:spacing w:after="20"/>
              <w:ind w:left="20"/>
              <w:jc w:val="both"/>
            </w:pPr>
            <w:r>
              <w:rPr>
                <w:rFonts w:ascii="Times New Roman"/>
                <w:b w:val="false"/>
                <w:i w:val="false"/>
                <w:color w:val="000000"/>
                <w:sz w:val="20"/>
              </w:rPr>
              <w:t>
Бұлттық сервистерді қызмет көрсету модельдерін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888"/>
          <w:p>
            <w:pPr>
              <w:spacing w:after="20"/>
              <w:ind w:left="20"/>
              <w:jc w:val="both"/>
            </w:pPr>
            <w:r>
              <w:rPr>
                <w:rFonts w:ascii="Times New Roman"/>
                <w:b w:val="false"/>
                <w:i w:val="false"/>
                <w:color w:val="000000"/>
                <w:sz w:val="20"/>
              </w:rPr>
              <w:t>
Дағды 1:</w:t>
            </w:r>
          </w:p>
          <w:bookmarkEnd w:id="888"/>
          <w:p>
            <w:pPr>
              <w:spacing w:after="20"/>
              <w:ind w:left="20"/>
              <w:jc w:val="both"/>
            </w:pPr>
            <w:r>
              <w:rPr>
                <w:rFonts w:ascii="Times New Roman"/>
                <w:b w:val="false"/>
                <w:i w:val="false"/>
                <w:color w:val="000000"/>
                <w:sz w:val="20"/>
              </w:rPr>
              <w:t>
"Платформа ретінде қызмет" қызмет көрсету моделін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889"/>
          <w:p>
            <w:pPr>
              <w:spacing w:after="20"/>
              <w:ind w:left="20"/>
              <w:jc w:val="both"/>
            </w:pPr>
            <w:r>
              <w:rPr>
                <w:rFonts w:ascii="Times New Roman"/>
                <w:b w:val="false"/>
                <w:i w:val="false"/>
                <w:color w:val="000000"/>
                <w:sz w:val="20"/>
              </w:rPr>
              <w:t>
Машықтар: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Ақпараттық-технологиялық платформалардың жекелеген элементтерін (операциялық жүйелерді, деректер қорын басқару жүйелерін және т.б.)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бұлттық платформа шеңберінде бұлттық сервистерді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платформаларды қорғау жүйелерін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ресурстарды виртуализациялау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платформалардың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Бұлттық платформалардың өнімділігін, ауқымдылығын және сенімділігін есептеу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Ұсынылып отырған архитектуралық шешімдер үшін иелік ету құнының үлгілерін және экономикалық негіздемесін әзірлеу</w:t>
            </w:r>
          </w:p>
          <w:p>
            <w:pPr>
              <w:spacing w:after="20"/>
              <w:ind w:left="20"/>
              <w:jc w:val="both"/>
            </w:pPr>
            <w:r>
              <w:rPr>
                <w:rFonts w:ascii="Times New Roman"/>
                <w:b w:val="false"/>
                <w:i w:val="false"/>
                <w:color w:val="000000"/>
                <w:sz w:val="20"/>
              </w:rPr>
              <w:t>
8. Мониторинг пен апаттық қалпына келтіруді қоса алғанда, бұлттық сервистерді басқару және пайдаланудың үдерістерін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890"/>
          <w:p>
            <w:pPr>
              <w:spacing w:after="20"/>
              <w:ind w:left="20"/>
              <w:jc w:val="both"/>
            </w:pPr>
            <w:r>
              <w:rPr>
                <w:rFonts w:ascii="Times New Roman"/>
                <w:b w:val="false"/>
                <w:i w:val="false"/>
                <w:color w:val="000000"/>
                <w:sz w:val="20"/>
              </w:rPr>
              <w:t>
Білімдер:</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ақпараттық-технологиялық платформалар мен сервистердің түрлері, сипаттамалары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платформалар мен үлестірілген жүйелерді жобалау әдістемелері мен фреймворктары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платформалардың өнімділігін, сыйымдылығын және сенімділігін есептеу мен модельдеу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ресурстарды виртуализациялау, контейнерлеу және оркестрациялау құралдары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ортадағы ақпаратты қорғау жүйелерін құрудың қағидаттары, стандарттары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Бұлттық технологиялар, қызметтерді басқару және қауіпсіздік саласындағы халықаралық және ұлттық стандарттар</w:t>
            </w:r>
          </w:p>
          <w:p>
            <w:pPr>
              <w:spacing w:after="20"/>
              <w:ind w:left="20"/>
              <w:jc w:val="both"/>
            </w:pPr>
            <w:r>
              <w:rPr>
                <w:rFonts w:ascii="Times New Roman"/>
                <w:b w:val="false"/>
                <w:i w:val="false"/>
                <w:color w:val="000000"/>
                <w:sz w:val="20"/>
              </w:rPr>
              <w:t>
7. Бизнестің үздіксіздігін және апаттық қалпына келтіруді қамтамасыз етуге арналған жобалау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891"/>
          <w:p>
            <w:pPr>
              <w:spacing w:after="20"/>
              <w:ind w:left="20"/>
              <w:jc w:val="both"/>
            </w:pPr>
            <w:r>
              <w:rPr>
                <w:rFonts w:ascii="Times New Roman"/>
                <w:b w:val="false"/>
                <w:i w:val="false"/>
                <w:color w:val="000000"/>
                <w:sz w:val="20"/>
              </w:rPr>
              <w:t>
Жауапкершілік</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Жоғары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"Бұлттық технологиялар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892"/>
          <w:p>
            <w:pPr>
              <w:spacing w:after="20"/>
              <w:ind w:left="20"/>
              <w:jc w:val="both"/>
            </w:pPr>
            <w:r>
              <w:rPr>
                <w:rFonts w:ascii="Times New Roman"/>
                <w:b w:val="false"/>
                <w:i w:val="false"/>
                <w:color w:val="000000"/>
                <w:sz w:val="20"/>
              </w:rPr>
              <w:t>
Білім деңгейі:</w:t>
            </w:r>
          </w:p>
          <w:bookmarkEnd w:id="89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893"/>
          <w:p>
            <w:pPr>
              <w:spacing w:after="20"/>
              <w:ind w:left="20"/>
              <w:jc w:val="both"/>
            </w:pPr>
            <w:r>
              <w:rPr>
                <w:rFonts w:ascii="Times New Roman"/>
                <w:b w:val="false"/>
                <w:i w:val="false"/>
                <w:color w:val="000000"/>
                <w:sz w:val="20"/>
              </w:rPr>
              <w:t>
Мамандық:</w:t>
            </w:r>
          </w:p>
          <w:bookmarkEnd w:id="8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894"/>
          <w:p>
            <w:pPr>
              <w:spacing w:after="20"/>
              <w:ind w:left="20"/>
              <w:jc w:val="both"/>
            </w:pPr>
            <w:r>
              <w:rPr>
                <w:rFonts w:ascii="Times New Roman"/>
                <w:b w:val="false"/>
                <w:i w:val="false"/>
                <w:color w:val="000000"/>
                <w:sz w:val="20"/>
              </w:rPr>
              <w:t>
Біліктілік:</w:t>
            </w:r>
          </w:p>
          <w:bookmarkEnd w:id="8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жасақтама әзірлеу саласында кемінде 3 жыл тәжірибесі, оның ішінде бұлттық сервистерді, микросервистерді немесе үлестірілген жүйелерді құру немесе интеграциялау жобаларына қатысу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Бұлттық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 архитектурасын жобалауды, бизнес-логиканы іске асыруды, сондай-ақ өнімдік ортада олардың жоғары қолжетімділігін, өнімділігі мен қауіпсіздігін қамтамасыз етуді қоса алғанда, бұлттық платформалардың негізгі модульдері мен сервистерін дербес әзірлеу, оңтайландыру және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895"/>
          <w:p>
            <w:pPr>
              <w:spacing w:after="20"/>
              <w:ind w:left="20"/>
              <w:jc w:val="both"/>
            </w:pPr>
            <w:r>
              <w:rPr>
                <w:rFonts w:ascii="Times New Roman"/>
                <w:b w:val="false"/>
                <w:i w:val="false"/>
                <w:color w:val="000000"/>
                <w:sz w:val="20"/>
              </w:rPr>
              <w:t>
1. Жұмыстарды басқару және бұлттық жүйелердің бағдарламалық жасақтамасын әзірлеу</w:t>
            </w:r>
          </w:p>
          <w:bookmarkEnd w:id="895"/>
          <w:p>
            <w:pPr>
              <w:spacing w:after="20"/>
              <w:ind w:left="20"/>
              <w:jc w:val="both"/>
            </w:pPr>
            <w:r>
              <w:rPr>
                <w:rFonts w:ascii="Times New Roman"/>
                <w:b w:val="false"/>
                <w:i w:val="false"/>
                <w:color w:val="000000"/>
                <w:sz w:val="20"/>
              </w:rPr>
              <w:t>
2. Бұлттық жүйелерді жобалау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896"/>
          <w:p>
            <w:pPr>
              <w:spacing w:after="20"/>
              <w:ind w:left="20"/>
              <w:jc w:val="both"/>
            </w:pPr>
            <w:r>
              <w:rPr>
                <w:rFonts w:ascii="Times New Roman"/>
                <w:b w:val="false"/>
                <w:i w:val="false"/>
                <w:color w:val="000000"/>
                <w:sz w:val="20"/>
              </w:rPr>
              <w:t>
Еңбек функциясы 1:</w:t>
            </w:r>
          </w:p>
          <w:bookmarkEnd w:id="896"/>
          <w:p>
            <w:pPr>
              <w:spacing w:after="20"/>
              <w:ind w:left="20"/>
              <w:jc w:val="both"/>
            </w:pPr>
            <w:r>
              <w:rPr>
                <w:rFonts w:ascii="Times New Roman"/>
                <w:b w:val="false"/>
                <w:i w:val="false"/>
                <w:color w:val="000000"/>
                <w:sz w:val="20"/>
              </w:rPr>
              <w:t>
Жұмыстарды басқару және бұлттық жүйелердің бағдарламалық жасақтамасын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897"/>
          <w:p>
            <w:pPr>
              <w:spacing w:after="20"/>
              <w:ind w:left="20"/>
              <w:jc w:val="both"/>
            </w:pPr>
            <w:r>
              <w:rPr>
                <w:rFonts w:ascii="Times New Roman"/>
                <w:b w:val="false"/>
                <w:i w:val="false"/>
                <w:color w:val="000000"/>
                <w:sz w:val="20"/>
              </w:rPr>
              <w:t>
Дағды 1:</w:t>
            </w:r>
          </w:p>
          <w:bookmarkEnd w:id="897"/>
          <w:p>
            <w:pPr>
              <w:spacing w:after="20"/>
              <w:ind w:left="20"/>
              <w:jc w:val="both"/>
            </w:pPr>
            <w:r>
              <w:rPr>
                <w:rFonts w:ascii="Times New Roman"/>
                <w:b w:val="false"/>
                <w:i w:val="false"/>
                <w:color w:val="000000"/>
                <w:sz w:val="20"/>
              </w:rPr>
              <w:t>
Бұлттық жүйелердің бағдарламалық жасақтамасын кодтау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898"/>
          <w:p>
            <w:pPr>
              <w:spacing w:after="20"/>
              <w:ind w:left="20"/>
              <w:jc w:val="both"/>
            </w:pPr>
            <w:r>
              <w:rPr>
                <w:rFonts w:ascii="Times New Roman"/>
                <w:b w:val="false"/>
                <w:i w:val="false"/>
                <w:color w:val="000000"/>
                <w:sz w:val="20"/>
              </w:rPr>
              <w:t>
Машықтар:</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 талдау және жөндеу үшін аспаптық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жасақтамаға арналған құжаттаманы жасау және сүйемелдеу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жүйелер саласындағы жаңа әдістер мен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жүйелердің бағдарламалық жасақтамасын кодтау нәтижелері бойынша ілеспе құжаттаманы жасау үшін аспаптық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Тапсырыс беруші кәсіпорнын кешенді зерттеуді жүргізу үшін технологиялар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Бұлттық платформаның компоненттерінің өзара әрекеттесуіне арналған API-ді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жеткізушілердің бұлттық сервистерін және сыртқы жүйелерді бірыңғай шешімдерге біріктіру</w:t>
            </w:r>
          </w:p>
          <w:p>
            <w:pPr>
              <w:spacing w:after="20"/>
              <w:ind w:left="20"/>
              <w:jc w:val="both"/>
            </w:pPr>
            <w:r>
              <w:rPr>
                <w:rFonts w:ascii="Times New Roman"/>
                <w:b w:val="false"/>
                <w:i w:val="false"/>
                <w:color w:val="000000"/>
                <w:sz w:val="20"/>
              </w:rPr>
              <w:t>
8. Ақауға төзімділікті, жүктемені теңгеруді және кэштеуді қамтамасыз ету тетіктерін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899"/>
          <w:p>
            <w:pPr>
              <w:spacing w:after="20"/>
              <w:ind w:left="20"/>
              <w:jc w:val="both"/>
            </w:pPr>
            <w:r>
              <w:rPr>
                <w:rFonts w:ascii="Times New Roman"/>
                <w:b w:val="false"/>
                <w:i w:val="false"/>
                <w:color w:val="000000"/>
                <w:sz w:val="20"/>
              </w:rPr>
              <w:t>
Білімдер:</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Объектілі-бағдарланған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жүйелердің бағдарламалары және бағдарламалық компоненттері;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Кәсіпорынды кешенді зерттеуді жүргізуге арналған технологиялар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әзірлеуде сұранысқа ие заманауи бағдарламалау тілдері мен фреймворктер;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Үлестірілген жүйелердегі бағдарламалық жасақтаманы тестілеудің қағидаттары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Контейнерлеудің, оркестрацияның және конфигурацияларды басқарудың негіздері;</w:t>
            </w:r>
          </w:p>
          <w:p>
            <w:pPr>
              <w:spacing w:after="20"/>
              <w:ind w:left="20"/>
              <w:jc w:val="both"/>
            </w:pPr>
            <w:r>
              <w:rPr>
                <w:rFonts w:ascii="Times New Roman"/>
                <w:b w:val="false"/>
                <w:i w:val="false"/>
                <w:color w:val="000000"/>
                <w:sz w:val="20"/>
              </w:rPr>
              <w:t>
7. Бағдарламалық жасақтаманы әзірлеу және жобаларды басқару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900"/>
          <w:p>
            <w:pPr>
              <w:spacing w:after="20"/>
              <w:ind w:left="20"/>
              <w:jc w:val="both"/>
            </w:pPr>
            <w:r>
              <w:rPr>
                <w:rFonts w:ascii="Times New Roman"/>
                <w:b w:val="false"/>
                <w:i w:val="false"/>
                <w:color w:val="000000"/>
                <w:sz w:val="20"/>
              </w:rPr>
              <w:t>
Дағды 2:</w:t>
            </w:r>
          </w:p>
          <w:bookmarkEnd w:id="900"/>
          <w:p>
            <w:pPr>
              <w:spacing w:after="20"/>
              <w:ind w:left="20"/>
              <w:jc w:val="both"/>
            </w:pPr>
            <w:r>
              <w:rPr>
                <w:rFonts w:ascii="Times New Roman"/>
                <w:b w:val="false"/>
                <w:i w:val="false"/>
                <w:color w:val="000000"/>
                <w:sz w:val="20"/>
              </w:rPr>
              <w:t>
Бұлттық жүйелер компоненттері деңгейінде кодты талдау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901"/>
          <w:p>
            <w:pPr>
              <w:spacing w:after="20"/>
              <w:ind w:left="20"/>
              <w:jc w:val="both"/>
            </w:pPr>
            <w:r>
              <w:rPr>
                <w:rFonts w:ascii="Times New Roman"/>
                <w:b w:val="false"/>
                <w:i w:val="false"/>
                <w:color w:val="000000"/>
                <w:sz w:val="20"/>
              </w:rPr>
              <w:t>
Машықтар:</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дизайны, бастапқы кодтары, компиляция, құрастыру және орындалу кезеңдері деңгейінде бұлттық жүйелерді оңтайландыруды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бағдарламалық құралдарды пайдалана отырып, бағдарламалық кодты оңтайландыруды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Үлестірілген жүйелердегі өнімділіктің тар орындарын талдау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Кодтың оқылуын, сүйемелденуін және өнімділігін жақсарту үшін рефакторинг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платформалардың арнайы міндеттерін шешу үшін тиімді деректер құрылымдары мен алгоритмдерді әзірлеу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 қорларымен, кэштермен және сыртқы сервистермен өзара әрекеттесуді оңтайландыру</w:t>
            </w:r>
          </w:p>
          <w:p>
            <w:pPr>
              <w:spacing w:after="20"/>
              <w:ind w:left="20"/>
              <w:jc w:val="both"/>
            </w:pPr>
            <w:r>
              <w:rPr>
                <w:rFonts w:ascii="Times New Roman"/>
                <w:b w:val="false"/>
                <w:i w:val="false"/>
                <w:color w:val="000000"/>
                <w:sz w:val="20"/>
              </w:rPr>
              <w:t>
7. Ресурстарды тұтынуды талдау және бұлттық ортада кодты орындау шығындарын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902"/>
          <w:p>
            <w:pPr>
              <w:spacing w:after="20"/>
              <w:ind w:left="20"/>
              <w:jc w:val="both"/>
            </w:pPr>
            <w:r>
              <w:rPr>
                <w:rFonts w:ascii="Times New Roman"/>
                <w:b w:val="false"/>
                <w:i w:val="false"/>
                <w:color w:val="000000"/>
                <w:sz w:val="20"/>
              </w:rPr>
              <w:t>
Білімдер:</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 оңтайландырудың негізгі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және қолмен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Алгоритмдер мен деректер құрылымдары, олардың қолданылу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жүйелердің бағдарламалық жасақтамасын жобалау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Объектілі-бағдарланған дизайн мен бағдарламалаудың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жүйелердің құрамы 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Компьютерлік желілерді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Компьютерлік желілер және телекоммуникациялар;</w:t>
            </w:r>
          </w:p>
          <w:p>
            <w:pPr>
              <w:spacing w:after="20"/>
              <w:ind w:left="20"/>
              <w:jc w:val="both"/>
            </w:pPr>
            <w:r>
              <w:rPr>
                <w:rFonts w:ascii="Times New Roman"/>
                <w:b w:val="false"/>
                <w:i w:val="false"/>
                <w:color w:val="000000"/>
                <w:sz w:val="20"/>
              </w:rPr>
              <w:t>
10. Деректерді шифрлау тәсілдері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903"/>
          <w:p>
            <w:pPr>
              <w:spacing w:after="20"/>
              <w:ind w:left="20"/>
              <w:jc w:val="both"/>
            </w:pPr>
            <w:r>
              <w:rPr>
                <w:rFonts w:ascii="Times New Roman"/>
                <w:b w:val="false"/>
                <w:i w:val="false"/>
                <w:color w:val="000000"/>
                <w:sz w:val="20"/>
              </w:rPr>
              <w:t>
Еңбек функциясы 2:</w:t>
            </w:r>
          </w:p>
          <w:bookmarkEnd w:id="903"/>
          <w:p>
            <w:pPr>
              <w:spacing w:after="20"/>
              <w:ind w:left="20"/>
              <w:jc w:val="both"/>
            </w:pPr>
            <w:r>
              <w:rPr>
                <w:rFonts w:ascii="Times New Roman"/>
                <w:b w:val="false"/>
                <w:i w:val="false"/>
                <w:color w:val="000000"/>
                <w:sz w:val="20"/>
              </w:rPr>
              <w:t>
Бұлттық жүйелерді жобалау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904"/>
          <w:p>
            <w:pPr>
              <w:spacing w:after="20"/>
              <w:ind w:left="20"/>
              <w:jc w:val="both"/>
            </w:pPr>
            <w:r>
              <w:rPr>
                <w:rFonts w:ascii="Times New Roman"/>
                <w:b w:val="false"/>
                <w:i w:val="false"/>
                <w:color w:val="000000"/>
                <w:sz w:val="20"/>
              </w:rPr>
              <w:t>
Дағды 1:</w:t>
            </w:r>
          </w:p>
          <w:bookmarkEnd w:id="904"/>
          <w:p>
            <w:pPr>
              <w:spacing w:after="20"/>
              <w:ind w:left="20"/>
              <w:jc w:val="both"/>
            </w:pPr>
            <w:r>
              <w:rPr>
                <w:rFonts w:ascii="Times New Roman"/>
                <w:b w:val="false"/>
                <w:i w:val="false"/>
                <w:color w:val="000000"/>
                <w:sz w:val="20"/>
              </w:rPr>
              <w:t>
Бұлттық жүйелерді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905"/>
          <w:p>
            <w:pPr>
              <w:spacing w:after="20"/>
              <w:ind w:left="20"/>
              <w:jc w:val="both"/>
            </w:pPr>
            <w:r>
              <w:rPr>
                <w:rFonts w:ascii="Times New Roman"/>
                <w:b w:val="false"/>
                <w:i w:val="false"/>
                <w:color w:val="000000"/>
                <w:sz w:val="20"/>
              </w:rPr>
              <w:t>
Машықтар:</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тестілеу түрлерін жүргізу: функционалдық, өнімділік, жүктемелік, қауіпсіздік, үйлесімділік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әдістер мен тестілеу түрлеріне сәйкес тестілеу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жасақтаманы талдау және жөндеу үшін аспаптық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бағдарламалау тілдері үшін кодты жасау, жөндеу және оңтайландыру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сервистер үшін үздіксіз интеграция және жеткізу жүйелерін баптау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Бұлттық ортада сервистер нұсқаларын енгізу, жаңарту және кері қайтару үдерістеріне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Логтар мен метрикаларды талдауды қоса алғанда, әзірленген компоненттердің жұмысына байланысты инциденттерді талдау және жою</w:t>
            </w:r>
          </w:p>
          <w:p>
            <w:pPr>
              <w:spacing w:after="20"/>
              <w:ind w:left="20"/>
              <w:jc w:val="both"/>
            </w:pPr>
            <w:r>
              <w:rPr>
                <w:rFonts w:ascii="Times New Roman"/>
                <w:b w:val="false"/>
                <w:i w:val="false"/>
                <w:color w:val="000000"/>
                <w:sz w:val="20"/>
              </w:rPr>
              <w:t>
8. Операциялық тапсырмаларды автоматтандыруға арналған скрипттер мен құралдарды әзірлеу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906"/>
          <w:p>
            <w:pPr>
              <w:spacing w:after="20"/>
              <w:ind w:left="20"/>
              <w:jc w:val="both"/>
            </w:pPr>
            <w:r>
              <w:rPr>
                <w:rFonts w:ascii="Times New Roman"/>
                <w:b w:val="false"/>
                <w:i w:val="false"/>
                <w:color w:val="000000"/>
                <w:sz w:val="20"/>
              </w:rPr>
              <w:t>
Білімдер:</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саласындағы жобаларды басқару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Тесттік сценарийлер мен тесттік кодты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Формальды сипаттамалар бойынша тесттерді генерациялау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Өмірлік циклдің барлық кезеңдерінде бағдарламалық жасақтаманың сапасын қамтамасыз етудің қағидаттары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Ақауға төзімді және оңай сүйемелденетін жүйелерді құруға арналған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Үлестірілген жүйелерде мониторинг, алертинг және логтар жинаудың негіздері</w:t>
            </w:r>
          </w:p>
          <w:p>
            <w:pPr>
              <w:spacing w:after="20"/>
              <w:ind w:left="20"/>
              <w:jc w:val="both"/>
            </w:pPr>
            <w:r>
              <w:rPr>
                <w:rFonts w:ascii="Times New Roman"/>
                <w:b w:val="false"/>
                <w:i w:val="false"/>
                <w:color w:val="000000"/>
                <w:sz w:val="20"/>
              </w:rPr>
              <w:t>
7. Қолданба және деректер деңгейінде қауіпсіздікті қамтамасыз ету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907"/>
          <w:p>
            <w:pPr>
              <w:spacing w:after="20"/>
              <w:ind w:left="20"/>
              <w:jc w:val="both"/>
            </w:pPr>
            <w:r>
              <w:rPr>
                <w:rFonts w:ascii="Times New Roman"/>
                <w:b w:val="false"/>
                <w:i w:val="false"/>
                <w:color w:val="000000"/>
                <w:sz w:val="20"/>
              </w:rPr>
              <w:t>
Жауапкершілік</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оқыту қабілеті</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"Бұлттық технологиялар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908"/>
          <w:p>
            <w:pPr>
              <w:spacing w:after="20"/>
              <w:ind w:left="20"/>
              <w:jc w:val="both"/>
            </w:pPr>
            <w:r>
              <w:rPr>
                <w:rFonts w:ascii="Times New Roman"/>
                <w:b w:val="false"/>
                <w:i w:val="false"/>
                <w:color w:val="000000"/>
                <w:sz w:val="20"/>
              </w:rPr>
              <w:t>
Білім деңгейі:</w:t>
            </w:r>
          </w:p>
          <w:bookmarkEnd w:id="90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909"/>
          <w:p>
            <w:pPr>
              <w:spacing w:after="20"/>
              <w:ind w:left="20"/>
              <w:jc w:val="both"/>
            </w:pPr>
            <w:r>
              <w:rPr>
                <w:rFonts w:ascii="Times New Roman"/>
                <w:b w:val="false"/>
                <w:i w:val="false"/>
                <w:color w:val="000000"/>
                <w:sz w:val="20"/>
              </w:rPr>
              <w:t>
Мамандық:</w:t>
            </w:r>
          </w:p>
          <w:bookmarkEnd w:id="909"/>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910"/>
          <w:p>
            <w:pPr>
              <w:spacing w:after="20"/>
              <w:ind w:left="20"/>
              <w:jc w:val="both"/>
            </w:pPr>
            <w:r>
              <w:rPr>
                <w:rFonts w:ascii="Times New Roman"/>
                <w:b w:val="false"/>
                <w:i w:val="false"/>
                <w:color w:val="000000"/>
                <w:sz w:val="20"/>
              </w:rPr>
              <w:t>
Біліктілік:</w:t>
            </w:r>
          </w:p>
          <w:bookmarkEnd w:id="9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даярлау,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 үлгісіне негізделген, деректерді сақтау және өңдеудің бұлттық ресурстарын пайдаланатын АТ-шешімдерді тәжірибелі мамандардың жетекшілігімен, дайын архитектуралық үлгілерді (паттерндерді) зерттеу мен қолдануға баса назар аудара отырып жобалау және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Бұлттық ортаны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911"/>
          <w:p>
            <w:pPr>
              <w:spacing w:after="20"/>
              <w:ind w:left="20"/>
              <w:jc w:val="both"/>
            </w:pPr>
            <w:r>
              <w:rPr>
                <w:rFonts w:ascii="Times New Roman"/>
                <w:b w:val="false"/>
                <w:i w:val="false"/>
                <w:color w:val="000000"/>
                <w:sz w:val="20"/>
              </w:rPr>
              <w:t>
Еңбек функциясы 1:</w:t>
            </w:r>
          </w:p>
          <w:bookmarkEnd w:id="911"/>
          <w:p>
            <w:pPr>
              <w:spacing w:after="20"/>
              <w:ind w:left="20"/>
              <w:jc w:val="both"/>
            </w:pPr>
            <w:r>
              <w:rPr>
                <w:rFonts w:ascii="Times New Roman"/>
                <w:b w:val="false"/>
                <w:i w:val="false"/>
                <w:color w:val="000000"/>
                <w:sz w:val="20"/>
              </w:rPr>
              <w:t>
Бұлттық ортаны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912"/>
          <w:p>
            <w:pPr>
              <w:spacing w:after="20"/>
              <w:ind w:left="20"/>
              <w:jc w:val="both"/>
            </w:pPr>
            <w:r>
              <w:rPr>
                <w:rFonts w:ascii="Times New Roman"/>
                <w:b w:val="false"/>
                <w:i w:val="false"/>
                <w:color w:val="000000"/>
                <w:sz w:val="20"/>
              </w:rPr>
              <w:t>
Дағды 1:</w:t>
            </w:r>
          </w:p>
          <w:bookmarkEnd w:id="912"/>
          <w:p>
            <w:pPr>
              <w:spacing w:after="20"/>
              <w:ind w:left="20"/>
              <w:jc w:val="both"/>
            </w:pPr>
            <w:r>
              <w:rPr>
                <w:rFonts w:ascii="Times New Roman"/>
                <w:b w:val="false"/>
                <w:i w:val="false"/>
                <w:color w:val="000000"/>
                <w:sz w:val="20"/>
              </w:rPr>
              <w:t>
Ұйымның бизнес талаптарын ескере отырып бұлттық шешімдерді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913"/>
          <w:p>
            <w:pPr>
              <w:spacing w:after="20"/>
              <w:ind w:left="20"/>
              <w:jc w:val="both"/>
            </w:pPr>
            <w:r>
              <w:rPr>
                <w:rFonts w:ascii="Times New Roman"/>
                <w:b w:val="false"/>
                <w:i w:val="false"/>
                <w:color w:val="000000"/>
                <w:sz w:val="20"/>
              </w:rPr>
              <w:t>
Машықтар: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бұлттық есептеу архитектурасы негізінде жүйелерді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есептеу архитектурасын талдау әдістерін меңгеру</w:t>
            </w:r>
          </w:p>
          <w:p>
            <w:pPr>
              <w:spacing w:after="20"/>
              <w:ind w:left="20"/>
              <w:jc w:val="both"/>
            </w:pPr>
            <w:r>
              <w:rPr>
                <w:rFonts w:ascii="Times New Roman"/>
                <w:b w:val="false"/>
                <w:i w:val="false"/>
                <w:color w:val="000000"/>
                <w:sz w:val="20"/>
              </w:rPr>
              <w:t>
3. Формалдық спецификацияларды верификациялау әдістері мен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914"/>
          <w:p>
            <w:pPr>
              <w:spacing w:after="20"/>
              <w:ind w:left="20"/>
              <w:jc w:val="both"/>
            </w:pPr>
            <w:r>
              <w:rPr>
                <w:rFonts w:ascii="Times New Roman"/>
                <w:b w:val="false"/>
                <w:i w:val="false"/>
                <w:color w:val="000000"/>
                <w:sz w:val="20"/>
              </w:rPr>
              <w:t>
Білімдер: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Формалдық спецификацияларды верификациялау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Өзгеретін талаптарға сәйкес жоба компоненттерін қайта бағалау және редизайн жасау қағидаттары</w:t>
            </w:r>
          </w:p>
          <w:p>
            <w:pPr>
              <w:spacing w:after="20"/>
              <w:ind w:left="20"/>
              <w:jc w:val="both"/>
            </w:pPr>
            <w:r>
              <w:rPr>
                <w:rFonts w:ascii="Times New Roman"/>
                <w:b w:val="false"/>
                <w:i w:val="false"/>
                <w:color w:val="000000"/>
                <w:sz w:val="20"/>
              </w:rPr>
              <w:t>
3. Тиімді талдау мен жобалаудың негізгі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915"/>
          <w:p>
            <w:pPr>
              <w:spacing w:after="20"/>
              <w:ind w:left="20"/>
              <w:jc w:val="both"/>
            </w:pPr>
            <w:r>
              <w:rPr>
                <w:rFonts w:ascii="Times New Roman"/>
                <w:b w:val="false"/>
                <w:i w:val="false"/>
                <w:color w:val="000000"/>
                <w:sz w:val="20"/>
              </w:rPr>
              <w:t>
Дағды 2:</w:t>
            </w:r>
          </w:p>
          <w:bookmarkEnd w:id="915"/>
          <w:p>
            <w:pPr>
              <w:spacing w:after="20"/>
              <w:ind w:left="20"/>
              <w:jc w:val="both"/>
            </w:pPr>
            <w:r>
              <w:rPr>
                <w:rFonts w:ascii="Times New Roman"/>
                <w:b w:val="false"/>
                <w:i w:val="false"/>
                <w:color w:val="000000"/>
                <w:sz w:val="20"/>
              </w:rPr>
              <w:t>
Бұлттық ортада қауіпсіздіктің және талаптарға сәйкестіктің базалық сценарийлерін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916"/>
          <w:p>
            <w:pPr>
              <w:spacing w:after="20"/>
              <w:ind w:left="20"/>
              <w:jc w:val="both"/>
            </w:pPr>
            <w:r>
              <w:rPr>
                <w:rFonts w:ascii="Times New Roman"/>
                <w:b w:val="false"/>
                <w:i w:val="false"/>
                <w:color w:val="000000"/>
                <w:sz w:val="20"/>
              </w:rPr>
              <w:t>
Машықтар: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Ең аз артықшылықтар қағидатына негізделген қолжеткізуді басқарудың базалық саясаттарын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қорғаудың негізгі тетіктерін конфигурациялау</w:t>
            </w:r>
          </w:p>
          <w:p>
            <w:pPr>
              <w:spacing w:after="20"/>
              <w:ind w:left="20"/>
              <w:jc w:val="both"/>
            </w:pPr>
            <w:r>
              <w:rPr>
                <w:rFonts w:ascii="Times New Roman"/>
                <w:b w:val="false"/>
                <w:i w:val="false"/>
                <w:color w:val="000000"/>
                <w:sz w:val="20"/>
              </w:rPr>
              <w:t>
3. Бұлттық провайдерлердің кіріктірілген құралдары арқылы қауіпсіздіктің базалық мониторингін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917"/>
          <w:p>
            <w:pPr>
              <w:spacing w:after="20"/>
              <w:ind w:left="20"/>
              <w:jc w:val="both"/>
            </w:pPr>
            <w:r>
              <w:rPr>
                <w:rFonts w:ascii="Times New Roman"/>
                <w:b w:val="false"/>
                <w:i w:val="false"/>
                <w:color w:val="000000"/>
                <w:sz w:val="20"/>
              </w:rPr>
              <w:t>
Білімдер: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Бөлінген жауапкершілік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Салалық стандарттарға сәйкестіктің негіздері</w:t>
            </w:r>
          </w:p>
          <w:p>
            <w:pPr>
              <w:spacing w:after="20"/>
              <w:ind w:left="20"/>
              <w:jc w:val="both"/>
            </w:pPr>
            <w:r>
              <w:rPr>
                <w:rFonts w:ascii="Times New Roman"/>
                <w:b w:val="false"/>
                <w:i w:val="false"/>
                <w:color w:val="000000"/>
                <w:sz w:val="20"/>
              </w:rPr>
              <w:t>
3. Бұлттық архитектуралар контекстіндегі нөлдік сенім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918"/>
          <w:p>
            <w:pPr>
              <w:spacing w:after="20"/>
              <w:ind w:left="20"/>
              <w:jc w:val="both"/>
            </w:pPr>
            <w:r>
              <w:rPr>
                <w:rFonts w:ascii="Times New Roman"/>
                <w:b w:val="false"/>
                <w:i w:val="false"/>
                <w:color w:val="000000"/>
                <w:sz w:val="20"/>
              </w:rPr>
              <w:t>
Жауапкершілік</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bl>
    <w:bookmarkStart w:name="z1925" w:id="919"/>
    <w:p>
      <w:pPr>
        <w:spacing w:after="0"/>
        <w:ind w:left="0"/>
        <w:jc w:val="left"/>
      </w:pPr>
      <w:r>
        <w:rPr>
          <w:rFonts w:ascii="Times New Roman"/>
          <w:b/>
          <w:i w:val="false"/>
          <w:color w:val="000000"/>
        </w:rPr>
        <w:t xml:space="preserve"> 4-ші тарау. Кәсіптік стандарттың техникалық деректері</w:t>
      </w:r>
    </w:p>
    <w:bookmarkEnd w:id="919"/>
    <w:bookmarkStart w:name="z1926" w:id="920"/>
    <w:p>
      <w:pPr>
        <w:spacing w:after="0"/>
        <w:ind w:left="0"/>
        <w:jc w:val="both"/>
      </w:pPr>
      <w:r>
        <w:rPr>
          <w:rFonts w:ascii="Times New Roman"/>
          <w:b w:val="false"/>
          <w:i w:val="false"/>
          <w:color w:val="000000"/>
          <w:sz w:val="28"/>
        </w:rPr>
        <w:t>
      20. Мемлекеттік органның атауы:</w:t>
      </w:r>
    </w:p>
    <w:bookmarkEnd w:id="920"/>
    <w:bookmarkStart w:name="z1927" w:id="921"/>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921"/>
    <w:bookmarkStart w:name="z1928" w:id="922"/>
    <w:p>
      <w:pPr>
        <w:spacing w:after="0"/>
        <w:ind w:left="0"/>
        <w:jc w:val="both"/>
      </w:pPr>
      <w:r>
        <w:rPr>
          <w:rFonts w:ascii="Times New Roman"/>
          <w:b w:val="false"/>
          <w:i w:val="false"/>
          <w:color w:val="000000"/>
          <w:sz w:val="28"/>
        </w:rPr>
        <w:t>
      21. Әзірлеуге қатысатын ұйымдар (кәсіпорындар):</w:t>
      </w:r>
    </w:p>
    <w:bookmarkEnd w:id="922"/>
    <w:bookmarkStart w:name="z1929" w:id="923"/>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министрлігінің Цифрлық активтер және серпінді технологиялар комитеті</w:t>
      </w:r>
    </w:p>
    <w:bookmarkEnd w:id="923"/>
    <w:bookmarkStart w:name="z1930" w:id="924"/>
    <w:p>
      <w:pPr>
        <w:spacing w:after="0"/>
        <w:ind w:left="0"/>
        <w:jc w:val="both"/>
      </w:pPr>
      <w:r>
        <w:rPr>
          <w:rFonts w:ascii="Times New Roman"/>
          <w:b w:val="false"/>
          <w:i w:val="false"/>
          <w:color w:val="000000"/>
          <w:sz w:val="28"/>
        </w:rPr>
        <w:t>
      Жоба жетекшісі:</w:t>
      </w:r>
    </w:p>
    <w:bookmarkEnd w:id="924"/>
    <w:bookmarkStart w:name="z1931" w:id="925"/>
    <w:p>
      <w:pPr>
        <w:spacing w:after="0"/>
        <w:ind w:left="0"/>
        <w:jc w:val="both"/>
      </w:pPr>
      <w:r>
        <w:rPr>
          <w:rFonts w:ascii="Times New Roman"/>
          <w:b w:val="false"/>
          <w:i w:val="false"/>
          <w:color w:val="000000"/>
          <w:sz w:val="28"/>
        </w:rPr>
        <w:t>
      Байгазина А.</w:t>
      </w:r>
    </w:p>
    <w:bookmarkEnd w:id="925"/>
    <w:bookmarkStart w:name="z1932" w:id="926"/>
    <w:p>
      <w:pPr>
        <w:spacing w:after="0"/>
        <w:ind w:left="0"/>
        <w:jc w:val="both"/>
      </w:pPr>
      <w:r>
        <w:rPr>
          <w:rFonts w:ascii="Times New Roman"/>
          <w:b w:val="false"/>
          <w:i w:val="false"/>
          <w:color w:val="000000"/>
          <w:sz w:val="28"/>
        </w:rPr>
        <w:t>
      E-mail: a.baigazina@mdai.gov.kz</w:t>
      </w:r>
    </w:p>
    <w:bookmarkEnd w:id="926"/>
    <w:bookmarkStart w:name="z1933" w:id="927"/>
    <w:p>
      <w:pPr>
        <w:spacing w:after="0"/>
        <w:ind w:left="0"/>
        <w:jc w:val="both"/>
      </w:pPr>
      <w:r>
        <w:rPr>
          <w:rFonts w:ascii="Times New Roman"/>
          <w:b w:val="false"/>
          <w:i w:val="false"/>
          <w:color w:val="000000"/>
          <w:sz w:val="28"/>
        </w:rPr>
        <w:t>
      Телефон нөмірі: +7 (717) 264 94 55</w:t>
      </w:r>
    </w:p>
    <w:bookmarkEnd w:id="927"/>
    <w:bookmarkStart w:name="z1934" w:id="928"/>
    <w:p>
      <w:pPr>
        <w:spacing w:after="0"/>
        <w:ind w:left="0"/>
        <w:jc w:val="both"/>
      </w:pPr>
      <w:r>
        <w:rPr>
          <w:rFonts w:ascii="Times New Roman"/>
          <w:b w:val="false"/>
          <w:i w:val="false"/>
          <w:color w:val="000000"/>
          <w:sz w:val="28"/>
        </w:rPr>
        <w:t>
      Орындаушылар:</w:t>
      </w:r>
    </w:p>
    <w:bookmarkEnd w:id="928"/>
    <w:bookmarkStart w:name="z1935" w:id="929"/>
    <w:p>
      <w:pPr>
        <w:spacing w:after="0"/>
        <w:ind w:left="0"/>
        <w:jc w:val="both"/>
      </w:pPr>
      <w:r>
        <w:rPr>
          <w:rFonts w:ascii="Times New Roman"/>
          <w:b w:val="false"/>
          <w:i w:val="false"/>
          <w:color w:val="000000"/>
          <w:sz w:val="28"/>
        </w:rPr>
        <w:t>
      Байгазина А., +7 (717) 264 94 55, a.baigazina@mdai.gov.kz.</w:t>
      </w:r>
    </w:p>
    <w:bookmarkEnd w:id="929"/>
    <w:bookmarkStart w:name="z1936" w:id="930"/>
    <w:p>
      <w:pPr>
        <w:spacing w:after="0"/>
        <w:ind w:left="0"/>
        <w:jc w:val="both"/>
      </w:pPr>
      <w:r>
        <w:rPr>
          <w:rFonts w:ascii="Times New Roman"/>
          <w:b w:val="false"/>
          <w:i w:val="false"/>
          <w:color w:val="000000"/>
          <w:sz w:val="28"/>
        </w:rPr>
        <w:t>
      22. Кәсіптік біліктілік жөніндегі салалық кеңес:</w:t>
      </w:r>
    </w:p>
    <w:bookmarkEnd w:id="930"/>
    <w:bookmarkStart w:name="z1937" w:id="931"/>
    <w:p>
      <w:pPr>
        <w:spacing w:after="0"/>
        <w:ind w:left="0"/>
        <w:jc w:val="both"/>
      </w:pPr>
      <w:r>
        <w:rPr>
          <w:rFonts w:ascii="Times New Roman"/>
          <w:b w:val="false"/>
          <w:i w:val="false"/>
          <w:color w:val="000000"/>
          <w:sz w:val="28"/>
        </w:rPr>
        <w:t>
      23. Кәсіптік біліктілік жөніндегі ұлттық орган: 12.12.2025 г.</w:t>
      </w:r>
    </w:p>
    <w:bookmarkEnd w:id="931"/>
    <w:bookmarkStart w:name="z1938" w:id="932"/>
    <w:p>
      <w:pPr>
        <w:spacing w:after="0"/>
        <w:ind w:left="0"/>
        <w:jc w:val="both"/>
      </w:pPr>
      <w:r>
        <w:rPr>
          <w:rFonts w:ascii="Times New Roman"/>
          <w:b w:val="false"/>
          <w:i w:val="false"/>
          <w:color w:val="000000"/>
          <w:sz w:val="28"/>
        </w:rPr>
        <w:t>
      24. "Атамекен" Қазақстан Республикасының Ұлттық кәсіпкерлер палатасы: -</w:t>
      </w:r>
    </w:p>
    <w:bookmarkEnd w:id="932"/>
    <w:bookmarkStart w:name="z1939" w:id="933"/>
    <w:p>
      <w:pPr>
        <w:spacing w:after="0"/>
        <w:ind w:left="0"/>
        <w:jc w:val="both"/>
      </w:pPr>
      <w:r>
        <w:rPr>
          <w:rFonts w:ascii="Times New Roman"/>
          <w:b w:val="false"/>
          <w:i w:val="false"/>
          <w:color w:val="000000"/>
          <w:sz w:val="28"/>
        </w:rPr>
        <w:t>
      25. Нұсқа нөмірі және шығарылған жылы: Нұсқа 3, 2025 г.</w:t>
      </w:r>
    </w:p>
    <w:bookmarkEnd w:id="933"/>
    <w:bookmarkStart w:name="z1940" w:id="934"/>
    <w:p>
      <w:pPr>
        <w:spacing w:after="0"/>
        <w:ind w:left="0"/>
        <w:jc w:val="both"/>
      </w:pPr>
      <w:r>
        <w:rPr>
          <w:rFonts w:ascii="Times New Roman"/>
          <w:b w:val="false"/>
          <w:i w:val="false"/>
          <w:color w:val="000000"/>
          <w:sz w:val="28"/>
        </w:rPr>
        <w:t>
      26. Болжамды қайта қарау күні: 30.12.2028 г.</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15-қосымша</w:t>
            </w:r>
          </w:p>
        </w:tc>
      </w:tr>
    </w:tbl>
    <w:bookmarkStart w:name="z1942" w:id="935"/>
    <w:p>
      <w:pPr>
        <w:spacing w:after="0"/>
        <w:ind w:left="0"/>
        <w:jc w:val="left"/>
      </w:pPr>
      <w:r>
        <w:rPr>
          <w:rFonts w:ascii="Times New Roman"/>
          <w:b/>
          <w:i w:val="false"/>
          <w:color w:val="000000"/>
        </w:rPr>
        <w:t xml:space="preserve"> Кәсіптік стандарт: "Жүйелік және желілік әкімшілендіру"</w:t>
      </w:r>
    </w:p>
    <w:bookmarkEnd w:id="935"/>
    <w:bookmarkStart w:name="z1943" w:id="936"/>
    <w:p>
      <w:pPr>
        <w:spacing w:after="0"/>
        <w:ind w:left="0"/>
        <w:jc w:val="left"/>
      </w:pPr>
      <w:r>
        <w:rPr>
          <w:rFonts w:ascii="Times New Roman"/>
          <w:b/>
          <w:i w:val="false"/>
          <w:color w:val="000000"/>
        </w:rPr>
        <w:t xml:space="preserve"> 1-ші тарау. Жалпы ережелер</w:t>
      </w:r>
    </w:p>
    <w:bookmarkEnd w:id="936"/>
    <w:bookmarkStart w:name="z1944" w:id="937"/>
    <w:p>
      <w:pPr>
        <w:spacing w:after="0"/>
        <w:ind w:left="0"/>
        <w:jc w:val="both"/>
      </w:pPr>
      <w:r>
        <w:rPr>
          <w:rFonts w:ascii="Times New Roman"/>
          <w:b w:val="false"/>
          <w:i w:val="false"/>
          <w:color w:val="000000"/>
          <w:sz w:val="28"/>
        </w:rPr>
        <w:t>
      1. Кәсіптік стандарттың қолдану аясы: "Жүйелік және желілік әкімшілендіру" кәсіптік стандарты Қазақстан Республикасының "Кәсіби біліктіліктер туралы" Заңының 5-бабына сәйкес әзірленген, ол білім беру бағдарламаларын қалыптастыруға, соның ішінде кәсіпорындардағы персоналды оқытуға, ұйымдар қызметкерлері мен білім беру ұйымдары түлектерінің кәсіби біліктілігін тануға, сондай-ақ ұйымдар мен кәсіпорындарда персоналды басқару саласындағы кең ауқымды міндеттерді шешуге қойылатын талаптарды айқындайды.</w:t>
      </w:r>
    </w:p>
    <w:bookmarkEnd w:id="937"/>
    <w:bookmarkStart w:name="z1945" w:id="93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938"/>
    <w:bookmarkStart w:name="z1946" w:id="939"/>
    <w:p>
      <w:pPr>
        <w:spacing w:after="0"/>
        <w:ind w:left="0"/>
        <w:jc w:val="both"/>
      </w:pPr>
      <w:r>
        <w:rPr>
          <w:rFonts w:ascii="Times New Roman"/>
          <w:b w:val="false"/>
          <w:i w:val="false"/>
          <w:color w:val="000000"/>
          <w:sz w:val="28"/>
        </w:rPr>
        <w:t>
      1)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талаптардың жиынтығы.</w:t>
      </w:r>
    </w:p>
    <w:bookmarkEnd w:id="939"/>
    <w:bookmarkStart w:name="z1947" w:id="940"/>
    <w:p>
      <w:pPr>
        <w:spacing w:after="0"/>
        <w:ind w:left="0"/>
        <w:jc w:val="both"/>
      </w:pPr>
      <w:r>
        <w:rPr>
          <w:rFonts w:ascii="Times New Roman"/>
          <w:b w:val="false"/>
          <w:i w:val="false"/>
          <w:color w:val="000000"/>
          <w:sz w:val="28"/>
        </w:rPr>
        <w:t>
      2) кәсіби кіші топ – еңбек функцияларының тұтас жиынтығы мен оларды орындауға қажетті құзыреттер негізінде қалыптасқан кәсіптер жиынтығы.</w:t>
      </w:r>
    </w:p>
    <w:bookmarkEnd w:id="940"/>
    <w:bookmarkStart w:name="z1948" w:id="941"/>
    <w:p>
      <w:pPr>
        <w:spacing w:after="0"/>
        <w:ind w:left="0"/>
        <w:jc w:val="both"/>
      </w:pPr>
      <w:r>
        <w:rPr>
          <w:rFonts w:ascii="Times New Roman"/>
          <w:b w:val="false"/>
          <w:i w:val="false"/>
          <w:color w:val="000000"/>
          <w:sz w:val="28"/>
        </w:rPr>
        <w:t>
      3) кәсіби кіші топ – еңбек функцияларының және оларды орындау үшін қажетті құзыреттердің біртұтас жиынымен қалыптастырылған кәсіптер жиынтығы.</w:t>
      </w:r>
    </w:p>
    <w:bookmarkEnd w:id="941"/>
    <w:bookmarkStart w:name="z1949" w:id="942"/>
    <w:p>
      <w:pPr>
        <w:spacing w:after="0"/>
        <w:ind w:left="0"/>
        <w:jc w:val="both"/>
      </w:pPr>
      <w:r>
        <w:rPr>
          <w:rFonts w:ascii="Times New Roman"/>
          <w:b w:val="false"/>
          <w:i w:val="false"/>
          <w:color w:val="000000"/>
          <w:sz w:val="28"/>
        </w:rPr>
        <w:t xml:space="preserve">
      4) қол жеткізуді бақылау және басқару жүйесі – қол жеткізуді бақылау және басқару жүйесі – "өту нүктелері" (есіктер, қақпалар, өткізу-бақылау пункттері және т.б.) арқылы берілген аумаққа объектілердің (адамдар, көлік) кіруі мен шығуын шектеу және тіркеу мақсатын көздейтін қауіпсіздіктің бағдарламалық-аппараттық техникалық құралдарының жиынтығы. </w:t>
      </w:r>
    </w:p>
    <w:bookmarkEnd w:id="942"/>
    <w:bookmarkStart w:name="z1950" w:id="943"/>
    <w:p>
      <w:pPr>
        <w:spacing w:after="0"/>
        <w:ind w:left="0"/>
        <w:jc w:val="both"/>
      </w:pPr>
      <w:r>
        <w:rPr>
          <w:rFonts w:ascii="Times New Roman"/>
          <w:b w:val="false"/>
          <w:i w:val="false"/>
          <w:color w:val="000000"/>
          <w:sz w:val="28"/>
        </w:rPr>
        <w:t xml:space="preserve">
      5) кластер – бірнеше біртекті элементтердің бірлестігі, ол белгілі бір қасиеттері бар дербес бірлік ретінде қарастырылуы мүмкін. </w:t>
      </w:r>
    </w:p>
    <w:bookmarkEnd w:id="943"/>
    <w:bookmarkStart w:name="z1951" w:id="944"/>
    <w:p>
      <w:pPr>
        <w:spacing w:after="0"/>
        <w:ind w:left="0"/>
        <w:jc w:val="both"/>
      </w:pPr>
      <w:r>
        <w:rPr>
          <w:rFonts w:ascii="Times New Roman"/>
          <w:b w:val="false"/>
          <w:i w:val="false"/>
          <w:color w:val="000000"/>
          <w:sz w:val="28"/>
        </w:rPr>
        <w:t xml:space="preserve">
      6) брандмауэр – брандмауэр – Интернет немесе желі арқылы келіп түсетін деректерді тексеріп, брандмауэр параметрлеріне байланысты оларды компьютерге жеткізуді бұғаттайтын немесе рұқсат ететін бағдарламалық немесе аппараттық кешен. </w:t>
      </w:r>
    </w:p>
    <w:bookmarkEnd w:id="944"/>
    <w:bookmarkStart w:name="z1952" w:id="945"/>
    <w:p>
      <w:pPr>
        <w:spacing w:after="0"/>
        <w:ind w:left="0"/>
        <w:jc w:val="both"/>
      </w:pPr>
      <w:r>
        <w:rPr>
          <w:rFonts w:ascii="Times New Roman"/>
          <w:b w:val="false"/>
          <w:i w:val="false"/>
          <w:color w:val="000000"/>
          <w:sz w:val="28"/>
        </w:rPr>
        <w:t xml:space="preserve">
      7) домен бақылаушы – компьютерлік желі аймағын (доменді) басқаратын сервер. </w:t>
      </w:r>
    </w:p>
    <w:bookmarkEnd w:id="945"/>
    <w:bookmarkStart w:name="z1953" w:id="946"/>
    <w:p>
      <w:pPr>
        <w:spacing w:after="0"/>
        <w:ind w:left="0"/>
        <w:jc w:val="both"/>
      </w:pPr>
      <w:r>
        <w:rPr>
          <w:rFonts w:ascii="Times New Roman"/>
          <w:b w:val="false"/>
          <w:i w:val="false"/>
          <w:color w:val="000000"/>
          <w:sz w:val="28"/>
        </w:rPr>
        <w:t>
      8) біліктілік – қызметкердің нақты еңбек функцияларын сапалы орындауға дайындығының дәрежесі.</w:t>
      </w:r>
    </w:p>
    <w:bookmarkEnd w:id="946"/>
    <w:bookmarkStart w:name="z1954" w:id="947"/>
    <w:p>
      <w:pPr>
        <w:spacing w:after="0"/>
        <w:ind w:left="0"/>
        <w:jc w:val="both"/>
      </w:pPr>
      <w:r>
        <w:rPr>
          <w:rFonts w:ascii="Times New Roman"/>
          <w:b w:val="false"/>
          <w:i w:val="false"/>
          <w:color w:val="000000"/>
          <w:sz w:val="28"/>
        </w:rPr>
        <w:t xml:space="preserve">
      9) ұлттық біліктілік шеңбері – еңбек нарығында мойындалған біліктілік деңгейлерінің құрылымданған сипаттамасы. </w:t>
      </w:r>
    </w:p>
    <w:bookmarkEnd w:id="947"/>
    <w:bookmarkStart w:name="z1955" w:id="948"/>
    <w:p>
      <w:pPr>
        <w:spacing w:after="0"/>
        <w:ind w:left="0"/>
        <w:jc w:val="both"/>
      </w:pPr>
      <w:r>
        <w:rPr>
          <w:rFonts w:ascii="Times New Roman"/>
          <w:b w:val="false"/>
          <w:i w:val="false"/>
          <w:color w:val="000000"/>
          <w:sz w:val="28"/>
        </w:rPr>
        <w:t xml:space="preserve">
      10) ұлттық біліктілік жүйесі – еңбек нарығы тарапынан мамандардың біліктіліктеріне деген сұраныс пен ұсынысты құқықтық және институционалдық реттеу тетіктерінің жиынтығы. </w:t>
      </w:r>
    </w:p>
    <w:bookmarkEnd w:id="948"/>
    <w:bookmarkStart w:name="z1956" w:id="949"/>
    <w:p>
      <w:pPr>
        <w:spacing w:after="0"/>
        <w:ind w:left="0"/>
        <w:jc w:val="both"/>
      </w:pPr>
      <w:r>
        <w:rPr>
          <w:rFonts w:ascii="Times New Roman"/>
          <w:b w:val="false"/>
          <w:i w:val="false"/>
          <w:color w:val="000000"/>
          <w:sz w:val="28"/>
        </w:rPr>
        <w:t xml:space="preserve">
      11) салалық біліктілік шеңбері – салада мойындалатын біліктілік деңгейлерінің құрылымданған сипаттамасы. </w:t>
      </w:r>
    </w:p>
    <w:bookmarkEnd w:id="949"/>
    <w:bookmarkStart w:name="z1957" w:id="950"/>
    <w:p>
      <w:pPr>
        <w:spacing w:after="0"/>
        <w:ind w:left="0"/>
        <w:jc w:val="both"/>
      </w:pPr>
      <w:r>
        <w:rPr>
          <w:rFonts w:ascii="Times New Roman"/>
          <w:b w:val="false"/>
          <w:i w:val="false"/>
          <w:color w:val="000000"/>
          <w:sz w:val="28"/>
        </w:rPr>
        <w:t xml:space="preserve">
      12) кәсіптік стандарт – кәсіби қызметтің нақты саласында біліктілік пен құзыреттілік деңгейіне, еңбек мазмұнына, сапасына және еңбек жағдайларына қойылатын талаптарды айқындайтын стандарт. </w:t>
      </w:r>
    </w:p>
    <w:bookmarkEnd w:id="950"/>
    <w:bookmarkStart w:name="z1958" w:id="951"/>
    <w:p>
      <w:pPr>
        <w:spacing w:after="0"/>
        <w:ind w:left="0"/>
        <w:jc w:val="both"/>
      </w:pPr>
      <w:r>
        <w:rPr>
          <w:rFonts w:ascii="Times New Roman"/>
          <w:b w:val="false"/>
          <w:i w:val="false"/>
          <w:color w:val="000000"/>
          <w:sz w:val="28"/>
        </w:rPr>
        <w:t xml:space="preserve">
      13) кәсіп – адамның арнайы дайындық нәтижесінде меңгерілген және тиісті білім туралы құжаттармен расталатын белгілі бір білімді, іскерлікті және практикалық дағдыларды талап ететін негізгі еңбек қызметі түрі. </w:t>
      </w:r>
    </w:p>
    <w:bookmarkEnd w:id="951"/>
    <w:bookmarkStart w:name="z1959" w:id="952"/>
    <w:p>
      <w:pPr>
        <w:spacing w:after="0"/>
        <w:ind w:left="0"/>
        <w:jc w:val="both"/>
      </w:pPr>
      <w:r>
        <w:rPr>
          <w:rFonts w:ascii="Times New Roman"/>
          <w:b w:val="false"/>
          <w:i w:val="false"/>
          <w:color w:val="000000"/>
          <w:sz w:val="28"/>
        </w:rPr>
        <w:t xml:space="preserve">
      14) еңбек функциясы – еңбек процесінің бір немесе бірнеше міндетін шешуге бағытталған өзара байланысты іс-әрекеттер жиынтығы. </w:t>
      </w:r>
    </w:p>
    <w:bookmarkEnd w:id="952"/>
    <w:bookmarkStart w:name="z1960" w:id="953"/>
    <w:p>
      <w:pPr>
        <w:spacing w:after="0"/>
        <w:ind w:left="0"/>
        <w:jc w:val="both"/>
      </w:pPr>
      <w:r>
        <w:rPr>
          <w:rFonts w:ascii="Times New Roman"/>
          <w:b w:val="false"/>
          <w:i w:val="false"/>
          <w:color w:val="000000"/>
          <w:sz w:val="28"/>
        </w:rPr>
        <w:t xml:space="preserve">
      15) кластер – бірнеше біртекті элементтердің бірлестігі, ол белгілі бір қасиеттері бар дербес бірлік ретінде қарастырылуы мүмкін. </w:t>
      </w:r>
    </w:p>
    <w:bookmarkEnd w:id="953"/>
    <w:bookmarkStart w:name="z1961" w:id="95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54"/>
    <w:bookmarkStart w:name="z1962" w:id="955"/>
    <w:p>
      <w:pPr>
        <w:spacing w:after="0"/>
        <w:ind w:left="0"/>
        <w:jc w:val="both"/>
      </w:pPr>
      <w:r>
        <w:rPr>
          <w:rFonts w:ascii="Times New Roman"/>
          <w:b w:val="false"/>
          <w:i w:val="false"/>
          <w:color w:val="000000"/>
          <w:sz w:val="28"/>
        </w:rPr>
        <w:t>
      1) СБШ – салалық біліктілік шеңбері;</w:t>
      </w:r>
    </w:p>
    <w:bookmarkEnd w:id="955"/>
    <w:bookmarkStart w:name="z1963" w:id="956"/>
    <w:p>
      <w:pPr>
        <w:spacing w:after="0"/>
        <w:ind w:left="0"/>
        <w:jc w:val="both"/>
      </w:pPr>
      <w:r>
        <w:rPr>
          <w:rFonts w:ascii="Times New Roman"/>
          <w:b w:val="false"/>
          <w:i w:val="false"/>
          <w:color w:val="000000"/>
          <w:sz w:val="28"/>
        </w:rPr>
        <w:t>
      2) КС – кәсіптік стандарт;</w:t>
      </w:r>
    </w:p>
    <w:bookmarkEnd w:id="956"/>
    <w:bookmarkStart w:name="z1964" w:id="957"/>
    <w:p>
      <w:pPr>
        <w:spacing w:after="0"/>
        <w:ind w:left="0"/>
        <w:jc w:val="both"/>
      </w:pPr>
      <w:r>
        <w:rPr>
          <w:rFonts w:ascii="Times New Roman"/>
          <w:b w:val="false"/>
          <w:i w:val="false"/>
          <w:color w:val="000000"/>
          <w:sz w:val="28"/>
        </w:rPr>
        <w:t>
      3) БА – басшылар, мамандар және басқа да қызметшілер лауазымдарының біліктілік анықтамалығы;</w:t>
      </w:r>
    </w:p>
    <w:bookmarkEnd w:id="957"/>
    <w:bookmarkStart w:name="z1965" w:id="958"/>
    <w:p>
      <w:pPr>
        <w:spacing w:after="0"/>
        <w:ind w:left="0"/>
        <w:jc w:val="both"/>
      </w:pPr>
      <w:r>
        <w:rPr>
          <w:rFonts w:ascii="Times New Roman"/>
          <w:b w:val="false"/>
          <w:i w:val="false"/>
          <w:color w:val="000000"/>
          <w:sz w:val="28"/>
        </w:rPr>
        <w:t>
      4) БҚ – бағдарламалық қамтамасыз ету;</w:t>
      </w:r>
    </w:p>
    <w:bookmarkEnd w:id="958"/>
    <w:bookmarkStart w:name="z1966" w:id="959"/>
    <w:p>
      <w:pPr>
        <w:spacing w:after="0"/>
        <w:ind w:left="0"/>
        <w:jc w:val="both"/>
      </w:pPr>
      <w:r>
        <w:rPr>
          <w:rFonts w:ascii="Times New Roman"/>
          <w:b w:val="false"/>
          <w:i w:val="false"/>
          <w:color w:val="000000"/>
          <w:sz w:val="28"/>
        </w:rPr>
        <w:t>
      5) ДБ – деректер базасы;</w:t>
      </w:r>
    </w:p>
    <w:bookmarkEnd w:id="959"/>
    <w:bookmarkStart w:name="z1967" w:id="960"/>
    <w:p>
      <w:pPr>
        <w:spacing w:after="0"/>
        <w:ind w:left="0"/>
        <w:jc w:val="both"/>
      </w:pPr>
      <w:r>
        <w:rPr>
          <w:rFonts w:ascii="Times New Roman"/>
          <w:b w:val="false"/>
          <w:i w:val="false"/>
          <w:color w:val="000000"/>
          <w:sz w:val="28"/>
        </w:rPr>
        <w:t>
      6) ОЖ – операциялық жүйе;</w:t>
      </w:r>
    </w:p>
    <w:bookmarkEnd w:id="960"/>
    <w:bookmarkStart w:name="z1968" w:id="961"/>
    <w:p>
      <w:pPr>
        <w:spacing w:after="0"/>
        <w:ind w:left="0"/>
        <w:jc w:val="both"/>
      </w:pPr>
      <w:r>
        <w:rPr>
          <w:rFonts w:ascii="Times New Roman"/>
          <w:b w:val="false"/>
          <w:i w:val="false"/>
          <w:color w:val="000000"/>
          <w:sz w:val="28"/>
        </w:rPr>
        <w:t>
      7) ЖЕЖ – жергілікті есептеу желілері;</w:t>
      </w:r>
    </w:p>
    <w:bookmarkEnd w:id="961"/>
    <w:bookmarkStart w:name="z1969" w:id="962"/>
    <w:p>
      <w:pPr>
        <w:spacing w:after="0"/>
        <w:ind w:left="0"/>
        <w:jc w:val="both"/>
      </w:pPr>
      <w:r>
        <w:rPr>
          <w:rFonts w:ascii="Times New Roman"/>
          <w:b w:val="false"/>
          <w:i w:val="false"/>
          <w:color w:val="000000"/>
          <w:sz w:val="28"/>
        </w:rPr>
        <w:t>
      8) АҚ – ақпараттық қауіпсіздік;</w:t>
      </w:r>
    </w:p>
    <w:bookmarkEnd w:id="962"/>
    <w:bookmarkStart w:name="z1970" w:id="963"/>
    <w:p>
      <w:pPr>
        <w:spacing w:after="0"/>
        <w:ind w:left="0"/>
        <w:jc w:val="both"/>
      </w:pPr>
      <w:r>
        <w:rPr>
          <w:rFonts w:ascii="Times New Roman"/>
          <w:b w:val="false"/>
          <w:i w:val="false"/>
          <w:color w:val="000000"/>
          <w:sz w:val="28"/>
        </w:rPr>
        <w:t>
      9) АЖ – ақпараттық жүйелер;</w:t>
      </w:r>
    </w:p>
    <w:bookmarkEnd w:id="963"/>
    <w:bookmarkStart w:name="z1971" w:id="964"/>
    <w:p>
      <w:pPr>
        <w:spacing w:after="0"/>
        <w:ind w:left="0"/>
        <w:jc w:val="both"/>
      </w:pPr>
      <w:r>
        <w:rPr>
          <w:rFonts w:ascii="Times New Roman"/>
          <w:b w:val="false"/>
          <w:i w:val="false"/>
          <w:color w:val="000000"/>
          <w:sz w:val="28"/>
        </w:rPr>
        <w:t>
      10) ҚББЖ – қолжетімділікті бақылау және басқару жүйесі;</w:t>
      </w:r>
    </w:p>
    <w:bookmarkEnd w:id="964"/>
    <w:bookmarkStart w:name="z1972" w:id="965"/>
    <w:p>
      <w:pPr>
        <w:spacing w:after="0"/>
        <w:ind w:left="0"/>
        <w:jc w:val="both"/>
      </w:pPr>
      <w:r>
        <w:rPr>
          <w:rFonts w:ascii="Times New Roman"/>
          <w:b w:val="false"/>
          <w:i w:val="false"/>
          <w:color w:val="000000"/>
          <w:sz w:val="28"/>
        </w:rPr>
        <w:t>
      11) Wi-Fi – жергілікті сымсыз желілерді ұйымдастыру үшін кең жолақты радиобайланысқа арналған жабдықтың стандарты;</w:t>
      </w:r>
    </w:p>
    <w:bookmarkEnd w:id="965"/>
    <w:bookmarkStart w:name="z1973" w:id="966"/>
    <w:p>
      <w:pPr>
        <w:spacing w:after="0"/>
        <w:ind w:left="0"/>
        <w:jc w:val="both"/>
      </w:pPr>
      <w:r>
        <w:rPr>
          <w:rFonts w:ascii="Times New Roman"/>
          <w:b w:val="false"/>
          <w:i w:val="false"/>
          <w:color w:val="000000"/>
          <w:sz w:val="28"/>
        </w:rPr>
        <w:t>
      12) ҚКЖ – құрылымдалған кабельдік жүйе;</w:t>
      </w:r>
    </w:p>
    <w:bookmarkEnd w:id="966"/>
    <w:bookmarkStart w:name="z1974" w:id="967"/>
    <w:p>
      <w:pPr>
        <w:spacing w:after="0"/>
        <w:ind w:left="0"/>
        <w:jc w:val="both"/>
      </w:pPr>
      <w:r>
        <w:rPr>
          <w:rFonts w:ascii="Times New Roman"/>
          <w:b w:val="false"/>
          <w:i w:val="false"/>
          <w:color w:val="000000"/>
          <w:sz w:val="28"/>
        </w:rPr>
        <w:t>
      13) АТС – автоматтандырылған телефон станциясы;</w:t>
      </w:r>
    </w:p>
    <w:bookmarkEnd w:id="967"/>
    <w:bookmarkStart w:name="z1975" w:id="968"/>
    <w:p>
      <w:pPr>
        <w:spacing w:after="0"/>
        <w:ind w:left="0"/>
        <w:jc w:val="both"/>
      </w:pPr>
      <w:r>
        <w:rPr>
          <w:rFonts w:ascii="Times New Roman"/>
          <w:b w:val="false"/>
          <w:i w:val="false"/>
          <w:color w:val="000000"/>
          <w:sz w:val="28"/>
        </w:rPr>
        <w:t>
      14) IP-система – операционная система для работы с цифровыми камерами, видео процессорами, аудио процессорами, сетевыми картами для их подключения к локальной сети.</w:t>
      </w:r>
    </w:p>
    <w:bookmarkEnd w:id="968"/>
    <w:bookmarkStart w:name="z1976" w:id="969"/>
    <w:p>
      <w:pPr>
        <w:spacing w:after="0"/>
        <w:ind w:left="0"/>
        <w:jc w:val="left"/>
      </w:pPr>
      <w:r>
        <w:rPr>
          <w:rFonts w:ascii="Times New Roman"/>
          <w:b/>
          <w:i w:val="false"/>
          <w:color w:val="000000"/>
        </w:rPr>
        <w:t xml:space="preserve"> 2-ші тарау. Кәсіптік стандарттың паспорты</w:t>
      </w:r>
    </w:p>
    <w:bookmarkEnd w:id="969"/>
    <w:bookmarkStart w:name="z1977" w:id="970"/>
    <w:p>
      <w:pPr>
        <w:spacing w:after="0"/>
        <w:ind w:left="0"/>
        <w:jc w:val="both"/>
      </w:pPr>
      <w:r>
        <w:rPr>
          <w:rFonts w:ascii="Times New Roman"/>
          <w:b w:val="false"/>
          <w:i w:val="false"/>
          <w:color w:val="000000"/>
          <w:sz w:val="28"/>
        </w:rPr>
        <w:t>
      4. Кәсіптік стандарттың атауы: Жүйелік және желілік әкімшілендіру.</w:t>
      </w:r>
    </w:p>
    <w:bookmarkEnd w:id="970"/>
    <w:bookmarkStart w:name="z1978" w:id="971"/>
    <w:p>
      <w:pPr>
        <w:spacing w:after="0"/>
        <w:ind w:left="0"/>
        <w:jc w:val="both"/>
      </w:pPr>
      <w:r>
        <w:rPr>
          <w:rFonts w:ascii="Times New Roman"/>
          <w:b w:val="false"/>
          <w:i w:val="false"/>
          <w:color w:val="000000"/>
          <w:sz w:val="28"/>
        </w:rPr>
        <w:t>
      5. Кәсіптік стандарттың коды: J069.</w:t>
      </w:r>
    </w:p>
    <w:bookmarkEnd w:id="971"/>
    <w:bookmarkStart w:name="z1979" w:id="972"/>
    <w:p>
      <w:pPr>
        <w:spacing w:after="0"/>
        <w:ind w:left="0"/>
        <w:jc w:val="both"/>
      </w:pPr>
      <w:r>
        <w:rPr>
          <w:rFonts w:ascii="Times New Roman"/>
          <w:b w:val="false"/>
          <w:i w:val="false"/>
          <w:color w:val="000000"/>
          <w:sz w:val="28"/>
        </w:rPr>
        <w:t>
      5. ЭҚЖЖ секциясын, бөлімін, тобын, сыныбын және кіші сыныбын көрсету:</w:t>
      </w:r>
    </w:p>
    <w:bookmarkEnd w:id="972"/>
    <w:bookmarkStart w:name="z1980" w:id="973"/>
    <w:p>
      <w:pPr>
        <w:spacing w:after="0"/>
        <w:ind w:left="0"/>
        <w:jc w:val="both"/>
      </w:pPr>
      <w:r>
        <w:rPr>
          <w:rFonts w:ascii="Times New Roman"/>
          <w:b w:val="false"/>
          <w:i w:val="false"/>
          <w:color w:val="000000"/>
          <w:sz w:val="28"/>
        </w:rPr>
        <w:t>
      J Ақпарат және байланыс.</w:t>
      </w:r>
    </w:p>
    <w:bookmarkEnd w:id="973"/>
    <w:bookmarkStart w:name="z1981" w:id="974"/>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974"/>
    <w:bookmarkStart w:name="z1982" w:id="975"/>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975"/>
    <w:bookmarkStart w:name="z1983" w:id="976"/>
    <w:p>
      <w:pPr>
        <w:spacing w:after="0"/>
        <w:ind w:left="0"/>
        <w:jc w:val="both"/>
      </w:pPr>
      <w:r>
        <w:rPr>
          <w:rFonts w:ascii="Times New Roman"/>
          <w:b w:val="false"/>
          <w:i w:val="false"/>
          <w:color w:val="000000"/>
          <w:sz w:val="28"/>
        </w:rPr>
        <w:t>
      62.03 Компьютерлік жабдықтарды басқару қызметі.</w:t>
      </w:r>
    </w:p>
    <w:bookmarkEnd w:id="976"/>
    <w:bookmarkStart w:name="z1984" w:id="977"/>
    <w:p>
      <w:pPr>
        <w:spacing w:after="0"/>
        <w:ind w:left="0"/>
        <w:jc w:val="both"/>
      </w:pPr>
      <w:r>
        <w:rPr>
          <w:rFonts w:ascii="Times New Roman"/>
          <w:b w:val="false"/>
          <w:i w:val="false"/>
          <w:color w:val="000000"/>
          <w:sz w:val="28"/>
        </w:rPr>
        <w:t>
      62.03.2 Ақпараттық-коммуникациялық құрал-жабдықтарды басқару жөніндегі қызмет.</w:t>
      </w:r>
    </w:p>
    <w:bookmarkEnd w:id="977"/>
    <w:bookmarkStart w:name="z1985" w:id="978"/>
    <w:p>
      <w:pPr>
        <w:spacing w:after="0"/>
        <w:ind w:left="0"/>
        <w:jc w:val="both"/>
      </w:pPr>
      <w:r>
        <w:rPr>
          <w:rFonts w:ascii="Times New Roman"/>
          <w:b w:val="false"/>
          <w:i w:val="false"/>
          <w:color w:val="000000"/>
          <w:sz w:val="28"/>
        </w:rPr>
        <w:t xml:space="preserve">
      7. Кәсіптік стандарттың қысқаша сипаттамасы: Серверлік және клиенттік жүйелерді, желілік жабдықты, деректерді сақтау жүйелерін және ілеспе бағдарламалық қамтамасыз етуді қоса алғанда, ұйымның ақпараттық инфрақұрылымының тұрақты, қауіпсіз және тиімді жұмысын қамтамасыз ету. </w:t>
      </w:r>
    </w:p>
    <w:bookmarkEnd w:id="978"/>
    <w:bookmarkStart w:name="z1986" w:id="979"/>
    <w:p>
      <w:pPr>
        <w:spacing w:after="0"/>
        <w:ind w:left="0"/>
        <w:jc w:val="both"/>
      </w:pPr>
      <w:r>
        <w:rPr>
          <w:rFonts w:ascii="Times New Roman"/>
          <w:b w:val="false"/>
          <w:i w:val="false"/>
          <w:color w:val="000000"/>
          <w:sz w:val="28"/>
        </w:rPr>
        <w:t>
      8. Кәсіптер карточкаларының тізімі:</w:t>
      </w:r>
    </w:p>
    <w:bookmarkEnd w:id="979"/>
    <w:bookmarkStart w:name="z1987" w:id="980"/>
    <w:p>
      <w:pPr>
        <w:spacing w:after="0"/>
        <w:ind w:left="0"/>
        <w:jc w:val="both"/>
      </w:pPr>
      <w:r>
        <w:rPr>
          <w:rFonts w:ascii="Times New Roman"/>
          <w:b w:val="false"/>
          <w:i w:val="false"/>
          <w:color w:val="000000"/>
          <w:sz w:val="28"/>
        </w:rPr>
        <w:t>
      1) Жүйелік инженер - 6 СБШ-нің деңгейі;</w:t>
      </w:r>
    </w:p>
    <w:bookmarkEnd w:id="980"/>
    <w:bookmarkStart w:name="z1988" w:id="981"/>
    <w:p>
      <w:pPr>
        <w:spacing w:after="0"/>
        <w:ind w:left="0"/>
        <w:jc w:val="both"/>
      </w:pPr>
      <w:r>
        <w:rPr>
          <w:rFonts w:ascii="Times New Roman"/>
          <w:b w:val="false"/>
          <w:i w:val="false"/>
          <w:color w:val="000000"/>
          <w:sz w:val="28"/>
        </w:rPr>
        <w:t>
      2) Желілік әкімші - 6 СБШ-нің деңгейі;</w:t>
      </w:r>
    </w:p>
    <w:bookmarkEnd w:id="981"/>
    <w:bookmarkStart w:name="z1989" w:id="982"/>
    <w:p>
      <w:pPr>
        <w:spacing w:after="0"/>
        <w:ind w:left="0"/>
        <w:jc w:val="both"/>
      </w:pPr>
      <w:r>
        <w:rPr>
          <w:rFonts w:ascii="Times New Roman"/>
          <w:b w:val="false"/>
          <w:i w:val="false"/>
          <w:color w:val="000000"/>
          <w:sz w:val="28"/>
        </w:rPr>
        <w:t>
      3) Жүйелік инженер - 7 СБШ-нің деңгейі;</w:t>
      </w:r>
    </w:p>
    <w:bookmarkEnd w:id="982"/>
    <w:bookmarkStart w:name="z1990" w:id="983"/>
    <w:p>
      <w:pPr>
        <w:spacing w:after="0"/>
        <w:ind w:left="0"/>
        <w:jc w:val="both"/>
      </w:pPr>
      <w:r>
        <w:rPr>
          <w:rFonts w:ascii="Times New Roman"/>
          <w:b w:val="false"/>
          <w:i w:val="false"/>
          <w:color w:val="000000"/>
          <w:sz w:val="28"/>
        </w:rPr>
        <w:t>
      4) Желілік әкімші - 5 СБШ-нің деңгейі;</w:t>
      </w:r>
    </w:p>
    <w:bookmarkEnd w:id="983"/>
    <w:bookmarkStart w:name="z1991" w:id="984"/>
    <w:p>
      <w:pPr>
        <w:spacing w:after="0"/>
        <w:ind w:left="0"/>
        <w:jc w:val="both"/>
      </w:pPr>
      <w:r>
        <w:rPr>
          <w:rFonts w:ascii="Times New Roman"/>
          <w:b w:val="false"/>
          <w:i w:val="false"/>
          <w:color w:val="000000"/>
          <w:sz w:val="28"/>
        </w:rPr>
        <w:t>
      7) Желілік әкімші - 4 СБШ-нің деңгейі.</w:t>
      </w:r>
    </w:p>
    <w:bookmarkEnd w:id="984"/>
    <w:bookmarkStart w:name="z1992" w:id="985"/>
    <w:p>
      <w:pPr>
        <w:spacing w:after="0"/>
        <w:ind w:left="0"/>
        <w:jc w:val="left"/>
      </w:pPr>
      <w:r>
        <w:rPr>
          <w:rFonts w:ascii="Times New Roman"/>
          <w:b/>
          <w:i w:val="false"/>
          <w:color w:val="000000"/>
        </w:rPr>
        <w:t xml:space="preserve"> 3-ші тарау. Кәсіптер карточкалары</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"Жүйелік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986"/>
          <w:p>
            <w:pPr>
              <w:spacing w:after="20"/>
              <w:ind w:left="20"/>
              <w:jc w:val="both"/>
            </w:pPr>
            <w:r>
              <w:rPr>
                <w:rFonts w:ascii="Times New Roman"/>
                <w:b w:val="false"/>
                <w:i w:val="false"/>
                <w:color w:val="000000"/>
                <w:sz w:val="20"/>
              </w:rPr>
              <w:t>
Білім деңгейі:</w:t>
            </w:r>
          </w:p>
          <w:bookmarkEnd w:id="98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987"/>
          <w:p>
            <w:pPr>
              <w:spacing w:after="20"/>
              <w:ind w:left="20"/>
              <w:jc w:val="both"/>
            </w:pPr>
            <w:r>
              <w:rPr>
                <w:rFonts w:ascii="Times New Roman"/>
                <w:b w:val="false"/>
                <w:i w:val="false"/>
                <w:color w:val="000000"/>
                <w:sz w:val="20"/>
              </w:rPr>
              <w:t>
Мамандық:</w:t>
            </w:r>
          </w:p>
          <w:bookmarkEnd w:id="98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988"/>
          <w:p>
            <w:pPr>
              <w:spacing w:after="20"/>
              <w:ind w:left="20"/>
              <w:jc w:val="both"/>
            </w:pPr>
            <w:r>
              <w:rPr>
                <w:rFonts w:ascii="Times New Roman"/>
                <w:b w:val="false"/>
                <w:i w:val="false"/>
                <w:color w:val="000000"/>
                <w:sz w:val="20"/>
              </w:rPr>
              <w:t>
Біліктілік:</w:t>
            </w:r>
          </w:p>
          <w:bookmarkEnd w:id="9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серверлік бағдарламалық қамтамасыз етуді енгізу, баптау және сүйемелдеу, жүйелік әкімшілендіру немесе корпоративтік ақпараттық жүйелердің техникалық қолдау саласында кемінде 5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989"/>
          <w:p>
            <w:pPr>
              <w:spacing w:after="20"/>
              <w:ind w:left="20"/>
              <w:jc w:val="both"/>
            </w:pPr>
            <w:r>
              <w:rPr>
                <w:rFonts w:ascii="Times New Roman"/>
                <w:b w:val="false"/>
                <w:i w:val="false"/>
                <w:color w:val="000000"/>
                <w:sz w:val="20"/>
              </w:rPr>
              <w:t>
2511-1-003 - Жүйелік архитектор</w:t>
            </w:r>
          </w:p>
          <w:bookmarkEnd w:id="989"/>
          <w:p>
            <w:pPr>
              <w:spacing w:after="20"/>
              <w:ind w:left="20"/>
              <w:jc w:val="both"/>
            </w:pPr>
            <w:r>
              <w:rPr>
                <w:rFonts w:ascii="Times New Roman"/>
                <w:b w:val="false"/>
                <w:i w:val="false"/>
                <w:color w:val="000000"/>
                <w:sz w:val="20"/>
              </w:rPr>
              <w:t>
2511-3-001 - Бағдарламалық қамсыздандыру жөніндегі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және бағдарламалық қамтамасыз етудің жұмысқа жарамдылығын бақылау және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990"/>
          <w:p>
            <w:pPr>
              <w:spacing w:after="20"/>
              <w:ind w:left="20"/>
              <w:jc w:val="both"/>
            </w:pPr>
            <w:r>
              <w:rPr>
                <w:rFonts w:ascii="Times New Roman"/>
                <w:b w:val="false"/>
                <w:i w:val="false"/>
                <w:color w:val="000000"/>
                <w:sz w:val="20"/>
              </w:rPr>
              <w:t>
1. Тапсырыс берушіде ақпараттық жүйенің серверлік бөлігін орналастыру және оның жұмыс істеуі үшін қажетті жүйелік және қолданбалы бағдарламалық қамтамасыз етуді орнату, баптау және енгізу</w:t>
            </w:r>
          </w:p>
          <w:bookmarkEnd w:id="990"/>
          <w:p>
            <w:pPr>
              <w:spacing w:after="20"/>
              <w:ind w:left="20"/>
              <w:jc w:val="both"/>
            </w:pPr>
            <w:r>
              <w:rPr>
                <w:rFonts w:ascii="Times New Roman"/>
                <w:b w:val="false"/>
                <w:i w:val="false"/>
                <w:color w:val="000000"/>
                <w:sz w:val="20"/>
              </w:rPr>
              <w:t>
2. Ақпараттық жүйенің жұмысына бақылау жасау және оның жұмысындағы қателерді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991"/>
          <w:p>
            <w:pPr>
              <w:spacing w:after="20"/>
              <w:ind w:left="20"/>
              <w:jc w:val="both"/>
            </w:pPr>
            <w:r>
              <w:rPr>
                <w:rFonts w:ascii="Times New Roman"/>
                <w:b w:val="false"/>
                <w:i w:val="false"/>
                <w:color w:val="000000"/>
                <w:sz w:val="20"/>
              </w:rPr>
              <w:t>
Еңбек функциясы 1:</w:t>
            </w:r>
          </w:p>
          <w:bookmarkEnd w:id="991"/>
          <w:p>
            <w:pPr>
              <w:spacing w:after="20"/>
              <w:ind w:left="20"/>
              <w:jc w:val="both"/>
            </w:pPr>
            <w:r>
              <w:rPr>
                <w:rFonts w:ascii="Times New Roman"/>
                <w:b w:val="false"/>
                <w:i w:val="false"/>
                <w:color w:val="000000"/>
                <w:sz w:val="20"/>
              </w:rPr>
              <w:t>
Тапсырыс берушіде ақпараттық жүйенің серверлік бөлігін орналастыру және оның жұмыс істеуі үшін қажетті жүйелік және қолданбалы бағдарламалық қамтамасыз етуді орнату, баптау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992"/>
          <w:p>
            <w:pPr>
              <w:spacing w:after="20"/>
              <w:ind w:left="20"/>
              <w:jc w:val="both"/>
            </w:pPr>
            <w:r>
              <w:rPr>
                <w:rFonts w:ascii="Times New Roman"/>
                <w:b w:val="false"/>
                <w:i w:val="false"/>
                <w:color w:val="000000"/>
                <w:sz w:val="20"/>
              </w:rPr>
              <w:t>
Дағды 1:</w:t>
            </w:r>
          </w:p>
          <w:bookmarkEnd w:id="992"/>
          <w:p>
            <w:pPr>
              <w:spacing w:after="20"/>
              <w:ind w:left="20"/>
              <w:jc w:val="both"/>
            </w:pPr>
            <w:r>
              <w:rPr>
                <w:rFonts w:ascii="Times New Roman"/>
                <w:b w:val="false"/>
                <w:i w:val="false"/>
                <w:color w:val="000000"/>
                <w:sz w:val="20"/>
              </w:rPr>
              <w:t>
Жүйелік және қолданбалы бағдарламалық қамтамасыз етуді орнату, баптау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993"/>
          <w:p>
            <w:pPr>
              <w:spacing w:after="20"/>
              <w:ind w:left="20"/>
              <w:jc w:val="both"/>
            </w:pPr>
            <w:r>
              <w:rPr>
                <w:rFonts w:ascii="Times New Roman"/>
                <w:b w:val="false"/>
                <w:i w:val="false"/>
                <w:color w:val="000000"/>
                <w:sz w:val="20"/>
              </w:rPr>
              <w:t>
Машықтар:</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отладкаға дайындау жөніндегі жұмысты орындау және отладканы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Отладкадан өткен бағдарламаларды іске қосу және қойылған міндеттердің шарттарымен айқындалатын бастапқы деректерді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және қолданбалы бағдарламалық қамтамасыз етуді орнату, баптау және енгізу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бағдарламалық қамтамасыз етуді орнату және баптау жоспарлары мен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бағдарламалық компоненттер мен жүйелерді өзара интеграциялауды жүзеге асыру</w:t>
            </w:r>
          </w:p>
          <w:p>
            <w:pPr>
              <w:spacing w:after="20"/>
              <w:ind w:left="20"/>
              <w:jc w:val="both"/>
            </w:pPr>
            <w:r>
              <w:rPr>
                <w:rFonts w:ascii="Times New Roman"/>
                <w:b w:val="false"/>
                <w:i w:val="false"/>
                <w:color w:val="000000"/>
                <w:sz w:val="20"/>
              </w:rPr>
              <w:t>
6. Бағдарламалық қамтамасыз етудің тәуелділіктері мен үйлесімділігі қақтығыстарын диагностикалау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994"/>
          <w:p>
            <w:pPr>
              <w:spacing w:after="20"/>
              <w:ind w:left="20"/>
              <w:jc w:val="both"/>
            </w:pPr>
            <w:r>
              <w:rPr>
                <w:rFonts w:ascii="Times New Roman"/>
                <w:b w:val="false"/>
                <w:i w:val="false"/>
                <w:color w:val="000000"/>
                <w:sz w:val="20"/>
              </w:rPr>
              <w:t>
Білімдер:</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баптаулар, қолданылатын операциялық жүйелер және бағдарламалық қолданбалар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Ақпараттың техникалық тасымалдағыштарының түрлері, оларды сақтау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өңдеу және беру құралдарының қолданыстағы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бағдарламалау негіздері, бағдарламалық қамтамасыз етудің түрлері, техникалық-пайдалану сипаттамалары, құрылымдық ерекшеліктері, алгоритмдер мен бағдарламаларды әзірлеу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Виртуализация және контейнерлеу жүйелерінің жұмыс істеу қағидаттары</w:t>
            </w:r>
          </w:p>
          <w:p>
            <w:pPr>
              <w:spacing w:after="20"/>
              <w:ind w:left="20"/>
              <w:jc w:val="both"/>
            </w:pPr>
            <w:r>
              <w:rPr>
                <w:rFonts w:ascii="Times New Roman"/>
                <w:b w:val="false"/>
                <w:i w:val="false"/>
                <w:color w:val="000000"/>
                <w:sz w:val="20"/>
              </w:rPr>
              <w:t>
6. Компоненттердің өзара әрекеттесуін баптауға қажетті желілік технологиялар мен протоколдардың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995"/>
          <w:p>
            <w:pPr>
              <w:spacing w:after="20"/>
              <w:ind w:left="20"/>
              <w:jc w:val="both"/>
            </w:pPr>
            <w:r>
              <w:rPr>
                <w:rFonts w:ascii="Times New Roman"/>
                <w:b w:val="false"/>
                <w:i w:val="false"/>
                <w:color w:val="000000"/>
                <w:sz w:val="20"/>
              </w:rPr>
              <w:t>
Дағды 2:</w:t>
            </w:r>
          </w:p>
          <w:bookmarkEnd w:id="995"/>
          <w:p>
            <w:pPr>
              <w:spacing w:after="20"/>
              <w:ind w:left="20"/>
              <w:jc w:val="both"/>
            </w:pPr>
            <w:r>
              <w:rPr>
                <w:rFonts w:ascii="Times New Roman"/>
                <w:b w:val="false"/>
                <w:i w:val="false"/>
                <w:color w:val="000000"/>
                <w:sz w:val="20"/>
              </w:rPr>
              <w:t>
Тапсырыс берушіде ақпараттық жүйенің серверлік бөлігін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996"/>
          <w:p>
            <w:pPr>
              <w:spacing w:after="20"/>
              <w:ind w:left="20"/>
              <w:jc w:val="both"/>
            </w:pPr>
            <w:r>
              <w:rPr>
                <w:rFonts w:ascii="Times New Roman"/>
                <w:b w:val="false"/>
                <w:i w:val="false"/>
                <w:color w:val="000000"/>
                <w:sz w:val="20"/>
              </w:rPr>
              <w:t>
Машықтар:</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берушіде ақпараттық жүйенің серверлік бөлігін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жұмыс істеуі үшін қажетті жүйелік және желілік бағдарламалық қамтамасыз етуді, сондай-ақ жабдықты баптауды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Істен шығуға төзімділік, өнімділік және қауіпсіздік талаптарын ескере отырып, орналастыру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құралдарды пайдалана отырып, орналастыру процестерін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Орналастырылған жүйенің қабылдау-тапсыру сынақтарын жүргізу</w:t>
            </w:r>
          </w:p>
          <w:p>
            <w:pPr>
              <w:spacing w:after="20"/>
              <w:ind w:left="20"/>
              <w:jc w:val="both"/>
            </w:pPr>
            <w:r>
              <w:rPr>
                <w:rFonts w:ascii="Times New Roman"/>
                <w:b w:val="false"/>
                <w:i w:val="false"/>
                <w:color w:val="000000"/>
                <w:sz w:val="20"/>
              </w:rPr>
              <w:t>
6. Тапсырыс беруші персоналын орналастырылған жүйемен жұмыс істеу негіздеріне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997"/>
          <w:p>
            <w:pPr>
              <w:spacing w:after="20"/>
              <w:ind w:left="20"/>
              <w:jc w:val="both"/>
            </w:pPr>
            <w:r>
              <w:rPr>
                <w:rFonts w:ascii="Times New Roman"/>
                <w:b w:val="false"/>
                <w:i w:val="false"/>
                <w:color w:val="000000"/>
                <w:sz w:val="20"/>
              </w:rPr>
              <w:t>
Білімдер: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БҚ архитектураларын әзірлеу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жіктеу және кодтау әдістері, формальданған бағдарламалау тілдері, қолданыстағы стандарттар, санау жүйелері, шифрлар мен кодтар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орналастыру және көшіру әдіснамалары мен үздік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Істен шығуға төзімді кластерлік және таратылған конфигурацияларды құру қағидаттары</w:t>
            </w:r>
          </w:p>
          <w:p>
            <w:pPr>
              <w:spacing w:after="20"/>
              <w:ind w:left="20"/>
              <w:jc w:val="both"/>
            </w:pPr>
            <w:r>
              <w:rPr>
                <w:rFonts w:ascii="Times New Roman"/>
                <w:b w:val="false"/>
                <w:i w:val="false"/>
                <w:color w:val="000000"/>
                <w:sz w:val="20"/>
              </w:rPr>
              <w:t>
5. Деректерді сақтау жүйелерінің негіздері және резервтік көшіруді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998"/>
          <w:p>
            <w:pPr>
              <w:spacing w:after="20"/>
              <w:ind w:left="20"/>
              <w:jc w:val="both"/>
            </w:pPr>
            <w:r>
              <w:rPr>
                <w:rFonts w:ascii="Times New Roman"/>
                <w:b w:val="false"/>
                <w:i w:val="false"/>
                <w:color w:val="000000"/>
                <w:sz w:val="20"/>
              </w:rPr>
              <w:t>
Дағды 3:</w:t>
            </w:r>
          </w:p>
          <w:bookmarkEnd w:id="998"/>
          <w:p>
            <w:pPr>
              <w:spacing w:after="20"/>
              <w:ind w:left="20"/>
              <w:jc w:val="both"/>
            </w:pPr>
            <w:r>
              <w:rPr>
                <w:rFonts w:ascii="Times New Roman"/>
                <w:b w:val="false"/>
                <w:i w:val="false"/>
                <w:color w:val="000000"/>
                <w:sz w:val="20"/>
              </w:rPr>
              <w:t>
Бағдарламалық қамтамасыз етуді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999"/>
          <w:p>
            <w:pPr>
              <w:spacing w:after="20"/>
              <w:ind w:left="20"/>
              <w:jc w:val="both"/>
            </w:pPr>
            <w:r>
              <w:rPr>
                <w:rFonts w:ascii="Times New Roman"/>
                <w:b w:val="false"/>
                <w:i w:val="false"/>
                <w:color w:val="000000"/>
                <w:sz w:val="20"/>
              </w:rPr>
              <w:t>
Машықтар: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бағдарламалық өнімдерді пайдаланудың мүмкіндігін айқындау және оларды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Шығыс деректерін талдау негізінде әзірленген бағдарламаны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жаңарту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бағдарламалық өнімдерді пайдаланудың мүмкіндігін айқындау және оларды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қамтамасыз етуді тоқтап қалу уақытын барынша азайта отырып, жаңартуды және патчингті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Сәтсіз жаңарту жағдайында кері қайтару жоспарларын әзірлеу және тестілеу</w:t>
            </w:r>
          </w:p>
          <w:p>
            <w:pPr>
              <w:spacing w:after="20"/>
              <w:ind w:left="20"/>
              <w:jc w:val="both"/>
            </w:pPr>
            <w:r>
              <w:rPr>
                <w:rFonts w:ascii="Times New Roman"/>
                <w:b w:val="false"/>
                <w:i w:val="false"/>
                <w:color w:val="000000"/>
                <w:sz w:val="20"/>
              </w:rPr>
              <w:t>
7. Жаңартулардың бүкіл жүйенің үйлесімділігі мен өнімділігіне әсерін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000"/>
          <w:p>
            <w:pPr>
              <w:spacing w:after="20"/>
              <w:ind w:left="20"/>
              <w:jc w:val="both"/>
            </w:pPr>
            <w:r>
              <w:rPr>
                <w:rFonts w:ascii="Times New Roman"/>
                <w:b w:val="false"/>
                <w:i w:val="false"/>
                <w:color w:val="000000"/>
                <w:sz w:val="20"/>
              </w:rPr>
              <w:t>
Білімдер:</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жобалау және әзірлеу процесінің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Серверлік операциялық жүйелердің базалық баптаулары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TCP/IP протоколының жұмыс істеу қағидаттары және оны егжей-тегжейлі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желілік өзара әрекеттесу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қамтамасыз етудің өмірлік циклінің модельдері және жаңартуларды басқару саясаттары</w:t>
            </w:r>
          </w:p>
          <w:p>
            <w:pPr>
              <w:spacing w:after="20"/>
              <w:ind w:left="20"/>
              <w:jc w:val="both"/>
            </w:pPr>
            <w:r>
              <w:rPr>
                <w:rFonts w:ascii="Times New Roman"/>
                <w:b w:val="false"/>
                <w:i w:val="false"/>
                <w:color w:val="000000"/>
                <w:sz w:val="20"/>
              </w:rPr>
              <w:t>
6. Жаңартуларды оқшауланған ортада тестілеу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001"/>
          <w:p>
            <w:pPr>
              <w:spacing w:after="20"/>
              <w:ind w:left="20"/>
              <w:jc w:val="both"/>
            </w:pPr>
            <w:r>
              <w:rPr>
                <w:rFonts w:ascii="Times New Roman"/>
                <w:b w:val="false"/>
                <w:i w:val="false"/>
                <w:color w:val="000000"/>
                <w:sz w:val="20"/>
              </w:rPr>
              <w:t>
Еңбек функциясы 2:</w:t>
            </w:r>
          </w:p>
          <w:bookmarkEnd w:id="1001"/>
          <w:p>
            <w:pPr>
              <w:spacing w:after="20"/>
              <w:ind w:left="20"/>
              <w:jc w:val="both"/>
            </w:pPr>
            <w:r>
              <w:rPr>
                <w:rFonts w:ascii="Times New Roman"/>
                <w:b w:val="false"/>
                <w:i w:val="false"/>
                <w:color w:val="000000"/>
                <w:sz w:val="20"/>
              </w:rPr>
              <w:t>
Ақпараттық жүйенің жұмысына бақылау жасау және оның жұмысындағы қателерді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002"/>
          <w:p>
            <w:pPr>
              <w:spacing w:after="20"/>
              <w:ind w:left="20"/>
              <w:jc w:val="both"/>
            </w:pPr>
            <w:r>
              <w:rPr>
                <w:rFonts w:ascii="Times New Roman"/>
                <w:b w:val="false"/>
                <w:i w:val="false"/>
                <w:color w:val="000000"/>
                <w:sz w:val="20"/>
              </w:rPr>
              <w:t>
Дағды 1:</w:t>
            </w:r>
          </w:p>
          <w:bookmarkEnd w:id="1002"/>
          <w:p>
            <w:pPr>
              <w:spacing w:after="20"/>
              <w:ind w:left="20"/>
              <w:jc w:val="both"/>
            </w:pPr>
            <w:r>
              <w:rPr>
                <w:rFonts w:ascii="Times New Roman"/>
                <w:b w:val="false"/>
                <w:i w:val="false"/>
                <w:color w:val="000000"/>
                <w:sz w:val="20"/>
              </w:rPr>
              <w:t>
Шығындарды бақылау және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003"/>
          <w:p>
            <w:pPr>
              <w:spacing w:after="20"/>
              <w:ind w:left="20"/>
              <w:jc w:val="both"/>
            </w:pPr>
            <w:r>
              <w:rPr>
                <w:rFonts w:ascii="Times New Roman"/>
                <w:b w:val="false"/>
                <w:i w:val="false"/>
                <w:color w:val="000000"/>
                <w:sz w:val="20"/>
              </w:rPr>
              <w:t>
Машықтар:</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Файл серверімен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 және бағдарламалық құралдарға жүйелі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Аппараттық және бағдарламалық құралдарға жұмсалатын шығындарды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ресурстары мен БҚ лицензияларын пайдаланудың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жабдық пен бағдарламалық қамтамасыз етуді сатып алуға негіздеме мен ТЭН (ТЭО)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Консолидация, виртуализация және лицензиялаудың оңтайлы модельдерін таңдау есебінен IT-инфрақұрылымға жұмсалатын шығындарды оңтайландыру</w:t>
            </w:r>
          </w:p>
          <w:p>
            <w:pPr>
              <w:spacing w:after="20"/>
              <w:ind w:left="20"/>
              <w:jc w:val="both"/>
            </w:pPr>
            <w:r>
              <w:rPr>
                <w:rFonts w:ascii="Times New Roman"/>
                <w:b w:val="false"/>
                <w:i w:val="false"/>
                <w:color w:val="000000"/>
                <w:sz w:val="20"/>
              </w:rPr>
              <w:t>
7. Ақпараттық жүйені сүйемелдеу мен дамытуға жұмсалатын шығындар бойынша бюджеттер мен есептер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004"/>
          <w:p>
            <w:pPr>
              <w:spacing w:after="20"/>
              <w:ind w:left="20"/>
              <w:jc w:val="both"/>
            </w:pPr>
            <w:r>
              <w:rPr>
                <w:rFonts w:ascii="Times New Roman"/>
                <w:b w:val="false"/>
                <w:i w:val="false"/>
                <w:color w:val="000000"/>
                <w:sz w:val="20"/>
              </w:rPr>
              <w:t>
Білімдер:</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бағдарламалық және аппараттық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және аппараттық құралдарды іздеу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және аппараттық құралдардың жұмыс істеудің заманауи әдістері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мен бұлттық сервистердің баға белгілеу және лицензиялау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Қаржылық есеп жүргізу және IT-бюджетті басқару негіздері</w:t>
            </w:r>
          </w:p>
          <w:p>
            <w:pPr>
              <w:spacing w:after="20"/>
              <w:ind w:left="20"/>
              <w:jc w:val="both"/>
            </w:pPr>
            <w:r>
              <w:rPr>
                <w:rFonts w:ascii="Times New Roman"/>
                <w:b w:val="false"/>
                <w:i w:val="false"/>
                <w:color w:val="000000"/>
                <w:sz w:val="20"/>
              </w:rPr>
              <w:t>
6. Иеленудің жалпы құнын және инвестициялардың қайтарымын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005"/>
          <w:p>
            <w:pPr>
              <w:spacing w:after="20"/>
              <w:ind w:left="20"/>
              <w:jc w:val="both"/>
            </w:pPr>
            <w:r>
              <w:rPr>
                <w:rFonts w:ascii="Times New Roman"/>
                <w:b w:val="false"/>
                <w:i w:val="false"/>
                <w:color w:val="000000"/>
                <w:sz w:val="20"/>
              </w:rPr>
              <w:t>
Дағды 2:</w:t>
            </w:r>
          </w:p>
          <w:bookmarkEnd w:id="1005"/>
          <w:p>
            <w:pPr>
              <w:spacing w:after="20"/>
              <w:ind w:left="20"/>
              <w:jc w:val="both"/>
            </w:pPr>
            <w:r>
              <w:rPr>
                <w:rFonts w:ascii="Times New Roman"/>
                <w:b w:val="false"/>
                <w:i w:val="false"/>
                <w:color w:val="000000"/>
                <w:sz w:val="20"/>
              </w:rPr>
              <w:t>
Ақпараттық жүйенің жұмысындағы қателерді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006"/>
          <w:p>
            <w:pPr>
              <w:spacing w:after="20"/>
              <w:ind w:left="20"/>
              <w:jc w:val="both"/>
            </w:pPr>
            <w:r>
              <w:rPr>
                <w:rFonts w:ascii="Times New Roman"/>
                <w:b w:val="false"/>
                <w:i w:val="false"/>
                <w:color w:val="000000"/>
                <w:sz w:val="20"/>
              </w:rPr>
              <w:t>
Машықтар:</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Бағдарламалардың дұрыстығын автоматты тексеру жүйелерін, үлгілік және стандартты бағдарламалық құралдарды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және/немесе өзге қателер бойынша ақпаратты өңдеу технологиясын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жүйенің жұмысқа жарамдылығы мен тиімділігіне бақылау тексерістерін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жүйедегі техникалық істен шығулар мен ақаулардың себептерін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жүйенің жұмысындағы қателерді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проблемаларды диагностикалау үшін логтарға, метрикаларға және трассировкаларға терең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Проблемаларды проактивті түрде анықтау үшін мониторинг және хабарлау жүйелерін жобалау және енгізу</w:t>
            </w:r>
          </w:p>
          <w:p>
            <w:pPr>
              <w:spacing w:after="20"/>
              <w:ind w:left="20"/>
              <w:jc w:val="both"/>
            </w:pPr>
            <w:r>
              <w:rPr>
                <w:rFonts w:ascii="Times New Roman"/>
                <w:b w:val="false"/>
                <w:i w:val="false"/>
                <w:color w:val="000000"/>
                <w:sz w:val="20"/>
              </w:rPr>
              <w:t>
8. Істен шығудың түпкі себептерін жою мақсатында жүйенің проблемалық учаскелеріне реинжиниринг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007"/>
          <w:p>
            <w:pPr>
              <w:spacing w:after="20"/>
              <w:ind w:left="20"/>
              <w:jc w:val="both"/>
            </w:pPr>
            <w:r>
              <w:rPr>
                <w:rFonts w:ascii="Times New Roman"/>
                <w:b w:val="false"/>
                <w:i w:val="false"/>
                <w:color w:val="000000"/>
                <w:sz w:val="20"/>
              </w:rPr>
              <w:t>
Білімдер:</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 Үлгілік және стандартты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Әзірлеу процестерінің сапа стандарттары, сәйкессіздіктерді жою және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Таратылған жүйелердегі ақауларды іздеу және жою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Өнімділікті талдау және тар орындарды анықтауға арналған құралдар мен технологиялар</w:t>
            </w:r>
          </w:p>
          <w:p>
            <w:pPr>
              <w:spacing w:after="20"/>
              <w:ind w:left="20"/>
              <w:jc w:val="both"/>
            </w:pPr>
            <w:r>
              <w:rPr>
                <w:rFonts w:ascii="Times New Roman"/>
                <w:b w:val="false"/>
                <w:i w:val="false"/>
                <w:color w:val="000000"/>
                <w:sz w:val="20"/>
              </w:rPr>
              <w:t>
6. Өндірістік жүйелерде лог жүргізу және метрикаларды жинау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008"/>
          <w:p>
            <w:pPr>
              <w:spacing w:after="20"/>
              <w:ind w:left="20"/>
              <w:jc w:val="both"/>
            </w:pPr>
            <w:r>
              <w:rPr>
                <w:rFonts w:ascii="Times New Roman"/>
                <w:b w:val="false"/>
                <w:i w:val="false"/>
                <w:color w:val="000000"/>
                <w:sz w:val="20"/>
              </w:rPr>
              <w:t>
Жауапкершілік</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Іскерлік хат алмасуды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"Желілік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009"/>
          <w:p>
            <w:pPr>
              <w:spacing w:after="20"/>
              <w:ind w:left="20"/>
              <w:jc w:val="both"/>
            </w:pPr>
            <w:r>
              <w:rPr>
                <w:rFonts w:ascii="Times New Roman"/>
                <w:b w:val="false"/>
                <w:i w:val="false"/>
                <w:color w:val="000000"/>
                <w:sz w:val="20"/>
              </w:rPr>
              <w:t>
Білім деңгейі:</w:t>
            </w:r>
          </w:p>
          <w:bookmarkEnd w:id="100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010"/>
          <w:p>
            <w:pPr>
              <w:spacing w:after="20"/>
              <w:ind w:left="20"/>
              <w:jc w:val="both"/>
            </w:pPr>
            <w:r>
              <w:rPr>
                <w:rFonts w:ascii="Times New Roman"/>
                <w:b w:val="false"/>
                <w:i w:val="false"/>
                <w:color w:val="000000"/>
                <w:sz w:val="20"/>
              </w:rPr>
              <w:t>
Мамандық:</w:t>
            </w:r>
          </w:p>
          <w:bookmarkEnd w:id="101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011"/>
          <w:p>
            <w:pPr>
              <w:spacing w:after="20"/>
              <w:ind w:left="20"/>
              <w:jc w:val="both"/>
            </w:pPr>
            <w:r>
              <w:rPr>
                <w:rFonts w:ascii="Times New Roman"/>
                <w:b w:val="false"/>
                <w:i w:val="false"/>
                <w:color w:val="000000"/>
                <w:sz w:val="20"/>
              </w:rPr>
              <w:t>
Біліктілік:</w:t>
            </w:r>
          </w:p>
          <w:bookmarkEnd w:id="10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серверлік бағдарламалық қамтамасыз етуді енгізу, баптау және сүйемелдеу, жүйелік әкімшілендіру немесе корпоративтік ақпараттық жүйелердің техникалық қолдау саласында кемінде 5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бизнес-мақсаттары мен талаптарына сәйкес бүкіл корпоративтік желілік инфрақұрылымның архитектуралық жобалануы, стратегиялық дамуы және оның жоғары қолжетімділігін, өнімділігін әрі қауіпсіздігін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012"/>
          <w:p>
            <w:pPr>
              <w:spacing w:after="20"/>
              <w:ind w:left="20"/>
              <w:jc w:val="both"/>
            </w:pPr>
            <w:r>
              <w:rPr>
                <w:rFonts w:ascii="Times New Roman"/>
                <w:b w:val="false"/>
                <w:i w:val="false"/>
                <w:color w:val="000000"/>
                <w:sz w:val="20"/>
              </w:rPr>
              <w:t>
1. Ұйымның жергілікті есептеу желісін жобалау, монтаждау және қызмет көрсету</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құрылымдалған кабельдік жүйелері мен корпоративтік желілерінің жұмысқа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желілік жабдықтарын орнату, баптау және қолдау</w:t>
            </w:r>
          </w:p>
          <w:p>
            <w:pPr>
              <w:spacing w:after="20"/>
              <w:ind w:left="20"/>
              <w:jc w:val="both"/>
            </w:pPr>
            <w:r>
              <w:rPr>
                <w:rFonts w:ascii="Times New Roman"/>
                <w:b w:val="false"/>
                <w:i w:val="false"/>
                <w:color w:val="000000"/>
                <w:sz w:val="20"/>
              </w:rPr>
              <w:t>
4. Ұйымның желілік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013"/>
          <w:p>
            <w:pPr>
              <w:spacing w:after="20"/>
              <w:ind w:left="20"/>
              <w:jc w:val="both"/>
            </w:pPr>
            <w:r>
              <w:rPr>
                <w:rFonts w:ascii="Times New Roman"/>
                <w:b w:val="false"/>
                <w:i w:val="false"/>
                <w:color w:val="000000"/>
                <w:sz w:val="20"/>
              </w:rPr>
              <w:t>
Еңбек функциясы 1:</w:t>
            </w:r>
          </w:p>
          <w:bookmarkEnd w:id="1013"/>
          <w:p>
            <w:pPr>
              <w:spacing w:after="20"/>
              <w:ind w:left="20"/>
              <w:jc w:val="both"/>
            </w:pPr>
            <w:r>
              <w:rPr>
                <w:rFonts w:ascii="Times New Roman"/>
                <w:b w:val="false"/>
                <w:i w:val="false"/>
                <w:color w:val="000000"/>
                <w:sz w:val="20"/>
              </w:rPr>
              <w:t>
Ұйымның жергілікті есептеу желісін жобалау, монтаждау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014"/>
          <w:p>
            <w:pPr>
              <w:spacing w:after="20"/>
              <w:ind w:left="20"/>
              <w:jc w:val="both"/>
            </w:pPr>
            <w:r>
              <w:rPr>
                <w:rFonts w:ascii="Times New Roman"/>
                <w:b w:val="false"/>
                <w:i w:val="false"/>
                <w:color w:val="000000"/>
                <w:sz w:val="20"/>
              </w:rPr>
              <w:t>
Дағды 1:</w:t>
            </w:r>
          </w:p>
          <w:bookmarkEnd w:id="1014"/>
          <w:p>
            <w:pPr>
              <w:spacing w:after="20"/>
              <w:ind w:left="20"/>
              <w:jc w:val="both"/>
            </w:pPr>
            <w:r>
              <w:rPr>
                <w:rFonts w:ascii="Times New Roman"/>
                <w:b w:val="false"/>
                <w:i w:val="false"/>
                <w:color w:val="000000"/>
                <w:sz w:val="20"/>
              </w:rPr>
              <w:t>
Желілік инфрақұрылымды архитектуралық жобалау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015"/>
          <w:p>
            <w:pPr>
              <w:spacing w:after="20"/>
              <w:ind w:left="20"/>
              <w:jc w:val="both"/>
            </w:pPr>
            <w:r>
              <w:rPr>
                <w:rFonts w:ascii="Times New Roman"/>
                <w:b w:val="false"/>
                <w:i w:val="false"/>
                <w:color w:val="000000"/>
                <w:sz w:val="20"/>
              </w:rPr>
              <w:t>
Машықтар:</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есептеу желісіне стратегиялық деңгейде қойылатын талаптар мен міндеттерді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өсу келешегін ескере отырып, желілік топологиясын әзірлеу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бизнес-сервистерді қолдау үшін ұйымның корпоративтік желілерінің мүмкіндіктерін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ЖЕЖ-ді (ЛВС) жобалауға және монтаждауға арналған техникалық тапсырманы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ЖЕЖ-ді құру және дамыту бойынша кешенді жобаны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Орындаған жұмыстардың нәтижелері бойынша есептік құжаттаманы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Қолданыстағы желілік архитектураға аудит жүргізу және бағалау</w:t>
            </w:r>
          </w:p>
          <w:p>
            <w:pPr>
              <w:spacing w:after="20"/>
              <w:ind w:left="20"/>
              <w:jc w:val="both"/>
            </w:pPr>
            <w:r>
              <w:rPr>
                <w:rFonts w:ascii="Times New Roman"/>
                <w:b w:val="false"/>
                <w:i w:val="false"/>
                <w:color w:val="000000"/>
                <w:sz w:val="20"/>
              </w:rPr>
              <w:t>
8. Желілік инфрақұрылымды дамыту жөніндегі жол картасын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016"/>
          <w:p>
            <w:pPr>
              <w:spacing w:after="20"/>
              <w:ind w:left="20"/>
              <w:jc w:val="both"/>
            </w:pPr>
            <w:r>
              <w:rPr>
                <w:rFonts w:ascii="Times New Roman"/>
                <w:b w:val="false"/>
                <w:i w:val="false"/>
                <w:color w:val="000000"/>
                <w:sz w:val="20"/>
              </w:rPr>
              <w:t>
Білімдер:</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есептеу желілерінің өнімділігін бағалау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топология, желілік құрылғыларды қосу тәсілдері және істен шығуға төзімді архитектураларды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және IT-жобаларды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құрылымы, негізгі бизнес-үдерістер және олардың инфрақұрылымға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жүйелерді дамытуға стратегиялық жоспарлаудың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 басқару және IT-инфрақұрылым шығындарын оңтайландыру әдістері</w:t>
            </w:r>
          </w:p>
          <w:p>
            <w:pPr>
              <w:spacing w:after="20"/>
              <w:ind w:left="20"/>
              <w:jc w:val="both"/>
            </w:pPr>
            <w:r>
              <w:rPr>
                <w:rFonts w:ascii="Times New Roman"/>
                <w:b w:val="false"/>
                <w:i w:val="false"/>
                <w:color w:val="000000"/>
                <w:sz w:val="20"/>
              </w:rPr>
              <w:t>
7. Желілік инфрақұрылым саласындағы қазіргі заманғы тенденциялар мен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017"/>
          <w:p>
            <w:pPr>
              <w:spacing w:after="20"/>
              <w:ind w:left="20"/>
              <w:jc w:val="both"/>
            </w:pPr>
            <w:r>
              <w:rPr>
                <w:rFonts w:ascii="Times New Roman"/>
                <w:b w:val="false"/>
                <w:i w:val="false"/>
                <w:color w:val="000000"/>
                <w:sz w:val="20"/>
              </w:rPr>
              <w:t>
Еңбек функциясы 2:</w:t>
            </w:r>
          </w:p>
          <w:bookmarkEnd w:id="1017"/>
          <w:p>
            <w:pPr>
              <w:spacing w:after="20"/>
              <w:ind w:left="20"/>
              <w:jc w:val="both"/>
            </w:pPr>
            <w:r>
              <w:rPr>
                <w:rFonts w:ascii="Times New Roman"/>
                <w:b w:val="false"/>
                <w:i w:val="false"/>
                <w:color w:val="000000"/>
                <w:sz w:val="20"/>
              </w:rPr>
              <w:t>
Ұйымның құрылымдалған кабельдік жүйелері мен корпоративтік желілерінің жұмысқа жарамдылығын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018"/>
          <w:p>
            <w:pPr>
              <w:spacing w:after="20"/>
              <w:ind w:left="20"/>
              <w:jc w:val="both"/>
            </w:pPr>
            <w:r>
              <w:rPr>
                <w:rFonts w:ascii="Times New Roman"/>
                <w:b w:val="false"/>
                <w:i w:val="false"/>
                <w:color w:val="000000"/>
                <w:sz w:val="20"/>
              </w:rPr>
              <w:t>
Дағды 1:</w:t>
            </w:r>
          </w:p>
          <w:bookmarkEnd w:id="1018"/>
          <w:p>
            <w:pPr>
              <w:spacing w:after="20"/>
              <w:ind w:left="20"/>
              <w:jc w:val="both"/>
            </w:pPr>
            <w:r>
              <w:rPr>
                <w:rFonts w:ascii="Times New Roman"/>
                <w:b w:val="false"/>
                <w:i w:val="false"/>
                <w:color w:val="000000"/>
                <w:sz w:val="20"/>
              </w:rPr>
              <w:t>
Корпоративтік желілердің жұмысын басқару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019"/>
          <w:p>
            <w:pPr>
              <w:spacing w:after="20"/>
              <w:ind w:left="20"/>
              <w:jc w:val="both"/>
            </w:pPr>
            <w:r>
              <w:rPr>
                <w:rFonts w:ascii="Times New Roman"/>
                <w:b w:val="false"/>
                <w:i w:val="false"/>
                <w:color w:val="000000"/>
                <w:sz w:val="20"/>
              </w:rPr>
              <w:t>
Машықтар: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жүйелерді пайдалана отырып, ұйымның корпоративтік желілерінің жұмысын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корпоративтік желілік инфрақұрылымын жетілдіру және дамыту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сегменттер мен сервистер үшін желілік протоколдарды таңдау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желілік ортада маршрутизация кестелерін баптау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Ортақ желілік ресурстар мен желілік сервистерге қолжетімділікті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Желілік инфрақұрылымды жаңғырту және кеңейту бойынша жұмыстарды жоспарлау және жүргізу</w:t>
            </w:r>
          </w:p>
          <w:p>
            <w:pPr>
              <w:spacing w:after="20"/>
              <w:ind w:left="20"/>
              <w:jc w:val="both"/>
            </w:pPr>
            <w:r>
              <w:rPr>
                <w:rFonts w:ascii="Times New Roman"/>
                <w:b w:val="false"/>
                <w:i w:val="false"/>
                <w:color w:val="000000"/>
                <w:sz w:val="20"/>
              </w:rPr>
              <w:t>
7. Қызмет көрсету сапасы саясатын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020"/>
          <w:p>
            <w:pPr>
              <w:spacing w:after="20"/>
              <w:ind w:left="20"/>
              <w:jc w:val="both"/>
            </w:pPr>
            <w:r>
              <w:rPr>
                <w:rFonts w:ascii="Times New Roman"/>
                <w:b w:val="false"/>
                <w:i w:val="false"/>
                <w:color w:val="000000"/>
                <w:sz w:val="20"/>
              </w:rPr>
              <w:t>
Білімдер:</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есептеу желілерін және құрылымдалған кабельдік жүйелерді ұйымдастыру, жұмыс істеу және диагностика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ЖЕЖ, құрылымдалған кабельдік жүйелер, жұмыс станциялары мен ұйым серверлерінің баптау параметрлері және олардың өзара ықпалы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сервистерді басқару және олардың қолжетімділігін қамтамасыз ету әдістемелері</w:t>
            </w:r>
          </w:p>
          <w:p>
            <w:pPr>
              <w:spacing w:after="20"/>
              <w:ind w:left="20"/>
              <w:jc w:val="both"/>
            </w:pPr>
            <w:r>
              <w:rPr>
                <w:rFonts w:ascii="Times New Roman"/>
                <w:b w:val="false"/>
                <w:i w:val="false"/>
                <w:color w:val="000000"/>
                <w:sz w:val="20"/>
              </w:rPr>
              <w:t>
4. Гибридті және бағдарламалық түрде анықталатын желілерді құрудың заманауи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021"/>
          <w:p>
            <w:pPr>
              <w:spacing w:after="20"/>
              <w:ind w:left="20"/>
              <w:jc w:val="both"/>
            </w:pPr>
            <w:r>
              <w:rPr>
                <w:rFonts w:ascii="Times New Roman"/>
                <w:b w:val="false"/>
                <w:i w:val="false"/>
                <w:color w:val="000000"/>
                <w:sz w:val="20"/>
              </w:rPr>
              <w:t>
Еңбек функциясы 3:</w:t>
            </w:r>
          </w:p>
          <w:bookmarkEnd w:id="1021"/>
          <w:p>
            <w:pPr>
              <w:spacing w:after="20"/>
              <w:ind w:left="20"/>
              <w:jc w:val="both"/>
            </w:pPr>
            <w:r>
              <w:rPr>
                <w:rFonts w:ascii="Times New Roman"/>
                <w:b w:val="false"/>
                <w:i w:val="false"/>
                <w:color w:val="000000"/>
                <w:sz w:val="20"/>
              </w:rPr>
              <w:t>
Ұйымның желілік жабдықтарын орнату, баптау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022"/>
          <w:p>
            <w:pPr>
              <w:spacing w:after="20"/>
              <w:ind w:left="20"/>
              <w:jc w:val="both"/>
            </w:pPr>
            <w:r>
              <w:rPr>
                <w:rFonts w:ascii="Times New Roman"/>
                <w:b w:val="false"/>
                <w:i w:val="false"/>
                <w:color w:val="000000"/>
                <w:sz w:val="20"/>
              </w:rPr>
              <w:t>
Дағды 1:</w:t>
            </w:r>
          </w:p>
          <w:bookmarkEnd w:id="1022"/>
          <w:p>
            <w:pPr>
              <w:spacing w:after="20"/>
              <w:ind w:left="20"/>
              <w:jc w:val="both"/>
            </w:pPr>
            <w:r>
              <w:rPr>
                <w:rFonts w:ascii="Times New Roman"/>
                <w:b w:val="false"/>
                <w:i w:val="false"/>
                <w:color w:val="000000"/>
                <w:sz w:val="20"/>
              </w:rPr>
              <w:t>
Желілік жабдықтарды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023"/>
          <w:p>
            <w:pPr>
              <w:spacing w:after="20"/>
              <w:ind w:left="20"/>
              <w:jc w:val="both"/>
            </w:pPr>
            <w:r>
              <w:rPr>
                <w:rFonts w:ascii="Times New Roman"/>
                <w:b w:val="false"/>
                <w:i w:val="false"/>
                <w:color w:val="000000"/>
                <w:sz w:val="20"/>
              </w:rPr>
              <w:t>
Машықтар: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жабдыққа және оған арналған бағдарламалық қамтамасыз етуге қойылатын стратегиялық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желілік жабдығының жұмысқа жарамдылығын және оны пайдалану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желілік жабдықтарын орнату, баптау және қолдау жөніндегі пайдалану құжаттамасын жүргізу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желілік жабдықтарына профилактикалық жұмыстар жүргізу және оларды жаңарту бойынша кешенді жоспарлар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жабдықтың өмірлік циклін басқару және оны ауыстыруды жоспарлау</w:t>
            </w:r>
          </w:p>
          <w:p>
            <w:pPr>
              <w:spacing w:after="20"/>
              <w:ind w:left="20"/>
              <w:jc w:val="both"/>
            </w:pPr>
            <w:r>
              <w:rPr>
                <w:rFonts w:ascii="Times New Roman"/>
                <w:b w:val="false"/>
                <w:i w:val="false"/>
                <w:color w:val="000000"/>
                <w:sz w:val="20"/>
              </w:rPr>
              <w:t>
6. Әртүрлі вендорлардың шешімдерін техникалық-экономикалық салыстыруды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024"/>
          <w:p>
            <w:pPr>
              <w:spacing w:after="20"/>
              <w:ind w:left="20"/>
              <w:jc w:val="both"/>
            </w:pPr>
            <w:r>
              <w:rPr>
                <w:rFonts w:ascii="Times New Roman"/>
                <w:b w:val="false"/>
                <w:i w:val="false"/>
                <w:color w:val="000000"/>
                <w:sz w:val="20"/>
              </w:rPr>
              <w:t>
Білімдер:</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жағдайларда желілік жабдықтың жұмысқа жарамдылығын қалпына келтіру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желілік жабдығына арналған пайдалану құжаттамасы және оны жүргізу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шеткері құрылғылар, олардың түрлері, техникалық сипаттамалары және қолданылу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жабдықты резервтеу және істен шығуға төзімділік жүйелерін құру қағидаттары</w:t>
            </w:r>
          </w:p>
          <w:p>
            <w:pPr>
              <w:spacing w:after="20"/>
              <w:ind w:left="20"/>
              <w:jc w:val="both"/>
            </w:pPr>
            <w:r>
              <w:rPr>
                <w:rFonts w:ascii="Times New Roman"/>
                <w:b w:val="false"/>
                <w:i w:val="false"/>
                <w:color w:val="000000"/>
                <w:sz w:val="20"/>
              </w:rPr>
              <w:t>
5. Желілік жабдықтың жетекші өндірушілерінің нарықтық ұсыныстары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025"/>
          <w:p>
            <w:pPr>
              <w:spacing w:after="20"/>
              <w:ind w:left="20"/>
              <w:jc w:val="both"/>
            </w:pPr>
            <w:r>
              <w:rPr>
                <w:rFonts w:ascii="Times New Roman"/>
                <w:b w:val="false"/>
                <w:i w:val="false"/>
                <w:color w:val="000000"/>
                <w:sz w:val="20"/>
              </w:rPr>
              <w:t>
Еңбек функциясы 4:</w:t>
            </w:r>
          </w:p>
          <w:bookmarkEnd w:id="1025"/>
          <w:p>
            <w:pPr>
              <w:spacing w:after="20"/>
              <w:ind w:left="20"/>
              <w:jc w:val="both"/>
            </w:pPr>
            <w:r>
              <w:rPr>
                <w:rFonts w:ascii="Times New Roman"/>
                <w:b w:val="false"/>
                <w:i w:val="false"/>
                <w:color w:val="000000"/>
                <w:sz w:val="20"/>
              </w:rPr>
              <w:t>
Ұйымның желілік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026"/>
          <w:p>
            <w:pPr>
              <w:spacing w:after="20"/>
              <w:ind w:left="20"/>
              <w:jc w:val="both"/>
            </w:pPr>
            <w:r>
              <w:rPr>
                <w:rFonts w:ascii="Times New Roman"/>
                <w:b w:val="false"/>
                <w:i w:val="false"/>
                <w:color w:val="000000"/>
                <w:sz w:val="20"/>
              </w:rPr>
              <w:t>
Дағды 1:</w:t>
            </w:r>
          </w:p>
          <w:bookmarkEnd w:id="1026"/>
          <w:p>
            <w:pPr>
              <w:spacing w:after="20"/>
              <w:ind w:left="20"/>
              <w:jc w:val="both"/>
            </w:pPr>
            <w:r>
              <w:rPr>
                <w:rFonts w:ascii="Times New Roman"/>
                <w:b w:val="false"/>
                <w:i w:val="false"/>
                <w:color w:val="000000"/>
                <w:sz w:val="20"/>
              </w:rPr>
              <w:t>
Желілік қауіпсіздік саясатын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027"/>
          <w:p>
            <w:pPr>
              <w:spacing w:after="20"/>
              <w:ind w:left="20"/>
              <w:jc w:val="both"/>
            </w:pPr>
            <w:r>
              <w:rPr>
                <w:rFonts w:ascii="Times New Roman"/>
                <w:b w:val="false"/>
                <w:i w:val="false"/>
                <w:color w:val="000000"/>
                <w:sz w:val="20"/>
              </w:rPr>
              <w:t>
Машықтар:</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1. Желілер жұмысының ақаулары мен инциденттерін талдау және олардың туындауының түпкі себептерін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талдау негізінде ұйымның корпоративтік желілерінің қауіпсіздік талаптарын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ақпараттық қауіпсіздік саясатын әзірлеу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қауіпсіздік құрылғыларын мониторингтеу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Қауіптер мен аномалияларды анықтау үшін жүйелік және желілік оқиғалар журналдарын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деректерін резервтік көшіру жүйелерінің тұтастығы мен қолжетімділігін қамтамасыз етуге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саласында жүргізілген жұмыстардың нәтижелері бойынша кешенді есептік құжаттаманы қалыптастыру</w:t>
            </w:r>
          </w:p>
          <w:p>
            <w:pPr>
              <w:spacing w:after="20"/>
              <w:ind w:left="20"/>
              <w:jc w:val="both"/>
            </w:pPr>
            <w:r>
              <w:rPr>
                <w:rFonts w:ascii="Times New Roman"/>
                <w:b w:val="false"/>
                <w:i w:val="false"/>
                <w:color w:val="000000"/>
                <w:sz w:val="20"/>
              </w:rPr>
              <w:t>
8. Желілік инфрақұрылымның қауіпсіздік аудиттерін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028"/>
          <w:p>
            <w:pPr>
              <w:spacing w:after="20"/>
              <w:ind w:left="20"/>
              <w:jc w:val="both"/>
            </w:pPr>
            <w:r>
              <w:rPr>
                <w:rFonts w:ascii="Times New Roman"/>
                <w:b w:val="false"/>
                <w:i w:val="false"/>
                <w:color w:val="000000"/>
                <w:sz w:val="20"/>
              </w:rPr>
              <w:t>
Білімдер:</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инфрақұрылымда ақпараттық қауіпсіздікті қамтамасыз ету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базалары мен қолданбалардың қауіпсіздік параметрлері мен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жүйелердің қауіпсіз жұмыс істеу негіздері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 саясатының типтік модельдері және олардың қолданылу 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 саласындағы стандарттар мен фреймворктер</w:t>
            </w:r>
          </w:p>
          <w:p>
            <w:pPr>
              <w:spacing w:after="20"/>
              <w:ind w:left="20"/>
              <w:jc w:val="both"/>
            </w:pPr>
            <w:r>
              <w:rPr>
                <w:rFonts w:ascii="Times New Roman"/>
                <w:b w:val="false"/>
                <w:i w:val="false"/>
                <w:color w:val="000000"/>
                <w:sz w:val="20"/>
              </w:rPr>
              <w:t>
6. Ену әрекеттерін анықтау және олардың алдын алу, қауіп-қатерлерді талдау жүйелерін құру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029"/>
          <w:p>
            <w:pPr>
              <w:spacing w:after="20"/>
              <w:ind w:left="20"/>
              <w:jc w:val="both"/>
            </w:pPr>
            <w:r>
              <w:rPr>
                <w:rFonts w:ascii="Times New Roman"/>
                <w:b w:val="false"/>
                <w:i w:val="false"/>
                <w:color w:val="000000"/>
                <w:sz w:val="20"/>
              </w:rPr>
              <w:t>
Жауапкершілік</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Кәсіби деңгейін көтеруге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"Жүйелік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030"/>
          <w:p>
            <w:pPr>
              <w:spacing w:after="20"/>
              <w:ind w:left="20"/>
              <w:jc w:val="both"/>
            </w:pPr>
            <w:r>
              <w:rPr>
                <w:rFonts w:ascii="Times New Roman"/>
                <w:b w:val="false"/>
                <w:i w:val="false"/>
                <w:color w:val="000000"/>
                <w:sz w:val="20"/>
              </w:rPr>
              <w:t>
Білім деңгейі:</w:t>
            </w:r>
          </w:p>
          <w:bookmarkEnd w:id="1030"/>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031"/>
          <w:p>
            <w:pPr>
              <w:spacing w:after="20"/>
              <w:ind w:left="20"/>
              <w:jc w:val="both"/>
            </w:pPr>
            <w:r>
              <w:rPr>
                <w:rFonts w:ascii="Times New Roman"/>
                <w:b w:val="false"/>
                <w:i w:val="false"/>
                <w:color w:val="000000"/>
                <w:sz w:val="20"/>
              </w:rPr>
              <w:t>
Мамандық:</w:t>
            </w:r>
          </w:p>
          <w:bookmarkEnd w:id="103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032"/>
          <w:p>
            <w:pPr>
              <w:spacing w:after="20"/>
              <w:ind w:left="20"/>
              <w:jc w:val="both"/>
            </w:pPr>
            <w:r>
              <w:rPr>
                <w:rFonts w:ascii="Times New Roman"/>
                <w:b w:val="false"/>
                <w:i w:val="false"/>
                <w:color w:val="000000"/>
                <w:sz w:val="20"/>
              </w:rPr>
              <w:t>
Біліктілік:</w:t>
            </w:r>
          </w:p>
          <w:bookmarkEnd w:id="103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033"/>
          <w:p>
            <w:pPr>
              <w:spacing w:after="20"/>
              <w:ind w:left="20"/>
              <w:jc w:val="both"/>
            </w:pPr>
            <w:r>
              <w:rPr>
                <w:rFonts w:ascii="Times New Roman"/>
                <w:b w:val="false"/>
                <w:i w:val="false"/>
                <w:color w:val="000000"/>
                <w:sz w:val="20"/>
              </w:rPr>
              <w:t>
Білім деңгейі:</w:t>
            </w:r>
          </w:p>
          <w:bookmarkEnd w:id="103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034"/>
          <w:p>
            <w:pPr>
              <w:spacing w:after="20"/>
              <w:ind w:left="20"/>
              <w:jc w:val="both"/>
            </w:pPr>
            <w:r>
              <w:rPr>
                <w:rFonts w:ascii="Times New Roman"/>
                <w:b w:val="false"/>
                <w:i w:val="false"/>
                <w:color w:val="000000"/>
                <w:sz w:val="20"/>
              </w:rPr>
              <w:t>
Мамандық:</w:t>
            </w:r>
          </w:p>
          <w:bookmarkEnd w:id="1034"/>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035"/>
          <w:p>
            <w:pPr>
              <w:spacing w:after="20"/>
              <w:ind w:left="20"/>
              <w:jc w:val="both"/>
            </w:pPr>
            <w:r>
              <w:rPr>
                <w:rFonts w:ascii="Times New Roman"/>
                <w:b w:val="false"/>
                <w:i w:val="false"/>
                <w:color w:val="000000"/>
                <w:sz w:val="20"/>
              </w:rPr>
              <w:t>
Біліктілік:</w:t>
            </w:r>
          </w:p>
          <w:bookmarkEnd w:id="10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ақпараттық жүйелер мен инфрақұрылымды жобалау, енгізу және басқару саласында кемінде 5 жыл жұмыс өтілі, оның ішінде стратегия, бюджет және командалар үшін жауапкершілігі бар басқарушылық лауазымдарда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036"/>
          <w:p>
            <w:pPr>
              <w:spacing w:after="20"/>
              <w:ind w:left="20"/>
              <w:jc w:val="both"/>
            </w:pPr>
            <w:r>
              <w:rPr>
                <w:rFonts w:ascii="Times New Roman"/>
                <w:b w:val="false"/>
                <w:i w:val="false"/>
                <w:color w:val="000000"/>
                <w:sz w:val="20"/>
              </w:rPr>
              <w:t>
2511-1-003 - Жүйелік архитектор</w:t>
            </w:r>
          </w:p>
          <w:bookmarkEnd w:id="1036"/>
          <w:p>
            <w:pPr>
              <w:spacing w:after="20"/>
              <w:ind w:left="20"/>
              <w:jc w:val="both"/>
            </w:pPr>
            <w:r>
              <w:rPr>
                <w:rFonts w:ascii="Times New Roman"/>
                <w:b w:val="false"/>
                <w:i w:val="false"/>
                <w:color w:val="000000"/>
                <w:sz w:val="20"/>
              </w:rPr>
              <w:t>
2511-3-001 - Бағдарламалық қамсыздандыру жөніндегі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бизнес-мақсаттарына қол жеткізу, шығындарды оңтайландыру және технологиялық бәсекелік артықшылықтар қалыптастыру үшін бүкіл корпоративтік ақпараттық инфрақұрылым мен бағдарламалық қамтамасыз етудің өмірлік циклін тиімді басқаруды қамтамасыз ету, стратегиялық басшылық жасау және архитектуралық жобалау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037"/>
          <w:p>
            <w:pPr>
              <w:spacing w:after="20"/>
              <w:ind w:left="20"/>
              <w:jc w:val="both"/>
            </w:pPr>
            <w:r>
              <w:rPr>
                <w:rFonts w:ascii="Times New Roman"/>
                <w:b w:val="false"/>
                <w:i w:val="false"/>
                <w:color w:val="000000"/>
                <w:sz w:val="20"/>
              </w:rPr>
              <w:t>
1. Тапсырыс берушіде ақпараттық жүйенің серверлік бөлігін орналастыру және оның жұмыс істеуі үшін қажетті жүйелік және қолданбалы бағдарламалық қамтамасыз етуді орнату, баптау және енгізу</w:t>
            </w:r>
          </w:p>
          <w:bookmarkEnd w:id="1037"/>
          <w:p>
            <w:pPr>
              <w:spacing w:after="20"/>
              <w:ind w:left="20"/>
              <w:jc w:val="both"/>
            </w:pPr>
            <w:r>
              <w:rPr>
                <w:rFonts w:ascii="Times New Roman"/>
                <w:b w:val="false"/>
                <w:i w:val="false"/>
                <w:color w:val="000000"/>
                <w:sz w:val="20"/>
              </w:rPr>
              <w:t>
2. Жабдықты техникалық қызмет көрсетуді басқару және аппараттық, бағдарламалық құралдарды пайдалануын бақылау, шығындарды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038"/>
          <w:p>
            <w:pPr>
              <w:spacing w:after="20"/>
              <w:ind w:left="20"/>
              <w:jc w:val="both"/>
            </w:pPr>
            <w:r>
              <w:rPr>
                <w:rFonts w:ascii="Times New Roman"/>
                <w:b w:val="false"/>
                <w:i w:val="false"/>
                <w:color w:val="000000"/>
                <w:sz w:val="20"/>
              </w:rPr>
              <w:t>
Еңбек функциясы 1:</w:t>
            </w:r>
          </w:p>
          <w:bookmarkEnd w:id="1038"/>
          <w:p>
            <w:pPr>
              <w:spacing w:after="20"/>
              <w:ind w:left="20"/>
              <w:jc w:val="both"/>
            </w:pPr>
            <w:r>
              <w:rPr>
                <w:rFonts w:ascii="Times New Roman"/>
                <w:b w:val="false"/>
                <w:i w:val="false"/>
                <w:color w:val="000000"/>
                <w:sz w:val="20"/>
              </w:rPr>
              <w:t>
Тапсырыс берушіде ақпараттық жүйенің серверлік бөлігін орналастыру және оның жұмыс істеуі үшін қажетті жүйелік және қолданбалы бағдарламалық қамтамасыз етуді орнату, баптау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039"/>
          <w:p>
            <w:pPr>
              <w:spacing w:after="20"/>
              <w:ind w:left="20"/>
              <w:jc w:val="both"/>
            </w:pPr>
            <w:r>
              <w:rPr>
                <w:rFonts w:ascii="Times New Roman"/>
                <w:b w:val="false"/>
                <w:i w:val="false"/>
                <w:color w:val="000000"/>
                <w:sz w:val="20"/>
              </w:rPr>
              <w:t>
Дағды 1:</w:t>
            </w:r>
          </w:p>
          <w:bookmarkEnd w:id="1039"/>
          <w:p>
            <w:pPr>
              <w:spacing w:after="20"/>
              <w:ind w:left="20"/>
              <w:jc w:val="both"/>
            </w:pPr>
            <w:r>
              <w:rPr>
                <w:rFonts w:ascii="Times New Roman"/>
                <w:b w:val="false"/>
                <w:i w:val="false"/>
                <w:color w:val="000000"/>
                <w:sz w:val="20"/>
              </w:rPr>
              <w:t>
Бағдарламалық қамтамасыз ету портфелін және оның өмірлік циклін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040"/>
          <w:p>
            <w:pPr>
              <w:spacing w:after="20"/>
              <w:ind w:left="20"/>
              <w:jc w:val="both"/>
            </w:pPr>
            <w:r>
              <w:rPr>
                <w:rFonts w:ascii="Times New Roman"/>
                <w:b w:val="false"/>
                <w:i w:val="false"/>
                <w:color w:val="000000"/>
                <w:sz w:val="20"/>
              </w:rPr>
              <w:t>
Машықтар: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сатып алуға арналған бюджетті қалыптастыру және келісу үдерістерін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бағдарламалық қамтамасыз етуді орнату, жайғастыру және сүйемелдеу стратегиясын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активтерді басқару стандарттарын, саясаттарын және әдістемелерін айқындау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шешімдер портфелі үшін иеленудің жалпы құнын және инвестициялардың қайтарымын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Лицензиялау модельдерін таңдау және вендорлармен өзара іс-қимыл бойынша стратегиялық шешімдер қабылдау</w:t>
            </w:r>
          </w:p>
          <w:p>
            <w:pPr>
              <w:spacing w:after="20"/>
              <w:ind w:left="20"/>
              <w:jc w:val="both"/>
            </w:pPr>
            <w:r>
              <w:rPr>
                <w:rFonts w:ascii="Times New Roman"/>
                <w:b w:val="false"/>
                <w:i w:val="false"/>
                <w:color w:val="000000"/>
                <w:sz w:val="20"/>
              </w:rPr>
              <w:t>
6. Бағдарламалық қамтамасыз етуді пайдаланудың лицензиялық келісімдерге және нормативтік талаптарға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041"/>
          <w:p>
            <w:pPr>
              <w:spacing w:after="20"/>
              <w:ind w:left="20"/>
              <w:jc w:val="both"/>
            </w:pPr>
            <w:r>
              <w:rPr>
                <w:rFonts w:ascii="Times New Roman"/>
                <w:b w:val="false"/>
                <w:i w:val="false"/>
                <w:color w:val="000000"/>
                <w:sz w:val="20"/>
              </w:rPr>
              <w:t>
Білімдер:</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деңгейде бағдарламалық қамтамасыз етуді пайдалану, орнату және сатып алуды реттейтін басшылық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бағдарламалық қамтамасыз ету түрлерінің жіктелуі, сипаттамалары және нарықтық ұсыныстары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жүйелерінің техникалық-пайдалану сипаттамалары, құрылымдық ерекшеліктері, арналымы мен жұмыс режимдері, оларды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автоматты өңдеу технологиялары және корпоративтік ақпараттық жүйелерді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 ақпаратты жіктеу, шифрлау және кодтау жүйелері</w:t>
            </w:r>
          </w:p>
          <w:p>
            <w:pPr>
              <w:spacing w:after="20"/>
              <w:ind w:left="20"/>
              <w:jc w:val="both"/>
            </w:pPr>
            <w:r>
              <w:rPr>
                <w:rFonts w:ascii="Times New Roman"/>
                <w:b w:val="false"/>
                <w:i w:val="false"/>
                <w:color w:val="000000"/>
                <w:sz w:val="20"/>
              </w:rPr>
              <w:t>
6. Күрделі бағдарламалық қамтамасыз етудің жұмыс істеу, интеграциялау және өмірлік циклін басқару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042"/>
          <w:p>
            <w:pPr>
              <w:spacing w:after="20"/>
              <w:ind w:left="20"/>
              <w:jc w:val="both"/>
            </w:pPr>
            <w:r>
              <w:rPr>
                <w:rFonts w:ascii="Times New Roman"/>
                <w:b w:val="false"/>
                <w:i w:val="false"/>
                <w:color w:val="000000"/>
                <w:sz w:val="20"/>
              </w:rPr>
              <w:t>
Дағды 2:</w:t>
            </w:r>
          </w:p>
          <w:bookmarkEnd w:id="1042"/>
          <w:p>
            <w:pPr>
              <w:spacing w:after="20"/>
              <w:ind w:left="20"/>
              <w:jc w:val="both"/>
            </w:pPr>
            <w:r>
              <w:rPr>
                <w:rFonts w:ascii="Times New Roman"/>
                <w:b w:val="false"/>
                <w:i w:val="false"/>
                <w:color w:val="000000"/>
                <w:sz w:val="20"/>
              </w:rPr>
              <w:t>
Бағдарламалық қамтамасыз ету саласында архитектуралық дамуды және білімді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043"/>
          <w:p>
            <w:pPr>
              <w:spacing w:after="20"/>
              <w:ind w:left="20"/>
              <w:jc w:val="both"/>
            </w:pPr>
            <w:r>
              <w:rPr>
                <w:rFonts w:ascii="Times New Roman"/>
                <w:b w:val="false"/>
                <w:i w:val="false"/>
                <w:color w:val="000000"/>
                <w:sz w:val="20"/>
              </w:rPr>
              <w:t>
Машықтар: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бағдарламалық өнімдерді пайдалану және жеке шешімдерді әзірлеудің стратегиялық орындығын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бағдарламалық қамтамасыз етумен жұмыс істеу саласында персоналдың оқыту бағдарламаларын және құзыреттерін дамытуға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деңгейінде серверлік орта архитектурасын, деректерді сақтау жүйелерін және деректер базаларын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архитектуралық және пайдалану құжаттамасын бекіту және оның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Ескірген бағдарламалық қамтамасыз етуді жаңғырту және ауыстыру жобаларын бастау және қадағалау</w:t>
            </w:r>
          </w:p>
          <w:p>
            <w:pPr>
              <w:spacing w:after="20"/>
              <w:ind w:left="20"/>
              <w:jc w:val="both"/>
            </w:pPr>
            <w:r>
              <w:rPr>
                <w:rFonts w:ascii="Times New Roman"/>
                <w:b w:val="false"/>
                <w:i w:val="false"/>
                <w:color w:val="000000"/>
                <w:sz w:val="20"/>
              </w:rPr>
              <w:t>
6. Бағдарламалық қамтамасыз ету саласындағы білімдер мен үздік тәжірибелердің корпоративтік қоймасын қалыптастыру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044"/>
          <w:p>
            <w:pPr>
              <w:spacing w:after="20"/>
              <w:ind w:left="20"/>
              <w:jc w:val="both"/>
            </w:pPr>
            <w:r>
              <w:rPr>
                <w:rFonts w:ascii="Times New Roman"/>
                <w:b w:val="false"/>
                <w:i w:val="false"/>
                <w:color w:val="000000"/>
                <w:sz w:val="20"/>
              </w:rPr>
              <w:t>
Білімдер: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етудің негізгі сыныптарының қазіргі нұсқалары, даму үрдістері және бәсекеге қабілеттілік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бағдарламалық жүйелердің техникалық сипаттамалары, бағдарламалық интерфейстері және интеграциялау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IT саласында оқыту, персоналды дамыту және құзыреттерді басқарудың негізгі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архитектурасы және IT-қызметтерді басқару фреймворктері мен стандарттары</w:t>
            </w:r>
          </w:p>
          <w:p>
            <w:pPr>
              <w:spacing w:after="20"/>
              <w:ind w:left="20"/>
              <w:jc w:val="both"/>
            </w:pPr>
            <w:r>
              <w:rPr>
                <w:rFonts w:ascii="Times New Roman"/>
                <w:b w:val="false"/>
                <w:i w:val="false"/>
                <w:color w:val="000000"/>
                <w:sz w:val="20"/>
              </w:rPr>
              <w:t>
5. IT саласындағы жобалар мен бағдарламаларды басқару әдіснамалары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045"/>
          <w:p>
            <w:pPr>
              <w:spacing w:after="20"/>
              <w:ind w:left="20"/>
              <w:jc w:val="both"/>
            </w:pPr>
            <w:r>
              <w:rPr>
                <w:rFonts w:ascii="Times New Roman"/>
                <w:b w:val="false"/>
                <w:i w:val="false"/>
                <w:color w:val="000000"/>
                <w:sz w:val="20"/>
              </w:rPr>
              <w:t>
Еңбек функциясы 2:</w:t>
            </w:r>
          </w:p>
          <w:bookmarkEnd w:id="1045"/>
          <w:p>
            <w:pPr>
              <w:spacing w:after="20"/>
              <w:ind w:left="20"/>
              <w:jc w:val="both"/>
            </w:pPr>
            <w:r>
              <w:rPr>
                <w:rFonts w:ascii="Times New Roman"/>
                <w:b w:val="false"/>
                <w:i w:val="false"/>
                <w:color w:val="000000"/>
                <w:sz w:val="20"/>
              </w:rPr>
              <w:t>
Жабдықты техникалық қызмет көрсетуді басқару және аппараттық, бағдарламалық құралдарды пайдалануын бақылау, шығындарды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046"/>
          <w:p>
            <w:pPr>
              <w:spacing w:after="20"/>
              <w:ind w:left="20"/>
              <w:jc w:val="both"/>
            </w:pPr>
            <w:r>
              <w:rPr>
                <w:rFonts w:ascii="Times New Roman"/>
                <w:b w:val="false"/>
                <w:i w:val="false"/>
                <w:color w:val="000000"/>
                <w:sz w:val="20"/>
              </w:rPr>
              <w:t>
Дағды 1:</w:t>
            </w:r>
          </w:p>
          <w:bookmarkEnd w:id="1046"/>
          <w:p>
            <w:pPr>
              <w:spacing w:after="20"/>
              <w:ind w:left="20"/>
              <w:jc w:val="both"/>
            </w:pPr>
            <w:r>
              <w:rPr>
                <w:rFonts w:ascii="Times New Roman"/>
                <w:b w:val="false"/>
                <w:i w:val="false"/>
                <w:color w:val="000000"/>
                <w:sz w:val="20"/>
              </w:rPr>
              <w:t>
Инфрақұрылымдық активтерді стратегиялық мониторингтеу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047"/>
          <w:p>
            <w:pPr>
              <w:spacing w:after="20"/>
              <w:ind w:left="20"/>
              <w:jc w:val="both"/>
            </w:pPr>
            <w:r>
              <w:rPr>
                <w:rFonts w:ascii="Times New Roman"/>
                <w:b w:val="false"/>
                <w:i w:val="false"/>
                <w:color w:val="000000"/>
                <w:sz w:val="20"/>
              </w:rPr>
              <w:t>
Машықтар: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IT-жабдыққа қызмет көрсетуге арналған заманауи жүйелерді мониторингтеу және басқару стратегияларын айқындау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қызмет көрсету және оның өмірлік циклін басқару үдерістеріне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Аппараттық ресурстарды пайдаланудың тиімділігін бақылау және оларды оңтайландыру жөніндегі жобаларды бастау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құралдар үшін бағдарламалық қамтамасыз етуді пайдалануды оңтайландыру стратегияларын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IT активтерін (ITAM) басқару саласындағы саясаттарды және стандарттарды қалыптастыру</w:t>
            </w:r>
          </w:p>
          <w:p>
            <w:pPr>
              <w:spacing w:after="20"/>
              <w:ind w:left="20"/>
              <w:jc w:val="both"/>
            </w:pPr>
            <w:r>
              <w:rPr>
                <w:rFonts w:ascii="Times New Roman"/>
                <w:b w:val="false"/>
                <w:i w:val="false"/>
                <w:color w:val="000000"/>
                <w:sz w:val="20"/>
              </w:rPr>
              <w:t>
6. Инфрақұрылымның қауіпсіздік, істен шығуға төзімділік және экология талаптарына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048"/>
          <w:p>
            <w:pPr>
              <w:spacing w:after="20"/>
              <w:ind w:left="20"/>
              <w:jc w:val="both"/>
            </w:pPr>
            <w:r>
              <w:rPr>
                <w:rFonts w:ascii="Times New Roman"/>
                <w:b w:val="false"/>
                <w:i w:val="false"/>
                <w:color w:val="000000"/>
                <w:sz w:val="20"/>
              </w:rPr>
              <w:t>
Білімдер:</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шешімдер қабылдау үшін ақпараттың үлкен көлемдерін талдау әдістері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жабдық пен бағдарламалық қамтамасыз етуді жобалау, орнату, интеграциялау және пайдаланудан шығару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Аппараттық және бағдарламалық құралдардың үйлесімділігі, өзара тәуелділігі және оңтайлы конфигурациялары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Гибридті инфрақұрылымдарды, бұлттық модельдерді және аутсорсингті құрудың заманауи тәсілдері</w:t>
            </w:r>
          </w:p>
          <w:p>
            <w:pPr>
              <w:spacing w:after="20"/>
              <w:ind w:left="20"/>
              <w:jc w:val="both"/>
            </w:pPr>
            <w:r>
              <w:rPr>
                <w:rFonts w:ascii="Times New Roman"/>
                <w:b w:val="false"/>
                <w:i w:val="false"/>
                <w:color w:val="000000"/>
                <w:sz w:val="20"/>
              </w:rPr>
              <w:t>
5. Тұрақты даму және "жасыл" IT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049"/>
          <w:p>
            <w:pPr>
              <w:spacing w:after="20"/>
              <w:ind w:left="20"/>
              <w:jc w:val="both"/>
            </w:pPr>
            <w:r>
              <w:rPr>
                <w:rFonts w:ascii="Times New Roman"/>
                <w:b w:val="false"/>
                <w:i w:val="false"/>
                <w:color w:val="000000"/>
                <w:sz w:val="20"/>
              </w:rPr>
              <w:t>
Дағды 2:</w:t>
            </w:r>
          </w:p>
          <w:bookmarkEnd w:id="1049"/>
          <w:p>
            <w:pPr>
              <w:spacing w:after="20"/>
              <w:ind w:left="20"/>
              <w:jc w:val="both"/>
            </w:pPr>
            <w:r>
              <w:rPr>
                <w:rFonts w:ascii="Times New Roman"/>
                <w:b w:val="false"/>
                <w:i w:val="false"/>
                <w:color w:val="000000"/>
                <w:sz w:val="20"/>
              </w:rPr>
              <w:t>
IT шығындарын стратегиялық бақылау және қаржылық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050"/>
          <w:p>
            <w:pPr>
              <w:spacing w:after="20"/>
              <w:ind w:left="20"/>
              <w:jc w:val="both"/>
            </w:pPr>
            <w:r>
              <w:rPr>
                <w:rFonts w:ascii="Times New Roman"/>
                <w:b w:val="false"/>
                <w:i w:val="false"/>
                <w:color w:val="000000"/>
                <w:sz w:val="20"/>
              </w:rPr>
              <w:t>
Машықтар:</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деректерді сақтау және өңдеу жүйелерінің архитектурасы мен стратегиясын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 және бағдарламалық құралдарды пайдалану мен олардың тиімділігіне жүйелі стратегиялық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Аппараттық және бағдарламалық құралдарға жұмсалатын шығындарды стратегиялық есепке алу және бюджеттер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IT-ді қаржыландыру модельдерін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IT-инфрақұрылымының шығындары мен тиімділігі бойынша тұрақты бенчмаркинг жүргізу</w:t>
            </w:r>
          </w:p>
          <w:p>
            <w:pPr>
              <w:spacing w:after="20"/>
              <w:ind w:left="20"/>
              <w:jc w:val="both"/>
            </w:pPr>
            <w:r>
              <w:rPr>
                <w:rFonts w:ascii="Times New Roman"/>
                <w:b w:val="false"/>
                <w:i w:val="false"/>
                <w:color w:val="000000"/>
                <w:sz w:val="20"/>
              </w:rPr>
              <w:t>
6. IT-инфрақұрылым мен технологияларға ірі инвестициялар бойынша негіздемелер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051"/>
          <w:p>
            <w:pPr>
              <w:spacing w:after="20"/>
              <w:ind w:left="20"/>
              <w:jc w:val="both"/>
            </w:pPr>
            <w:r>
              <w:rPr>
                <w:rFonts w:ascii="Times New Roman"/>
                <w:b w:val="false"/>
                <w:i w:val="false"/>
                <w:color w:val="000000"/>
                <w:sz w:val="20"/>
              </w:rPr>
              <w:t>
Білімдер:</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бағдарламалық және аппараттық құралдар, олардың экономикалық модельдері мен даму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бағдарламалық және аппараттық шешімдерді іздеу, бағалау және таңдау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және аппараттық кешендердің жұмыс істеу, басқару және оңтайландырудың заманауи әдістері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басқару, бюджеттеу және IT-қызметтердің құнын басқарудың негіздері</w:t>
            </w:r>
          </w:p>
          <w:p>
            <w:pPr>
              <w:spacing w:after="20"/>
              <w:ind w:left="20"/>
              <w:jc w:val="both"/>
            </w:pPr>
            <w:r>
              <w:rPr>
                <w:rFonts w:ascii="Times New Roman"/>
                <w:b w:val="false"/>
                <w:i w:val="false"/>
                <w:color w:val="000000"/>
                <w:sz w:val="20"/>
              </w:rPr>
              <w:t>
5. Сатып алулар және мемлекеттік шығыстарды басқару саласындағы нормативтік-құқықтық база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052"/>
          <w:p>
            <w:pPr>
              <w:spacing w:after="20"/>
              <w:ind w:left="20"/>
              <w:jc w:val="both"/>
            </w:pPr>
            <w:r>
              <w:rPr>
                <w:rFonts w:ascii="Times New Roman"/>
                <w:b w:val="false"/>
                <w:i w:val="false"/>
                <w:color w:val="000000"/>
                <w:sz w:val="20"/>
              </w:rPr>
              <w:t>
Жауапкершілік</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Іскерлік хат алмасуды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"Желілік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053"/>
          <w:p>
            <w:pPr>
              <w:spacing w:after="20"/>
              <w:ind w:left="20"/>
              <w:jc w:val="both"/>
            </w:pPr>
            <w:r>
              <w:rPr>
                <w:rFonts w:ascii="Times New Roman"/>
                <w:b w:val="false"/>
                <w:i w:val="false"/>
                <w:color w:val="000000"/>
                <w:sz w:val="20"/>
              </w:rPr>
              <w:t>
Білім деңгейі:</w:t>
            </w:r>
          </w:p>
          <w:bookmarkEnd w:id="105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054"/>
          <w:p>
            <w:pPr>
              <w:spacing w:after="20"/>
              <w:ind w:left="20"/>
              <w:jc w:val="both"/>
            </w:pPr>
            <w:r>
              <w:rPr>
                <w:rFonts w:ascii="Times New Roman"/>
                <w:b w:val="false"/>
                <w:i w:val="false"/>
                <w:color w:val="000000"/>
                <w:sz w:val="20"/>
              </w:rPr>
              <w:t>
Мамандық:</w:t>
            </w:r>
          </w:p>
          <w:bookmarkEnd w:id="1054"/>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055"/>
          <w:p>
            <w:pPr>
              <w:spacing w:after="20"/>
              <w:ind w:left="20"/>
              <w:jc w:val="both"/>
            </w:pPr>
            <w:r>
              <w:rPr>
                <w:rFonts w:ascii="Times New Roman"/>
                <w:b w:val="false"/>
                <w:i w:val="false"/>
                <w:color w:val="000000"/>
                <w:sz w:val="20"/>
              </w:rPr>
              <w:t>
Біліктілік:</w:t>
            </w:r>
          </w:p>
          <w:bookmarkEnd w:id="10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Желілерді техникалық қолдау, кіші желілік әкімші немесе жүйе әкімшісі лауазымдарында кемінде 2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желілік инфрақұрылымды дербес жобалау, монтаждау, баптау және оның жұмысқа қабілеттілігін қолдау, ұйымның бизнес-қажеттіліктерін қанағаттандыру үшін оның қауіпсіздігі мен тиімділігін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056"/>
          <w:p>
            <w:pPr>
              <w:spacing w:after="20"/>
              <w:ind w:left="20"/>
              <w:jc w:val="both"/>
            </w:pPr>
            <w:r>
              <w:rPr>
                <w:rFonts w:ascii="Times New Roman"/>
                <w:b w:val="false"/>
                <w:i w:val="false"/>
                <w:color w:val="000000"/>
                <w:sz w:val="20"/>
              </w:rPr>
              <w:t>
1. Ұйымның жергілікті есептеу желісін (ЖЕЖ) жобалау, монтаждау және оған қызмет көрсету</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құрылымданған кабельдік жүйелері мен корпоративтік желілерінің жұмысқа қабілеттілігін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желілік жабдықтарын орнату, баптау және қолдау</w:t>
            </w:r>
          </w:p>
          <w:p>
            <w:pPr>
              <w:spacing w:after="20"/>
              <w:ind w:left="20"/>
              <w:jc w:val="both"/>
            </w:pPr>
            <w:r>
              <w:rPr>
                <w:rFonts w:ascii="Times New Roman"/>
                <w:b w:val="false"/>
                <w:i w:val="false"/>
                <w:color w:val="000000"/>
                <w:sz w:val="20"/>
              </w:rPr>
              <w:t>
4. Ұйымның желілік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057"/>
          <w:p>
            <w:pPr>
              <w:spacing w:after="20"/>
              <w:ind w:left="20"/>
              <w:jc w:val="both"/>
            </w:pPr>
            <w:r>
              <w:rPr>
                <w:rFonts w:ascii="Times New Roman"/>
                <w:b w:val="false"/>
                <w:i w:val="false"/>
                <w:color w:val="000000"/>
                <w:sz w:val="20"/>
              </w:rPr>
              <w:t>
Еңбек функциясы 1:</w:t>
            </w:r>
          </w:p>
          <w:bookmarkEnd w:id="1057"/>
          <w:p>
            <w:pPr>
              <w:spacing w:after="20"/>
              <w:ind w:left="20"/>
              <w:jc w:val="both"/>
            </w:pPr>
            <w:r>
              <w:rPr>
                <w:rFonts w:ascii="Times New Roman"/>
                <w:b w:val="false"/>
                <w:i w:val="false"/>
                <w:color w:val="000000"/>
                <w:sz w:val="20"/>
              </w:rPr>
              <w:t>
Ұйымның жергілікті есептеу желісін (ЖЕЖ) жобалау, монтаждау және оған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058"/>
          <w:p>
            <w:pPr>
              <w:spacing w:after="20"/>
              <w:ind w:left="20"/>
              <w:jc w:val="both"/>
            </w:pPr>
            <w:r>
              <w:rPr>
                <w:rFonts w:ascii="Times New Roman"/>
                <w:b w:val="false"/>
                <w:i w:val="false"/>
                <w:color w:val="000000"/>
                <w:sz w:val="20"/>
              </w:rPr>
              <w:t>
Дағды 1:</w:t>
            </w:r>
          </w:p>
          <w:bookmarkEnd w:id="1058"/>
          <w:p>
            <w:pPr>
              <w:spacing w:after="20"/>
              <w:ind w:left="20"/>
              <w:jc w:val="both"/>
            </w:pPr>
            <w:r>
              <w:rPr>
                <w:rFonts w:ascii="Times New Roman"/>
                <w:b w:val="false"/>
                <w:i w:val="false"/>
                <w:color w:val="000000"/>
                <w:sz w:val="20"/>
              </w:rPr>
              <w:t>
Жергілікті есептеу желілерін жобалау және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059"/>
          <w:p>
            <w:pPr>
              <w:spacing w:after="20"/>
              <w:ind w:left="20"/>
              <w:jc w:val="both"/>
            </w:pPr>
            <w:r>
              <w:rPr>
                <w:rFonts w:ascii="Times New Roman"/>
                <w:b w:val="false"/>
                <w:i w:val="false"/>
                <w:color w:val="000000"/>
                <w:sz w:val="20"/>
              </w:rPr>
              <w:t>
Машықтар:</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Кабельдік трассаларды, спусктар мен арналдарды жобалау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Кабельдік жүйені жобалау және монтаждау (кабель төсеу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жабдықты орнату және корпоративтік желілер тораптарын коммутациялау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кабельдік жүйесін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Жергілікті желіні Интернетке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желілердің өнімділігін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Жергілікті есептеу желісінің (ЖЕЖ) мүмкіндіктерін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Корпоративтік желілер бойынша құжаттаманы жүргізу, кез келген деңгейдегі пайдаланушылар үшін желілік БҚ-мен жұмыс істеу жөніндегі нұсқаулықтарды әзірлеу</w:t>
            </w:r>
          </w:p>
          <w:p>
            <w:pPr>
              <w:spacing w:after="20"/>
              <w:ind w:left="20"/>
              <w:jc w:val="both"/>
            </w:pPr>
            <w:r>
              <w:rPr>
                <w:rFonts w:ascii="Times New Roman"/>
                <w:b w:val="false"/>
                <w:i w:val="false"/>
                <w:color w:val="000000"/>
                <w:sz w:val="20"/>
              </w:rPr>
              <w:t>
9. Пайдаланушылар мен желілік бағдарламалық қамтамасыз етудегі қателерді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060"/>
          <w:p>
            <w:pPr>
              <w:spacing w:after="20"/>
              <w:ind w:left="20"/>
              <w:jc w:val="both"/>
            </w:pPr>
            <w:r>
              <w:rPr>
                <w:rFonts w:ascii="Times New Roman"/>
                <w:b w:val="false"/>
                <w:i w:val="false"/>
                <w:color w:val="000000"/>
                <w:sz w:val="20"/>
              </w:rPr>
              <w:t>
Білімдер:</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желілердің әртүрлі түрлері, оларды ұйымдастыру және функционалдық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протоколдар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желілерді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ЖЕЖ және құрылымданған кабельдік жүйелерді (ҚКЖ) жобалау, монтаждау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ЖЕЖ-ді жобалау мен монтаждауға жұмсалатын шығындарды есептеу</w:t>
            </w:r>
          </w:p>
          <w:p>
            <w:pPr>
              <w:spacing w:after="20"/>
              <w:ind w:left="20"/>
              <w:jc w:val="both"/>
            </w:pPr>
            <w:r>
              <w:rPr>
                <w:rFonts w:ascii="Times New Roman"/>
                <w:b w:val="false"/>
                <w:i w:val="false"/>
                <w:color w:val="000000"/>
                <w:sz w:val="20"/>
              </w:rPr>
              <w:t>
6. Жергілікті есептеу желілері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061"/>
          <w:p>
            <w:pPr>
              <w:spacing w:after="20"/>
              <w:ind w:left="20"/>
              <w:jc w:val="both"/>
            </w:pPr>
            <w:r>
              <w:rPr>
                <w:rFonts w:ascii="Times New Roman"/>
                <w:b w:val="false"/>
                <w:i w:val="false"/>
                <w:color w:val="000000"/>
                <w:sz w:val="20"/>
              </w:rPr>
              <w:t>
Еңбек функциясы 2:</w:t>
            </w:r>
          </w:p>
          <w:bookmarkEnd w:id="1061"/>
          <w:p>
            <w:pPr>
              <w:spacing w:after="20"/>
              <w:ind w:left="20"/>
              <w:jc w:val="both"/>
            </w:pPr>
            <w:r>
              <w:rPr>
                <w:rFonts w:ascii="Times New Roman"/>
                <w:b w:val="false"/>
                <w:i w:val="false"/>
                <w:color w:val="000000"/>
                <w:sz w:val="20"/>
              </w:rPr>
              <w:t>
Ұйымның құрылымданған кабельдік жүйелері мен корпоративтік желілерінің жұмысқа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062"/>
          <w:p>
            <w:pPr>
              <w:spacing w:after="20"/>
              <w:ind w:left="20"/>
              <w:jc w:val="both"/>
            </w:pPr>
            <w:r>
              <w:rPr>
                <w:rFonts w:ascii="Times New Roman"/>
                <w:b w:val="false"/>
                <w:i w:val="false"/>
                <w:color w:val="000000"/>
                <w:sz w:val="20"/>
              </w:rPr>
              <w:t>
Дағды 1:</w:t>
            </w:r>
          </w:p>
          <w:bookmarkEnd w:id="1062"/>
          <w:p>
            <w:pPr>
              <w:spacing w:after="20"/>
              <w:ind w:left="20"/>
              <w:jc w:val="both"/>
            </w:pPr>
            <w:r>
              <w:rPr>
                <w:rFonts w:ascii="Times New Roman"/>
                <w:b w:val="false"/>
                <w:i w:val="false"/>
                <w:color w:val="000000"/>
                <w:sz w:val="20"/>
              </w:rPr>
              <w:t>
Желілік инфрақұрылымды пайдалану және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063"/>
          <w:p>
            <w:pPr>
              <w:spacing w:after="20"/>
              <w:ind w:left="20"/>
              <w:jc w:val="both"/>
            </w:pPr>
            <w:r>
              <w:rPr>
                <w:rFonts w:ascii="Times New Roman"/>
                <w:b w:val="false"/>
                <w:i w:val="false"/>
                <w:color w:val="000000"/>
                <w:sz w:val="20"/>
              </w:rPr>
              <w:t>
Машықтар:</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1. Белсенді желілік жабдықты баптау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жабдықты пайдалана отырып, ұйымның кабельдік желісіне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қауіпсіздігі инциденттері мен форс-мажорлық жағдайлардан кейін ұйымның кабельдік жүйелері мен желілерін қалпына келтіру жоспарларын тестілеу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арналардың жүктемесі мен жай-күйін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инфрақұрылымдағы тар орындарды (bottleneck) анықтау және жою</w:t>
            </w:r>
          </w:p>
          <w:p>
            <w:pPr>
              <w:spacing w:after="20"/>
              <w:ind w:left="20"/>
              <w:jc w:val="both"/>
            </w:pPr>
            <w:r>
              <w:rPr>
                <w:rFonts w:ascii="Times New Roman"/>
                <w:b w:val="false"/>
                <w:i w:val="false"/>
                <w:color w:val="000000"/>
                <w:sz w:val="20"/>
              </w:rPr>
              <w:t>
6. Құрылымданған кабельдік жүйелерге (ҚКЖ) техникалық қызмет көрсету бойынша жоспарлы жұмыстарды жоспарлау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064"/>
          <w:p>
            <w:pPr>
              <w:spacing w:after="20"/>
              <w:ind w:left="20"/>
              <w:jc w:val="both"/>
            </w:pPr>
            <w:r>
              <w:rPr>
                <w:rFonts w:ascii="Times New Roman"/>
                <w:b w:val="false"/>
                <w:i w:val="false"/>
                <w:color w:val="000000"/>
                <w:sz w:val="20"/>
              </w:rPr>
              <w:t>
Білімдер:</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ЖЕЖ және құрылымданған кабельдік жүйелерді (ҚКЖ) ұйымдастыру, олардың жұмыс істеуі мен диагностикасының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жұмыс станциялары мен серверлерінің ЖЕЖ және ҚКЖ баптау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сақтау және беру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трафикті мониторингтеу мен талдаудың әдістері мен құралдары</w:t>
            </w:r>
          </w:p>
          <w:p>
            <w:pPr>
              <w:spacing w:after="20"/>
              <w:ind w:left="20"/>
              <w:jc w:val="both"/>
            </w:pPr>
            <w:r>
              <w:rPr>
                <w:rFonts w:ascii="Times New Roman"/>
                <w:b w:val="false"/>
                <w:i w:val="false"/>
                <w:color w:val="000000"/>
                <w:sz w:val="20"/>
              </w:rPr>
              <w:t>
5. Ақауға төзімді желілік шешімдерді құру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065"/>
          <w:p>
            <w:pPr>
              <w:spacing w:after="20"/>
              <w:ind w:left="20"/>
              <w:jc w:val="both"/>
            </w:pPr>
            <w:r>
              <w:rPr>
                <w:rFonts w:ascii="Times New Roman"/>
                <w:b w:val="false"/>
                <w:i w:val="false"/>
                <w:color w:val="000000"/>
                <w:sz w:val="20"/>
              </w:rPr>
              <w:t>
Еңбек функциясы 3:</w:t>
            </w:r>
          </w:p>
          <w:bookmarkEnd w:id="1065"/>
          <w:p>
            <w:pPr>
              <w:spacing w:after="20"/>
              <w:ind w:left="20"/>
              <w:jc w:val="both"/>
            </w:pPr>
            <w:r>
              <w:rPr>
                <w:rFonts w:ascii="Times New Roman"/>
                <w:b w:val="false"/>
                <w:i w:val="false"/>
                <w:color w:val="000000"/>
                <w:sz w:val="20"/>
              </w:rPr>
              <w:t>
Ұйымның желілік жабдықтарын орнату, баптау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066"/>
          <w:p>
            <w:pPr>
              <w:spacing w:after="20"/>
              <w:ind w:left="20"/>
              <w:jc w:val="both"/>
            </w:pPr>
            <w:r>
              <w:rPr>
                <w:rFonts w:ascii="Times New Roman"/>
                <w:b w:val="false"/>
                <w:i w:val="false"/>
                <w:color w:val="000000"/>
                <w:sz w:val="20"/>
              </w:rPr>
              <w:t>
Дағды 1:</w:t>
            </w:r>
          </w:p>
          <w:bookmarkEnd w:id="1066"/>
          <w:p>
            <w:pPr>
              <w:spacing w:after="20"/>
              <w:ind w:left="20"/>
              <w:jc w:val="both"/>
            </w:pPr>
            <w:r>
              <w:rPr>
                <w:rFonts w:ascii="Times New Roman"/>
                <w:b w:val="false"/>
                <w:i w:val="false"/>
                <w:color w:val="000000"/>
                <w:sz w:val="20"/>
              </w:rPr>
              <w:t>
Желілік жабдықты және оның өмірлік циклін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067"/>
          <w:p>
            <w:pPr>
              <w:spacing w:after="20"/>
              <w:ind w:left="20"/>
              <w:jc w:val="both"/>
            </w:pPr>
            <w:r>
              <w:rPr>
                <w:rFonts w:ascii="Times New Roman"/>
                <w:b w:val="false"/>
                <w:i w:val="false"/>
                <w:color w:val="000000"/>
                <w:sz w:val="20"/>
              </w:rPr>
              <w:t>
Машықтар:</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жабдықты және оған арналған бағдарламалық қамтамасыз етуді таңдау және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жабдықтағы профильдерді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жабдықтағы істен шығулар, ақаулар және авариялық жағдайлар кезінде бизнестің үздіксіздігін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жабдыққа кепілдік мерзімінен кейінгі техникалық қызмет көрсету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құрылғылардың микробағдарламалық жасақтамасын және конфигурацияларын жаңарту</w:t>
            </w:r>
          </w:p>
          <w:p>
            <w:pPr>
              <w:spacing w:after="20"/>
              <w:ind w:left="20"/>
              <w:jc w:val="both"/>
            </w:pPr>
            <w:r>
              <w:rPr>
                <w:rFonts w:ascii="Times New Roman"/>
                <w:b w:val="false"/>
                <w:i w:val="false"/>
                <w:color w:val="000000"/>
                <w:sz w:val="20"/>
              </w:rPr>
              <w:t>
6. Желілік жабдықтың қорларын басқару және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068"/>
          <w:p>
            <w:pPr>
              <w:spacing w:after="20"/>
              <w:ind w:left="20"/>
              <w:jc w:val="both"/>
            </w:pPr>
            <w:r>
              <w:rPr>
                <w:rFonts w:ascii="Times New Roman"/>
                <w:b w:val="false"/>
                <w:i w:val="false"/>
                <w:color w:val="000000"/>
                <w:sz w:val="20"/>
              </w:rPr>
              <w:t>
Білімдер:</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жабдықтар мен перифериялық құрылғылар, олардың баптау параметрлері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жабдықты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жабдықты жөндеудің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Перифериялық құрылғылар мен желілік жабдықты бөлшектеу қағидалары</w:t>
            </w:r>
          </w:p>
          <w:p>
            <w:pPr>
              <w:spacing w:after="20"/>
              <w:ind w:left="20"/>
              <w:jc w:val="both"/>
            </w:pPr>
            <w:r>
              <w:rPr>
                <w:rFonts w:ascii="Times New Roman"/>
                <w:b w:val="false"/>
                <w:i w:val="false"/>
                <w:color w:val="000000"/>
                <w:sz w:val="20"/>
              </w:rPr>
              <w:t>
5. АТ-жабдықтың өмірлік циклінің үлгілері және активтерді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069"/>
          <w:p>
            <w:pPr>
              <w:spacing w:after="20"/>
              <w:ind w:left="20"/>
              <w:jc w:val="both"/>
            </w:pPr>
            <w:r>
              <w:rPr>
                <w:rFonts w:ascii="Times New Roman"/>
                <w:b w:val="false"/>
                <w:i w:val="false"/>
                <w:color w:val="000000"/>
                <w:sz w:val="20"/>
              </w:rPr>
              <w:t>
Еңбек функциясы 4:</w:t>
            </w:r>
          </w:p>
          <w:bookmarkEnd w:id="1069"/>
          <w:p>
            <w:pPr>
              <w:spacing w:after="20"/>
              <w:ind w:left="20"/>
              <w:jc w:val="both"/>
            </w:pPr>
            <w:r>
              <w:rPr>
                <w:rFonts w:ascii="Times New Roman"/>
                <w:b w:val="false"/>
                <w:i w:val="false"/>
                <w:color w:val="000000"/>
                <w:sz w:val="20"/>
              </w:rPr>
              <w:t>
Ұйымның желілік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070"/>
          <w:p>
            <w:pPr>
              <w:spacing w:after="20"/>
              <w:ind w:left="20"/>
              <w:jc w:val="both"/>
            </w:pPr>
            <w:r>
              <w:rPr>
                <w:rFonts w:ascii="Times New Roman"/>
                <w:b w:val="false"/>
                <w:i w:val="false"/>
                <w:color w:val="000000"/>
                <w:sz w:val="20"/>
              </w:rPr>
              <w:t>
Дағды 1:</w:t>
            </w:r>
          </w:p>
          <w:bookmarkEnd w:id="1070"/>
          <w:p>
            <w:pPr>
              <w:spacing w:after="20"/>
              <w:ind w:left="20"/>
              <w:jc w:val="both"/>
            </w:pPr>
            <w:r>
              <w:rPr>
                <w:rFonts w:ascii="Times New Roman"/>
                <w:b w:val="false"/>
                <w:i w:val="false"/>
                <w:color w:val="000000"/>
                <w:sz w:val="20"/>
              </w:rPr>
              <w:t>
Желілік қауіпсіздік шараларын іске асыру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071"/>
          <w:p>
            <w:pPr>
              <w:spacing w:after="20"/>
              <w:ind w:left="20"/>
              <w:jc w:val="both"/>
            </w:pPr>
            <w:r>
              <w:rPr>
                <w:rFonts w:ascii="Times New Roman"/>
                <w:b w:val="false"/>
                <w:i w:val="false"/>
                <w:color w:val="000000"/>
                <w:sz w:val="20"/>
              </w:rPr>
              <w:t>
Машықтар: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сымсыз желілерінің қауіпсіздік құралдарын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Желілердің виртуалды бөлігін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қауіпсіздік құрылғыларын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ресурстарды пайдалану бақылауын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Жергілікті және ғаламдық желілерге қолжеткізуді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Желілік қауіпсіздікті қамтамасыз ету (ақпаратқа заңсыз қол жеткізуден, жүйелік файлдар мен деректерді қарау немесе өзгертуден қорғау)</w:t>
            </w:r>
          </w:p>
          <w:p>
            <w:pPr>
              <w:spacing w:after="20"/>
              <w:ind w:left="20"/>
              <w:jc w:val="both"/>
            </w:pPr>
            <w:r>
              <w:rPr>
                <w:rFonts w:ascii="Times New Roman"/>
                <w:b w:val="false"/>
                <w:i w:val="false"/>
                <w:color w:val="000000"/>
                <w:sz w:val="20"/>
              </w:rPr>
              <w:t>
7. Желіаралық өзара іс-қимылдың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072"/>
          <w:p>
            <w:pPr>
              <w:spacing w:after="20"/>
              <w:ind w:left="20"/>
              <w:jc w:val="both"/>
            </w:pPr>
            <w:r>
              <w:rPr>
                <w:rFonts w:ascii="Times New Roman"/>
                <w:b w:val="false"/>
                <w:i w:val="false"/>
                <w:color w:val="000000"/>
                <w:sz w:val="20"/>
              </w:rPr>
              <w:t>
Білімдер:</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инфрақұрылымдағы ақпараттық қауіпсіздіктің негізгі қатерлері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желілік деңгейде қамтамасыз ету құралдары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резервтік көшіру және қалпына келтіру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 принциптері және ұйымның қауіпсіздік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Криптографияның негіздері және VPN-технологиялар</w:t>
            </w:r>
          </w:p>
          <w:p>
            <w:pPr>
              <w:spacing w:after="20"/>
              <w:ind w:left="20"/>
              <w:jc w:val="both"/>
            </w:pPr>
            <w:r>
              <w:rPr>
                <w:rFonts w:ascii="Times New Roman"/>
                <w:b w:val="false"/>
                <w:i w:val="false"/>
                <w:color w:val="000000"/>
                <w:sz w:val="20"/>
              </w:rPr>
              <w:t>
6. Желілерде ақпаратты қорғауға қойылатын реттеуші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073"/>
          <w:p>
            <w:pPr>
              <w:spacing w:after="20"/>
              <w:ind w:left="20"/>
              <w:jc w:val="both"/>
            </w:pPr>
            <w:r>
              <w:rPr>
                <w:rFonts w:ascii="Times New Roman"/>
                <w:b w:val="false"/>
                <w:i w:val="false"/>
                <w:color w:val="000000"/>
                <w:sz w:val="20"/>
              </w:rPr>
              <w:t>
Жауапкершілік</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орамдылығы</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"Желілік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074"/>
          <w:p>
            <w:pPr>
              <w:spacing w:after="20"/>
              <w:ind w:left="20"/>
              <w:jc w:val="both"/>
            </w:pPr>
            <w:r>
              <w:rPr>
                <w:rFonts w:ascii="Times New Roman"/>
                <w:b w:val="false"/>
                <w:i w:val="false"/>
                <w:color w:val="000000"/>
                <w:sz w:val="20"/>
              </w:rPr>
              <w:t>
Білім деңгейі:</w:t>
            </w:r>
          </w:p>
          <w:bookmarkEnd w:id="107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075"/>
          <w:p>
            <w:pPr>
              <w:spacing w:after="20"/>
              <w:ind w:left="20"/>
              <w:jc w:val="both"/>
            </w:pPr>
            <w:r>
              <w:rPr>
                <w:rFonts w:ascii="Times New Roman"/>
                <w:b w:val="false"/>
                <w:i w:val="false"/>
                <w:color w:val="000000"/>
                <w:sz w:val="20"/>
              </w:rPr>
              <w:t>
Мамандық:</w:t>
            </w:r>
          </w:p>
          <w:bookmarkEnd w:id="1075"/>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076"/>
          <w:p>
            <w:pPr>
              <w:spacing w:after="20"/>
              <w:ind w:left="20"/>
              <w:jc w:val="both"/>
            </w:pPr>
            <w:r>
              <w:rPr>
                <w:rFonts w:ascii="Times New Roman"/>
                <w:b w:val="false"/>
                <w:i w:val="false"/>
                <w:color w:val="000000"/>
                <w:sz w:val="20"/>
              </w:rPr>
              <w:t>
Біліктілік:</w:t>
            </w:r>
          </w:p>
          <w:bookmarkEnd w:id="10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мамандардың жетекшілігімен және бекітілген нұсқаулықтар мен регламенттерге сәйкес ұйымның жергілікті желілерін және желілік жабдықтарын монтаждау, базалық баптау және жұмысқа қабілеттілігін қолдау жөніндегі техникалық тапсырмаларды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077"/>
          <w:p>
            <w:pPr>
              <w:spacing w:after="20"/>
              <w:ind w:left="20"/>
              <w:jc w:val="both"/>
            </w:pPr>
            <w:r>
              <w:rPr>
                <w:rFonts w:ascii="Times New Roman"/>
                <w:b w:val="false"/>
                <w:i w:val="false"/>
                <w:color w:val="000000"/>
                <w:sz w:val="20"/>
              </w:rPr>
              <w:t>
1. Ұйымның жергілікті есептеу желісін (ЖЕЖ) монтаждау және оған қызмет көрсету</w:t>
            </w:r>
          </w:p>
          <w:bookmarkEnd w:id="1077"/>
          <w:p>
            <w:pPr>
              <w:spacing w:after="20"/>
              <w:ind w:left="20"/>
              <w:jc w:val="both"/>
            </w:pPr>
            <w:r>
              <w:rPr>
                <w:rFonts w:ascii="Times New Roman"/>
                <w:b w:val="false"/>
                <w:i w:val="false"/>
                <w:color w:val="000000"/>
                <w:sz w:val="20"/>
              </w:rPr>
              <w:t>
2. Ұйымның желілік жабдықтарын орнату, баптау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078"/>
          <w:p>
            <w:pPr>
              <w:spacing w:after="20"/>
              <w:ind w:left="20"/>
              <w:jc w:val="both"/>
            </w:pPr>
            <w:r>
              <w:rPr>
                <w:rFonts w:ascii="Times New Roman"/>
                <w:b w:val="false"/>
                <w:i w:val="false"/>
                <w:color w:val="000000"/>
                <w:sz w:val="20"/>
              </w:rPr>
              <w:t>
Еңбек функциясы 1:</w:t>
            </w:r>
          </w:p>
          <w:bookmarkEnd w:id="1078"/>
          <w:p>
            <w:pPr>
              <w:spacing w:after="20"/>
              <w:ind w:left="20"/>
              <w:jc w:val="both"/>
            </w:pPr>
            <w:r>
              <w:rPr>
                <w:rFonts w:ascii="Times New Roman"/>
                <w:b w:val="false"/>
                <w:i w:val="false"/>
                <w:color w:val="000000"/>
                <w:sz w:val="20"/>
              </w:rPr>
              <w:t>
Ұйымның жергілікті есептеу желісін (ЖЕЖ) монтаждау және оған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079"/>
          <w:p>
            <w:pPr>
              <w:spacing w:after="20"/>
              <w:ind w:left="20"/>
              <w:jc w:val="both"/>
            </w:pPr>
            <w:r>
              <w:rPr>
                <w:rFonts w:ascii="Times New Roman"/>
                <w:b w:val="false"/>
                <w:i w:val="false"/>
                <w:color w:val="000000"/>
                <w:sz w:val="20"/>
              </w:rPr>
              <w:t>
Дағды 1:</w:t>
            </w:r>
          </w:p>
          <w:bookmarkEnd w:id="1079"/>
          <w:p>
            <w:pPr>
              <w:spacing w:after="20"/>
              <w:ind w:left="20"/>
              <w:jc w:val="both"/>
            </w:pPr>
            <w:r>
              <w:rPr>
                <w:rFonts w:ascii="Times New Roman"/>
                <w:b w:val="false"/>
                <w:i w:val="false"/>
                <w:color w:val="000000"/>
                <w:sz w:val="20"/>
              </w:rPr>
              <w:t>
Кабельдік және сымсыз желі элементтерінің физикалық монтажын және базалық қызмет көрсетуді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080"/>
          <w:p>
            <w:pPr>
              <w:spacing w:after="20"/>
              <w:ind w:left="20"/>
              <w:jc w:val="both"/>
            </w:pPr>
            <w:r>
              <w:rPr>
                <w:rFonts w:ascii="Times New Roman"/>
                <w:b w:val="false"/>
                <w:i w:val="false"/>
                <w:color w:val="000000"/>
                <w:sz w:val="20"/>
              </w:rPr>
              <w:t>
Машықтар: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Сызбаларға сәйкес деректерді беру кабельдерін (мыс және оптикалық) төсеу, розеткаларды, патч-панельдерді және жұмыс орындарындағы соңғы құрылғыларды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қызметті корпоративтік желілерде трафикті бөлу және ұйымдастыруға жетекшілікпен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Желілерді пайдалану және оларға қызмет көрсету процесінде туындайтын оқиғалар мен орындалған жұмыстарды белгіленген есепке алу жүйелерінде тіркеу</w:t>
            </w:r>
          </w:p>
          <w:p>
            <w:pPr>
              <w:spacing w:after="20"/>
              <w:ind w:left="20"/>
              <w:jc w:val="both"/>
            </w:pPr>
            <w:r>
              <w:rPr>
                <w:rFonts w:ascii="Times New Roman"/>
                <w:b w:val="false"/>
                <w:i w:val="false"/>
                <w:color w:val="000000"/>
                <w:sz w:val="20"/>
              </w:rPr>
              <w:t>
4. Қамту аймағын қамтамасыз ету үшін сымсыз желілерді (Wi-Fi) өрістетуге және базалық баптауға, оның ішінде кіру нүктелерін орнатуға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081"/>
          <w:p>
            <w:pPr>
              <w:spacing w:after="20"/>
              <w:ind w:left="20"/>
              <w:jc w:val="both"/>
            </w:pPr>
            <w:r>
              <w:rPr>
                <w:rFonts w:ascii="Times New Roman"/>
                <w:b w:val="false"/>
                <w:i w:val="false"/>
                <w:color w:val="000000"/>
                <w:sz w:val="20"/>
              </w:rPr>
              <w:t>
Білімдер: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 Көпқызметті деректер беру желілерін құру принциптері және олардың негізгі құрамдас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Желілердің базалық аппараттық және бағдарламалық қамтамасыз етуі, желілік құрылғылардың түрлері және олардың арналымы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тапсырмаларды автоматтандыруға арналған скрипттік бағдарламалау тілдерінің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жабдығының негізгі серверлік және пайдаланушылық баптаулары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технологиялардың негіздері, базалық желілік сервистер мен протоколдар</w:t>
            </w:r>
          </w:p>
          <w:p>
            <w:pPr>
              <w:spacing w:after="20"/>
              <w:ind w:left="20"/>
              <w:jc w:val="both"/>
            </w:pPr>
            <w:r>
              <w:rPr>
                <w:rFonts w:ascii="Times New Roman"/>
                <w:b w:val="false"/>
                <w:i w:val="false"/>
                <w:color w:val="000000"/>
                <w:sz w:val="20"/>
              </w:rPr>
              <w:t>
6. Серверлік операциялық жүйелердің арналымы және негізгі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082"/>
          <w:p>
            <w:pPr>
              <w:spacing w:after="20"/>
              <w:ind w:left="20"/>
              <w:jc w:val="both"/>
            </w:pPr>
            <w:r>
              <w:rPr>
                <w:rFonts w:ascii="Times New Roman"/>
                <w:b w:val="false"/>
                <w:i w:val="false"/>
                <w:color w:val="000000"/>
                <w:sz w:val="20"/>
              </w:rPr>
              <w:t>
Еңбек функциясы 2:</w:t>
            </w:r>
          </w:p>
          <w:bookmarkEnd w:id="1082"/>
          <w:p>
            <w:pPr>
              <w:spacing w:after="20"/>
              <w:ind w:left="20"/>
              <w:jc w:val="both"/>
            </w:pPr>
            <w:r>
              <w:rPr>
                <w:rFonts w:ascii="Times New Roman"/>
                <w:b w:val="false"/>
                <w:i w:val="false"/>
                <w:color w:val="000000"/>
                <w:sz w:val="20"/>
              </w:rPr>
              <w:t>
Ұйымның желілік жабдықтарын орнату, баптау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083"/>
          <w:p>
            <w:pPr>
              <w:spacing w:after="20"/>
              <w:ind w:left="20"/>
              <w:jc w:val="both"/>
            </w:pPr>
            <w:r>
              <w:rPr>
                <w:rFonts w:ascii="Times New Roman"/>
                <w:b w:val="false"/>
                <w:i w:val="false"/>
                <w:color w:val="000000"/>
                <w:sz w:val="20"/>
              </w:rPr>
              <w:t>
Дағды 1:</w:t>
            </w:r>
          </w:p>
          <w:bookmarkEnd w:id="1083"/>
          <w:p>
            <w:pPr>
              <w:spacing w:after="20"/>
              <w:ind w:left="20"/>
              <w:jc w:val="both"/>
            </w:pPr>
            <w:r>
              <w:rPr>
                <w:rFonts w:ascii="Times New Roman"/>
                <w:b w:val="false"/>
                <w:i w:val="false"/>
                <w:color w:val="000000"/>
                <w:sz w:val="20"/>
              </w:rPr>
              <w:t>
Желілік инфрақұрылымға техникалық қызмет көрсету және базалық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084"/>
          <w:p>
            <w:pPr>
              <w:spacing w:after="20"/>
              <w:ind w:left="20"/>
              <w:jc w:val="both"/>
            </w:pPr>
            <w:r>
              <w:rPr>
                <w:rFonts w:ascii="Times New Roman"/>
                <w:b w:val="false"/>
                <w:i w:val="false"/>
                <w:color w:val="000000"/>
                <w:sz w:val="20"/>
              </w:rPr>
              <w:t>
Машықтар:</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құжаттамаға сәйкес желілік жабдықтарға (коммутаторлар, маршрутизаторлар, кіру нүктелері) және олардың құрамдас бөліктеріне бастапқы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 бойынша қарапайым маршрутизация және коммутациясы бар жергілікті желілерді ұйымдастыру үшін желілік құрылғыларды орнату және базалық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Нұсқаулыққа сәйкес алдын ала конфигурациялай отырып, серверлерге базалық желілік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Жетекшілігімен ғаламдық желідегі қашықтағы объектілермен базалық қосылуларды іске асыру және тексеру</w:t>
            </w:r>
          </w:p>
          <w:p>
            <w:pPr>
              <w:spacing w:after="20"/>
              <w:ind w:left="20"/>
              <w:jc w:val="both"/>
            </w:pPr>
            <w:r>
              <w:rPr>
                <w:rFonts w:ascii="Times New Roman"/>
                <w:b w:val="false"/>
                <w:i w:val="false"/>
                <w:color w:val="000000"/>
                <w:sz w:val="20"/>
              </w:rPr>
              <w:t>
5. Ұйымның желілік жабдығының ақпараттық қауіпсіздігін қамтамасыз ету үшін базалық ережелер мен баптауларды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085"/>
          <w:p>
            <w:pPr>
              <w:spacing w:after="20"/>
              <w:ind w:left="20"/>
              <w:jc w:val="both"/>
            </w:pPr>
            <w:r>
              <w:rPr>
                <w:rFonts w:ascii="Times New Roman"/>
                <w:b w:val="false"/>
                <w:i w:val="false"/>
                <w:color w:val="000000"/>
                <w:sz w:val="20"/>
              </w:rPr>
              <w:t>
Білімдер:</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жүйелердің негіздері және жетекші өндірушілердің желілік жабдық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Желілерді басқаруға арналған қолданбалы және жүйелік бағдарламалық қамтамасыз етудің арналымы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Типтік желілік жабдықтың техникалық-пайдалану сипаттамалары, конструктивтік ерекшеліктері, арналымы мен жұмыс режимдері, сондай-ақ оны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жабдықтың әртүрлі құрамдас бөліктеріне қызмет көрсету тәртібі және қарапайым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Перифериялық желілік құрылғыларды орнату және қосу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Перифериялық құрылғылар мен компоненттерді қауіпсіз бөлшектеу және ауыстыру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Wi-Fi сымсыз желілерін құру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Құрылымданған кабельдік жүйелердің құрылысы мен стандарттары</w:t>
            </w:r>
          </w:p>
          <w:p>
            <w:pPr>
              <w:spacing w:after="20"/>
              <w:ind w:left="20"/>
              <w:jc w:val="both"/>
            </w:pPr>
            <w:r>
              <w:rPr>
                <w:rFonts w:ascii="Times New Roman"/>
                <w:b w:val="false"/>
                <w:i w:val="false"/>
                <w:color w:val="000000"/>
                <w:sz w:val="20"/>
              </w:rPr>
              <w:t>
9. Желілік инфрақұрылым контекстіндегі ақпараттық қауіпсіздік бойынша базалық принциптер мен түсініктер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086"/>
          <w:p>
            <w:pPr>
              <w:spacing w:after="20"/>
              <w:ind w:left="20"/>
              <w:jc w:val="both"/>
            </w:pPr>
            <w:r>
              <w:rPr>
                <w:rFonts w:ascii="Times New Roman"/>
                <w:b w:val="false"/>
                <w:i w:val="false"/>
                <w:color w:val="000000"/>
                <w:sz w:val="20"/>
              </w:rPr>
              <w:t>
Жауапкершілік</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bl>
    <w:bookmarkStart w:name="z2330" w:id="1087"/>
    <w:p>
      <w:pPr>
        <w:spacing w:after="0"/>
        <w:ind w:left="0"/>
        <w:jc w:val="left"/>
      </w:pPr>
      <w:r>
        <w:rPr>
          <w:rFonts w:ascii="Times New Roman"/>
          <w:b/>
          <w:i w:val="false"/>
          <w:color w:val="000000"/>
        </w:rPr>
        <w:t xml:space="preserve"> 4-ші тарау. Кәсіптік стандарттың техникалық деректері</w:t>
      </w:r>
    </w:p>
    <w:bookmarkEnd w:id="1087"/>
    <w:bookmarkStart w:name="z2331" w:id="1088"/>
    <w:p>
      <w:pPr>
        <w:spacing w:after="0"/>
        <w:ind w:left="0"/>
        <w:jc w:val="both"/>
      </w:pPr>
      <w:r>
        <w:rPr>
          <w:rFonts w:ascii="Times New Roman"/>
          <w:b w:val="false"/>
          <w:i w:val="false"/>
          <w:color w:val="000000"/>
          <w:sz w:val="28"/>
        </w:rPr>
        <w:t>
      16. Мемлекеттік органның атауы:</w:t>
      </w:r>
    </w:p>
    <w:bookmarkEnd w:id="1088"/>
    <w:bookmarkStart w:name="z2332" w:id="1089"/>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089"/>
    <w:bookmarkStart w:name="z2333" w:id="1090"/>
    <w:p>
      <w:pPr>
        <w:spacing w:after="0"/>
        <w:ind w:left="0"/>
        <w:jc w:val="both"/>
      </w:pPr>
      <w:r>
        <w:rPr>
          <w:rFonts w:ascii="Times New Roman"/>
          <w:b w:val="false"/>
          <w:i w:val="false"/>
          <w:color w:val="000000"/>
          <w:sz w:val="28"/>
        </w:rPr>
        <w:t>
      17. Әзірлеуге қатысатын ұйымдар (кәсіпорындар):</w:t>
      </w:r>
    </w:p>
    <w:bookmarkEnd w:id="1090"/>
    <w:bookmarkStart w:name="z2334" w:id="1091"/>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1091"/>
    <w:bookmarkStart w:name="z2335" w:id="1092"/>
    <w:p>
      <w:pPr>
        <w:spacing w:after="0"/>
        <w:ind w:left="0"/>
        <w:jc w:val="both"/>
      </w:pPr>
      <w:r>
        <w:rPr>
          <w:rFonts w:ascii="Times New Roman"/>
          <w:b w:val="false"/>
          <w:i w:val="false"/>
          <w:color w:val="000000"/>
          <w:sz w:val="28"/>
        </w:rPr>
        <w:t>
      Жоба жетекшісі:</w:t>
      </w:r>
    </w:p>
    <w:bookmarkEnd w:id="1092"/>
    <w:bookmarkStart w:name="z2336" w:id="1093"/>
    <w:p>
      <w:pPr>
        <w:spacing w:after="0"/>
        <w:ind w:left="0"/>
        <w:jc w:val="both"/>
      </w:pPr>
      <w:r>
        <w:rPr>
          <w:rFonts w:ascii="Times New Roman"/>
          <w:b w:val="false"/>
          <w:i w:val="false"/>
          <w:color w:val="000000"/>
          <w:sz w:val="28"/>
        </w:rPr>
        <w:t>
      Байгазина А.</w:t>
      </w:r>
    </w:p>
    <w:bookmarkEnd w:id="1093"/>
    <w:bookmarkStart w:name="z2337" w:id="1094"/>
    <w:p>
      <w:pPr>
        <w:spacing w:after="0"/>
        <w:ind w:left="0"/>
        <w:jc w:val="both"/>
      </w:pPr>
      <w:r>
        <w:rPr>
          <w:rFonts w:ascii="Times New Roman"/>
          <w:b w:val="false"/>
          <w:i w:val="false"/>
          <w:color w:val="000000"/>
          <w:sz w:val="28"/>
        </w:rPr>
        <w:t>
      E-mail: a.baigazina@mdai.gov.kz</w:t>
      </w:r>
    </w:p>
    <w:bookmarkEnd w:id="1094"/>
    <w:bookmarkStart w:name="z2338" w:id="1095"/>
    <w:p>
      <w:pPr>
        <w:spacing w:after="0"/>
        <w:ind w:left="0"/>
        <w:jc w:val="both"/>
      </w:pPr>
      <w:r>
        <w:rPr>
          <w:rFonts w:ascii="Times New Roman"/>
          <w:b w:val="false"/>
          <w:i w:val="false"/>
          <w:color w:val="000000"/>
          <w:sz w:val="28"/>
        </w:rPr>
        <w:t>
      Телефон нөмірі: +7 (717) 264 94 55</w:t>
      </w:r>
    </w:p>
    <w:bookmarkEnd w:id="1095"/>
    <w:bookmarkStart w:name="z2339" w:id="1096"/>
    <w:p>
      <w:pPr>
        <w:spacing w:after="0"/>
        <w:ind w:left="0"/>
        <w:jc w:val="both"/>
      </w:pPr>
      <w:r>
        <w:rPr>
          <w:rFonts w:ascii="Times New Roman"/>
          <w:b w:val="false"/>
          <w:i w:val="false"/>
          <w:color w:val="000000"/>
          <w:sz w:val="28"/>
        </w:rPr>
        <w:t>
      Орындаушылар:</w:t>
      </w:r>
    </w:p>
    <w:bookmarkEnd w:id="1096"/>
    <w:bookmarkStart w:name="z2340" w:id="1097"/>
    <w:p>
      <w:pPr>
        <w:spacing w:after="0"/>
        <w:ind w:left="0"/>
        <w:jc w:val="both"/>
      </w:pPr>
      <w:r>
        <w:rPr>
          <w:rFonts w:ascii="Times New Roman"/>
          <w:b w:val="false"/>
          <w:i w:val="false"/>
          <w:color w:val="000000"/>
          <w:sz w:val="28"/>
        </w:rPr>
        <w:t>
      Байгазина А., +7 (717) 264 94 55, a.baigazina@mdai.gov.kz.</w:t>
      </w:r>
    </w:p>
    <w:bookmarkEnd w:id="1097"/>
    <w:bookmarkStart w:name="z2341" w:id="1098"/>
    <w:p>
      <w:pPr>
        <w:spacing w:after="0"/>
        <w:ind w:left="0"/>
        <w:jc w:val="both"/>
      </w:pPr>
      <w:r>
        <w:rPr>
          <w:rFonts w:ascii="Times New Roman"/>
          <w:b w:val="false"/>
          <w:i w:val="false"/>
          <w:color w:val="000000"/>
          <w:sz w:val="28"/>
        </w:rPr>
        <w:t>
      18. Кәсіптік біліктілік жөніндегі салалық кеңес: 05.12.2025 г.</w:t>
      </w:r>
    </w:p>
    <w:bookmarkEnd w:id="1098"/>
    <w:bookmarkStart w:name="z2342" w:id="1099"/>
    <w:p>
      <w:pPr>
        <w:spacing w:after="0"/>
        <w:ind w:left="0"/>
        <w:jc w:val="both"/>
      </w:pPr>
      <w:r>
        <w:rPr>
          <w:rFonts w:ascii="Times New Roman"/>
          <w:b w:val="false"/>
          <w:i w:val="false"/>
          <w:color w:val="000000"/>
          <w:sz w:val="28"/>
        </w:rPr>
        <w:t>
      19. Кәсіптік біліктілік жөніндегі ұлттық орган: 08.12.2025 г.</w:t>
      </w:r>
    </w:p>
    <w:bookmarkEnd w:id="1099"/>
    <w:bookmarkStart w:name="z2343" w:id="1100"/>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w:t>
      </w:r>
    </w:p>
    <w:bookmarkEnd w:id="1100"/>
    <w:bookmarkStart w:name="z2344" w:id="1101"/>
    <w:p>
      <w:pPr>
        <w:spacing w:after="0"/>
        <w:ind w:left="0"/>
        <w:jc w:val="both"/>
      </w:pPr>
      <w:r>
        <w:rPr>
          <w:rFonts w:ascii="Times New Roman"/>
          <w:b w:val="false"/>
          <w:i w:val="false"/>
          <w:color w:val="000000"/>
          <w:sz w:val="28"/>
        </w:rPr>
        <w:t>
      21. Нұсқа нөмірі және шығарылған жылы: Нұсқа 3, 2025 г.</w:t>
      </w:r>
    </w:p>
    <w:bookmarkEnd w:id="1101"/>
    <w:bookmarkStart w:name="z2345" w:id="1102"/>
    <w:p>
      <w:pPr>
        <w:spacing w:after="0"/>
        <w:ind w:left="0"/>
        <w:jc w:val="both"/>
      </w:pPr>
      <w:r>
        <w:rPr>
          <w:rFonts w:ascii="Times New Roman"/>
          <w:b w:val="false"/>
          <w:i w:val="false"/>
          <w:color w:val="000000"/>
          <w:sz w:val="28"/>
        </w:rPr>
        <w:t>
      22. Болжамды қайта қарау күні: 05.12.2028 г.</w:t>
      </w:r>
    </w:p>
    <w:bookmarkEnd w:id="1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16-қосымша</w:t>
            </w:r>
          </w:p>
        </w:tc>
      </w:tr>
    </w:tbl>
    <w:bookmarkStart w:name="z2347" w:id="1103"/>
    <w:p>
      <w:pPr>
        <w:spacing w:after="0"/>
        <w:ind w:left="0"/>
        <w:jc w:val="left"/>
      </w:pPr>
      <w:r>
        <w:rPr>
          <w:rFonts w:ascii="Times New Roman"/>
          <w:b/>
          <w:i w:val="false"/>
          <w:color w:val="000000"/>
        </w:rPr>
        <w:t xml:space="preserve"> Кәсіптік стандарт: "Үлкен деректерді өңдеу және сақтау жүйелерін әзірлеу"</w:t>
      </w:r>
    </w:p>
    <w:bookmarkEnd w:id="1103"/>
    <w:bookmarkStart w:name="z2348" w:id="1104"/>
    <w:p>
      <w:pPr>
        <w:spacing w:after="0"/>
        <w:ind w:left="0"/>
        <w:jc w:val="left"/>
      </w:pPr>
      <w:r>
        <w:rPr>
          <w:rFonts w:ascii="Times New Roman"/>
          <w:b/>
          <w:i w:val="false"/>
          <w:color w:val="000000"/>
        </w:rPr>
        <w:t xml:space="preserve"> 1-ші тарау. Жалпы ережелер</w:t>
      </w:r>
    </w:p>
    <w:bookmarkEnd w:id="1104"/>
    <w:bookmarkStart w:name="z2349" w:id="1105"/>
    <w:p>
      <w:pPr>
        <w:spacing w:after="0"/>
        <w:ind w:left="0"/>
        <w:jc w:val="both"/>
      </w:pPr>
      <w:r>
        <w:rPr>
          <w:rFonts w:ascii="Times New Roman"/>
          <w:b w:val="false"/>
          <w:i w:val="false"/>
          <w:color w:val="000000"/>
          <w:sz w:val="28"/>
        </w:rPr>
        <w:t>
      1. Кәсіптік стандарттың қолдану аясы: Маркетингте, тасымалдауда, автомобиль жасауда, денсаулық сақтауда, ғылымда, ауыл шаруашылығында және қажетті ақпарат массивтерін жинауға және өңдеуге болатын басқа салаларда үлкен деректер қажет.</w:t>
      </w:r>
    </w:p>
    <w:bookmarkEnd w:id="1105"/>
    <w:bookmarkStart w:name="z2350" w:id="110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106"/>
    <w:bookmarkStart w:name="z2351" w:id="1107"/>
    <w:p>
      <w:pPr>
        <w:spacing w:after="0"/>
        <w:ind w:left="0"/>
        <w:jc w:val="both"/>
      </w:pPr>
      <w:r>
        <w:rPr>
          <w:rFonts w:ascii="Times New Roman"/>
          <w:b w:val="false"/>
          <w:i w:val="false"/>
          <w:color w:val="000000"/>
          <w:sz w:val="28"/>
        </w:rPr>
        <w:t>
      1) Деректер қоры (ДБ) – осы деректердің сипаттамаларын, сондай-ақ олардың объектілері арасындағы қатынастарды сипаттайтын концептуалды құрылымға сәйкес ұйымдастырылған деректер жиынтығы.</w:t>
      </w:r>
    </w:p>
    <w:bookmarkEnd w:id="1107"/>
    <w:bookmarkStart w:name="z2352" w:id="1108"/>
    <w:p>
      <w:pPr>
        <w:spacing w:after="0"/>
        <w:ind w:left="0"/>
        <w:jc w:val="both"/>
      </w:pPr>
      <w:r>
        <w:rPr>
          <w:rFonts w:ascii="Times New Roman"/>
          <w:b w:val="false"/>
          <w:i w:val="false"/>
          <w:color w:val="000000"/>
          <w:sz w:val="28"/>
        </w:rPr>
        <w:t>
      2) Терең оқыту (ағылш. Deep learning) – ұсыныстарды оқытуға негізделген Машиналық оқыту әдістерінің жиынтығы (мұғаліммен, мұғалімді ішінара тарта отырып, мұғалімсіз, күшейте отырып) (ағылш. feature / representation learning), нақты тапсырмалар үшін арнайы алгоритмдерге емес.</w:t>
      </w:r>
    </w:p>
    <w:bookmarkEnd w:id="1108"/>
    <w:bookmarkStart w:name="z2353" w:id="1109"/>
    <w:p>
      <w:pPr>
        <w:spacing w:after="0"/>
        <w:ind w:left="0"/>
        <w:jc w:val="both"/>
      </w:pPr>
      <w:r>
        <w:rPr>
          <w:rFonts w:ascii="Times New Roman"/>
          <w:b w:val="false"/>
          <w:i w:val="false"/>
          <w:color w:val="000000"/>
          <w:sz w:val="28"/>
        </w:rPr>
        <w:t xml:space="preserve">
      3) Жасанды нейрондық желілер – биологиялық нейрондық желілерді — тірі организмнің жүйке жасушаларының желілерін ұйымдастыру және жұмыс істеу қағидаты бойынша құрылған математикалық модель, сондай-ақ оның бағдарламалық немесе аппараттық іске асырылуы. </w:t>
      </w:r>
    </w:p>
    <w:bookmarkEnd w:id="1109"/>
    <w:bookmarkStart w:name="z2354" w:id="1110"/>
    <w:p>
      <w:pPr>
        <w:spacing w:after="0"/>
        <w:ind w:left="0"/>
        <w:jc w:val="both"/>
      </w:pPr>
      <w:r>
        <w:rPr>
          <w:rFonts w:ascii="Times New Roman"/>
          <w:b w:val="false"/>
          <w:i w:val="false"/>
          <w:color w:val="000000"/>
          <w:sz w:val="28"/>
        </w:rPr>
        <w:t>
      4) Машиналық оқыту (Machine Learning) – оқуға қабілетті алгоритмдерді құру әдістерін зерттейтін жасанды интеллекттің кең саласы.</w:t>
      </w:r>
    </w:p>
    <w:bookmarkEnd w:id="1110"/>
    <w:bookmarkStart w:name="z2355" w:id="1111"/>
    <w:p>
      <w:pPr>
        <w:spacing w:after="0"/>
        <w:ind w:left="0"/>
        <w:jc w:val="both"/>
      </w:pPr>
      <w:r>
        <w:rPr>
          <w:rFonts w:ascii="Times New Roman"/>
          <w:b w:val="false"/>
          <w:i w:val="false"/>
          <w:color w:val="000000"/>
          <w:sz w:val="28"/>
        </w:rPr>
        <w:t xml:space="preserve">
      5) Деректер қоймасы (ХД) – ұйымда шешім қабылдауды қолдау мақсатында есептер мен бизнес-талдауларды дайындау үшін арнайы әзірленген және әзірленген пәндік-бағдарланған ақпараттық деректер базасы. </w:t>
      </w:r>
    </w:p>
    <w:bookmarkEnd w:id="1111"/>
    <w:bookmarkStart w:name="z2356" w:id="1112"/>
    <w:p>
      <w:pPr>
        <w:spacing w:after="0"/>
        <w:ind w:left="0"/>
        <w:jc w:val="both"/>
      </w:pPr>
      <w:r>
        <w:rPr>
          <w:rFonts w:ascii="Times New Roman"/>
          <w:b w:val="false"/>
          <w:i w:val="false"/>
          <w:color w:val="000000"/>
          <w:sz w:val="28"/>
        </w:rPr>
        <w:t>
      6) Компьютерлік лингвистика (математикалық немесе есептеу лингвистикасы, ағылш. computational linguistics) – табиғи тілдерді сипаттау үшін математикалық модельдерді қолдануды мақсат ететін жасанды интеллект жүйелерін құру кезінде адам мен жануарлардағы интеллектуалды процестерді математикалық және компьютерлік модельдеу саласындағы ғылыми бағыт.</w:t>
      </w:r>
    </w:p>
    <w:bookmarkEnd w:id="1112"/>
    <w:bookmarkStart w:name="z2357" w:id="1113"/>
    <w:p>
      <w:pPr>
        <w:spacing w:after="0"/>
        <w:ind w:left="0"/>
        <w:jc w:val="both"/>
      </w:pPr>
      <w:r>
        <w:rPr>
          <w:rFonts w:ascii="Times New Roman"/>
          <w:b w:val="false"/>
          <w:i w:val="false"/>
          <w:color w:val="000000"/>
          <w:sz w:val="28"/>
        </w:rPr>
        <w:t>
      7) Компьютерлік көру – объектілерді анықтауды, бақылауды және жіктеуді жүзеге асыра алатын машиналарды құру технологиясы.</w:t>
      </w:r>
    </w:p>
    <w:bookmarkEnd w:id="1113"/>
    <w:bookmarkStart w:name="z2358" w:id="1114"/>
    <w:p>
      <w:pPr>
        <w:spacing w:after="0"/>
        <w:ind w:left="0"/>
        <w:jc w:val="both"/>
      </w:pPr>
      <w:r>
        <w:rPr>
          <w:rFonts w:ascii="Times New Roman"/>
          <w:b w:val="false"/>
          <w:i w:val="false"/>
          <w:color w:val="000000"/>
          <w:sz w:val="28"/>
        </w:rPr>
        <w:t>
      8)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1114"/>
    <w:bookmarkStart w:name="z2359" w:id="1115"/>
    <w:p>
      <w:pPr>
        <w:spacing w:after="0"/>
        <w:ind w:left="0"/>
        <w:jc w:val="both"/>
      </w:pPr>
      <w:r>
        <w:rPr>
          <w:rFonts w:ascii="Times New Roman"/>
          <w:b w:val="false"/>
          <w:i w:val="false"/>
          <w:color w:val="000000"/>
          <w:sz w:val="28"/>
        </w:rPr>
        <w:t>
      9)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Ақпараттық технологиялар (IT, ағылшын тілінен. Ақпараттық технологиялар, IT) – компьютерлік технологияларды пайдалана отырып, ақпараттың үлкен ағынын басқару және өңдеу технологияларымен байланысты қызмет салаларының класы.</w:t>
      </w:r>
    </w:p>
    <w:bookmarkEnd w:id="1115"/>
    <w:bookmarkStart w:name="z2360" w:id="1116"/>
    <w:p>
      <w:pPr>
        <w:spacing w:after="0"/>
        <w:ind w:left="0"/>
        <w:jc w:val="both"/>
      </w:pPr>
      <w:r>
        <w:rPr>
          <w:rFonts w:ascii="Times New Roman"/>
          <w:b w:val="false"/>
          <w:i w:val="false"/>
          <w:color w:val="000000"/>
          <w:sz w:val="28"/>
        </w:rPr>
        <w:t>
      10) АЖ техникалық қызмет көрсету – коммерциялық пайдалануға берілген АЖ-ны оның мақсатына сәйкес пайдалануды қамтамасыз ету, оның ішінде бағдарламалық құралдың ақауларын түзету, өзгерту және жою жөніндегі шараларды қосымша функционалдық талаптарды жаңартусыз және енгізусіз және оның тұтастығын сақтау шартымен қамтамасыз ету.</w:t>
      </w:r>
    </w:p>
    <w:bookmarkEnd w:id="1116"/>
    <w:bookmarkStart w:name="z2361" w:id="111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117"/>
    <w:bookmarkStart w:name="z2362" w:id="1118"/>
    <w:p>
      <w:pPr>
        <w:spacing w:after="0"/>
        <w:ind w:left="0"/>
        <w:jc w:val="both"/>
      </w:pPr>
      <w:r>
        <w:rPr>
          <w:rFonts w:ascii="Times New Roman"/>
          <w:b w:val="false"/>
          <w:i w:val="false"/>
          <w:color w:val="000000"/>
          <w:sz w:val="28"/>
        </w:rPr>
        <w:t>
      1) NLP (Natural Language Processing) – табиғи тілді өңдеу;</w:t>
      </w:r>
    </w:p>
    <w:bookmarkEnd w:id="1118"/>
    <w:bookmarkStart w:name="z2363" w:id="1119"/>
    <w:p>
      <w:pPr>
        <w:spacing w:after="0"/>
        <w:ind w:left="0"/>
        <w:jc w:val="both"/>
      </w:pPr>
      <w:r>
        <w:rPr>
          <w:rFonts w:ascii="Times New Roman"/>
          <w:b w:val="false"/>
          <w:i w:val="false"/>
          <w:color w:val="000000"/>
          <w:sz w:val="28"/>
        </w:rPr>
        <w:t>
      2) AКТ – ақпараттық-коммуникациялық технологиялар;</w:t>
      </w:r>
    </w:p>
    <w:bookmarkEnd w:id="1119"/>
    <w:bookmarkStart w:name="z2364" w:id="1120"/>
    <w:p>
      <w:pPr>
        <w:spacing w:after="0"/>
        <w:ind w:left="0"/>
        <w:jc w:val="both"/>
      </w:pPr>
      <w:r>
        <w:rPr>
          <w:rFonts w:ascii="Times New Roman"/>
          <w:b w:val="false"/>
          <w:i w:val="false"/>
          <w:color w:val="000000"/>
          <w:sz w:val="28"/>
        </w:rPr>
        <w:t>
      3) МББЖ – мәліметтер базасын басқару жүйесі.</w:t>
      </w:r>
    </w:p>
    <w:bookmarkEnd w:id="1120"/>
    <w:bookmarkStart w:name="z2365" w:id="1121"/>
    <w:p>
      <w:pPr>
        <w:spacing w:after="0"/>
        <w:ind w:left="0"/>
        <w:jc w:val="left"/>
      </w:pPr>
      <w:r>
        <w:rPr>
          <w:rFonts w:ascii="Times New Roman"/>
          <w:b/>
          <w:i w:val="false"/>
          <w:color w:val="000000"/>
        </w:rPr>
        <w:t xml:space="preserve"> 2-ші тарау. Кәсіптік стандарттың паспорты</w:t>
      </w:r>
    </w:p>
    <w:bookmarkEnd w:id="1121"/>
    <w:bookmarkStart w:name="z2366" w:id="1122"/>
    <w:p>
      <w:pPr>
        <w:spacing w:after="0"/>
        <w:ind w:left="0"/>
        <w:jc w:val="both"/>
      </w:pPr>
      <w:r>
        <w:rPr>
          <w:rFonts w:ascii="Times New Roman"/>
          <w:b w:val="false"/>
          <w:i w:val="false"/>
          <w:color w:val="000000"/>
          <w:sz w:val="28"/>
        </w:rPr>
        <w:t>
      4. Кәсіптік стандарттың атауы: Үлкен деректерді өңдеу және сақтау жүйелерін әзірлеу.</w:t>
      </w:r>
    </w:p>
    <w:bookmarkEnd w:id="1122"/>
    <w:bookmarkStart w:name="z2367" w:id="1123"/>
    <w:p>
      <w:pPr>
        <w:spacing w:after="0"/>
        <w:ind w:left="0"/>
        <w:jc w:val="both"/>
      </w:pPr>
      <w:r>
        <w:rPr>
          <w:rFonts w:ascii="Times New Roman"/>
          <w:b w:val="false"/>
          <w:i w:val="false"/>
          <w:color w:val="000000"/>
          <w:sz w:val="28"/>
        </w:rPr>
        <w:t>
      5. Кәсіптік стандарттың коды: J070.</w:t>
      </w:r>
    </w:p>
    <w:bookmarkEnd w:id="1123"/>
    <w:bookmarkStart w:name="z2368" w:id="112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124"/>
    <w:bookmarkStart w:name="z2369" w:id="1125"/>
    <w:p>
      <w:pPr>
        <w:spacing w:after="0"/>
        <w:ind w:left="0"/>
        <w:jc w:val="both"/>
      </w:pPr>
      <w:r>
        <w:rPr>
          <w:rFonts w:ascii="Times New Roman"/>
          <w:b w:val="false"/>
          <w:i w:val="false"/>
          <w:color w:val="000000"/>
          <w:sz w:val="28"/>
        </w:rPr>
        <w:t>
      J Ақпарат және байланыс.</w:t>
      </w:r>
    </w:p>
    <w:bookmarkEnd w:id="1125"/>
    <w:bookmarkStart w:name="z2370" w:id="1126"/>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1126"/>
    <w:bookmarkStart w:name="z2371" w:id="1127"/>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1127"/>
    <w:bookmarkStart w:name="z2372" w:id="1128"/>
    <w:p>
      <w:pPr>
        <w:spacing w:after="0"/>
        <w:ind w:left="0"/>
        <w:jc w:val="both"/>
      </w:pPr>
      <w:r>
        <w:rPr>
          <w:rFonts w:ascii="Times New Roman"/>
          <w:b w:val="false"/>
          <w:i w:val="false"/>
          <w:color w:val="000000"/>
          <w:sz w:val="28"/>
        </w:rPr>
        <w:t>
      62.01 Компьютерлік бағдарламалау саласындағы қызмет.</w:t>
      </w:r>
    </w:p>
    <w:bookmarkEnd w:id="1128"/>
    <w:bookmarkStart w:name="z2373" w:id="1129"/>
    <w:p>
      <w:pPr>
        <w:spacing w:after="0"/>
        <w:ind w:left="0"/>
        <w:jc w:val="both"/>
      </w:pPr>
      <w:r>
        <w:rPr>
          <w:rFonts w:ascii="Times New Roman"/>
          <w:b w:val="false"/>
          <w:i w:val="false"/>
          <w:color w:val="000000"/>
          <w:sz w:val="28"/>
        </w:rPr>
        <w:t>
      62.01.1 Бағдарламалық қамтамасыз етуді әзірлеу.</w:t>
      </w:r>
    </w:p>
    <w:bookmarkEnd w:id="1129"/>
    <w:bookmarkStart w:name="z2374" w:id="1130"/>
    <w:p>
      <w:pPr>
        <w:spacing w:after="0"/>
        <w:ind w:left="0"/>
        <w:jc w:val="both"/>
      </w:pPr>
      <w:r>
        <w:rPr>
          <w:rFonts w:ascii="Times New Roman"/>
          <w:b w:val="false"/>
          <w:i w:val="false"/>
          <w:color w:val="000000"/>
          <w:sz w:val="28"/>
        </w:rPr>
        <w:t>
      7. Кәсіптік стандарттың қысқаша сипаттамасы: Осы кәсіптік стандартта деректерді басқару мамандарының және NPL мамандарының функциялары сипатталған. Деректер мамандары деректердің бай көздерін табады және түсіндіреді, үлкен көлемдегі деректерді басқарады, деректер көздерін біріктіреді, деректер жиынтықтарының сәйкестігін қамтамасыз етеді және деректерді түсінуге көмектесетін визуализациялар жасайды. Олар деректерді пайдалана отырып, математикалық модельдер құрады және оларды ұсынады. NPL мамандары компьютерлік ғылымдар саласында, дәлірек айтқанда, табиғи тілді өңдеу саласында жұмыс істейді. Олар машиналық аудармашылар үшін адамның дәл аудармасы мен машиналық аудармалар арасындағы алшақтықты азайтуға бағытталған. Олар мәтіндерді талдайды, аудармаларды салыстырады және көрсетеді, сондай-ақ бағдарламалау мен кодтау арқылы аудармалардың лингвистикасын жақсартады.</w:t>
      </w:r>
    </w:p>
    <w:bookmarkEnd w:id="1130"/>
    <w:bookmarkStart w:name="z2375" w:id="1131"/>
    <w:p>
      <w:pPr>
        <w:spacing w:after="0"/>
        <w:ind w:left="0"/>
        <w:jc w:val="both"/>
      </w:pPr>
      <w:r>
        <w:rPr>
          <w:rFonts w:ascii="Times New Roman"/>
          <w:b w:val="false"/>
          <w:i w:val="false"/>
          <w:color w:val="000000"/>
          <w:sz w:val="28"/>
        </w:rPr>
        <w:t>
      8. Кәсіптер карточкаларының тізімі:</w:t>
      </w:r>
    </w:p>
    <w:bookmarkEnd w:id="1131"/>
    <w:bookmarkStart w:name="z2376" w:id="1132"/>
    <w:p>
      <w:pPr>
        <w:spacing w:after="0"/>
        <w:ind w:left="0"/>
        <w:jc w:val="both"/>
      </w:pPr>
      <w:r>
        <w:rPr>
          <w:rFonts w:ascii="Times New Roman"/>
          <w:b w:val="false"/>
          <w:i w:val="false"/>
          <w:color w:val="000000"/>
          <w:sz w:val="28"/>
        </w:rPr>
        <w:t>
      1) BI жүйелері бойынша маман - 6 СБШ-нің деңгейі;</w:t>
      </w:r>
    </w:p>
    <w:bookmarkEnd w:id="1132"/>
    <w:bookmarkStart w:name="z2377" w:id="1133"/>
    <w:p>
      <w:pPr>
        <w:spacing w:after="0"/>
        <w:ind w:left="0"/>
        <w:jc w:val="both"/>
      </w:pPr>
      <w:r>
        <w:rPr>
          <w:rFonts w:ascii="Times New Roman"/>
          <w:b w:val="false"/>
          <w:i w:val="false"/>
          <w:color w:val="000000"/>
          <w:sz w:val="28"/>
        </w:rPr>
        <w:t>
      2) BI жүйелері бойынша маман - 7 СБШ-нің деңгейі;</w:t>
      </w:r>
    </w:p>
    <w:bookmarkEnd w:id="1133"/>
    <w:bookmarkStart w:name="z2378" w:id="1134"/>
    <w:p>
      <w:pPr>
        <w:spacing w:after="0"/>
        <w:ind w:left="0"/>
        <w:jc w:val="both"/>
      </w:pPr>
      <w:r>
        <w:rPr>
          <w:rFonts w:ascii="Times New Roman"/>
          <w:b w:val="false"/>
          <w:i w:val="false"/>
          <w:color w:val="000000"/>
          <w:sz w:val="28"/>
        </w:rPr>
        <w:t>
      3) Компьютерлік лингвистика инженері (NLP) - 7 СБШ-нің деңгейі;</w:t>
      </w:r>
    </w:p>
    <w:bookmarkEnd w:id="1134"/>
    <w:bookmarkStart w:name="z2379" w:id="1135"/>
    <w:p>
      <w:pPr>
        <w:spacing w:after="0"/>
        <w:ind w:left="0"/>
        <w:jc w:val="both"/>
      </w:pPr>
      <w:r>
        <w:rPr>
          <w:rFonts w:ascii="Times New Roman"/>
          <w:b w:val="false"/>
          <w:i w:val="false"/>
          <w:color w:val="000000"/>
          <w:sz w:val="28"/>
        </w:rPr>
        <w:t>
      4) Машиналық оқыту маманы - 7 СБШ-нің деңгейі;</w:t>
      </w:r>
    </w:p>
    <w:bookmarkEnd w:id="1135"/>
    <w:bookmarkStart w:name="z2380" w:id="1136"/>
    <w:p>
      <w:pPr>
        <w:spacing w:after="0"/>
        <w:ind w:left="0"/>
        <w:jc w:val="both"/>
      </w:pPr>
      <w:r>
        <w:rPr>
          <w:rFonts w:ascii="Times New Roman"/>
          <w:b w:val="false"/>
          <w:i w:val="false"/>
          <w:color w:val="000000"/>
          <w:sz w:val="28"/>
        </w:rPr>
        <w:t>
      7) Нейрондық желілер маманы - 7 СБШ-нің деңгейі;</w:t>
      </w:r>
    </w:p>
    <w:bookmarkEnd w:id="1136"/>
    <w:bookmarkStart w:name="z2381" w:id="1137"/>
    <w:p>
      <w:pPr>
        <w:spacing w:after="0"/>
        <w:ind w:left="0"/>
        <w:jc w:val="both"/>
      </w:pPr>
      <w:r>
        <w:rPr>
          <w:rFonts w:ascii="Times New Roman"/>
          <w:b w:val="false"/>
          <w:i w:val="false"/>
          <w:color w:val="000000"/>
          <w:sz w:val="28"/>
        </w:rPr>
        <w:t>
      8) Машиналық оқыту бойынша маман - 6 СБШ-нің деңгейі;</w:t>
      </w:r>
    </w:p>
    <w:bookmarkEnd w:id="1137"/>
    <w:bookmarkStart w:name="z2382" w:id="1138"/>
    <w:p>
      <w:pPr>
        <w:spacing w:after="0"/>
        <w:ind w:left="0"/>
        <w:jc w:val="both"/>
      </w:pPr>
      <w:r>
        <w:rPr>
          <w:rFonts w:ascii="Times New Roman"/>
          <w:b w:val="false"/>
          <w:i w:val="false"/>
          <w:color w:val="000000"/>
          <w:sz w:val="28"/>
        </w:rPr>
        <w:t>
      9) Компьютерлік көру бағдарламашысы - 7 СБШ-нің деңгейі;</w:t>
      </w:r>
    </w:p>
    <w:bookmarkEnd w:id="1138"/>
    <w:bookmarkStart w:name="z2383" w:id="1139"/>
    <w:p>
      <w:pPr>
        <w:spacing w:after="0"/>
        <w:ind w:left="0"/>
        <w:jc w:val="both"/>
      </w:pPr>
      <w:r>
        <w:rPr>
          <w:rFonts w:ascii="Times New Roman"/>
          <w:b w:val="false"/>
          <w:i w:val="false"/>
          <w:color w:val="000000"/>
          <w:sz w:val="28"/>
        </w:rPr>
        <w:t>
      10) Компьютерлік лингвистика инженері (NLP) - 6 СБШ-нің деңгейі;</w:t>
      </w:r>
    </w:p>
    <w:bookmarkEnd w:id="1139"/>
    <w:bookmarkStart w:name="z2384" w:id="1140"/>
    <w:p>
      <w:pPr>
        <w:spacing w:after="0"/>
        <w:ind w:left="0"/>
        <w:jc w:val="both"/>
      </w:pPr>
      <w:r>
        <w:rPr>
          <w:rFonts w:ascii="Times New Roman"/>
          <w:b w:val="false"/>
          <w:i w:val="false"/>
          <w:color w:val="000000"/>
          <w:sz w:val="28"/>
        </w:rPr>
        <w:t>
      11) Data Mining маманы - 6 СБШ-нің деңгейі;</w:t>
      </w:r>
    </w:p>
    <w:bookmarkEnd w:id="1140"/>
    <w:bookmarkStart w:name="z2385" w:id="1141"/>
    <w:p>
      <w:pPr>
        <w:spacing w:after="0"/>
        <w:ind w:left="0"/>
        <w:jc w:val="both"/>
      </w:pPr>
      <w:r>
        <w:rPr>
          <w:rFonts w:ascii="Times New Roman"/>
          <w:b w:val="false"/>
          <w:i w:val="false"/>
          <w:color w:val="000000"/>
          <w:sz w:val="28"/>
        </w:rPr>
        <w:t>
      12) Компьютерлік көру бағдарламашысы - 6 СБШ-нің деңгейі;</w:t>
      </w:r>
    </w:p>
    <w:bookmarkEnd w:id="1141"/>
    <w:bookmarkStart w:name="z2386" w:id="1142"/>
    <w:p>
      <w:pPr>
        <w:spacing w:after="0"/>
        <w:ind w:left="0"/>
        <w:jc w:val="both"/>
      </w:pPr>
      <w:r>
        <w:rPr>
          <w:rFonts w:ascii="Times New Roman"/>
          <w:b w:val="false"/>
          <w:i w:val="false"/>
          <w:color w:val="000000"/>
          <w:sz w:val="28"/>
        </w:rPr>
        <w:t>
      13) Data Mining маманы - 7 СБШ-нің деңгейі;</w:t>
      </w:r>
    </w:p>
    <w:bookmarkEnd w:id="1142"/>
    <w:bookmarkStart w:name="z2387" w:id="1143"/>
    <w:p>
      <w:pPr>
        <w:spacing w:after="0"/>
        <w:ind w:left="0"/>
        <w:jc w:val="both"/>
      </w:pPr>
      <w:r>
        <w:rPr>
          <w:rFonts w:ascii="Times New Roman"/>
          <w:b w:val="false"/>
          <w:i w:val="false"/>
          <w:color w:val="000000"/>
          <w:sz w:val="28"/>
        </w:rPr>
        <w:t>
      14) Нейрондық желілер маманы - 6 СБШ-нің деңгейі.</w:t>
      </w:r>
    </w:p>
    <w:bookmarkEnd w:id="1143"/>
    <w:bookmarkStart w:name="z2388" w:id="1144"/>
    <w:p>
      <w:pPr>
        <w:spacing w:after="0"/>
        <w:ind w:left="0"/>
        <w:jc w:val="left"/>
      </w:pPr>
      <w:r>
        <w:rPr>
          <w:rFonts w:ascii="Times New Roman"/>
          <w:b/>
          <w:i w:val="false"/>
          <w:color w:val="000000"/>
        </w:rPr>
        <w:t xml:space="preserve"> 3-ші тарау. Кәсіптер карточкалары</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"BI жүйелері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жүйелері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145"/>
          <w:p>
            <w:pPr>
              <w:spacing w:after="20"/>
              <w:ind w:left="20"/>
              <w:jc w:val="both"/>
            </w:pPr>
            <w:r>
              <w:rPr>
                <w:rFonts w:ascii="Times New Roman"/>
                <w:b w:val="false"/>
                <w:i w:val="false"/>
                <w:color w:val="000000"/>
                <w:sz w:val="20"/>
              </w:rPr>
              <w:t>
Білім деңгейі:</w:t>
            </w:r>
          </w:p>
          <w:bookmarkEnd w:id="114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146"/>
          <w:p>
            <w:pPr>
              <w:spacing w:after="20"/>
              <w:ind w:left="20"/>
              <w:jc w:val="both"/>
            </w:pPr>
            <w:r>
              <w:rPr>
                <w:rFonts w:ascii="Times New Roman"/>
                <w:b w:val="false"/>
                <w:i w:val="false"/>
                <w:color w:val="000000"/>
                <w:sz w:val="20"/>
              </w:rPr>
              <w:t>
Мамандық:</w:t>
            </w:r>
          </w:p>
          <w:bookmarkEnd w:id="114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147"/>
          <w:p>
            <w:pPr>
              <w:spacing w:after="20"/>
              <w:ind w:left="20"/>
              <w:jc w:val="both"/>
            </w:pPr>
            <w:r>
              <w:rPr>
                <w:rFonts w:ascii="Times New Roman"/>
                <w:b w:val="false"/>
                <w:i w:val="false"/>
                <w:color w:val="000000"/>
                <w:sz w:val="20"/>
              </w:rPr>
              <w:t>
Біліктілік:</w:t>
            </w:r>
          </w:p>
          <w:bookmarkEnd w:id="11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 немесе деректерді талдау саласындағы кемінде 1 жылдық жұмыс тәжірибесі немесе аяқталған тағылымдамалар/жобалар портфолиосы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маман/архитектордың басшылығымен BI-жүйе компоненттерін әзірлеу, іске асыру және техникалық қолдау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148"/>
          <w:p>
            <w:pPr>
              <w:spacing w:after="20"/>
              <w:ind w:left="20"/>
              <w:jc w:val="both"/>
            </w:pPr>
            <w:r>
              <w:rPr>
                <w:rFonts w:ascii="Times New Roman"/>
                <w:b w:val="false"/>
                <w:i w:val="false"/>
                <w:color w:val="000000"/>
                <w:sz w:val="20"/>
              </w:rPr>
              <w:t>
1. ETL/ELT-процестерін әзірлеу және қолдау</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 мен дашбордтарды жасау және сүйемелдеу</w:t>
            </w:r>
          </w:p>
          <w:p>
            <w:pPr>
              <w:spacing w:after="20"/>
              <w:ind w:left="20"/>
              <w:jc w:val="both"/>
            </w:pPr>
            <w:r>
              <w:rPr>
                <w:rFonts w:ascii="Times New Roman"/>
                <w:b w:val="false"/>
                <w:i w:val="false"/>
                <w:color w:val="000000"/>
                <w:sz w:val="20"/>
              </w:rPr>
              <w:t>
3. BI-жүйе компоненттеріне техникалық қызмет көрсету және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149"/>
          <w:p>
            <w:pPr>
              <w:spacing w:after="20"/>
              <w:ind w:left="20"/>
              <w:jc w:val="both"/>
            </w:pPr>
            <w:r>
              <w:rPr>
                <w:rFonts w:ascii="Times New Roman"/>
                <w:b w:val="false"/>
                <w:i w:val="false"/>
                <w:color w:val="000000"/>
                <w:sz w:val="20"/>
              </w:rPr>
              <w:t>
Еңбек функциясы 1:</w:t>
            </w:r>
          </w:p>
          <w:bookmarkEnd w:id="1149"/>
          <w:p>
            <w:pPr>
              <w:spacing w:after="20"/>
              <w:ind w:left="20"/>
              <w:jc w:val="both"/>
            </w:pPr>
            <w:r>
              <w:rPr>
                <w:rFonts w:ascii="Times New Roman"/>
                <w:b w:val="false"/>
                <w:i w:val="false"/>
                <w:color w:val="000000"/>
                <w:sz w:val="20"/>
              </w:rPr>
              <w:t>
ETL/ELT-процестерін әзірлеу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150"/>
          <w:p>
            <w:pPr>
              <w:spacing w:after="20"/>
              <w:ind w:left="20"/>
              <w:jc w:val="both"/>
            </w:pPr>
            <w:r>
              <w:rPr>
                <w:rFonts w:ascii="Times New Roman"/>
                <w:b w:val="false"/>
                <w:i w:val="false"/>
                <w:color w:val="000000"/>
                <w:sz w:val="20"/>
              </w:rPr>
              <w:t>
Дағды 1:</w:t>
            </w:r>
          </w:p>
          <w:bookmarkEnd w:id="1150"/>
          <w:p>
            <w:pPr>
              <w:spacing w:after="20"/>
              <w:ind w:left="20"/>
              <w:jc w:val="both"/>
            </w:pPr>
            <w:r>
              <w:rPr>
                <w:rFonts w:ascii="Times New Roman"/>
                <w:b w:val="false"/>
                <w:i w:val="false"/>
                <w:color w:val="000000"/>
                <w:sz w:val="20"/>
              </w:rPr>
              <w:t>
Деректерді өңдеу процестерін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151"/>
          <w:p>
            <w:pPr>
              <w:spacing w:after="20"/>
              <w:ind w:left="20"/>
              <w:jc w:val="both"/>
            </w:pPr>
            <w:r>
              <w:rPr>
                <w:rFonts w:ascii="Times New Roman"/>
                <w:b w:val="false"/>
                <w:i w:val="false"/>
                <w:color w:val="000000"/>
                <w:sz w:val="20"/>
              </w:rPr>
              <w:t>
Машықтар:</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алу, түрлендіру және жүктеу скрипттерін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көлемдегі деректермен жұмыс істеу үшін SQL-сұрауларын оңтайландыру</w:t>
            </w:r>
          </w:p>
          <w:p>
            <w:pPr>
              <w:spacing w:after="20"/>
              <w:ind w:left="20"/>
              <w:jc w:val="both"/>
            </w:pPr>
            <w:r>
              <w:rPr>
                <w:rFonts w:ascii="Times New Roman"/>
                <w:b w:val="false"/>
                <w:i w:val="false"/>
                <w:color w:val="000000"/>
                <w:sz w:val="20"/>
              </w:rPr>
              <w:t>
3. Деректерді өңдеудің автоматтандырылған пайплайндарын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152"/>
          <w:p>
            <w:pPr>
              <w:spacing w:after="20"/>
              <w:ind w:left="20"/>
              <w:jc w:val="both"/>
            </w:pPr>
            <w:r>
              <w:rPr>
                <w:rFonts w:ascii="Times New Roman"/>
                <w:b w:val="false"/>
                <w:i w:val="false"/>
                <w:color w:val="000000"/>
                <w:sz w:val="20"/>
              </w:rPr>
              <w:t>
Білімдер:</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 SQL</w:t>
            </w:r>
          </w:p>
          <w:p>
            <w:pPr>
              <w:spacing w:after="20"/>
              <w:ind w:left="20"/>
              <w:jc w:val="both"/>
            </w:pPr>
            <w:r>
              <w:rPr>
                <w:rFonts w:ascii="Times New Roman"/>
                <w:b w:val="false"/>
                <w:i w:val="false"/>
                <w:color w:val="000000"/>
                <w:sz w:val="20"/>
              </w:rPr>
              <w:t>
</w:t>
            </w:r>
            <w:r>
              <w:rPr>
                <w:rFonts w:ascii="Times New Roman"/>
                <w:b w:val="false"/>
                <w:i w:val="false"/>
                <w:color w:val="000000"/>
                <w:sz w:val="20"/>
              </w:rPr>
              <w:t>2. ETL-құралдары мен оркестраторларының жұмыс қағидаттары</w:t>
            </w:r>
          </w:p>
          <w:p>
            <w:pPr>
              <w:spacing w:after="20"/>
              <w:ind w:left="20"/>
              <w:jc w:val="both"/>
            </w:pPr>
            <w:r>
              <w:rPr>
                <w:rFonts w:ascii="Times New Roman"/>
                <w:b w:val="false"/>
                <w:i w:val="false"/>
                <w:color w:val="000000"/>
                <w:sz w:val="20"/>
              </w:rPr>
              <w:t>
3. Деректерді сақтаудың негізгі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153"/>
          <w:p>
            <w:pPr>
              <w:spacing w:after="20"/>
              <w:ind w:left="20"/>
              <w:jc w:val="both"/>
            </w:pPr>
            <w:r>
              <w:rPr>
                <w:rFonts w:ascii="Times New Roman"/>
                <w:b w:val="false"/>
                <w:i w:val="false"/>
                <w:color w:val="000000"/>
                <w:sz w:val="20"/>
              </w:rPr>
              <w:t>
Дағды 2:</w:t>
            </w:r>
          </w:p>
          <w:bookmarkEnd w:id="1153"/>
          <w:p>
            <w:pPr>
              <w:spacing w:after="20"/>
              <w:ind w:left="20"/>
              <w:jc w:val="both"/>
            </w:pPr>
            <w:r>
              <w:rPr>
                <w:rFonts w:ascii="Times New Roman"/>
                <w:b w:val="false"/>
                <w:i w:val="false"/>
                <w:color w:val="000000"/>
                <w:sz w:val="20"/>
              </w:rPr>
              <w:t>
Деректер қоймасымен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154"/>
          <w:p>
            <w:pPr>
              <w:spacing w:after="20"/>
              <w:ind w:left="20"/>
              <w:jc w:val="both"/>
            </w:pPr>
            <w:r>
              <w:rPr>
                <w:rFonts w:ascii="Times New Roman"/>
                <w:b w:val="false"/>
                <w:i w:val="false"/>
                <w:color w:val="000000"/>
                <w:sz w:val="20"/>
              </w:rPr>
              <w:t>
Машықтар:</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тапсырмаға сәйкес деректер базасының объектілерін (кестелерді, көріністерді, индекстерді, секцияларды) құру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тұрақты жүктеуді жоспарлау және орындау, олардың сапасы мен тұтастығын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Мониторинг және сұрауларды профайлдау арқылы өнімділіктің "тар жерлерін" анықтау және жою</w:t>
            </w:r>
          </w:p>
          <w:p>
            <w:pPr>
              <w:spacing w:after="20"/>
              <w:ind w:left="20"/>
              <w:jc w:val="both"/>
            </w:pPr>
            <w:r>
              <w:rPr>
                <w:rFonts w:ascii="Times New Roman"/>
                <w:b w:val="false"/>
                <w:i w:val="false"/>
                <w:color w:val="000000"/>
                <w:sz w:val="20"/>
              </w:rPr>
              <w:t>
4. Қауіпсіздік пен қолжетімділікті басқарудың базалық саясаттарын (рөлдік модель)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155"/>
          <w:p>
            <w:pPr>
              <w:spacing w:after="20"/>
              <w:ind w:left="20"/>
              <w:jc w:val="both"/>
            </w:pPr>
            <w:r>
              <w:rPr>
                <w:rFonts w:ascii="Times New Roman"/>
                <w:b w:val="false"/>
                <w:i w:val="false"/>
                <w:color w:val="000000"/>
                <w:sz w:val="20"/>
              </w:rPr>
              <w:t>
Білімдер:</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сақтау жүйелерінің архитектурасы 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Оңтайландыру үшін индекстеу, партициялау және шардтау әдістері</w:t>
            </w:r>
          </w:p>
          <w:p>
            <w:pPr>
              <w:spacing w:after="20"/>
              <w:ind w:left="20"/>
              <w:jc w:val="both"/>
            </w:pPr>
            <w:r>
              <w:rPr>
                <w:rFonts w:ascii="Times New Roman"/>
                <w:b w:val="false"/>
                <w:i w:val="false"/>
                <w:color w:val="000000"/>
                <w:sz w:val="20"/>
              </w:rPr>
              <w:t>
3. Деректер тұтастығын қамтамасыз ету негіздері (ACID, транзакциялар) және таратылған жүйелердегі консистенттілік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156"/>
          <w:p>
            <w:pPr>
              <w:spacing w:after="20"/>
              <w:ind w:left="20"/>
              <w:jc w:val="both"/>
            </w:pPr>
            <w:r>
              <w:rPr>
                <w:rFonts w:ascii="Times New Roman"/>
                <w:b w:val="false"/>
                <w:i w:val="false"/>
                <w:color w:val="000000"/>
                <w:sz w:val="20"/>
              </w:rPr>
              <w:t>
Еңбек функциясы 2:</w:t>
            </w:r>
          </w:p>
          <w:bookmarkEnd w:id="1156"/>
          <w:p>
            <w:pPr>
              <w:spacing w:after="20"/>
              <w:ind w:left="20"/>
              <w:jc w:val="both"/>
            </w:pPr>
            <w:r>
              <w:rPr>
                <w:rFonts w:ascii="Times New Roman"/>
                <w:b w:val="false"/>
                <w:i w:val="false"/>
                <w:color w:val="000000"/>
                <w:sz w:val="20"/>
              </w:rPr>
              <w:t>
Есептер мен дашбордтарды жасау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157"/>
          <w:p>
            <w:pPr>
              <w:spacing w:after="20"/>
              <w:ind w:left="20"/>
              <w:jc w:val="both"/>
            </w:pPr>
            <w:r>
              <w:rPr>
                <w:rFonts w:ascii="Times New Roman"/>
                <w:b w:val="false"/>
                <w:i w:val="false"/>
                <w:color w:val="000000"/>
                <w:sz w:val="20"/>
              </w:rPr>
              <w:t>
Дағды 1:</w:t>
            </w:r>
          </w:p>
          <w:bookmarkEnd w:id="1157"/>
          <w:p>
            <w:pPr>
              <w:spacing w:after="20"/>
              <w:ind w:left="20"/>
              <w:jc w:val="both"/>
            </w:pPr>
            <w:r>
              <w:rPr>
                <w:rFonts w:ascii="Times New Roman"/>
                <w:b w:val="false"/>
                <w:i w:val="false"/>
                <w:color w:val="000000"/>
                <w:sz w:val="20"/>
              </w:rPr>
              <w:t>
Визуализациялар мен есептерді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158"/>
          <w:p>
            <w:pPr>
              <w:spacing w:after="20"/>
              <w:ind w:left="20"/>
              <w:jc w:val="both"/>
            </w:pPr>
            <w:r>
              <w:rPr>
                <w:rFonts w:ascii="Times New Roman"/>
                <w:b w:val="false"/>
                <w:i w:val="false"/>
                <w:color w:val="000000"/>
                <w:sz w:val="20"/>
              </w:rPr>
              <w:t>
Машықтар:</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Дайын деректер модельдері мен талаптар негізінде BI-құралдарында интерактивті дашбордтар мен есептерді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Көрнекілікті арттыру үшін деректерді визуализациялаудың базалық тәжірибелерін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Метрилерді құру үшін DAX (Power BI үшін) немесе ұқсас тілдерде есептеулер жазу</w:t>
            </w:r>
          </w:p>
          <w:p>
            <w:pPr>
              <w:spacing w:after="20"/>
              <w:ind w:left="20"/>
              <w:jc w:val="both"/>
            </w:pPr>
            <w:r>
              <w:rPr>
                <w:rFonts w:ascii="Times New Roman"/>
                <w:b w:val="false"/>
                <w:i w:val="false"/>
                <w:color w:val="000000"/>
                <w:sz w:val="20"/>
              </w:rPr>
              <w:t>
4. Есептер дизайнын бизнес-пайдаланушылардың талаптарына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159"/>
          <w:p>
            <w:pPr>
              <w:spacing w:after="20"/>
              <w:ind w:left="20"/>
              <w:jc w:val="both"/>
            </w:pPr>
            <w:r>
              <w:rPr>
                <w:rFonts w:ascii="Times New Roman"/>
                <w:b w:val="false"/>
                <w:i w:val="false"/>
                <w:color w:val="000000"/>
                <w:sz w:val="20"/>
              </w:rPr>
              <w:t>
Білімдер: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BI-құралдарының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DAX, MDX немесе LOD-өрнектерінің синтаксисінің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Есептілікке арналған пайдаланушы тәжірибесінің (UX) қағидаттары</w:t>
            </w:r>
          </w:p>
          <w:p>
            <w:pPr>
              <w:spacing w:after="20"/>
              <w:ind w:left="20"/>
              <w:jc w:val="both"/>
            </w:pPr>
            <w:r>
              <w:rPr>
                <w:rFonts w:ascii="Times New Roman"/>
                <w:b w:val="false"/>
                <w:i w:val="false"/>
                <w:color w:val="000000"/>
                <w:sz w:val="20"/>
              </w:rPr>
              <w:t>
4. Есептердегі деректердің дәлдігі мен келісімділігін тексеру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160"/>
          <w:p>
            <w:pPr>
              <w:spacing w:after="20"/>
              <w:ind w:left="20"/>
              <w:jc w:val="both"/>
            </w:pPr>
            <w:r>
              <w:rPr>
                <w:rFonts w:ascii="Times New Roman"/>
                <w:b w:val="false"/>
                <w:i w:val="false"/>
                <w:color w:val="000000"/>
                <w:sz w:val="20"/>
              </w:rPr>
              <w:t>
Дағды 2:</w:t>
            </w:r>
          </w:p>
          <w:bookmarkEnd w:id="1160"/>
          <w:p>
            <w:pPr>
              <w:spacing w:after="20"/>
              <w:ind w:left="20"/>
              <w:jc w:val="both"/>
            </w:pPr>
            <w:r>
              <w:rPr>
                <w:rFonts w:ascii="Times New Roman"/>
                <w:b w:val="false"/>
                <w:i w:val="false"/>
                <w:color w:val="000000"/>
                <w:sz w:val="20"/>
              </w:rPr>
              <w:t>
Пайдаланушыларға қызмет көрсету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161"/>
          <w:p>
            <w:pPr>
              <w:spacing w:after="20"/>
              <w:ind w:left="20"/>
              <w:jc w:val="both"/>
            </w:pPr>
            <w:r>
              <w:rPr>
                <w:rFonts w:ascii="Times New Roman"/>
                <w:b w:val="false"/>
                <w:i w:val="false"/>
                <w:color w:val="000000"/>
                <w:sz w:val="20"/>
              </w:rPr>
              <w:t>
Машықтар:</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Пайдаланушылардың өтініші бойынша қолданыстағы есептердегі қателерді түзету және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Қатар деңгейінде қауіпсіздіктің базалық ережелерін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Есептерді серверлерде жариялау және жаңарту</w:t>
            </w:r>
          </w:p>
          <w:p>
            <w:pPr>
              <w:spacing w:after="20"/>
              <w:ind w:left="20"/>
              <w:jc w:val="both"/>
            </w:pPr>
            <w:r>
              <w:rPr>
                <w:rFonts w:ascii="Times New Roman"/>
                <w:b w:val="false"/>
                <w:i w:val="false"/>
                <w:color w:val="000000"/>
                <w:sz w:val="20"/>
              </w:rPr>
              <w:t>
4. Пайдаланушыларға есептер мен дашбордтармен жұмыс істеу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162"/>
          <w:p>
            <w:pPr>
              <w:spacing w:after="20"/>
              <w:ind w:left="20"/>
              <w:jc w:val="both"/>
            </w:pPr>
            <w:r>
              <w:rPr>
                <w:rFonts w:ascii="Times New Roman"/>
                <w:b w:val="false"/>
                <w:i w:val="false"/>
                <w:color w:val="000000"/>
                <w:sz w:val="20"/>
              </w:rPr>
              <w:t>
Білімдер:</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Есептерді әзірлеу процесі мен олардың өмірлік циклі</w:t>
            </w:r>
          </w:p>
          <w:p>
            <w:pPr>
              <w:spacing w:after="20"/>
              <w:ind w:left="20"/>
              <w:jc w:val="both"/>
            </w:pPr>
            <w:r>
              <w:rPr>
                <w:rFonts w:ascii="Times New Roman"/>
                <w:b w:val="false"/>
                <w:i w:val="false"/>
                <w:color w:val="000000"/>
                <w:sz w:val="20"/>
              </w:rPr>
              <w:t>
</w:t>
            </w:r>
            <w:r>
              <w:rPr>
                <w:rFonts w:ascii="Times New Roman"/>
                <w:b w:val="false"/>
                <w:i w:val="false"/>
                <w:color w:val="000000"/>
                <w:sz w:val="20"/>
              </w:rPr>
              <w:t>2. BI-құралдарында қолжетімділікті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Пайдаланушылардан кері байланысты жинау және өңдеу әдістері</w:t>
            </w:r>
          </w:p>
          <w:p>
            <w:pPr>
              <w:spacing w:after="20"/>
              <w:ind w:left="20"/>
              <w:jc w:val="both"/>
            </w:pPr>
            <w:r>
              <w:rPr>
                <w:rFonts w:ascii="Times New Roman"/>
                <w:b w:val="false"/>
                <w:i w:val="false"/>
                <w:color w:val="000000"/>
                <w:sz w:val="20"/>
              </w:rPr>
              <w:t>
4. Өзгерістер мен жетілдірулерді құжаттандыру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163"/>
          <w:p>
            <w:pPr>
              <w:spacing w:after="20"/>
              <w:ind w:left="20"/>
              <w:jc w:val="both"/>
            </w:pPr>
            <w:r>
              <w:rPr>
                <w:rFonts w:ascii="Times New Roman"/>
                <w:b w:val="false"/>
                <w:i w:val="false"/>
                <w:color w:val="000000"/>
                <w:sz w:val="20"/>
              </w:rPr>
              <w:t>
Еңбек функциясы 3:</w:t>
            </w:r>
          </w:p>
          <w:bookmarkEnd w:id="1163"/>
          <w:p>
            <w:pPr>
              <w:spacing w:after="20"/>
              <w:ind w:left="20"/>
              <w:jc w:val="both"/>
            </w:pPr>
            <w:r>
              <w:rPr>
                <w:rFonts w:ascii="Times New Roman"/>
                <w:b w:val="false"/>
                <w:i w:val="false"/>
                <w:color w:val="000000"/>
                <w:sz w:val="20"/>
              </w:rPr>
              <w:t>
BI-жүйе компоненттеріне техникалық қызмет көрсету және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164"/>
          <w:p>
            <w:pPr>
              <w:spacing w:after="20"/>
              <w:ind w:left="20"/>
              <w:jc w:val="both"/>
            </w:pPr>
            <w:r>
              <w:rPr>
                <w:rFonts w:ascii="Times New Roman"/>
                <w:b w:val="false"/>
                <w:i w:val="false"/>
                <w:color w:val="000000"/>
                <w:sz w:val="20"/>
              </w:rPr>
              <w:t>
Дағды 1:</w:t>
            </w:r>
          </w:p>
          <w:bookmarkEnd w:id="1164"/>
          <w:p>
            <w:pPr>
              <w:spacing w:after="20"/>
              <w:ind w:left="20"/>
              <w:jc w:val="both"/>
            </w:pPr>
            <w:r>
              <w:rPr>
                <w:rFonts w:ascii="Times New Roman"/>
                <w:b w:val="false"/>
                <w:i w:val="false"/>
                <w:color w:val="000000"/>
                <w:sz w:val="20"/>
              </w:rPr>
              <w:t>
Мониторинг жүргізу және операциялық мәселелерді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165"/>
          <w:p>
            <w:pPr>
              <w:spacing w:after="20"/>
              <w:ind w:left="20"/>
              <w:jc w:val="both"/>
            </w:pPr>
            <w:r>
              <w:rPr>
                <w:rFonts w:ascii="Times New Roman"/>
                <w:b w:val="false"/>
                <w:i w:val="false"/>
                <w:color w:val="000000"/>
                <w:sz w:val="20"/>
              </w:rPr>
              <w:t>
Машықтар:</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1. ETL-пайплайндарының сәтті орындалуын бақылау және ақауларға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Сұраулар мен есептердің өнімділігіндегі "тар жерлерді"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 асырылған процестер бойынша техникалық құжаттаманы жүргізу</w:t>
            </w:r>
          </w:p>
          <w:p>
            <w:pPr>
              <w:spacing w:after="20"/>
              <w:ind w:left="20"/>
              <w:jc w:val="both"/>
            </w:pPr>
            <w:r>
              <w:rPr>
                <w:rFonts w:ascii="Times New Roman"/>
                <w:b w:val="false"/>
                <w:i w:val="false"/>
                <w:color w:val="000000"/>
                <w:sz w:val="20"/>
              </w:rPr>
              <w:t>
4. Мәселелерді диагностикалау үшін логтар мен метрикаларды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166"/>
          <w:p>
            <w:pPr>
              <w:spacing w:after="20"/>
              <w:ind w:left="20"/>
              <w:jc w:val="both"/>
            </w:pPr>
            <w:r>
              <w:rPr>
                <w:rFonts w:ascii="Times New Roman"/>
                <w:b w:val="false"/>
                <w:i w:val="false"/>
                <w:color w:val="000000"/>
                <w:sz w:val="20"/>
              </w:rPr>
              <w:t>
Білімдер:</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және лог жүргізу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SQL-сұраулар мен деректер модельдерін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процестерді құжаттандыру қағидаттары</w:t>
            </w:r>
          </w:p>
          <w:p>
            <w:pPr>
              <w:spacing w:after="20"/>
              <w:ind w:left="20"/>
              <w:jc w:val="both"/>
            </w:pPr>
            <w:r>
              <w:rPr>
                <w:rFonts w:ascii="Times New Roman"/>
                <w:b w:val="false"/>
                <w:i w:val="false"/>
                <w:color w:val="000000"/>
                <w:sz w:val="20"/>
              </w:rPr>
              <w:t>
4. Деректерді резервтік көшіру және қалпына келтіру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167"/>
          <w:p>
            <w:pPr>
              <w:spacing w:after="20"/>
              <w:ind w:left="20"/>
              <w:jc w:val="both"/>
            </w:pPr>
            <w:r>
              <w:rPr>
                <w:rFonts w:ascii="Times New Roman"/>
                <w:b w:val="false"/>
                <w:i w:val="false"/>
                <w:color w:val="000000"/>
                <w:sz w:val="20"/>
              </w:rPr>
              <w:t>
Ойлау икемділігі</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бағытталу</w:t>
            </w:r>
          </w:p>
          <w:p>
            <w:pPr>
              <w:spacing w:after="20"/>
              <w:ind w:left="20"/>
              <w:jc w:val="both"/>
            </w:pPr>
            <w:r>
              <w:rPr>
                <w:rFonts w:ascii="Times New Roman"/>
                <w:b w:val="false"/>
                <w:i w:val="false"/>
                <w:color w:val="000000"/>
                <w:sz w:val="20"/>
              </w:rPr>
              <w:t>
Ұйымшылдық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жүйелері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"BI жүйелері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жүйелері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168"/>
          <w:p>
            <w:pPr>
              <w:spacing w:after="20"/>
              <w:ind w:left="20"/>
              <w:jc w:val="both"/>
            </w:pPr>
            <w:r>
              <w:rPr>
                <w:rFonts w:ascii="Times New Roman"/>
                <w:b w:val="false"/>
                <w:i w:val="false"/>
                <w:color w:val="000000"/>
                <w:sz w:val="20"/>
              </w:rPr>
              <w:t>
Білім деңгейі:</w:t>
            </w:r>
          </w:p>
          <w:bookmarkEnd w:id="116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169"/>
          <w:p>
            <w:pPr>
              <w:spacing w:after="20"/>
              <w:ind w:left="20"/>
              <w:jc w:val="both"/>
            </w:pPr>
            <w:r>
              <w:rPr>
                <w:rFonts w:ascii="Times New Roman"/>
                <w:b w:val="false"/>
                <w:i w:val="false"/>
                <w:color w:val="000000"/>
                <w:sz w:val="20"/>
              </w:rPr>
              <w:t>
Мамандық:</w:t>
            </w:r>
          </w:p>
          <w:bookmarkEnd w:id="116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170"/>
          <w:p>
            <w:pPr>
              <w:spacing w:after="20"/>
              <w:ind w:left="20"/>
              <w:jc w:val="both"/>
            </w:pPr>
            <w:r>
              <w:rPr>
                <w:rFonts w:ascii="Times New Roman"/>
                <w:b w:val="false"/>
                <w:i w:val="false"/>
                <w:color w:val="000000"/>
                <w:sz w:val="20"/>
              </w:rPr>
              <w:t>
Біліктілік:</w:t>
            </w:r>
          </w:p>
          <w:bookmarkEnd w:id="11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171"/>
          <w:p>
            <w:pPr>
              <w:spacing w:after="20"/>
              <w:ind w:left="20"/>
              <w:jc w:val="both"/>
            </w:pPr>
            <w:r>
              <w:rPr>
                <w:rFonts w:ascii="Times New Roman"/>
                <w:b w:val="false"/>
                <w:i w:val="false"/>
                <w:color w:val="000000"/>
                <w:sz w:val="20"/>
              </w:rPr>
              <w:t>
Білім деңгейі:</w:t>
            </w:r>
          </w:p>
          <w:bookmarkEnd w:id="117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172"/>
          <w:p>
            <w:pPr>
              <w:spacing w:after="20"/>
              <w:ind w:left="20"/>
              <w:jc w:val="both"/>
            </w:pPr>
            <w:r>
              <w:rPr>
                <w:rFonts w:ascii="Times New Roman"/>
                <w:b w:val="false"/>
                <w:i w:val="false"/>
                <w:color w:val="000000"/>
                <w:sz w:val="20"/>
              </w:rPr>
              <w:t>
Мамандық:</w:t>
            </w:r>
          </w:p>
          <w:bookmarkEnd w:id="117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173"/>
          <w:p>
            <w:pPr>
              <w:spacing w:after="20"/>
              <w:ind w:left="20"/>
              <w:jc w:val="both"/>
            </w:pPr>
            <w:r>
              <w:rPr>
                <w:rFonts w:ascii="Times New Roman"/>
                <w:b w:val="false"/>
                <w:i w:val="false"/>
                <w:color w:val="000000"/>
                <w:sz w:val="20"/>
              </w:rPr>
              <w:t>
Біліктілік:</w:t>
            </w:r>
          </w:p>
          <w:bookmarkEnd w:id="11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 деректерді талдау немесе БҚ әзірлеу саласында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 кәсіби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Бизнес-интеллект шешімдерін жобалау, әзірлеу және қолдау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174"/>
          <w:p>
            <w:pPr>
              <w:spacing w:after="20"/>
              <w:ind w:left="20"/>
              <w:jc w:val="both"/>
            </w:pPr>
            <w:r>
              <w:rPr>
                <w:rFonts w:ascii="Times New Roman"/>
                <w:b w:val="false"/>
                <w:i w:val="false"/>
                <w:color w:val="000000"/>
                <w:sz w:val="20"/>
              </w:rPr>
              <w:t>
1. ETL/ELT процестерін және деректер қоймаларын жобалау, әзірлеу және қолдау</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2. Интерактивті бақылау тақталары мен есептерді әзірлеу</w:t>
            </w:r>
          </w:p>
          <w:p>
            <w:pPr>
              <w:spacing w:after="20"/>
              <w:ind w:left="20"/>
              <w:jc w:val="both"/>
            </w:pPr>
            <w:r>
              <w:rPr>
                <w:rFonts w:ascii="Times New Roman"/>
                <w:b w:val="false"/>
                <w:i w:val="false"/>
                <w:color w:val="000000"/>
                <w:sz w:val="20"/>
              </w:rPr>
              <w:t>
3. Деректерді басқару және сапаны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175"/>
          <w:p>
            <w:pPr>
              <w:spacing w:after="20"/>
              <w:ind w:left="20"/>
              <w:jc w:val="both"/>
            </w:pPr>
            <w:r>
              <w:rPr>
                <w:rFonts w:ascii="Times New Roman"/>
                <w:b w:val="false"/>
                <w:i w:val="false"/>
                <w:color w:val="000000"/>
                <w:sz w:val="20"/>
              </w:rPr>
              <w:t>
Еңбек функциясы 1:</w:t>
            </w:r>
          </w:p>
          <w:bookmarkEnd w:id="1175"/>
          <w:p>
            <w:pPr>
              <w:spacing w:after="20"/>
              <w:ind w:left="20"/>
              <w:jc w:val="both"/>
            </w:pPr>
            <w:r>
              <w:rPr>
                <w:rFonts w:ascii="Times New Roman"/>
                <w:b w:val="false"/>
                <w:i w:val="false"/>
                <w:color w:val="000000"/>
                <w:sz w:val="20"/>
              </w:rPr>
              <w:t>
ETL/ELT процестерін және деректер қоймаларын жобалау, әзірлеу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176"/>
          <w:p>
            <w:pPr>
              <w:spacing w:after="20"/>
              <w:ind w:left="20"/>
              <w:jc w:val="both"/>
            </w:pPr>
            <w:r>
              <w:rPr>
                <w:rFonts w:ascii="Times New Roman"/>
                <w:b w:val="false"/>
                <w:i w:val="false"/>
                <w:color w:val="000000"/>
                <w:sz w:val="20"/>
              </w:rPr>
              <w:t>
Дағды 1:</w:t>
            </w:r>
          </w:p>
          <w:bookmarkEnd w:id="1176"/>
          <w:p>
            <w:pPr>
              <w:spacing w:after="20"/>
              <w:ind w:left="20"/>
              <w:jc w:val="both"/>
            </w:pPr>
            <w:r>
              <w:rPr>
                <w:rFonts w:ascii="Times New Roman"/>
                <w:b w:val="false"/>
                <w:i w:val="false"/>
                <w:color w:val="000000"/>
                <w:sz w:val="20"/>
              </w:rPr>
              <w:t>
Дерекқорды әзірлеу және деректермен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177"/>
          <w:p>
            <w:pPr>
              <w:spacing w:after="20"/>
              <w:ind w:left="20"/>
              <w:jc w:val="both"/>
            </w:pPr>
            <w:r>
              <w:rPr>
                <w:rFonts w:ascii="Times New Roman"/>
                <w:b w:val="false"/>
                <w:i w:val="false"/>
                <w:color w:val="000000"/>
                <w:sz w:val="20"/>
              </w:rPr>
              <w:t>
Машықтар:</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сақтау архитектурасын таңдап, негіздеңіз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схемаларын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Мәліметтерді өңдеу стратегиясын анықтаңыз</w:t>
            </w:r>
          </w:p>
          <w:p>
            <w:pPr>
              <w:spacing w:after="20"/>
              <w:ind w:left="20"/>
              <w:jc w:val="both"/>
            </w:pPr>
            <w:r>
              <w:rPr>
                <w:rFonts w:ascii="Times New Roman"/>
                <w:b w:val="false"/>
                <w:i w:val="false"/>
                <w:color w:val="000000"/>
                <w:sz w:val="20"/>
              </w:rPr>
              <w:t>
4. Ақпараттық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178"/>
          <w:p>
            <w:pPr>
              <w:spacing w:after="20"/>
              <w:ind w:left="20"/>
              <w:jc w:val="both"/>
            </w:pPr>
            <w:r>
              <w:rPr>
                <w:rFonts w:ascii="Times New Roman"/>
                <w:b w:val="false"/>
                <w:i w:val="false"/>
                <w:color w:val="000000"/>
                <w:sz w:val="20"/>
              </w:rPr>
              <w:t>
Білімдер:</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қоймалары мен деректер көлдерін құру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Бағанға және жолға бағытталған ДҚБЖ жұмыс істеу принциптері</w:t>
            </w:r>
          </w:p>
          <w:p>
            <w:pPr>
              <w:spacing w:after="20"/>
              <w:ind w:left="20"/>
              <w:jc w:val="both"/>
            </w:pPr>
            <w:r>
              <w:rPr>
                <w:rFonts w:ascii="Times New Roman"/>
                <w:b w:val="false"/>
                <w:i w:val="false"/>
                <w:color w:val="000000"/>
                <w:sz w:val="20"/>
              </w:rPr>
              <w:t>
3. Бұлтты платформалардың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179"/>
          <w:p>
            <w:pPr>
              <w:spacing w:after="20"/>
              <w:ind w:left="20"/>
              <w:jc w:val="both"/>
            </w:pPr>
            <w:r>
              <w:rPr>
                <w:rFonts w:ascii="Times New Roman"/>
                <w:b w:val="false"/>
                <w:i w:val="false"/>
                <w:color w:val="000000"/>
                <w:sz w:val="20"/>
              </w:rPr>
              <w:t>
Дағды 2:</w:t>
            </w:r>
          </w:p>
          <w:bookmarkEnd w:id="1179"/>
          <w:p>
            <w:pPr>
              <w:spacing w:after="20"/>
              <w:ind w:left="20"/>
              <w:jc w:val="both"/>
            </w:pPr>
            <w:r>
              <w:rPr>
                <w:rFonts w:ascii="Times New Roman"/>
                <w:b w:val="false"/>
                <w:i w:val="false"/>
                <w:color w:val="000000"/>
                <w:sz w:val="20"/>
              </w:rPr>
              <w:t>
Мәліметтерді өңдеу процестерін әзірлеу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180"/>
          <w:p>
            <w:pPr>
              <w:spacing w:after="20"/>
              <w:ind w:left="20"/>
              <w:jc w:val="both"/>
            </w:pPr>
            <w:r>
              <w:rPr>
                <w:rFonts w:ascii="Times New Roman"/>
                <w:b w:val="false"/>
                <w:i w:val="false"/>
                <w:color w:val="000000"/>
                <w:sz w:val="20"/>
              </w:rPr>
              <w:t>
Машықтар:</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1. Құралдарды пайдаланып деректерді алу, түрлендіру және жүктеу үшін сценарийлер мен конвейерлерді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қосымша жүктеуді жүзеге асыру</w:t>
            </w:r>
          </w:p>
          <w:p>
            <w:pPr>
              <w:spacing w:after="20"/>
              <w:ind w:left="20"/>
              <w:jc w:val="both"/>
            </w:pPr>
            <w:r>
              <w:rPr>
                <w:rFonts w:ascii="Times New Roman"/>
                <w:b w:val="false"/>
                <w:i w:val="false"/>
                <w:color w:val="000000"/>
                <w:sz w:val="20"/>
              </w:rPr>
              <w:t>
3. Деректер қоймасының жұмысын басқарыңыз және бақылаңыз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181"/>
          <w:p>
            <w:pPr>
              <w:spacing w:after="20"/>
              <w:ind w:left="20"/>
              <w:jc w:val="both"/>
            </w:pPr>
            <w:r>
              <w:rPr>
                <w:rFonts w:ascii="Times New Roman"/>
                <w:b w:val="false"/>
                <w:i w:val="false"/>
                <w:color w:val="000000"/>
                <w:sz w:val="20"/>
              </w:rPr>
              <w:t>
Білімдер:</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өңдеуге арналған SQL және Python/PySpark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Идемпотенттілік және конвейерді оркестрлеу принциптері.</w:t>
            </w:r>
          </w:p>
          <w:p>
            <w:pPr>
              <w:spacing w:after="20"/>
              <w:ind w:left="20"/>
              <w:jc w:val="both"/>
            </w:pPr>
            <w:r>
              <w:rPr>
                <w:rFonts w:ascii="Times New Roman"/>
                <w:b w:val="false"/>
                <w:i w:val="false"/>
                <w:color w:val="000000"/>
                <w:sz w:val="20"/>
              </w:rPr>
              <w:t>
3. Ақауларға төзімділікті және ETL процестерінің орындалуын қамтамасыз 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182"/>
          <w:p>
            <w:pPr>
              <w:spacing w:after="20"/>
              <w:ind w:left="20"/>
              <w:jc w:val="both"/>
            </w:pPr>
            <w:r>
              <w:rPr>
                <w:rFonts w:ascii="Times New Roman"/>
                <w:b w:val="false"/>
                <w:i w:val="false"/>
                <w:color w:val="000000"/>
                <w:sz w:val="20"/>
              </w:rPr>
              <w:t>
Еңбек функциясы 2:</w:t>
            </w:r>
          </w:p>
          <w:bookmarkEnd w:id="1182"/>
          <w:p>
            <w:pPr>
              <w:spacing w:after="20"/>
              <w:ind w:left="20"/>
              <w:jc w:val="both"/>
            </w:pPr>
            <w:r>
              <w:rPr>
                <w:rFonts w:ascii="Times New Roman"/>
                <w:b w:val="false"/>
                <w:i w:val="false"/>
                <w:color w:val="000000"/>
                <w:sz w:val="20"/>
              </w:rPr>
              <w:t>
Интерактивті бақылау тақталары мен есептерді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183"/>
          <w:p>
            <w:pPr>
              <w:spacing w:after="20"/>
              <w:ind w:left="20"/>
              <w:jc w:val="both"/>
            </w:pPr>
            <w:r>
              <w:rPr>
                <w:rFonts w:ascii="Times New Roman"/>
                <w:b w:val="false"/>
                <w:i w:val="false"/>
                <w:color w:val="000000"/>
                <w:sz w:val="20"/>
              </w:rPr>
              <w:t>
Дағды 1:</w:t>
            </w:r>
          </w:p>
          <w:bookmarkEnd w:id="1183"/>
          <w:p>
            <w:pPr>
              <w:spacing w:after="20"/>
              <w:ind w:left="20"/>
              <w:jc w:val="both"/>
            </w:pPr>
            <w:r>
              <w:rPr>
                <w:rFonts w:ascii="Times New Roman"/>
                <w:b w:val="false"/>
                <w:i w:val="false"/>
                <w:color w:val="000000"/>
                <w:sz w:val="20"/>
              </w:rPr>
              <w:t>
Деректерді модельдеу және рендерлеу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184"/>
          <w:p>
            <w:pPr>
              <w:spacing w:after="20"/>
              <w:ind w:left="20"/>
              <w:jc w:val="both"/>
            </w:pPr>
            <w:r>
              <w:rPr>
                <w:rFonts w:ascii="Times New Roman"/>
                <w:b w:val="false"/>
                <w:i w:val="false"/>
                <w:color w:val="000000"/>
                <w:sz w:val="20"/>
              </w:rPr>
              <w:t>
Машықтар:</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1. BI құралдарында интерактивті бақылау тақталарын құрастырыңыз және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байланыс үшін деректерді визуализациялаудың ең жақсы тәжірибелерін қолданыңыз</w:t>
            </w:r>
          </w:p>
          <w:p>
            <w:pPr>
              <w:spacing w:after="20"/>
              <w:ind w:left="20"/>
              <w:jc w:val="both"/>
            </w:pPr>
            <w:r>
              <w:rPr>
                <w:rFonts w:ascii="Times New Roman"/>
                <w:b w:val="false"/>
                <w:i w:val="false"/>
                <w:color w:val="000000"/>
                <w:sz w:val="20"/>
              </w:rPr>
              <w:t>
3. BI құралдарының ішінде деректер үлгілерін конфигурациялаңыз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185"/>
          <w:p>
            <w:pPr>
              <w:spacing w:after="20"/>
              <w:ind w:left="20"/>
              <w:jc w:val="both"/>
            </w:pPr>
            <w:r>
              <w:rPr>
                <w:rFonts w:ascii="Times New Roman"/>
                <w:b w:val="false"/>
                <w:i w:val="false"/>
                <w:color w:val="000000"/>
                <w:sz w:val="20"/>
              </w:rPr>
              <w:t>
Білімдер:</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қабылдау және жобалау принциптері (аналитика үшін UI/UX)</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метрика негіздері және олардың нақты пәндік саладағы байланыстары</w:t>
            </w:r>
          </w:p>
          <w:p>
            <w:pPr>
              <w:spacing w:after="20"/>
              <w:ind w:left="20"/>
              <w:jc w:val="both"/>
            </w:pPr>
            <w:r>
              <w:rPr>
                <w:rFonts w:ascii="Times New Roman"/>
                <w:b w:val="false"/>
                <w:i w:val="false"/>
                <w:color w:val="000000"/>
                <w:sz w:val="20"/>
              </w:rPr>
              <w:t>
3. Есептеулерді жасау үшін DAX және/немесе MDX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186"/>
          <w:p>
            <w:pPr>
              <w:spacing w:after="20"/>
              <w:ind w:left="20"/>
              <w:jc w:val="both"/>
            </w:pPr>
            <w:r>
              <w:rPr>
                <w:rFonts w:ascii="Times New Roman"/>
                <w:b w:val="false"/>
                <w:i w:val="false"/>
                <w:color w:val="000000"/>
                <w:sz w:val="20"/>
              </w:rPr>
              <w:t>
Дағды 2:</w:t>
            </w:r>
          </w:p>
          <w:bookmarkEnd w:id="1186"/>
          <w:p>
            <w:pPr>
              <w:spacing w:after="20"/>
              <w:ind w:left="20"/>
              <w:jc w:val="both"/>
            </w:pPr>
            <w:r>
              <w:rPr>
                <w:rFonts w:ascii="Times New Roman"/>
                <w:b w:val="false"/>
                <w:i w:val="false"/>
                <w:color w:val="000000"/>
                <w:sz w:val="20"/>
              </w:rPr>
              <w:t>
Есеп беруді автоматтандыру және өзіне-өзі қызмет көрсету талдауын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187"/>
          <w:p>
            <w:pPr>
              <w:spacing w:after="20"/>
              <w:ind w:left="20"/>
              <w:jc w:val="both"/>
            </w:pPr>
            <w:r>
              <w:rPr>
                <w:rFonts w:ascii="Times New Roman"/>
                <w:b w:val="false"/>
                <w:i w:val="false"/>
                <w:color w:val="000000"/>
                <w:sz w:val="20"/>
              </w:rPr>
              <w:t>
Машықтар:</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Есептер мен ескертулерді автоматты түрде таратуды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Серверлерде есептерді жариялауды және орналастыруды ұйымдастыру</w:t>
            </w:r>
          </w:p>
          <w:p>
            <w:pPr>
              <w:spacing w:after="20"/>
              <w:ind w:left="20"/>
              <w:jc w:val="both"/>
            </w:pPr>
            <w:r>
              <w:rPr>
                <w:rFonts w:ascii="Times New Roman"/>
                <w:b w:val="false"/>
                <w:i w:val="false"/>
                <w:color w:val="000000"/>
                <w:sz w:val="20"/>
              </w:rPr>
              <w:t>
3. Бизнес пайдаланушылардың өзіне-өзі қызмет көрсету талдаулары үшін семантикалық үлгілерді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188"/>
          <w:p>
            <w:pPr>
              <w:spacing w:after="20"/>
              <w:ind w:left="20"/>
              <w:jc w:val="both"/>
            </w:pPr>
            <w:r>
              <w:rPr>
                <w:rFonts w:ascii="Times New Roman"/>
                <w:b w:val="false"/>
                <w:i w:val="false"/>
                <w:color w:val="000000"/>
                <w:sz w:val="20"/>
              </w:rPr>
              <w:t>
Білімдер:</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қорғау және қол жеткізуді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Self-Service BI енгізу әдістемелері</w:t>
            </w:r>
          </w:p>
          <w:p>
            <w:pPr>
              <w:spacing w:after="20"/>
              <w:ind w:left="20"/>
              <w:jc w:val="both"/>
            </w:pPr>
            <w:r>
              <w:rPr>
                <w:rFonts w:ascii="Times New Roman"/>
                <w:b w:val="false"/>
                <w:i w:val="false"/>
                <w:color w:val="000000"/>
                <w:sz w:val="20"/>
              </w:rPr>
              <w:t>
3. Деректердің семантикалық қабаттарын жобалау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189"/>
          <w:p>
            <w:pPr>
              <w:spacing w:after="20"/>
              <w:ind w:left="20"/>
              <w:jc w:val="both"/>
            </w:pPr>
            <w:r>
              <w:rPr>
                <w:rFonts w:ascii="Times New Roman"/>
                <w:b w:val="false"/>
                <w:i w:val="false"/>
                <w:color w:val="000000"/>
                <w:sz w:val="20"/>
              </w:rPr>
              <w:t>
Еңбек функциясы 3:</w:t>
            </w:r>
          </w:p>
          <w:bookmarkEnd w:id="1189"/>
          <w:p>
            <w:pPr>
              <w:spacing w:after="20"/>
              <w:ind w:left="20"/>
              <w:jc w:val="both"/>
            </w:pPr>
            <w:r>
              <w:rPr>
                <w:rFonts w:ascii="Times New Roman"/>
                <w:b w:val="false"/>
                <w:i w:val="false"/>
                <w:color w:val="000000"/>
                <w:sz w:val="20"/>
              </w:rPr>
              <w:t>
Деректерді басқару және сапаны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190"/>
          <w:p>
            <w:pPr>
              <w:spacing w:after="20"/>
              <w:ind w:left="20"/>
              <w:jc w:val="both"/>
            </w:pPr>
            <w:r>
              <w:rPr>
                <w:rFonts w:ascii="Times New Roman"/>
                <w:b w:val="false"/>
                <w:i w:val="false"/>
                <w:color w:val="000000"/>
                <w:sz w:val="20"/>
              </w:rPr>
              <w:t>
Дағды 1:</w:t>
            </w:r>
          </w:p>
          <w:bookmarkEnd w:id="1190"/>
          <w:p>
            <w:pPr>
              <w:spacing w:after="20"/>
              <w:ind w:left="20"/>
              <w:jc w:val="both"/>
            </w:pPr>
            <w:r>
              <w:rPr>
                <w:rFonts w:ascii="Times New Roman"/>
                <w:b w:val="false"/>
                <w:i w:val="false"/>
                <w:color w:val="000000"/>
                <w:sz w:val="20"/>
              </w:rPr>
              <w:t>
Деректер мониторингі және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191"/>
          <w:p>
            <w:pPr>
              <w:spacing w:after="20"/>
              <w:ind w:left="20"/>
              <w:jc w:val="both"/>
            </w:pPr>
            <w:r>
              <w:rPr>
                <w:rFonts w:ascii="Times New Roman"/>
                <w:b w:val="false"/>
                <w:i w:val="false"/>
                <w:color w:val="000000"/>
                <w:sz w:val="20"/>
              </w:rPr>
              <w:t>
Машықтар:</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тексеру, тазалау және стандарттау процедураларын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ауытқулары мен сәйкессіздіктерін анықтау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мен метадеректер глоссарийін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контурларын, үлгілерді және метрикалық анықтамаларды құжаттаңыз</w:t>
            </w:r>
          </w:p>
          <w:p>
            <w:pPr>
              <w:spacing w:after="20"/>
              <w:ind w:left="20"/>
              <w:jc w:val="both"/>
            </w:pPr>
            <w:r>
              <w:rPr>
                <w:rFonts w:ascii="Times New Roman"/>
                <w:b w:val="false"/>
                <w:i w:val="false"/>
                <w:color w:val="000000"/>
                <w:sz w:val="20"/>
              </w:rPr>
              <w:t>
5. Метадеректерді басқару құралдарын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192"/>
          <w:p>
            <w:pPr>
              <w:spacing w:after="20"/>
              <w:ind w:left="20"/>
              <w:jc w:val="both"/>
            </w:pPr>
            <w:r>
              <w:rPr>
                <w:rFonts w:ascii="Times New Roman"/>
                <w:b w:val="false"/>
                <w:i w:val="false"/>
                <w:color w:val="000000"/>
                <w:sz w:val="20"/>
              </w:rPr>
              <w:t>
Білімдер:</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басқару және деректер сапасы туралы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сапасын өлшеуге арналған көрсеткіштер (толықтығы, бірегейлігі, дәлдігі, уақытылылығы)</w:t>
            </w:r>
          </w:p>
          <w:p>
            <w:pPr>
              <w:spacing w:after="20"/>
              <w:ind w:left="20"/>
              <w:jc w:val="both"/>
            </w:pPr>
            <w:r>
              <w:rPr>
                <w:rFonts w:ascii="Times New Roman"/>
                <w:b w:val="false"/>
                <w:i w:val="false"/>
                <w:color w:val="000000"/>
                <w:sz w:val="20"/>
              </w:rPr>
              <w:t>
3. Деректердің сенімділігін және талдаудың қайталануын қамтамасыз етудегі метадеректердің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193"/>
          <w:p>
            <w:pPr>
              <w:spacing w:after="20"/>
              <w:ind w:left="20"/>
              <w:jc w:val="both"/>
            </w:pPr>
            <w:r>
              <w:rPr>
                <w:rFonts w:ascii="Times New Roman"/>
                <w:b w:val="false"/>
                <w:i w:val="false"/>
                <w:color w:val="000000"/>
                <w:sz w:val="20"/>
              </w:rPr>
              <w:t>
Дәлдік</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бағытталу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Шешім қабылдауда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жүйелері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"Компьютерлік лингвистика инженері (NLP)":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194"/>
          <w:p>
            <w:pPr>
              <w:spacing w:after="20"/>
              <w:ind w:left="20"/>
              <w:jc w:val="both"/>
            </w:pPr>
            <w:r>
              <w:rPr>
                <w:rFonts w:ascii="Times New Roman"/>
                <w:b w:val="false"/>
                <w:i w:val="false"/>
                <w:color w:val="000000"/>
                <w:sz w:val="20"/>
              </w:rPr>
              <w:t>
Білім деңгейі:</w:t>
            </w:r>
          </w:p>
          <w:bookmarkEnd w:id="119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195"/>
          <w:p>
            <w:pPr>
              <w:spacing w:after="20"/>
              <w:ind w:left="20"/>
              <w:jc w:val="both"/>
            </w:pPr>
            <w:r>
              <w:rPr>
                <w:rFonts w:ascii="Times New Roman"/>
                <w:b w:val="false"/>
                <w:i w:val="false"/>
                <w:color w:val="000000"/>
                <w:sz w:val="20"/>
              </w:rPr>
              <w:t>
Мамандық:</w:t>
            </w:r>
          </w:p>
          <w:bookmarkEnd w:id="119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196"/>
          <w:p>
            <w:pPr>
              <w:spacing w:after="20"/>
              <w:ind w:left="20"/>
              <w:jc w:val="both"/>
            </w:pPr>
            <w:r>
              <w:rPr>
                <w:rFonts w:ascii="Times New Roman"/>
                <w:b w:val="false"/>
                <w:i w:val="false"/>
                <w:color w:val="000000"/>
                <w:sz w:val="20"/>
              </w:rPr>
              <w:t>
Біліктілік:</w:t>
            </w:r>
          </w:p>
          <w:bookmarkEnd w:id="11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197"/>
          <w:p>
            <w:pPr>
              <w:spacing w:after="20"/>
              <w:ind w:left="20"/>
              <w:jc w:val="both"/>
            </w:pPr>
            <w:r>
              <w:rPr>
                <w:rFonts w:ascii="Times New Roman"/>
                <w:b w:val="false"/>
                <w:i w:val="false"/>
                <w:color w:val="000000"/>
                <w:sz w:val="20"/>
              </w:rPr>
              <w:t>
Білім деңгейі:</w:t>
            </w:r>
          </w:p>
          <w:bookmarkEnd w:id="119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198"/>
          <w:p>
            <w:pPr>
              <w:spacing w:after="20"/>
              <w:ind w:left="20"/>
              <w:jc w:val="both"/>
            </w:pPr>
            <w:r>
              <w:rPr>
                <w:rFonts w:ascii="Times New Roman"/>
                <w:b w:val="false"/>
                <w:i w:val="false"/>
                <w:color w:val="000000"/>
                <w:sz w:val="20"/>
              </w:rPr>
              <w:t>
Мамандық:</w:t>
            </w:r>
          </w:p>
          <w:bookmarkEnd w:id="119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199"/>
          <w:p>
            <w:pPr>
              <w:spacing w:after="20"/>
              <w:ind w:left="20"/>
              <w:jc w:val="both"/>
            </w:pPr>
            <w:r>
              <w:rPr>
                <w:rFonts w:ascii="Times New Roman"/>
                <w:b w:val="false"/>
                <w:i w:val="false"/>
                <w:color w:val="000000"/>
                <w:sz w:val="20"/>
              </w:rPr>
              <w:t>
Біліктілік:</w:t>
            </w:r>
          </w:p>
          <w:bookmarkEnd w:id="11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Science / NLP / машиналық оқыту саласында кемінде 5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ақпаратты өңдеу алгоритмдерін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200"/>
          <w:p>
            <w:pPr>
              <w:spacing w:after="20"/>
              <w:ind w:left="20"/>
              <w:jc w:val="both"/>
            </w:pPr>
            <w:r>
              <w:rPr>
                <w:rFonts w:ascii="Times New Roman"/>
                <w:b w:val="false"/>
                <w:i w:val="false"/>
                <w:color w:val="000000"/>
                <w:sz w:val="20"/>
              </w:rPr>
              <w:t>
1. Есептеу құралдары мен технологиялар арқылы мәтіндік ақпаратты өңдеу</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2. Лингвистикалық деректерді жинау, өңдеу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NLP үлгілерін оқыту, дәл баптау және өнімділікті бағалау</w:t>
            </w:r>
          </w:p>
          <w:p>
            <w:pPr>
              <w:spacing w:after="20"/>
              <w:ind w:left="20"/>
              <w:jc w:val="both"/>
            </w:pPr>
            <w:r>
              <w:rPr>
                <w:rFonts w:ascii="Times New Roman"/>
                <w:b w:val="false"/>
                <w:i w:val="false"/>
                <w:color w:val="000000"/>
                <w:sz w:val="20"/>
              </w:rPr>
              <w:t>
4. NLP жүйелерін өнеркәсіптік енгізу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201"/>
          <w:p>
            <w:pPr>
              <w:spacing w:after="20"/>
              <w:ind w:left="20"/>
              <w:jc w:val="both"/>
            </w:pPr>
            <w:r>
              <w:rPr>
                <w:rFonts w:ascii="Times New Roman"/>
                <w:b w:val="false"/>
                <w:i w:val="false"/>
                <w:color w:val="000000"/>
                <w:sz w:val="20"/>
              </w:rPr>
              <w:t>
Еңбек функциясы 1:</w:t>
            </w:r>
          </w:p>
          <w:bookmarkEnd w:id="1201"/>
          <w:p>
            <w:pPr>
              <w:spacing w:after="20"/>
              <w:ind w:left="20"/>
              <w:jc w:val="both"/>
            </w:pPr>
            <w:r>
              <w:rPr>
                <w:rFonts w:ascii="Times New Roman"/>
                <w:b w:val="false"/>
                <w:i w:val="false"/>
                <w:color w:val="000000"/>
                <w:sz w:val="20"/>
              </w:rPr>
              <w:t>
Есептеу құралдары мен технологиялар арқылы мәтіндік ақпаратты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202"/>
          <w:p>
            <w:pPr>
              <w:spacing w:after="20"/>
              <w:ind w:left="20"/>
              <w:jc w:val="both"/>
            </w:pPr>
            <w:r>
              <w:rPr>
                <w:rFonts w:ascii="Times New Roman"/>
                <w:b w:val="false"/>
                <w:i w:val="false"/>
                <w:color w:val="000000"/>
                <w:sz w:val="20"/>
              </w:rPr>
              <w:t>
Дағды 1:</w:t>
            </w:r>
          </w:p>
          <w:bookmarkEnd w:id="1202"/>
          <w:p>
            <w:pPr>
              <w:spacing w:after="20"/>
              <w:ind w:left="20"/>
              <w:jc w:val="both"/>
            </w:pPr>
            <w:r>
              <w:rPr>
                <w:rFonts w:ascii="Times New Roman"/>
                <w:b w:val="false"/>
                <w:i w:val="false"/>
                <w:color w:val="000000"/>
                <w:sz w:val="20"/>
              </w:rPr>
              <w:t>
Модельдерді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203"/>
          <w:p>
            <w:pPr>
              <w:spacing w:after="20"/>
              <w:ind w:left="20"/>
              <w:jc w:val="both"/>
            </w:pPr>
            <w:r>
              <w:rPr>
                <w:rFonts w:ascii="Times New Roman"/>
                <w:b w:val="false"/>
                <w:i w:val="false"/>
                <w:color w:val="000000"/>
                <w:sz w:val="20"/>
              </w:rPr>
              <w:t>
Машықтар:</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1. Фреймворктерді пайдалана отырып, модельдерді енгізу және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Қорытындыны жылдамдату үшін үлгіні оңтайландыру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есептерді шешу әдістерін әзірлеу</w:t>
            </w:r>
          </w:p>
          <w:p>
            <w:pPr>
              <w:spacing w:after="20"/>
              <w:ind w:left="20"/>
              <w:jc w:val="both"/>
            </w:pPr>
            <w:r>
              <w:rPr>
                <w:rFonts w:ascii="Times New Roman"/>
                <w:b w:val="false"/>
                <w:i w:val="false"/>
                <w:color w:val="000000"/>
                <w:sz w:val="20"/>
              </w:rPr>
              <w:t>
4. Ақпараттық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204"/>
          <w:p>
            <w:pPr>
              <w:spacing w:after="20"/>
              <w:ind w:left="20"/>
              <w:jc w:val="both"/>
            </w:pPr>
            <w:r>
              <w:rPr>
                <w:rFonts w:ascii="Times New Roman"/>
                <w:b w:val="false"/>
                <w:i w:val="false"/>
                <w:color w:val="000000"/>
                <w:sz w:val="20"/>
              </w:rPr>
              <w:t>
Білімдер:</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1. NLP-дегі заманауи әдістер мен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Python бағдарламалау тілі және NLP кітапханалары</w:t>
            </w:r>
          </w:p>
          <w:p>
            <w:pPr>
              <w:spacing w:after="20"/>
              <w:ind w:left="20"/>
              <w:jc w:val="both"/>
            </w:pPr>
            <w:r>
              <w:rPr>
                <w:rFonts w:ascii="Times New Roman"/>
                <w:b w:val="false"/>
                <w:i w:val="false"/>
                <w:color w:val="000000"/>
                <w:sz w:val="20"/>
              </w:rPr>
              <w:t>
3. Ақпараттық қауіпсіздік және дербес деректерді қорғау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205"/>
          <w:p>
            <w:pPr>
              <w:spacing w:after="20"/>
              <w:ind w:left="20"/>
              <w:jc w:val="both"/>
            </w:pPr>
            <w:r>
              <w:rPr>
                <w:rFonts w:ascii="Times New Roman"/>
                <w:b w:val="false"/>
                <w:i w:val="false"/>
                <w:color w:val="000000"/>
                <w:sz w:val="20"/>
              </w:rPr>
              <w:t>
Дағды 2:</w:t>
            </w:r>
          </w:p>
          <w:bookmarkEnd w:id="1205"/>
          <w:p>
            <w:pPr>
              <w:spacing w:after="20"/>
              <w:ind w:left="20"/>
              <w:jc w:val="both"/>
            </w:pPr>
            <w:r>
              <w:rPr>
                <w:rFonts w:ascii="Times New Roman"/>
                <w:b w:val="false"/>
                <w:i w:val="false"/>
                <w:color w:val="000000"/>
                <w:sz w:val="20"/>
              </w:rPr>
              <w:t>
NLP моделінің архитектурасы мен құбырларын зерттеу, жобалау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206"/>
          <w:p>
            <w:pPr>
              <w:spacing w:after="20"/>
              <w:ind w:left="20"/>
              <w:jc w:val="both"/>
            </w:pPr>
            <w:r>
              <w:rPr>
                <w:rFonts w:ascii="Times New Roman"/>
                <w:b w:val="false"/>
                <w:i w:val="false"/>
                <w:color w:val="000000"/>
                <w:sz w:val="20"/>
              </w:rPr>
              <w:t>
Машықтар:</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1. Белгілі бір бизнес мәселесіне үлгі архитектурасын таңдап, бейімдеңіз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 өңдейтін конвейерлерді жобалау</w:t>
            </w:r>
          </w:p>
          <w:p>
            <w:pPr>
              <w:spacing w:after="20"/>
              <w:ind w:left="20"/>
              <w:jc w:val="both"/>
            </w:pPr>
            <w:r>
              <w:rPr>
                <w:rFonts w:ascii="Times New Roman"/>
                <w:b w:val="false"/>
                <w:i w:val="false"/>
                <w:color w:val="000000"/>
                <w:sz w:val="20"/>
              </w:rPr>
              <w:t>
3. Пайдаланушы үлгілерін әзірлеу үшін дайын API интерфейстерін пайдалану туралы шешім қабылдаңыз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207"/>
          <w:p>
            <w:pPr>
              <w:spacing w:after="20"/>
              <w:ind w:left="20"/>
              <w:jc w:val="both"/>
            </w:pPr>
            <w:r>
              <w:rPr>
                <w:rFonts w:ascii="Times New Roman"/>
                <w:b w:val="false"/>
                <w:i w:val="false"/>
                <w:color w:val="000000"/>
                <w:sz w:val="20"/>
              </w:rPr>
              <w:t>
Білімдер:</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1. NLP үшін нейрондық желі архитектуралары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дайындалған тілдік модельдердің жұмыс істеу принциптері мен қолдану салалары</w:t>
            </w:r>
          </w:p>
          <w:p>
            <w:pPr>
              <w:spacing w:after="20"/>
              <w:ind w:left="20"/>
              <w:jc w:val="both"/>
            </w:pPr>
            <w:r>
              <w:rPr>
                <w:rFonts w:ascii="Times New Roman"/>
                <w:b w:val="false"/>
                <w:i w:val="false"/>
                <w:color w:val="000000"/>
                <w:sz w:val="20"/>
              </w:rPr>
              <w:t>
3. Бұлтқа негізделген NLP шешімдерінің оң және теріс жақтары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208"/>
          <w:p>
            <w:pPr>
              <w:spacing w:after="20"/>
              <w:ind w:left="20"/>
              <w:jc w:val="both"/>
            </w:pPr>
            <w:r>
              <w:rPr>
                <w:rFonts w:ascii="Times New Roman"/>
                <w:b w:val="false"/>
                <w:i w:val="false"/>
                <w:color w:val="000000"/>
                <w:sz w:val="20"/>
              </w:rPr>
              <w:t>
Еңбек функциясы 2:</w:t>
            </w:r>
          </w:p>
          <w:bookmarkEnd w:id="1208"/>
          <w:p>
            <w:pPr>
              <w:spacing w:after="20"/>
              <w:ind w:left="20"/>
              <w:jc w:val="both"/>
            </w:pPr>
            <w:r>
              <w:rPr>
                <w:rFonts w:ascii="Times New Roman"/>
                <w:b w:val="false"/>
                <w:i w:val="false"/>
                <w:color w:val="000000"/>
                <w:sz w:val="20"/>
              </w:rPr>
              <w:t>
Лингвистикалық деректерді жинау, өңдеу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209"/>
          <w:p>
            <w:pPr>
              <w:spacing w:after="20"/>
              <w:ind w:left="20"/>
              <w:jc w:val="both"/>
            </w:pPr>
            <w:r>
              <w:rPr>
                <w:rFonts w:ascii="Times New Roman"/>
                <w:b w:val="false"/>
                <w:i w:val="false"/>
                <w:color w:val="000000"/>
                <w:sz w:val="20"/>
              </w:rPr>
              <w:t>
Дағды 1:</w:t>
            </w:r>
          </w:p>
          <w:bookmarkEnd w:id="1209"/>
          <w:p>
            <w:pPr>
              <w:spacing w:after="20"/>
              <w:ind w:left="20"/>
              <w:jc w:val="both"/>
            </w:pPr>
            <w:r>
              <w:rPr>
                <w:rFonts w:ascii="Times New Roman"/>
                <w:b w:val="false"/>
                <w:i w:val="false"/>
                <w:color w:val="000000"/>
                <w:sz w:val="20"/>
              </w:rPr>
              <w:t>
Лингвистикалық мәліметтер инженериясы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210"/>
          <w:p>
            <w:pPr>
              <w:spacing w:after="20"/>
              <w:ind w:left="20"/>
              <w:jc w:val="both"/>
            </w:pPr>
            <w:r>
              <w:rPr>
                <w:rFonts w:ascii="Times New Roman"/>
                <w:b w:val="false"/>
                <w:i w:val="false"/>
                <w:color w:val="000000"/>
                <w:sz w:val="20"/>
              </w:rPr>
              <w:t>
Машықтар:</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деректерді жинауға, белгілеуге, тазалауға және кеңейтуге арналған күрделі құбыр желілерін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белгілеу үшін белсенді оқыту және әлсіз бақылау әдістерін қолданыңыз</w:t>
            </w:r>
          </w:p>
          <w:p>
            <w:pPr>
              <w:spacing w:after="20"/>
              <w:ind w:left="20"/>
              <w:jc w:val="both"/>
            </w:pPr>
            <w:r>
              <w:rPr>
                <w:rFonts w:ascii="Times New Roman"/>
                <w:b w:val="false"/>
                <w:i w:val="false"/>
                <w:color w:val="000000"/>
                <w:sz w:val="20"/>
              </w:rPr>
              <w:t>
3. Мәтіндік корпусты және олардың нұсқаларын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211"/>
          <w:p>
            <w:pPr>
              <w:spacing w:after="20"/>
              <w:ind w:left="20"/>
              <w:jc w:val="both"/>
            </w:pPr>
            <w:r>
              <w:rPr>
                <w:rFonts w:ascii="Times New Roman"/>
                <w:b w:val="false"/>
                <w:i w:val="false"/>
                <w:color w:val="000000"/>
                <w:sz w:val="20"/>
              </w:rPr>
              <w:t>
Білімдер:</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деректерді кеңейту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тілге арналған тіл білімінің принциптері</w:t>
            </w:r>
          </w:p>
          <w:p>
            <w:pPr>
              <w:spacing w:after="20"/>
              <w:ind w:left="20"/>
              <w:jc w:val="both"/>
            </w:pPr>
            <w:r>
              <w:rPr>
                <w:rFonts w:ascii="Times New Roman"/>
                <w:b w:val="false"/>
                <w:i w:val="false"/>
                <w:color w:val="000000"/>
                <w:sz w:val="20"/>
              </w:rPr>
              <w:t>
3. Белсенді оқыту және нашар бақыланатын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212"/>
          <w:p>
            <w:pPr>
              <w:spacing w:after="20"/>
              <w:ind w:left="20"/>
              <w:jc w:val="both"/>
            </w:pPr>
            <w:r>
              <w:rPr>
                <w:rFonts w:ascii="Times New Roman"/>
                <w:b w:val="false"/>
                <w:i w:val="false"/>
                <w:color w:val="000000"/>
                <w:sz w:val="20"/>
              </w:rPr>
              <w:t>
Еңбек функциясы 3:</w:t>
            </w:r>
          </w:p>
          <w:bookmarkEnd w:id="1212"/>
          <w:p>
            <w:pPr>
              <w:spacing w:after="20"/>
              <w:ind w:left="20"/>
              <w:jc w:val="both"/>
            </w:pPr>
            <w:r>
              <w:rPr>
                <w:rFonts w:ascii="Times New Roman"/>
                <w:b w:val="false"/>
                <w:i w:val="false"/>
                <w:color w:val="000000"/>
                <w:sz w:val="20"/>
              </w:rPr>
              <w:t>
NLP үлгілерін оқыту, дәл баптау және өнімділікті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213"/>
          <w:p>
            <w:pPr>
              <w:spacing w:after="20"/>
              <w:ind w:left="20"/>
              <w:jc w:val="both"/>
            </w:pPr>
            <w:r>
              <w:rPr>
                <w:rFonts w:ascii="Times New Roman"/>
                <w:b w:val="false"/>
                <w:i w:val="false"/>
                <w:color w:val="000000"/>
                <w:sz w:val="20"/>
              </w:rPr>
              <w:t>
Дағды 1:</w:t>
            </w:r>
          </w:p>
          <w:bookmarkEnd w:id="1213"/>
          <w:p>
            <w:pPr>
              <w:spacing w:after="20"/>
              <w:ind w:left="20"/>
              <w:jc w:val="both"/>
            </w:pPr>
            <w:r>
              <w:rPr>
                <w:rFonts w:ascii="Times New Roman"/>
                <w:b w:val="false"/>
                <w:i w:val="false"/>
                <w:color w:val="000000"/>
                <w:sz w:val="20"/>
              </w:rPr>
              <w:t>
Жаттығу және дәл баптау үлгілері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214"/>
          <w:p>
            <w:pPr>
              <w:spacing w:after="20"/>
              <w:ind w:left="20"/>
              <w:jc w:val="both"/>
            </w:pPr>
            <w:r>
              <w:rPr>
                <w:rFonts w:ascii="Times New Roman"/>
                <w:b w:val="false"/>
                <w:i w:val="false"/>
                <w:color w:val="000000"/>
                <w:sz w:val="20"/>
              </w:rPr>
              <w:t>
Машықтар:</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1. Доменге тән деректерде үлкен тіл үлгілерін дәл баптаңыз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Жаттығу гиперпараметрлерін баптаңыз және шамадан тыс фитингпен күресу үшін реттеу әдістерін қолданыңыз</w:t>
            </w:r>
          </w:p>
          <w:p>
            <w:pPr>
              <w:spacing w:after="20"/>
              <w:ind w:left="20"/>
              <w:jc w:val="both"/>
            </w:pPr>
            <w:r>
              <w:rPr>
                <w:rFonts w:ascii="Times New Roman"/>
                <w:b w:val="false"/>
                <w:i w:val="false"/>
                <w:color w:val="000000"/>
                <w:sz w:val="20"/>
              </w:rPr>
              <w:t>
3. Үлкен үлгілермен жұмыс істеу үшін тиімді баптау әдістерін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215"/>
          <w:p>
            <w:pPr>
              <w:spacing w:after="20"/>
              <w:ind w:left="20"/>
              <w:jc w:val="both"/>
            </w:pPr>
            <w:r>
              <w:rPr>
                <w:rFonts w:ascii="Times New Roman"/>
                <w:b w:val="false"/>
                <w:i w:val="false"/>
                <w:color w:val="000000"/>
                <w:sz w:val="20"/>
              </w:rPr>
              <w:t>
Білімдер:</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1. Терең нейрондық желілерді оқытудың теориялары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NLP үлгілерінің сапасын бағалау метрикасы</w:t>
            </w:r>
          </w:p>
          <w:p>
            <w:pPr>
              <w:spacing w:after="20"/>
              <w:ind w:left="20"/>
              <w:jc w:val="both"/>
            </w:pPr>
            <w:r>
              <w:rPr>
                <w:rFonts w:ascii="Times New Roman"/>
                <w:b w:val="false"/>
                <w:i w:val="false"/>
                <w:color w:val="000000"/>
                <w:sz w:val="20"/>
              </w:rPr>
              <w:t>
3. Ауқымды модельдермен жұмыс істеуге арналған құралдар мен құрылымдар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216"/>
          <w:p>
            <w:pPr>
              <w:spacing w:after="20"/>
              <w:ind w:left="20"/>
              <w:jc w:val="both"/>
            </w:pPr>
            <w:r>
              <w:rPr>
                <w:rFonts w:ascii="Times New Roman"/>
                <w:b w:val="false"/>
                <w:i w:val="false"/>
                <w:color w:val="000000"/>
                <w:sz w:val="20"/>
              </w:rPr>
              <w:t>
Еңбек функциясы 4:</w:t>
            </w:r>
          </w:p>
          <w:bookmarkEnd w:id="1216"/>
          <w:p>
            <w:pPr>
              <w:spacing w:after="20"/>
              <w:ind w:left="20"/>
              <w:jc w:val="both"/>
            </w:pPr>
            <w:r>
              <w:rPr>
                <w:rFonts w:ascii="Times New Roman"/>
                <w:b w:val="false"/>
                <w:i w:val="false"/>
                <w:color w:val="000000"/>
                <w:sz w:val="20"/>
              </w:rPr>
              <w:t>
NLP жүйелерін өнеркәсіптік енгізу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217"/>
          <w:p>
            <w:pPr>
              <w:spacing w:after="20"/>
              <w:ind w:left="20"/>
              <w:jc w:val="both"/>
            </w:pPr>
            <w:r>
              <w:rPr>
                <w:rFonts w:ascii="Times New Roman"/>
                <w:b w:val="false"/>
                <w:i w:val="false"/>
                <w:color w:val="000000"/>
                <w:sz w:val="20"/>
              </w:rPr>
              <w:t>
Дағды 1:</w:t>
            </w:r>
          </w:p>
          <w:bookmarkEnd w:id="1217"/>
          <w:p>
            <w:pPr>
              <w:spacing w:after="20"/>
              <w:ind w:left="20"/>
              <w:jc w:val="both"/>
            </w:pPr>
            <w:r>
              <w:rPr>
                <w:rFonts w:ascii="Times New Roman"/>
                <w:b w:val="false"/>
                <w:i w:val="false"/>
                <w:color w:val="000000"/>
                <w:sz w:val="20"/>
              </w:rPr>
              <w:t>
Орналастыру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218"/>
          <w:p>
            <w:pPr>
              <w:spacing w:after="20"/>
              <w:ind w:left="20"/>
              <w:jc w:val="both"/>
            </w:pPr>
            <w:r>
              <w:rPr>
                <w:rFonts w:ascii="Times New Roman"/>
                <w:b w:val="false"/>
                <w:i w:val="false"/>
                <w:color w:val="000000"/>
                <w:sz w:val="20"/>
              </w:rPr>
              <w:t>
Машықтар:</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 NLP үлгілерін MLOps құралдарын пайдаланып өндіріс орталарына орналастырыңыз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дрейфін және модельдердің концептуалды дрейфін бақылаңыз</w:t>
            </w:r>
          </w:p>
          <w:p>
            <w:pPr>
              <w:spacing w:after="20"/>
              <w:ind w:left="20"/>
              <w:jc w:val="both"/>
            </w:pPr>
            <w:r>
              <w:rPr>
                <w:rFonts w:ascii="Times New Roman"/>
                <w:b w:val="false"/>
                <w:i w:val="false"/>
                <w:color w:val="000000"/>
                <w:sz w:val="20"/>
              </w:rPr>
              <w:t>
3. Үлгілерге қызмет көрсету үшін масштабталатын API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219"/>
          <w:p>
            <w:pPr>
              <w:spacing w:after="20"/>
              <w:ind w:left="20"/>
              <w:jc w:val="both"/>
            </w:pPr>
            <w:r>
              <w:rPr>
                <w:rFonts w:ascii="Times New Roman"/>
                <w:b w:val="false"/>
                <w:i w:val="false"/>
                <w:color w:val="000000"/>
                <w:sz w:val="20"/>
              </w:rPr>
              <w:t>
Білімдер:</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1. MLOps және DevOps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 платформа негіздері</w:t>
            </w:r>
          </w:p>
          <w:p>
            <w:pPr>
              <w:spacing w:after="20"/>
              <w:ind w:left="20"/>
              <w:jc w:val="both"/>
            </w:pPr>
            <w:r>
              <w:rPr>
                <w:rFonts w:ascii="Times New Roman"/>
                <w:b w:val="false"/>
                <w:i w:val="false"/>
                <w:color w:val="000000"/>
                <w:sz w:val="20"/>
              </w:rPr>
              <w:t>
3. Машиналық оқыту модельдерінің API құжаттау және нұсқау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220"/>
          <w:p>
            <w:pPr>
              <w:spacing w:after="20"/>
              <w:ind w:left="20"/>
              <w:jc w:val="both"/>
            </w:pPr>
            <w:r>
              <w:rPr>
                <w:rFonts w:ascii="Times New Roman"/>
                <w:b w:val="false"/>
                <w:i w:val="false"/>
                <w:color w:val="000000"/>
                <w:sz w:val="20"/>
              </w:rPr>
              <w:t>
Жауапкершілік</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"Машиналық оқыту бойынша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221"/>
          <w:p>
            <w:pPr>
              <w:spacing w:after="20"/>
              <w:ind w:left="20"/>
              <w:jc w:val="both"/>
            </w:pPr>
            <w:r>
              <w:rPr>
                <w:rFonts w:ascii="Times New Roman"/>
                <w:b w:val="false"/>
                <w:i w:val="false"/>
                <w:color w:val="000000"/>
                <w:sz w:val="20"/>
              </w:rPr>
              <w:t>
Білім деңгейі:</w:t>
            </w:r>
          </w:p>
          <w:bookmarkEnd w:id="122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222"/>
          <w:p>
            <w:pPr>
              <w:spacing w:after="20"/>
              <w:ind w:left="20"/>
              <w:jc w:val="both"/>
            </w:pPr>
            <w:r>
              <w:rPr>
                <w:rFonts w:ascii="Times New Roman"/>
                <w:b w:val="false"/>
                <w:i w:val="false"/>
                <w:color w:val="000000"/>
                <w:sz w:val="20"/>
              </w:rPr>
              <w:t>
Мамандық:</w:t>
            </w:r>
          </w:p>
          <w:bookmarkEnd w:id="122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223"/>
          <w:p>
            <w:pPr>
              <w:spacing w:after="20"/>
              <w:ind w:left="20"/>
              <w:jc w:val="both"/>
            </w:pPr>
            <w:r>
              <w:rPr>
                <w:rFonts w:ascii="Times New Roman"/>
                <w:b w:val="false"/>
                <w:i w:val="false"/>
                <w:color w:val="000000"/>
                <w:sz w:val="20"/>
              </w:rPr>
              <w:t>
Біліктілік:</w:t>
            </w:r>
          </w:p>
          <w:bookmarkEnd w:id="122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224"/>
          <w:p>
            <w:pPr>
              <w:spacing w:after="20"/>
              <w:ind w:left="20"/>
              <w:jc w:val="both"/>
            </w:pPr>
            <w:r>
              <w:rPr>
                <w:rFonts w:ascii="Times New Roman"/>
                <w:b w:val="false"/>
                <w:i w:val="false"/>
                <w:color w:val="000000"/>
                <w:sz w:val="20"/>
              </w:rPr>
              <w:t>
Білім деңгейі:</w:t>
            </w:r>
          </w:p>
          <w:bookmarkEnd w:id="12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225"/>
          <w:p>
            <w:pPr>
              <w:spacing w:after="20"/>
              <w:ind w:left="20"/>
              <w:jc w:val="both"/>
            </w:pPr>
            <w:r>
              <w:rPr>
                <w:rFonts w:ascii="Times New Roman"/>
                <w:b w:val="false"/>
                <w:i w:val="false"/>
                <w:color w:val="000000"/>
                <w:sz w:val="20"/>
              </w:rPr>
              <w:t>
Мамандық:</w:t>
            </w:r>
          </w:p>
          <w:bookmarkEnd w:id="122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226"/>
          <w:p>
            <w:pPr>
              <w:spacing w:after="20"/>
              <w:ind w:left="20"/>
              <w:jc w:val="both"/>
            </w:pPr>
            <w:r>
              <w:rPr>
                <w:rFonts w:ascii="Times New Roman"/>
                <w:b w:val="false"/>
                <w:i w:val="false"/>
                <w:color w:val="000000"/>
                <w:sz w:val="20"/>
              </w:rPr>
              <w:t>
Біліктілік:</w:t>
            </w:r>
          </w:p>
          <w:bookmarkEnd w:id="12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саласында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Машиналық оқыту әдістерін іске асыруға арналған алгоритмдерді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Машиналық оқытуды қолданатын жүйелерді жобалау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227"/>
          <w:p>
            <w:pPr>
              <w:spacing w:after="20"/>
              <w:ind w:left="20"/>
              <w:jc w:val="both"/>
            </w:pPr>
            <w:r>
              <w:rPr>
                <w:rFonts w:ascii="Times New Roman"/>
                <w:b w:val="false"/>
                <w:i w:val="false"/>
                <w:color w:val="000000"/>
                <w:sz w:val="20"/>
              </w:rPr>
              <w:t>
Еңбек функциясы 1:</w:t>
            </w:r>
          </w:p>
          <w:bookmarkEnd w:id="1227"/>
          <w:p>
            <w:pPr>
              <w:spacing w:after="20"/>
              <w:ind w:left="20"/>
              <w:jc w:val="both"/>
            </w:pPr>
            <w:r>
              <w:rPr>
                <w:rFonts w:ascii="Times New Roman"/>
                <w:b w:val="false"/>
                <w:i w:val="false"/>
                <w:color w:val="000000"/>
                <w:sz w:val="20"/>
              </w:rPr>
              <w:t>
Машиналық оқытуды қолданатын жүйелерді жобалау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228"/>
          <w:p>
            <w:pPr>
              <w:spacing w:after="20"/>
              <w:ind w:left="20"/>
              <w:jc w:val="both"/>
            </w:pPr>
            <w:r>
              <w:rPr>
                <w:rFonts w:ascii="Times New Roman"/>
                <w:b w:val="false"/>
                <w:i w:val="false"/>
                <w:color w:val="000000"/>
                <w:sz w:val="20"/>
              </w:rPr>
              <w:t>
Дағды 1:</w:t>
            </w:r>
          </w:p>
          <w:bookmarkEnd w:id="1228"/>
          <w:p>
            <w:pPr>
              <w:spacing w:after="20"/>
              <w:ind w:left="20"/>
              <w:jc w:val="both"/>
            </w:pPr>
            <w:r>
              <w:rPr>
                <w:rFonts w:ascii="Times New Roman"/>
                <w:b w:val="false"/>
                <w:i w:val="false"/>
                <w:color w:val="000000"/>
                <w:sz w:val="20"/>
              </w:rPr>
              <w:t>
Машиналық оқыту жүйесінің үлгісін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229"/>
          <w:p>
            <w:pPr>
              <w:spacing w:after="20"/>
              <w:ind w:left="20"/>
              <w:jc w:val="both"/>
            </w:pPr>
            <w:r>
              <w:rPr>
                <w:rFonts w:ascii="Times New Roman"/>
                <w:b w:val="false"/>
                <w:i w:val="false"/>
                <w:color w:val="000000"/>
                <w:sz w:val="20"/>
              </w:rPr>
              <w:t>
Машықтар:</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Модель құру үшін алгоритмдерді анықтау: наивті Байес классификациясы, шешім қабылдау ағашы, ең кіші квадраттар әдісі, тірек векторлары әдісі (SVM)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моделін құру үшін өңделген деректерді дайындау</w:t>
            </w:r>
          </w:p>
          <w:p>
            <w:pPr>
              <w:spacing w:after="20"/>
              <w:ind w:left="20"/>
              <w:jc w:val="both"/>
            </w:pPr>
            <w:r>
              <w:rPr>
                <w:rFonts w:ascii="Times New Roman"/>
                <w:b w:val="false"/>
                <w:i w:val="false"/>
                <w:color w:val="000000"/>
                <w:sz w:val="20"/>
              </w:rPr>
              <w:t>
3. Деректер сапасын бағалау және жұмыс нәтижелері бойынша аналитикалық есеп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230"/>
          <w:p>
            <w:pPr>
              <w:spacing w:after="20"/>
              <w:ind w:left="20"/>
              <w:jc w:val="both"/>
            </w:pPr>
            <w:r>
              <w:rPr>
                <w:rFonts w:ascii="Times New Roman"/>
                <w:b w:val="false"/>
                <w:i w:val="false"/>
                <w:color w:val="000000"/>
                <w:sz w:val="20"/>
              </w:rPr>
              <w:t>
Білімдер:</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оқытуда қолданылатын алгоритмдер.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 технологиясы іске асырылған заманауи жүйелер.</w:t>
            </w:r>
          </w:p>
          <w:p>
            <w:pPr>
              <w:spacing w:after="20"/>
              <w:ind w:left="20"/>
              <w:jc w:val="both"/>
            </w:pPr>
            <w:r>
              <w:rPr>
                <w:rFonts w:ascii="Times New Roman"/>
                <w:b w:val="false"/>
                <w:i w:val="false"/>
                <w:color w:val="000000"/>
                <w:sz w:val="20"/>
              </w:rPr>
              <w:t>
3. Дискретті математика, деректердің статистикалық талдауы, ықтималдықтар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231"/>
          <w:p>
            <w:pPr>
              <w:spacing w:after="20"/>
              <w:ind w:left="20"/>
              <w:jc w:val="both"/>
            </w:pPr>
            <w:r>
              <w:rPr>
                <w:rFonts w:ascii="Times New Roman"/>
                <w:b w:val="false"/>
                <w:i w:val="false"/>
                <w:color w:val="000000"/>
                <w:sz w:val="20"/>
              </w:rPr>
              <w:t>
Дағды 2:</w:t>
            </w:r>
          </w:p>
          <w:bookmarkEnd w:id="1231"/>
          <w:p>
            <w:pPr>
              <w:spacing w:after="20"/>
              <w:ind w:left="20"/>
              <w:jc w:val="both"/>
            </w:pPr>
            <w:r>
              <w:rPr>
                <w:rFonts w:ascii="Times New Roman"/>
                <w:b w:val="false"/>
                <w:i w:val="false"/>
                <w:color w:val="000000"/>
                <w:sz w:val="20"/>
              </w:rPr>
              <w:t>
Машиналық оқытуға арналған әзірленген технологияларды қолдану және деректерді талдауға арналған бағдарламалық құралдарды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232"/>
          <w:p>
            <w:pPr>
              <w:spacing w:after="20"/>
              <w:ind w:left="20"/>
              <w:jc w:val="both"/>
            </w:pPr>
            <w:r>
              <w:rPr>
                <w:rFonts w:ascii="Times New Roman"/>
                <w:b w:val="false"/>
                <w:i w:val="false"/>
                <w:color w:val="000000"/>
                <w:sz w:val="20"/>
              </w:rPr>
              <w:t>
Машықтар:</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оқыту үшін деректерді өңдеу және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машиналық оқыту арқылы өңдеуге арналған алгоритмдерді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Бағдарламаны іске асыру үшін бағдарламалау тілін таңдау</w:t>
            </w:r>
          </w:p>
          <w:p>
            <w:pPr>
              <w:spacing w:after="20"/>
              <w:ind w:left="20"/>
              <w:jc w:val="both"/>
            </w:pPr>
            <w:r>
              <w:rPr>
                <w:rFonts w:ascii="Times New Roman"/>
                <w:b w:val="false"/>
                <w:i w:val="false"/>
                <w:color w:val="000000"/>
                <w:sz w:val="20"/>
              </w:rPr>
              <w:t>
4. Ақпараттық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233"/>
          <w:p>
            <w:pPr>
              <w:spacing w:after="20"/>
              <w:ind w:left="20"/>
              <w:jc w:val="both"/>
            </w:pPr>
            <w:r>
              <w:rPr>
                <w:rFonts w:ascii="Times New Roman"/>
                <w:b w:val="false"/>
                <w:i w:val="false"/>
                <w:color w:val="000000"/>
                <w:sz w:val="20"/>
              </w:rPr>
              <w:t>
Білімдер:</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өңдеуге арналған машиналық оқыту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және өңдеуге арналған бағдарламалау тілдері</w:t>
            </w:r>
          </w:p>
          <w:p>
            <w:pPr>
              <w:spacing w:after="20"/>
              <w:ind w:left="20"/>
              <w:jc w:val="both"/>
            </w:pPr>
            <w:r>
              <w:rPr>
                <w:rFonts w:ascii="Times New Roman"/>
                <w:b w:val="false"/>
                <w:i w:val="false"/>
                <w:color w:val="000000"/>
                <w:sz w:val="20"/>
              </w:rPr>
              <w:t>
3. Математикалық логика, математикалық статистика және дискретті 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234"/>
          <w:p>
            <w:pPr>
              <w:spacing w:after="20"/>
              <w:ind w:left="20"/>
              <w:jc w:val="both"/>
            </w:pPr>
            <w:r>
              <w:rPr>
                <w:rFonts w:ascii="Times New Roman"/>
                <w:b w:val="false"/>
                <w:i w:val="false"/>
                <w:color w:val="000000"/>
                <w:sz w:val="20"/>
              </w:rPr>
              <w:t>
Дағды 3:</w:t>
            </w:r>
          </w:p>
          <w:bookmarkEnd w:id="1234"/>
          <w:p>
            <w:pPr>
              <w:spacing w:after="20"/>
              <w:ind w:left="20"/>
              <w:jc w:val="both"/>
            </w:pPr>
            <w:r>
              <w:rPr>
                <w:rFonts w:ascii="Times New Roman"/>
                <w:b w:val="false"/>
                <w:i w:val="false"/>
                <w:color w:val="000000"/>
                <w:sz w:val="20"/>
              </w:rPr>
              <w:t>
Стратегиялық бағалау моделін құру, жасанды интеллекттегі деректерді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235"/>
          <w:p>
            <w:pPr>
              <w:spacing w:after="20"/>
              <w:ind w:left="20"/>
              <w:jc w:val="both"/>
            </w:pPr>
            <w:r>
              <w:rPr>
                <w:rFonts w:ascii="Times New Roman"/>
                <w:b w:val="false"/>
                <w:i w:val="false"/>
                <w:color w:val="000000"/>
                <w:sz w:val="20"/>
              </w:rPr>
              <w:t>
Машықтар:</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жіктеуге арналған алгоритмдерді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 қабылдау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барысында машиналық оқытудың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көптеген есептеулер мен салыстыруларды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Деректердегі эмпирикалық заңдылықтарды анықтауға негізделген прецеденттер бойынша оқытуды немесе индуктивті оқытуды және дедуктивті оқытуды қолдану</w:t>
            </w:r>
          </w:p>
          <w:p>
            <w:pPr>
              <w:spacing w:after="20"/>
              <w:ind w:left="20"/>
              <w:jc w:val="both"/>
            </w:pPr>
            <w:r>
              <w:rPr>
                <w:rFonts w:ascii="Times New Roman"/>
                <w:b w:val="false"/>
                <w:i w:val="false"/>
                <w:color w:val="000000"/>
                <w:sz w:val="20"/>
              </w:rPr>
              <w:t>
6. Сарапшылардың білім қорын деректер базасына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236"/>
          <w:p>
            <w:pPr>
              <w:spacing w:after="20"/>
              <w:ind w:left="20"/>
              <w:jc w:val="both"/>
            </w:pPr>
            <w:r>
              <w:rPr>
                <w:rFonts w:ascii="Times New Roman"/>
                <w:b w:val="false"/>
                <w:i w:val="false"/>
                <w:color w:val="000000"/>
                <w:sz w:val="20"/>
              </w:rPr>
              <w:t>
Білімдер:</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өңдеу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кластерлеу және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әдістері</w:t>
            </w:r>
          </w:p>
          <w:p>
            <w:pPr>
              <w:spacing w:after="20"/>
              <w:ind w:left="20"/>
              <w:jc w:val="both"/>
            </w:pPr>
            <w:r>
              <w:rPr>
                <w:rFonts w:ascii="Times New Roman"/>
                <w:b w:val="false"/>
                <w:i w:val="false"/>
                <w:color w:val="000000"/>
                <w:sz w:val="20"/>
              </w:rPr>
              <w:t>
4. Математикалық статистика, сандық әдістер, оңтайландыру әдістері, ықтималдықтар теориясы, графтар теориясы, деректермен цифрлық түрде жұмыс істеу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237"/>
          <w:p>
            <w:pPr>
              <w:spacing w:after="20"/>
              <w:ind w:left="20"/>
              <w:jc w:val="both"/>
            </w:pPr>
            <w:r>
              <w:rPr>
                <w:rFonts w:ascii="Times New Roman"/>
                <w:b w:val="false"/>
                <w:i w:val="false"/>
                <w:color w:val="000000"/>
                <w:sz w:val="20"/>
              </w:rPr>
              <w:t>
Жауапкершілік</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Мәселелерді шешудегі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"Нейрондық желілер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238"/>
          <w:p>
            <w:pPr>
              <w:spacing w:after="20"/>
              <w:ind w:left="20"/>
              <w:jc w:val="both"/>
            </w:pPr>
            <w:r>
              <w:rPr>
                <w:rFonts w:ascii="Times New Roman"/>
                <w:b w:val="false"/>
                <w:i w:val="false"/>
                <w:color w:val="000000"/>
                <w:sz w:val="20"/>
              </w:rPr>
              <w:t>
Білім деңгейі:</w:t>
            </w:r>
          </w:p>
          <w:bookmarkEnd w:id="123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239"/>
          <w:p>
            <w:pPr>
              <w:spacing w:after="20"/>
              <w:ind w:left="20"/>
              <w:jc w:val="both"/>
            </w:pPr>
            <w:r>
              <w:rPr>
                <w:rFonts w:ascii="Times New Roman"/>
                <w:b w:val="false"/>
                <w:i w:val="false"/>
                <w:color w:val="000000"/>
                <w:sz w:val="20"/>
              </w:rPr>
              <w:t>
Мамандық:</w:t>
            </w:r>
          </w:p>
          <w:bookmarkEnd w:id="123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240"/>
          <w:p>
            <w:pPr>
              <w:spacing w:after="20"/>
              <w:ind w:left="20"/>
              <w:jc w:val="both"/>
            </w:pPr>
            <w:r>
              <w:rPr>
                <w:rFonts w:ascii="Times New Roman"/>
                <w:b w:val="false"/>
                <w:i w:val="false"/>
                <w:color w:val="000000"/>
                <w:sz w:val="20"/>
              </w:rPr>
              <w:t>
Біліктілік:</w:t>
            </w:r>
          </w:p>
          <w:bookmarkEnd w:id="124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241"/>
          <w:p>
            <w:pPr>
              <w:spacing w:after="20"/>
              <w:ind w:left="20"/>
              <w:jc w:val="both"/>
            </w:pPr>
            <w:r>
              <w:rPr>
                <w:rFonts w:ascii="Times New Roman"/>
                <w:b w:val="false"/>
                <w:i w:val="false"/>
                <w:color w:val="000000"/>
                <w:sz w:val="20"/>
              </w:rPr>
              <w:t>
Білім деңгейі:</w:t>
            </w:r>
          </w:p>
          <w:bookmarkEnd w:id="124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242"/>
          <w:p>
            <w:pPr>
              <w:spacing w:after="20"/>
              <w:ind w:left="20"/>
              <w:jc w:val="both"/>
            </w:pPr>
            <w:r>
              <w:rPr>
                <w:rFonts w:ascii="Times New Roman"/>
                <w:b w:val="false"/>
                <w:i w:val="false"/>
                <w:color w:val="000000"/>
                <w:sz w:val="20"/>
              </w:rPr>
              <w:t>
Мамандық:</w:t>
            </w:r>
          </w:p>
          <w:bookmarkEnd w:id="124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243"/>
          <w:p>
            <w:pPr>
              <w:spacing w:after="20"/>
              <w:ind w:left="20"/>
              <w:jc w:val="both"/>
            </w:pPr>
            <w:r>
              <w:rPr>
                <w:rFonts w:ascii="Times New Roman"/>
                <w:b w:val="false"/>
                <w:i w:val="false"/>
                <w:color w:val="000000"/>
                <w:sz w:val="20"/>
              </w:rPr>
              <w:t>
Біліктілік:</w:t>
            </w:r>
          </w:p>
          <w:bookmarkEnd w:id="12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желілер/машиналық оқыту саласында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Нейрожелілер негізінде күрделі тапсырмаларды шешу алгоритмдерін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244"/>
          <w:p>
            <w:pPr>
              <w:spacing w:after="20"/>
              <w:ind w:left="20"/>
              <w:jc w:val="both"/>
            </w:pPr>
            <w:r>
              <w:rPr>
                <w:rFonts w:ascii="Times New Roman"/>
                <w:b w:val="false"/>
                <w:i w:val="false"/>
                <w:color w:val="000000"/>
                <w:sz w:val="20"/>
              </w:rPr>
              <w:t>
1. Нейрондық желілер архитектураларын зерттеу, жобалау және әзірлеу</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2. Үлкен және күрделі модельдерді оқыту, дәл баптау және оңтайландыру</w:t>
            </w:r>
          </w:p>
          <w:p>
            <w:pPr>
              <w:spacing w:after="20"/>
              <w:ind w:left="20"/>
              <w:jc w:val="both"/>
            </w:pPr>
            <w:r>
              <w:rPr>
                <w:rFonts w:ascii="Times New Roman"/>
                <w:b w:val="false"/>
                <w:i w:val="false"/>
                <w:color w:val="000000"/>
                <w:sz w:val="20"/>
              </w:rPr>
              <w:t>
3. Нейрондық желілерге негізделген жүйелерді өнеркәсіптік енгізу және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245"/>
          <w:p>
            <w:pPr>
              <w:spacing w:after="20"/>
              <w:ind w:left="20"/>
              <w:jc w:val="both"/>
            </w:pPr>
            <w:r>
              <w:rPr>
                <w:rFonts w:ascii="Times New Roman"/>
                <w:b w:val="false"/>
                <w:i w:val="false"/>
                <w:color w:val="000000"/>
                <w:sz w:val="20"/>
              </w:rPr>
              <w:t>
Еңбек функциясы 1:</w:t>
            </w:r>
          </w:p>
          <w:bookmarkEnd w:id="1245"/>
          <w:p>
            <w:pPr>
              <w:spacing w:after="20"/>
              <w:ind w:left="20"/>
              <w:jc w:val="both"/>
            </w:pPr>
            <w:r>
              <w:rPr>
                <w:rFonts w:ascii="Times New Roman"/>
                <w:b w:val="false"/>
                <w:i w:val="false"/>
                <w:color w:val="000000"/>
                <w:sz w:val="20"/>
              </w:rPr>
              <w:t>
Нейрондық желілер архитектураларын зерттеу,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246"/>
          <w:p>
            <w:pPr>
              <w:spacing w:after="20"/>
              <w:ind w:left="20"/>
              <w:jc w:val="both"/>
            </w:pPr>
            <w:r>
              <w:rPr>
                <w:rFonts w:ascii="Times New Roman"/>
                <w:b w:val="false"/>
                <w:i w:val="false"/>
                <w:color w:val="000000"/>
                <w:sz w:val="20"/>
              </w:rPr>
              <w:t>
Дағды 1:</w:t>
            </w:r>
          </w:p>
          <w:bookmarkEnd w:id="1246"/>
          <w:p>
            <w:pPr>
              <w:spacing w:after="20"/>
              <w:ind w:left="20"/>
              <w:jc w:val="both"/>
            </w:pPr>
            <w:r>
              <w:rPr>
                <w:rFonts w:ascii="Times New Roman"/>
                <w:b w:val="false"/>
                <w:i w:val="false"/>
                <w:color w:val="000000"/>
                <w:sz w:val="20"/>
              </w:rPr>
              <w:t>
Нейрожелілік шешімдерді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247"/>
          <w:p>
            <w:pPr>
              <w:spacing w:after="20"/>
              <w:ind w:left="20"/>
              <w:jc w:val="both"/>
            </w:pPr>
            <w:r>
              <w:rPr>
                <w:rFonts w:ascii="Times New Roman"/>
                <w:b w:val="false"/>
                <w:i w:val="false"/>
                <w:color w:val="000000"/>
                <w:sz w:val="20"/>
              </w:rPr>
              <w:t>
Машықтар:</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әдебиеттерді талдап, нейрондық желілердің жаңа архитектураларын таңдау, бейімдеу немесе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құрама архитектураларды жобалау және іске асыру</w:t>
            </w:r>
          </w:p>
          <w:p>
            <w:pPr>
              <w:spacing w:after="20"/>
              <w:ind w:left="20"/>
              <w:jc w:val="both"/>
            </w:pPr>
            <w:r>
              <w:rPr>
                <w:rFonts w:ascii="Times New Roman"/>
                <w:b w:val="false"/>
                <w:i w:val="false"/>
                <w:color w:val="000000"/>
                <w:sz w:val="20"/>
              </w:rPr>
              <w:t>
3. Алдын ала оқытылған модельдерді пайдалану немесе нөлден бастап оқыту туралы стратегиялық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248"/>
          <w:p>
            <w:pPr>
              <w:spacing w:after="20"/>
              <w:ind w:left="20"/>
              <w:jc w:val="both"/>
            </w:pPr>
            <w:r>
              <w:rPr>
                <w:rFonts w:ascii="Times New Roman"/>
                <w:b w:val="false"/>
                <w:i w:val="false"/>
                <w:color w:val="000000"/>
                <w:sz w:val="20"/>
              </w:rPr>
              <w:t>
Білімдер: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1. Терең оқытудың математикалық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архитектуралар және олардың қолданылу салалары</w:t>
            </w:r>
          </w:p>
          <w:p>
            <w:pPr>
              <w:spacing w:after="20"/>
              <w:ind w:left="20"/>
              <w:jc w:val="both"/>
            </w:pPr>
            <w:r>
              <w:rPr>
                <w:rFonts w:ascii="Times New Roman"/>
                <w:b w:val="false"/>
                <w:i w:val="false"/>
                <w:color w:val="000000"/>
                <w:sz w:val="20"/>
              </w:rPr>
              <w:t>
3. Әртүрлі тәсілдердің дәлдік, жылдамдық және есептік тиімділік тұрғысынан артықшылықтары мен кемшіліктері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249"/>
          <w:p>
            <w:pPr>
              <w:spacing w:after="20"/>
              <w:ind w:left="20"/>
              <w:jc w:val="both"/>
            </w:pPr>
            <w:r>
              <w:rPr>
                <w:rFonts w:ascii="Times New Roman"/>
                <w:b w:val="false"/>
                <w:i w:val="false"/>
                <w:color w:val="000000"/>
                <w:sz w:val="20"/>
              </w:rPr>
              <w:t>
Дағды 2:</w:t>
            </w:r>
          </w:p>
          <w:bookmarkEnd w:id="1249"/>
          <w:p>
            <w:pPr>
              <w:spacing w:after="20"/>
              <w:ind w:left="20"/>
              <w:jc w:val="both"/>
            </w:pPr>
            <w:r>
              <w:rPr>
                <w:rFonts w:ascii="Times New Roman"/>
                <w:b w:val="false"/>
                <w:i w:val="false"/>
                <w:color w:val="000000"/>
                <w:sz w:val="20"/>
              </w:rPr>
              <w:t>
Модельдерді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250"/>
          <w:p>
            <w:pPr>
              <w:spacing w:after="20"/>
              <w:ind w:left="20"/>
              <w:jc w:val="both"/>
            </w:pPr>
            <w:r>
              <w:rPr>
                <w:rFonts w:ascii="Times New Roman"/>
                <w:b w:val="false"/>
                <w:i w:val="false"/>
                <w:color w:val="000000"/>
                <w:sz w:val="20"/>
              </w:rPr>
              <w:t>
Машықтар:</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1. Фреймворктерді пайдаланып, модельдерді тиімді іске асыру және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Әзірлеуді жеделдету үшін жоғары деңгейлі кітапханаларды қолдану</w:t>
            </w:r>
          </w:p>
          <w:p>
            <w:pPr>
              <w:spacing w:after="20"/>
              <w:ind w:left="20"/>
              <w:jc w:val="both"/>
            </w:pPr>
            <w:r>
              <w:rPr>
                <w:rFonts w:ascii="Times New Roman"/>
                <w:b w:val="false"/>
                <w:i w:val="false"/>
                <w:color w:val="000000"/>
                <w:sz w:val="20"/>
              </w:rPr>
              <w:t>
3. Өзінің қабаттарын, шығын функцияларын және метрикаларын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251"/>
          <w:p>
            <w:pPr>
              <w:spacing w:after="20"/>
              <w:ind w:left="20"/>
              <w:jc w:val="both"/>
            </w:pPr>
            <w:r>
              <w:rPr>
                <w:rFonts w:ascii="Times New Roman"/>
                <w:b w:val="false"/>
                <w:i w:val="false"/>
                <w:color w:val="000000"/>
                <w:sz w:val="20"/>
              </w:rPr>
              <w:t>
Білімдер:</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Python бағдарламалау тілі және оның экожүйесі</w:t>
            </w:r>
          </w:p>
          <w:p>
            <w:pPr>
              <w:spacing w:after="20"/>
              <w:ind w:left="20"/>
              <w:jc w:val="both"/>
            </w:pPr>
            <w:r>
              <w:rPr>
                <w:rFonts w:ascii="Times New Roman"/>
                <w:b w:val="false"/>
                <w:i w:val="false"/>
                <w:color w:val="000000"/>
                <w:sz w:val="20"/>
              </w:rPr>
              <w:t>
2. Модельдер құруға қатысты объектіге бағытталған және функционалдық бағдарламалау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252"/>
          <w:p>
            <w:pPr>
              <w:spacing w:after="20"/>
              <w:ind w:left="20"/>
              <w:jc w:val="both"/>
            </w:pPr>
            <w:r>
              <w:rPr>
                <w:rFonts w:ascii="Times New Roman"/>
                <w:b w:val="false"/>
                <w:i w:val="false"/>
                <w:color w:val="000000"/>
                <w:sz w:val="20"/>
              </w:rPr>
              <w:t>
Еңбек функциясы 2:</w:t>
            </w:r>
          </w:p>
          <w:bookmarkEnd w:id="1252"/>
          <w:p>
            <w:pPr>
              <w:spacing w:after="20"/>
              <w:ind w:left="20"/>
              <w:jc w:val="both"/>
            </w:pPr>
            <w:r>
              <w:rPr>
                <w:rFonts w:ascii="Times New Roman"/>
                <w:b w:val="false"/>
                <w:i w:val="false"/>
                <w:color w:val="000000"/>
                <w:sz w:val="20"/>
              </w:rPr>
              <w:t>
Үлкен және күрделі модельдерді оқыту, дәл баптау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253"/>
          <w:p>
            <w:pPr>
              <w:spacing w:after="20"/>
              <w:ind w:left="20"/>
              <w:jc w:val="both"/>
            </w:pPr>
            <w:r>
              <w:rPr>
                <w:rFonts w:ascii="Times New Roman"/>
                <w:b w:val="false"/>
                <w:i w:val="false"/>
                <w:color w:val="000000"/>
                <w:sz w:val="20"/>
              </w:rPr>
              <w:t>
Дағды 1:</w:t>
            </w:r>
          </w:p>
          <w:bookmarkEnd w:id="1253"/>
          <w:p>
            <w:pPr>
              <w:spacing w:after="20"/>
              <w:ind w:left="20"/>
              <w:jc w:val="both"/>
            </w:pPr>
            <w:r>
              <w:rPr>
                <w:rFonts w:ascii="Times New Roman"/>
                <w:b w:val="false"/>
                <w:i w:val="false"/>
                <w:color w:val="000000"/>
                <w:sz w:val="20"/>
              </w:rPr>
              <w:t>
Модельдерді оқыту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254"/>
          <w:p>
            <w:pPr>
              <w:spacing w:after="20"/>
              <w:ind w:left="20"/>
              <w:jc w:val="both"/>
            </w:pPr>
            <w:r>
              <w:rPr>
                <w:rFonts w:ascii="Times New Roman"/>
                <w:b w:val="false"/>
                <w:i w:val="false"/>
                <w:color w:val="000000"/>
                <w:sz w:val="20"/>
              </w:rPr>
              <w:t>
Машықтар:</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1. Үлкен алдын ала оқытылған модельдерді домендік деректерде жұқа баптау бойынша эксперименттерді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озық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барысында туындайтын мәселелерді тиісті техникалар көмегімен диагностикалау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Модельдерді сығу және жеделдету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Модельдерді тиімді форматтарға түрлендіру үшін фреймворктерді пайдалану.</w:t>
            </w:r>
          </w:p>
          <w:p>
            <w:pPr>
              <w:spacing w:after="20"/>
              <w:ind w:left="20"/>
              <w:jc w:val="both"/>
            </w:pPr>
            <w:r>
              <w:rPr>
                <w:rFonts w:ascii="Times New Roman"/>
                <w:b w:val="false"/>
                <w:i w:val="false"/>
                <w:color w:val="000000"/>
                <w:sz w:val="20"/>
              </w:rPr>
              <w:t>
6. Модельдердің өнімділігін профилдеу және олардың тар тұстарын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255"/>
          <w:p>
            <w:pPr>
              <w:spacing w:after="20"/>
              <w:ind w:left="20"/>
              <w:jc w:val="both"/>
            </w:pPr>
            <w:r>
              <w:rPr>
                <w:rFonts w:ascii="Times New Roman"/>
                <w:b w:val="false"/>
                <w:i w:val="false"/>
                <w:color w:val="000000"/>
                <w:sz w:val="20"/>
              </w:rPr>
              <w:t>
Білімдер: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Терең оқытудағы оңтайландыру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жеделдету және тұрақтандыру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Нейрондық желілерді өндірістік орта үшін оңтайландыру әдістері</w:t>
            </w:r>
          </w:p>
          <w:p>
            <w:pPr>
              <w:spacing w:after="20"/>
              <w:ind w:left="20"/>
              <w:jc w:val="both"/>
            </w:pPr>
            <w:r>
              <w:rPr>
                <w:rFonts w:ascii="Times New Roman"/>
                <w:b w:val="false"/>
                <w:i w:val="false"/>
                <w:color w:val="000000"/>
                <w:sz w:val="20"/>
              </w:rPr>
              <w:t>
4. Өнімділікке әсер ететін аппараттық ерекшеліктер (CPU, GPU, TPU)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256"/>
          <w:p>
            <w:pPr>
              <w:spacing w:after="20"/>
              <w:ind w:left="20"/>
              <w:jc w:val="both"/>
            </w:pPr>
            <w:r>
              <w:rPr>
                <w:rFonts w:ascii="Times New Roman"/>
                <w:b w:val="false"/>
                <w:i w:val="false"/>
                <w:color w:val="000000"/>
                <w:sz w:val="20"/>
              </w:rPr>
              <w:t>
Еңбек функциясы 3:</w:t>
            </w:r>
          </w:p>
          <w:bookmarkEnd w:id="1256"/>
          <w:p>
            <w:pPr>
              <w:spacing w:after="20"/>
              <w:ind w:left="20"/>
              <w:jc w:val="both"/>
            </w:pPr>
            <w:r>
              <w:rPr>
                <w:rFonts w:ascii="Times New Roman"/>
                <w:b w:val="false"/>
                <w:i w:val="false"/>
                <w:color w:val="000000"/>
                <w:sz w:val="20"/>
              </w:rPr>
              <w:t>
Нейрондық желілерге негізделген жүйелерді өнеркәсіптік енгізу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257"/>
          <w:p>
            <w:pPr>
              <w:spacing w:after="20"/>
              <w:ind w:left="20"/>
              <w:jc w:val="both"/>
            </w:pPr>
            <w:r>
              <w:rPr>
                <w:rFonts w:ascii="Times New Roman"/>
                <w:b w:val="false"/>
                <w:i w:val="false"/>
                <w:color w:val="000000"/>
                <w:sz w:val="20"/>
              </w:rPr>
              <w:t>
Дағды 1:</w:t>
            </w:r>
          </w:p>
          <w:bookmarkEnd w:id="1257"/>
          <w:p>
            <w:pPr>
              <w:spacing w:after="20"/>
              <w:ind w:left="20"/>
              <w:jc w:val="both"/>
            </w:pPr>
            <w:r>
              <w:rPr>
                <w:rFonts w:ascii="Times New Roman"/>
                <w:b w:val="false"/>
                <w:i w:val="false"/>
                <w:color w:val="000000"/>
                <w:sz w:val="20"/>
              </w:rPr>
              <w:t>
DL-жүйелерді орналастыру және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258"/>
          <w:p>
            <w:pPr>
              <w:spacing w:after="20"/>
              <w:ind w:left="20"/>
              <w:jc w:val="both"/>
            </w:pPr>
            <w:r>
              <w:rPr>
                <w:rFonts w:ascii="Times New Roman"/>
                <w:b w:val="false"/>
                <w:i w:val="false"/>
                <w:color w:val="000000"/>
                <w:sz w:val="20"/>
              </w:rPr>
              <w:t>
Машықтар: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MLOps құралдарын пайдалана отырып, нейрондық желілерді қызмет көрсетуге (serving) арналған ауқымдалатын сервистерді әзірлеу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Модельдерді үздіксіз қайта оқыту және қайта даярлау үшін конвейерлерді ұйымдастыру</w:t>
            </w:r>
          </w:p>
          <w:p>
            <w:pPr>
              <w:spacing w:after="20"/>
              <w:ind w:left="20"/>
              <w:jc w:val="both"/>
            </w:pPr>
            <w:r>
              <w:rPr>
                <w:rFonts w:ascii="Times New Roman"/>
                <w:b w:val="false"/>
                <w:i w:val="false"/>
                <w:color w:val="000000"/>
                <w:sz w:val="20"/>
              </w:rPr>
              <w:t>
3. Шынайы уақыт режимінде өнімділікті, деректер дрейфін және концептуалдық дрейфті мониторингтеуді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259"/>
          <w:p>
            <w:pPr>
              <w:spacing w:after="20"/>
              <w:ind w:left="20"/>
              <w:jc w:val="both"/>
            </w:pPr>
            <w:r>
              <w:rPr>
                <w:rFonts w:ascii="Times New Roman"/>
                <w:b w:val="false"/>
                <w:i w:val="false"/>
                <w:color w:val="000000"/>
                <w:sz w:val="20"/>
              </w:rPr>
              <w:t>
Білімдер: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Ауыр нейрожелілік модельдерге қатысты MLOps/LLMOps принциптері.</w:t>
            </w:r>
          </w:p>
          <w:p>
            <w:pPr>
              <w:spacing w:after="20"/>
              <w:ind w:left="20"/>
              <w:jc w:val="both"/>
            </w:pPr>
            <w:r>
              <w:rPr>
                <w:rFonts w:ascii="Times New Roman"/>
                <w:b w:val="false"/>
                <w:i w:val="false"/>
                <w:color w:val="000000"/>
                <w:sz w:val="20"/>
              </w:rPr>
              <w:t>
2. Бұлттық платформалармен жұмыс істеудің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260"/>
          <w:p>
            <w:pPr>
              <w:spacing w:after="20"/>
              <w:ind w:left="20"/>
              <w:jc w:val="both"/>
            </w:pPr>
            <w:r>
              <w:rPr>
                <w:rFonts w:ascii="Times New Roman"/>
                <w:b w:val="false"/>
                <w:i w:val="false"/>
                <w:color w:val="000000"/>
                <w:sz w:val="20"/>
              </w:rPr>
              <w:t>
Жауапкершілік</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Математикалық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"Машиналық оқыту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261"/>
          <w:p>
            <w:pPr>
              <w:spacing w:after="20"/>
              <w:ind w:left="20"/>
              <w:jc w:val="both"/>
            </w:pPr>
            <w:r>
              <w:rPr>
                <w:rFonts w:ascii="Times New Roman"/>
                <w:b w:val="false"/>
                <w:i w:val="false"/>
                <w:color w:val="000000"/>
                <w:sz w:val="20"/>
              </w:rPr>
              <w:t>
Білім деңгейі:</w:t>
            </w:r>
          </w:p>
          <w:bookmarkEnd w:id="126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262"/>
          <w:p>
            <w:pPr>
              <w:spacing w:after="20"/>
              <w:ind w:left="20"/>
              <w:jc w:val="both"/>
            </w:pPr>
            <w:r>
              <w:rPr>
                <w:rFonts w:ascii="Times New Roman"/>
                <w:b w:val="false"/>
                <w:i w:val="false"/>
                <w:color w:val="000000"/>
                <w:sz w:val="20"/>
              </w:rPr>
              <w:t>
Мамандық:</w:t>
            </w:r>
          </w:p>
          <w:bookmarkEnd w:id="126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263"/>
          <w:p>
            <w:pPr>
              <w:spacing w:after="20"/>
              <w:ind w:left="20"/>
              <w:jc w:val="both"/>
            </w:pPr>
            <w:r>
              <w:rPr>
                <w:rFonts w:ascii="Times New Roman"/>
                <w:b w:val="false"/>
                <w:i w:val="false"/>
                <w:color w:val="000000"/>
                <w:sz w:val="20"/>
              </w:rPr>
              <w:t>
Біліктілік:</w:t>
            </w:r>
          </w:p>
          <w:bookmarkEnd w:id="12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саласында кемінде 1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Машиналық оқыту әдістерін іске асыруға арналған алгоритмдерді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Машиналық оқытуды қолданатын жүйелерді жобалау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264"/>
          <w:p>
            <w:pPr>
              <w:spacing w:after="20"/>
              <w:ind w:left="20"/>
              <w:jc w:val="both"/>
            </w:pPr>
            <w:r>
              <w:rPr>
                <w:rFonts w:ascii="Times New Roman"/>
                <w:b w:val="false"/>
                <w:i w:val="false"/>
                <w:color w:val="000000"/>
                <w:sz w:val="20"/>
              </w:rPr>
              <w:t>
Еңбек функциясы 1:</w:t>
            </w:r>
          </w:p>
          <w:bookmarkEnd w:id="1264"/>
          <w:p>
            <w:pPr>
              <w:spacing w:after="20"/>
              <w:ind w:left="20"/>
              <w:jc w:val="both"/>
            </w:pPr>
            <w:r>
              <w:rPr>
                <w:rFonts w:ascii="Times New Roman"/>
                <w:b w:val="false"/>
                <w:i w:val="false"/>
                <w:color w:val="000000"/>
                <w:sz w:val="20"/>
              </w:rPr>
              <w:t>
Машиналық оқытуды қолданатын жүйелерді жобалау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265"/>
          <w:p>
            <w:pPr>
              <w:spacing w:after="20"/>
              <w:ind w:left="20"/>
              <w:jc w:val="both"/>
            </w:pPr>
            <w:r>
              <w:rPr>
                <w:rFonts w:ascii="Times New Roman"/>
                <w:b w:val="false"/>
                <w:i w:val="false"/>
                <w:color w:val="000000"/>
                <w:sz w:val="20"/>
              </w:rPr>
              <w:t>
Дағды 1:</w:t>
            </w:r>
          </w:p>
          <w:bookmarkEnd w:id="1265"/>
          <w:p>
            <w:pPr>
              <w:spacing w:after="20"/>
              <w:ind w:left="20"/>
              <w:jc w:val="both"/>
            </w:pPr>
            <w:r>
              <w:rPr>
                <w:rFonts w:ascii="Times New Roman"/>
                <w:b w:val="false"/>
                <w:i w:val="false"/>
                <w:color w:val="000000"/>
                <w:sz w:val="20"/>
              </w:rPr>
              <w:t>
Машиналық оқыту жүйесінің үлгісін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266"/>
          <w:p>
            <w:pPr>
              <w:spacing w:after="20"/>
              <w:ind w:left="20"/>
              <w:jc w:val="both"/>
            </w:pPr>
            <w:r>
              <w:rPr>
                <w:rFonts w:ascii="Times New Roman"/>
                <w:b w:val="false"/>
                <w:i w:val="false"/>
                <w:color w:val="000000"/>
                <w:sz w:val="20"/>
              </w:rPr>
              <w:t>
Машықтар: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оқыту бағдарламаларын іске асыру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 тапсырмаларын шешуге арналған алгоритмдерді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Деректердің түрлерін анықтау</w:t>
            </w:r>
          </w:p>
          <w:p>
            <w:pPr>
              <w:spacing w:after="20"/>
              <w:ind w:left="20"/>
              <w:jc w:val="both"/>
            </w:pPr>
            <w:r>
              <w:rPr>
                <w:rFonts w:ascii="Times New Roman"/>
                <w:b w:val="false"/>
                <w:i w:val="false"/>
                <w:color w:val="000000"/>
                <w:sz w:val="20"/>
              </w:rPr>
              <w:t>
4. Деректер арасындағы себеп-салдарлық байланысты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267"/>
          <w:p>
            <w:pPr>
              <w:spacing w:after="20"/>
              <w:ind w:left="20"/>
              <w:jc w:val="both"/>
            </w:pPr>
            <w:r>
              <w:rPr>
                <w:rFonts w:ascii="Times New Roman"/>
                <w:b w:val="false"/>
                <w:i w:val="false"/>
                <w:color w:val="000000"/>
                <w:sz w:val="20"/>
              </w:rPr>
              <w:t>
Білімдер:</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оқытуда қолданылатын алгоритмдер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оқытудың әдістері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талдау және себептік қорытынды негіздері</w:t>
            </w:r>
          </w:p>
          <w:p>
            <w:pPr>
              <w:spacing w:after="20"/>
              <w:ind w:left="20"/>
              <w:jc w:val="both"/>
            </w:pPr>
            <w:r>
              <w:rPr>
                <w:rFonts w:ascii="Times New Roman"/>
                <w:b w:val="false"/>
                <w:i w:val="false"/>
                <w:color w:val="000000"/>
                <w:sz w:val="20"/>
              </w:rPr>
              <w:t>
4. Модельдердің сапасын бағалау және валидациялау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268"/>
          <w:p>
            <w:pPr>
              <w:spacing w:after="20"/>
              <w:ind w:left="20"/>
              <w:jc w:val="both"/>
            </w:pPr>
            <w:r>
              <w:rPr>
                <w:rFonts w:ascii="Times New Roman"/>
                <w:b w:val="false"/>
                <w:i w:val="false"/>
                <w:color w:val="000000"/>
                <w:sz w:val="20"/>
              </w:rPr>
              <w:t>
Дағды 2:</w:t>
            </w:r>
          </w:p>
          <w:bookmarkEnd w:id="1268"/>
          <w:p>
            <w:pPr>
              <w:spacing w:after="20"/>
              <w:ind w:left="20"/>
              <w:jc w:val="both"/>
            </w:pPr>
            <w:r>
              <w:rPr>
                <w:rFonts w:ascii="Times New Roman"/>
                <w:b w:val="false"/>
                <w:i w:val="false"/>
                <w:color w:val="000000"/>
                <w:sz w:val="20"/>
              </w:rPr>
              <w:t>
Машиналық оқытуға арналған әзірленген технологияларды қолдану және деректерді талдауға арналған бағдарламалық құралдарды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269"/>
          <w:p>
            <w:pPr>
              <w:spacing w:after="20"/>
              <w:ind w:left="20"/>
              <w:jc w:val="both"/>
            </w:pPr>
            <w:r>
              <w:rPr>
                <w:rFonts w:ascii="Times New Roman"/>
                <w:b w:val="false"/>
                <w:i w:val="false"/>
                <w:color w:val="000000"/>
                <w:sz w:val="20"/>
              </w:rPr>
              <w:t>
Машықтар:</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міндеттерін шешу үшін жүйелерді пайдалануда машиналық оқыту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анықтау және жіктеу</w:t>
            </w:r>
          </w:p>
          <w:p>
            <w:pPr>
              <w:spacing w:after="20"/>
              <w:ind w:left="20"/>
              <w:jc w:val="both"/>
            </w:pPr>
            <w:r>
              <w:rPr>
                <w:rFonts w:ascii="Times New Roman"/>
                <w:b w:val="false"/>
                <w:i w:val="false"/>
                <w:color w:val="000000"/>
                <w:sz w:val="20"/>
              </w:rPr>
              <w:t>
3. Оларды өңдеу мәселелерін шешу үшін деректер арасындағы байланысты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270"/>
          <w:p>
            <w:pPr>
              <w:spacing w:after="20"/>
              <w:ind w:left="20"/>
              <w:jc w:val="both"/>
            </w:pPr>
            <w:r>
              <w:rPr>
                <w:rFonts w:ascii="Times New Roman"/>
                <w:b w:val="false"/>
                <w:i w:val="false"/>
                <w:color w:val="000000"/>
                <w:sz w:val="20"/>
              </w:rPr>
              <w:t>
Білімдер:</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классификациялауға арналған заманауи қолданбалар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оқытудың әдістері мен түрлері</w:t>
            </w:r>
          </w:p>
          <w:p>
            <w:pPr>
              <w:spacing w:after="20"/>
              <w:ind w:left="20"/>
              <w:jc w:val="both"/>
            </w:pPr>
            <w:r>
              <w:rPr>
                <w:rFonts w:ascii="Times New Roman"/>
                <w:b w:val="false"/>
                <w:i w:val="false"/>
                <w:color w:val="000000"/>
                <w:sz w:val="20"/>
              </w:rPr>
              <w:t>
3. Байланысты деректермен жұмыс істеу үшін графикалық Теория және желілік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271"/>
          <w:p>
            <w:pPr>
              <w:spacing w:after="20"/>
              <w:ind w:left="20"/>
              <w:jc w:val="both"/>
            </w:pPr>
            <w:r>
              <w:rPr>
                <w:rFonts w:ascii="Times New Roman"/>
                <w:b w:val="false"/>
                <w:i w:val="false"/>
                <w:color w:val="000000"/>
                <w:sz w:val="20"/>
              </w:rPr>
              <w:t>
Дағды 3:</w:t>
            </w:r>
          </w:p>
          <w:bookmarkEnd w:id="1271"/>
          <w:p>
            <w:pPr>
              <w:spacing w:after="20"/>
              <w:ind w:left="20"/>
              <w:jc w:val="both"/>
            </w:pPr>
            <w:r>
              <w:rPr>
                <w:rFonts w:ascii="Times New Roman"/>
                <w:b w:val="false"/>
                <w:i w:val="false"/>
                <w:color w:val="000000"/>
                <w:sz w:val="20"/>
              </w:rPr>
              <w:t>
Стратегиялық бағалау моделін құру, жасанды интеллектегі деректерді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272"/>
          <w:p>
            <w:pPr>
              <w:spacing w:after="20"/>
              <w:ind w:left="20"/>
              <w:jc w:val="both"/>
            </w:pPr>
            <w:r>
              <w:rPr>
                <w:rFonts w:ascii="Times New Roman"/>
                <w:b w:val="false"/>
                <w:i w:val="false"/>
                <w:color w:val="000000"/>
                <w:sz w:val="20"/>
              </w:rPr>
              <w:t>
Машықтар:</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классификациялауға арналған алгоритмдерді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 қабылдау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талдауда машиналық оқытудың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көптеген есептеулер мен салыстырулар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Прецеденттер бойынша оқытуды, деректердегі эмпирикалық заңдылықтарды анықтауға негізделген индуктивті оқытуды және дедуктивті оқытуды қолдану</w:t>
            </w:r>
          </w:p>
          <w:p>
            <w:pPr>
              <w:spacing w:after="20"/>
              <w:ind w:left="20"/>
              <w:jc w:val="both"/>
            </w:pPr>
            <w:r>
              <w:rPr>
                <w:rFonts w:ascii="Times New Roman"/>
                <w:b w:val="false"/>
                <w:i w:val="false"/>
                <w:color w:val="000000"/>
                <w:sz w:val="20"/>
              </w:rPr>
              <w:t>
6. Сарапшылардың білім базасын деректер базасына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273"/>
          <w:p>
            <w:pPr>
              <w:spacing w:after="20"/>
              <w:ind w:left="20"/>
              <w:jc w:val="both"/>
            </w:pPr>
            <w:r>
              <w:rPr>
                <w:rFonts w:ascii="Times New Roman"/>
                <w:b w:val="false"/>
                <w:i w:val="false"/>
                <w:color w:val="000000"/>
                <w:sz w:val="20"/>
              </w:rPr>
              <w:t>
Білімдер: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өңдеу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кластерлеу және классификациялау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әдістері</w:t>
            </w:r>
          </w:p>
          <w:p>
            <w:pPr>
              <w:spacing w:after="20"/>
              <w:ind w:left="20"/>
              <w:jc w:val="both"/>
            </w:pPr>
            <w:r>
              <w:rPr>
                <w:rFonts w:ascii="Times New Roman"/>
                <w:b w:val="false"/>
                <w:i w:val="false"/>
                <w:color w:val="000000"/>
                <w:sz w:val="20"/>
              </w:rPr>
              <w:t>
4. Математикалық статистика, сандық әдістер, оңтайландыру әдістері, ықтималдықтар теориясы, графтар теориясы, деректермен цифрлық формада жұмыс істеу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274"/>
          <w:p>
            <w:pPr>
              <w:spacing w:after="20"/>
              <w:ind w:left="20"/>
              <w:jc w:val="both"/>
            </w:pPr>
            <w:r>
              <w:rPr>
                <w:rFonts w:ascii="Times New Roman"/>
                <w:b w:val="false"/>
                <w:i w:val="false"/>
                <w:color w:val="000000"/>
                <w:sz w:val="20"/>
              </w:rPr>
              <w:t>
Жауапкершілік</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"Компьютерлік көру бағдарламашысы":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275"/>
          <w:p>
            <w:pPr>
              <w:spacing w:after="20"/>
              <w:ind w:left="20"/>
              <w:jc w:val="both"/>
            </w:pPr>
            <w:r>
              <w:rPr>
                <w:rFonts w:ascii="Times New Roman"/>
                <w:b w:val="false"/>
                <w:i w:val="false"/>
                <w:color w:val="000000"/>
                <w:sz w:val="20"/>
              </w:rPr>
              <w:t>
Білім деңгейі:</w:t>
            </w:r>
          </w:p>
          <w:bookmarkEnd w:id="127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276"/>
          <w:p>
            <w:pPr>
              <w:spacing w:after="20"/>
              <w:ind w:left="20"/>
              <w:jc w:val="both"/>
            </w:pPr>
            <w:r>
              <w:rPr>
                <w:rFonts w:ascii="Times New Roman"/>
                <w:b w:val="false"/>
                <w:i w:val="false"/>
                <w:color w:val="000000"/>
                <w:sz w:val="20"/>
              </w:rPr>
              <w:t>
Мамандық:</w:t>
            </w:r>
          </w:p>
          <w:bookmarkEnd w:id="127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277"/>
          <w:p>
            <w:pPr>
              <w:spacing w:after="20"/>
              <w:ind w:left="20"/>
              <w:jc w:val="both"/>
            </w:pPr>
            <w:r>
              <w:rPr>
                <w:rFonts w:ascii="Times New Roman"/>
                <w:b w:val="false"/>
                <w:i w:val="false"/>
                <w:color w:val="000000"/>
                <w:sz w:val="20"/>
              </w:rPr>
              <w:t>
Біліктілік:</w:t>
            </w:r>
          </w:p>
          <w:bookmarkEnd w:id="12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278"/>
          <w:p>
            <w:pPr>
              <w:spacing w:after="20"/>
              <w:ind w:left="20"/>
              <w:jc w:val="both"/>
            </w:pPr>
            <w:r>
              <w:rPr>
                <w:rFonts w:ascii="Times New Roman"/>
                <w:b w:val="false"/>
                <w:i w:val="false"/>
                <w:color w:val="000000"/>
                <w:sz w:val="20"/>
              </w:rPr>
              <w:t>
Білім деңгейі:</w:t>
            </w:r>
          </w:p>
          <w:bookmarkEnd w:id="127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279"/>
          <w:p>
            <w:pPr>
              <w:spacing w:after="20"/>
              <w:ind w:left="20"/>
              <w:jc w:val="both"/>
            </w:pPr>
            <w:r>
              <w:rPr>
                <w:rFonts w:ascii="Times New Roman"/>
                <w:b w:val="false"/>
                <w:i w:val="false"/>
                <w:color w:val="000000"/>
                <w:sz w:val="20"/>
              </w:rPr>
              <w:t>
Мамандық:</w:t>
            </w:r>
          </w:p>
          <w:bookmarkEnd w:id="12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280"/>
          <w:p>
            <w:pPr>
              <w:spacing w:after="20"/>
              <w:ind w:left="20"/>
              <w:jc w:val="both"/>
            </w:pPr>
            <w:r>
              <w:rPr>
                <w:rFonts w:ascii="Times New Roman"/>
                <w:b w:val="false"/>
                <w:i w:val="false"/>
                <w:color w:val="000000"/>
                <w:sz w:val="20"/>
              </w:rPr>
              <w:t>
Біліктілік:</w:t>
            </w:r>
          </w:p>
          <w:bookmarkEnd w:id="12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машиналық оқыту саласында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үшін бағдарламалық құралдар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281"/>
          <w:p>
            <w:pPr>
              <w:spacing w:after="20"/>
              <w:ind w:left="20"/>
              <w:jc w:val="both"/>
            </w:pPr>
            <w:r>
              <w:rPr>
                <w:rFonts w:ascii="Times New Roman"/>
                <w:b w:val="false"/>
                <w:i w:val="false"/>
                <w:color w:val="000000"/>
                <w:sz w:val="20"/>
              </w:rPr>
              <w:t>
1. Деректерді дайындау және бейне мен графикалық кескіндерді өңдеуге арналған бағдарламаларды әзірлеу</w:t>
            </w:r>
          </w:p>
          <w:bookmarkEnd w:id="1281"/>
          <w:p>
            <w:pPr>
              <w:spacing w:after="20"/>
              <w:ind w:left="20"/>
              <w:jc w:val="both"/>
            </w:pPr>
            <w:r>
              <w:rPr>
                <w:rFonts w:ascii="Times New Roman"/>
                <w:b w:val="false"/>
                <w:i w:val="false"/>
                <w:color w:val="000000"/>
                <w:sz w:val="20"/>
              </w:rPr>
              <w:t>
2. Компьютерлік көруге арналған қолданба мен жабдықты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282"/>
          <w:p>
            <w:pPr>
              <w:spacing w:after="20"/>
              <w:ind w:left="20"/>
              <w:jc w:val="both"/>
            </w:pPr>
            <w:r>
              <w:rPr>
                <w:rFonts w:ascii="Times New Roman"/>
                <w:b w:val="false"/>
                <w:i w:val="false"/>
                <w:color w:val="000000"/>
                <w:sz w:val="20"/>
              </w:rPr>
              <w:t>
Еңбек функциясы 1:</w:t>
            </w:r>
          </w:p>
          <w:bookmarkEnd w:id="1282"/>
          <w:p>
            <w:pPr>
              <w:spacing w:after="20"/>
              <w:ind w:left="20"/>
              <w:jc w:val="both"/>
            </w:pPr>
            <w:r>
              <w:rPr>
                <w:rFonts w:ascii="Times New Roman"/>
                <w:b w:val="false"/>
                <w:i w:val="false"/>
                <w:color w:val="000000"/>
                <w:sz w:val="20"/>
              </w:rPr>
              <w:t>
Деректерді дайындау және бейне мен графикалық кескіндерді өңдеуге арналған бағдарламаларды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283"/>
          <w:p>
            <w:pPr>
              <w:spacing w:after="20"/>
              <w:ind w:left="20"/>
              <w:jc w:val="both"/>
            </w:pPr>
            <w:r>
              <w:rPr>
                <w:rFonts w:ascii="Times New Roman"/>
                <w:b w:val="false"/>
                <w:i w:val="false"/>
                <w:color w:val="000000"/>
                <w:sz w:val="20"/>
              </w:rPr>
              <w:t>
Дағды 1:</w:t>
            </w:r>
          </w:p>
          <w:bookmarkEnd w:id="1283"/>
          <w:p>
            <w:pPr>
              <w:spacing w:after="20"/>
              <w:ind w:left="20"/>
              <w:jc w:val="both"/>
            </w:pPr>
            <w:r>
              <w:rPr>
                <w:rFonts w:ascii="Times New Roman"/>
                <w:b w:val="false"/>
                <w:i w:val="false"/>
                <w:color w:val="000000"/>
                <w:sz w:val="20"/>
              </w:rPr>
              <w:t>
Графикалық деректерді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284"/>
          <w:p>
            <w:pPr>
              <w:spacing w:after="20"/>
              <w:ind w:left="20"/>
              <w:jc w:val="both"/>
            </w:pPr>
            <w:r>
              <w:rPr>
                <w:rFonts w:ascii="Times New Roman"/>
                <w:b w:val="false"/>
                <w:i w:val="false"/>
                <w:color w:val="000000"/>
                <w:sz w:val="20"/>
              </w:rPr>
              <w:t>
Машықтар:</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жүйесінің қолданылу аясын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көру, кескіндер бойынша 3D-реконструкция, көріністерді талдау және тану, кескіндерді өңдеу салаларында зерттеулер жүргізу және алгоритмдер әзірлеу.</w:t>
            </w:r>
          </w:p>
          <w:p>
            <w:pPr>
              <w:spacing w:after="20"/>
              <w:ind w:left="20"/>
              <w:jc w:val="both"/>
            </w:pPr>
            <w:r>
              <w:rPr>
                <w:rFonts w:ascii="Times New Roman"/>
                <w:b w:val="false"/>
                <w:i w:val="false"/>
                <w:color w:val="000000"/>
                <w:sz w:val="20"/>
              </w:rPr>
              <w:t>
3. Кескіндерді талдау мен тығыз қозғалысты талдау алгоритмдерін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285"/>
          <w:p>
            <w:pPr>
              <w:spacing w:after="20"/>
              <w:ind w:left="20"/>
              <w:jc w:val="both"/>
            </w:pPr>
            <w:r>
              <w:rPr>
                <w:rFonts w:ascii="Times New Roman"/>
                <w:b w:val="false"/>
                <w:i w:val="false"/>
                <w:color w:val="000000"/>
                <w:sz w:val="20"/>
              </w:rPr>
              <w:t>
Білімдер:</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көру үшін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көру қолданбаларын әзірлеуге арналған алгоритмдер.</w:t>
            </w:r>
          </w:p>
          <w:p>
            <w:pPr>
              <w:spacing w:after="20"/>
              <w:ind w:left="20"/>
              <w:jc w:val="both"/>
            </w:pPr>
            <w:r>
              <w:rPr>
                <w:rFonts w:ascii="Times New Roman"/>
                <w:b w:val="false"/>
                <w:i w:val="false"/>
                <w:color w:val="000000"/>
                <w:sz w:val="20"/>
              </w:rPr>
              <w:t>
4. Кескіндерді талдау әдістері және тығыз қозғалысты талдау алгоритмдері (Хорна – Шанка, Лукаса – Канаде алгоритмдері, ВВPW, оптикалық ағынды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286"/>
          <w:p>
            <w:pPr>
              <w:spacing w:after="20"/>
              <w:ind w:left="20"/>
              <w:jc w:val="both"/>
            </w:pPr>
            <w:r>
              <w:rPr>
                <w:rFonts w:ascii="Times New Roman"/>
                <w:b w:val="false"/>
                <w:i w:val="false"/>
                <w:color w:val="000000"/>
                <w:sz w:val="20"/>
              </w:rPr>
              <w:t>
Дағды 2:</w:t>
            </w:r>
          </w:p>
          <w:bookmarkEnd w:id="1286"/>
          <w:p>
            <w:pPr>
              <w:spacing w:after="20"/>
              <w:ind w:left="20"/>
              <w:jc w:val="both"/>
            </w:pPr>
            <w:r>
              <w:rPr>
                <w:rFonts w:ascii="Times New Roman"/>
                <w:b w:val="false"/>
                <w:i w:val="false"/>
                <w:color w:val="000000"/>
                <w:sz w:val="20"/>
              </w:rPr>
              <w:t>
Компьютерлік көру үшін бағдарламалар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287"/>
          <w:p>
            <w:pPr>
              <w:spacing w:after="20"/>
              <w:ind w:left="20"/>
              <w:jc w:val="both"/>
            </w:pPr>
            <w:r>
              <w:rPr>
                <w:rFonts w:ascii="Times New Roman"/>
                <w:b w:val="false"/>
                <w:i w:val="false"/>
                <w:color w:val="000000"/>
                <w:sz w:val="20"/>
              </w:rPr>
              <w:t>
Машықтар:</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жүйесінің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көру үшін бағдарламалық қамтамасыз ету прототипін жасау</w:t>
            </w:r>
          </w:p>
          <w:p>
            <w:pPr>
              <w:spacing w:after="20"/>
              <w:ind w:left="20"/>
              <w:jc w:val="both"/>
            </w:pPr>
            <w:r>
              <w:rPr>
                <w:rFonts w:ascii="Times New Roman"/>
                <w:b w:val="false"/>
                <w:i w:val="false"/>
                <w:color w:val="000000"/>
                <w:sz w:val="20"/>
              </w:rPr>
              <w:t>
3. Кескіндердің үшөлшемді реконструкциясын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288"/>
          <w:p>
            <w:pPr>
              <w:spacing w:after="20"/>
              <w:ind w:left="20"/>
              <w:jc w:val="both"/>
            </w:pPr>
            <w:r>
              <w:rPr>
                <w:rFonts w:ascii="Times New Roman"/>
                <w:b w:val="false"/>
                <w:i w:val="false"/>
                <w:color w:val="000000"/>
                <w:sz w:val="20"/>
              </w:rPr>
              <w:t>
Білімдер:</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бағдарламалық қосымшалар.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модельдеу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жобалау әдістері мен принциптері.</w:t>
            </w:r>
          </w:p>
          <w:p>
            <w:pPr>
              <w:spacing w:after="20"/>
              <w:ind w:left="20"/>
              <w:jc w:val="both"/>
            </w:pPr>
            <w:r>
              <w:rPr>
                <w:rFonts w:ascii="Times New Roman"/>
                <w:b w:val="false"/>
                <w:i w:val="false"/>
                <w:color w:val="000000"/>
                <w:sz w:val="20"/>
              </w:rPr>
              <w:t>
4. Стереоскопиялық көру негіздері және стереокескіндерді талдаудың фотометриялық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289"/>
          <w:p>
            <w:pPr>
              <w:spacing w:after="20"/>
              <w:ind w:left="20"/>
              <w:jc w:val="both"/>
            </w:pPr>
            <w:r>
              <w:rPr>
                <w:rFonts w:ascii="Times New Roman"/>
                <w:b w:val="false"/>
                <w:i w:val="false"/>
                <w:color w:val="000000"/>
                <w:sz w:val="20"/>
              </w:rPr>
              <w:t>
Еңбек функциясы 2:</w:t>
            </w:r>
          </w:p>
          <w:bookmarkEnd w:id="1289"/>
          <w:p>
            <w:pPr>
              <w:spacing w:after="20"/>
              <w:ind w:left="20"/>
              <w:jc w:val="both"/>
            </w:pPr>
            <w:r>
              <w:rPr>
                <w:rFonts w:ascii="Times New Roman"/>
                <w:b w:val="false"/>
                <w:i w:val="false"/>
                <w:color w:val="000000"/>
                <w:sz w:val="20"/>
              </w:rPr>
              <w:t>
Компьютерлік көруге арналған қолданба мен жабдықты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290"/>
          <w:p>
            <w:pPr>
              <w:spacing w:after="20"/>
              <w:ind w:left="20"/>
              <w:jc w:val="both"/>
            </w:pPr>
            <w:r>
              <w:rPr>
                <w:rFonts w:ascii="Times New Roman"/>
                <w:b w:val="false"/>
                <w:i w:val="false"/>
                <w:color w:val="000000"/>
                <w:sz w:val="20"/>
              </w:rPr>
              <w:t>
Дағды 1:</w:t>
            </w:r>
          </w:p>
          <w:bookmarkEnd w:id="1290"/>
          <w:p>
            <w:pPr>
              <w:spacing w:after="20"/>
              <w:ind w:left="20"/>
              <w:jc w:val="both"/>
            </w:pPr>
            <w:r>
              <w:rPr>
                <w:rFonts w:ascii="Times New Roman"/>
                <w:b w:val="false"/>
                <w:i w:val="false"/>
                <w:color w:val="000000"/>
                <w:sz w:val="20"/>
              </w:rPr>
              <w:t>
Компьютерлік көру үшін БҚ және құрылғыларды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291"/>
          <w:p>
            <w:pPr>
              <w:spacing w:after="20"/>
              <w:ind w:left="20"/>
              <w:jc w:val="both"/>
            </w:pPr>
            <w:r>
              <w:rPr>
                <w:rFonts w:ascii="Times New Roman"/>
                <w:b w:val="false"/>
                <w:i w:val="false"/>
                <w:color w:val="000000"/>
                <w:sz w:val="20"/>
              </w:rPr>
              <w:t>
Машықтар:</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бейнетіркеу камераларын орнату орнын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Бағдарламаның және компьютерлік көру жүйесінің жұмысқа қабілеттілігін қамтамасыз ету, жүйені мониторингтеу</w:t>
            </w:r>
          </w:p>
          <w:p>
            <w:pPr>
              <w:spacing w:after="20"/>
              <w:ind w:left="20"/>
              <w:jc w:val="both"/>
            </w:pPr>
            <w:r>
              <w:rPr>
                <w:rFonts w:ascii="Times New Roman"/>
                <w:b w:val="false"/>
                <w:i w:val="false"/>
                <w:color w:val="000000"/>
                <w:sz w:val="20"/>
              </w:rPr>
              <w:t>
3. Қателерді анықтау және өзгерістер енгізу, компьютерлік көруге арналған бағдарламалық қамтамасыз етуді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292"/>
          <w:p>
            <w:pPr>
              <w:spacing w:after="20"/>
              <w:ind w:left="20"/>
              <w:jc w:val="both"/>
            </w:pPr>
            <w:r>
              <w:rPr>
                <w:rFonts w:ascii="Times New Roman"/>
                <w:b w:val="false"/>
                <w:i w:val="false"/>
                <w:color w:val="000000"/>
                <w:sz w:val="20"/>
              </w:rPr>
              <w:t>
Білімдер:</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IoT жүйелерінің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көру құрылғылары</w:t>
            </w:r>
          </w:p>
          <w:p>
            <w:pPr>
              <w:spacing w:after="20"/>
              <w:ind w:left="20"/>
              <w:jc w:val="both"/>
            </w:pPr>
            <w:r>
              <w:rPr>
                <w:rFonts w:ascii="Times New Roman"/>
                <w:b w:val="false"/>
                <w:i w:val="false"/>
                <w:color w:val="000000"/>
                <w:sz w:val="20"/>
              </w:rPr>
              <w:t>
3. Компьютерлік көру құрылғыларының жұмыс істеу әдістемесі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293"/>
          <w:p>
            <w:pPr>
              <w:spacing w:after="20"/>
              <w:ind w:left="20"/>
              <w:jc w:val="both"/>
            </w:pPr>
            <w:r>
              <w:rPr>
                <w:rFonts w:ascii="Times New Roman"/>
                <w:b w:val="false"/>
                <w:i w:val="false"/>
                <w:color w:val="000000"/>
                <w:sz w:val="20"/>
              </w:rPr>
              <w:t>
Жауапкершілік</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"Компьютерлік лингвистика инженері (NLP)":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294"/>
          <w:p>
            <w:pPr>
              <w:spacing w:after="20"/>
              <w:ind w:left="20"/>
              <w:jc w:val="both"/>
            </w:pPr>
            <w:r>
              <w:rPr>
                <w:rFonts w:ascii="Times New Roman"/>
                <w:b w:val="false"/>
                <w:i w:val="false"/>
                <w:color w:val="000000"/>
                <w:sz w:val="20"/>
              </w:rPr>
              <w:t>
Білім деңгейі:</w:t>
            </w:r>
          </w:p>
          <w:bookmarkEnd w:id="129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295"/>
          <w:p>
            <w:pPr>
              <w:spacing w:after="20"/>
              <w:ind w:left="20"/>
              <w:jc w:val="both"/>
            </w:pPr>
            <w:r>
              <w:rPr>
                <w:rFonts w:ascii="Times New Roman"/>
                <w:b w:val="false"/>
                <w:i w:val="false"/>
                <w:color w:val="000000"/>
                <w:sz w:val="20"/>
              </w:rPr>
              <w:t>
Мамандық:</w:t>
            </w:r>
          </w:p>
          <w:bookmarkEnd w:id="129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296"/>
          <w:p>
            <w:pPr>
              <w:spacing w:after="20"/>
              <w:ind w:left="20"/>
              <w:jc w:val="both"/>
            </w:pPr>
            <w:r>
              <w:rPr>
                <w:rFonts w:ascii="Times New Roman"/>
                <w:b w:val="false"/>
                <w:i w:val="false"/>
                <w:color w:val="000000"/>
                <w:sz w:val="20"/>
              </w:rPr>
              <w:t>
Біліктілік:</w:t>
            </w:r>
          </w:p>
          <w:bookmarkEnd w:id="12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бастап компьютерлік лингвистика саласындағы жұмыс тәжірибесі немесе жобалардың расталған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ақпаратты өңдеу алгоритмдерін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құралдары мен технологиялар арқылы мәтіндік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297"/>
          <w:p>
            <w:pPr>
              <w:spacing w:after="20"/>
              <w:ind w:left="20"/>
              <w:jc w:val="both"/>
            </w:pPr>
            <w:r>
              <w:rPr>
                <w:rFonts w:ascii="Times New Roman"/>
                <w:b w:val="false"/>
                <w:i w:val="false"/>
                <w:color w:val="000000"/>
                <w:sz w:val="20"/>
              </w:rPr>
              <w:t>
Еңбек функциясы 1:</w:t>
            </w:r>
          </w:p>
          <w:bookmarkEnd w:id="1297"/>
          <w:p>
            <w:pPr>
              <w:spacing w:after="20"/>
              <w:ind w:left="20"/>
              <w:jc w:val="both"/>
            </w:pPr>
            <w:r>
              <w:rPr>
                <w:rFonts w:ascii="Times New Roman"/>
                <w:b w:val="false"/>
                <w:i w:val="false"/>
                <w:color w:val="000000"/>
                <w:sz w:val="20"/>
              </w:rPr>
              <w:t>
Есептеу құралдары мен технологиялар арқылы мәтіндік ақпаратты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298"/>
          <w:p>
            <w:pPr>
              <w:spacing w:after="20"/>
              <w:ind w:left="20"/>
              <w:jc w:val="both"/>
            </w:pPr>
            <w:r>
              <w:rPr>
                <w:rFonts w:ascii="Times New Roman"/>
                <w:b w:val="false"/>
                <w:i w:val="false"/>
                <w:color w:val="000000"/>
                <w:sz w:val="20"/>
              </w:rPr>
              <w:t>
Дағды 1:</w:t>
            </w:r>
          </w:p>
          <w:bookmarkEnd w:id="1298"/>
          <w:p>
            <w:pPr>
              <w:spacing w:after="20"/>
              <w:ind w:left="20"/>
              <w:jc w:val="both"/>
            </w:pPr>
            <w:r>
              <w:rPr>
                <w:rFonts w:ascii="Times New Roman"/>
                <w:b w:val="false"/>
                <w:i w:val="false"/>
                <w:color w:val="000000"/>
                <w:sz w:val="20"/>
              </w:rPr>
              <w:t>
Деректерді өңдеу үшін сөздіктерді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299"/>
          <w:p>
            <w:pPr>
              <w:spacing w:after="20"/>
              <w:ind w:left="20"/>
              <w:jc w:val="both"/>
            </w:pPr>
            <w:r>
              <w:rPr>
                <w:rFonts w:ascii="Times New Roman"/>
                <w:b w:val="false"/>
                <w:i w:val="false"/>
                <w:color w:val="000000"/>
                <w:sz w:val="20"/>
              </w:rPr>
              <w:t>
Машықтар:</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 Сөздік - мәліметтер базасын құру үшін қажетті сөздерді/негіздерді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Тілді өңдеу үшін сөздердің дерекқорын жасаңыз, сөздердің дұрыс қолданылуын тексеріңіз</w:t>
            </w:r>
          </w:p>
          <w:p>
            <w:pPr>
              <w:spacing w:after="20"/>
              <w:ind w:left="20"/>
              <w:jc w:val="both"/>
            </w:pPr>
            <w:r>
              <w:rPr>
                <w:rFonts w:ascii="Times New Roman"/>
                <w:b w:val="false"/>
                <w:i w:val="false"/>
                <w:color w:val="000000"/>
                <w:sz w:val="20"/>
              </w:rPr>
              <w:t>
3. Табиғи тілдің орфографиялық, синтаксистік, грамматикалық ережелерін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300"/>
          <w:p>
            <w:pPr>
              <w:spacing w:after="20"/>
              <w:ind w:left="20"/>
              <w:jc w:val="both"/>
            </w:pPr>
            <w:r>
              <w:rPr>
                <w:rFonts w:ascii="Times New Roman"/>
                <w:b w:val="false"/>
                <w:i w:val="false"/>
                <w:color w:val="000000"/>
                <w:sz w:val="20"/>
              </w:rPr>
              <w:t>
Білімдер:</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R, Java, C#/C ПРОГРАММ, Scala және басқа бағдарламалау тілдері </w:t>
            </w:r>
          </w:p>
          <w:p>
            <w:pPr>
              <w:spacing w:after="20"/>
              <w:ind w:left="20"/>
              <w:jc w:val="both"/>
            </w:pPr>
            <w:r>
              <w:rPr>
                <w:rFonts w:ascii="Times New Roman"/>
                <w:b w:val="false"/>
                <w:i w:val="false"/>
                <w:color w:val="000000"/>
                <w:sz w:val="20"/>
              </w:rPr>
              <w:t>
2. Математика, Ықтималдық теориясы, статистика, қолдану салаларын білу, Машиналық оқыту алгоритмдерінің әртүрлі отбасыларының артықшылықтары мен кемшіліктерін түсіну (мысалы, логистикалық регрессия, әртүрлі кластерлеу алгоритмдері, нейрондық желілер,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301"/>
          <w:p>
            <w:pPr>
              <w:spacing w:after="20"/>
              <w:ind w:left="20"/>
              <w:jc w:val="both"/>
            </w:pPr>
            <w:r>
              <w:rPr>
                <w:rFonts w:ascii="Times New Roman"/>
                <w:b w:val="false"/>
                <w:i w:val="false"/>
                <w:color w:val="000000"/>
                <w:sz w:val="20"/>
              </w:rPr>
              <w:t>
Дағды 2:</w:t>
            </w:r>
          </w:p>
          <w:bookmarkEnd w:id="1301"/>
          <w:p>
            <w:pPr>
              <w:spacing w:after="20"/>
              <w:ind w:left="20"/>
              <w:jc w:val="both"/>
            </w:pPr>
            <w:r>
              <w:rPr>
                <w:rFonts w:ascii="Times New Roman"/>
                <w:b w:val="false"/>
                <w:i w:val="false"/>
                <w:color w:val="000000"/>
                <w:sz w:val="20"/>
              </w:rPr>
              <w:t>
Мәтіндік мәліметтермен жұмыс істеу үшін оңтайлы алгоритмдерді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302"/>
          <w:p>
            <w:pPr>
              <w:spacing w:after="20"/>
              <w:ind w:left="20"/>
              <w:jc w:val="both"/>
            </w:pPr>
            <w:r>
              <w:rPr>
                <w:rFonts w:ascii="Times New Roman"/>
                <w:b w:val="false"/>
                <w:i w:val="false"/>
                <w:color w:val="000000"/>
                <w:sz w:val="20"/>
              </w:rPr>
              <w:t>
Машықтар:</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Сөздік құрастыруға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тілдің мәтіндік деректерін өңдеу жүйелерінде қолдану үшін деректердің жарамдылығын анықтау</w:t>
            </w:r>
          </w:p>
          <w:p>
            <w:pPr>
              <w:spacing w:after="20"/>
              <w:ind w:left="20"/>
              <w:jc w:val="both"/>
            </w:pPr>
            <w:r>
              <w:rPr>
                <w:rFonts w:ascii="Times New Roman"/>
                <w:b w:val="false"/>
                <w:i w:val="false"/>
                <w:color w:val="000000"/>
                <w:sz w:val="20"/>
              </w:rPr>
              <w:t>
3. Мәтінді автоматты түрде өңдеу үшін алгоритмдерді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303"/>
          <w:p>
            <w:pPr>
              <w:spacing w:after="20"/>
              <w:ind w:left="20"/>
              <w:jc w:val="both"/>
            </w:pPr>
            <w:r>
              <w:rPr>
                <w:rFonts w:ascii="Times New Roman"/>
                <w:b w:val="false"/>
                <w:i w:val="false"/>
                <w:color w:val="000000"/>
                <w:sz w:val="20"/>
              </w:rPr>
              <w:t>
Білімдер:</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деректерді семантикалық, синтаксистік, морфологиялық талдау әдістері</w:t>
            </w:r>
          </w:p>
          <w:p>
            <w:pPr>
              <w:spacing w:after="20"/>
              <w:ind w:left="20"/>
              <w:jc w:val="both"/>
            </w:pPr>
            <w:r>
              <w:rPr>
                <w:rFonts w:ascii="Times New Roman"/>
                <w:b w:val="false"/>
                <w:i w:val="false"/>
                <w:color w:val="000000"/>
                <w:sz w:val="20"/>
              </w:rPr>
              <w:t>
2. Табиғи тіл деректерін автоматты түрде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304"/>
          <w:p>
            <w:pPr>
              <w:spacing w:after="20"/>
              <w:ind w:left="20"/>
              <w:jc w:val="both"/>
            </w:pPr>
            <w:r>
              <w:rPr>
                <w:rFonts w:ascii="Times New Roman"/>
                <w:b w:val="false"/>
                <w:i w:val="false"/>
                <w:color w:val="000000"/>
                <w:sz w:val="20"/>
              </w:rPr>
              <w:t>
Дағды 3:</w:t>
            </w:r>
          </w:p>
          <w:bookmarkEnd w:id="1304"/>
          <w:p>
            <w:pPr>
              <w:spacing w:after="20"/>
              <w:ind w:left="20"/>
              <w:jc w:val="both"/>
            </w:pPr>
            <w:r>
              <w:rPr>
                <w:rFonts w:ascii="Times New Roman"/>
                <w:b w:val="false"/>
                <w:i w:val="false"/>
                <w:color w:val="000000"/>
                <w:sz w:val="20"/>
              </w:rPr>
              <w:t>
Мәтіндік ақпаратты өңдеуге арналған бағдарламаларды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305"/>
          <w:p>
            <w:pPr>
              <w:spacing w:after="20"/>
              <w:ind w:left="20"/>
              <w:jc w:val="both"/>
            </w:pPr>
            <w:r>
              <w:rPr>
                <w:rFonts w:ascii="Times New Roman"/>
                <w:b w:val="false"/>
                <w:i w:val="false"/>
                <w:color w:val="000000"/>
                <w:sz w:val="20"/>
              </w:rPr>
              <w:t>
Машықтар: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Мәтіндік ақпаратты өңдеуге арналған қосымшаларды әзірлеу үшін бағдарламалау тілдерін қолданыңыз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тіл деректерін өңдеу алгоритмдерін анықтаңыз (аудармашы сөздіктері, іздеу жүйелері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Мәтінге контекстке байланысты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Дерекқордан HTML корпусын оқу нысандарын қолданыңыз.</w:t>
            </w:r>
          </w:p>
          <w:p>
            <w:pPr>
              <w:spacing w:after="20"/>
              <w:ind w:left="20"/>
              <w:jc w:val="both"/>
            </w:pPr>
            <w:r>
              <w:rPr>
                <w:rFonts w:ascii="Times New Roman"/>
                <w:b w:val="false"/>
                <w:i w:val="false"/>
                <w:color w:val="000000"/>
                <w:sz w:val="20"/>
              </w:rPr>
              <w:t>
5. Ақпараттық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306"/>
          <w:p>
            <w:pPr>
              <w:spacing w:after="20"/>
              <w:ind w:left="20"/>
              <w:jc w:val="both"/>
            </w:pPr>
            <w:r>
              <w:rPr>
                <w:rFonts w:ascii="Times New Roman"/>
                <w:b w:val="false"/>
                <w:i w:val="false"/>
                <w:color w:val="000000"/>
                <w:sz w:val="20"/>
              </w:rPr>
              <w:t>
Білімдер:</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ақпаратты өңдеуге арналған Алгоритмдер.</w:t>
            </w:r>
          </w:p>
          <w:p>
            <w:pPr>
              <w:spacing w:after="20"/>
              <w:ind w:left="20"/>
              <w:jc w:val="both"/>
            </w:pPr>
            <w:r>
              <w:rPr>
                <w:rFonts w:ascii="Times New Roman"/>
                <w:b w:val="false"/>
                <w:i w:val="false"/>
                <w:color w:val="000000"/>
                <w:sz w:val="20"/>
              </w:rPr>
              <w:t>
3. Контекстке тәуелді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307"/>
          <w:p>
            <w:pPr>
              <w:spacing w:after="20"/>
              <w:ind w:left="20"/>
              <w:jc w:val="both"/>
            </w:pPr>
            <w:r>
              <w:rPr>
                <w:rFonts w:ascii="Times New Roman"/>
                <w:b w:val="false"/>
                <w:i w:val="false"/>
                <w:color w:val="000000"/>
                <w:sz w:val="20"/>
              </w:rPr>
              <w:t>
Жауапкершілік</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"Data Mining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308"/>
          <w:p>
            <w:pPr>
              <w:spacing w:after="20"/>
              <w:ind w:left="20"/>
              <w:jc w:val="both"/>
            </w:pPr>
            <w:r>
              <w:rPr>
                <w:rFonts w:ascii="Times New Roman"/>
                <w:b w:val="false"/>
                <w:i w:val="false"/>
                <w:color w:val="000000"/>
                <w:sz w:val="20"/>
              </w:rPr>
              <w:t>
Білім деңгейі:</w:t>
            </w:r>
          </w:p>
          <w:bookmarkEnd w:id="130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309"/>
          <w:p>
            <w:pPr>
              <w:spacing w:after="20"/>
              <w:ind w:left="20"/>
              <w:jc w:val="both"/>
            </w:pPr>
            <w:r>
              <w:rPr>
                <w:rFonts w:ascii="Times New Roman"/>
                <w:b w:val="false"/>
                <w:i w:val="false"/>
                <w:color w:val="000000"/>
                <w:sz w:val="20"/>
              </w:rPr>
              <w:t>
Мамандық:</w:t>
            </w:r>
          </w:p>
          <w:bookmarkEnd w:id="130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310"/>
          <w:p>
            <w:pPr>
              <w:spacing w:after="20"/>
              <w:ind w:left="20"/>
              <w:jc w:val="both"/>
            </w:pPr>
            <w:r>
              <w:rPr>
                <w:rFonts w:ascii="Times New Roman"/>
                <w:b w:val="false"/>
                <w:i w:val="false"/>
                <w:color w:val="000000"/>
                <w:sz w:val="20"/>
              </w:rPr>
              <w:t>
Біліктілік:</w:t>
            </w:r>
          </w:p>
          <w:bookmarkEnd w:id="13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талдау/машиналық оқытуда кемінде 1 жыл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бизнес мәселелерін шешу үшін бас маманның жетекшілігімен деректерді талдау және машиналық оқыту шешімдерінің компоненттерін енгізу, оңтайландыру және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311"/>
          <w:p>
            <w:pPr>
              <w:spacing w:after="20"/>
              <w:ind w:left="20"/>
              <w:jc w:val="both"/>
            </w:pPr>
            <w:r>
              <w:rPr>
                <w:rFonts w:ascii="Times New Roman"/>
                <w:b w:val="false"/>
                <w:i w:val="false"/>
                <w:color w:val="000000"/>
                <w:sz w:val="20"/>
              </w:rPr>
              <w:t>
1. Басшылығымен мәліметтерді дайындау және талдау жасау</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деректерді өңдеуді автоматтандыру бағдарламалық жасақтамасын әзірлеу және басқару</w:t>
            </w:r>
          </w:p>
          <w:p>
            <w:pPr>
              <w:spacing w:after="20"/>
              <w:ind w:left="20"/>
              <w:jc w:val="both"/>
            </w:pPr>
            <w:r>
              <w:rPr>
                <w:rFonts w:ascii="Times New Roman"/>
                <w:b w:val="false"/>
                <w:i w:val="false"/>
                <w:color w:val="000000"/>
                <w:sz w:val="20"/>
              </w:rPr>
              <w:t>
3. Деректерді өңдеу сценарийлері мен құбырларын енгізу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312"/>
          <w:p>
            <w:pPr>
              <w:spacing w:after="20"/>
              <w:ind w:left="20"/>
              <w:jc w:val="both"/>
            </w:pPr>
            <w:r>
              <w:rPr>
                <w:rFonts w:ascii="Times New Roman"/>
                <w:b w:val="false"/>
                <w:i w:val="false"/>
                <w:color w:val="000000"/>
                <w:sz w:val="20"/>
              </w:rPr>
              <w:t>
Еңбек функциясы 1:</w:t>
            </w:r>
          </w:p>
          <w:bookmarkEnd w:id="1312"/>
          <w:p>
            <w:pPr>
              <w:spacing w:after="20"/>
              <w:ind w:left="20"/>
              <w:jc w:val="both"/>
            </w:pPr>
            <w:r>
              <w:rPr>
                <w:rFonts w:ascii="Times New Roman"/>
                <w:b w:val="false"/>
                <w:i w:val="false"/>
                <w:color w:val="000000"/>
                <w:sz w:val="20"/>
              </w:rPr>
              <w:t>
Басшылығымен мәліметтерді дайындау және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313"/>
          <w:p>
            <w:pPr>
              <w:spacing w:after="20"/>
              <w:ind w:left="20"/>
              <w:jc w:val="both"/>
            </w:pPr>
            <w:r>
              <w:rPr>
                <w:rFonts w:ascii="Times New Roman"/>
                <w:b w:val="false"/>
                <w:i w:val="false"/>
                <w:color w:val="000000"/>
                <w:sz w:val="20"/>
              </w:rPr>
              <w:t>
Дағды 1:</w:t>
            </w:r>
          </w:p>
          <w:bookmarkEnd w:id="1313"/>
          <w:p>
            <w:pPr>
              <w:spacing w:after="20"/>
              <w:ind w:left="20"/>
              <w:jc w:val="both"/>
            </w:pPr>
            <w:r>
              <w:rPr>
                <w:rFonts w:ascii="Times New Roman"/>
                <w:b w:val="false"/>
                <w:i w:val="false"/>
                <w:color w:val="000000"/>
                <w:sz w:val="20"/>
              </w:rPr>
              <w:t>
Мәліметтерді өңдеу және іздеу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314"/>
          <w:p>
            <w:pPr>
              <w:spacing w:after="20"/>
              <w:ind w:left="20"/>
              <w:jc w:val="both"/>
            </w:pPr>
            <w:r>
              <w:rPr>
                <w:rFonts w:ascii="Times New Roman"/>
                <w:b w:val="false"/>
                <w:i w:val="false"/>
                <w:color w:val="000000"/>
                <w:sz w:val="20"/>
              </w:rPr>
              <w:t>
Машықтар:</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әдістемені пайдаланып деректерді тазалауды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Pandas, NumPy және Seaborn кітапханаларын пайдаланып негізгі зерттеу талдауын орындаңыз</w:t>
            </w:r>
          </w:p>
          <w:p>
            <w:pPr>
              <w:spacing w:after="20"/>
              <w:ind w:left="20"/>
              <w:jc w:val="both"/>
            </w:pPr>
            <w:r>
              <w:rPr>
                <w:rFonts w:ascii="Times New Roman"/>
                <w:b w:val="false"/>
                <w:i w:val="false"/>
                <w:color w:val="000000"/>
                <w:sz w:val="20"/>
              </w:rPr>
              <w:t>
3. Деректерді шығару және біріктіру үшін орташа күрделі SQL сұрауларын құрастырыңыз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315"/>
          <w:p>
            <w:pPr>
              <w:spacing w:after="20"/>
              <w:ind w:left="20"/>
              <w:jc w:val="both"/>
            </w:pPr>
            <w:r>
              <w:rPr>
                <w:rFonts w:ascii="Times New Roman"/>
                <w:b w:val="false"/>
                <w:i w:val="false"/>
                <w:color w:val="000000"/>
                <w:sz w:val="20"/>
              </w:rPr>
              <w:t>
Білімдер:</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Мәліметтерді тазалау және алдын ала өңдеу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статистиканың негіздері.</w:t>
            </w:r>
          </w:p>
          <w:p>
            <w:pPr>
              <w:spacing w:after="20"/>
              <w:ind w:left="20"/>
              <w:jc w:val="both"/>
            </w:pPr>
            <w:r>
              <w:rPr>
                <w:rFonts w:ascii="Times New Roman"/>
                <w:b w:val="false"/>
                <w:i w:val="false"/>
                <w:color w:val="000000"/>
                <w:sz w:val="20"/>
              </w:rPr>
              <w:t>
3. SQL және ДҚБЖ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316"/>
          <w:p>
            <w:pPr>
              <w:spacing w:after="20"/>
              <w:ind w:left="20"/>
              <w:jc w:val="both"/>
            </w:pPr>
            <w:r>
              <w:rPr>
                <w:rFonts w:ascii="Times New Roman"/>
                <w:b w:val="false"/>
                <w:i w:val="false"/>
                <w:color w:val="000000"/>
                <w:sz w:val="20"/>
              </w:rPr>
              <w:t>
Еңбек функциясы 2:</w:t>
            </w:r>
          </w:p>
          <w:bookmarkEnd w:id="1316"/>
          <w:p>
            <w:pPr>
              <w:spacing w:after="20"/>
              <w:ind w:left="20"/>
              <w:jc w:val="both"/>
            </w:pPr>
            <w:r>
              <w:rPr>
                <w:rFonts w:ascii="Times New Roman"/>
                <w:b w:val="false"/>
                <w:i w:val="false"/>
                <w:color w:val="000000"/>
                <w:sz w:val="20"/>
              </w:rPr>
              <w:t>
Үлкен деректерді өңдеуді автоматтандыру бағдарламалық жасақтамасын әзірлеу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317"/>
          <w:p>
            <w:pPr>
              <w:spacing w:after="20"/>
              <w:ind w:left="20"/>
              <w:jc w:val="both"/>
            </w:pPr>
            <w:r>
              <w:rPr>
                <w:rFonts w:ascii="Times New Roman"/>
                <w:b w:val="false"/>
                <w:i w:val="false"/>
                <w:color w:val="000000"/>
                <w:sz w:val="20"/>
              </w:rPr>
              <w:t>
Дағды 1:</w:t>
            </w:r>
          </w:p>
          <w:bookmarkEnd w:id="1317"/>
          <w:p>
            <w:pPr>
              <w:spacing w:after="20"/>
              <w:ind w:left="20"/>
              <w:jc w:val="both"/>
            </w:pPr>
            <w:r>
              <w:rPr>
                <w:rFonts w:ascii="Times New Roman"/>
                <w:b w:val="false"/>
                <w:i w:val="false"/>
                <w:color w:val="000000"/>
                <w:sz w:val="20"/>
              </w:rPr>
              <w:t>
Дайын ерітінділерді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318"/>
          <w:p>
            <w:pPr>
              <w:spacing w:after="20"/>
              <w:ind w:left="20"/>
              <w:jc w:val="both"/>
            </w:pPr>
            <w:r>
              <w:rPr>
                <w:rFonts w:ascii="Times New Roman"/>
                <w:b w:val="false"/>
                <w:i w:val="false"/>
                <w:color w:val="000000"/>
                <w:sz w:val="20"/>
              </w:rPr>
              <w:t>
Машықтар:</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Типтік есептерді шешу үшін алдын ала дайындалған дайын үлгілерді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Кластерлік талдау (K-Means, DBSCAN) және ассоциациялық талдау үшін кітапханаларды қолдану</w:t>
            </w:r>
          </w:p>
          <w:p>
            <w:pPr>
              <w:spacing w:after="20"/>
              <w:ind w:left="20"/>
              <w:jc w:val="both"/>
            </w:pPr>
            <w:r>
              <w:rPr>
                <w:rFonts w:ascii="Times New Roman"/>
                <w:b w:val="false"/>
                <w:i w:val="false"/>
                <w:color w:val="000000"/>
                <w:sz w:val="20"/>
              </w:rPr>
              <w:t>
3. Дайын шешімдерді қолдану үшін күрделі тапсырманы типтік ішкі тапсырмаларға ыдыратыңыз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319"/>
          <w:p>
            <w:pPr>
              <w:spacing w:after="20"/>
              <w:ind w:left="20"/>
              <w:jc w:val="both"/>
            </w:pPr>
            <w:r>
              <w:rPr>
                <w:rFonts w:ascii="Times New Roman"/>
                <w:b w:val="false"/>
                <w:i w:val="false"/>
                <w:color w:val="000000"/>
                <w:sz w:val="20"/>
              </w:rPr>
              <w:t>
Білімдер:</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модель кластарының мақсаты мен қолдану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API интерфейстерімен және дайын ML қызметтерімен жұмыс істеу негіздері</w:t>
            </w:r>
          </w:p>
          <w:p>
            <w:pPr>
              <w:spacing w:after="20"/>
              <w:ind w:left="20"/>
              <w:jc w:val="both"/>
            </w:pPr>
            <w:r>
              <w:rPr>
                <w:rFonts w:ascii="Times New Roman"/>
                <w:b w:val="false"/>
                <w:i w:val="false"/>
                <w:color w:val="000000"/>
                <w:sz w:val="20"/>
              </w:rPr>
              <w:t>
3. ML шешімдерінің типтік архитектуралары мен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320"/>
          <w:p>
            <w:pPr>
              <w:spacing w:after="20"/>
              <w:ind w:left="20"/>
              <w:jc w:val="both"/>
            </w:pPr>
            <w:r>
              <w:rPr>
                <w:rFonts w:ascii="Times New Roman"/>
                <w:b w:val="false"/>
                <w:i w:val="false"/>
                <w:color w:val="000000"/>
                <w:sz w:val="20"/>
              </w:rPr>
              <w:t>
Дағды 2:</w:t>
            </w:r>
          </w:p>
          <w:bookmarkEnd w:id="1320"/>
          <w:p>
            <w:pPr>
              <w:spacing w:after="20"/>
              <w:ind w:left="20"/>
              <w:jc w:val="both"/>
            </w:pPr>
            <w:r>
              <w:rPr>
                <w:rFonts w:ascii="Times New Roman"/>
                <w:b w:val="false"/>
                <w:i w:val="false"/>
                <w:color w:val="000000"/>
                <w:sz w:val="20"/>
              </w:rPr>
              <w:t>
Модельдерді енгізу және валидациялау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321"/>
          <w:p>
            <w:pPr>
              <w:spacing w:after="20"/>
              <w:ind w:left="20"/>
              <w:jc w:val="both"/>
            </w:pPr>
            <w:r>
              <w:rPr>
                <w:rFonts w:ascii="Times New Roman"/>
                <w:b w:val="false"/>
                <w:i w:val="false"/>
                <w:color w:val="000000"/>
                <w:sz w:val="20"/>
              </w:rPr>
              <w:t>
Машықтар:</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сипаттамаларға сәйкес бастапқы деректер негізінде қарапайым және туынды мүмкіндіктерді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Категориялық айнымалыларды кодтау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Классикалық машиналық оқыту үлгілерін жаттықтырыңыз және растаңыз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Кросс-валидацияны және тордың гиперпараметрін таңдауды жүргізу</w:t>
            </w:r>
          </w:p>
          <w:p>
            <w:pPr>
              <w:spacing w:after="20"/>
              <w:ind w:left="20"/>
              <w:jc w:val="both"/>
            </w:pPr>
            <w:r>
              <w:rPr>
                <w:rFonts w:ascii="Times New Roman"/>
                <w:b w:val="false"/>
                <w:i w:val="false"/>
                <w:color w:val="000000"/>
                <w:sz w:val="20"/>
              </w:rPr>
              <w:t>
5. Негізгі сапа көрсеткіштерін түсіндіріңіз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322"/>
          <w:p>
            <w:pPr>
              <w:spacing w:after="20"/>
              <w:ind w:left="20"/>
              <w:jc w:val="both"/>
            </w:pPr>
            <w:r>
              <w:rPr>
                <w:rFonts w:ascii="Times New Roman"/>
                <w:b w:val="false"/>
                <w:i w:val="false"/>
                <w:color w:val="000000"/>
                <w:sz w:val="20"/>
              </w:rPr>
              <w:t>
Білімдер:</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ML алгоритмдерінің жұмыс істеу принциптері, олардың күшті және әлсіз жақтары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Модельдерді валидациялау және бағалау әдістері</w:t>
            </w:r>
          </w:p>
          <w:p>
            <w:pPr>
              <w:spacing w:after="20"/>
              <w:ind w:left="20"/>
              <w:jc w:val="both"/>
            </w:pPr>
            <w:r>
              <w:rPr>
                <w:rFonts w:ascii="Times New Roman"/>
                <w:b w:val="false"/>
                <w:i w:val="false"/>
                <w:color w:val="000000"/>
                <w:sz w:val="20"/>
              </w:rPr>
              <w:t>
3. Модельдерге әртүрлі кодтау және масштабтау әдістерінің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323"/>
          <w:p>
            <w:pPr>
              <w:spacing w:after="20"/>
              <w:ind w:left="20"/>
              <w:jc w:val="both"/>
            </w:pPr>
            <w:r>
              <w:rPr>
                <w:rFonts w:ascii="Times New Roman"/>
                <w:b w:val="false"/>
                <w:i w:val="false"/>
                <w:color w:val="000000"/>
                <w:sz w:val="20"/>
              </w:rPr>
              <w:t>
Еңбек функциясы 3:</w:t>
            </w:r>
          </w:p>
          <w:bookmarkEnd w:id="1323"/>
          <w:p>
            <w:pPr>
              <w:spacing w:after="20"/>
              <w:ind w:left="20"/>
              <w:jc w:val="both"/>
            </w:pPr>
            <w:r>
              <w:rPr>
                <w:rFonts w:ascii="Times New Roman"/>
                <w:b w:val="false"/>
                <w:i w:val="false"/>
                <w:color w:val="000000"/>
                <w:sz w:val="20"/>
              </w:rPr>
              <w:t>
Деректерді өңдеу сценарийлері мен құбырларын енгізу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324"/>
          <w:p>
            <w:pPr>
              <w:spacing w:after="20"/>
              <w:ind w:left="20"/>
              <w:jc w:val="both"/>
            </w:pPr>
            <w:r>
              <w:rPr>
                <w:rFonts w:ascii="Times New Roman"/>
                <w:b w:val="false"/>
                <w:i w:val="false"/>
                <w:color w:val="000000"/>
                <w:sz w:val="20"/>
              </w:rPr>
              <w:t>
Дағды 1:</w:t>
            </w:r>
          </w:p>
          <w:bookmarkEnd w:id="1324"/>
          <w:p>
            <w:pPr>
              <w:spacing w:after="20"/>
              <w:ind w:left="20"/>
              <w:jc w:val="both"/>
            </w:pPr>
            <w:r>
              <w:rPr>
                <w:rFonts w:ascii="Times New Roman"/>
                <w:b w:val="false"/>
                <w:i w:val="false"/>
                <w:color w:val="000000"/>
                <w:sz w:val="20"/>
              </w:rPr>
              <w:t>
Кодты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325"/>
          <w:p>
            <w:pPr>
              <w:spacing w:after="20"/>
              <w:ind w:left="20"/>
              <w:jc w:val="both"/>
            </w:pPr>
            <w:r>
              <w:rPr>
                <w:rFonts w:ascii="Times New Roman"/>
                <w:b w:val="false"/>
                <w:i w:val="false"/>
                <w:color w:val="000000"/>
                <w:sz w:val="20"/>
              </w:rPr>
              <w:t>
Машықтар:</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стандарттарға сәйкес жақсы құрылымдалған, құжатталған Python кодын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Бүкіл талдау циклі үшін қайталанатын сценарийлер мен Jupyter жазу кітапшаларын жасаңыз.</w:t>
            </w:r>
          </w:p>
          <w:p>
            <w:pPr>
              <w:spacing w:after="20"/>
              <w:ind w:left="20"/>
              <w:jc w:val="both"/>
            </w:pPr>
            <w:r>
              <w:rPr>
                <w:rFonts w:ascii="Times New Roman"/>
                <w:b w:val="false"/>
                <w:i w:val="false"/>
                <w:color w:val="000000"/>
                <w:sz w:val="20"/>
              </w:rPr>
              <w:t>
3. Нұсқаларды басқару жүйелерімен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326"/>
          <w:p>
            <w:pPr>
              <w:spacing w:after="20"/>
              <w:ind w:left="20"/>
              <w:jc w:val="both"/>
            </w:pPr>
            <w:r>
              <w:rPr>
                <w:rFonts w:ascii="Times New Roman"/>
                <w:b w:val="false"/>
                <w:i w:val="false"/>
                <w:color w:val="000000"/>
                <w:sz w:val="20"/>
              </w:rPr>
              <w:t>
Білімдер:</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Python тілі және оның деректер ғылымына арналған экожүйесі</w:t>
            </w:r>
          </w:p>
          <w:p>
            <w:pPr>
              <w:spacing w:after="20"/>
              <w:ind w:left="20"/>
              <w:jc w:val="both"/>
            </w:pPr>
            <w:r>
              <w:rPr>
                <w:rFonts w:ascii="Times New Roman"/>
                <w:b w:val="false"/>
                <w:i w:val="false"/>
                <w:color w:val="000000"/>
                <w:sz w:val="20"/>
              </w:rPr>
              <w:t>
2. Таза код принциптері және бағдарламалық қамтамасыз ету инженериясының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327"/>
          <w:p>
            <w:pPr>
              <w:spacing w:after="20"/>
              <w:ind w:left="20"/>
              <w:jc w:val="both"/>
            </w:pPr>
            <w:r>
              <w:rPr>
                <w:rFonts w:ascii="Times New Roman"/>
                <w:b w:val="false"/>
                <w:i w:val="false"/>
                <w:color w:val="000000"/>
                <w:sz w:val="20"/>
              </w:rPr>
              <w:t>
Жауапкершілік</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Мәселелерді шешудегі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"Компьютерлік көру бағдарламашысы":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328"/>
          <w:p>
            <w:pPr>
              <w:spacing w:after="20"/>
              <w:ind w:left="20"/>
              <w:jc w:val="both"/>
            </w:pPr>
            <w:r>
              <w:rPr>
                <w:rFonts w:ascii="Times New Roman"/>
                <w:b w:val="false"/>
                <w:i w:val="false"/>
                <w:color w:val="000000"/>
                <w:sz w:val="20"/>
              </w:rPr>
              <w:t>
Білім деңгейі:</w:t>
            </w:r>
          </w:p>
          <w:bookmarkEnd w:id="132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329"/>
          <w:p>
            <w:pPr>
              <w:spacing w:after="20"/>
              <w:ind w:left="20"/>
              <w:jc w:val="both"/>
            </w:pPr>
            <w:r>
              <w:rPr>
                <w:rFonts w:ascii="Times New Roman"/>
                <w:b w:val="false"/>
                <w:i w:val="false"/>
                <w:color w:val="000000"/>
                <w:sz w:val="20"/>
              </w:rPr>
              <w:t>
Мамандық:</w:t>
            </w:r>
          </w:p>
          <w:bookmarkEnd w:id="132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330"/>
          <w:p>
            <w:pPr>
              <w:spacing w:after="20"/>
              <w:ind w:left="20"/>
              <w:jc w:val="both"/>
            </w:pPr>
            <w:r>
              <w:rPr>
                <w:rFonts w:ascii="Times New Roman"/>
                <w:b w:val="false"/>
                <w:i w:val="false"/>
                <w:color w:val="000000"/>
                <w:sz w:val="20"/>
              </w:rPr>
              <w:t>
Біліктілік:</w:t>
            </w:r>
          </w:p>
          <w:bookmarkEnd w:id="13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көру/машинада оқытуды бағдарламалауда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маманның жетекшілігімен компьютерлік көрудің бағдарламалық құралдарын жасау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331"/>
          <w:p>
            <w:pPr>
              <w:spacing w:after="20"/>
              <w:ind w:left="20"/>
              <w:jc w:val="both"/>
            </w:pPr>
            <w:r>
              <w:rPr>
                <w:rFonts w:ascii="Times New Roman"/>
                <w:b w:val="false"/>
                <w:i w:val="false"/>
                <w:color w:val="000000"/>
                <w:sz w:val="20"/>
              </w:rPr>
              <w:t>
1. Бейне және графикалық кескіндерді өңдеу үшін деректерді дайындау және бағдарламалық қамтамасыз етуді әзірлеу</w:t>
            </w:r>
          </w:p>
          <w:bookmarkEnd w:id="1331"/>
          <w:p>
            <w:pPr>
              <w:spacing w:after="20"/>
              <w:ind w:left="20"/>
              <w:jc w:val="both"/>
            </w:pPr>
            <w:r>
              <w:rPr>
                <w:rFonts w:ascii="Times New Roman"/>
                <w:b w:val="false"/>
                <w:i w:val="false"/>
                <w:color w:val="000000"/>
                <w:sz w:val="20"/>
              </w:rPr>
              <w:t>
2. Компьютерлік көру үшін қосымшалар мен жабдықтарды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332"/>
          <w:p>
            <w:pPr>
              <w:spacing w:after="20"/>
              <w:ind w:left="20"/>
              <w:jc w:val="both"/>
            </w:pPr>
            <w:r>
              <w:rPr>
                <w:rFonts w:ascii="Times New Roman"/>
                <w:b w:val="false"/>
                <w:i w:val="false"/>
                <w:color w:val="000000"/>
                <w:sz w:val="20"/>
              </w:rPr>
              <w:t>
Еңбек функциясы 1:</w:t>
            </w:r>
          </w:p>
          <w:bookmarkEnd w:id="1332"/>
          <w:p>
            <w:pPr>
              <w:spacing w:after="20"/>
              <w:ind w:left="20"/>
              <w:jc w:val="both"/>
            </w:pPr>
            <w:r>
              <w:rPr>
                <w:rFonts w:ascii="Times New Roman"/>
                <w:b w:val="false"/>
                <w:i w:val="false"/>
                <w:color w:val="000000"/>
                <w:sz w:val="20"/>
              </w:rPr>
              <w:t>
Бейне және графикалық кескіндерді өңдеу үшін деректерді дайындау және бағдарламалық қамтамасыз етуді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333"/>
          <w:p>
            <w:pPr>
              <w:spacing w:after="20"/>
              <w:ind w:left="20"/>
              <w:jc w:val="both"/>
            </w:pPr>
            <w:r>
              <w:rPr>
                <w:rFonts w:ascii="Times New Roman"/>
                <w:b w:val="false"/>
                <w:i w:val="false"/>
                <w:color w:val="000000"/>
                <w:sz w:val="20"/>
              </w:rPr>
              <w:t>
Дағды 1:</w:t>
            </w:r>
          </w:p>
          <w:bookmarkEnd w:id="1333"/>
          <w:p>
            <w:pPr>
              <w:spacing w:after="20"/>
              <w:ind w:left="20"/>
              <w:jc w:val="both"/>
            </w:pPr>
            <w:r>
              <w:rPr>
                <w:rFonts w:ascii="Times New Roman"/>
                <w:b w:val="false"/>
                <w:i w:val="false"/>
                <w:color w:val="000000"/>
                <w:sz w:val="20"/>
              </w:rPr>
              <w:t>
Графикалық деректерді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334"/>
          <w:p>
            <w:pPr>
              <w:spacing w:after="20"/>
              <w:ind w:left="20"/>
              <w:jc w:val="both"/>
            </w:pPr>
            <w:r>
              <w:rPr>
                <w:rFonts w:ascii="Times New Roman"/>
                <w:b w:val="false"/>
                <w:i w:val="false"/>
                <w:color w:val="000000"/>
                <w:sz w:val="20"/>
              </w:rPr>
              <w:t>
Машықтар: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Бейнелер мен суреттерге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Кескінді талдау үшін дайын TensorFlow кітапханасын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деректерді кластерлеуді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Белгілерді анықтау және бақылау әдістері мен алгоритмдерін анықтаңыз.</w:t>
            </w:r>
          </w:p>
          <w:p>
            <w:pPr>
              <w:spacing w:after="20"/>
              <w:ind w:left="20"/>
              <w:jc w:val="both"/>
            </w:pPr>
            <w:r>
              <w:rPr>
                <w:rFonts w:ascii="Times New Roman"/>
                <w:b w:val="false"/>
                <w:i w:val="false"/>
                <w:color w:val="000000"/>
                <w:sz w:val="20"/>
              </w:rPr>
              <w:t>
5. Бағдарламалық жасақтама үшін объектілерді анықтаудың оңтайлы алгоритмдерін таңдаңыз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335"/>
          <w:p>
            <w:pPr>
              <w:spacing w:after="20"/>
              <w:ind w:left="20"/>
              <w:jc w:val="both"/>
            </w:pPr>
            <w:r>
              <w:rPr>
                <w:rFonts w:ascii="Times New Roman"/>
                <w:b w:val="false"/>
                <w:i w:val="false"/>
                <w:color w:val="000000"/>
                <w:sz w:val="20"/>
              </w:rPr>
              <w:t>
Білімдер:</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жүйелерді құру теориясы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графиканың түрлері, графикалық объектілерді құруға арналған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Белгілерді бақылау алгоритмдері, белгілердің түрлері.</w:t>
            </w:r>
          </w:p>
          <w:p>
            <w:pPr>
              <w:spacing w:after="20"/>
              <w:ind w:left="20"/>
              <w:jc w:val="both"/>
            </w:pPr>
            <w:r>
              <w:rPr>
                <w:rFonts w:ascii="Times New Roman"/>
                <w:b w:val="false"/>
                <w:i w:val="false"/>
                <w:color w:val="000000"/>
                <w:sz w:val="20"/>
              </w:rPr>
              <w:t>
4. Объектілерді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336"/>
          <w:p>
            <w:pPr>
              <w:spacing w:after="20"/>
              <w:ind w:left="20"/>
              <w:jc w:val="both"/>
            </w:pPr>
            <w:r>
              <w:rPr>
                <w:rFonts w:ascii="Times New Roman"/>
                <w:b w:val="false"/>
                <w:i w:val="false"/>
                <w:color w:val="000000"/>
                <w:sz w:val="20"/>
              </w:rPr>
              <w:t>
Дағды 2:</w:t>
            </w:r>
          </w:p>
          <w:bookmarkEnd w:id="1336"/>
          <w:p>
            <w:pPr>
              <w:spacing w:after="20"/>
              <w:ind w:left="20"/>
              <w:jc w:val="both"/>
            </w:pPr>
            <w:r>
              <w:rPr>
                <w:rFonts w:ascii="Times New Roman"/>
                <w:b w:val="false"/>
                <w:i w:val="false"/>
                <w:color w:val="000000"/>
                <w:sz w:val="20"/>
              </w:rPr>
              <w:t>
Компьютерлік көру үшін бағдарламалар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337"/>
          <w:p>
            <w:pPr>
              <w:spacing w:after="20"/>
              <w:ind w:left="20"/>
              <w:jc w:val="both"/>
            </w:pPr>
            <w:r>
              <w:rPr>
                <w:rFonts w:ascii="Times New Roman"/>
                <w:b w:val="false"/>
                <w:i w:val="false"/>
                <w:color w:val="000000"/>
                <w:sz w:val="20"/>
              </w:rPr>
              <w:t>
Машықтар: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және бейне деректерді өңдеуге арналған жасанды жүйелер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және бейне деректерге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Кескінді сегменттеу</w:t>
            </w:r>
          </w:p>
          <w:p>
            <w:pPr>
              <w:spacing w:after="20"/>
              <w:ind w:left="20"/>
              <w:jc w:val="both"/>
            </w:pPr>
            <w:r>
              <w:rPr>
                <w:rFonts w:ascii="Times New Roman"/>
                <w:b w:val="false"/>
                <w:i w:val="false"/>
                <w:color w:val="000000"/>
                <w:sz w:val="20"/>
              </w:rPr>
              <w:t>
4. Стерео кескінді салыстыру үшін динамикалық бағдарламалау әдісін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338"/>
          <w:p>
            <w:pPr>
              <w:spacing w:after="20"/>
              <w:ind w:left="20"/>
              <w:jc w:val="both"/>
            </w:pPr>
            <w:r>
              <w:rPr>
                <w:rFonts w:ascii="Times New Roman"/>
                <w:b w:val="false"/>
                <w:i w:val="false"/>
                <w:color w:val="000000"/>
                <w:sz w:val="20"/>
              </w:rPr>
              <w:t>
Білімдер:</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саласындағы өзекті бағдарламалық құралдар мен жабдықтар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Кескінді сегменттеу әдістері мен алгоритмдері</w:t>
            </w:r>
          </w:p>
          <w:p>
            <w:pPr>
              <w:spacing w:after="20"/>
              <w:ind w:left="20"/>
              <w:jc w:val="both"/>
            </w:pPr>
            <w:r>
              <w:rPr>
                <w:rFonts w:ascii="Times New Roman"/>
                <w:b w:val="false"/>
                <w:i w:val="false"/>
                <w:color w:val="000000"/>
                <w:sz w:val="20"/>
              </w:rPr>
              <w:t>
3. Стерео кескінді салыстыруға арналған динамикалық бағдарламалау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339"/>
          <w:p>
            <w:pPr>
              <w:spacing w:after="20"/>
              <w:ind w:left="20"/>
              <w:jc w:val="both"/>
            </w:pPr>
            <w:r>
              <w:rPr>
                <w:rFonts w:ascii="Times New Roman"/>
                <w:b w:val="false"/>
                <w:i w:val="false"/>
                <w:color w:val="000000"/>
                <w:sz w:val="20"/>
              </w:rPr>
              <w:t>
Еңбек функциясы 2:</w:t>
            </w:r>
          </w:p>
          <w:bookmarkEnd w:id="1339"/>
          <w:p>
            <w:pPr>
              <w:spacing w:after="20"/>
              <w:ind w:left="20"/>
              <w:jc w:val="both"/>
            </w:pPr>
            <w:r>
              <w:rPr>
                <w:rFonts w:ascii="Times New Roman"/>
                <w:b w:val="false"/>
                <w:i w:val="false"/>
                <w:color w:val="000000"/>
                <w:sz w:val="20"/>
              </w:rPr>
              <w:t>
Компьютерлік көру үшін қосымшалар мен жабдықтарды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340"/>
          <w:p>
            <w:pPr>
              <w:spacing w:after="20"/>
              <w:ind w:left="20"/>
              <w:jc w:val="both"/>
            </w:pPr>
            <w:r>
              <w:rPr>
                <w:rFonts w:ascii="Times New Roman"/>
                <w:b w:val="false"/>
                <w:i w:val="false"/>
                <w:color w:val="000000"/>
                <w:sz w:val="20"/>
              </w:rPr>
              <w:t>
Дағды 1:</w:t>
            </w:r>
          </w:p>
          <w:bookmarkEnd w:id="1340"/>
          <w:p>
            <w:pPr>
              <w:spacing w:after="20"/>
              <w:ind w:left="20"/>
              <w:jc w:val="both"/>
            </w:pPr>
            <w:r>
              <w:rPr>
                <w:rFonts w:ascii="Times New Roman"/>
                <w:b w:val="false"/>
                <w:i w:val="false"/>
                <w:color w:val="000000"/>
                <w:sz w:val="20"/>
              </w:rPr>
              <w:t>
Компьютерлік көру үшін БҚ және құрылғыларды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341"/>
          <w:p>
            <w:pPr>
              <w:spacing w:after="20"/>
              <w:ind w:left="20"/>
              <w:jc w:val="both"/>
            </w:pPr>
            <w:r>
              <w:rPr>
                <w:rFonts w:ascii="Times New Roman"/>
                <w:b w:val="false"/>
                <w:i w:val="false"/>
                <w:color w:val="000000"/>
                <w:sz w:val="20"/>
              </w:rPr>
              <w:t>
Машықтар:</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көру үшін теңшеу,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жаңарту және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Бағдарламаны орнату </w:t>
            </w:r>
          </w:p>
          <w:p>
            <w:pPr>
              <w:spacing w:after="20"/>
              <w:ind w:left="20"/>
              <w:jc w:val="both"/>
            </w:pPr>
            <w:r>
              <w:rPr>
                <w:rFonts w:ascii="Times New Roman"/>
                <w:b w:val="false"/>
                <w:i w:val="false"/>
                <w:color w:val="000000"/>
                <w:sz w:val="20"/>
              </w:rPr>
              <w:t>
4. Машиналық көру құрылғыларын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342"/>
          <w:p>
            <w:pPr>
              <w:spacing w:after="20"/>
              <w:ind w:left="20"/>
              <w:jc w:val="both"/>
            </w:pPr>
            <w:r>
              <w:rPr>
                <w:rFonts w:ascii="Times New Roman"/>
                <w:b w:val="false"/>
                <w:i w:val="false"/>
                <w:color w:val="000000"/>
                <w:sz w:val="20"/>
              </w:rPr>
              <w:t>
Білімдер:</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үшін сенсорлар</w:t>
            </w:r>
          </w:p>
          <w:p>
            <w:pPr>
              <w:spacing w:after="20"/>
              <w:ind w:left="20"/>
              <w:jc w:val="both"/>
            </w:pPr>
            <w:r>
              <w:rPr>
                <w:rFonts w:ascii="Times New Roman"/>
                <w:b w:val="false"/>
                <w:i w:val="false"/>
                <w:color w:val="000000"/>
                <w:sz w:val="20"/>
              </w:rPr>
              <w:t>
2. Компьютерлік көру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343"/>
          <w:p>
            <w:pPr>
              <w:spacing w:after="20"/>
              <w:ind w:left="20"/>
              <w:jc w:val="both"/>
            </w:pPr>
            <w:r>
              <w:rPr>
                <w:rFonts w:ascii="Times New Roman"/>
                <w:b w:val="false"/>
                <w:i w:val="false"/>
                <w:color w:val="000000"/>
                <w:sz w:val="20"/>
              </w:rPr>
              <w:t>
Жауапкершілік</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Ойлаудың икемділігі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"Data Mining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344"/>
          <w:p>
            <w:pPr>
              <w:spacing w:after="20"/>
              <w:ind w:left="20"/>
              <w:jc w:val="both"/>
            </w:pPr>
            <w:r>
              <w:rPr>
                <w:rFonts w:ascii="Times New Roman"/>
                <w:b w:val="false"/>
                <w:i w:val="false"/>
                <w:color w:val="000000"/>
                <w:sz w:val="20"/>
              </w:rPr>
              <w:t>
Білім деңгейі:</w:t>
            </w:r>
          </w:p>
          <w:bookmarkEnd w:id="134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345"/>
          <w:p>
            <w:pPr>
              <w:spacing w:after="20"/>
              <w:ind w:left="20"/>
              <w:jc w:val="both"/>
            </w:pPr>
            <w:r>
              <w:rPr>
                <w:rFonts w:ascii="Times New Roman"/>
                <w:b w:val="false"/>
                <w:i w:val="false"/>
                <w:color w:val="000000"/>
                <w:sz w:val="20"/>
              </w:rPr>
              <w:t>
Мамандық:</w:t>
            </w:r>
          </w:p>
          <w:bookmarkEnd w:id="134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346"/>
          <w:p>
            <w:pPr>
              <w:spacing w:after="20"/>
              <w:ind w:left="20"/>
              <w:jc w:val="both"/>
            </w:pPr>
            <w:r>
              <w:rPr>
                <w:rFonts w:ascii="Times New Roman"/>
                <w:b w:val="false"/>
                <w:i w:val="false"/>
                <w:color w:val="000000"/>
                <w:sz w:val="20"/>
              </w:rPr>
              <w:t>
Біліктілік:</w:t>
            </w:r>
          </w:p>
          <w:bookmarkEnd w:id="13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347"/>
          <w:p>
            <w:pPr>
              <w:spacing w:after="20"/>
              <w:ind w:left="20"/>
              <w:jc w:val="both"/>
            </w:pPr>
            <w:r>
              <w:rPr>
                <w:rFonts w:ascii="Times New Roman"/>
                <w:b w:val="false"/>
                <w:i w:val="false"/>
                <w:color w:val="000000"/>
                <w:sz w:val="20"/>
              </w:rPr>
              <w:t>
Білім деңгейі:</w:t>
            </w:r>
          </w:p>
          <w:bookmarkEnd w:id="134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348"/>
          <w:p>
            <w:pPr>
              <w:spacing w:after="20"/>
              <w:ind w:left="20"/>
              <w:jc w:val="both"/>
            </w:pPr>
            <w:r>
              <w:rPr>
                <w:rFonts w:ascii="Times New Roman"/>
                <w:b w:val="false"/>
                <w:i w:val="false"/>
                <w:color w:val="000000"/>
                <w:sz w:val="20"/>
              </w:rPr>
              <w:t>
Мамандық:</w:t>
            </w:r>
          </w:p>
          <w:bookmarkEnd w:id="134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349"/>
          <w:p>
            <w:pPr>
              <w:spacing w:after="20"/>
              <w:ind w:left="20"/>
              <w:jc w:val="both"/>
            </w:pPr>
            <w:r>
              <w:rPr>
                <w:rFonts w:ascii="Times New Roman"/>
                <w:b w:val="false"/>
                <w:i w:val="false"/>
                <w:color w:val="000000"/>
                <w:sz w:val="20"/>
              </w:rPr>
              <w:t>
Біліктілік:</w:t>
            </w:r>
          </w:p>
          <w:bookmarkEnd w:id="13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талдау/машиналық оқытудағы 3 жылдық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үлгілерді табу, болжамды үлгілерді құру және стратегиялық бизнес шешімдерін қолдау үшін құрылымдық және құрылымдалмаған деректердің үлкен көлемінен интеллектуалды түсініктерді алу үшін шешімдерді жобалау және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350"/>
          <w:p>
            <w:pPr>
              <w:spacing w:after="20"/>
              <w:ind w:left="20"/>
              <w:jc w:val="both"/>
            </w:pPr>
            <w:r>
              <w:rPr>
                <w:rFonts w:ascii="Times New Roman"/>
                <w:b w:val="false"/>
                <w:i w:val="false"/>
                <w:color w:val="000000"/>
                <w:sz w:val="20"/>
              </w:rPr>
              <w:t>
1. Data Mining жобаларын толық циклді басқару</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болжамды модельдер мен алгоритмдерді әзірлеу және оңтайландыру</w:t>
            </w:r>
          </w:p>
          <w:p>
            <w:pPr>
              <w:spacing w:after="20"/>
              <w:ind w:left="20"/>
              <w:jc w:val="both"/>
            </w:pPr>
            <w:r>
              <w:rPr>
                <w:rFonts w:ascii="Times New Roman"/>
                <w:b w:val="false"/>
                <w:i w:val="false"/>
                <w:color w:val="000000"/>
                <w:sz w:val="20"/>
              </w:rPr>
              <w:t>
3. Деректерді талдау үшін инфрақұрылымды жобалау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351"/>
          <w:p>
            <w:pPr>
              <w:spacing w:after="20"/>
              <w:ind w:left="20"/>
              <w:jc w:val="both"/>
            </w:pPr>
            <w:r>
              <w:rPr>
                <w:rFonts w:ascii="Times New Roman"/>
                <w:b w:val="false"/>
                <w:i w:val="false"/>
                <w:color w:val="000000"/>
                <w:sz w:val="20"/>
              </w:rPr>
              <w:t>
Еңбек функциясы 1:</w:t>
            </w:r>
          </w:p>
          <w:bookmarkEnd w:id="1351"/>
          <w:p>
            <w:pPr>
              <w:spacing w:after="20"/>
              <w:ind w:left="20"/>
              <w:jc w:val="both"/>
            </w:pPr>
            <w:r>
              <w:rPr>
                <w:rFonts w:ascii="Times New Roman"/>
                <w:b w:val="false"/>
                <w:i w:val="false"/>
                <w:color w:val="000000"/>
                <w:sz w:val="20"/>
              </w:rPr>
              <w:t>
Data Mining жобаларын толық циклді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352"/>
          <w:p>
            <w:pPr>
              <w:spacing w:after="20"/>
              <w:ind w:left="20"/>
              <w:jc w:val="both"/>
            </w:pPr>
            <w:r>
              <w:rPr>
                <w:rFonts w:ascii="Times New Roman"/>
                <w:b w:val="false"/>
                <w:i w:val="false"/>
                <w:color w:val="000000"/>
                <w:sz w:val="20"/>
              </w:rPr>
              <w:t>
Дағды 1:</w:t>
            </w:r>
          </w:p>
          <w:bookmarkEnd w:id="1352"/>
          <w:p>
            <w:pPr>
              <w:spacing w:after="20"/>
              <w:ind w:left="20"/>
              <w:jc w:val="both"/>
            </w:pPr>
            <w:r>
              <w:rPr>
                <w:rFonts w:ascii="Times New Roman"/>
                <w:b w:val="false"/>
                <w:i w:val="false"/>
                <w:color w:val="000000"/>
                <w:sz w:val="20"/>
              </w:rPr>
              <w:t>
Деректерді зерттеу және гипотезаны тұжырымдау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353"/>
          <w:p>
            <w:pPr>
              <w:spacing w:after="20"/>
              <w:ind w:left="20"/>
              <w:jc w:val="both"/>
            </w:pPr>
            <w:r>
              <w:rPr>
                <w:rFonts w:ascii="Times New Roman"/>
                <w:b w:val="false"/>
                <w:i w:val="false"/>
                <w:color w:val="000000"/>
                <w:sz w:val="20"/>
              </w:rPr>
              <w:t>
Машықтар:</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Терең ізденіс талдауын жүргізіңіз және тексерілетін бизнес гипотезаларын тұжырымдаңыз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мақсаттарына жету үшін деректерді іздеу тапсырмаларын анықтаңыз және басымдық беріңіз</w:t>
            </w:r>
          </w:p>
          <w:p>
            <w:pPr>
              <w:spacing w:after="20"/>
              <w:ind w:left="20"/>
              <w:jc w:val="both"/>
            </w:pPr>
            <w:r>
              <w:rPr>
                <w:rFonts w:ascii="Times New Roman"/>
                <w:b w:val="false"/>
                <w:i w:val="false"/>
                <w:color w:val="000000"/>
                <w:sz w:val="20"/>
              </w:rPr>
              <w:t>
3. Берілген есептерді шешу үшін деректердің әлеуетін және жетілгендігін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354"/>
          <w:p>
            <w:pPr>
              <w:spacing w:after="20"/>
              <w:ind w:left="20"/>
              <w:jc w:val="both"/>
            </w:pPr>
            <w:r>
              <w:rPr>
                <w:rFonts w:ascii="Times New Roman"/>
                <w:b w:val="false"/>
                <w:i w:val="false"/>
                <w:color w:val="000000"/>
                <w:sz w:val="20"/>
              </w:rPr>
              <w:t>
Білімдер:</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CRISP-DM, KDD және TDSP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Гипотезаны тексерудің статистикалық әдістері</w:t>
            </w:r>
          </w:p>
          <w:p>
            <w:pPr>
              <w:spacing w:after="20"/>
              <w:ind w:left="20"/>
              <w:jc w:val="both"/>
            </w:pPr>
            <w:r>
              <w:rPr>
                <w:rFonts w:ascii="Times New Roman"/>
                <w:b w:val="false"/>
                <w:i w:val="false"/>
                <w:color w:val="000000"/>
                <w:sz w:val="20"/>
              </w:rPr>
              <w:t>
3. Мәселе шешілетін бизнес саласының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355"/>
          <w:p>
            <w:pPr>
              <w:spacing w:after="20"/>
              <w:ind w:left="20"/>
              <w:jc w:val="both"/>
            </w:pPr>
            <w:r>
              <w:rPr>
                <w:rFonts w:ascii="Times New Roman"/>
                <w:b w:val="false"/>
                <w:i w:val="false"/>
                <w:color w:val="000000"/>
                <w:sz w:val="20"/>
              </w:rPr>
              <w:t>
Дағды 2:</w:t>
            </w:r>
          </w:p>
          <w:bookmarkEnd w:id="1355"/>
          <w:p>
            <w:pPr>
              <w:spacing w:after="20"/>
              <w:ind w:left="20"/>
              <w:jc w:val="both"/>
            </w:pPr>
            <w:r>
              <w:rPr>
                <w:rFonts w:ascii="Times New Roman"/>
                <w:b w:val="false"/>
                <w:i w:val="false"/>
                <w:color w:val="000000"/>
                <w:sz w:val="20"/>
              </w:rPr>
              <w:t>
Функцияны алу және түрлендіру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356"/>
          <w:p>
            <w:pPr>
              <w:spacing w:after="20"/>
              <w:ind w:left="20"/>
              <w:jc w:val="both"/>
            </w:pPr>
            <w:r>
              <w:rPr>
                <w:rFonts w:ascii="Times New Roman"/>
                <w:b w:val="false"/>
                <w:i w:val="false"/>
                <w:color w:val="000000"/>
                <w:sz w:val="20"/>
              </w:rPr>
              <w:t>
Машықтар:</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Шикі деректер негізінде күрделі мүмкіндіктерді жасау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 өнімділігін жақсарту үшін мүмкіндіктерді таңдау әдістерін қолданыңыз</w:t>
            </w:r>
          </w:p>
          <w:p>
            <w:pPr>
              <w:spacing w:after="20"/>
              <w:ind w:left="20"/>
              <w:jc w:val="both"/>
            </w:pPr>
            <w:r>
              <w:rPr>
                <w:rFonts w:ascii="Times New Roman"/>
                <w:b w:val="false"/>
                <w:i w:val="false"/>
                <w:color w:val="000000"/>
                <w:sz w:val="20"/>
              </w:rPr>
              <w:t>
3. Мәліметтерді өңдеу және түрлендіру құбырларын автоматтандыру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357"/>
          <w:p>
            <w:pPr>
              <w:spacing w:after="20"/>
              <w:ind w:left="20"/>
              <w:jc w:val="both"/>
            </w:pPr>
            <w:r>
              <w:rPr>
                <w:rFonts w:ascii="Times New Roman"/>
                <w:b w:val="false"/>
                <w:i w:val="false"/>
                <w:color w:val="000000"/>
                <w:sz w:val="20"/>
              </w:rPr>
              <w:t>
Білімдер:</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Мүмкіндіктерді түрлендірудің кеңейтілген әдістері</w:t>
            </w:r>
          </w:p>
          <w:p>
            <w:pPr>
              <w:spacing w:after="20"/>
              <w:ind w:left="20"/>
              <w:jc w:val="both"/>
            </w:pPr>
            <w:r>
              <w:rPr>
                <w:rFonts w:ascii="Times New Roman"/>
                <w:b w:val="false"/>
                <w:i w:val="false"/>
                <w:color w:val="000000"/>
                <w:sz w:val="20"/>
              </w:rPr>
              <w:t>
2. Функцияларды таңдау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358"/>
          <w:p>
            <w:pPr>
              <w:spacing w:after="20"/>
              <w:ind w:left="20"/>
              <w:jc w:val="both"/>
            </w:pPr>
            <w:r>
              <w:rPr>
                <w:rFonts w:ascii="Times New Roman"/>
                <w:b w:val="false"/>
                <w:i w:val="false"/>
                <w:color w:val="000000"/>
                <w:sz w:val="20"/>
              </w:rPr>
              <w:t>
Еңбек функциясы 2:</w:t>
            </w:r>
          </w:p>
          <w:bookmarkEnd w:id="1358"/>
          <w:p>
            <w:pPr>
              <w:spacing w:after="20"/>
              <w:ind w:left="20"/>
              <w:jc w:val="both"/>
            </w:pPr>
            <w:r>
              <w:rPr>
                <w:rFonts w:ascii="Times New Roman"/>
                <w:b w:val="false"/>
                <w:i w:val="false"/>
                <w:color w:val="000000"/>
                <w:sz w:val="20"/>
              </w:rPr>
              <w:t>
Күрделі болжамды модельдер мен алгоритмдерді әзірлеу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359"/>
          <w:p>
            <w:pPr>
              <w:spacing w:after="20"/>
              <w:ind w:left="20"/>
              <w:jc w:val="both"/>
            </w:pPr>
            <w:r>
              <w:rPr>
                <w:rFonts w:ascii="Times New Roman"/>
                <w:b w:val="false"/>
                <w:i w:val="false"/>
                <w:color w:val="000000"/>
                <w:sz w:val="20"/>
              </w:rPr>
              <w:t>
Дағды 1:</w:t>
            </w:r>
          </w:p>
          <w:bookmarkEnd w:id="1359"/>
          <w:p>
            <w:pPr>
              <w:spacing w:after="20"/>
              <w:ind w:left="20"/>
              <w:jc w:val="both"/>
            </w:pPr>
            <w:r>
              <w:rPr>
                <w:rFonts w:ascii="Times New Roman"/>
                <w:b w:val="false"/>
                <w:i w:val="false"/>
                <w:color w:val="000000"/>
                <w:sz w:val="20"/>
              </w:rPr>
              <w:t>
Модельдерді интерпретациялау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360"/>
          <w:p>
            <w:pPr>
              <w:spacing w:after="20"/>
              <w:ind w:left="20"/>
              <w:jc w:val="both"/>
            </w:pPr>
            <w:r>
              <w:rPr>
                <w:rFonts w:ascii="Times New Roman"/>
                <w:b w:val="false"/>
                <w:i w:val="false"/>
                <w:color w:val="000000"/>
                <w:sz w:val="20"/>
              </w:rPr>
              <w:t>
Машықтар:</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модельдердің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пайдаланушылармен байланысу үшін табылған үлгілерді ресімдеу және визуализациялау</w:t>
            </w:r>
          </w:p>
          <w:p>
            <w:pPr>
              <w:spacing w:after="20"/>
              <w:ind w:left="20"/>
              <w:jc w:val="both"/>
            </w:pPr>
            <w:r>
              <w:rPr>
                <w:rFonts w:ascii="Times New Roman"/>
                <w:b w:val="false"/>
                <w:i w:val="false"/>
                <w:color w:val="000000"/>
                <w:sz w:val="20"/>
              </w:rPr>
              <w:t>
3. Кәсіби сала тұрғысынан модельдердің қорытындыларын тексеру және даулау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361"/>
          <w:p>
            <w:pPr>
              <w:spacing w:after="20"/>
              <w:ind w:left="20"/>
              <w:jc w:val="both"/>
            </w:pPr>
            <w:r>
              <w:rPr>
                <w:rFonts w:ascii="Times New Roman"/>
                <w:b w:val="false"/>
                <w:i w:val="false"/>
                <w:color w:val="000000"/>
                <w:sz w:val="20"/>
              </w:rPr>
              <w:t>
Білімдер:</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Түсіндірілетін жасанды интеллект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Инсайттарды ұсыну үшін деректерді визуализациялау принциптері</w:t>
            </w:r>
          </w:p>
          <w:p>
            <w:pPr>
              <w:spacing w:after="20"/>
              <w:ind w:left="20"/>
              <w:jc w:val="both"/>
            </w:pPr>
            <w:r>
              <w:rPr>
                <w:rFonts w:ascii="Times New Roman"/>
                <w:b w:val="false"/>
                <w:i w:val="false"/>
                <w:color w:val="000000"/>
                <w:sz w:val="20"/>
              </w:rPr>
              <w:t>
3. Бизнес-аналитика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362"/>
          <w:p>
            <w:pPr>
              <w:spacing w:after="20"/>
              <w:ind w:left="20"/>
              <w:jc w:val="both"/>
            </w:pPr>
            <w:r>
              <w:rPr>
                <w:rFonts w:ascii="Times New Roman"/>
                <w:b w:val="false"/>
                <w:i w:val="false"/>
                <w:color w:val="000000"/>
                <w:sz w:val="20"/>
              </w:rPr>
              <w:t>
Дағды 2:</w:t>
            </w:r>
          </w:p>
          <w:bookmarkEnd w:id="1362"/>
          <w:p>
            <w:pPr>
              <w:spacing w:after="20"/>
              <w:ind w:left="20"/>
              <w:jc w:val="both"/>
            </w:pPr>
            <w:r>
              <w:rPr>
                <w:rFonts w:ascii="Times New Roman"/>
                <w:b w:val="false"/>
                <w:i w:val="false"/>
                <w:color w:val="000000"/>
                <w:sz w:val="20"/>
              </w:rPr>
              <w:t>
Модельдерді құру және валидациялау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363"/>
          <w:p>
            <w:pPr>
              <w:spacing w:after="20"/>
              <w:ind w:left="20"/>
              <w:jc w:val="both"/>
            </w:pPr>
            <w:r>
              <w:rPr>
                <w:rFonts w:ascii="Times New Roman"/>
                <w:b w:val="false"/>
                <w:i w:val="false"/>
                <w:color w:val="000000"/>
                <w:sz w:val="20"/>
              </w:rPr>
              <w:t>
Машықтар:</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Алгоритмдердің кең ауқымын қолданыңыз және конфигурациялаңыз: классикалықтан нейрондық желі архитектурасына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Максималды сапаға қол жеткізу үшін үлгілер ансамбльдерін жасаңыз және оңтайландырыңыз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мәселеге сәйкес реттелетін сапа көрсеткіштерін әзірлеу және айқас тексеруді жүргізу</w:t>
            </w:r>
          </w:p>
          <w:p>
            <w:pPr>
              <w:spacing w:after="20"/>
              <w:ind w:left="20"/>
              <w:jc w:val="both"/>
            </w:pPr>
            <w:r>
              <w:rPr>
                <w:rFonts w:ascii="Times New Roman"/>
                <w:b w:val="false"/>
                <w:i w:val="false"/>
                <w:color w:val="000000"/>
                <w:sz w:val="20"/>
              </w:rPr>
              <w:t>
4. Ақпараттық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364"/>
          <w:p>
            <w:pPr>
              <w:spacing w:after="20"/>
              <w:ind w:left="20"/>
              <w:jc w:val="both"/>
            </w:pPr>
            <w:r>
              <w:rPr>
                <w:rFonts w:ascii="Times New Roman"/>
                <w:b w:val="false"/>
                <w:i w:val="false"/>
                <w:color w:val="000000"/>
                <w:sz w:val="20"/>
              </w:rPr>
              <w:t>
Білімдер:</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ML алгоритмдерінің математикалық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Гиперпараметрлерді оңтайландыру әдістері (Optuna, Hyperopt)</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бағалау метрикасының үлгісі және валидация әдістері</w:t>
            </w:r>
          </w:p>
          <w:p>
            <w:pPr>
              <w:spacing w:after="20"/>
              <w:ind w:left="20"/>
              <w:jc w:val="both"/>
            </w:pPr>
            <w:r>
              <w:rPr>
                <w:rFonts w:ascii="Times New Roman"/>
                <w:b w:val="false"/>
                <w:i w:val="false"/>
                <w:color w:val="000000"/>
                <w:sz w:val="20"/>
              </w:rPr>
              <w:t>
4. Ақпараттық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365"/>
          <w:p>
            <w:pPr>
              <w:spacing w:after="20"/>
              <w:ind w:left="20"/>
              <w:jc w:val="both"/>
            </w:pPr>
            <w:r>
              <w:rPr>
                <w:rFonts w:ascii="Times New Roman"/>
                <w:b w:val="false"/>
                <w:i w:val="false"/>
                <w:color w:val="000000"/>
                <w:sz w:val="20"/>
              </w:rPr>
              <w:t>
Еңбек функциясы 3:</w:t>
            </w:r>
          </w:p>
          <w:bookmarkEnd w:id="1365"/>
          <w:p>
            <w:pPr>
              <w:spacing w:after="20"/>
              <w:ind w:left="20"/>
              <w:jc w:val="both"/>
            </w:pPr>
            <w:r>
              <w:rPr>
                <w:rFonts w:ascii="Times New Roman"/>
                <w:b w:val="false"/>
                <w:i w:val="false"/>
                <w:color w:val="000000"/>
                <w:sz w:val="20"/>
              </w:rPr>
              <w:t>
Деректерді талдау үшін инфрақұрылымды жобалау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366"/>
          <w:p>
            <w:pPr>
              <w:spacing w:after="20"/>
              <w:ind w:left="20"/>
              <w:jc w:val="both"/>
            </w:pPr>
            <w:r>
              <w:rPr>
                <w:rFonts w:ascii="Times New Roman"/>
                <w:b w:val="false"/>
                <w:i w:val="false"/>
                <w:color w:val="000000"/>
                <w:sz w:val="20"/>
              </w:rPr>
              <w:t>
Дағды 1:</w:t>
            </w:r>
          </w:p>
          <w:bookmarkEnd w:id="1366"/>
          <w:p>
            <w:pPr>
              <w:spacing w:after="20"/>
              <w:ind w:left="20"/>
              <w:jc w:val="both"/>
            </w:pPr>
            <w:r>
              <w:rPr>
                <w:rFonts w:ascii="Times New Roman"/>
                <w:b w:val="false"/>
                <w:i w:val="false"/>
                <w:color w:val="000000"/>
                <w:sz w:val="20"/>
              </w:rPr>
              <w:t>
Модельдерді енгізу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367"/>
          <w:p>
            <w:pPr>
              <w:spacing w:after="20"/>
              <w:ind w:left="20"/>
              <w:jc w:val="both"/>
            </w:pPr>
            <w:r>
              <w:rPr>
                <w:rFonts w:ascii="Times New Roman"/>
                <w:b w:val="false"/>
                <w:i w:val="false"/>
                <w:color w:val="000000"/>
                <w:sz w:val="20"/>
              </w:rPr>
              <w:t>
Машықтар:</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үлгіні енгізу процесін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дрейфін және концептуалды дрейфті бақылау жүйелерін жобалау және конфигурациялау</w:t>
            </w:r>
          </w:p>
          <w:p>
            <w:pPr>
              <w:spacing w:after="20"/>
              <w:ind w:left="20"/>
              <w:jc w:val="both"/>
            </w:pPr>
            <w:r>
              <w:rPr>
                <w:rFonts w:ascii="Times New Roman"/>
                <w:b w:val="false"/>
                <w:i w:val="false"/>
                <w:color w:val="000000"/>
                <w:sz w:val="20"/>
              </w:rPr>
              <w:t>
3. Үлгілерді контейнерлерге салыңыз және оркестрлермен жұмыс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368"/>
          <w:p>
            <w:pPr>
              <w:spacing w:after="20"/>
              <w:ind w:left="20"/>
              <w:jc w:val="both"/>
            </w:pPr>
            <w:r>
              <w:rPr>
                <w:rFonts w:ascii="Times New Roman"/>
                <w:b w:val="false"/>
                <w:i w:val="false"/>
                <w:color w:val="000000"/>
                <w:sz w:val="20"/>
              </w:rPr>
              <w:t>
Білімдер:</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MLOps және DataOps принциптері</w:t>
            </w:r>
          </w:p>
          <w:p>
            <w:pPr>
              <w:spacing w:after="20"/>
              <w:ind w:left="20"/>
              <w:jc w:val="both"/>
            </w:pPr>
            <w:r>
              <w:rPr>
                <w:rFonts w:ascii="Times New Roman"/>
                <w:b w:val="false"/>
                <w:i w:val="false"/>
                <w:color w:val="000000"/>
                <w:sz w:val="20"/>
              </w:rPr>
              <w:t>
2. ML өмірлік циклін басқару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369"/>
          <w:p>
            <w:pPr>
              <w:spacing w:after="20"/>
              <w:ind w:left="20"/>
              <w:jc w:val="both"/>
            </w:pPr>
            <w:r>
              <w:rPr>
                <w:rFonts w:ascii="Times New Roman"/>
                <w:b w:val="false"/>
                <w:i w:val="false"/>
                <w:color w:val="000000"/>
                <w:sz w:val="20"/>
              </w:rPr>
              <w:t>
Жауапкершілік</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Мәселелерді шешудегі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"Нейрондық желі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370"/>
          <w:p>
            <w:pPr>
              <w:spacing w:after="20"/>
              <w:ind w:left="20"/>
              <w:jc w:val="both"/>
            </w:pPr>
            <w:r>
              <w:rPr>
                <w:rFonts w:ascii="Times New Roman"/>
                <w:b w:val="false"/>
                <w:i w:val="false"/>
                <w:color w:val="000000"/>
                <w:sz w:val="20"/>
              </w:rPr>
              <w:t>
Білім деңгейі:</w:t>
            </w:r>
          </w:p>
          <w:bookmarkEnd w:id="137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371"/>
          <w:p>
            <w:pPr>
              <w:spacing w:after="20"/>
              <w:ind w:left="20"/>
              <w:jc w:val="both"/>
            </w:pPr>
            <w:r>
              <w:rPr>
                <w:rFonts w:ascii="Times New Roman"/>
                <w:b w:val="false"/>
                <w:i w:val="false"/>
                <w:color w:val="000000"/>
                <w:sz w:val="20"/>
              </w:rPr>
              <w:t>
Мамандық:</w:t>
            </w:r>
          </w:p>
          <w:bookmarkEnd w:id="137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372"/>
          <w:p>
            <w:pPr>
              <w:spacing w:after="20"/>
              <w:ind w:left="20"/>
              <w:jc w:val="both"/>
            </w:pPr>
            <w:r>
              <w:rPr>
                <w:rFonts w:ascii="Times New Roman"/>
                <w:b w:val="false"/>
                <w:i w:val="false"/>
                <w:color w:val="000000"/>
                <w:sz w:val="20"/>
              </w:rPr>
              <w:t>
Біліктілік:</w:t>
            </w:r>
          </w:p>
          <w:bookmarkEnd w:id="13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оқыту/терең оқытуда кемінде 1 жыл тәжірибесі немесе жобалардың дәлелденген портфолиосы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Нейрожелілік модельдерді практикалық міндеттерді шешу үшін жүзеге асыру, оқыту және енгізу, аға мамандардың басшылығымен.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373"/>
          <w:p>
            <w:pPr>
              <w:spacing w:after="20"/>
              <w:ind w:left="20"/>
              <w:jc w:val="both"/>
            </w:pPr>
            <w:r>
              <w:rPr>
                <w:rFonts w:ascii="Times New Roman"/>
                <w:b w:val="false"/>
                <w:i w:val="false"/>
                <w:color w:val="000000"/>
                <w:sz w:val="20"/>
              </w:rPr>
              <w:t>
1. Нейрондық желілерді оқыту үшін деректерді дайындау және өңдеу</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өңдеу кезінде күрделі мәселелерді шешуде нейрондық желілерді қолдану</w:t>
            </w:r>
          </w:p>
          <w:p>
            <w:pPr>
              <w:spacing w:after="20"/>
              <w:ind w:left="20"/>
              <w:jc w:val="both"/>
            </w:pPr>
            <w:r>
              <w:rPr>
                <w:rFonts w:ascii="Times New Roman"/>
                <w:b w:val="false"/>
                <w:i w:val="false"/>
                <w:color w:val="000000"/>
                <w:sz w:val="20"/>
              </w:rPr>
              <w:t>
3. Нейрондық желі шешімдері үшін кодты әзірлеу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374"/>
          <w:p>
            <w:pPr>
              <w:spacing w:after="20"/>
              <w:ind w:left="20"/>
              <w:jc w:val="both"/>
            </w:pPr>
            <w:r>
              <w:rPr>
                <w:rFonts w:ascii="Times New Roman"/>
                <w:b w:val="false"/>
                <w:i w:val="false"/>
                <w:color w:val="000000"/>
                <w:sz w:val="20"/>
              </w:rPr>
              <w:t>
Еңбек функциясы 1:</w:t>
            </w:r>
          </w:p>
          <w:bookmarkEnd w:id="1374"/>
          <w:p>
            <w:pPr>
              <w:spacing w:after="20"/>
              <w:ind w:left="20"/>
              <w:jc w:val="both"/>
            </w:pPr>
            <w:r>
              <w:rPr>
                <w:rFonts w:ascii="Times New Roman"/>
                <w:b w:val="false"/>
                <w:i w:val="false"/>
                <w:color w:val="000000"/>
                <w:sz w:val="20"/>
              </w:rPr>
              <w:t>
Нейрондық желілерді оқыту үшін деректерді дайындау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375"/>
          <w:p>
            <w:pPr>
              <w:spacing w:after="20"/>
              <w:ind w:left="20"/>
              <w:jc w:val="both"/>
            </w:pPr>
            <w:r>
              <w:rPr>
                <w:rFonts w:ascii="Times New Roman"/>
                <w:b w:val="false"/>
                <w:i w:val="false"/>
                <w:color w:val="000000"/>
                <w:sz w:val="20"/>
              </w:rPr>
              <w:t>
Дағды 1:</w:t>
            </w:r>
          </w:p>
          <w:bookmarkEnd w:id="1375"/>
          <w:p>
            <w:pPr>
              <w:spacing w:after="20"/>
              <w:ind w:left="20"/>
              <w:jc w:val="both"/>
            </w:pPr>
            <w:r>
              <w:rPr>
                <w:rFonts w:ascii="Times New Roman"/>
                <w:b w:val="false"/>
                <w:i w:val="false"/>
                <w:color w:val="000000"/>
                <w:sz w:val="20"/>
              </w:rPr>
              <w:t>
Терең оқыту үшін деректерді алдын ала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376"/>
          <w:p>
            <w:pPr>
              <w:spacing w:after="20"/>
              <w:ind w:left="20"/>
              <w:jc w:val="both"/>
            </w:pPr>
            <w:r>
              <w:rPr>
                <w:rFonts w:ascii="Times New Roman"/>
                <w:b w:val="false"/>
                <w:i w:val="false"/>
                <w:color w:val="000000"/>
                <w:sz w:val="20"/>
              </w:rPr>
              <w:t>
Машықтар:</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Нейрондық желілердің нақты түрлері үшін деректерді алдын ала өңдеу құбырларын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кеңейту әдістерін кескіндерге, мәтінге және басқа деректер модальділеріне қолданыңыз</w:t>
            </w:r>
          </w:p>
          <w:p>
            <w:pPr>
              <w:spacing w:after="20"/>
              <w:ind w:left="20"/>
              <w:jc w:val="both"/>
            </w:pPr>
            <w:r>
              <w:rPr>
                <w:rFonts w:ascii="Times New Roman"/>
                <w:b w:val="false"/>
                <w:i w:val="false"/>
                <w:color w:val="000000"/>
                <w:sz w:val="20"/>
              </w:rPr>
              <w:t>
3. Мәліметтердің үлкен көлемімен жұмыс істеу үшін тиімді деректерді жүктеушілерді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377"/>
          <w:p>
            <w:pPr>
              <w:spacing w:after="20"/>
              <w:ind w:left="20"/>
              <w:jc w:val="both"/>
            </w:pPr>
            <w:r>
              <w:rPr>
                <w:rFonts w:ascii="Times New Roman"/>
                <w:b w:val="false"/>
                <w:i w:val="false"/>
                <w:color w:val="000000"/>
                <w:sz w:val="20"/>
              </w:rPr>
              <w:t>
Білімдер:</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нейрондық желі архитектуралары үшін деректерді алдын ала өңдеу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көбейту әдістері және олардың модель сапасына әсері</w:t>
            </w:r>
          </w:p>
          <w:p>
            <w:pPr>
              <w:spacing w:after="20"/>
              <w:ind w:left="20"/>
              <w:jc w:val="both"/>
            </w:pPr>
            <w:r>
              <w:rPr>
                <w:rFonts w:ascii="Times New Roman"/>
                <w:b w:val="false"/>
                <w:i w:val="false"/>
                <w:color w:val="000000"/>
                <w:sz w:val="20"/>
              </w:rPr>
              <w:t>
3. Үлкен деректер жиынын өңдеу кезінде жадты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378"/>
          <w:p>
            <w:pPr>
              <w:spacing w:after="20"/>
              <w:ind w:left="20"/>
              <w:jc w:val="both"/>
            </w:pPr>
            <w:r>
              <w:rPr>
                <w:rFonts w:ascii="Times New Roman"/>
                <w:b w:val="false"/>
                <w:i w:val="false"/>
                <w:color w:val="000000"/>
                <w:sz w:val="20"/>
              </w:rPr>
              <w:t>
Дағды 2:</w:t>
            </w:r>
          </w:p>
          <w:bookmarkEnd w:id="1378"/>
          <w:p>
            <w:pPr>
              <w:spacing w:after="20"/>
              <w:ind w:left="20"/>
              <w:jc w:val="both"/>
            </w:pPr>
            <w:r>
              <w:rPr>
                <w:rFonts w:ascii="Times New Roman"/>
                <w:b w:val="false"/>
                <w:i w:val="false"/>
                <w:color w:val="000000"/>
                <w:sz w:val="20"/>
              </w:rPr>
              <w:t>
Деректер жиындарымен жұмыс және олардың нұсқалары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379"/>
          <w:p>
            <w:pPr>
              <w:spacing w:after="20"/>
              <w:ind w:left="20"/>
              <w:jc w:val="both"/>
            </w:pPr>
            <w:r>
              <w:rPr>
                <w:rFonts w:ascii="Times New Roman"/>
                <w:b w:val="false"/>
                <w:i w:val="false"/>
                <w:color w:val="000000"/>
                <w:sz w:val="20"/>
              </w:rPr>
              <w:t>
Машықтар:</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1.Жалпы деректер жинағымен жұмыс жасаңдар және таңбаланғандаректер жинаңдар.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нұсқаларының жасау зәне таңбалау құралдарының паидаланыңыз.</w:t>
            </w:r>
          </w:p>
          <w:p>
            <w:pPr>
              <w:spacing w:after="20"/>
              <w:ind w:left="20"/>
              <w:jc w:val="both"/>
            </w:pPr>
            <w:r>
              <w:rPr>
                <w:rFonts w:ascii="Times New Roman"/>
                <w:b w:val="false"/>
                <w:i w:val="false"/>
                <w:color w:val="000000"/>
                <w:sz w:val="20"/>
              </w:rPr>
              <w:t>
3. Негiзгi деректер сапасы мен баланстық талдау жүргiзу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380"/>
          <w:p>
            <w:pPr>
              <w:spacing w:after="20"/>
              <w:ind w:left="20"/>
              <w:jc w:val="both"/>
            </w:pPr>
            <w:r>
              <w:rPr>
                <w:rFonts w:ascii="Times New Roman"/>
                <w:b w:val="false"/>
                <w:i w:val="false"/>
                <w:color w:val="000000"/>
                <w:sz w:val="20"/>
              </w:rPr>
              <w:t>
Білімдер:</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домендегі танымал деректер жиындарының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Мәліметтерді таңбалау сапасын бағалау әдістері</w:t>
            </w:r>
          </w:p>
          <w:p>
            <w:pPr>
              <w:spacing w:after="20"/>
              <w:ind w:left="20"/>
              <w:jc w:val="both"/>
            </w:pPr>
            <w:r>
              <w:rPr>
                <w:rFonts w:ascii="Times New Roman"/>
                <w:b w:val="false"/>
                <w:i w:val="false"/>
                <w:color w:val="000000"/>
                <w:sz w:val="20"/>
              </w:rPr>
              <w:t>
3. Мәліметтерді версиялау жүйелерімен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381"/>
          <w:p>
            <w:pPr>
              <w:spacing w:after="20"/>
              <w:ind w:left="20"/>
              <w:jc w:val="both"/>
            </w:pPr>
            <w:r>
              <w:rPr>
                <w:rFonts w:ascii="Times New Roman"/>
                <w:b w:val="false"/>
                <w:i w:val="false"/>
                <w:color w:val="000000"/>
                <w:sz w:val="20"/>
              </w:rPr>
              <w:t>
Еңбек функциясы 2:</w:t>
            </w:r>
          </w:p>
          <w:bookmarkEnd w:id="1381"/>
          <w:p>
            <w:pPr>
              <w:spacing w:after="20"/>
              <w:ind w:left="20"/>
              <w:jc w:val="both"/>
            </w:pPr>
            <w:r>
              <w:rPr>
                <w:rFonts w:ascii="Times New Roman"/>
                <w:b w:val="false"/>
                <w:i w:val="false"/>
                <w:color w:val="000000"/>
                <w:sz w:val="20"/>
              </w:rPr>
              <w:t>
Деректерді өңдеу кезінде күрделі мәселелерді шешуде нейрондық желілерді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382"/>
          <w:p>
            <w:pPr>
              <w:spacing w:after="20"/>
              <w:ind w:left="20"/>
              <w:jc w:val="both"/>
            </w:pPr>
            <w:r>
              <w:rPr>
                <w:rFonts w:ascii="Times New Roman"/>
                <w:b w:val="false"/>
                <w:i w:val="false"/>
                <w:color w:val="000000"/>
                <w:sz w:val="20"/>
              </w:rPr>
              <w:t>
Дағды 1:</w:t>
            </w:r>
          </w:p>
          <w:bookmarkEnd w:id="1382"/>
          <w:p>
            <w:pPr>
              <w:spacing w:after="20"/>
              <w:ind w:left="20"/>
              <w:jc w:val="both"/>
            </w:pPr>
            <w:r>
              <w:rPr>
                <w:rFonts w:ascii="Times New Roman"/>
                <w:b w:val="false"/>
                <w:i w:val="false"/>
                <w:color w:val="000000"/>
                <w:sz w:val="20"/>
              </w:rPr>
              <w:t>
Нейрондық желілерге негізделген бағдарламаларды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383"/>
          <w:p>
            <w:pPr>
              <w:spacing w:after="20"/>
              <w:ind w:left="20"/>
              <w:jc w:val="both"/>
            </w:pPr>
            <w:r>
              <w:rPr>
                <w:rFonts w:ascii="Times New Roman"/>
                <w:b w:val="false"/>
                <w:i w:val="false"/>
                <w:color w:val="000000"/>
                <w:sz w:val="20"/>
              </w:rPr>
              <w:t>
Машықтар:</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1. Танымал кітапханалардан бар нейрондық желінің архитектурасын енгізу және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Трансферттік оқытуды жүргізу және нақты тапсырмалар үшін алдын ала дайындалған үлгілерді нақтылау.</w:t>
            </w:r>
          </w:p>
          <w:p>
            <w:pPr>
              <w:spacing w:after="20"/>
              <w:ind w:left="20"/>
              <w:jc w:val="both"/>
            </w:pPr>
            <w:r>
              <w:rPr>
                <w:rFonts w:ascii="Times New Roman"/>
                <w:b w:val="false"/>
                <w:i w:val="false"/>
                <w:color w:val="000000"/>
                <w:sz w:val="20"/>
              </w:rPr>
              <w:t>
3. Белгіленген әдістерді пайдаланып жаттығу гиперпараметрлерін конфигурациялаңыз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384"/>
          <w:p>
            <w:pPr>
              <w:spacing w:after="20"/>
              <w:ind w:left="20"/>
              <w:jc w:val="both"/>
            </w:pPr>
            <w:r>
              <w:rPr>
                <w:rFonts w:ascii="Times New Roman"/>
                <w:b w:val="false"/>
                <w:i w:val="false"/>
                <w:color w:val="000000"/>
                <w:sz w:val="20"/>
              </w:rPr>
              <w:t>
Білімдер:</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Танымал нейрондық желінің архитектуралары және олардың қолдану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Нейрондық желілерді оқытудың әдістері мен стратегиялары</w:t>
            </w:r>
          </w:p>
          <w:p>
            <w:pPr>
              <w:spacing w:after="20"/>
              <w:ind w:left="20"/>
              <w:jc w:val="both"/>
            </w:pPr>
            <w:r>
              <w:rPr>
                <w:rFonts w:ascii="Times New Roman"/>
                <w:b w:val="false"/>
                <w:i w:val="false"/>
                <w:color w:val="000000"/>
                <w:sz w:val="20"/>
              </w:rPr>
              <w:t>
3. Негізгі гиперпараметрлер және олардың оқу процесіне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385"/>
          <w:p>
            <w:pPr>
              <w:spacing w:after="20"/>
              <w:ind w:left="20"/>
              <w:jc w:val="both"/>
            </w:pPr>
            <w:r>
              <w:rPr>
                <w:rFonts w:ascii="Times New Roman"/>
                <w:b w:val="false"/>
                <w:i w:val="false"/>
                <w:color w:val="000000"/>
                <w:sz w:val="20"/>
              </w:rPr>
              <w:t>
Дағды 2:</w:t>
            </w:r>
          </w:p>
          <w:bookmarkEnd w:id="1385"/>
          <w:p>
            <w:pPr>
              <w:spacing w:after="20"/>
              <w:ind w:left="20"/>
              <w:jc w:val="both"/>
            </w:pPr>
            <w:r>
              <w:rPr>
                <w:rFonts w:ascii="Times New Roman"/>
                <w:b w:val="false"/>
                <w:i w:val="false"/>
                <w:color w:val="000000"/>
                <w:sz w:val="20"/>
              </w:rPr>
              <w:t>
Модельдерді тексеру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386"/>
          <w:p>
            <w:pPr>
              <w:spacing w:after="20"/>
              <w:ind w:left="20"/>
              <w:jc w:val="both"/>
            </w:pPr>
            <w:r>
              <w:rPr>
                <w:rFonts w:ascii="Times New Roman"/>
                <w:b w:val="false"/>
                <w:i w:val="false"/>
                <w:color w:val="000000"/>
                <w:sz w:val="20"/>
              </w:rPr>
              <w:t>
Машықтар:</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тапсырмалар үшін арнайы сапа көрсеткіштерін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Кросс-валидация және үлгі қателік талдауын жүргізу</w:t>
            </w:r>
          </w:p>
          <w:p>
            <w:pPr>
              <w:spacing w:after="20"/>
              <w:ind w:left="20"/>
              <w:jc w:val="both"/>
            </w:pPr>
            <w:r>
              <w:rPr>
                <w:rFonts w:ascii="Times New Roman"/>
                <w:b w:val="false"/>
                <w:i w:val="false"/>
                <w:color w:val="000000"/>
                <w:sz w:val="20"/>
              </w:rPr>
              <w:t>
3. Үлгі өнімділігін және жаттығу көрсеткіштерін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387"/>
          <w:p>
            <w:pPr>
              <w:spacing w:after="20"/>
              <w:ind w:left="20"/>
              <w:jc w:val="both"/>
            </w:pPr>
            <w:r>
              <w:rPr>
                <w:rFonts w:ascii="Times New Roman"/>
                <w:b w:val="false"/>
                <w:i w:val="false"/>
                <w:color w:val="000000"/>
                <w:sz w:val="20"/>
              </w:rPr>
              <w:t>
Білімдер: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NLP және басқа салаларға арналған мамандандырылған бағалау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Нейрондық желінің өнімділігін визуализациялау әдістері</w:t>
            </w:r>
          </w:p>
          <w:p>
            <w:pPr>
              <w:spacing w:after="20"/>
              <w:ind w:left="20"/>
              <w:jc w:val="both"/>
            </w:pPr>
            <w:r>
              <w:rPr>
                <w:rFonts w:ascii="Times New Roman"/>
                <w:b w:val="false"/>
                <w:i w:val="false"/>
                <w:color w:val="000000"/>
                <w:sz w:val="20"/>
              </w:rPr>
              <w:t>
3. Модель қателерін талдау және интерпретациялау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388"/>
          <w:p>
            <w:pPr>
              <w:spacing w:after="20"/>
              <w:ind w:left="20"/>
              <w:jc w:val="both"/>
            </w:pPr>
            <w:r>
              <w:rPr>
                <w:rFonts w:ascii="Times New Roman"/>
                <w:b w:val="false"/>
                <w:i w:val="false"/>
                <w:color w:val="000000"/>
                <w:sz w:val="20"/>
              </w:rPr>
              <w:t>
Еңбек функциясы 3:</w:t>
            </w:r>
          </w:p>
          <w:bookmarkEnd w:id="1388"/>
          <w:p>
            <w:pPr>
              <w:spacing w:after="20"/>
              <w:ind w:left="20"/>
              <w:jc w:val="both"/>
            </w:pPr>
            <w:r>
              <w:rPr>
                <w:rFonts w:ascii="Times New Roman"/>
                <w:b w:val="false"/>
                <w:i w:val="false"/>
                <w:color w:val="000000"/>
                <w:sz w:val="20"/>
              </w:rPr>
              <w:t>
Нейрондық желі шешімдері үшін кодты әзірлеу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389"/>
          <w:p>
            <w:pPr>
              <w:spacing w:after="20"/>
              <w:ind w:left="20"/>
              <w:jc w:val="both"/>
            </w:pPr>
            <w:r>
              <w:rPr>
                <w:rFonts w:ascii="Times New Roman"/>
                <w:b w:val="false"/>
                <w:i w:val="false"/>
                <w:color w:val="000000"/>
                <w:sz w:val="20"/>
              </w:rPr>
              <w:t>
Дағды 1:</w:t>
            </w:r>
          </w:p>
          <w:bookmarkEnd w:id="1389"/>
          <w:p>
            <w:pPr>
              <w:spacing w:after="20"/>
              <w:ind w:left="20"/>
              <w:jc w:val="both"/>
            </w:pPr>
            <w:r>
              <w:rPr>
                <w:rFonts w:ascii="Times New Roman"/>
                <w:b w:val="false"/>
                <w:i w:val="false"/>
                <w:color w:val="000000"/>
                <w:sz w:val="20"/>
              </w:rPr>
              <w:t>
Кодты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390"/>
          <w:p>
            <w:pPr>
              <w:spacing w:after="20"/>
              <w:ind w:left="20"/>
              <w:jc w:val="both"/>
            </w:pPr>
            <w:r>
              <w:rPr>
                <w:rFonts w:ascii="Times New Roman"/>
                <w:b w:val="false"/>
                <w:i w:val="false"/>
                <w:color w:val="000000"/>
                <w:sz w:val="20"/>
              </w:rPr>
              <w:t>
Машықтар: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Терең оқыту шеңберлерін пайдаланып тиімді Python кодын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GPU үшін кодты оңтайландыру</w:t>
            </w:r>
          </w:p>
          <w:p>
            <w:pPr>
              <w:spacing w:after="20"/>
              <w:ind w:left="20"/>
              <w:jc w:val="both"/>
            </w:pPr>
            <w:r>
              <w:rPr>
                <w:rFonts w:ascii="Times New Roman"/>
                <w:b w:val="false"/>
                <w:i w:val="false"/>
                <w:color w:val="000000"/>
                <w:sz w:val="20"/>
              </w:rPr>
              <w:t>
3. Түзету және профильдік нейрондық желі моделінің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391"/>
          <w:p>
            <w:pPr>
              <w:spacing w:after="20"/>
              <w:ind w:left="20"/>
              <w:jc w:val="both"/>
            </w:pPr>
            <w:r>
              <w:rPr>
                <w:rFonts w:ascii="Times New Roman"/>
                <w:b w:val="false"/>
                <w:i w:val="false"/>
                <w:color w:val="000000"/>
                <w:sz w:val="20"/>
              </w:rPr>
              <w:t>
Білімдер:</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Python және терең оқыту шеңберлері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GPU негіздері және оңтайландыру әдістері</w:t>
            </w:r>
          </w:p>
          <w:p>
            <w:pPr>
              <w:spacing w:after="20"/>
              <w:ind w:left="20"/>
              <w:jc w:val="both"/>
            </w:pPr>
            <w:r>
              <w:rPr>
                <w:rFonts w:ascii="Times New Roman"/>
                <w:b w:val="false"/>
                <w:i w:val="false"/>
                <w:color w:val="000000"/>
                <w:sz w:val="20"/>
              </w:rPr>
              <w:t>
3. Түзету және кодты профильдеу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392"/>
          <w:p>
            <w:pPr>
              <w:spacing w:after="20"/>
              <w:ind w:left="20"/>
              <w:jc w:val="both"/>
            </w:pPr>
            <w:r>
              <w:rPr>
                <w:rFonts w:ascii="Times New Roman"/>
                <w:b w:val="false"/>
                <w:i w:val="false"/>
                <w:color w:val="000000"/>
                <w:sz w:val="20"/>
              </w:rPr>
              <w:t>
Жауапкершілік</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bl>
    <w:bookmarkStart w:name="z2954" w:id="1393"/>
    <w:p>
      <w:pPr>
        <w:spacing w:after="0"/>
        <w:ind w:left="0"/>
        <w:jc w:val="left"/>
      </w:pPr>
      <w:r>
        <w:rPr>
          <w:rFonts w:ascii="Times New Roman"/>
          <w:b/>
          <w:i w:val="false"/>
          <w:color w:val="000000"/>
        </w:rPr>
        <w:t xml:space="preserve"> 4-ші тарау. Кәсіптік стандарттың техникалық деректері</w:t>
      </w:r>
    </w:p>
    <w:bookmarkEnd w:id="1393"/>
    <w:bookmarkStart w:name="z2955" w:id="1394"/>
    <w:p>
      <w:pPr>
        <w:spacing w:after="0"/>
        <w:ind w:left="0"/>
        <w:jc w:val="both"/>
      </w:pPr>
      <w:r>
        <w:rPr>
          <w:rFonts w:ascii="Times New Roman"/>
          <w:b w:val="false"/>
          <w:i w:val="false"/>
          <w:color w:val="000000"/>
          <w:sz w:val="28"/>
        </w:rPr>
        <w:t>
      23. Мемлекеттік органның атауы:</w:t>
      </w:r>
    </w:p>
    <w:bookmarkEnd w:id="1394"/>
    <w:bookmarkStart w:name="z2956" w:id="1395"/>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395"/>
    <w:bookmarkStart w:name="z2957" w:id="1396"/>
    <w:p>
      <w:pPr>
        <w:spacing w:after="0"/>
        <w:ind w:left="0"/>
        <w:jc w:val="both"/>
      </w:pPr>
      <w:r>
        <w:rPr>
          <w:rFonts w:ascii="Times New Roman"/>
          <w:b w:val="false"/>
          <w:i w:val="false"/>
          <w:color w:val="000000"/>
          <w:sz w:val="28"/>
        </w:rPr>
        <w:t>
      24. Әзірлеуге қатысатын ұйымдар (кәсіпорындар):</w:t>
      </w:r>
    </w:p>
    <w:bookmarkEnd w:id="1396"/>
    <w:bookmarkStart w:name="z2958" w:id="139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министрлігінің Цифрлық активтер және серпінді технологиялар комитеті.</w:t>
      </w:r>
    </w:p>
    <w:bookmarkEnd w:id="1397"/>
    <w:bookmarkStart w:name="z2959" w:id="1398"/>
    <w:p>
      <w:pPr>
        <w:spacing w:after="0"/>
        <w:ind w:left="0"/>
        <w:jc w:val="both"/>
      </w:pPr>
      <w:r>
        <w:rPr>
          <w:rFonts w:ascii="Times New Roman"/>
          <w:b w:val="false"/>
          <w:i w:val="false"/>
          <w:color w:val="000000"/>
          <w:sz w:val="28"/>
        </w:rPr>
        <w:t>
      Жоба жетекшісі:</w:t>
      </w:r>
    </w:p>
    <w:bookmarkEnd w:id="1398"/>
    <w:bookmarkStart w:name="z2960" w:id="1399"/>
    <w:p>
      <w:pPr>
        <w:spacing w:after="0"/>
        <w:ind w:left="0"/>
        <w:jc w:val="both"/>
      </w:pPr>
      <w:r>
        <w:rPr>
          <w:rFonts w:ascii="Times New Roman"/>
          <w:b w:val="false"/>
          <w:i w:val="false"/>
          <w:color w:val="000000"/>
          <w:sz w:val="28"/>
        </w:rPr>
        <w:t>
      Байгазина А.</w:t>
      </w:r>
    </w:p>
    <w:bookmarkEnd w:id="1399"/>
    <w:bookmarkStart w:name="z2961" w:id="1400"/>
    <w:p>
      <w:pPr>
        <w:spacing w:after="0"/>
        <w:ind w:left="0"/>
        <w:jc w:val="both"/>
      </w:pPr>
      <w:r>
        <w:rPr>
          <w:rFonts w:ascii="Times New Roman"/>
          <w:b w:val="false"/>
          <w:i w:val="false"/>
          <w:color w:val="000000"/>
          <w:sz w:val="28"/>
        </w:rPr>
        <w:t>
      E-mail: a.baigazina@mdai.gov.kz</w:t>
      </w:r>
    </w:p>
    <w:bookmarkEnd w:id="1400"/>
    <w:bookmarkStart w:name="z2962" w:id="1401"/>
    <w:p>
      <w:pPr>
        <w:spacing w:after="0"/>
        <w:ind w:left="0"/>
        <w:jc w:val="both"/>
      </w:pPr>
      <w:r>
        <w:rPr>
          <w:rFonts w:ascii="Times New Roman"/>
          <w:b w:val="false"/>
          <w:i w:val="false"/>
          <w:color w:val="000000"/>
          <w:sz w:val="28"/>
        </w:rPr>
        <w:t>
      Телефон нөмірі: +7 (717) 264 94 55</w:t>
      </w:r>
    </w:p>
    <w:bookmarkEnd w:id="1401"/>
    <w:bookmarkStart w:name="z2963" w:id="1402"/>
    <w:p>
      <w:pPr>
        <w:spacing w:after="0"/>
        <w:ind w:left="0"/>
        <w:jc w:val="both"/>
      </w:pPr>
      <w:r>
        <w:rPr>
          <w:rFonts w:ascii="Times New Roman"/>
          <w:b w:val="false"/>
          <w:i w:val="false"/>
          <w:color w:val="000000"/>
          <w:sz w:val="28"/>
        </w:rPr>
        <w:t>
      Орындаушылар:</w:t>
      </w:r>
    </w:p>
    <w:bookmarkEnd w:id="1402"/>
    <w:bookmarkStart w:name="z2964" w:id="1403"/>
    <w:p>
      <w:pPr>
        <w:spacing w:after="0"/>
        <w:ind w:left="0"/>
        <w:jc w:val="both"/>
      </w:pPr>
      <w:r>
        <w:rPr>
          <w:rFonts w:ascii="Times New Roman"/>
          <w:b w:val="false"/>
          <w:i w:val="false"/>
          <w:color w:val="000000"/>
          <w:sz w:val="28"/>
        </w:rPr>
        <w:t>
      Байгазина А., +7 (717) 264 94 55, a.baigazina@mdai.gov.kz.</w:t>
      </w:r>
    </w:p>
    <w:bookmarkEnd w:id="1403"/>
    <w:bookmarkStart w:name="z2965" w:id="1404"/>
    <w:p>
      <w:pPr>
        <w:spacing w:after="0"/>
        <w:ind w:left="0"/>
        <w:jc w:val="both"/>
      </w:pPr>
      <w:r>
        <w:rPr>
          <w:rFonts w:ascii="Times New Roman"/>
          <w:b w:val="false"/>
          <w:i w:val="false"/>
          <w:color w:val="000000"/>
          <w:sz w:val="28"/>
        </w:rPr>
        <w:t>
      25. Кәсіптік біліктілік жөніндегі салалық кеңес: 14.11.2025 г.</w:t>
      </w:r>
    </w:p>
    <w:bookmarkEnd w:id="1404"/>
    <w:bookmarkStart w:name="z2966" w:id="1405"/>
    <w:p>
      <w:pPr>
        <w:spacing w:after="0"/>
        <w:ind w:left="0"/>
        <w:jc w:val="both"/>
      </w:pPr>
      <w:r>
        <w:rPr>
          <w:rFonts w:ascii="Times New Roman"/>
          <w:b w:val="false"/>
          <w:i w:val="false"/>
          <w:color w:val="000000"/>
          <w:sz w:val="28"/>
        </w:rPr>
        <w:t>
      26. Кәсіптік біліктілік жөніндегі ұлттық орган: 08.12.2025 г.</w:t>
      </w:r>
    </w:p>
    <w:bookmarkEnd w:id="1405"/>
    <w:bookmarkStart w:name="z2967" w:id="1406"/>
    <w:p>
      <w:pPr>
        <w:spacing w:after="0"/>
        <w:ind w:left="0"/>
        <w:jc w:val="both"/>
      </w:pPr>
      <w:r>
        <w:rPr>
          <w:rFonts w:ascii="Times New Roman"/>
          <w:b w:val="false"/>
          <w:i w:val="false"/>
          <w:color w:val="000000"/>
          <w:sz w:val="28"/>
        </w:rPr>
        <w:t>
      27. "Атамекен" Қазақстан Республикасының Ұлттық кәсіпкерлер палатасы: -</w:t>
      </w:r>
    </w:p>
    <w:bookmarkEnd w:id="1406"/>
    <w:bookmarkStart w:name="z2968" w:id="1407"/>
    <w:p>
      <w:pPr>
        <w:spacing w:after="0"/>
        <w:ind w:left="0"/>
        <w:jc w:val="both"/>
      </w:pPr>
      <w:r>
        <w:rPr>
          <w:rFonts w:ascii="Times New Roman"/>
          <w:b w:val="false"/>
          <w:i w:val="false"/>
          <w:color w:val="000000"/>
          <w:sz w:val="28"/>
        </w:rPr>
        <w:t>
      28. Нұсқа нөмірі және шығарылған жылы: Нұсқа 3, 2025 г.</w:t>
      </w:r>
    </w:p>
    <w:bookmarkEnd w:id="1407"/>
    <w:bookmarkStart w:name="z2969" w:id="1408"/>
    <w:p>
      <w:pPr>
        <w:spacing w:after="0"/>
        <w:ind w:left="0"/>
        <w:jc w:val="both"/>
      </w:pPr>
      <w:r>
        <w:rPr>
          <w:rFonts w:ascii="Times New Roman"/>
          <w:b w:val="false"/>
          <w:i w:val="false"/>
          <w:color w:val="000000"/>
          <w:sz w:val="28"/>
        </w:rPr>
        <w:t>
      29. Болжамды қайта қарау күні: 30.12.2028 г.</w:t>
      </w:r>
    </w:p>
    <w:bookmarkEnd w:id="1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17-қосымша</w:t>
            </w:r>
          </w:p>
        </w:tc>
      </w:tr>
    </w:tbl>
    <w:bookmarkStart w:name="z2971" w:id="1409"/>
    <w:p>
      <w:pPr>
        <w:spacing w:after="0"/>
        <w:ind w:left="0"/>
        <w:jc w:val="left"/>
      </w:pPr>
      <w:r>
        <w:rPr>
          <w:rFonts w:ascii="Times New Roman"/>
          <w:b/>
          <w:i w:val="false"/>
          <w:color w:val="000000"/>
        </w:rPr>
        <w:t xml:space="preserve"> Кәсіптік стандарт: "Компьютерлік жүйелердің инфрақұрылымы"</w:t>
      </w:r>
    </w:p>
    <w:bookmarkEnd w:id="1409"/>
    <w:bookmarkStart w:name="z2972" w:id="1410"/>
    <w:p>
      <w:pPr>
        <w:spacing w:after="0"/>
        <w:ind w:left="0"/>
        <w:jc w:val="left"/>
      </w:pPr>
      <w:r>
        <w:rPr>
          <w:rFonts w:ascii="Times New Roman"/>
          <w:b/>
          <w:i w:val="false"/>
          <w:color w:val="000000"/>
        </w:rPr>
        <w:t xml:space="preserve"> 1-ші тарау. Жалпы ережелер</w:t>
      </w:r>
    </w:p>
    <w:bookmarkEnd w:id="1410"/>
    <w:bookmarkStart w:name="z2973" w:id="1411"/>
    <w:p>
      <w:pPr>
        <w:spacing w:after="0"/>
        <w:ind w:left="0"/>
        <w:jc w:val="both"/>
      </w:pPr>
      <w:r>
        <w:rPr>
          <w:rFonts w:ascii="Times New Roman"/>
          <w:b w:val="false"/>
          <w:i w:val="false"/>
          <w:color w:val="000000"/>
          <w:sz w:val="28"/>
        </w:rPr>
        <w:t>
      1. Кәсіптік стандарттың қолдану аясы: "Компьютерлік жүйелердің инфрақұрылымы" кәсіптік стандарты Қазақстан Республикасының "Кәсіби біліктіліктер туралы" Заңының 5-бабына сәйкес әзірленген, білім беру бағдарламаларын қалыптастыруға, соның ішінде кәсіпорындарда персоналды оқытуға, қызметкерлер мен білім беру ұйымдары түлектерінің кәсіби біліктілігін тануға және ұйымдар мен кәсіпорындарда персоналды басқару саласындағы кең ауқымды міндеттерді шешуге қойылатын талаптарды белгілейді.</w:t>
      </w:r>
    </w:p>
    <w:bookmarkEnd w:id="1411"/>
    <w:bookmarkStart w:name="z2974" w:id="141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412"/>
    <w:bookmarkStart w:name="z2975" w:id="1413"/>
    <w:p>
      <w:pPr>
        <w:spacing w:after="0"/>
        <w:ind w:left="0"/>
        <w:jc w:val="both"/>
      </w:pPr>
      <w:r>
        <w:rPr>
          <w:rFonts w:ascii="Times New Roman"/>
          <w:b w:val="false"/>
          <w:i w:val="false"/>
          <w:color w:val="000000"/>
          <w:sz w:val="28"/>
        </w:rPr>
        <w:t>
      1)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1413"/>
    <w:bookmarkStart w:name="z2976" w:id="1414"/>
    <w:p>
      <w:pPr>
        <w:spacing w:after="0"/>
        <w:ind w:left="0"/>
        <w:jc w:val="both"/>
      </w:pPr>
      <w:r>
        <w:rPr>
          <w:rFonts w:ascii="Times New Roman"/>
          <w:b w:val="false"/>
          <w:i w:val="false"/>
          <w:color w:val="000000"/>
          <w:sz w:val="28"/>
        </w:rPr>
        <w:t>
      2)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Ақпараттық технологиялар (IT, ағылшын тілінен. Ақпараттық технологиялар, IT) – компьютерлік технологияларды пайдалана отырып, ақпараттың үлкен ағынын басқару және өңдеу технологияларымен байланысты қызмет салаларының класы.</w:t>
      </w:r>
    </w:p>
    <w:bookmarkEnd w:id="1414"/>
    <w:bookmarkStart w:name="z2977" w:id="1415"/>
    <w:p>
      <w:pPr>
        <w:spacing w:after="0"/>
        <w:ind w:left="0"/>
        <w:jc w:val="both"/>
      </w:pPr>
      <w:r>
        <w:rPr>
          <w:rFonts w:ascii="Times New Roman"/>
          <w:b w:val="false"/>
          <w:i w:val="false"/>
          <w:color w:val="000000"/>
          <w:sz w:val="28"/>
        </w:rPr>
        <w:t>
      3) Жасанды интеллект (ЖИ; англ. artificial intelligence, AI) – интеллектуалды жүйелердің дәстүрлі түрде адамның артықшылығы болып саналатын шығармашылық функцияларды орындауға арналған қасиеті; интеллектуалды машиналарды, әсіресе интеллектуалды компьютерлік бағдарламаларды жасау ғылымы мен технологиясы.</w:t>
      </w:r>
    </w:p>
    <w:bookmarkEnd w:id="1415"/>
    <w:bookmarkStart w:name="z2978" w:id="1416"/>
    <w:p>
      <w:pPr>
        <w:spacing w:after="0"/>
        <w:ind w:left="0"/>
        <w:jc w:val="both"/>
      </w:pPr>
      <w:r>
        <w:rPr>
          <w:rFonts w:ascii="Times New Roman"/>
          <w:b w:val="false"/>
          <w:i w:val="false"/>
          <w:color w:val="000000"/>
          <w:sz w:val="28"/>
        </w:rPr>
        <w:t>
      4) АТ инфрақұрылымы – бұл белгілі бір ұйым немесе компания пайдаланатын барлық ақпараттық технологиялар мен ресурстарды біріктіретін күрделі құрылым. Ақпараттық технологиялар инфрақұрылымы барлық компьютерлерді, орнатылған бағдарламалық қамтамасыз етуді, байланыс жүйелерін, ақпараттық орталықтарды, желілерді және мәліметтер қорын қамтиды.</w:t>
      </w:r>
    </w:p>
    <w:bookmarkEnd w:id="1416"/>
    <w:bookmarkStart w:name="z2979" w:id="1417"/>
    <w:p>
      <w:pPr>
        <w:spacing w:after="0"/>
        <w:ind w:left="0"/>
        <w:jc w:val="both"/>
      </w:pPr>
      <w:r>
        <w:rPr>
          <w:rFonts w:ascii="Times New Roman"/>
          <w:b w:val="false"/>
          <w:i w:val="false"/>
          <w:color w:val="000000"/>
          <w:sz w:val="28"/>
        </w:rPr>
        <w:t>
      5) Деректер орталығы (от англ. data center) немесе (сақтау және) деректерді өңдеу орталығы (ДӨО / СДӨО) – АТ инфрақұрылымымен ақпараттық деректерді сақтауға, өңдеуге және таратуға арналған интеграцияланған шешімдері бар ғимарат (немесе оның бөлігі), белгілі бір критерийлерге сәйкес келетін функцияларын қамтамасыз етуге мүмкіндік береді.</w:t>
      </w:r>
    </w:p>
    <w:bookmarkEnd w:id="1417"/>
    <w:bookmarkStart w:name="z2980" w:id="1418"/>
    <w:p>
      <w:pPr>
        <w:spacing w:after="0"/>
        <w:ind w:left="0"/>
        <w:jc w:val="both"/>
      </w:pPr>
      <w:r>
        <w:rPr>
          <w:rFonts w:ascii="Times New Roman"/>
          <w:b w:val="false"/>
          <w:i w:val="false"/>
          <w:color w:val="000000"/>
          <w:sz w:val="28"/>
        </w:rPr>
        <w:t>
      6) АЖ техникалық қызмет көрсету – коммерциялық пайдалануға берілген АЖ-ны оның мақсатына сәйкес пайдалануды қамтамасыз ету, оның ішінде бағдарламалық құралдың ақауларын түзету, өзгерту және жою жөніндегі шараларды қосымша функционалдық талаптарды жаңартусыз және енгізусіз және оның тұтастығын сақтау шартымен қамтамасыз ету.</w:t>
      </w:r>
    </w:p>
    <w:bookmarkEnd w:id="1418"/>
    <w:bookmarkStart w:name="z2981" w:id="1419"/>
    <w:p>
      <w:pPr>
        <w:spacing w:after="0"/>
        <w:ind w:left="0"/>
        <w:jc w:val="both"/>
      </w:pPr>
      <w:r>
        <w:rPr>
          <w:rFonts w:ascii="Times New Roman"/>
          <w:b w:val="false"/>
          <w:i w:val="false"/>
          <w:color w:val="000000"/>
          <w:sz w:val="28"/>
        </w:rPr>
        <w:t>
      7) Ақпараттық жүйенің архитектурасы – ақпараттық жүйенің моделін, құрылымын, орындалатын функцияларын және құрамдас бөліктері арасындағы байланысты анықтайтын ұғым.</w:t>
      </w:r>
    </w:p>
    <w:bookmarkEnd w:id="1419"/>
    <w:bookmarkStart w:name="z2982" w:id="1420"/>
    <w:p>
      <w:pPr>
        <w:spacing w:after="0"/>
        <w:ind w:left="0"/>
        <w:jc w:val="both"/>
      </w:pPr>
      <w:r>
        <w:rPr>
          <w:rFonts w:ascii="Times New Roman"/>
          <w:b w:val="false"/>
          <w:i w:val="false"/>
          <w:color w:val="000000"/>
          <w:sz w:val="28"/>
        </w:rPr>
        <w:t>
      8) Деректер қоры (ДҚ) – осы деректердің сипаттамаларын, сондай-ақ олардың объектілері арасындағы қатынастарды сипаттайтын концептуалды құрылымға сәйкес ұйымдастырылған деректер жиынтығы.</w:t>
      </w:r>
    </w:p>
    <w:bookmarkEnd w:id="1420"/>
    <w:bookmarkStart w:name="z2983" w:id="1421"/>
    <w:p>
      <w:pPr>
        <w:spacing w:after="0"/>
        <w:ind w:left="0"/>
        <w:jc w:val="both"/>
      </w:pPr>
      <w:r>
        <w:rPr>
          <w:rFonts w:ascii="Times New Roman"/>
          <w:b w:val="false"/>
          <w:i w:val="false"/>
          <w:color w:val="000000"/>
          <w:sz w:val="28"/>
        </w:rPr>
        <w:t>
      9) Бағдарламалық қамтамасыз ету – олардың жұмыс істеуі үшін қажетті техникалық құжаттамалары бар бағдарламалардың, бағдарламалық кодтардың, сондай-ақ бағдарламалық өнімдердің жиынтығы.</w:t>
      </w:r>
    </w:p>
    <w:bookmarkEnd w:id="1421"/>
    <w:bookmarkStart w:name="z2984" w:id="1422"/>
    <w:p>
      <w:pPr>
        <w:spacing w:after="0"/>
        <w:ind w:left="0"/>
        <w:jc w:val="both"/>
      </w:pPr>
      <w:r>
        <w:rPr>
          <w:rFonts w:ascii="Times New Roman"/>
          <w:b w:val="false"/>
          <w:i w:val="false"/>
          <w:color w:val="000000"/>
          <w:sz w:val="28"/>
        </w:rPr>
        <w:t>
      10) Бағдарламалық интерфейс – компьютерлік жүйенің құрамдас бөліктері арасында ақпарат алмасуға арналған, қажетті процедуралар жиынтығын, олардың параметрлері мен қол жеткізу әдістерін көрсететін бірыңғай байланыстар жүйесі.</w:t>
      </w:r>
    </w:p>
    <w:bookmarkEnd w:id="1422"/>
    <w:bookmarkStart w:name="z2985" w:id="1423"/>
    <w:p>
      <w:pPr>
        <w:spacing w:after="0"/>
        <w:ind w:left="0"/>
        <w:jc w:val="both"/>
      </w:pPr>
      <w:r>
        <w:rPr>
          <w:rFonts w:ascii="Times New Roman"/>
          <w:b w:val="false"/>
          <w:i w:val="false"/>
          <w:color w:val="000000"/>
          <w:sz w:val="28"/>
        </w:rPr>
        <w:t xml:space="preserve">
      11) Бағдарламалық өнім дегеніміз – тауар болып табылатын, әзірлеушілеріне тәуелсіз түрде техникалық құжаттамада белгіленген жүйелік талаптарға сәйкес көзделген мақсаттарда пайдаланылуы мүмкін дербес бағдарлама немесе бағдарламалық қамтамасыз етудің бір бөлігі. </w:t>
      </w:r>
    </w:p>
    <w:bookmarkEnd w:id="1423"/>
    <w:bookmarkStart w:name="z2986" w:id="1424"/>
    <w:p>
      <w:pPr>
        <w:spacing w:after="0"/>
        <w:ind w:left="0"/>
        <w:jc w:val="both"/>
      </w:pPr>
      <w:r>
        <w:rPr>
          <w:rFonts w:ascii="Times New Roman"/>
          <w:b w:val="false"/>
          <w:i w:val="false"/>
          <w:color w:val="000000"/>
          <w:sz w:val="28"/>
        </w:rPr>
        <w:t xml:space="preserve">
      12) Редизайн – бар болып тұрған сайттың немесе бағдарламалық өнімнің графикалық және (немесе) құрылымдық-функционалдық құрамдастарын түрлендіру. </w:t>
      </w:r>
    </w:p>
    <w:bookmarkEnd w:id="1424"/>
    <w:bookmarkStart w:name="z2987" w:id="1425"/>
    <w:p>
      <w:pPr>
        <w:spacing w:after="0"/>
        <w:ind w:left="0"/>
        <w:jc w:val="both"/>
      </w:pPr>
      <w:r>
        <w:rPr>
          <w:rFonts w:ascii="Times New Roman"/>
          <w:b w:val="false"/>
          <w:i w:val="false"/>
          <w:color w:val="000000"/>
          <w:sz w:val="28"/>
        </w:rPr>
        <w:t xml:space="preserve">
      13) Графикалық пайдаланушы интерфейсі – (Graphical User Interface - GUI) – пайдаланушылық интерфейс элементтерін графикалық объектілер түрінде пайдалануға мүмкіндік беретін белгілі бір бағдарлама. </w:t>
      </w:r>
    </w:p>
    <w:bookmarkEnd w:id="1425"/>
    <w:bookmarkStart w:name="z2988" w:id="1426"/>
    <w:p>
      <w:pPr>
        <w:spacing w:after="0"/>
        <w:ind w:left="0"/>
        <w:jc w:val="both"/>
      </w:pPr>
      <w:r>
        <w:rPr>
          <w:rFonts w:ascii="Times New Roman"/>
          <w:b w:val="false"/>
          <w:i w:val="false"/>
          <w:color w:val="000000"/>
          <w:sz w:val="28"/>
        </w:rPr>
        <w:t xml:space="preserve">
      14) Графикалық дизайн – иллюстрациялар, типография, анимация, цифрлық медиа сияқты түрлі құралдар арқылы визуалды коммуникация. </w:t>
      </w:r>
    </w:p>
    <w:bookmarkEnd w:id="1426"/>
    <w:bookmarkStart w:name="z2989" w:id="1427"/>
    <w:p>
      <w:pPr>
        <w:spacing w:after="0"/>
        <w:ind w:left="0"/>
        <w:jc w:val="both"/>
      </w:pPr>
      <w:r>
        <w:rPr>
          <w:rFonts w:ascii="Times New Roman"/>
          <w:b w:val="false"/>
          <w:i w:val="false"/>
          <w:color w:val="000000"/>
          <w:sz w:val="28"/>
        </w:rPr>
        <w:t xml:space="preserve">
      15) Интерактивті дизайн – адам мен машина өзара іс-қимылының көрінісі. </w:t>
      </w:r>
    </w:p>
    <w:bookmarkEnd w:id="1427"/>
    <w:bookmarkStart w:name="z2990" w:id="1428"/>
    <w:p>
      <w:pPr>
        <w:spacing w:after="0"/>
        <w:ind w:left="0"/>
        <w:jc w:val="both"/>
      </w:pPr>
      <w:r>
        <w:rPr>
          <w:rFonts w:ascii="Times New Roman"/>
          <w:b w:val="false"/>
          <w:i w:val="false"/>
          <w:color w:val="000000"/>
          <w:sz w:val="28"/>
        </w:rPr>
        <w:t>
      16) Пайдаланушыға бағдарланған дизайн (User Centered Design) – жүйеге қойылатын эргономикалық, эстетикалық, көркемдік талаптардың үйлесімін көздейді.</w:t>
      </w:r>
    </w:p>
    <w:bookmarkEnd w:id="1428"/>
    <w:bookmarkStart w:name="z2991" w:id="1429"/>
    <w:p>
      <w:pPr>
        <w:spacing w:after="0"/>
        <w:ind w:left="0"/>
        <w:jc w:val="both"/>
      </w:pPr>
      <w:r>
        <w:rPr>
          <w:rFonts w:ascii="Times New Roman"/>
          <w:b w:val="false"/>
          <w:i w:val="false"/>
          <w:color w:val="000000"/>
          <w:sz w:val="28"/>
        </w:rPr>
        <w:t xml:space="preserve">
      17) Пайдаланушы интерфейсі (ПИ) – жүйеде жұмыс істеу кезінде пайдаланушы қолданатын интерфейс элементтері (мәзірлер, батырмалар, сұхбаттық терезелер) объектілер түрінде, онда түстік гамма, өлшемі, стилі және басқа да графикалық мүмкіндіктер ескеріледі. </w:t>
      </w:r>
    </w:p>
    <w:bookmarkEnd w:id="1429"/>
    <w:bookmarkStart w:name="z2992" w:id="1430"/>
    <w:p>
      <w:pPr>
        <w:spacing w:after="0"/>
        <w:ind w:left="0"/>
        <w:jc w:val="both"/>
      </w:pPr>
      <w:r>
        <w:rPr>
          <w:rFonts w:ascii="Times New Roman"/>
          <w:b w:val="false"/>
          <w:i w:val="false"/>
          <w:color w:val="000000"/>
          <w:sz w:val="28"/>
        </w:rPr>
        <w:t xml:space="preserve">
      18) Бағдарламаны әзірлеуді автоматтандыру жүйелері (CASE-құралдары) – Бағдарламалық қамтамасыз етуді жобалауға арналған бағдарламалық инженерияның құралдар мен әдістер жиынтығы, ол бағдарламалардың жоғары сапасын, қателердің болмауын және бағдарламалық өнімдерді оңай қызмет көрсетуді қамтамасыз етуге көмектеседі. </w:t>
      </w:r>
    </w:p>
    <w:bookmarkEnd w:id="1430"/>
    <w:bookmarkStart w:name="z2993" w:id="143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31"/>
    <w:bookmarkStart w:name="z2994" w:id="1432"/>
    <w:p>
      <w:pPr>
        <w:spacing w:after="0"/>
        <w:ind w:left="0"/>
        <w:jc w:val="both"/>
      </w:pPr>
      <w:r>
        <w:rPr>
          <w:rFonts w:ascii="Times New Roman"/>
          <w:b w:val="false"/>
          <w:i w:val="false"/>
          <w:color w:val="000000"/>
          <w:sz w:val="28"/>
        </w:rPr>
        <w:t>
      1) АКТ – Ақпараттық-коммуникациялық технологиялар;</w:t>
      </w:r>
    </w:p>
    <w:bookmarkEnd w:id="1432"/>
    <w:bookmarkStart w:name="z2995" w:id="1433"/>
    <w:p>
      <w:pPr>
        <w:spacing w:after="0"/>
        <w:ind w:left="0"/>
        <w:jc w:val="both"/>
      </w:pPr>
      <w:r>
        <w:rPr>
          <w:rFonts w:ascii="Times New Roman"/>
          <w:b w:val="false"/>
          <w:i w:val="false"/>
          <w:color w:val="000000"/>
          <w:sz w:val="28"/>
        </w:rPr>
        <w:t>
      2) БҚЕ – Бағдарламалық қамтамасыз ету;</w:t>
      </w:r>
    </w:p>
    <w:bookmarkEnd w:id="1433"/>
    <w:bookmarkStart w:name="z2996" w:id="1434"/>
    <w:p>
      <w:pPr>
        <w:spacing w:after="0"/>
        <w:ind w:left="0"/>
        <w:jc w:val="both"/>
      </w:pPr>
      <w:r>
        <w:rPr>
          <w:rFonts w:ascii="Times New Roman"/>
          <w:b w:val="false"/>
          <w:i w:val="false"/>
          <w:color w:val="000000"/>
          <w:sz w:val="28"/>
        </w:rPr>
        <w:t>
      3) АСУ – автоматтандырылған басқару жүйелері;</w:t>
      </w:r>
    </w:p>
    <w:bookmarkEnd w:id="1434"/>
    <w:bookmarkStart w:name="z2997" w:id="1435"/>
    <w:p>
      <w:pPr>
        <w:spacing w:after="0"/>
        <w:ind w:left="0"/>
        <w:jc w:val="both"/>
      </w:pPr>
      <w:r>
        <w:rPr>
          <w:rFonts w:ascii="Times New Roman"/>
          <w:b w:val="false"/>
          <w:i w:val="false"/>
          <w:color w:val="000000"/>
          <w:sz w:val="28"/>
        </w:rPr>
        <w:t>
      4) UI – user interface;</w:t>
      </w:r>
    </w:p>
    <w:bookmarkEnd w:id="1435"/>
    <w:bookmarkStart w:name="z2998" w:id="1436"/>
    <w:p>
      <w:pPr>
        <w:spacing w:after="0"/>
        <w:ind w:left="0"/>
        <w:jc w:val="both"/>
      </w:pPr>
      <w:r>
        <w:rPr>
          <w:rFonts w:ascii="Times New Roman"/>
          <w:b w:val="false"/>
          <w:i w:val="false"/>
          <w:color w:val="000000"/>
          <w:sz w:val="28"/>
        </w:rPr>
        <w:t>
      5) TCP/IP – –Transmission Control Protocol/Internet Protocol;</w:t>
      </w:r>
    </w:p>
    <w:bookmarkEnd w:id="1436"/>
    <w:bookmarkStart w:name="z2999" w:id="1437"/>
    <w:p>
      <w:pPr>
        <w:spacing w:after="0"/>
        <w:ind w:left="0"/>
        <w:jc w:val="both"/>
      </w:pPr>
      <w:r>
        <w:rPr>
          <w:rFonts w:ascii="Times New Roman"/>
          <w:b w:val="false"/>
          <w:i w:val="false"/>
          <w:color w:val="000000"/>
          <w:sz w:val="28"/>
        </w:rPr>
        <w:t>
      6) VR – виртуалды шындық;</w:t>
      </w:r>
    </w:p>
    <w:bookmarkEnd w:id="1437"/>
    <w:bookmarkStart w:name="z3000" w:id="1438"/>
    <w:p>
      <w:pPr>
        <w:spacing w:after="0"/>
        <w:ind w:left="0"/>
        <w:jc w:val="both"/>
      </w:pPr>
      <w:r>
        <w:rPr>
          <w:rFonts w:ascii="Times New Roman"/>
          <w:b w:val="false"/>
          <w:i w:val="false"/>
          <w:color w:val="000000"/>
          <w:sz w:val="28"/>
        </w:rPr>
        <w:t>
      7) ОББ – Объектіге бағытталған бағдарламалау;</w:t>
      </w:r>
    </w:p>
    <w:bookmarkEnd w:id="1438"/>
    <w:bookmarkStart w:name="z3001" w:id="1439"/>
    <w:p>
      <w:pPr>
        <w:spacing w:after="0"/>
        <w:ind w:left="0"/>
        <w:jc w:val="both"/>
      </w:pPr>
      <w:r>
        <w:rPr>
          <w:rFonts w:ascii="Times New Roman"/>
          <w:b w:val="false"/>
          <w:i w:val="false"/>
          <w:color w:val="000000"/>
          <w:sz w:val="28"/>
        </w:rPr>
        <w:t>
      8) КЖ – компьютерлік жүйелер.</w:t>
      </w:r>
    </w:p>
    <w:bookmarkEnd w:id="1439"/>
    <w:bookmarkStart w:name="z3002" w:id="1440"/>
    <w:p>
      <w:pPr>
        <w:spacing w:after="0"/>
        <w:ind w:left="0"/>
        <w:jc w:val="left"/>
      </w:pPr>
      <w:r>
        <w:rPr>
          <w:rFonts w:ascii="Times New Roman"/>
          <w:b/>
          <w:i w:val="false"/>
          <w:color w:val="000000"/>
        </w:rPr>
        <w:t xml:space="preserve"> 2-ші тарау. Кәсіптік стандарттың паспорты</w:t>
      </w:r>
    </w:p>
    <w:bookmarkEnd w:id="1440"/>
    <w:bookmarkStart w:name="z3003" w:id="1441"/>
    <w:p>
      <w:pPr>
        <w:spacing w:after="0"/>
        <w:ind w:left="0"/>
        <w:jc w:val="both"/>
      </w:pPr>
      <w:r>
        <w:rPr>
          <w:rFonts w:ascii="Times New Roman"/>
          <w:b w:val="false"/>
          <w:i w:val="false"/>
          <w:color w:val="000000"/>
          <w:sz w:val="28"/>
        </w:rPr>
        <w:t>
      4. Кәсіптік стандарттың атауы: Компьютерлік жүйелердің инфрақұрылымы.</w:t>
      </w:r>
    </w:p>
    <w:bookmarkEnd w:id="1441"/>
    <w:bookmarkStart w:name="z3004" w:id="1442"/>
    <w:p>
      <w:pPr>
        <w:spacing w:after="0"/>
        <w:ind w:left="0"/>
        <w:jc w:val="both"/>
      </w:pPr>
      <w:r>
        <w:rPr>
          <w:rFonts w:ascii="Times New Roman"/>
          <w:b w:val="false"/>
          <w:i w:val="false"/>
          <w:color w:val="000000"/>
          <w:sz w:val="28"/>
        </w:rPr>
        <w:t>
      5. Кәсіптік стандарттың коды: J071.</w:t>
      </w:r>
    </w:p>
    <w:bookmarkEnd w:id="1442"/>
    <w:bookmarkStart w:name="z3005" w:id="144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443"/>
    <w:bookmarkStart w:name="z3006" w:id="1444"/>
    <w:p>
      <w:pPr>
        <w:spacing w:after="0"/>
        <w:ind w:left="0"/>
        <w:jc w:val="both"/>
      </w:pPr>
      <w:r>
        <w:rPr>
          <w:rFonts w:ascii="Times New Roman"/>
          <w:b w:val="false"/>
          <w:i w:val="false"/>
          <w:color w:val="000000"/>
          <w:sz w:val="28"/>
        </w:rPr>
        <w:t>
      J Ақпарат және байланыс.</w:t>
      </w:r>
    </w:p>
    <w:bookmarkEnd w:id="1444"/>
    <w:bookmarkStart w:name="z3007" w:id="1445"/>
    <w:p>
      <w:pPr>
        <w:spacing w:after="0"/>
        <w:ind w:left="0"/>
        <w:jc w:val="both"/>
      </w:pPr>
      <w:r>
        <w:rPr>
          <w:rFonts w:ascii="Times New Roman"/>
          <w:b w:val="false"/>
          <w:i w:val="false"/>
          <w:color w:val="000000"/>
          <w:sz w:val="28"/>
        </w:rPr>
        <w:t>
      63 Ақпараттық қызмет көрсету саласындағы қызмет.</w:t>
      </w:r>
    </w:p>
    <w:bookmarkEnd w:id="1445"/>
    <w:bookmarkStart w:name="z3008" w:id="1446"/>
    <w:p>
      <w:pPr>
        <w:spacing w:after="0"/>
        <w:ind w:left="0"/>
        <w:jc w:val="both"/>
      </w:pPr>
      <w:r>
        <w:rPr>
          <w:rFonts w:ascii="Times New Roman"/>
          <w:b w:val="false"/>
          <w:i w:val="false"/>
          <w:color w:val="000000"/>
          <w:sz w:val="28"/>
        </w:rPr>
        <w:t>
      63.9 Ақпараттық қызмет көрсету саласындағы өзге қызмет.</w:t>
      </w:r>
    </w:p>
    <w:bookmarkEnd w:id="1446"/>
    <w:bookmarkStart w:name="z3009" w:id="1447"/>
    <w:p>
      <w:pPr>
        <w:spacing w:after="0"/>
        <w:ind w:left="0"/>
        <w:jc w:val="both"/>
      </w:pPr>
      <w:r>
        <w:rPr>
          <w:rFonts w:ascii="Times New Roman"/>
          <w:b w:val="false"/>
          <w:i w:val="false"/>
          <w:color w:val="000000"/>
          <w:sz w:val="28"/>
        </w:rPr>
        <w:t xml:space="preserve">
      63.99 Басқа топтамаларға енгізілмеген, ақпараттық қызметі саласындағы өзге қызмет. </w:t>
      </w:r>
    </w:p>
    <w:bookmarkEnd w:id="1447"/>
    <w:bookmarkStart w:name="z3010" w:id="1448"/>
    <w:p>
      <w:pPr>
        <w:spacing w:after="0"/>
        <w:ind w:left="0"/>
        <w:jc w:val="both"/>
      </w:pPr>
      <w:r>
        <w:rPr>
          <w:rFonts w:ascii="Times New Roman"/>
          <w:b w:val="false"/>
          <w:i w:val="false"/>
          <w:color w:val="000000"/>
          <w:sz w:val="28"/>
        </w:rPr>
        <w:t>
      63.99.1 Компьютерлендірілген телефон байланысы қызметтерін ұсынумен байланысты қызметтің өзге түрлері.</w:t>
      </w:r>
    </w:p>
    <w:bookmarkEnd w:id="1448"/>
    <w:bookmarkStart w:name="z3011" w:id="1449"/>
    <w:p>
      <w:pPr>
        <w:spacing w:after="0"/>
        <w:ind w:left="0"/>
        <w:jc w:val="both"/>
      </w:pPr>
      <w:r>
        <w:rPr>
          <w:rFonts w:ascii="Times New Roman"/>
          <w:b w:val="false"/>
          <w:i w:val="false"/>
          <w:color w:val="000000"/>
          <w:sz w:val="28"/>
        </w:rPr>
        <w:t>
      7. Кәсіптік стандарттың қысқаша сипаттамасы: Ақпараттық ресурстарды басқару, автоматтандырылған жүйелерді пайдалануды ұйымдастыру және жаңғырту, компьютерлік жүйелер инфрақұрылымының архитектурасын құру, бақылау және сүйемелдеу, бағдарламалық және аппараттық құралдардың, кәсіпорынның ақпараттық өзара іс-қимыл құралдарының жұмыс істеуін қамтамасыз ету.</w:t>
      </w:r>
    </w:p>
    <w:bookmarkEnd w:id="1449"/>
    <w:bookmarkStart w:name="z3012" w:id="1450"/>
    <w:p>
      <w:pPr>
        <w:spacing w:after="0"/>
        <w:ind w:left="0"/>
        <w:jc w:val="both"/>
      </w:pPr>
      <w:r>
        <w:rPr>
          <w:rFonts w:ascii="Times New Roman"/>
          <w:b w:val="false"/>
          <w:i w:val="false"/>
          <w:color w:val="000000"/>
          <w:sz w:val="28"/>
        </w:rPr>
        <w:t>
      8. Кәсіптер карточкаларының тізімі:</w:t>
      </w:r>
    </w:p>
    <w:bookmarkEnd w:id="1450"/>
    <w:bookmarkStart w:name="z3013" w:id="1451"/>
    <w:p>
      <w:pPr>
        <w:spacing w:after="0"/>
        <w:ind w:left="0"/>
        <w:jc w:val="both"/>
      </w:pPr>
      <w:r>
        <w:rPr>
          <w:rFonts w:ascii="Times New Roman"/>
          <w:b w:val="false"/>
          <w:i w:val="false"/>
          <w:color w:val="000000"/>
          <w:sz w:val="28"/>
        </w:rPr>
        <w:t>
      1) IT инфрақұрылымының сәулетшісі - 7 СБШ-нің деңгейі;</w:t>
      </w:r>
    </w:p>
    <w:bookmarkEnd w:id="1451"/>
    <w:bookmarkStart w:name="z3014" w:id="1452"/>
    <w:p>
      <w:pPr>
        <w:spacing w:after="0"/>
        <w:ind w:left="0"/>
        <w:jc w:val="both"/>
      </w:pPr>
      <w:r>
        <w:rPr>
          <w:rFonts w:ascii="Times New Roman"/>
          <w:b w:val="false"/>
          <w:i w:val="false"/>
          <w:color w:val="000000"/>
          <w:sz w:val="28"/>
        </w:rPr>
        <w:t>
      3) Ақпараттық технологиялар инфрақұрылымы инженері - 6 СБШ-нің деңгейі;</w:t>
      </w:r>
    </w:p>
    <w:bookmarkEnd w:id="1452"/>
    <w:bookmarkStart w:name="z3015" w:id="1453"/>
    <w:p>
      <w:pPr>
        <w:spacing w:after="0"/>
        <w:ind w:left="0"/>
        <w:jc w:val="both"/>
      </w:pPr>
      <w:r>
        <w:rPr>
          <w:rFonts w:ascii="Times New Roman"/>
          <w:b w:val="false"/>
          <w:i w:val="false"/>
          <w:color w:val="000000"/>
          <w:sz w:val="28"/>
        </w:rPr>
        <w:t>
      4) Ақпараттық технологиялар инфрақұрылымы инженері - 7 СБШ-нің деңгейі;</w:t>
      </w:r>
    </w:p>
    <w:bookmarkEnd w:id="1453"/>
    <w:bookmarkStart w:name="z3016" w:id="1454"/>
    <w:p>
      <w:pPr>
        <w:spacing w:after="0"/>
        <w:ind w:left="0"/>
        <w:jc w:val="both"/>
      </w:pPr>
      <w:r>
        <w:rPr>
          <w:rFonts w:ascii="Times New Roman"/>
          <w:b w:val="false"/>
          <w:i w:val="false"/>
          <w:color w:val="000000"/>
          <w:sz w:val="28"/>
        </w:rPr>
        <w:t>
      5) IT инфрақұрылымының сәулетшісі - 6 СБШ-нің деңгейі.</w:t>
      </w:r>
    </w:p>
    <w:bookmarkEnd w:id="1454"/>
    <w:bookmarkStart w:name="z3017" w:id="1455"/>
    <w:p>
      <w:pPr>
        <w:spacing w:after="0"/>
        <w:ind w:left="0"/>
        <w:jc w:val="left"/>
      </w:pPr>
      <w:r>
        <w:rPr>
          <w:rFonts w:ascii="Times New Roman"/>
          <w:b/>
          <w:i w:val="false"/>
          <w:color w:val="000000"/>
        </w:rPr>
        <w:t xml:space="preserve"> 3-ші тарау. Кәсіптер карточкалары</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"IT инфрақұрылымының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456"/>
          <w:p>
            <w:pPr>
              <w:spacing w:after="20"/>
              <w:ind w:left="20"/>
              <w:jc w:val="both"/>
            </w:pPr>
            <w:r>
              <w:rPr>
                <w:rFonts w:ascii="Times New Roman"/>
                <w:b w:val="false"/>
                <w:i w:val="false"/>
                <w:color w:val="000000"/>
                <w:sz w:val="20"/>
              </w:rPr>
              <w:t>
Білім деңгейі:</w:t>
            </w:r>
          </w:p>
          <w:bookmarkEnd w:id="145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457"/>
          <w:p>
            <w:pPr>
              <w:spacing w:after="20"/>
              <w:ind w:left="20"/>
              <w:jc w:val="both"/>
            </w:pPr>
            <w:r>
              <w:rPr>
                <w:rFonts w:ascii="Times New Roman"/>
                <w:b w:val="false"/>
                <w:i w:val="false"/>
                <w:color w:val="000000"/>
                <w:sz w:val="20"/>
              </w:rPr>
              <w:t>
Мамандық:</w:t>
            </w:r>
          </w:p>
          <w:bookmarkEnd w:id="145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458"/>
          <w:p>
            <w:pPr>
              <w:spacing w:after="20"/>
              <w:ind w:left="20"/>
              <w:jc w:val="both"/>
            </w:pPr>
            <w:r>
              <w:rPr>
                <w:rFonts w:ascii="Times New Roman"/>
                <w:b w:val="false"/>
                <w:i w:val="false"/>
                <w:color w:val="000000"/>
                <w:sz w:val="20"/>
              </w:rPr>
              <w:t>
Біліктілік:</w:t>
            </w:r>
          </w:p>
          <w:bookmarkEnd w:id="145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459"/>
          <w:p>
            <w:pPr>
              <w:spacing w:after="20"/>
              <w:ind w:left="20"/>
              <w:jc w:val="both"/>
            </w:pPr>
            <w:r>
              <w:rPr>
                <w:rFonts w:ascii="Times New Roman"/>
                <w:b w:val="false"/>
                <w:i w:val="false"/>
                <w:color w:val="000000"/>
                <w:sz w:val="20"/>
              </w:rPr>
              <w:t>
Білім деңгейі:</w:t>
            </w:r>
          </w:p>
          <w:bookmarkEnd w:id="145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460"/>
          <w:p>
            <w:pPr>
              <w:spacing w:after="20"/>
              <w:ind w:left="20"/>
              <w:jc w:val="both"/>
            </w:pPr>
            <w:r>
              <w:rPr>
                <w:rFonts w:ascii="Times New Roman"/>
                <w:b w:val="false"/>
                <w:i w:val="false"/>
                <w:color w:val="000000"/>
                <w:sz w:val="20"/>
              </w:rPr>
              <w:t>
Мамандық:</w:t>
            </w:r>
          </w:p>
          <w:bookmarkEnd w:id="146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461"/>
          <w:p>
            <w:pPr>
              <w:spacing w:after="20"/>
              <w:ind w:left="20"/>
              <w:jc w:val="both"/>
            </w:pPr>
            <w:r>
              <w:rPr>
                <w:rFonts w:ascii="Times New Roman"/>
                <w:b w:val="false"/>
                <w:i w:val="false"/>
                <w:color w:val="000000"/>
                <w:sz w:val="20"/>
              </w:rPr>
              <w:t>
Біліктілік:</w:t>
            </w:r>
          </w:p>
          <w:bookmarkEnd w:id="14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ІТ-инфрақұрылымы саласында инженерлік немесе әкімшілік лауазымдарда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 құралдар, инфрақұрылым, байланыс құралдары және аппараттық құралдар компоненттері сияқты ІТ желілерінің топологиясын және қосылу мүмкіндіктерін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462"/>
          <w:p>
            <w:pPr>
              <w:spacing w:after="20"/>
              <w:ind w:left="20"/>
              <w:jc w:val="both"/>
            </w:pPr>
            <w:r>
              <w:rPr>
                <w:rFonts w:ascii="Times New Roman"/>
                <w:b w:val="false"/>
                <w:i w:val="false"/>
                <w:color w:val="000000"/>
                <w:sz w:val="20"/>
              </w:rPr>
              <w:t>
1. Ұйымның ІТ-инфрақұрылым жобасын басқару</w:t>
            </w:r>
          </w:p>
          <w:bookmarkEnd w:id="1462"/>
          <w:p>
            <w:pPr>
              <w:spacing w:after="20"/>
              <w:ind w:left="20"/>
              <w:jc w:val="both"/>
            </w:pPr>
            <w:r>
              <w:rPr>
                <w:rFonts w:ascii="Times New Roman"/>
                <w:b w:val="false"/>
                <w:i w:val="false"/>
                <w:color w:val="000000"/>
                <w:sz w:val="20"/>
              </w:rPr>
              <w:t>
2. Ұйымның ІТ-инфрақұрылымын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463"/>
          <w:p>
            <w:pPr>
              <w:spacing w:after="20"/>
              <w:ind w:left="20"/>
              <w:jc w:val="both"/>
            </w:pPr>
            <w:r>
              <w:rPr>
                <w:rFonts w:ascii="Times New Roman"/>
                <w:b w:val="false"/>
                <w:i w:val="false"/>
                <w:color w:val="000000"/>
                <w:sz w:val="20"/>
              </w:rPr>
              <w:t>
Еңбек функциясы 1:</w:t>
            </w:r>
          </w:p>
          <w:bookmarkEnd w:id="1463"/>
          <w:p>
            <w:pPr>
              <w:spacing w:after="20"/>
              <w:ind w:left="20"/>
              <w:jc w:val="both"/>
            </w:pPr>
            <w:r>
              <w:rPr>
                <w:rFonts w:ascii="Times New Roman"/>
                <w:b w:val="false"/>
                <w:i w:val="false"/>
                <w:color w:val="000000"/>
                <w:sz w:val="20"/>
              </w:rPr>
              <w:t>
Ұйымның ІТ-инфрақұрылым жобасын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464"/>
          <w:p>
            <w:pPr>
              <w:spacing w:after="20"/>
              <w:ind w:left="20"/>
              <w:jc w:val="both"/>
            </w:pPr>
            <w:r>
              <w:rPr>
                <w:rFonts w:ascii="Times New Roman"/>
                <w:b w:val="false"/>
                <w:i w:val="false"/>
                <w:color w:val="000000"/>
                <w:sz w:val="20"/>
              </w:rPr>
              <w:t>
Дағды 1:</w:t>
            </w:r>
          </w:p>
          <w:bookmarkEnd w:id="1464"/>
          <w:p>
            <w:pPr>
              <w:spacing w:after="20"/>
              <w:ind w:left="20"/>
              <w:jc w:val="both"/>
            </w:pPr>
            <w:r>
              <w:rPr>
                <w:rFonts w:ascii="Times New Roman"/>
                <w:b w:val="false"/>
                <w:i w:val="false"/>
                <w:color w:val="000000"/>
                <w:sz w:val="20"/>
              </w:rPr>
              <w:t>
АТ-инфрақұрылым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465"/>
          <w:p>
            <w:pPr>
              <w:spacing w:after="20"/>
              <w:ind w:left="20"/>
              <w:jc w:val="both"/>
            </w:pPr>
            <w:r>
              <w:rPr>
                <w:rFonts w:ascii="Times New Roman"/>
                <w:b w:val="false"/>
                <w:i w:val="false"/>
                <w:color w:val="000000"/>
                <w:sz w:val="20"/>
              </w:rPr>
              <w:t>
Машықтар:</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ІТ инфрақұрылымын жобалау және әзірлеу үдерістерін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ІТ инфрақұрылымын жобалау және әзірлеу үдерістерінің сапасын бағалау және бақылау</w:t>
            </w:r>
          </w:p>
          <w:p>
            <w:pPr>
              <w:spacing w:after="20"/>
              <w:ind w:left="20"/>
              <w:jc w:val="both"/>
            </w:pPr>
            <w:r>
              <w:rPr>
                <w:rFonts w:ascii="Times New Roman"/>
                <w:b w:val="false"/>
                <w:i w:val="false"/>
                <w:color w:val="000000"/>
                <w:sz w:val="20"/>
              </w:rPr>
              <w:t>
3. ІТ инфрақұрылымын жобалау және әзірлеу үдерісін бақылау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466"/>
          <w:p>
            <w:pPr>
              <w:spacing w:after="20"/>
              <w:ind w:left="20"/>
              <w:jc w:val="both"/>
            </w:pPr>
            <w:r>
              <w:rPr>
                <w:rFonts w:ascii="Times New Roman"/>
                <w:b w:val="false"/>
                <w:i w:val="false"/>
                <w:color w:val="000000"/>
                <w:sz w:val="20"/>
              </w:rPr>
              <w:t>
Білімдер:</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ІТ-инфрақұрылымды жобалау және әзірлеудің стандарттары мен әдістемелері</w:t>
            </w:r>
          </w:p>
          <w:p>
            <w:pPr>
              <w:spacing w:after="20"/>
              <w:ind w:left="20"/>
              <w:jc w:val="both"/>
            </w:pPr>
            <w:r>
              <w:rPr>
                <w:rFonts w:ascii="Times New Roman"/>
                <w:b w:val="false"/>
                <w:i w:val="false"/>
                <w:color w:val="000000"/>
                <w:sz w:val="20"/>
              </w:rPr>
              <w:t>
2. ІТ-процестерді жобалау және әзірлеудің стандарттары мен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467"/>
          <w:p>
            <w:pPr>
              <w:spacing w:after="20"/>
              <w:ind w:left="20"/>
              <w:jc w:val="both"/>
            </w:pPr>
            <w:r>
              <w:rPr>
                <w:rFonts w:ascii="Times New Roman"/>
                <w:b w:val="false"/>
                <w:i w:val="false"/>
                <w:color w:val="000000"/>
                <w:sz w:val="20"/>
              </w:rPr>
              <w:t>
Еңбек функциясы 2:</w:t>
            </w:r>
          </w:p>
          <w:bookmarkEnd w:id="1467"/>
          <w:p>
            <w:pPr>
              <w:spacing w:after="20"/>
              <w:ind w:left="20"/>
              <w:jc w:val="both"/>
            </w:pPr>
            <w:r>
              <w:rPr>
                <w:rFonts w:ascii="Times New Roman"/>
                <w:b w:val="false"/>
                <w:i w:val="false"/>
                <w:color w:val="000000"/>
                <w:sz w:val="20"/>
              </w:rPr>
              <w:t>
Ұйымның ІТ-инфрақұрылымын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468"/>
          <w:p>
            <w:pPr>
              <w:spacing w:after="20"/>
              <w:ind w:left="20"/>
              <w:jc w:val="both"/>
            </w:pPr>
            <w:r>
              <w:rPr>
                <w:rFonts w:ascii="Times New Roman"/>
                <w:b w:val="false"/>
                <w:i w:val="false"/>
                <w:color w:val="000000"/>
                <w:sz w:val="20"/>
              </w:rPr>
              <w:t>
Дағды 1:</w:t>
            </w:r>
          </w:p>
          <w:bookmarkEnd w:id="1468"/>
          <w:p>
            <w:pPr>
              <w:spacing w:after="20"/>
              <w:ind w:left="20"/>
              <w:jc w:val="both"/>
            </w:pPr>
            <w:r>
              <w:rPr>
                <w:rFonts w:ascii="Times New Roman"/>
                <w:b w:val="false"/>
                <w:i w:val="false"/>
                <w:color w:val="000000"/>
                <w:sz w:val="20"/>
              </w:rPr>
              <w:t>
Ұйымның АТ-инфрақұрылымының қауіпсіздік стратегиясын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469"/>
          <w:p>
            <w:pPr>
              <w:spacing w:after="20"/>
              <w:ind w:left="20"/>
              <w:jc w:val="both"/>
            </w:pPr>
            <w:r>
              <w:rPr>
                <w:rFonts w:ascii="Times New Roman"/>
                <w:b w:val="false"/>
                <w:i w:val="false"/>
                <w:color w:val="000000"/>
                <w:sz w:val="20"/>
              </w:rPr>
              <w:t>
Машықтар:</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ақпараттық қауіпсіздігі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бизнес-процестерін ақпараттық қауіпсіздік тұрғысынан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ақпараттық қауіпсіздігін қамтамасыз ету бойынша отандық және шетелдік әзірлемелерді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желілік оқиғалар бойынша есептік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 саясаты моделін әзірлеуге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Пайдаланушылардың қол жеткізу құқықтары мен ресурстарды пайдалану дәрежесі бойынша шектеу саясатын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жүйесін баптау стандарттарын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ақпараттық қорғалуын қолайлы деңгейде қамтамасыз ету үшін қажетті ресурстық шығындарды бағалау</w:t>
            </w:r>
          </w:p>
          <w:p>
            <w:pPr>
              <w:spacing w:after="20"/>
              <w:ind w:left="20"/>
              <w:jc w:val="both"/>
            </w:pPr>
            <w:r>
              <w:rPr>
                <w:rFonts w:ascii="Times New Roman"/>
                <w:b w:val="false"/>
                <w:i w:val="false"/>
                <w:color w:val="000000"/>
                <w:sz w:val="20"/>
              </w:rPr>
              <w:t>
9. Ақпараттық қауіпсіздік міндеттерін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470"/>
          <w:p>
            <w:pPr>
              <w:spacing w:after="20"/>
              <w:ind w:left="20"/>
              <w:jc w:val="both"/>
            </w:pPr>
            <w:r>
              <w:rPr>
                <w:rFonts w:ascii="Times New Roman"/>
                <w:b w:val="false"/>
                <w:i w:val="false"/>
                <w:color w:val="000000"/>
                <w:sz w:val="20"/>
              </w:rPr>
              <w:t>
Білімдер:</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саласындағы отандық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сертификаттау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стандарттарға сәйкестікті сертификаттау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Отандық және халықаралық сертификаттау жүйелерінің арақатынасы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қауіпсіздік саласындағы аттестаттау және сертификаттау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қауіпсіздіктің базалық тұжырымдамалары мен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ақпараттық қауіпсіздігін қамтамасыз ету жөніндегі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қауіпсіздіктің объектілері мен субъектілері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қауіпсіздіктің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Ақпараттық қауіпсіздікті қамтамасыз етудің техникалық құралдары</w:t>
            </w:r>
          </w:p>
          <w:p>
            <w:pPr>
              <w:spacing w:after="20"/>
              <w:ind w:left="20"/>
              <w:jc w:val="both"/>
            </w:pPr>
            <w:r>
              <w:rPr>
                <w:rFonts w:ascii="Times New Roman"/>
                <w:b w:val="false"/>
                <w:i w:val="false"/>
                <w:color w:val="000000"/>
                <w:sz w:val="20"/>
              </w:rPr>
              <w:t>
12. Ақпараттық қауіпсіздік саясатының үлгілік модельдері және олардың қолданылу 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471"/>
          <w:p>
            <w:pPr>
              <w:spacing w:after="20"/>
              <w:ind w:left="20"/>
              <w:jc w:val="both"/>
            </w:pPr>
            <w:r>
              <w:rPr>
                <w:rFonts w:ascii="Times New Roman"/>
                <w:b w:val="false"/>
                <w:i w:val="false"/>
                <w:color w:val="000000"/>
                <w:sz w:val="20"/>
              </w:rPr>
              <w:t>
Дағды 2:</w:t>
            </w:r>
          </w:p>
          <w:bookmarkEnd w:id="1471"/>
          <w:p>
            <w:pPr>
              <w:spacing w:after="20"/>
              <w:ind w:left="20"/>
              <w:jc w:val="both"/>
            </w:pPr>
            <w:r>
              <w:rPr>
                <w:rFonts w:ascii="Times New Roman"/>
                <w:b w:val="false"/>
                <w:i w:val="false"/>
                <w:color w:val="000000"/>
                <w:sz w:val="20"/>
              </w:rPr>
              <w:t>
Ұйымның ІТ-инфрақұрылымын дамыту стратегиясын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472"/>
          <w:p>
            <w:pPr>
              <w:spacing w:after="20"/>
              <w:ind w:left="20"/>
              <w:jc w:val="both"/>
            </w:pPr>
            <w:r>
              <w:rPr>
                <w:rFonts w:ascii="Times New Roman"/>
                <w:b w:val="false"/>
                <w:i w:val="false"/>
                <w:color w:val="000000"/>
                <w:sz w:val="20"/>
              </w:rPr>
              <w:t>
Машықтар:</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ІТ-инфрақұрылымын дамытуды ұзақ мерзімді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ақпараттық технологияларды дамытудың ұзақ мерзімді перспективасына арналған нысаналы көрсеткіштерді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даму жоспарын және ұсынылып отырған жобаларды ақпараттық қажеттіліктерге, бизнесті дамыту стратегиясына және басқаруды ұйымдастыруға сәйкестігі тұрғысынан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Инфрақұрылымды жаңғырту бойынша жобалық шешімдерді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Даму және бағдарламалық-техникалық қайта жарақтандыру жоспарларын әзірлеу</w:t>
            </w:r>
          </w:p>
          <w:p>
            <w:pPr>
              <w:spacing w:after="20"/>
              <w:ind w:left="20"/>
              <w:jc w:val="both"/>
            </w:pPr>
            <w:r>
              <w:rPr>
                <w:rFonts w:ascii="Times New Roman"/>
                <w:b w:val="false"/>
                <w:i w:val="false"/>
                <w:color w:val="000000"/>
                <w:sz w:val="20"/>
              </w:rPr>
              <w:t>
6. Бағдарламалық-техникалық құралдарды жаңғырту және өзгерту регламенттерін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473"/>
          <w:p>
            <w:pPr>
              <w:spacing w:after="20"/>
              <w:ind w:left="20"/>
              <w:jc w:val="both"/>
            </w:pPr>
            <w:r>
              <w:rPr>
                <w:rFonts w:ascii="Times New Roman"/>
                <w:b w:val="false"/>
                <w:i w:val="false"/>
                <w:color w:val="000000"/>
                <w:sz w:val="20"/>
              </w:rPr>
              <w:t>
Білімдер:</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ақпараттық жүйелерді және бизнес-процестерді идентификациялау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пайдаланудың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бизнес-стратегиясы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жүйелерді дамыту стратегиясын әзірлеу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жүйелерін құру және жетілдіру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ақпараттық технологиялар инфрақұрылымын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Ұйымдық жүйелер теориясы</w:t>
            </w:r>
          </w:p>
          <w:p>
            <w:pPr>
              <w:spacing w:after="20"/>
              <w:ind w:left="20"/>
              <w:jc w:val="both"/>
            </w:pPr>
            <w:r>
              <w:rPr>
                <w:rFonts w:ascii="Times New Roman"/>
                <w:b w:val="false"/>
                <w:i w:val="false"/>
                <w:color w:val="000000"/>
                <w:sz w:val="20"/>
              </w:rPr>
              <w:t>
11. Жүйелік талдау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474"/>
          <w:p>
            <w:pPr>
              <w:spacing w:after="20"/>
              <w:ind w:left="20"/>
              <w:jc w:val="both"/>
            </w:pPr>
            <w:r>
              <w:rPr>
                <w:rFonts w:ascii="Times New Roman"/>
                <w:b w:val="false"/>
                <w:i w:val="false"/>
                <w:color w:val="000000"/>
                <w:sz w:val="20"/>
              </w:rPr>
              <w:t>
Жауапкершілік</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Жобаларды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"Ақпараттық технологиялар инфрақұрылымы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475"/>
          <w:p>
            <w:pPr>
              <w:spacing w:after="20"/>
              <w:ind w:left="20"/>
              <w:jc w:val="both"/>
            </w:pPr>
            <w:r>
              <w:rPr>
                <w:rFonts w:ascii="Times New Roman"/>
                <w:b w:val="false"/>
                <w:i w:val="false"/>
                <w:color w:val="000000"/>
                <w:sz w:val="20"/>
              </w:rPr>
              <w:t>
Білім деңгейі:</w:t>
            </w:r>
          </w:p>
          <w:bookmarkEnd w:id="147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476"/>
          <w:p>
            <w:pPr>
              <w:spacing w:after="20"/>
              <w:ind w:left="20"/>
              <w:jc w:val="both"/>
            </w:pPr>
            <w:r>
              <w:rPr>
                <w:rFonts w:ascii="Times New Roman"/>
                <w:b w:val="false"/>
                <w:i w:val="false"/>
                <w:color w:val="000000"/>
                <w:sz w:val="20"/>
              </w:rPr>
              <w:t>
Мамандық:</w:t>
            </w:r>
          </w:p>
          <w:bookmarkEnd w:id="147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477"/>
          <w:p>
            <w:pPr>
              <w:spacing w:after="20"/>
              <w:ind w:left="20"/>
              <w:jc w:val="both"/>
            </w:pPr>
            <w:r>
              <w:rPr>
                <w:rFonts w:ascii="Times New Roman"/>
                <w:b w:val="false"/>
                <w:i w:val="false"/>
                <w:color w:val="000000"/>
                <w:sz w:val="20"/>
              </w:rPr>
              <w:t>
Біліктілік:</w:t>
            </w:r>
          </w:p>
          <w:bookmarkEnd w:id="14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білімі болған жағдайда жұмыс өтіліне талап қойылмайды, бейресми білімі болған жағдайда сабақтас лауазымдарда кемінде 1 жыл жұмыс өтілі болуы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2522-0-006 - Жүйелік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жабдықтың, бағдарламалық қамтамасыз етудің және олардың өзара әрекеттесуінің жұмысқа қабілеттілігін бақылауды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478"/>
          <w:p>
            <w:pPr>
              <w:spacing w:after="20"/>
              <w:ind w:left="20"/>
              <w:jc w:val="both"/>
            </w:pPr>
            <w:r>
              <w:rPr>
                <w:rFonts w:ascii="Times New Roman"/>
                <w:b w:val="false"/>
                <w:i w:val="false"/>
                <w:color w:val="000000"/>
                <w:sz w:val="20"/>
              </w:rPr>
              <w:t>
1. Жүйенің жұмыс істеуін ұйымдастыру үшін кәсіпорын объектілері арасында өзара байланысты құру.</w:t>
            </w:r>
          </w:p>
          <w:bookmarkEnd w:id="1478"/>
          <w:p>
            <w:pPr>
              <w:spacing w:after="20"/>
              <w:ind w:left="20"/>
              <w:jc w:val="both"/>
            </w:pPr>
            <w:r>
              <w:rPr>
                <w:rFonts w:ascii="Times New Roman"/>
                <w:b w:val="false"/>
                <w:i w:val="false"/>
                <w:color w:val="000000"/>
                <w:sz w:val="20"/>
              </w:rPr>
              <w:t>
2. ІТ инфрақұрылым компоненттерін бақылау және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479"/>
          <w:p>
            <w:pPr>
              <w:spacing w:after="20"/>
              <w:ind w:left="20"/>
              <w:jc w:val="both"/>
            </w:pPr>
            <w:r>
              <w:rPr>
                <w:rFonts w:ascii="Times New Roman"/>
                <w:b w:val="false"/>
                <w:i w:val="false"/>
                <w:color w:val="000000"/>
                <w:sz w:val="20"/>
              </w:rPr>
              <w:t>
Еңбек функциясы 1:</w:t>
            </w:r>
          </w:p>
          <w:bookmarkEnd w:id="1479"/>
          <w:p>
            <w:pPr>
              <w:spacing w:after="20"/>
              <w:ind w:left="20"/>
              <w:jc w:val="both"/>
            </w:pPr>
            <w:r>
              <w:rPr>
                <w:rFonts w:ascii="Times New Roman"/>
                <w:b w:val="false"/>
                <w:i w:val="false"/>
                <w:color w:val="000000"/>
                <w:sz w:val="20"/>
              </w:rPr>
              <w:t>
Жүйенің жұмыс істеуін ұйымдастыру үшін кәсіпорын объектілері арасында өзара байланысты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480"/>
          <w:p>
            <w:pPr>
              <w:spacing w:after="20"/>
              <w:ind w:left="20"/>
              <w:jc w:val="both"/>
            </w:pPr>
            <w:r>
              <w:rPr>
                <w:rFonts w:ascii="Times New Roman"/>
                <w:b w:val="false"/>
                <w:i w:val="false"/>
                <w:color w:val="000000"/>
                <w:sz w:val="20"/>
              </w:rPr>
              <w:t>
Дағды 1:</w:t>
            </w:r>
          </w:p>
          <w:bookmarkEnd w:id="1480"/>
          <w:p>
            <w:pPr>
              <w:spacing w:after="20"/>
              <w:ind w:left="20"/>
              <w:jc w:val="both"/>
            </w:pPr>
            <w:r>
              <w:rPr>
                <w:rFonts w:ascii="Times New Roman"/>
                <w:b w:val="false"/>
                <w:i w:val="false"/>
                <w:color w:val="000000"/>
                <w:sz w:val="20"/>
              </w:rPr>
              <w:t>
АТ инфрақұрылымының өзара байланысты компоненттерінің жұмыс қабілеттілігі мен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481"/>
          <w:p>
            <w:pPr>
              <w:spacing w:after="20"/>
              <w:ind w:left="20"/>
              <w:jc w:val="both"/>
            </w:pPr>
            <w:r>
              <w:rPr>
                <w:rFonts w:ascii="Times New Roman"/>
                <w:b w:val="false"/>
                <w:i w:val="false"/>
                <w:color w:val="000000"/>
                <w:sz w:val="20"/>
              </w:rPr>
              <w:t>
Машықтар:</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ІТ-инфрақұрылымының архитектурасын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бағдарламалық құралдар арқылы қателерді қадағалау жолымен инфрақұрылым компоненттерінің жұмысқа қабілеттілігін бағалау және мониторингтеу.</w:t>
            </w:r>
          </w:p>
          <w:p>
            <w:pPr>
              <w:spacing w:after="20"/>
              <w:ind w:left="20"/>
              <w:jc w:val="both"/>
            </w:pPr>
            <w:r>
              <w:rPr>
                <w:rFonts w:ascii="Times New Roman"/>
                <w:b w:val="false"/>
                <w:i w:val="false"/>
                <w:color w:val="000000"/>
                <w:sz w:val="20"/>
              </w:rPr>
              <w:t>
3. ІТ-инфрақұрылым жүйелеріндегі істен шығулар мен ақауларға байланысты инциденттерді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482"/>
          <w:p>
            <w:pPr>
              <w:spacing w:after="20"/>
              <w:ind w:left="20"/>
              <w:jc w:val="both"/>
            </w:pPr>
            <w:r>
              <w:rPr>
                <w:rFonts w:ascii="Times New Roman"/>
                <w:b w:val="false"/>
                <w:i w:val="false"/>
                <w:color w:val="000000"/>
                <w:sz w:val="20"/>
              </w:rPr>
              <w:t>
Білімдер:</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жобалаудың кезең-кезеңімен жүргізілетін үдерісі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 тестілеудің негіздері мен түрлері</w:t>
            </w:r>
          </w:p>
          <w:p>
            <w:pPr>
              <w:spacing w:after="20"/>
              <w:ind w:left="20"/>
              <w:jc w:val="both"/>
            </w:pPr>
            <w:r>
              <w:rPr>
                <w:rFonts w:ascii="Times New Roman"/>
                <w:b w:val="false"/>
                <w:i w:val="false"/>
                <w:color w:val="000000"/>
                <w:sz w:val="20"/>
              </w:rPr>
              <w:t>
3. ІТ инфрақұрылымды ұйымдастыру бойынша халықаралық және республикалық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483"/>
          <w:p>
            <w:pPr>
              <w:spacing w:after="20"/>
              <w:ind w:left="20"/>
              <w:jc w:val="both"/>
            </w:pPr>
            <w:r>
              <w:rPr>
                <w:rFonts w:ascii="Times New Roman"/>
                <w:b w:val="false"/>
                <w:i w:val="false"/>
                <w:color w:val="000000"/>
                <w:sz w:val="20"/>
              </w:rPr>
              <w:t>
Дағды 2:</w:t>
            </w:r>
          </w:p>
          <w:bookmarkEnd w:id="1483"/>
          <w:p>
            <w:pPr>
              <w:spacing w:after="20"/>
              <w:ind w:left="20"/>
              <w:jc w:val="both"/>
            </w:pPr>
            <w:r>
              <w:rPr>
                <w:rFonts w:ascii="Times New Roman"/>
                <w:b w:val="false"/>
                <w:i w:val="false"/>
                <w:color w:val="000000"/>
                <w:sz w:val="20"/>
              </w:rPr>
              <w:t>
АТ инфрақұрылымын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484"/>
          <w:p>
            <w:pPr>
              <w:spacing w:after="20"/>
              <w:ind w:left="20"/>
              <w:jc w:val="both"/>
            </w:pPr>
            <w:r>
              <w:rPr>
                <w:rFonts w:ascii="Times New Roman"/>
                <w:b w:val="false"/>
                <w:i w:val="false"/>
                <w:color w:val="000000"/>
                <w:sz w:val="20"/>
              </w:rPr>
              <w:t>
Машықтар:</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ІТ инфрақұрылымы компоненттерінің жұмыс істеуін ұйымдастыру бойынша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ІТ инфрақұрылымын сүйемелдеу бойынша нормативтік-құқықтық құжаттар әзірлеу.</w:t>
            </w:r>
          </w:p>
          <w:p>
            <w:pPr>
              <w:spacing w:after="20"/>
              <w:ind w:left="20"/>
              <w:jc w:val="both"/>
            </w:pPr>
            <w:r>
              <w:rPr>
                <w:rFonts w:ascii="Times New Roman"/>
                <w:b w:val="false"/>
                <w:i w:val="false"/>
                <w:color w:val="000000"/>
                <w:sz w:val="20"/>
              </w:rPr>
              <w:t>
3. Корпоративтік желідегі базалық сервистер мен жүйелерге техникалық құжаттама әзірлеу, қолданбалы автоматтандырылған жүйелер бойынша құжаттаманың, сондай-ақ жүйеден тыс техникалық және бағдарламалық құралдарға арналған құжаттаманың болуын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485"/>
          <w:p>
            <w:pPr>
              <w:spacing w:after="20"/>
              <w:ind w:left="20"/>
              <w:jc w:val="both"/>
            </w:pPr>
            <w:r>
              <w:rPr>
                <w:rFonts w:ascii="Times New Roman"/>
                <w:b w:val="false"/>
                <w:i w:val="false"/>
                <w:color w:val="000000"/>
                <w:sz w:val="20"/>
              </w:rPr>
              <w:t>
Білімдер:</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бағдарламалық қолданбаларды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қайшылықты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 инженериясы үдерісі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жүйенің өмірлік циклі әдіснамасы</w:t>
            </w:r>
          </w:p>
          <w:p>
            <w:pPr>
              <w:spacing w:after="20"/>
              <w:ind w:left="20"/>
              <w:jc w:val="both"/>
            </w:pPr>
            <w:r>
              <w:rPr>
                <w:rFonts w:ascii="Times New Roman"/>
                <w:b w:val="false"/>
                <w:i w:val="false"/>
                <w:color w:val="000000"/>
                <w:sz w:val="20"/>
              </w:rPr>
              <w:t>
5. ІТ инфрақұрылымды ұйымдастыру бойынша халықаралық және республикалық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486"/>
          <w:p>
            <w:pPr>
              <w:spacing w:after="20"/>
              <w:ind w:left="20"/>
              <w:jc w:val="both"/>
            </w:pPr>
            <w:r>
              <w:rPr>
                <w:rFonts w:ascii="Times New Roman"/>
                <w:b w:val="false"/>
                <w:i w:val="false"/>
                <w:color w:val="000000"/>
                <w:sz w:val="20"/>
              </w:rPr>
              <w:t>
Еңбек функциясы 2:</w:t>
            </w:r>
          </w:p>
          <w:bookmarkEnd w:id="1486"/>
          <w:p>
            <w:pPr>
              <w:spacing w:after="20"/>
              <w:ind w:left="20"/>
              <w:jc w:val="both"/>
            </w:pPr>
            <w:r>
              <w:rPr>
                <w:rFonts w:ascii="Times New Roman"/>
                <w:b w:val="false"/>
                <w:i w:val="false"/>
                <w:color w:val="000000"/>
                <w:sz w:val="20"/>
              </w:rPr>
              <w:t>
ІТ инфрақұрылым компоненттерін бақылау және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487"/>
          <w:p>
            <w:pPr>
              <w:spacing w:after="20"/>
              <w:ind w:left="20"/>
              <w:jc w:val="both"/>
            </w:pPr>
            <w:r>
              <w:rPr>
                <w:rFonts w:ascii="Times New Roman"/>
                <w:b w:val="false"/>
                <w:i w:val="false"/>
                <w:color w:val="000000"/>
                <w:sz w:val="20"/>
              </w:rPr>
              <w:t>
Дағды 1:</w:t>
            </w:r>
          </w:p>
          <w:bookmarkEnd w:id="1487"/>
          <w:p>
            <w:pPr>
              <w:spacing w:after="20"/>
              <w:ind w:left="20"/>
              <w:jc w:val="both"/>
            </w:pPr>
            <w:r>
              <w:rPr>
                <w:rFonts w:ascii="Times New Roman"/>
                <w:b w:val="false"/>
                <w:i w:val="false"/>
                <w:color w:val="000000"/>
                <w:sz w:val="20"/>
              </w:rPr>
              <w:t>
Инфрақұрылым компоненттерін жаңартуды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488"/>
          <w:p>
            <w:pPr>
              <w:spacing w:after="20"/>
              <w:ind w:left="20"/>
              <w:jc w:val="both"/>
            </w:pPr>
            <w:r>
              <w:rPr>
                <w:rFonts w:ascii="Times New Roman"/>
                <w:b w:val="false"/>
                <w:i w:val="false"/>
                <w:color w:val="000000"/>
                <w:sz w:val="20"/>
              </w:rPr>
              <w:t>
Машықтар: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 компоненттерін іске асырудың бөлшектерінен туындайтын ықтимал мәселелерді идентификациялау және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және телекоммуникациялық жабдықты жинау, сондай-ақ бағдарламалық құралдарды жасау, жаңарту және орнату үдерісін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бақылау және диагностика құрылғыларының көмегімен компьютерлік және телекоммуникациялық жабдыққа диагностика жүргізу.</w:t>
            </w:r>
          </w:p>
          <w:p>
            <w:pPr>
              <w:spacing w:after="20"/>
              <w:ind w:left="20"/>
              <w:jc w:val="both"/>
            </w:pPr>
            <w:r>
              <w:rPr>
                <w:rFonts w:ascii="Times New Roman"/>
                <w:b w:val="false"/>
                <w:i w:val="false"/>
                <w:color w:val="000000"/>
                <w:sz w:val="20"/>
              </w:rPr>
              <w:t>
4. ІТ-бөлімшесінің үдерістерін сипаттау арқылы ұйымның ІТ саласындағы стандарттарымен бірге ІТ-стратегияны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489"/>
          <w:p>
            <w:pPr>
              <w:spacing w:after="20"/>
              <w:ind w:left="20"/>
              <w:jc w:val="both"/>
            </w:pPr>
            <w:r>
              <w:rPr>
                <w:rFonts w:ascii="Times New Roman"/>
                <w:b w:val="false"/>
                <w:i w:val="false"/>
                <w:color w:val="000000"/>
                <w:sz w:val="20"/>
              </w:rPr>
              <w:t>
Білімдер:</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Жүйені және жабдықты мониторингтеуге арналған құралдар</w:t>
            </w:r>
          </w:p>
          <w:p>
            <w:pPr>
              <w:spacing w:after="20"/>
              <w:ind w:left="20"/>
              <w:jc w:val="both"/>
            </w:pPr>
            <w:r>
              <w:rPr>
                <w:rFonts w:ascii="Times New Roman"/>
                <w:b w:val="false"/>
                <w:i w:val="false"/>
                <w:color w:val="000000"/>
                <w:sz w:val="20"/>
              </w:rPr>
              <w:t>
2. Информатизация мәселелері бойынша салалық заңдарды, ережелерді, талаптарды, стандарттарды және өзге де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490"/>
          <w:p>
            <w:pPr>
              <w:spacing w:after="20"/>
              <w:ind w:left="20"/>
              <w:jc w:val="both"/>
            </w:pPr>
            <w:r>
              <w:rPr>
                <w:rFonts w:ascii="Times New Roman"/>
                <w:b w:val="false"/>
                <w:i w:val="false"/>
                <w:color w:val="000000"/>
                <w:sz w:val="20"/>
              </w:rPr>
              <w:t>
Дағды 2:</w:t>
            </w:r>
          </w:p>
          <w:bookmarkEnd w:id="1490"/>
          <w:p>
            <w:pPr>
              <w:spacing w:after="20"/>
              <w:ind w:left="20"/>
              <w:jc w:val="both"/>
            </w:pPr>
            <w:r>
              <w:rPr>
                <w:rFonts w:ascii="Times New Roman"/>
                <w:b w:val="false"/>
                <w:i w:val="false"/>
                <w:color w:val="000000"/>
                <w:sz w:val="20"/>
              </w:rPr>
              <w:t>
ІТ инфрақұрылымындағы компьютерлік жүйелердің өзара әрекеттесуін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491"/>
          <w:p>
            <w:pPr>
              <w:spacing w:after="20"/>
              <w:ind w:left="20"/>
              <w:jc w:val="both"/>
            </w:pPr>
            <w:r>
              <w:rPr>
                <w:rFonts w:ascii="Times New Roman"/>
                <w:b w:val="false"/>
                <w:i w:val="false"/>
                <w:color w:val="000000"/>
                <w:sz w:val="20"/>
              </w:rPr>
              <w:t>
Машықтар:</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өнімді жаңғырту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қызметінің кеңеюіне сәйкес функционалды жетілдіруді қажет ететін бағдарламалық өнім модульдерін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ІТ инфрақұрылымының жаңа аппараттық платформалары мен технологияларына бейімдеу.</w:t>
            </w:r>
          </w:p>
          <w:p>
            <w:pPr>
              <w:spacing w:after="20"/>
              <w:ind w:left="20"/>
              <w:jc w:val="both"/>
            </w:pPr>
            <w:r>
              <w:rPr>
                <w:rFonts w:ascii="Times New Roman"/>
                <w:b w:val="false"/>
                <w:i w:val="false"/>
                <w:color w:val="000000"/>
                <w:sz w:val="20"/>
              </w:rPr>
              <w:t>
4. Ақпараттық технологиялар мен ақпараттық жүйелерді сүйемелдеу саласындағы жұмыс қағидаттары мен озық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492"/>
          <w:p>
            <w:pPr>
              <w:spacing w:after="20"/>
              <w:ind w:left="20"/>
              <w:jc w:val="both"/>
            </w:pPr>
            <w:r>
              <w:rPr>
                <w:rFonts w:ascii="Times New Roman"/>
                <w:b w:val="false"/>
                <w:i w:val="false"/>
                <w:color w:val="000000"/>
                <w:sz w:val="20"/>
              </w:rPr>
              <w:t>
Білімдер:</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Бағдарламалаудағы заманауи технологияларды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 инфрақұрылымының басқарушы және реттеуші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АКТ инфрақұрылымындағы өзгерістер</w:t>
            </w:r>
          </w:p>
          <w:p>
            <w:pPr>
              <w:spacing w:after="20"/>
              <w:ind w:left="20"/>
              <w:jc w:val="both"/>
            </w:pPr>
            <w:r>
              <w:rPr>
                <w:rFonts w:ascii="Times New Roman"/>
                <w:b w:val="false"/>
                <w:i w:val="false"/>
                <w:color w:val="000000"/>
                <w:sz w:val="20"/>
              </w:rPr>
              <w:t>
4. АКТ технологиялары мен АКТ инфрақұрылымын сүйемелдеу бойынша жұмыс қағидаттарын түсіну және озық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493"/>
          <w:p>
            <w:pPr>
              <w:spacing w:after="20"/>
              <w:ind w:left="20"/>
              <w:jc w:val="both"/>
            </w:pPr>
            <w:r>
              <w:rPr>
                <w:rFonts w:ascii="Times New Roman"/>
                <w:b w:val="false"/>
                <w:i w:val="false"/>
                <w:color w:val="000000"/>
                <w:sz w:val="20"/>
              </w:rPr>
              <w:t>
Жауапкершілік</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"Ақпараттық технологиялар инфрақұрылымы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494"/>
          <w:p>
            <w:pPr>
              <w:spacing w:after="20"/>
              <w:ind w:left="20"/>
              <w:jc w:val="both"/>
            </w:pPr>
            <w:r>
              <w:rPr>
                <w:rFonts w:ascii="Times New Roman"/>
                <w:b w:val="false"/>
                <w:i w:val="false"/>
                <w:color w:val="000000"/>
                <w:sz w:val="20"/>
              </w:rPr>
              <w:t>
Білім деңгейі:</w:t>
            </w:r>
          </w:p>
          <w:bookmarkEnd w:id="149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495"/>
          <w:p>
            <w:pPr>
              <w:spacing w:after="20"/>
              <w:ind w:left="20"/>
              <w:jc w:val="both"/>
            </w:pPr>
            <w:r>
              <w:rPr>
                <w:rFonts w:ascii="Times New Roman"/>
                <w:b w:val="false"/>
                <w:i w:val="false"/>
                <w:color w:val="000000"/>
                <w:sz w:val="20"/>
              </w:rPr>
              <w:t>
Мамандық:</w:t>
            </w:r>
          </w:p>
          <w:bookmarkEnd w:id="149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496"/>
          <w:p>
            <w:pPr>
              <w:spacing w:after="20"/>
              <w:ind w:left="20"/>
              <w:jc w:val="both"/>
            </w:pPr>
            <w:r>
              <w:rPr>
                <w:rFonts w:ascii="Times New Roman"/>
                <w:b w:val="false"/>
                <w:i w:val="false"/>
                <w:color w:val="000000"/>
                <w:sz w:val="20"/>
              </w:rPr>
              <w:t>
Біліктілік:</w:t>
            </w:r>
          </w:p>
          <w:bookmarkEnd w:id="14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497"/>
          <w:p>
            <w:pPr>
              <w:spacing w:after="20"/>
              <w:ind w:left="20"/>
              <w:jc w:val="both"/>
            </w:pPr>
            <w:r>
              <w:rPr>
                <w:rFonts w:ascii="Times New Roman"/>
                <w:b w:val="false"/>
                <w:i w:val="false"/>
                <w:color w:val="000000"/>
                <w:sz w:val="20"/>
              </w:rPr>
              <w:t>
Білім деңгейі:</w:t>
            </w:r>
          </w:p>
          <w:bookmarkEnd w:id="149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498"/>
          <w:p>
            <w:pPr>
              <w:spacing w:after="20"/>
              <w:ind w:left="20"/>
              <w:jc w:val="both"/>
            </w:pPr>
            <w:r>
              <w:rPr>
                <w:rFonts w:ascii="Times New Roman"/>
                <w:b w:val="false"/>
                <w:i w:val="false"/>
                <w:color w:val="000000"/>
                <w:sz w:val="20"/>
              </w:rPr>
              <w:t>
Мамандық:</w:t>
            </w:r>
          </w:p>
          <w:bookmarkEnd w:id="149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499"/>
          <w:p>
            <w:pPr>
              <w:spacing w:after="20"/>
              <w:ind w:left="20"/>
              <w:jc w:val="both"/>
            </w:pPr>
            <w:r>
              <w:rPr>
                <w:rFonts w:ascii="Times New Roman"/>
                <w:b w:val="false"/>
                <w:i w:val="false"/>
                <w:color w:val="000000"/>
                <w:sz w:val="20"/>
              </w:rPr>
              <w:t>
Біліктілік:</w:t>
            </w:r>
          </w:p>
          <w:bookmarkEnd w:id="14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ИТ-инфрақұрылымы саласында инженерлік немесе әкімшілік лауазымдарда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2522-0-006 - Жүйелік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жабдықтың, бағдарламалық қамтамасыз етудің және олардың өзара әрекеттесуінің жұмысқа қабілеттілігін бақылауды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500"/>
          <w:p>
            <w:pPr>
              <w:spacing w:after="20"/>
              <w:ind w:left="20"/>
              <w:jc w:val="both"/>
            </w:pPr>
            <w:r>
              <w:rPr>
                <w:rFonts w:ascii="Times New Roman"/>
                <w:b w:val="false"/>
                <w:i w:val="false"/>
                <w:color w:val="000000"/>
                <w:sz w:val="20"/>
              </w:rPr>
              <w:t>
1. Жүйенің жұмыс істеуін ұйымдастыру үшін кәсіпорын объектілері арасында өзара байланысты құру.</w:t>
            </w:r>
          </w:p>
          <w:bookmarkEnd w:id="1500"/>
          <w:p>
            <w:pPr>
              <w:spacing w:after="20"/>
              <w:ind w:left="20"/>
              <w:jc w:val="both"/>
            </w:pPr>
            <w:r>
              <w:rPr>
                <w:rFonts w:ascii="Times New Roman"/>
                <w:b w:val="false"/>
                <w:i w:val="false"/>
                <w:color w:val="000000"/>
                <w:sz w:val="20"/>
              </w:rPr>
              <w:t>
2. ИТ-инфрақұрылым компоненттерін бақылау және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501"/>
          <w:p>
            <w:pPr>
              <w:spacing w:after="20"/>
              <w:ind w:left="20"/>
              <w:jc w:val="both"/>
            </w:pPr>
            <w:r>
              <w:rPr>
                <w:rFonts w:ascii="Times New Roman"/>
                <w:b w:val="false"/>
                <w:i w:val="false"/>
                <w:color w:val="000000"/>
                <w:sz w:val="20"/>
              </w:rPr>
              <w:t>
Еңбек функциясы 1:</w:t>
            </w:r>
          </w:p>
          <w:bookmarkEnd w:id="1501"/>
          <w:p>
            <w:pPr>
              <w:spacing w:after="20"/>
              <w:ind w:left="20"/>
              <w:jc w:val="both"/>
            </w:pPr>
            <w:r>
              <w:rPr>
                <w:rFonts w:ascii="Times New Roman"/>
                <w:b w:val="false"/>
                <w:i w:val="false"/>
                <w:color w:val="000000"/>
                <w:sz w:val="20"/>
              </w:rPr>
              <w:t>
Жүйенің жұмыс істеуін ұйымдастыру үшін кәсіпорын объектілері арасында өзара байланысты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502"/>
          <w:p>
            <w:pPr>
              <w:spacing w:after="20"/>
              <w:ind w:left="20"/>
              <w:jc w:val="both"/>
            </w:pPr>
            <w:r>
              <w:rPr>
                <w:rFonts w:ascii="Times New Roman"/>
                <w:b w:val="false"/>
                <w:i w:val="false"/>
                <w:color w:val="000000"/>
                <w:sz w:val="20"/>
              </w:rPr>
              <w:t>
Дағды 1:</w:t>
            </w:r>
          </w:p>
          <w:bookmarkEnd w:id="1502"/>
          <w:p>
            <w:pPr>
              <w:spacing w:after="20"/>
              <w:ind w:left="20"/>
              <w:jc w:val="both"/>
            </w:pPr>
            <w:r>
              <w:rPr>
                <w:rFonts w:ascii="Times New Roman"/>
                <w:b w:val="false"/>
                <w:i w:val="false"/>
                <w:color w:val="000000"/>
                <w:sz w:val="20"/>
              </w:rPr>
              <w:t>
АТ инфрақұрылымының өзара байланысты компоненттерінің жұмыс қабілеттілігі мен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503"/>
          <w:p>
            <w:pPr>
              <w:spacing w:after="20"/>
              <w:ind w:left="20"/>
              <w:jc w:val="both"/>
            </w:pPr>
            <w:r>
              <w:rPr>
                <w:rFonts w:ascii="Times New Roman"/>
                <w:b w:val="false"/>
                <w:i w:val="false"/>
                <w:color w:val="000000"/>
                <w:sz w:val="20"/>
              </w:rPr>
              <w:t>
Машықтар: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Кәсіпорындағы ІТ-инфрақұрылымды талдап, желілердің оңтайлы конфигурациясы мен өнімділігін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және аппараттық шешімдерді таңдау, компанияның барлық жүйелерін тиісті түрде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ІТ-инфрақұрылым компоненттеріне рұқсат етілмеген қолжеткізуді бақылап отыру.</w:t>
            </w:r>
          </w:p>
          <w:p>
            <w:pPr>
              <w:spacing w:after="20"/>
              <w:ind w:left="20"/>
              <w:jc w:val="both"/>
            </w:pPr>
            <w:r>
              <w:rPr>
                <w:rFonts w:ascii="Times New Roman"/>
                <w:b w:val="false"/>
                <w:i w:val="false"/>
                <w:color w:val="000000"/>
                <w:sz w:val="20"/>
              </w:rPr>
              <w:t>
4. Деректер қорының қауіпсіздігін, деректердің қауіпсіз берілуін қамтамасыз ету, ол үшін жүйелердің әрекеттерін тұрақты мониторингтеу және ІТ-инфрақұрылым жүйесіндегі рұқсат етілмеген деректер мен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504"/>
          <w:p>
            <w:pPr>
              <w:spacing w:after="20"/>
              <w:ind w:left="20"/>
              <w:jc w:val="both"/>
            </w:pPr>
            <w:r>
              <w:rPr>
                <w:rFonts w:ascii="Times New Roman"/>
                <w:b w:val="false"/>
                <w:i w:val="false"/>
                <w:color w:val="000000"/>
                <w:sz w:val="20"/>
              </w:rPr>
              <w:t>
Білімдер:</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жүйелерді конфигурациялау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 талдау технологиясы мен әдістері және бағалау жүргізу қағидаттары.</w:t>
            </w:r>
          </w:p>
          <w:p>
            <w:pPr>
              <w:spacing w:after="20"/>
              <w:ind w:left="20"/>
              <w:jc w:val="both"/>
            </w:pPr>
            <w:r>
              <w:rPr>
                <w:rFonts w:ascii="Times New Roman"/>
                <w:b w:val="false"/>
                <w:i w:val="false"/>
                <w:color w:val="000000"/>
                <w:sz w:val="20"/>
              </w:rPr>
              <w:t>
3. Кәсіпорындағы КЖ-нің (компьютерлік жүйелердің) өзара әрекеттесу архитектурасы.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505"/>
          <w:p>
            <w:pPr>
              <w:spacing w:after="20"/>
              <w:ind w:left="20"/>
              <w:jc w:val="both"/>
            </w:pPr>
            <w:r>
              <w:rPr>
                <w:rFonts w:ascii="Times New Roman"/>
                <w:b w:val="false"/>
                <w:i w:val="false"/>
                <w:color w:val="000000"/>
                <w:sz w:val="20"/>
              </w:rPr>
              <w:t>
Дағды 2:</w:t>
            </w:r>
          </w:p>
          <w:bookmarkEnd w:id="1505"/>
          <w:p>
            <w:pPr>
              <w:spacing w:after="20"/>
              <w:ind w:left="20"/>
              <w:jc w:val="both"/>
            </w:pPr>
            <w:r>
              <w:rPr>
                <w:rFonts w:ascii="Times New Roman"/>
                <w:b w:val="false"/>
                <w:i w:val="false"/>
                <w:color w:val="000000"/>
                <w:sz w:val="20"/>
              </w:rPr>
              <w:t>
АТ инфрақұрылымын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506"/>
          <w:p>
            <w:pPr>
              <w:spacing w:after="20"/>
              <w:ind w:left="20"/>
              <w:jc w:val="both"/>
            </w:pPr>
            <w:r>
              <w:rPr>
                <w:rFonts w:ascii="Times New Roman"/>
                <w:b w:val="false"/>
                <w:i w:val="false"/>
                <w:color w:val="000000"/>
                <w:sz w:val="20"/>
              </w:rPr>
              <w:t>
Машықтар:</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1. ІТ-инфрақұрылым компоненттеріне түгендеу жүргізу жоспарын әзірлеу және рәсімін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ІТ-инфрақұрылым компоненттеріне жүргізілген түгендеу талдауы бойынша есеп жасау.</w:t>
            </w:r>
          </w:p>
          <w:p>
            <w:pPr>
              <w:spacing w:after="20"/>
              <w:ind w:left="20"/>
              <w:jc w:val="both"/>
            </w:pPr>
            <w:r>
              <w:rPr>
                <w:rFonts w:ascii="Times New Roman"/>
                <w:b w:val="false"/>
                <w:i w:val="false"/>
                <w:color w:val="000000"/>
                <w:sz w:val="20"/>
              </w:rPr>
              <w:t>
3. КЖ-ні (компьютерлік жүйелерді) техникалық қызмет көрсету бойынша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507"/>
          <w:p>
            <w:pPr>
              <w:spacing w:after="20"/>
              <w:ind w:left="20"/>
              <w:jc w:val="both"/>
            </w:pPr>
            <w:r>
              <w:rPr>
                <w:rFonts w:ascii="Times New Roman"/>
                <w:b w:val="false"/>
                <w:i w:val="false"/>
                <w:color w:val="000000"/>
                <w:sz w:val="20"/>
              </w:rPr>
              <w:t>
Білімдер:</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бағдарламалық қолданбаларды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ІТ-жабдықты түгендеуге арналған идентификаторлар</w:t>
            </w:r>
          </w:p>
          <w:p>
            <w:pPr>
              <w:spacing w:after="20"/>
              <w:ind w:left="20"/>
              <w:jc w:val="both"/>
            </w:pPr>
            <w:r>
              <w:rPr>
                <w:rFonts w:ascii="Times New Roman"/>
                <w:b w:val="false"/>
                <w:i w:val="false"/>
                <w:color w:val="000000"/>
                <w:sz w:val="20"/>
              </w:rPr>
              <w:t>
3. Жабдық пен БҚ-ның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508"/>
          <w:p>
            <w:pPr>
              <w:spacing w:after="20"/>
              <w:ind w:left="20"/>
              <w:jc w:val="both"/>
            </w:pPr>
            <w:r>
              <w:rPr>
                <w:rFonts w:ascii="Times New Roman"/>
                <w:b w:val="false"/>
                <w:i w:val="false"/>
                <w:color w:val="000000"/>
                <w:sz w:val="20"/>
              </w:rPr>
              <w:t>
Еңбек функциясы 2:</w:t>
            </w:r>
          </w:p>
          <w:bookmarkEnd w:id="1508"/>
          <w:p>
            <w:pPr>
              <w:spacing w:after="20"/>
              <w:ind w:left="20"/>
              <w:jc w:val="both"/>
            </w:pPr>
            <w:r>
              <w:rPr>
                <w:rFonts w:ascii="Times New Roman"/>
                <w:b w:val="false"/>
                <w:i w:val="false"/>
                <w:color w:val="000000"/>
                <w:sz w:val="20"/>
              </w:rPr>
              <w:t>
ИТ-инфрақұрылым компоненттерін бақылау және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509"/>
          <w:p>
            <w:pPr>
              <w:spacing w:after="20"/>
              <w:ind w:left="20"/>
              <w:jc w:val="both"/>
            </w:pPr>
            <w:r>
              <w:rPr>
                <w:rFonts w:ascii="Times New Roman"/>
                <w:b w:val="false"/>
                <w:i w:val="false"/>
                <w:color w:val="000000"/>
                <w:sz w:val="20"/>
              </w:rPr>
              <w:t>
Дағды 1:</w:t>
            </w:r>
          </w:p>
          <w:bookmarkEnd w:id="1509"/>
          <w:p>
            <w:pPr>
              <w:spacing w:after="20"/>
              <w:ind w:left="20"/>
              <w:jc w:val="both"/>
            </w:pPr>
            <w:r>
              <w:rPr>
                <w:rFonts w:ascii="Times New Roman"/>
                <w:b w:val="false"/>
                <w:i w:val="false"/>
                <w:color w:val="000000"/>
                <w:sz w:val="20"/>
              </w:rPr>
              <w:t>
Инфрақұрылым компоненттерін жаңартуды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510"/>
          <w:p>
            <w:pPr>
              <w:spacing w:after="20"/>
              <w:ind w:left="20"/>
              <w:jc w:val="both"/>
            </w:pPr>
            <w:r>
              <w:rPr>
                <w:rFonts w:ascii="Times New Roman"/>
                <w:b w:val="false"/>
                <w:i w:val="false"/>
                <w:color w:val="000000"/>
                <w:sz w:val="20"/>
              </w:rPr>
              <w:t>
Машықтар:</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Пайдаланушылардың жүйедегі жұмысын мониторингтеу, жүйенің бағдарламалық құралдарын жаңарту қажеттілігін айқындау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ІТ инфрақұрылымы құрылғыларын кәдеге жарату және жаңасына ауыстыру үшін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Жаңғыртылатын ІТ инфрақұрылым учаскелерін негіздеу.</w:t>
            </w:r>
          </w:p>
          <w:p>
            <w:pPr>
              <w:spacing w:after="20"/>
              <w:ind w:left="20"/>
              <w:jc w:val="both"/>
            </w:pPr>
            <w:r>
              <w:rPr>
                <w:rFonts w:ascii="Times New Roman"/>
                <w:b w:val="false"/>
                <w:i w:val="false"/>
                <w:color w:val="000000"/>
                <w:sz w:val="20"/>
              </w:rPr>
              <w:t>
4. Бағдарламалық құралдың ортамен өзара әрекеттесу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511"/>
          <w:p>
            <w:pPr>
              <w:spacing w:after="20"/>
              <w:ind w:left="20"/>
              <w:jc w:val="both"/>
            </w:pPr>
            <w:r>
              <w:rPr>
                <w:rFonts w:ascii="Times New Roman"/>
                <w:b w:val="false"/>
                <w:i w:val="false"/>
                <w:color w:val="000000"/>
                <w:sz w:val="20"/>
              </w:rPr>
              <w:t>
Білімдер:</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 пен бағдарламалық қамтамасыз ету сипаттамаларына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құралдың ортамен өзара әрекеттесу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IT дамуының заманауи үрдістері</w:t>
            </w:r>
          </w:p>
          <w:p>
            <w:pPr>
              <w:spacing w:after="20"/>
              <w:ind w:left="20"/>
              <w:jc w:val="both"/>
            </w:pPr>
            <w:r>
              <w:rPr>
                <w:rFonts w:ascii="Times New Roman"/>
                <w:b w:val="false"/>
                <w:i w:val="false"/>
                <w:color w:val="000000"/>
                <w:sz w:val="20"/>
              </w:rPr>
              <w:t>
4. Осы мәселелер бойынша салалық заңдарды, ережелерді, талаптарды, стандарттарды және өзге де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1512"/>
          <w:p>
            <w:pPr>
              <w:spacing w:after="20"/>
              <w:ind w:left="20"/>
              <w:jc w:val="both"/>
            </w:pPr>
            <w:r>
              <w:rPr>
                <w:rFonts w:ascii="Times New Roman"/>
                <w:b w:val="false"/>
                <w:i w:val="false"/>
                <w:color w:val="000000"/>
                <w:sz w:val="20"/>
              </w:rPr>
              <w:t>
Дағды 2:</w:t>
            </w:r>
          </w:p>
          <w:bookmarkEnd w:id="1512"/>
          <w:p>
            <w:pPr>
              <w:spacing w:after="20"/>
              <w:ind w:left="20"/>
              <w:jc w:val="both"/>
            </w:pPr>
            <w:r>
              <w:rPr>
                <w:rFonts w:ascii="Times New Roman"/>
                <w:b w:val="false"/>
                <w:i w:val="false"/>
                <w:color w:val="000000"/>
                <w:sz w:val="20"/>
              </w:rPr>
              <w:t>
ИТ инфрақұрылымындағы компьютерлік жүйелердің өзара әрекеттесуін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513"/>
          <w:p>
            <w:pPr>
              <w:spacing w:after="20"/>
              <w:ind w:left="20"/>
              <w:jc w:val="both"/>
            </w:pPr>
            <w:r>
              <w:rPr>
                <w:rFonts w:ascii="Times New Roman"/>
                <w:b w:val="false"/>
                <w:i w:val="false"/>
                <w:color w:val="000000"/>
                <w:sz w:val="20"/>
              </w:rPr>
              <w:t>
Машықтар:</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жүргізу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бағдарламалар мен утилиттер арқылы кәсіпорынның ІТ-инфрақұрылымының өзара әрекеттесу жұмысына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ІТ-инфрақұрылымның жетілу деңгейін айқындау.</w:t>
            </w:r>
          </w:p>
          <w:p>
            <w:pPr>
              <w:spacing w:after="20"/>
              <w:ind w:left="20"/>
              <w:jc w:val="both"/>
            </w:pPr>
            <w:r>
              <w:rPr>
                <w:rFonts w:ascii="Times New Roman"/>
                <w:b w:val="false"/>
                <w:i w:val="false"/>
                <w:color w:val="000000"/>
                <w:sz w:val="20"/>
              </w:rPr>
              <w:t>
4. ІТ-персоналға, жабдыққа, бағдарламалық қамтамасыз етуге және үшінші тарап ұйымдары ұсынатын сервистерге жұмсалатын шығындарды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514"/>
          <w:p>
            <w:pPr>
              <w:spacing w:after="20"/>
              <w:ind w:left="20"/>
              <w:jc w:val="both"/>
            </w:pPr>
            <w:r>
              <w:rPr>
                <w:rFonts w:ascii="Times New Roman"/>
                <w:b w:val="false"/>
                <w:i w:val="false"/>
                <w:color w:val="000000"/>
                <w:sz w:val="20"/>
              </w:rPr>
              <w:t>
Білімдер:</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хат алмасуды жүргізудің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іс-шараларын жүргізу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мен құрылғылардың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АЖ өнімділігін интеграциялау және оңтайландыруға арналған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ІТ-инфрақұрылымның жетілу деңгейлері</w:t>
            </w:r>
          </w:p>
          <w:p>
            <w:pPr>
              <w:spacing w:after="20"/>
              <w:ind w:left="20"/>
              <w:jc w:val="both"/>
            </w:pPr>
            <w:r>
              <w:rPr>
                <w:rFonts w:ascii="Times New Roman"/>
                <w:b w:val="false"/>
                <w:i w:val="false"/>
                <w:color w:val="000000"/>
                <w:sz w:val="20"/>
              </w:rPr>
              <w:t>
6. ІТ-ні пайдалануымен байланысты шығын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515"/>
          <w:p>
            <w:pPr>
              <w:spacing w:after="20"/>
              <w:ind w:left="20"/>
              <w:jc w:val="both"/>
            </w:pPr>
            <w:r>
              <w:rPr>
                <w:rFonts w:ascii="Times New Roman"/>
                <w:b w:val="false"/>
                <w:i w:val="false"/>
                <w:color w:val="000000"/>
                <w:sz w:val="20"/>
              </w:rPr>
              <w:t>
Жауапкершілік</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"IT инфрақұрылымының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516"/>
          <w:p>
            <w:pPr>
              <w:spacing w:after="20"/>
              <w:ind w:left="20"/>
              <w:jc w:val="both"/>
            </w:pPr>
            <w:r>
              <w:rPr>
                <w:rFonts w:ascii="Times New Roman"/>
                <w:b w:val="false"/>
                <w:i w:val="false"/>
                <w:color w:val="000000"/>
                <w:sz w:val="20"/>
              </w:rPr>
              <w:t>
Білім деңгейі:</w:t>
            </w:r>
          </w:p>
          <w:bookmarkEnd w:id="151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517"/>
          <w:p>
            <w:pPr>
              <w:spacing w:after="20"/>
              <w:ind w:left="20"/>
              <w:jc w:val="both"/>
            </w:pPr>
            <w:r>
              <w:rPr>
                <w:rFonts w:ascii="Times New Roman"/>
                <w:b w:val="false"/>
                <w:i w:val="false"/>
                <w:color w:val="000000"/>
                <w:sz w:val="20"/>
              </w:rPr>
              <w:t>
Мамандық:</w:t>
            </w:r>
          </w:p>
          <w:bookmarkEnd w:id="151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518"/>
          <w:p>
            <w:pPr>
              <w:spacing w:after="20"/>
              <w:ind w:left="20"/>
              <w:jc w:val="both"/>
            </w:pPr>
            <w:r>
              <w:rPr>
                <w:rFonts w:ascii="Times New Roman"/>
                <w:b w:val="false"/>
                <w:i w:val="false"/>
                <w:color w:val="000000"/>
                <w:sz w:val="20"/>
              </w:rPr>
              <w:t>
Біліктілік:</w:t>
            </w:r>
          </w:p>
          <w:bookmarkEnd w:id="15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білімі бар болса, тәжірибеге талап қойылмайды; бейресми білімі бар болса, ұқсас лауазымдарда кемінде 1 жыл жұмыс тәжірибесі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желілерінің топологиясын және қосылу мүмкіндіктерін әзірлеу, оның ішінде аппараттық құралдар, инфрақұрылым, байланыс құралдары және аппараттық компоненттер.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519"/>
          <w:p>
            <w:pPr>
              <w:spacing w:after="20"/>
              <w:ind w:left="20"/>
              <w:jc w:val="both"/>
            </w:pPr>
            <w:r>
              <w:rPr>
                <w:rFonts w:ascii="Times New Roman"/>
                <w:b w:val="false"/>
                <w:i w:val="false"/>
                <w:color w:val="000000"/>
                <w:sz w:val="20"/>
              </w:rPr>
              <w:t>
1. IT инфрақұрылымын жобалау және оны енгізу</w:t>
            </w:r>
          </w:p>
          <w:bookmarkEnd w:id="1519"/>
          <w:p>
            <w:pPr>
              <w:spacing w:after="20"/>
              <w:ind w:left="20"/>
              <w:jc w:val="both"/>
            </w:pPr>
            <w:r>
              <w:rPr>
                <w:rFonts w:ascii="Times New Roman"/>
                <w:b w:val="false"/>
                <w:i w:val="false"/>
                <w:color w:val="000000"/>
                <w:sz w:val="20"/>
              </w:rPr>
              <w:t>
2. Ұйымның IT инфрақұрылымы жобасын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520"/>
          <w:p>
            <w:pPr>
              <w:spacing w:after="20"/>
              <w:ind w:left="20"/>
              <w:jc w:val="both"/>
            </w:pPr>
            <w:r>
              <w:rPr>
                <w:rFonts w:ascii="Times New Roman"/>
                <w:b w:val="false"/>
                <w:i w:val="false"/>
                <w:color w:val="000000"/>
                <w:sz w:val="20"/>
              </w:rPr>
              <w:t>
Еңбек функциясы 1:</w:t>
            </w:r>
          </w:p>
          <w:bookmarkEnd w:id="1520"/>
          <w:p>
            <w:pPr>
              <w:spacing w:after="20"/>
              <w:ind w:left="20"/>
              <w:jc w:val="both"/>
            </w:pPr>
            <w:r>
              <w:rPr>
                <w:rFonts w:ascii="Times New Roman"/>
                <w:b w:val="false"/>
                <w:i w:val="false"/>
                <w:color w:val="000000"/>
                <w:sz w:val="20"/>
              </w:rPr>
              <w:t>
IT инфрақұрылымын жобалау және оны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521"/>
          <w:p>
            <w:pPr>
              <w:spacing w:after="20"/>
              <w:ind w:left="20"/>
              <w:jc w:val="both"/>
            </w:pPr>
            <w:r>
              <w:rPr>
                <w:rFonts w:ascii="Times New Roman"/>
                <w:b w:val="false"/>
                <w:i w:val="false"/>
                <w:color w:val="000000"/>
                <w:sz w:val="20"/>
              </w:rPr>
              <w:t>
Дағды 1:</w:t>
            </w:r>
          </w:p>
          <w:bookmarkEnd w:id="1521"/>
          <w:p>
            <w:pPr>
              <w:spacing w:after="20"/>
              <w:ind w:left="20"/>
              <w:jc w:val="both"/>
            </w:pPr>
            <w:r>
              <w:rPr>
                <w:rFonts w:ascii="Times New Roman"/>
                <w:b w:val="false"/>
                <w:i w:val="false"/>
                <w:color w:val="000000"/>
                <w:sz w:val="20"/>
              </w:rPr>
              <w:t>
АТ-инфрақұрылымына техникалық аудит жүргізу және техникалық тапсырманы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522"/>
          <w:p>
            <w:pPr>
              <w:spacing w:after="20"/>
              <w:ind w:left="20"/>
              <w:jc w:val="both"/>
            </w:pPr>
            <w:r>
              <w:rPr>
                <w:rFonts w:ascii="Times New Roman"/>
                <w:b w:val="false"/>
                <w:i w:val="false"/>
                <w:color w:val="000000"/>
                <w:sz w:val="20"/>
              </w:rPr>
              <w:t>
Машықтар:</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IT инфрақұрылымын жобалауға арналған техникалық тапсырманың бөлімдерін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орталығын (ДО) жобалауға арналған техникалық тапсырманың бөлімдерін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Әлсіз тұстарды анықтау және оларды жою үшін ресурстарды шоғырландыру мақсатында ұйымда IT-аудит жүргізу</w:t>
            </w:r>
          </w:p>
          <w:p>
            <w:pPr>
              <w:spacing w:after="20"/>
              <w:ind w:left="20"/>
              <w:jc w:val="both"/>
            </w:pPr>
            <w:r>
              <w:rPr>
                <w:rFonts w:ascii="Times New Roman"/>
                <w:b w:val="false"/>
                <w:i w:val="false"/>
                <w:color w:val="000000"/>
                <w:sz w:val="20"/>
              </w:rPr>
              <w:t>
4. IT-аудит нәтижелері мен техникалық тапсырма бойынша келісуді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523"/>
          <w:p>
            <w:pPr>
              <w:spacing w:after="20"/>
              <w:ind w:left="20"/>
              <w:jc w:val="both"/>
            </w:pPr>
            <w:r>
              <w:rPr>
                <w:rFonts w:ascii="Times New Roman"/>
                <w:b w:val="false"/>
                <w:i w:val="false"/>
                <w:color w:val="000000"/>
                <w:sz w:val="20"/>
              </w:rPr>
              <w:t>
Білімдер:</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жүйелер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талдаушылар, бағдарламашылар және басқа мамандардың міндеттері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Көлемдік-күнтізбелік жоспарлау қағидаттары мен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технологиялар архитектурасының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IT инфрақұрылымының құрылымы, құрамы, міндеттері және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7. IT инфрақұрылымының негізгі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IT инфрақұрылымын құру және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Аппараттық және бағдарламалық құралдардың жіктелуі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IT инфрақұрылымын басқарудың әдістері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Ақпараттық жүйелерге техникалық қызмет көрсетуді және пайдалануды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Құжаттаманы ресімдеу бойынша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Техникалық құжаттаманы ресімдеу бойынша мемлекеттік стандарттар</w:t>
            </w:r>
          </w:p>
          <w:p>
            <w:pPr>
              <w:spacing w:after="20"/>
              <w:ind w:left="20"/>
              <w:jc w:val="both"/>
            </w:pPr>
            <w:r>
              <w:rPr>
                <w:rFonts w:ascii="Times New Roman"/>
                <w:b w:val="false"/>
                <w:i w:val="false"/>
                <w:color w:val="000000"/>
                <w:sz w:val="20"/>
              </w:rPr>
              <w:t>
14. СТ РК ANSI/TIA-942-A-2016, Tier Standard: Operational Sustainability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524"/>
          <w:p>
            <w:pPr>
              <w:spacing w:after="20"/>
              <w:ind w:left="20"/>
              <w:jc w:val="both"/>
            </w:pPr>
            <w:r>
              <w:rPr>
                <w:rFonts w:ascii="Times New Roman"/>
                <w:b w:val="false"/>
                <w:i w:val="false"/>
                <w:color w:val="000000"/>
                <w:sz w:val="20"/>
              </w:rPr>
              <w:t>
Дағды 2:</w:t>
            </w:r>
          </w:p>
          <w:bookmarkEnd w:id="1524"/>
          <w:p>
            <w:pPr>
              <w:spacing w:after="20"/>
              <w:ind w:left="20"/>
              <w:jc w:val="both"/>
            </w:pPr>
            <w:r>
              <w:rPr>
                <w:rFonts w:ascii="Times New Roman"/>
                <w:b w:val="false"/>
                <w:i w:val="false"/>
                <w:color w:val="000000"/>
                <w:sz w:val="20"/>
              </w:rPr>
              <w:t>
АТ-инфрақұрылым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525"/>
          <w:p>
            <w:pPr>
              <w:spacing w:after="20"/>
              <w:ind w:left="20"/>
              <w:jc w:val="both"/>
            </w:pPr>
            <w:r>
              <w:rPr>
                <w:rFonts w:ascii="Times New Roman"/>
                <w:b w:val="false"/>
                <w:i w:val="false"/>
                <w:color w:val="000000"/>
                <w:sz w:val="20"/>
              </w:rPr>
              <w:t>
Машықтар:</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жұмыстардың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ресурстар, уақыт және бюджет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жүргізу, материалдар, жабдық және бағдарламалық қамтамасыз етуді жеткізу, бағдарламалық-аппараттық қолдау шарттарын айқындайтын коммерциялық ұсыныстар мен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орталығын (ДО) жобалау</w:t>
            </w:r>
          </w:p>
          <w:p>
            <w:pPr>
              <w:spacing w:after="20"/>
              <w:ind w:left="20"/>
              <w:jc w:val="both"/>
            </w:pPr>
            <w:r>
              <w:rPr>
                <w:rFonts w:ascii="Times New Roman"/>
                <w:b w:val="false"/>
                <w:i w:val="false"/>
                <w:color w:val="000000"/>
                <w:sz w:val="20"/>
              </w:rPr>
              <w:t>
6. АКТ желілерін әзірлеу саласындағы саясаттарды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526"/>
          <w:p>
            <w:pPr>
              <w:spacing w:after="20"/>
              <w:ind w:left="20"/>
              <w:jc w:val="both"/>
            </w:pPr>
            <w:r>
              <w:rPr>
                <w:rFonts w:ascii="Times New Roman"/>
                <w:b w:val="false"/>
                <w:i w:val="false"/>
                <w:color w:val="000000"/>
                <w:sz w:val="20"/>
              </w:rPr>
              <w:t>
Білімдер:</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жүйелер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талдаушылар, бағдарламашылар және басқа мамандардың міндеттері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Көлемдік-күнтізбелік жоспарлау қағидаттары мен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технологиялар архитектурасының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IT инфрақұрылымының құрылымы, құрамы, міндеттері және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7. IT инфрақұрылымының негізгі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IT инфрақұрылымын құру және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Аппараттық және бағдарламалық құралдардың жіктелуі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IT инфрақұрылымын басқарудың әдістері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Конкурс құжаттамасын, техникалық тапсырмаларды, шарттарды ресімдеу тәртібі мен қағидалары</w:t>
            </w:r>
          </w:p>
          <w:p>
            <w:pPr>
              <w:spacing w:after="20"/>
              <w:ind w:left="20"/>
              <w:jc w:val="both"/>
            </w:pPr>
            <w:r>
              <w:rPr>
                <w:rFonts w:ascii="Times New Roman"/>
                <w:b w:val="false"/>
                <w:i w:val="false"/>
                <w:color w:val="000000"/>
                <w:sz w:val="20"/>
              </w:rPr>
              <w:t>
12. СТ РК ANSI/TIA-942-A-2016, Tier Standard: Operational Sustainability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527"/>
          <w:p>
            <w:pPr>
              <w:spacing w:after="20"/>
              <w:ind w:left="20"/>
              <w:jc w:val="both"/>
            </w:pPr>
            <w:r>
              <w:rPr>
                <w:rFonts w:ascii="Times New Roman"/>
                <w:b w:val="false"/>
                <w:i w:val="false"/>
                <w:color w:val="000000"/>
                <w:sz w:val="20"/>
              </w:rPr>
              <w:t>
Еңбек функциясы 2:</w:t>
            </w:r>
          </w:p>
          <w:bookmarkEnd w:id="1527"/>
          <w:p>
            <w:pPr>
              <w:spacing w:after="20"/>
              <w:ind w:left="20"/>
              <w:jc w:val="both"/>
            </w:pPr>
            <w:r>
              <w:rPr>
                <w:rFonts w:ascii="Times New Roman"/>
                <w:b w:val="false"/>
                <w:i w:val="false"/>
                <w:color w:val="000000"/>
                <w:sz w:val="20"/>
              </w:rPr>
              <w:t>
Ұйымның IT инфрақұрылымы жобасын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528"/>
          <w:p>
            <w:pPr>
              <w:spacing w:after="20"/>
              <w:ind w:left="20"/>
              <w:jc w:val="both"/>
            </w:pPr>
            <w:r>
              <w:rPr>
                <w:rFonts w:ascii="Times New Roman"/>
                <w:b w:val="false"/>
                <w:i w:val="false"/>
                <w:color w:val="000000"/>
                <w:sz w:val="20"/>
              </w:rPr>
              <w:t>
Дағды 1:</w:t>
            </w:r>
          </w:p>
          <w:bookmarkEnd w:id="1528"/>
          <w:p>
            <w:pPr>
              <w:spacing w:after="20"/>
              <w:ind w:left="20"/>
              <w:jc w:val="both"/>
            </w:pPr>
            <w:r>
              <w:rPr>
                <w:rFonts w:ascii="Times New Roman"/>
                <w:b w:val="false"/>
                <w:i w:val="false"/>
                <w:color w:val="000000"/>
                <w:sz w:val="20"/>
              </w:rPr>
              <w:t>
IT инфрақұрылымы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529"/>
          <w:p>
            <w:pPr>
              <w:spacing w:after="20"/>
              <w:ind w:left="20"/>
              <w:jc w:val="both"/>
            </w:pPr>
            <w:r>
              <w:rPr>
                <w:rFonts w:ascii="Times New Roman"/>
                <w:b w:val="false"/>
                <w:i w:val="false"/>
                <w:color w:val="000000"/>
                <w:sz w:val="20"/>
              </w:rPr>
              <w:t>
Машықтар:</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инфрақұрылымды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жүйелер мен ҚҚЖ-ны (құрылымдалған кабельдік жүйе)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пен бағдарламалық қамтамасыз етуді жеткізуді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Серверлерді виртуализациялау жүйелерін енгізуді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Файл серверлерін өрістету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Баспа серверлерін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Дерекқорды басқару жүйелерін (СҚБЖ)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Интернет-трафикті басқару және қорғау серверлерін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Пошталық серверлерді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Біріктірілген коммуникацияларды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Резервтік көшіру серверлерін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Антивирустық қорғаныс серверлерін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Клиенттік жұмыс орындарын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Перифериялық құрылғыларды орнату</w:t>
            </w:r>
          </w:p>
          <w:p>
            <w:pPr>
              <w:spacing w:after="20"/>
              <w:ind w:left="20"/>
              <w:jc w:val="both"/>
            </w:pPr>
            <w:r>
              <w:rPr>
                <w:rFonts w:ascii="Times New Roman"/>
                <w:b w:val="false"/>
                <w:i w:val="false"/>
                <w:color w:val="000000"/>
                <w:sz w:val="20"/>
              </w:rPr>
              <w:t>
15. Деректер орталықтарын (ДО)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530"/>
          <w:p>
            <w:pPr>
              <w:spacing w:after="20"/>
              <w:ind w:left="20"/>
              <w:jc w:val="both"/>
            </w:pPr>
            <w:r>
              <w:rPr>
                <w:rFonts w:ascii="Times New Roman"/>
                <w:b w:val="false"/>
                <w:i w:val="false"/>
                <w:color w:val="000000"/>
                <w:sz w:val="20"/>
              </w:rPr>
              <w:t>
Білімдер:</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технологиялар мен жабдықтардың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жүйелер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талдаушылардың, бағдарламашылардың және басқа мамандардың міндеттері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Көлемдік-күнтізбелік жоспарлау қағидаттары мен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технологиялар архитектурасының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IT инфрақұрылымының құрылымы, құрамы, міндеттері және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8. IT инфрақұрылымының негізгі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IT инфрақұрылымын құру және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Аппараттық және бағдарламалық құралдардың жіктелуі мен сипаттамалары</w:t>
            </w:r>
          </w:p>
          <w:p>
            <w:pPr>
              <w:spacing w:after="20"/>
              <w:ind w:left="20"/>
              <w:jc w:val="both"/>
            </w:pPr>
            <w:r>
              <w:rPr>
                <w:rFonts w:ascii="Times New Roman"/>
                <w:b w:val="false"/>
                <w:i w:val="false"/>
                <w:color w:val="000000"/>
                <w:sz w:val="20"/>
              </w:rPr>
              <w:t>
11. Ұйымның IT инфрақұрылымын басқарудың әдістері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531"/>
          <w:p>
            <w:pPr>
              <w:spacing w:after="20"/>
              <w:ind w:left="20"/>
              <w:jc w:val="both"/>
            </w:pPr>
            <w:r>
              <w:rPr>
                <w:rFonts w:ascii="Times New Roman"/>
                <w:b w:val="false"/>
                <w:i w:val="false"/>
                <w:color w:val="000000"/>
                <w:sz w:val="20"/>
              </w:rPr>
              <w:t>
Дағды 2:</w:t>
            </w:r>
          </w:p>
          <w:bookmarkEnd w:id="1531"/>
          <w:p>
            <w:pPr>
              <w:spacing w:after="20"/>
              <w:ind w:left="20"/>
              <w:jc w:val="both"/>
            </w:pPr>
            <w:r>
              <w:rPr>
                <w:rFonts w:ascii="Times New Roman"/>
                <w:b w:val="false"/>
                <w:i w:val="false"/>
                <w:color w:val="000000"/>
                <w:sz w:val="20"/>
              </w:rPr>
              <w:t>
АТ-инфрақұрылымының атқарушы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532"/>
          <w:p>
            <w:pPr>
              <w:spacing w:after="20"/>
              <w:ind w:left="20"/>
              <w:jc w:val="both"/>
            </w:pPr>
            <w:r>
              <w:rPr>
                <w:rFonts w:ascii="Times New Roman"/>
                <w:b w:val="false"/>
                <w:i w:val="false"/>
                <w:color w:val="000000"/>
                <w:sz w:val="20"/>
              </w:rPr>
              <w:t>
Машықтар:</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АЖ-дың жалпы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 пен бағдарламалық қамтамасыз етудің тізімдерін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орналастыру схемаларын әзірлеу (стойкалар, шкафтар, серверлер, коммутациялық жабдық, ҮҚҚ (ИБП), электрмен жабдықтауға қосу; жабдыққа бірегей атаулар мен нөмірлер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орналастырудың логикалық схемасын әзірлеу (қызметтердің орналастырылуы мен өзара тәуелділігі, ОЖ қызметтерін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Қызметтердің сипаттамаларын әзірлеу (әр қызметтің ерекшелігін көрсететін құжаттар жиынтығы болуы мүмкін; көбіне ортақтары — "Қызмет сипаттамасы" және "Қызмет деректерін резервтік көшіруді ұйымдастыру")</w:t>
            </w:r>
          </w:p>
          <w:p>
            <w:pPr>
              <w:spacing w:after="20"/>
              <w:ind w:left="20"/>
              <w:jc w:val="both"/>
            </w:pPr>
            <w:r>
              <w:rPr>
                <w:rFonts w:ascii="Times New Roman"/>
                <w:b w:val="false"/>
                <w:i w:val="false"/>
                <w:color w:val="000000"/>
                <w:sz w:val="20"/>
              </w:rPr>
              <w:t>
6. Құжаттамаға қосымшалар әзірлеу ("Серверлер мен қызметтер әкімшілерінің тіркелгілері тізімі", "Пайдаланушылардың, ДК және қауіпсіздік топтарының тіркелгілері тізімі", "АЖ қызметтеріне техникалық қызмет көрсету жөніндегі ұсынымдар"; жиынтық тізімдер: "Сервер баптауларының жалпы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533"/>
          <w:p>
            <w:pPr>
              <w:spacing w:after="20"/>
              <w:ind w:left="20"/>
              <w:jc w:val="both"/>
            </w:pPr>
            <w:r>
              <w:rPr>
                <w:rFonts w:ascii="Times New Roman"/>
                <w:b w:val="false"/>
                <w:i w:val="false"/>
                <w:color w:val="000000"/>
                <w:sz w:val="20"/>
              </w:rPr>
              <w:t>
Білімдер:</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жүйелер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талдаушылардың, бағдарламашылардың және басқа мамандардың міндеттері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Көлемдік-күнтізбелік жоспарлау қағидаттары мен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технологиялар архитектурасының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IT инфрақұрылымының құрылымы, құрамы, міндеттері және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7. IT инфрақұрылымының негізгі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IT инфрақұрылымын құру және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Аппараттық және бағдарламалық құралдардың жіктелуі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IT инфрақұрылымын басқарудың әдістері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Ақпараттық жүйелерге техникалық қызмет көрсетуді және пайдалануды ұйымдастыру әдістері</w:t>
            </w:r>
          </w:p>
          <w:p>
            <w:pPr>
              <w:spacing w:after="20"/>
              <w:ind w:left="20"/>
              <w:jc w:val="both"/>
            </w:pPr>
            <w:r>
              <w:rPr>
                <w:rFonts w:ascii="Times New Roman"/>
                <w:b w:val="false"/>
                <w:i w:val="false"/>
                <w:color w:val="000000"/>
                <w:sz w:val="20"/>
              </w:rPr>
              <w:t>
12. Құжаттаманы ресімдеу бойынша ұйым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534"/>
          <w:p>
            <w:pPr>
              <w:spacing w:after="20"/>
              <w:ind w:left="20"/>
              <w:jc w:val="both"/>
            </w:pPr>
            <w:r>
              <w:rPr>
                <w:rFonts w:ascii="Times New Roman"/>
                <w:b w:val="false"/>
                <w:i w:val="false"/>
                <w:color w:val="000000"/>
                <w:sz w:val="20"/>
              </w:rPr>
              <w:t>
Жауапкершілік</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Жобаларды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инфрақұрылымының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инфрақұрылымының инженері</w:t>
            </w:r>
          </w:p>
        </w:tc>
      </w:tr>
    </w:tbl>
    <w:bookmarkStart w:name="z3284" w:id="1535"/>
    <w:p>
      <w:pPr>
        <w:spacing w:after="0"/>
        <w:ind w:left="0"/>
        <w:jc w:val="left"/>
      </w:pPr>
      <w:r>
        <w:rPr>
          <w:rFonts w:ascii="Times New Roman"/>
          <w:b/>
          <w:i w:val="false"/>
          <w:color w:val="000000"/>
        </w:rPr>
        <w:t xml:space="preserve"> 4-ші тарау. Кәсіптік стандарттың техникалық деректері</w:t>
      </w:r>
    </w:p>
    <w:bookmarkEnd w:id="1535"/>
    <w:bookmarkStart w:name="z3285" w:id="1536"/>
    <w:p>
      <w:pPr>
        <w:spacing w:after="0"/>
        <w:ind w:left="0"/>
        <w:jc w:val="both"/>
      </w:pPr>
      <w:r>
        <w:rPr>
          <w:rFonts w:ascii="Times New Roman"/>
          <w:b w:val="false"/>
          <w:i w:val="false"/>
          <w:color w:val="000000"/>
          <w:sz w:val="28"/>
        </w:rPr>
        <w:t>
      14. Мемлекеттік органның атауы:</w:t>
      </w:r>
    </w:p>
    <w:bookmarkEnd w:id="1536"/>
    <w:bookmarkStart w:name="z3286" w:id="153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537"/>
    <w:bookmarkStart w:name="z3287" w:id="1538"/>
    <w:p>
      <w:pPr>
        <w:spacing w:after="0"/>
        <w:ind w:left="0"/>
        <w:jc w:val="both"/>
      </w:pPr>
      <w:r>
        <w:rPr>
          <w:rFonts w:ascii="Times New Roman"/>
          <w:b w:val="false"/>
          <w:i w:val="false"/>
          <w:color w:val="000000"/>
          <w:sz w:val="28"/>
        </w:rPr>
        <w:t>
      15. Әзірлеуге қатысатын ұйымдар (кәсіпорындар):</w:t>
      </w:r>
    </w:p>
    <w:bookmarkEnd w:id="1538"/>
    <w:bookmarkStart w:name="z3288" w:id="1539"/>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министрлігінің Цифрлық активтер және серпінді технологиялар комитеті.</w:t>
      </w:r>
    </w:p>
    <w:bookmarkEnd w:id="1539"/>
    <w:bookmarkStart w:name="z3289" w:id="1540"/>
    <w:p>
      <w:pPr>
        <w:spacing w:after="0"/>
        <w:ind w:left="0"/>
        <w:jc w:val="both"/>
      </w:pPr>
      <w:r>
        <w:rPr>
          <w:rFonts w:ascii="Times New Roman"/>
          <w:b w:val="false"/>
          <w:i w:val="false"/>
          <w:color w:val="000000"/>
          <w:sz w:val="28"/>
        </w:rPr>
        <w:t>
      Жоба жетекшісі:</w:t>
      </w:r>
    </w:p>
    <w:bookmarkEnd w:id="1540"/>
    <w:bookmarkStart w:name="z3290" w:id="1541"/>
    <w:p>
      <w:pPr>
        <w:spacing w:after="0"/>
        <w:ind w:left="0"/>
        <w:jc w:val="both"/>
      </w:pPr>
      <w:r>
        <w:rPr>
          <w:rFonts w:ascii="Times New Roman"/>
          <w:b w:val="false"/>
          <w:i w:val="false"/>
          <w:color w:val="000000"/>
          <w:sz w:val="28"/>
        </w:rPr>
        <w:t>
      Байгазина А.</w:t>
      </w:r>
    </w:p>
    <w:bookmarkEnd w:id="1541"/>
    <w:bookmarkStart w:name="z3291" w:id="1542"/>
    <w:p>
      <w:pPr>
        <w:spacing w:after="0"/>
        <w:ind w:left="0"/>
        <w:jc w:val="both"/>
      </w:pPr>
      <w:r>
        <w:rPr>
          <w:rFonts w:ascii="Times New Roman"/>
          <w:b w:val="false"/>
          <w:i w:val="false"/>
          <w:color w:val="000000"/>
          <w:sz w:val="28"/>
        </w:rPr>
        <w:t>
      E-mail: a.baigazina@mdai.gov.kz</w:t>
      </w:r>
    </w:p>
    <w:bookmarkEnd w:id="1542"/>
    <w:bookmarkStart w:name="z3292" w:id="1543"/>
    <w:p>
      <w:pPr>
        <w:spacing w:after="0"/>
        <w:ind w:left="0"/>
        <w:jc w:val="both"/>
      </w:pPr>
      <w:r>
        <w:rPr>
          <w:rFonts w:ascii="Times New Roman"/>
          <w:b w:val="false"/>
          <w:i w:val="false"/>
          <w:color w:val="000000"/>
          <w:sz w:val="28"/>
        </w:rPr>
        <w:t>
      Телефон нөмірі: +7 (717) 264 94 55</w:t>
      </w:r>
    </w:p>
    <w:bookmarkEnd w:id="1543"/>
    <w:bookmarkStart w:name="z3293" w:id="1544"/>
    <w:p>
      <w:pPr>
        <w:spacing w:after="0"/>
        <w:ind w:left="0"/>
        <w:jc w:val="both"/>
      </w:pPr>
      <w:r>
        <w:rPr>
          <w:rFonts w:ascii="Times New Roman"/>
          <w:b w:val="false"/>
          <w:i w:val="false"/>
          <w:color w:val="000000"/>
          <w:sz w:val="28"/>
        </w:rPr>
        <w:t>
      Орындаушылар:</w:t>
      </w:r>
    </w:p>
    <w:bookmarkEnd w:id="1544"/>
    <w:bookmarkStart w:name="z3294" w:id="1545"/>
    <w:p>
      <w:pPr>
        <w:spacing w:after="0"/>
        <w:ind w:left="0"/>
        <w:jc w:val="both"/>
      </w:pPr>
      <w:r>
        <w:rPr>
          <w:rFonts w:ascii="Times New Roman"/>
          <w:b w:val="false"/>
          <w:i w:val="false"/>
          <w:color w:val="000000"/>
          <w:sz w:val="28"/>
        </w:rPr>
        <w:t>
      Байгазина А., +7 (717) 264 94 55, a.baigazina@mdai.gov.kz.</w:t>
      </w:r>
    </w:p>
    <w:bookmarkEnd w:id="1545"/>
    <w:bookmarkStart w:name="z3295" w:id="1546"/>
    <w:p>
      <w:pPr>
        <w:spacing w:after="0"/>
        <w:ind w:left="0"/>
        <w:jc w:val="both"/>
      </w:pPr>
      <w:r>
        <w:rPr>
          <w:rFonts w:ascii="Times New Roman"/>
          <w:b w:val="false"/>
          <w:i w:val="false"/>
          <w:color w:val="000000"/>
          <w:sz w:val="28"/>
        </w:rPr>
        <w:t>
      16. Кәсіптік біліктілік жөніндегі салалық кеңес: 21.11.2025 г.</w:t>
      </w:r>
    </w:p>
    <w:bookmarkEnd w:id="1546"/>
    <w:bookmarkStart w:name="z3296" w:id="1547"/>
    <w:p>
      <w:pPr>
        <w:spacing w:after="0"/>
        <w:ind w:left="0"/>
        <w:jc w:val="both"/>
      </w:pPr>
      <w:r>
        <w:rPr>
          <w:rFonts w:ascii="Times New Roman"/>
          <w:b w:val="false"/>
          <w:i w:val="false"/>
          <w:color w:val="000000"/>
          <w:sz w:val="28"/>
        </w:rPr>
        <w:t>
      17. Кәсіптік біліктілік жөніндегі ұлттық орган: 08.12.2025 г.</w:t>
      </w:r>
    </w:p>
    <w:bookmarkEnd w:id="1547"/>
    <w:bookmarkStart w:name="z3297" w:id="1548"/>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1548"/>
    <w:bookmarkStart w:name="z3298" w:id="1549"/>
    <w:p>
      <w:pPr>
        <w:spacing w:after="0"/>
        <w:ind w:left="0"/>
        <w:jc w:val="both"/>
      </w:pPr>
      <w:r>
        <w:rPr>
          <w:rFonts w:ascii="Times New Roman"/>
          <w:b w:val="false"/>
          <w:i w:val="false"/>
          <w:color w:val="000000"/>
          <w:sz w:val="28"/>
        </w:rPr>
        <w:t>
      19. Нұсқа нөмірі және шығарылған жылы: Нұсқа 3, 2025 г.</w:t>
      </w:r>
    </w:p>
    <w:bookmarkEnd w:id="1549"/>
    <w:bookmarkStart w:name="z3299" w:id="1550"/>
    <w:p>
      <w:pPr>
        <w:spacing w:after="0"/>
        <w:ind w:left="0"/>
        <w:jc w:val="both"/>
      </w:pPr>
      <w:r>
        <w:rPr>
          <w:rFonts w:ascii="Times New Roman"/>
          <w:b w:val="false"/>
          <w:i w:val="false"/>
          <w:color w:val="000000"/>
          <w:sz w:val="28"/>
        </w:rPr>
        <w:t>
      20. Болжамды қайта қарау күні: 30.12.2028 г.</w:t>
      </w:r>
    </w:p>
    <w:bookmarkEnd w:id="1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18-қосымша</w:t>
            </w:r>
          </w:p>
        </w:tc>
      </w:tr>
    </w:tbl>
    <w:bookmarkStart w:name="z3301" w:id="1551"/>
    <w:p>
      <w:pPr>
        <w:spacing w:after="0"/>
        <w:ind w:left="0"/>
        <w:jc w:val="left"/>
      </w:pPr>
      <w:r>
        <w:rPr>
          <w:rFonts w:ascii="Times New Roman"/>
          <w:b/>
          <w:i w:val="false"/>
          <w:color w:val="000000"/>
        </w:rPr>
        <w:t xml:space="preserve"> Кәсіптік стандарт: "Бағдарламалық қамтамасыз етуді әзірлеу"</w:t>
      </w:r>
    </w:p>
    <w:bookmarkEnd w:id="1551"/>
    <w:bookmarkStart w:name="z3302" w:id="1552"/>
    <w:p>
      <w:pPr>
        <w:spacing w:after="0"/>
        <w:ind w:left="0"/>
        <w:jc w:val="left"/>
      </w:pPr>
      <w:r>
        <w:rPr>
          <w:rFonts w:ascii="Times New Roman"/>
          <w:b/>
          <w:i w:val="false"/>
          <w:color w:val="000000"/>
        </w:rPr>
        <w:t xml:space="preserve"> 1-ші тарау. Жалпы ережелер</w:t>
      </w:r>
    </w:p>
    <w:bookmarkEnd w:id="1552"/>
    <w:bookmarkStart w:name="z3303" w:id="1553"/>
    <w:p>
      <w:pPr>
        <w:spacing w:after="0"/>
        <w:ind w:left="0"/>
        <w:jc w:val="both"/>
      </w:pPr>
      <w:r>
        <w:rPr>
          <w:rFonts w:ascii="Times New Roman"/>
          <w:b w:val="false"/>
          <w:i w:val="false"/>
          <w:color w:val="000000"/>
          <w:sz w:val="28"/>
        </w:rPr>
        <w:t>
      Кәсіптік стандарттың қолдану аясы: Бағдарламалау, жөндеу, тестілеу, бағдарламалық құралды өзгерту, интеграциялау.</w:t>
      </w:r>
    </w:p>
    <w:bookmarkEnd w:id="1553"/>
    <w:bookmarkStart w:name="z3304" w:id="1554"/>
    <w:p>
      <w:pPr>
        <w:spacing w:after="0"/>
        <w:ind w:left="0"/>
        <w:jc w:val="both"/>
      </w:pPr>
      <w:r>
        <w:rPr>
          <w:rFonts w:ascii="Times New Roman"/>
          <w:b w:val="false"/>
          <w:i w:val="false"/>
          <w:color w:val="000000"/>
          <w:sz w:val="28"/>
        </w:rPr>
        <w:t xml:space="preserve">
      Осы кәсіптік стандартта мынадай терминдер, анықтамалар мен қысқартулар қолданылады: </w:t>
      </w:r>
    </w:p>
    <w:bookmarkEnd w:id="1554"/>
    <w:bookmarkStart w:name="z3305" w:id="1555"/>
    <w:p>
      <w:pPr>
        <w:spacing w:after="0"/>
        <w:ind w:left="0"/>
        <w:jc w:val="both"/>
      </w:pPr>
      <w:r>
        <w:rPr>
          <w:rFonts w:ascii="Times New Roman"/>
          <w:b w:val="false"/>
          <w:i w:val="false"/>
          <w:color w:val="000000"/>
          <w:sz w:val="28"/>
        </w:rPr>
        <w:t>
      1) Біліктілік – Қызметкердің нақты еңбек функцияларын сапалы орындауға дайындық дәрежесі.</w:t>
      </w:r>
    </w:p>
    <w:bookmarkEnd w:id="1555"/>
    <w:bookmarkStart w:name="z3306" w:id="1556"/>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талаптардың жиынтығы.</w:t>
      </w:r>
    </w:p>
    <w:bookmarkEnd w:id="1556"/>
    <w:bookmarkStart w:name="z3307" w:id="1557"/>
    <w:p>
      <w:pPr>
        <w:spacing w:after="0"/>
        <w:ind w:left="0"/>
        <w:jc w:val="both"/>
      </w:pPr>
      <w:r>
        <w:rPr>
          <w:rFonts w:ascii="Times New Roman"/>
          <w:b w:val="false"/>
          <w:i w:val="false"/>
          <w:color w:val="000000"/>
          <w:sz w:val="28"/>
        </w:rPr>
        <w:t xml:space="preserve">
      3) Ұлттық біліктілік шеңбері – Еңбек нарығында танылатын біліктілік деңгейлерінің құрылымдалған сипаттамасы. </w:t>
      </w:r>
    </w:p>
    <w:bookmarkEnd w:id="1557"/>
    <w:bookmarkStart w:name="z3308" w:id="1558"/>
    <w:p>
      <w:pPr>
        <w:spacing w:after="0"/>
        <w:ind w:left="0"/>
        <w:jc w:val="both"/>
      </w:pPr>
      <w:r>
        <w:rPr>
          <w:rFonts w:ascii="Times New Roman"/>
          <w:b w:val="false"/>
          <w:i w:val="false"/>
          <w:color w:val="000000"/>
          <w:sz w:val="28"/>
        </w:rPr>
        <w:t xml:space="preserve">
      4) Ұлттық біліктілік жүйесі – Еңбек нарығы тарапынан мамандардың біліктіліктеріне деген сұраныс пен ұсынысты құқықтық және институционалдық реттеу тетіктерінің жиынтығы. </w:t>
      </w:r>
    </w:p>
    <w:bookmarkEnd w:id="1558"/>
    <w:bookmarkStart w:name="z3309" w:id="1559"/>
    <w:p>
      <w:pPr>
        <w:spacing w:after="0"/>
        <w:ind w:left="0"/>
        <w:jc w:val="both"/>
      </w:pPr>
      <w:r>
        <w:rPr>
          <w:rFonts w:ascii="Times New Roman"/>
          <w:b w:val="false"/>
          <w:i w:val="false"/>
          <w:color w:val="000000"/>
          <w:sz w:val="28"/>
        </w:rPr>
        <w:t>
      5) Салалық біліктілік шеңбері – Салада танылатын біліктілік деңгейлерінің құрылымдалған сипаттамасы.</w:t>
      </w:r>
    </w:p>
    <w:bookmarkEnd w:id="1559"/>
    <w:bookmarkStart w:name="z3310" w:id="1560"/>
    <w:p>
      <w:pPr>
        <w:spacing w:after="0"/>
        <w:ind w:left="0"/>
        <w:jc w:val="both"/>
      </w:pPr>
      <w:r>
        <w:rPr>
          <w:rFonts w:ascii="Times New Roman"/>
          <w:b w:val="false"/>
          <w:i w:val="false"/>
          <w:color w:val="000000"/>
          <w:sz w:val="28"/>
        </w:rPr>
        <w:t>
      6) Кәсіби топ – Ортақ интеграциялық негізі бар (ұқсас немесе жақын мақсаты, объектілері, технологиялары, оның ішінде еңбек құралдары) және оларды орындау үшін ұқсас еңбек функциялары мен құзыреттер жиынтығын көздейтін кәсіби ішкі топтардың жиынтығы.</w:t>
      </w:r>
    </w:p>
    <w:bookmarkEnd w:id="1560"/>
    <w:bookmarkStart w:name="z3311" w:id="1561"/>
    <w:p>
      <w:pPr>
        <w:spacing w:after="0"/>
        <w:ind w:left="0"/>
        <w:jc w:val="both"/>
      </w:pPr>
      <w:r>
        <w:rPr>
          <w:rFonts w:ascii="Times New Roman"/>
          <w:b w:val="false"/>
          <w:i w:val="false"/>
          <w:color w:val="000000"/>
          <w:sz w:val="28"/>
        </w:rPr>
        <w:t>
      7) Кәсіби ішкі топ – Еңбек функцияларының тұтас жиынтығы мен оларды орындауға қажетті құзыреттер негізінде қалыптасқан кәсіптер жиынтығы.</w:t>
      </w:r>
    </w:p>
    <w:bookmarkEnd w:id="1561"/>
    <w:bookmarkStart w:name="z3312" w:id="1562"/>
    <w:p>
      <w:pPr>
        <w:spacing w:after="0"/>
        <w:ind w:left="0"/>
        <w:jc w:val="both"/>
      </w:pPr>
      <w:r>
        <w:rPr>
          <w:rFonts w:ascii="Times New Roman"/>
          <w:b w:val="false"/>
          <w:i w:val="false"/>
          <w:color w:val="000000"/>
          <w:sz w:val="28"/>
        </w:rPr>
        <w:t>
      8) Кәсіптік стандарт – Кәсіби қызметтің белгілі бір саласындағы біліктілік пен құзыреттілік деңгейіне, мазмұнына, сапасына және жұмыс жағдайларына қойылатын талаптарды айқындайтын стандарт.</w:t>
      </w:r>
    </w:p>
    <w:bookmarkEnd w:id="1562"/>
    <w:bookmarkStart w:name="z3313" w:id="1563"/>
    <w:p>
      <w:pPr>
        <w:spacing w:after="0"/>
        <w:ind w:left="0"/>
        <w:jc w:val="both"/>
      </w:pPr>
      <w:r>
        <w:rPr>
          <w:rFonts w:ascii="Times New Roman"/>
          <w:b w:val="false"/>
          <w:i w:val="false"/>
          <w:color w:val="000000"/>
          <w:sz w:val="28"/>
        </w:rPr>
        <w:t>
      9) Мамандық – арнайы оқыту нәтижесінде алынған және тиісті білім беру құжаттарымен расталған белгілі бір білімді, дағдыны және практикалық дағдыларды талап ететін адамның еңбек қызметінің негізгі түрі.</w:t>
      </w:r>
    </w:p>
    <w:bookmarkEnd w:id="1563"/>
    <w:bookmarkStart w:name="z3314" w:id="1564"/>
    <w:p>
      <w:pPr>
        <w:spacing w:after="0"/>
        <w:ind w:left="0"/>
        <w:jc w:val="both"/>
      </w:pPr>
      <w:r>
        <w:rPr>
          <w:rFonts w:ascii="Times New Roman"/>
          <w:b w:val="false"/>
          <w:i w:val="false"/>
          <w:color w:val="000000"/>
          <w:sz w:val="28"/>
        </w:rPr>
        <w:t>
      10) Еңбек функциясы – Еңбек процесінің бір немесе бірнеше міндеттерін шешуге бағытталған өзара байланысты әрекеттердің жиынтығы.</w:t>
      </w:r>
    </w:p>
    <w:bookmarkEnd w:id="1564"/>
    <w:bookmarkStart w:name="z3315" w:id="1565"/>
    <w:p>
      <w:pPr>
        <w:spacing w:after="0"/>
        <w:ind w:left="0"/>
        <w:jc w:val="both"/>
      </w:pPr>
      <w:r>
        <w:rPr>
          <w:rFonts w:ascii="Times New Roman"/>
          <w:b w:val="false"/>
          <w:i w:val="false"/>
          <w:color w:val="000000"/>
          <w:sz w:val="28"/>
        </w:rPr>
        <w:t xml:space="preserve">
      11) Рефакторинг – Бұл бағдарламалық қамтамасыз етудің ішкі құрылымдарын жақсарту мақсатында оны өзгерту үдерісі. </w:t>
      </w:r>
    </w:p>
    <w:bookmarkEnd w:id="1565"/>
    <w:bookmarkStart w:name="z3316" w:id="156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566"/>
    <w:bookmarkStart w:name="z3317" w:id="1567"/>
    <w:p>
      <w:pPr>
        <w:spacing w:after="0"/>
        <w:ind w:left="0"/>
        <w:jc w:val="both"/>
      </w:pPr>
      <w:r>
        <w:rPr>
          <w:rFonts w:ascii="Times New Roman"/>
          <w:b w:val="false"/>
          <w:i w:val="false"/>
          <w:color w:val="000000"/>
          <w:sz w:val="28"/>
        </w:rPr>
        <w:t>
      1) БҚ – бағдарламалық қамтамасыз ету;</w:t>
      </w:r>
    </w:p>
    <w:bookmarkEnd w:id="1567"/>
    <w:bookmarkStart w:name="z3318" w:id="1568"/>
    <w:p>
      <w:pPr>
        <w:spacing w:after="0"/>
        <w:ind w:left="0"/>
        <w:jc w:val="both"/>
      </w:pPr>
      <w:r>
        <w:rPr>
          <w:rFonts w:ascii="Times New Roman"/>
          <w:b w:val="false"/>
          <w:i w:val="false"/>
          <w:color w:val="000000"/>
          <w:sz w:val="28"/>
        </w:rPr>
        <w:t>
      2) ОЖ – операциялық жүйе;</w:t>
      </w:r>
    </w:p>
    <w:bookmarkEnd w:id="1568"/>
    <w:bookmarkStart w:name="z3319" w:id="1569"/>
    <w:p>
      <w:pPr>
        <w:spacing w:after="0"/>
        <w:ind w:left="0"/>
        <w:jc w:val="both"/>
      </w:pPr>
      <w:r>
        <w:rPr>
          <w:rFonts w:ascii="Times New Roman"/>
          <w:b w:val="false"/>
          <w:i w:val="false"/>
          <w:color w:val="000000"/>
          <w:sz w:val="28"/>
        </w:rPr>
        <w:t>
      3) АЖ – ақпараттық жүйе;</w:t>
      </w:r>
    </w:p>
    <w:bookmarkEnd w:id="1569"/>
    <w:bookmarkStart w:name="z3320" w:id="1570"/>
    <w:p>
      <w:pPr>
        <w:spacing w:after="0"/>
        <w:ind w:left="0"/>
        <w:jc w:val="both"/>
      </w:pPr>
      <w:r>
        <w:rPr>
          <w:rFonts w:ascii="Times New Roman"/>
          <w:b w:val="false"/>
          <w:i w:val="false"/>
          <w:color w:val="000000"/>
          <w:sz w:val="28"/>
        </w:rPr>
        <w:t>
      4) АҚ – ақпараттық қауіпсіздік;</w:t>
      </w:r>
    </w:p>
    <w:bookmarkEnd w:id="1570"/>
    <w:bookmarkStart w:name="z3321" w:id="1571"/>
    <w:p>
      <w:pPr>
        <w:spacing w:after="0"/>
        <w:ind w:left="0"/>
        <w:jc w:val="both"/>
      </w:pPr>
      <w:r>
        <w:rPr>
          <w:rFonts w:ascii="Times New Roman"/>
          <w:b w:val="false"/>
          <w:i w:val="false"/>
          <w:color w:val="000000"/>
          <w:sz w:val="28"/>
        </w:rPr>
        <w:t>
      5) ДБ – деректер базасы;</w:t>
      </w:r>
    </w:p>
    <w:bookmarkEnd w:id="1571"/>
    <w:bookmarkStart w:name="z3322" w:id="1572"/>
    <w:p>
      <w:pPr>
        <w:spacing w:after="0"/>
        <w:ind w:left="0"/>
        <w:jc w:val="both"/>
      </w:pPr>
      <w:r>
        <w:rPr>
          <w:rFonts w:ascii="Times New Roman"/>
          <w:b w:val="false"/>
          <w:i w:val="false"/>
          <w:color w:val="000000"/>
          <w:sz w:val="28"/>
        </w:rPr>
        <w:t>
      6) ДББЖ – деректер базасын басқару жүйесі;</w:t>
      </w:r>
    </w:p>
    <w:bookmarkEnd w:id="1572"/>
    <w:bookmarkStart w:name="z3323" w:id="1573"/>
    <w:p>
      <w:pPr>
        <w:spacing w:after="0"/>
        <w:ind w:left="0"/>
        <w:jc w:val="both"/>
      </w:pPr>
      <w:r>
        <w:rPr>
          <w:rFonts w:ascii="Times New Roman"/>
          <w:b w:val="false"/>
          <w:i w:val="false"/>
          <w:color w:val="000000"/>
          <w:sz w:val="28"/>
        </w:rPr>
        <w:t>
      7) ЭСҚ – электрондық сандық қолтаңба;</w:t>
      </w:r>
    </w:p>
    <w:bookmarkEnd w:id="1573"/>
    <w:bookmarkStart w:name="z3324" w:id="1574"/>
    <w:p>
      <w:pPr>
        <w:spacing w:after="0"/>
        <w:ind w:left="0"/>
        <w:jc w:val="both"/>
      </w:pPr>
      <w:r>
        <w:rPr>
          <w:rFonts w:ascii="Times New Roman"/>
          <w:b w:val="false"/>
          <w:i w:val="false"/>
          <w:color w:val="000000"/>
          <w:sz w:val="28"/>
        </w:rPr>
        <w:t>
      8) ORM-жүйелері (ағылшынша. object-relational mapping) – "деректердің мүмкіндікті объектілік базасын" құра отырып, бағдарламалаудың объектілі- бағдарлау тілдерінің тұжырымдамасымен деректер базасын байланыстыратын, бағдарламалау технологиясы;</w:t>
      </w:r>
    </w:p>
    <w:bookmarkEnd w:id="1574"/>
    <w:bookmarkStart w:name="z3325" w:id="1575"/>
    <w:p>
      <w:pPr>
        <w:spacing w:after="0"/>
        <w:ind w:left="0"/>
        <w:jc w:val="both"/>
      </w:pPr>
      <w:r>
        <w:rPr>
          <w:rFonts w:ascii="Times New Roman"/>
          <w:b w:val="false"/>
          <w:i w:val="false"/>
          <w:color w:val="000000"/>
          <w:sz w:val="28"/>
        </w:rPr>
        <w:t>
      9) SQL (ағылшынша. structured query language) – құрылымдалған сұраулардың тілі;</w:t>
      </w:r>
    </w:p>
    <w:bookmarkEnd w:id="1575"/>
    <w:bookmarkStart w:name="z3326" w:id="1576"/>
    <w:p>
      <w:pPr>
        <w:spacing w:after="0"/>
        <w:ind w:left="0"/>
        <w:jc w:val="both"/>
      </w:pPr>
      <w:r>
        <w:rPr>
          <w:rFonts w:ascii="Times New Roman"/>
          <w:b w:val="false"/>
          <w:i w:val="false"/>
          <w:color w:val="000000"/>
          <w:sz w:val="28"/>
        </w:rPr>
        <w:t>
      10) API (ағылшынша. application programming interface) – қолданбалы бағдарламалаудың интерфейсі.</w:t>
      </w:r>
    </w:p>
    <w:bookmarkEnd w:id="1576"/>
    <w:bookmarkStart w:name="z3327" w:id="1577"/>
    <w:p>
      <w:pPr>
        <w:spacing w:after="0"/>
        <w:ind w:left="0"/>
        <w:jc w:val="left"/>
      </w:pPr>
      <w:r>
        <w:rPr>
          <w:rFonts w:ascii="Times New Roman"/>
          <w:b/>
          <w:i w:val="false"/>
          <w:color w:val="000000"/>
        </w:rPr>
        <w:t xml:space="preserve"> 2-ші тарау. Кәсіптік стандарттың паспорты</w:t>
      </w:r>
    </w:p>
    <w:bookmarkEnd w:id="1577"/>
    <w:bookmarkStart w:name="z3328" w:id="1578"/>
    <w:p>
      <w:pPr>
        <w:spacing w:after="0"/>
        <w:ind w:left="0"/>
        <w:jc w:val="both"/>
      </w:pPr>
      <w:r>
        <w:rPr>
          <w:rFonts w:ascii="Times New Roman"/>
          <w:b w:val="false"/>
          <w:i w:val="false"/>
          <w:color w:val="000000"/>
          <w:sz w:val="28"/>
        </w:rPr>
        <w:t xml:space="preserve">
      4. Кәсіптік стандарттың атауы: Бағдарламалық қамтамасыз етуді әзірлеу. </w:t>
      </w:r>
    </w:p>
    <w:bookmarkEnd w:id="1578"/>
    <w:bookmarkStart w:name="z3329" w:id="1579"/>
    <w:p>
      <w:pPr>
        <w:spacing w:after="0"/>
        <w:ind w:left="0"/>
        <w:jc w:val="both"/>
      </w:pPr>
      <w:r>
        <w:rPr>
          <w:rFonts w:ascii="Times New Roman"/>
          <w:b w:val="false"/>
          <w:i w:val="false"/>
          <w:color w:val="000000"/>
          <w:sz w:val="28"/>
        </w:rPr>
        <w:t xml:space="preserve">
      5. Кәсіптік стандарттың коды: J073. </w:t>
      </w:r>
    </w:p>
    <w:bookmarkEnd w:id="1579"/>
    <w:bookmarkStart w:name="z3330" w:id="1580"/>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580"/>
    <w:bookmarkStart w:name="z3331" w:id="1581"/>
    <w:p>
      <w:pPr>
        <w:spacing w:after="0"/>
        <w:ind w:left="0"/>
        <w:jc w:val="both"/>
      </w:pPr>
      <w:r>
        <w:rPr>
          <w:rFonts w:ascii="Times New Roman"/>
          <w:b w:val="false"/>
          <w:i w:val="false"/>
          <w:color w:val="000000"/>
          <w:sz w:val="28"/>
        </w:rPr>
        <w:t>
      J Ақпарат және байланыс.</w:t>
      </w:r>
    </w:p>
    <w:bookmarkEnd w:id="1581"/>
    <w:bookmarkStart w:name="z3332" w:id="1582"/>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1582"/>
    <w:bookmarkStart w:name="z3333" w:id="1583"/>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1583"/>
    <w:bookmarkStart w:name="z3334" w:id="1584"/>
    <w:p>
      <w:pPr>
        <w:spacing w:after="0"/>
        <w:ind w:left="0"/>
        <w:jc w:val="both"/>
      </w:pPr>
      <w:r>
        <w:rPr>
          <w:rFonts w:ascii="Times New Roman"/>
          <w:b w:val="false"/>
          <w:i w:val="false"/>
          <w:color w:val="000000"/>
          <w:sz w:val="28"/>
        </w:rPr>
        <w:t>
      62.01 Компьютерлік бағдарламалау саласындағы қызмет.</w:t>
      </w:r>
    </w:p>
    <w:bookmarkEnd w:id="1584"/>
    <w:bookmarkStart w:name="z3335" w:id="1585"/>
    <w:p>
      <w:pPr>
        <w:spacing w:after="0"/>
        <w:ind w:left="0"/>
        <w:jc w:val="both"/>
      </w:pPr>
      <w:r>
        <w:rPr>
          <w:rFonts w:ascii="Times New Roman"/>
          <w:b w:val="false"/>
          <w:i w:val="false"/>
          <w:color w:val="000000"/>
          <w:sz w:val="28"/>
        </w:rPr>
        <w:t>
      62.01.1 Бағдарламалық қамтамасыз етуді әзірлеу.</w:t>
      </w:r>
    </w:p>
    <w:bookmarkEnd w:id="1585"/>
    <w:bookmarkStart w:name="z3336" w:id="1586"/>
    <w:p>
      <w:pPr>
        <w:spacing w:after="0"/>
        <w:ind w:left="0"/>
        <w:jc w:val="both"/>
      </w:pPr>
      <w:r>
        <w:rPr>
          <w:rFonts w:ascii="Times New Roman"/>
          <w:b w:val="false"/>
          <w:i w:val="false"/>
          <w:color w:val="000000"/>
          <w:sz w:val="28"/>
        </w:rPr>
        <w:t>
      J Ақпарат және байланыс.</w:t>
      </w:r>
    </w:p>
    <w:bookmarkEnd w:id="1586"/>
    <w:bookmarkStart w:name="z3337" w:id="1587"/>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1587"/>
    <w:bookmarkStart w:name="z3338" w:id="1588"/>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1588"/>
    <w:bookmarkStart w:name="z3339" w:id="1589"/>
    <w:p>
      <w:pPr>
        <w:spacing w:after="0"/>
        <w:ind w:left="0"/>
        <w:jc w:val="both"/>
      </w:pPr>
      <w:r>
        <w:rPr>
          <w:rFonts w:ascii="Times New Roman"/>
          <w:b w:val="false"/>
          <w:i w:val="false"/>
          <w:color w:val="000000"/>
          <w:sz w:val="28"/>
        </w:rPr>
        <w:t>
      62.03 Компьютерлік жабдықтарды басқару қызметі.</w:t>
      </w:r>
    </w:p>
    <w:bookmarkEnd w:id="1589"/>
    <w:bookmarkStart w:name="z3340" w:id="1590"/>
    <w:p>
      <w:pPr>
        <w:spacing w:after="0"/>
        <w:ind w:left="0"/>
        <w:jc w:val="both"/>
      </w:pPr>
      <w:r>
        <w:rPr>
          <w:rFonts w:ascii="Times New Roman"/>
          <w:b w:val="false"/>
          <w:i w:val="false"/>
          <w:color w:val="000000"/>
          <w:sz w:val="28"/>
        </w:rPr>
        <w:t>
      62.03.2 Ақпараттық-коммуникациялық құрал-жабдықтарды басқару жөніндегі қызмет.</w:t>
      </w:r>
    </w:p>
    <w:bookmarkEnd w:id="1590"/>
    <w:bookmarkStart w:name="z3341" w:id="1591"/>
    <w:p>
      <w:pPr>
        <w:spacing w:after="0"/>
        <w:ind w:left="0"/>
        <w:jc w:val="both"/>
      </w:pPr>
      <w:r>
        <w:rPr>
          <w:rFonts w:ascii="Times New Roman"/>
          <w:b w:val="false"/>
          <w:i w:val="false"/>
          <w:color w:val="000000"/>
          <w:sz w:val="28"/>
        </w:rPr>
        <w:t>
      J Ақпарат және байланыс.</w:t>
      </w:r>
    </w:p>
    <w:bookmarkEnd w:id="1591"/>
    <w:bookmarkStart w:name="z3342" w:id="1592"/>
    <w:p>
      <w:pPr>
        <w:spacing w:after="0"/>
        <w:ind w:left="0"/>
        <w:jc w:val="both"/>
      </w:pPr>
      <w:r>
        <w:rPr>
          <w:rFonts w:ascii="Times New Roman"/>
          <w:b w:val="false"/>
          <w:i w:val="false"/>
          <w:color w:val="000000"/>
          <w:sz w:val="28"/>
        </w:rPr>
        <w:t>
      63 Ақпараттық қызмет көрсету саласындағы қызмет.</w:t>
      </w:r>
    </w:p>
    <w:bookmarkEnd w:id="1592"/>
    <w:bookmarkStart w:name="z3343" w:id="1593"/>
    <w:p>
      <w:pPr>
        <w:spacing w:after="0"/>
        <w:ind w:left="0"/>
        <w:jc w:val="both"/>
      </w:pPr>
      <w:r>
        <w:rPr>
          <w:rFonts w:ascii="Times New Roman"/>
          <w:b w:val="false"/>
          <w:i w:val="false"/>
          <w:color w:val="000000"/>
          <w:sz w:val="28"/>
        </w:rPr>
        <w:t>
      63.9 Ақпараттық қызмет көрсету саласындағы өзге қызмет.</w:t>
      </w:r>
    </w:p>
    <w:bookmarkEnd w:id="1593"/>
    <w:bookmarkStart w:name="z3344" w:id="1594"/>
    <w:p>
      <w:pPr>
        <w:spacing w:after="0"/>
        <w:ind w:left="0"/>
        <w:jc w:val="both"/>
      </w:pPr>
      <w:r>
        <w:rPr>
          <w:rFonts w:ascii="Times New Roman"/>
          <w:b w:val="false"/>
          <w:i w:val="false"/>
          <w:color w:val="000000"/>
          <w:sz w:val="28"/>
        </w:rPr>
        <w:t>
      63.99 Басқа топтамаларға енгізілмеген, ақпараттық қызметі саласындағы өзге қызмет.</w:t>
      </w:r>
    </w:p>
    <w:bookmarkEnd w:id="1594"/>
    <w:bookmarkStart w:name="z3345" w:id="1595"/>
    <w:p>
      <w:pPr>
        <w:spacing w:after="0"/>
        <w:ind w:left="0"/>
        <w:jc w:val="both"/>
      </w:pPr>
      <w:r>
        <w:rPr>
          <w:rFonts w:ascii="Times New Roman"/>
          <w:b w:val="false"/>
          <w:i w:val="false"/>
          <w:color w:val="000000"/>
          <w:sz w:val="28"/>
        </w:rPr>
        <w:t>
      63.99.9 Ақпараттық қызмет көрсету саласындағы қызметтің өзге түрлері.</w:t>
      </w:r>
    </w:p>
    <w:bookmarkEnd w:id="1595"/>
    <w:bookmarkStart w:name="z3346" w:id="1596"/>
    <w:p>
      <w:pPr>
        <w:spacing w:after="0"/>
        <w:ind w:left="0"/>
        <w:jc w:val="both"/>
      </w:pPr>
      <w:r>
        <w:rPr>
          <w:rFonts w:ascii="Times New Roman"/>
          <w:b w:val="false"/>
          <w:i w:val="false"/>
          <w:color w:val="000000"/>
          <w:sz w:val="28"/>
        </w:rPr>
        <w:t xml:space="preserve">
      7. Кәсіптік стандарттың қысқаша сипаттамасы: "Бағдарламалық қамтамасыз етуді әзірлеу" кәсіптік стандарты "Кәсіби біліктілік туралы" Қазақстан Республикасы Заңының 5-бабына сәйкес әзірленді, білім беру бағдарламаларын қалыптастыруға, оның ішінде кәсіпорындарда кадрлар даярлауға, қызметкерлердің кәсіби біліктілігін тануға қойылатын талаптарды белгілейді және білім беру ұйымдарының түлектері және ұйымдар мен кәсіпорындардағы персоналды басқару саласындағы кең ауқымды мәселелердің шешімдері. Осы кәсіптік стандарт негізінде ұйымдар өндірісті, еңбекті және басқаруды ұйымдастырудың ерекшеліктерін және олардың жауапкершілігін ескере отырып, кәсіптік білім деңгейін, еңбек функцияларының тізбесін, білім, білік және дағдыларын көрсете отырып, қызметкерлердің ішкі пайдалану үшін корпоративтік кәсіптік стандарттарын әзірлей алады. </w:t>
      </w:r>
    </w:p>
    <w:bookmarkEnd w:id="1596"/>
    <w:bookmarkStart w:name="z3347" w:id="1597"/>
    <w:p>
      <w:pPr>
        <w:spacing w:after="0"/>
        <w:ind w:left="0"/>
        <w:jc w:val="both"/>
      </w:pPr>
      <w:r>
        <w:rPr>
          <w:rFonts w:ascii="Times New Roman"/>
          <w:b w:val="false"/>
          <w:i w:val="false"/>
          <w:color w:val="000000"/>
          <w:sz w:val="28"/>
        </w:rPr>
        <w:t xml:space="preserve">
      8. Кәсіптер карточкаларының тізімі: </w:t>
      </w:r>
    </w:p>
    <w:bookmarkEnd w:id="1597"/>
    <w:bookmarkStart w:name="z3348" w:id="1598"/>
    <w:p>
      <w:pPr>
        <w:spacing w:after="0"/>
        <w:ind w:left="0"/>
        <w:jc w:val="both"/>
      </w:pPr>
      <w:r>
        <w:rPr>
          <w:rFonts w:ascii="Times New Roman"/>
          <w:b w:val="false"/>
          <w:i w:val="false"/>
          <w:color w:val="000000"/>
          <w:sz w:val="28"/>
        </w:rPr>
        <w:t>
      1) Бағдарламалық қамтамасыз етуді жобалаушы - 7 СБШ-нің деңгейі;</w:t>
      </w:r>
    </w:p>
    <w:bookmarkEnd w:id="1598"/>
    <w:bookmarkStart w:name="z3349" w:id="1599"/>
    <w:p>
      <w:pPr>
        <w:spacing w:after="0"/>
        <w:ind w:left="0"/>
        <w:jc w:val="both"/>
      </w:pPr>
      <w:r>
        <w:rPr>
          <w:rFonts w:ascii="Times New Roman"/>
          <w:b w:val="false"/>
          <w:i w:val="false"/>
          <w:color w:val="000000"/>
          <w:sz w:val="28"/>
        </w:rPr>
        <w:t>
      2) Қосымшалар бағдарламашы - 6 СБШ-нің деңгейі;</w:t>
      </w:r>
    </w:p>
    <w:bookmarkEnd w:id="1599"/>
    <w:bookmarkStart w:name="z3350" w:id="1600"/>
    <w:p>
      <w:pPr>
        <w:spacing w:after="0"/>
        <w:ind w:left="0"/>
        <w:jc w:val="both"/>
      </w:pPr>
      <w:r>
        <w:rPr>
          <w:rFonts w:ascii="Times New Roman"/>
          <w:b w:val="false"/>
          <w:i w:val="false"/>
          <w:color w:val="000000"/>
          <w:sz w:val="28"/>
        </w:rPr>
        <w:t>
      3) Web-әзірлеуші - 5 СБШ-нің деңгейі;</w:t>
      </w:r>
    </w:p>
    <w:bookmarkEnd w:id="1600"/>
    <w:bookmarkStart w:name="z3351" w:id="1601"/>
    <w:p>
      <w:pPr>
        <w:spacing w:after="0"/>
        <w:ind w:left="0"/>
        <w:jc w:val="both"/>
      </w:pPr>
      <w:r>
        <w:rPr>
          <w:rFonts w:ascii="Times New Roman"/>
          <w:b w:val="false"/>
          <w:i w:val="false"/>
          <w:color w:val="000000"/>
          <w:sz w:val="28"/>
        </w:rPr>
        <w:t>
      4) Бағдарламалық қамтамасыз етуді жобалаушы - 5 СБШ-нің деңгейі;</w:t>
      </w:r>
    </w:p>
    <w:bookmarkEnd w:id="1601"/>
    <w:bookmarkStart w:name="z3352" w:id="1602"/>
    <w:p>
      <w:pPr>
        <w:spacing w:after="0"/>
        <w:ind w:left="0"/>
        <w:jc w:val="both"/>
      </w:pPr>
      <w:r>
        <w:rPr>
          <w:rFonts w:ascii="Times New Roman"/>
          <w:b w:val="false"/>
          <w:i w:val="false"/>
          <w:color w:val="000000"/>
          <w:sz w:val="28"/>
        </w:rPr>
        <w:t>
      5) Ұялы қосымшаларды әзірлеуші - 6 СБШ-нің деңгейі;</w:t>
      </w:r>
    </w:p>
    <w:bookmarkEnd w:id="1602"/>
    <w:bookmarkStart w:name="z3353" w:id="1603"/>
    <w:p>
      <w:pPr>
        <w:spacing w:after="0"/>
        <w:ind w:left="0"/>
        <w:jc w:val="both"/>
      </w:pPr>
      <w:r>
        <w:rPr>
          <w:rFonts w:ascii="Times New Roman"/>
          <w:b w:val="false"/>
          <w:i w:val="false"/>
          <w:color w:val="000000"/>
          <w:sz w:val="28"/>
        </w:rPr>
        <w:t>
      6) Қосымшалар бағдарламашы - 5 СБШ-нің деңгейі;</w:t>
      </w:r>
    </w:p>
    <w:bookmarkEnd w:id="1603"/>
    <w:bookmarkStart w:name="z3354" w:id="1604"/>
    <w:p>
      <w:pPr>
        <w:spacing w:after="0"/>
        <w:ind w:left="0"/>
        <w:jc w:val="both"/>
      </w:pPr>
      <w:r>
        <w:rPr>
          <w:rFonts w:ascii="Times New Roman"/>
          <w:b w:val="false"/>
          <w:i w:val="false"/>
          <w:color w:val="000000"/>
          <w:sz w:val="28"/>
        </w:rPr>
        <w:t>
      7) Web-әзірлеуші - 6 СБШ-нің деңгейі;</w:t>
      </w:r>
    </w:p>
    <w:bookmarkEnd w:id="1604"/>
    <w:bookmarkStart w:name="z3355" w:id="1605"/>
    <w:p>
      <w:pPr>
        <w:spacing w:after="0"/>
        <w:ind w:left="0"/>
        <w:jc w:val="both"/>
      </w:pPr>
      <w:r>
        <w:rPr>
          <w:rFonts w:ascii="Times New Roman"/>
          <w:b w:val="false"/>
          <w:i w:val="false"/>
          <w:color w:val="000000"/>
          <w:sz w:val="28"/>
        </w:rPr>
        <w:t>
      8) Қосымшалар әзірлеушісі (нақты уақыт режіміндегі қосымшалар әзірлеушісі) - 5 СБШ-нің деңгейі;</w:t>
      </w:r>
    </w:p>
    <w:bookmarkEnd w:id="1605"/>
    <w:bookmarkStart w:name="z3356" w:id="1606"/>
    <w:p>
      <w:pPr>
        <w:spacing w:after="0"/>
        <w:ind w:left="0"/>
        <w:jc w:val="both"/>
      </w:pPr>
      <w:r>
        <w:rPr>
          <w:rFonts w:ascii="Times New Roman"/>
          <w:b w:val="false"/>
          <w:i w:val="false"/>
          <w:color w:val="000000"/>
          <w:sz w:val="28"/>
        </w:rPr>
        <w:t>
      9) Бағдарламалық қамтамасыз етуді жобалаушы - 6 СБШ-нің деңгейі;</w:t>
      </w:r>
    </w:p>
    <w:bookmarkEnd w:id="1606"/>
    <w:bookmarkStart w:name="z3357" w:id="1607"/>
    <w:p>
      <w:pPr>
        <w:spacing w:after="0"/>
        <w:ind w:left="0"/>
        <w:jc w:val="both"/>
      </w:pPr>
      <w:r>
        <w:rPr>
          <w:rFonts w:ascii="Times New Roman"/>
          <w:b w:val="false"/>
          <w:i w:val="false"/>
          <w:color w:val="000000"/>
          <w:sz w:val="28"/>
        </w:rPr>
        <w:t>
      10) Қосымшалар әзірлеушісі (нақты уақыт режіміндегі қосымшалар әзірлеушісі) - 6 СБШ-нің деңгейі;</w:t>
      </w:r>
    </w:p>
    <w:bookmarkEnd w:id="1607"/>
    <w:bookmarkStart w:name="z3358" w:id="1608"/>
    <w:p>
      <w:pPr>
        <w:spacing w:after="0"/>
        <w:ind w:left="0"/>
        <w:jc w:val="both"/>
      </w:pPr>
      <w:r>
        <w:rPr>
          <w:rFonts w:ascii="Times New Roman"/>
          <w:b w:val="false"/>
          <w:i w:val="false"/>
          <w:color w:val="000000"/>
          <w:sz w:val="28"/>
        </w:rPr>
        <w:t>
      11) Ұялы қосымшаларды әзірлеуші - 5 СБШ-нің деңгейі.</w:t>
      </w:r>
    </w:p>
    <w:bookmarkEnd w:id="1608"/>
    <w:bookmarkStart w:name="z3359" w:id="1609"/>
    <w:p>
      <w:pPr>
        <w:spacing w:after="0"/>
        <w:ind w:left="0"/>
        <w:jc w:val="left"/>
      </w:pPr>
      <w:r>
        <w:rPr>
          <w:rFonts w:ascii="Times New Roman"/>
          <w:b/>
          <w:i w:val="false"/>
          <w:color w:val="000000"/>
        </w:rPr>
        <w:t xml:space="preserve"> 3-ші тарау. Кәсіптер карточкалары</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"Бағдарламалық қамтамасыз етуді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610"/>
          <w:p>
            <w:pPr>
              <w:spacing w:after="20"/>
              <w:ind w:left="20"/>
              <w:jc w:val="both"/>
            </w:pPr>
            <w:r>
              <w:rPr>
                <w:rFonts w:ascii="Times New Roman"/>
                <w:b w:val="false"/>
                <w:i w:val="false"/>
                <w:color w:val="000000"/>
                <w:sz w:val="20"/>
              </w:rPr>
              <w:t>
Білім деңгейі:</w:t>
            </w:r>
          </w:p>
          <w:bookmarkEnd w:id="1610"/>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611"/>
          <w:p>
            <w:pPr>
              <w:spacing w:after="20"/>
              <w:ind w:left="20"/>
              <w:jc w:val="both"/>
            </w:pPr>
            <w:r>
              <w:rPr>
                <w:rFonts w:ascii="Times New Roman"/>
                <w:b w:val="false"/>
                <w:i w:val="false"/>
                <w:color w:val="000000"/>
                <w:sz w:val="20"/>
              </w:rPr>
              <w:t>
Мамандық:</w:t>
            </w:r>
          </w:p>
          <w:bookmarkEnd w:id="161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612"/>
          <w:p>
            <w:pPr>
              <w:spacing w:after="20"/>
              <w:ind w:left="20"/>
              <w:jc w:val="both"/>
            </w:pPr>
            <w:r>
              <w:rPr>
                <w:rFonts w:ascii="Times New Roman"/>
                <w:b w:val="false"/>
                <w:i w:val="false"/>
                <w:color w:val="000000"/>
                <w:sz w:val="20"/>
              </w:rPr>
              <w:t>
Біліктілік:</w:t>
            </w:r>
          </w:p>
          <w:bookmarkEnd w:id="161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613"/>
          <w:p>
            <w:pPr>
              <w:spacing w:after="20"/>
              <w:ind w:left="20"/>
              <w:jc w:val="both"/>
            </w:pPr>
            <w:r>
              <w:rPr>
                <w:rFonts w:ascii="Times New Roman"/>
                <w:b w:val="false"/>
                <w:i w:val="false"/>
                <w:color w:val="000000"/>
                <w:sz w:val="20"/>
              </w:rPr>
              <w:t>
Білім деңгейі:</w:t>
            </w:r>
          </w:p>
          <w:bookmarkEnd w:id="161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614"/>
          <w:p>
            <w:pPr>
              <w:spacing w:after="20"/>
              <w:ind w:left="20"/>
              <w:jc w:val="both"/>
            </w:pPr>
            <w:r>
              <w:rPr>
                <w:rFonts w:ascii="Times New Roman"/>
                <w:b w:val="false"/>
                <w:i w:val="false"/>
                <w:color w:val="000000"/>
                <w:sz w:val="20"/>
              </w:rPr>
              <w:t>
Мамандық:</w:t>
            </w:r>
          </w:p>
          <w:bookmarkEnd w:id="1614"/>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615"/>
          <w:p>
            <w:pPr>
              <w:spacing w:after="20"/>
              <w:ind w:left="20"/>
              <w:jc w:val="both"/>
            </w:pPr>
            <w:r>
              <w:rPr>
                <w:rFonts w:ascii="Times New Roman"/>
                <w:b w:val="false"/>
                <w:i w:val="false"/>
                <w:color w:val="000000"/>
                <w:sz w:val="20"/>
              </w:rPr>
              <w:t>
Біліктілік:</w:t>
            </w:r>
          </w:p>
          <w:bookmarkEnd w:id="16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әзірлеуде кемінде 5 жыл, оның ішінде архитектуралық рөлдерде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2512-1-007 - Бағдарламалық қамтамасыз етуді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тиімділік пен технологиялық дамуды қамтамасыз ету мақсатында ұйым (жоба портфелі) аясында бағдарламалық қамтамасыз етуді жобалаудың стратегиялық бағыттары мен стандарттарын айқындау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616"/>
          <w:p>
            <w:pPr>
              <w:spacing w:after="20"/>
              <w:ind w:left="20"/>
              <w:jc w:val="both"/>
            </w:pPr>
            <w:r>
              <w:rPr>
                <w:rFonts w:ascii="Times New Roman"/>
                <w:b w:val="false"/>
                <w:i w:val="false"/>
                <w:color w:val="000000"/>
                <w:sz w:val="20"/>
              </w:rPr>
              <w:t>
1. Ұйымның барлық өнімдері мен қызметтері үшін біртұтас архитектуралық стратегия мен көзқарасты қалыптастыру және ілгерілету.</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жобалаудың корпоративтік стандарттарын, принциптері мен әдіснамаларын әзірлеу, бекіту және енгізу</w:t>
            </w:r>
          </w:p>
          <w:p>
            <w:pPr>
              <w:spacing w:after="20"/>
              <w:ind w:left="20"/>
              <w:jc w:val="both"/>
            </w:pPr>
            <w:r>
              <w:rPr>
                <w:rFonts w:ascii="Times New Roman"/>
                <w:b w:val="false"/>
                <w:i w:val="false"/>
                <w:color w:val="000000"/>
                <w:sz w:val="20"/>
              </w:rPr>
              <w:t>
3. Компанияның ақпараттық жүйелерінің архитектурасын стратегиялық дамыту мен бақылауды ұйымдастыру — олардың бизнес-мақсаттарға және заманауи технологиялық талаптарға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617"/>
          <w:p>
            <w:pPr>
              <w:spacing w:after="20"/>
              <w:ind w:left="20"/>
              <w:jc w:val="both"/>
            </w:pPr>
            <w:r>
              <w:rPr>
                <w:rFonts w:ascii="Times New Roman"/>
                <w:b w:val="false"/>
                <w:i w:val="false"/>
                <w:color w:val="000000"/>
                <w:sz w:val="20"/>
              </w:rPr>
              <w:t>
Еңбек функциясы 1:</w:t>
            </w:r>
          </w:p>
          <w:bookmarkEnd w:id="1617"/>
          <w:p>
            <w:pPr>
              <w:spacing w:after="20"/>
              <w:ind w:left="20"/>
              <w:jc w:val="both"/>
            </w:pPr>
            <w:r>
              <w:rPr>
                <w:rFonts w:ascii="Times New Roman"/>
                <w:b w:val="false"/>
                <w:i w:val="false"/>
                <w:color w:val="000000"/>
                <w:sz w:val="20"/>
              </w:rPr>
              <w:t>
Ұйымның барлық өнімдері мен қызметтері үшін біртұтас архитектуралық стратегия мен көзқарасты қалыптастыру және ілгерілету.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618"/>
          <w:p>
            <w:pPr>
              <w:spacing w:after="20"/>
              <w:ind w:left="20"/>
              <w:jc w:val="both"/>
            </w:pPr>
            <w:r>
              <w:rPr>
                <w:rFonts w:ascii="Times New Roman"/>
                <w:b w:val="false"/>
                <w:i w:val="false"/>
                <w:color w:val="000000"/>
                <w:sz w:val="20"/>
              </w:rPr>
              <w:t>
Дағды 1:</w:t>
            </w:r>
          </w:p>
          <w:bookmarkEnd w:id="1618"/>
          <w:p>
            <w:pPr>
              <w:spacing w:after="20"/>
              <w:ind w:left="20"/>
              <w:jc w:val="both"/>
            </w:pPr>
            <w:r>
              <w:rPr>
                <w:rFonts w:ascii="Times New Roman"/>
                <w:b w:val="false"/>
                <w:i w:val="false"/>
                <w:color w:val="000000"/>
                <w:sz w:val="20"/>
              </w:rPr>
              <w:t>
Стратегиялық жоспарлау және архитектуралық стратегияны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619"/>
          <w:p>
            <w:pPr>
              <w:spacing w:after="20"/>
              <w:ind w:left="20"/>
              <w:jc w:val="both"/>
            </w:pPr>
            <w:r>
              <w:rPr>
                <w:rFonts w:ascii="Times New Roman"/>
                <w:b w:val="false"/>
                <w:i w:val="false"/>
                <w:color w:val="000000"/>
                <w:sz w:val="20"/>
              </w:rPr>
              <w:t>
Машықтар:</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ұзақ мерзімді бизнес мақсаттарын талдап, оларды технологиялық талаптар мен шектеулерге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Архитектуралық көзқарасты, принциптер мен стандарттарды әзірлеу және формализациялау</w:t>
            </w:r>
          </w:p>
          <w:p>
            <w:pPr>
              <w:spacing w:after="20"/>
              <w:ind w:left="20"/>
              <w:jc w:val="both"/>
            </w:pPr>
            <w:r>
              <w:rPr>
                <w:rFonts w:ascii="Times New Roman"/>
                <w:b w:val="false"/>
                <w:i w:val="false"/>
                <w:color w:val="000000"/>
                <w:sz w:val="20"/>
              </w:rPr>
              <w:t>
3. Компанияның барлық IT-жүйелерін жаңғырту және дамыту бойынша кезеңдік жоспарды әзірлеу және көрнекі түрде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620"/>
          <w:p>
            <w:pPr>
              <w:spacing w:after="20"/>
              <w:ind w:left="20"/>
              <w:jc w:val="both"/>
            </w:pPr>
            <w:r>
              <w:rPr>
                <w:rFonts w:ascii="Times New Roman"/>
                <w:b w:val="false"/>
                <w:i w:val="false"/>
                <w:color w:val="000000"/>
                <w:sz w:val="20"/>
              </w:rPr>
              <w:t>
Білімдер:</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талдау мен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архитектуралық метамодельдер, фреймворктер және әдіснамалар</w:t>
            </w:r>
          </w:p>
          <w:p>
            <w:pPr>
              <w:spacing w:after="20"/>
              <w:ind w:left="20"/>
              <w:jc w:val="both"/>
            </w:pPr>
            <w:r>
              <w:rPr>
                <w:rFonts w:ascii="Times New Roman"/>
                <w:b w:val="false"/>
                <w:i w:val="false"/>
                <w:color w:val="000000"/>
                <w:sz w:val="20"/>
              </w:rPr>
              <w:t>
3. Бизнес-архитектураның принциптері және оны IT-архитектурамен үйлестіру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621"/>
          <w:p>
            <w:pPr>
              <w:spacing w:after="20"/>
              <w:ind w:left="20"/>
              <w:jc w:val="both"/>
            </w:pPr>
            <w:r>
              <w:rPr>
                <w:rFonts w:ascii="Times New Roman"/>
                <w:b w:val="false"/>
                <w:i w:val="false"/>
                <w:color w:val="000000"/>
                <w:sz w:val="20"/>
              </w:rPr>
              <w:t>
Дағды 2:</w:t>
            </w:r>
          </w:p>
          <w:bookmarkEnd w:id="1621"/>
          <w:p>
            <w:pPr>
              <w:spacing w:after="20"/>
              <w:ind w:left="20"/>
              <w:jc w:val="both"/>
            </w:pPr>
            <w:r>
              <w:rPr>
                <w:rFonts w:ascii="Times New Roman"/>
                <w:b w:val="false"/>
                <w:i w:val="false"/>
                <w:color w:val="000000"/>
                <w:sz w:val="20"/>
              </w:rPr>
              <w:t>
Архитектуралық көзқарасты жеткізу және 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622"/>
          <w:p>
            <w:pPr>
              <w:spacing w:after="20"/>
              <w:ind w:left="20"/>
              <w:jc w:val="both"/>
            </w:pPr>
            <w:r>
              <w:rPr>
                <w:rFonts w:ascii="Times New Roman"/>
                <w:b w:val="false"/>
                <w:i w:val="false"/>
                <w:color w:val="000000"/>
                <w:sz w:val="20"/>
              </w:rPr>
              <w:t>
Машықтар:</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1. Мақұлдау мен қаржыландыру алу үшін архитектуралық стратегияны негізгі стейкхолдерлерге "сату".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Стратегияны ұжымдық талқылау, бекіту және орындалуын бақылау үшін архитектуралық комитеттерді ұйымдастыру және өткізу.</w:t>
            </w:r>
          </w:p>
          <w:p>
            <w:pPr>
              <w:spacing w:after="20"/>
              <w:ind w:left="20"/>
              <w:jc w:val="both"/>
            </w:pPr>
            <w:r>
              <w:rPr>
                <w:rFonts w:ascii="Times New Roman"/>
                <w:b w:val="false"/>
                <w:i w:val="false"/>
                <w:color w:val="000000"/>
                <w:sz w:val="20"/>
              </w:rPr>
              <w:t>
3. Бірыңғай архитектуралық көзқарасты сақтау үшін түрлі жобалар мен бизнес-бірліктер арасындағы мүдде қайшылықтарын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623"/>
          <w:p>
            <w:pPr>
              <w:spacing w:after="20"/>
              <w:ind w:left="20"/>
              <w:jc w:val="both"/>
            </w:pPr>
            <w:r>
              <w:rPr>
                <w:rFonts w:ascii="Times New Roman"/>
                <w:b w:val="false"/>
                <w:i w:val="false"/>
                <w:color w:val="000000"/>
                <w:sz w:val="20"/>
              </w:rPr>
              <w:t>
Білімдер:</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архитектуралық тұжырымдамаларды әртүрлі аудиторияға тиімді ұсыну және визуализациялау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стандарттар мен стратегияларды енгізу кезінде өзгерістерді басқарудың негіздері және қарсылықты еңсеру әдістері.</w:t>
            </w:r>
          </w:p>
          <w:p>
            <w:pPr>
              <w:spacing w:after="20"/>
              <w:ind w:left="20"/>
              <w:jc w:val="both"/>
            </w:pPr>
            <w:r>
              <w:rPr>
                <w:rFonts w:ascii="Times New Roman"/>
                <w:b w:val="false"/>
                <w:i w:val="false"/>
                <w:color w:val="000000"/>
                <w:sz w:val="20"/>
              </w:rPr>
              <w:t>
3. Архитектуралық комитеттің жұмыс қағидаттары, стратегиялық сессиялар мен воркшоптарды ұйымдастыру және модерациялау.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624"/>
          <w:p>
            <w:pPr>
              <w:spacing w:after="20"/>
              <w:ind w:left="20"/>
              <w:jc w:val="both"/>
            </w:pPr>
            <w:r>
              <w:rPr>
                <w:rFonts w:ascii="Times New Roman"/>
                <w:b w:val="false"/>
                <w:i w:val="false"/>
                <w:color w:val="000000"/>
                <w:sz w:val="20"/>
              </w:rPr>
              <w:t>
Еңбек функциясы 2:</w:t>
            </w:r>
          </w:p>
          <w:bookmarkEnd w:id="1624"/>
          <w:p>
            <w:pPr>
              <w:spacing w:after="20"/>
              <w:ind w:left="20"/>
              <w:jc w:val="both"/>
            </w:pPr>
            <w:r>
              <w:rPr>
                <w:rFonts w:ascii="Times New Roman"/>
                <w:b w:val="false"/>
                <w:i w:val="false"/>
                <w:color w:val="000000"/>
                <w:sz w:val="20"/>
              </w:rPr>
              <w:t>
Бағдарламалық қамтамасыз етуді жобалаудың корпоративтік стандарттарын, принциптері мен әдіснамаларын әзірлеу, бекіту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625"/>
          <w:p>
            <w:pPr>
              <w:spacing w:after="20"/>
              <w:ind w:left="20"/>
              <w:jc w:val="both"/>
            </w:pPr>
            <w:r>
              <w:rPr>
                <w:rFonts w:ascii="Times New Roman"/>
                <w:b w:val="false"/>
                <w:i w:val="false"/>
                <w:color w:val="000000"/>
                <w:sz w:val="20"/>
              </w:rPr>
              <w:t>
Дағды 1:</w:t>
            </w:r>
          </w:p>
          <w:bookmarkEnd w:id="1625"/>
          <w:p>
            <w:pPr>
              <w:spacing w:after="20"/>
              <w:ind w:left="20"/>
              <w:jc w:val="both"/>
            </w:pPr>
            <w:r>
              <w:rPr>
                <w:rFonts w:ascii="Times New Roman"/>
                <w:b w:val="false"/>
                <w:i w:val="false"/>
                <w:color w:val="000000"/>
                <w:sz w:val="20"/>
              </w:rPr>
              <w:t>
Корпоративтік стандарттар мен жобалау қағидаттарын әзірлеу және өзектендіру.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626"/>
          <w:p>
            <w:pPr>
              <w:spacing w:after="20"/>
              <w:ind w:left="20"/>
              <w:jc w:val="both"/>
            </w:pPr>
            <w:r>
              <w:rPr>
                <w:rFonts w:ascii="Times New Roman"/>
                <w:b w:val="false"/>
                <w:i w:val="false"/>
                <w:color w:val="000000"/>
                <w:sz w:val="20"/>
              </w:rPr>
              <w:t>
Машықтар:</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IT-ландшафтты, саланың үздік тәжірибелерін талдау және стандарттарға қойылатын талаптарды қалыптастыру үшін әзірлеушілердің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Архитектуралық принциптерді, жобалау үлгілерін, кодтау нұсқаулықтарын және код сапасының критерийлерін ресмилендіріп, жалпыға қолжетімді регламенттер түрінде құжаттау</w:t>
            </w:r>
          </w:p>
          <w:p>
            <w:pPr>
              <w:spacing w:after="20"/>
              <w:ind w:left="20"/>
              <w:jc w:val="both"/>
            </w:pPr>
            <w:r>
              <w:rPr>
                <w:rFonts w:ascii="Times New Roman"/>
                <w:b w:val="false"/>
                <w:i w:val="false"/>
                <w:color w:val="000000"/>
                <w:sz w:val="20"/>
              </w:rPr>
              <w:t>
3. Дайындалған стандарттарды негізгі техникалық мамандармен және архитектуралық комитетпен келісу үшін сараптамалық талқылаулар мен келісу рәсімдерін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627"/>
          <w:p>
            <w:pPr>
              <w:spacing w:after="20"/>
              <w:ind w:left="20"/>
              <w:jc w:val="both"/>
            </w:pPr>
            <w:r>
              <w:rPr>
                <w:rFonts w:ascii="Times New Roman"/>
                <w:b w:val="false"/>
                <w:i w:val="false"/>
                <w:color w:val="000000"/>
                <w:sz w:val="20"/>
              </w:rPr>
              <w:t>
Білімдер:</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парадигмалар мен әзірлеу әдіснамалары және олардың жобалау процесіне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архитектуралық стильдер, жобалау үлгілері (паттерндер) және антипаттерндер</w:t>
            </w:r>
          </w:p>
          <w:p>
            <w:pPr>
              <w:spacing w:after="20"/>
              <w:ind w:left="20"/>
              <w:jc w:val="both"/>
            </w:pPr>
            <w:r>
              <w:rPr>
                <w:rFonts w:ascii="Times New Roman"/>
                <w:b w:val="false"/>
                <w:i w:val="false"/>
                <w:color w:val="000000"/>
                <w:sz w:val="20"/>
              </w:rPr>
              <w:t>
3. Техникалық шешімдерді құжаттау принциптері және білімді басқару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628"/>
          <w:p>
            <w:pPr>
              <w:spacing w:after="20"/>
              <w:ind w:left="20"/>
              <w:jc w:val="both"/>
            </w:pPr>
            <w:r>
              <w:rPr>
                <w:rFonts w:ascii="Times New Roman"/>
                <w:b w:val="false"/>
                <w:i w:val="false"/>
                <w:color w:val="000000"/>
                <w:sz w:val="20"/>
              </w:rPr>
              <w:t>
Дағды 2:</w:t>
            </w:r>
          </w:p>
          <w:bookmarkEnd w:id="1628"/>
          <w:p>
            <w:pPr>
              <w:spacing w:after="20"/>
              <w:ind w:left="20"/>
              <w:jc w:val="both"/>
            </w:pPr>
            <w:r>
              <w:rPr>
                <w:rFonts w:ascii="Times New Roman"/>
                <w:b w:val="false"/>
                <w:i w:val="false"/>
                <w:color w:val="000000"/>
                <w:sz w:val="20"/>
              </w:rPr>
              <w:t>
Стандарттарды енгізу және әзірлеуде олардың қабылдануын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629"/>
          <w:p>
            <w:pPr>
              <w:spacing w:after="20"/>
              <w:ind w:left="20"/>
              <w:jc w:val="both"/>
            </w:pPr>
            <w:r>
              <w:rPr>
                <w:rFonts w:ascii="Times New Roman"/>
                <w:b w:val="false"/>
                <w:i w:val="false"/>
                <w:color w:val="000000"/>
                <w:sz w:val="20"/>
              </w:rPr>
              <w:t>
Машықтар:</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1. Жаңа стандарттарды енгізу процесін жоспарлау және басқару: өзгерістер туралы хабарлау, әзірлеушілерге арналған оқыту іс-шаралары мен воркшоптар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Стандарттарды әзірлеу құралдарына біріктіру: кодтың статикалық талдауын, репозиторий үлгілерін және ережелердің сақталуын автоматты тексеруге арналған CI/CD үдерістерін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стандарттардың сақталуын бақылау, код аудиттерін және архитектуралық шолулар өткізу</w:t>
            </w:r>
          </w:p>
          <w:p>
            <w:pPr>
              <w:spacing w:after="20"/>
              <w:ind w:left="20"/>
              <w:jc w:val="both"/>
            </w:pPr>
            <w:r>
              <w:rPr>
                <w:rFonts w:ascii="Times New Roman"/>
                <w:b w:val="false"/>
                <w:i w:val="false"/>
                <w:color w:val="000000"/>
                <w:sz w:val="20"/>
              </w:rPr>
              <w:t>
4. Стандарттарды енгізудің тиімділігін бағалау үшін метрикаларды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630"/>
          <w:p>
            <w:pPr>
              <w:spacing w:after="20"/>
              <w:ind w:left="20"/>
              <w:jc w:val="both"/>
            </w:pPr>
            <w:r>
              <w:rPr>
                <w:rFonts w:ascii="Times New Roman"/>
                <w:b w:val="false"/>
                <w:i w:val="false"/>
                <w:color w:val="000000"/>
                <w:sz w:val="20"/>
              </w:rPr>
              <w:t>
Білімдер:</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 және ұжымдағы қарсылықты еңсеру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Кодты тексеруді автоматтандыру құралдары және үздіксіз интеграция/жеткізу платформалары</w:t>
            </w:r>
          </w:p>
          <w:p>
            <w:pPr>
              <w:spacing w:after="20"/>
              <w:ind w:left="20"/>
              <w:jc w:val="both"/>
            </w:pPr>
            <w:r>
              <w:rPr>
                <w:rFonts w:ascii="Times New Roman"/>
                <w:b w:val="false"/>
                <w:i w:val="false"/>
                <w:color w:val="000000"/>
                <w:sz w:val="20"/>
              </w:rPr>
              <w:t>
3. Код пен архитектура сапасының метрикалары және оларды қадағалау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631"/>
          <w:p>
            <w:pPr>
              <w:spacing w:after="20"/>
              <w:ind w:left="20"/>
              <w:jc w:val="both"/>
            </w:pPr>
            <w:r>
              <w:rPr>
                <w:rFonts w:ascii="Times New Roman"/>
                <w:b w:val="false"/>
                <w:i w:val="false"/>
                <w:color w:val="000000"/>
                <w:sz w:val="20"/>
              </w:rPr>
              <w:t>
Еңбек функциясы 3:</w:t>
            </w:r>
          </w:p>
          <w:bookmarkEnd w:id="1631"/>
          <w:p>
            <w:pPr>
              <w:spacing w:after="20"/>
              <w:ind w:left="20"/>
              <w:jc w:val="both"/>
            </w:pPr>
            <w:r>
              <w:rPr>
                <w:rFonts w:ascii="Times New Roman"/>
                <w:b w:val="false"/>
                <w:i w:val="false"/>
                <w:color w:val="000000"/>
                <w:sz w:val="20"/>
              </w:rPr>
              <w:t>
Компанияның ақпараттық жүйелерінің архитектурасын стратегиялық дамыту мен бақылауды ұйымдастыру — олардың бизнес-мақсаттарға және заманауи технологиялық талаптарға сәйкестігін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632"/>
          <w:p>
            <w:pPr>
              <w:spacing w:after="20"/>
              <w:ind w:left="20"/>
              <w:jc w:val="both"/>
            </w:pPr>
            <w:r>
              <w:rPr>
                <w:rFonts w:ascii="Times New Roman"/>
                <w:b w:val="false"/>
                <w:i w:val="false"/>
                <w:color w:val="000000"/>
                <w:sz w:val="20"/>
              </w:rPr>
              <w:t>
Дағды 1:</w:t>
            </w:r>
          </w:p>
          <w:bookmarkEnd w:id="1632"/>
          <w:p>
            <w:pPr>
              <w:spacing w:after="20"/>
              <w:ind w:left="20"/>
              <w:jc w:val="both"/>
            </w:pPr>
            <w:r>
              <w:rPr>
                <w:rFonts w:ascii="Times New Roman"/>
                <w:b w:val="false"/>
                <w:i w:val="false"/>
                <w:color w:val="000000"/>
                <w:sz w:val="20"/>
              </w:rPr>
              <w:t>
Архитектуралық стандарттарға сәйкестікті бақылау және жобаларды аудиттен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633"/>
          <w:p>
            <w:pPr>
              <w:spacing w:after="20"/>
              <w:ind w:left="20"/>
              <w:jc w:val="both"/>
            </w:pPr>
            <w:r>
              <w:rPr>
                <w:rFonts w:ascii="Times New Roman"/>
                <w:b w:val="false"/>
                <w:i w:val="false"/>
                <w:color w:val="000000"/>
                <w:sz w:val="20"/>
              </w:rPr>
              <w:t>
Машықтар:</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Жобалардың корпоративтік стандарттарға сәйкестігін тексеру үшін тұрақты архитектуралық аудиттер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ауытқуларды жою бойынша ұсынымдар әзірлеу және олардың орындалуын бақылау</w:t>
            </w:r>
          </w:p>
          <w:p>
            <w:pPr>
              <w:spacing w:after="20"/>
              <w:ind w:left="20"/>
              <w:jc w:val="both"/>
            </w:pPr>
            <w:r>
              <w:rPr>
                <w:rFonts w:ascii="Times New Roman"/>
                <w:b w:val="false"/>
                <w:i w:val="false"/>
                <w:color w:val="000000"/>
                <w:sz w:val="20"/>
              </w:rPr>
              <w:t>
3. Аудит нәтижелерін талқылау және шешімдер қабылдау үшін архитектуралық комитеттердің жұмысын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634"/>
          <w:p>
            <w:pPr>
              <w:spacing w:after="20"/>
              <w:ind w:left="20"/>
              <w:jc w:val="both"/>
            </w:pPr>
            <w:r>
              <w:rPr>
                <w:rFonts w:ascii="Times New Roman"/>
                <w:b w:val="false"/>
                <w:i w:val="false"/>
                <w:color w:val="000000"/>
                <w:sz w:val="20"/>
              </w:rPr>
              <w:t>
Білімдер:</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шолулар мен аудиттер жүргізу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стандарттар мен нұсқаулықтардың (гайдлайндардың) құрылымы мен мазмұнын қалыптастыру принциптері</w:t>
            </w:r>
          </w:p>
          <w:p>
            <w:pPr>
              <w:spacing w:after="20"/>
              <w:ind w:left="20"/>
              <w:jc w:val="both"/>
            </w:pPr>
            <w:r>
              <w:rPr>
                <w:rFonts w:ascii="Times New Roman"/>
                <w:b w:val="false"/>
                <w:i w:val="false"/>
                <w:color w:val="000000"/>
                <w:sz w:val="20"/>
              </w:rPr>
              <w:t>
3. Тексеру нәтижелері бойынша құжаттама жүргізу және есептілікті қалыптастыру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635"/>
          <w:p>
            <w:pPr>
              <w:spacing w:after="20"/>
              <w:ind w:left="20"/>
              <w:jc w:val="both"/>
            </w:pPr>
            <w:r>
              <w:rPr>
                <w:rFonts w:ascii="Times New Roman"/>
                <w:b w:val="false"/>
                <w:i w:val="false"/>
                <w:color w:val="000000"/>
                <w:sz w:val="20"/>
              </w:rPr>
              <w:t>
Дағды 2:</w:t>
            </w:r>
          </w:p>
          <w:bookmarkEnd w:id="1635"/>
          <w:p>
            <w:pPr>
              <w:spacing w:after="20"/>
              <w:ind w:left="20"/>
              <w:jc w:val="both"/>
            </w:pPr>
            <w:r>
              <w:rPr>
                <w:rFonts w:ascii="Times New Roman"/>
                <w:b w:val="false"/>
                <w:i w:val="false"/>
                <w:color w:val="000000"/>
                <w:sz w:val="20"/>
              </w:rPr>
              <w:t>
Ескірген бағдарламалық жүйелерді жаңарту және жетілдіру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1636"/>
          <w:p>
            <w:pPr>
              <w:spacing w:after="20"/>
              <w:ind w:left="20"/>
              <w:jc w:val="both"/>
            </w:pPr>
            <w:r>
              <w:rPr>
                <w:rFonts w:ascii="Times New Roman"/>
                <w:b w:val="false"/>
                <w:i w:val="false"/>
                <w:color w:val="000000"/>
                <w:sz w:val="20"/>
              </w:rPr>
              <w:t>
Машықтар:</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1. Ең қауіпті бұрынғы жүйелерді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Бөлінген ресурстар шегінде оларды жаңартуды жоспарлаңыз.</w:t>
            </w:r>
          </w:p>
          <w:p>
            <w:pPr>
              <w:spacing w:after="20"/>
              <w:ind w:left="20"/>
              <w:jc w:val="both"/>
            </w:pPr>
            <w:r>
              <w:rPr>
                <w:rFonts w:ascii="Times New Roman"/>
                <w:b w:val="false"/>
                <w:i w:val="false"/>
                <w:color w:val="000000"/>
                <w:sz w:val="20"/>
              </w:rPr>
              <w:t>
3. Жаңарту жұмысын орындайтын командаларды басқарыңыз.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637"/>
          <w:p>
            <w:pPr>
              <w:spacing w:after="20"/>
              <w:ind w:left="20"/>
              <w:jc w:val="both"/>
            </w:pPr>
            <w:r>
              <w:rPr>
                <w:rFonts w:ascii="Times New Roman"/>
                <w:b w:val="false"/>
                <w:i w:val="false"/>
                <w:color w:val="000000"/>
                <w:sz w:val="20"/>
              </w:rPr>
              <w:t>
Білімдер:</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қарызды бағалау әдістері және оның бизнес-процестерге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Ескі жүйелерді ақаусыз мұқият жаңарту стратегиялары.</w:t>
            </w:r>
          </w:p>
          <w:p>
            <w:pPr>
              <w:spacing w:after="20"/>
              <w:ind w:left="20"/>
              <w:jc w:val="both"/>
            </w:pPr>
            <w:r>
              <w:rPr>
                <w:rFonts w:ascii="Times New Roman"/>
                <w:b w:val="false"/>
                <w:i w:val="false"/>
                <w:color w:val="000000"/>
                <w:sz w:val="20"/>
              </w:rPr>
              <w:t>
3. АТ жобаларын басқару және технологиялық шешімдерге жұмсалған шығындардың өтелуін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638"/>
          <w:p>
            <w:pPr>
              <w:spacing w:after="20"/>
              <w:ind w:left="20"/>
              <w:jc w:val="both"/>
            </w:pPr>
            <w:r>
              <w:rPr>
                <w:rFonts w:ascii="Times New Roman"/>
                <w:b w:val="false"/>
                <w:i w:val="false"/>
                <w:color w:val="000000"/>
                <w:sz w:val="20"/>
              </w:rPr>
              <w:t>
Дағды 3:</w:t>
            </w:r>
          </w:p>
          <w:bookmarkEnd w:id="1638"/>
          <w:p>
            <w:pPr>
              <w:spacing w:after="20"/>
              <w:ind w:left="20"/>
              <w:jc w:val="both"/>
            </w:pPr>
            <w:r>
              <w:rPr>
                <w:rFonts w:ascii="Times New Roman"/>
                <w:b w:val="false"/>
                <w:i w:val="false"/>
                <w:color w:val="000000"/>
                <w:sz w:val="20"/>
              </w:rPr>
              <w:t>
Перспективті технологияларды зерттеу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639"/>
          <w:p>
            <w:pPr>
              <w:spacing w:after="20"/>
              <w:ind w:left="20"/>
              <w:jc w:val="both"/>
            </w:pPr>
            <w:r>
              <w:rPr>
                <w:rFonts w:ascii="Times New Roman"/>
                <w:b w:val="false"/>
                <w:i w:val="false"/>
                <w:color w:val="000000"/>
                <w:sz w:val="20"/>
              </w:rPr>
              <w:t>
Машықтар:</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трендтерді талдау және олардың бизнес-міндеттерді шешудегі қолдану мүмкіндігін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технологияларды пилоттық енгізуді жүргізу және олардың нәтижелерін бағалау</w:t>
            </w:r>
          </w:p>
          <w:p>
            <w:pPr>
              <w:spacing w:after="20"/>
              <w:ind w:left="20"/>
              <w:jc w:val="both"/>
            </w:pPr>
            <w:r>
              <w:rPr>
                <w:rFonts w:ascii="Times New Roman"/>
                <w:b w:val="false"/>
                <w:i w:val="false"/>
                <w:color w:val="000000"/>
                <w:sz w:val="20"/>
              </w:rPr>
              <w:t>
3. Тәуекелдерді басқаруды ескере отырып, жаңа технологияларға көшу жоспарларын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640"/>
          <w:p>
            <w:pPr>
              <w:spacing w:after="20"/>
              <w:ind w:left="20"/>
              <w:jc w:val="both"/>
            </w:pPr>
            <w:r>
              <w:rPr>
                <w:rFonts w:ascii="Times New Roman"/>
                <w:b w:val="false"/>
                <w:i w:val="false"/>
                <w:color w:val="000000"/>
                <w:sz w:val="20"/>
              </w:rPr>
              <w:t>
Білімдер:</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IT технологиялар нарығы және оның экожүйелері.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тәуекелдерді бағалау әдістері және олардың архитектураға әсері.</w:t>
            </w:r>
          </w:p>
          <w:p>
            <w:pPr>
              <w:spacing w:after="20"/>
              <w:ind w:left="20"/>
              <w:jc w:val="both"/>
            </w:pPr>
            <w:r>
              <w:rPr>
                <w:rFonts w:ascii="Times New Roman"/>
                <w:b w:val="false"/>
                <w:i w:val="false"/>
                <w:color w:val="000000"/>
                <w:sz w:val="20"/>
              </w:rPr>
              <w:t>
3. Бизнес-кейстерді құрастыру және жаңа технологияларға инвестицияларды негіздеу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641"/>
          <w:p>
            <w:pPr>
              <w:spacing w:after="20"/>
              <w:ind w:left="20"/>
              <w:jc w:val="both"/>
            </w:pPr>
            <w:r>
              <w:rPr>
                <w:rFonts w:ascii="Times New Roman"/>
                <w:b w:val="false"/>
                <w:i w:val="false"/>
                <w:color w:val="000000"/>
                <w:sz w:val="20"/>
              </w:rPr>
              <w:t>
Жауапкершілік</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"Қосымшалар 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642"/>
          <w:p>
            <w:pPr>
              <w:spacing w:after="20"/>
              <w:ind w:left="20"/>
              <w:jc w:val="both"/>
            </w:pPr>
            <w:r>
              <w:rPr>
                <w:rFonts w:ascii="Times New Roman"/>
                <w:b w:val="false"/>
                <w:i w:val="false"/>
                <w:color w:val="000000"/>
                <w:sz w:val="20"/>
              </w:rPr>
              <w:t>
Білім деңгейі:</w:t>
            </w:r>
          </w:p>
          <w:bookmarkEnd w:id="164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643"/>
          <w:p>
            <w:pPr>
              <w:spacing w:after="20"/>
              <w:ind w:left="20"/>
              <w:jc w:val="both"/>
            </w:pPr>
            <w:r>
              <w:rPr>
                <w:rFonts w:ascii="Times New Roman"/>
                <w:b w:val="false"/>
                <w:i w:val="false"/>
                <w:color w:val="000000"/>
                <w:sz w:val="20"/>
              </w:rPr>
              <w:t>
Мамандық:</w:t>
            </w:r>
          </w:p>
          <w:bookmarkEnd w:id="164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644"/>
          <w:p>
            <w:pPr>
              <w:spacing w:after="20"/>
              <w:ind w:left="20"/>
              <w:jc w:val="both"/>
            </w:pPr>
            <w:r>
              <w:rPr>
                <w:rFonts w:ascii="Times New Roman"/>
                <w:b w:val="false"/>
                <w:i w:val="false"/>
                <w:color w:val="000000"/>
                <w:sz w:val="20"/>
              </w:rPr>
              <w:t>
Біліктілік:</w:t>
            </w:r>
          </w:p>
          <w:bookmarkEnd w:id="16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645"/>
          <w:p>
            <w:pPr>
              <w:spacing w:after="20"/>
              <w:ind w:left="20"/>
              <w:jc w:val="both"/>
            </w:pPr>
            <w:r>
              <w:rPr>
                <w:rFonts w:ascii="Times New Roman"/>
                <w:b w:val="false"/>
                <w:i w:val="false"/>
                <w:color w:val="000000"/>
                <w:sz w:val="20"/>
              </w:rPr>
              <w:t>
Білім деңгейі:</w:t>
            </w:r>
          </w:p>
          <w:bookmarkEnd w:id="164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646"/>
          <w:p>
            <w:pPr>
              <w:spacing w:after="20"/>
              <w:ind w:left="20"/>
              <w:jc w:val="both"/>
            </w:pPr>
            <w:r>
              <w:rPr>
                <w:rFonts w:ascii="Times New Roman"/>
                <w:b w:val="false"/>
                <w:i w:val="false"/>
                <w:color w:val="000000"/>
                <w:sz w:val="20"/>
              </w:rPr>
              <w:t>
Мамандық:</w:t>
            </w:r>
          </w:p>
          <w:bookmarkEnd w:id="1646"/>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647"/>
          <w:p>
            <w:pPr>
              <w:spacing w:after="20"/>
              <w:ind w:left="20"/>
              <w:jc w:val="both"/>
            </w:pPr>
            <w:r>
              <w:rPr>
                <w:rFonts w:ascii="Times New Roman"/>
                <w:b w:val="false"/>
                <w:i w:val="false"/>
                <w:color w:val="000000"/>
                <w:sz w:val="20"/>
              </w:rPr>
              <w:t>
Біліктілік:</w:t>
            </w:r>
          </w:p>
          <w:bookmarkEnd w:id="16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базасында – салада кемінде 5 жыл жұмыс тәжірибесі, жоғары біліммен –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 жүйелерінің архитектуралық-техникалық шешімдерін әзірлеу және оларды бағдарламалық түрде іске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648"/>
          <w:p>
            <w:pPr>
              <w:spacing w:after="20"/>
              <w:ind w:left="20"/>
              <w:jc w:val="both"/>
            </w:pPr>
            <w:r>
              <w:rPr>
                <w:rFonts w:ascii="Times New Roman"/>
                <w:b w:val="false"/>
                <w:i w:val="false"/>
                <w:color w:val="000000"/>
                <w:sz w:val="20"/>
              </w:rPr>
              <w:t>
1. Жасанды интеллект жүйесін әзірлеу және бағдарламалық қамтамасыз ету</w:t>
            </w:r>
          </w:p>
          <w:bookmarkEnd w:id="1648"/>
          <w:p>
            <w:pPr>
              <w:spacing w:after="20"/>
              <w:ind w:left="20"/>
              <w:jc w:val="both"/>
            </w:pPr>
            <w:r>
              <w:rPr>
                <w:rFonts w:ascii="Times New Roman"/>
                <w:b w:val="false"/>
                <w:i w:val="false"/>
                <w:color w:val="000000"/>
                <w:sz w:val="20"/>
              </w:rPr>
              <w:t>
2. ML-модельдерді енгізу, орналастыру және мониторингтеу (MLOps)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649"/>
          <w:p>
            <w:pPr>
              <w:spacing w:after="20"/>
              <w:ind w:left="20"/>
              <w:jc w:val="both"/>
            </w:pPr>
            <w:r>
              <w:rPr>
                <w:rFonts w:ascii="Times New Roman"/>
                <w:b w:val="false"/>
                <w:i w:val="false"/>
                <w:color w:val="000000"/>
                <w:sz w:val="20"/>
              </w:rPr>
              <w:t>
Еңбек функциясы 1:</w:t>
            </w:r>
          </w:p>
          <w:bookmarkEnd w:id="1649"/>
          <w:p>
            <w:pPr>
              <w:spacing w:after="20"/>
              <w:ind w:left="20"/>
              <w:jc w:val="both"/>
            </w:pPr>
            <w:r>
              <w:rPr>
                <w:rFonts w:ascii="Times New Roman"/>
                <w:b w:val="false"/>
                <w:i w:val="false"/>
                <w:color w:val="000000"/>
                <w:sz w:val="20"/>
              </w:rPr>
              <w:t>
Жасанды интеллект жүйесін әзірлеу және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650"/>
          <w:p>
            <w:pPr>
              <w:spacing w:after="20"/>
              <w:ind w:left="20"/>
              <w:jc w:val="both"/>
            </w:pPr>
            <w:r>
              <w:rPr>
                <w:rFonts w:ascii="Times New Roman"/>
                <w:b w:val="false"/>
                <w:i w:val="false"/>
                <w:color w:val="000000"/>
                <w:sz w:val="20"/>
              </w:rPr>
              <w:t>
Дағды 1:</w:t>
            </w:r>
          </w:p>
          <w:bookmarkEnd w:id="1650"/>
          <w:p>
            <w:pPr>
              <w:spacing w:after="20"/>
              <w:ind w:left="20"/>
              <w:jc w:val="both"/>
            </w:pPr>
            <w:r>
              <w:rPr>
                <w:rFonts w:ascii="Times New Roman"/>
                <w:b w:val="false"/>
                <w:i w:val="false"/>
                <w:color w:val="000000"/>
                <w:sz w:val="20"/>
              </w:rPr>
              <w:t>
Деректермен және мүмкіндік инженериясымен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651"/>
          <w:p>
            <w:pPr>
              <w:spacing w:after="20"/>
              <w:ind w:left="20"/>
              <w:jc w:val="both"/>
            </w:pPr>
            <w:r>
              <w:rPr>
                <w:rFonts w:ascii="Times New Roman"/>
                <w:b w:val="false"/>
                <w:i w:val="false"/>
                <w:color w:val="000000"/>
                <w:sz w:val="20"/>
              </w:rPr>
              <w:t>
Машықтар:</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 Үлкен көлемдегі мәліметтерді жинау, сақтау және өңдеуді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оқытуға дайындау үшін ETL/ELT процестерін жобалау және енгізу</w:t>
            </w:r>
          </w:p>
          <w:p>
            <w:pPr>
              <w:spacing w:after="20"/>
              <w:ind w:left="20"/>
              <w:jc w:val="both"/>
            </w:pPr>
            <w:r>
              <w:rPr>
                <w:rFonts w:ascii="Times New Roman"/>
                <w:b w:val="false"/>
                <w:i w:val="false"/>
                <w:color w:val="000000"/>
                <w:sz w:val="20"/>
              </w:rPr>
              <w:t>
3. Модельдердің болжау мүмкіндігін жақсарту үшін жаңа мүмкіндіктер (функция инженериясы)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652"/>
          <w:p>
            <w:pPr>
              <w:spacing w:after="20"/>
              <w:ind w:left="20"/>
              <w:jc w:val="both"/>
            </w:pPr>
            <w:r>
              <w:rPr>
                <w:rFonts w:ascii="Times New Roman"/>
                <w:b w:val="false"/>
                <w:i w:val="false"/>
                <w:color w:val="000000"/>
                <w:sz w:val="20"/>
              </w:rPr>
              <w:t>
Білімдер:</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1. SQL және NoSQL (MongoDB, Redis) мәліметтер қорын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Мәліметтерді өңдеудің үлестірілген жүйелерімен жұмыс істеу принциптері</w:t>
            </w:r>
          </w:p>
          <w:p>
            <w:pPr>
              <w:spacing w:after="20"/>
              <w:ind w:left="20"/>
              <w:jc w:val="both"/>
            </w:pPr>
            <w:r>
              <w:rPr>
                <w:rFonts w:ascii="Times New Roman"/>
                <w:b w:val="false"/>
                <w:i w:val="false"/>
                <w:color w:val="000000"/>
                <w:sz w:val="20"/>
              </w:rPr>
              <w:t>
3. Мамандыққа байланысты табиғи тілді өңдеу (NLP) немесе компьютерлік көру (CV)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653"/>
          <w:p>
            <w:pPr>
              <w:spacing w:after="20"/>
              <w:ind w:left="20"/>
              <w:jc w:val="both"/>
            </w:pPr>
            <w:r>
              <w:rPr>
                <w:rFonts w:ascii="Times New Roman"/>
                <w:b w:val="false"/>
                <w:i w:val="false"/>
                <w:color w:val="000000"/>
                <w:sz w:val="20"/>
              </w:rPr>
              <w:t>
Дағды 2:</w:t>
            </w:r>
          </w:p>
          <w:bookmarkEnd w:id="1653"/>
          <w:p>
            <w:pPr>
              <w:spacing w:after="20"/>
              <w:ind w:left="20"/>
              <w:jc w:val="both"/>
            </w:pPr>
            <w:r>
              <w:rPr>
                <w:rFonts w:ascii="Times New Roman"/>
                <w:b w:val="false"/>
                <w:i w:val="false"/>
                <w:color w:val="000000"/>
                <w:sz w:val="20"/>
              </w:rPr>
              <w:t>
Пәндік саланы талдау және жасанды интеллект жүйесінің архитектурасын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654"/>
          <w:p>
            <w:pPr>
              <w:spacing w:after="20"/>
              <w:ind w:left="20"/>
              <w:jc w:val="both"/>
            </w:pPr>
            <w:r>
              <w:rPr>
                <w:rFonts w:ascii="Times New Roman"/>
                <w:b w:val="false"/>
                <w:i w:val="false"/>
                <w:color w:val="000000"/>
                <w:sz w:val="20"/>
              </w:rPr>
              <w:t>
Машықтар:</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 Пәндік саланың негізгі ұғымдарын және олардың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Терминологияны және ұғымдар арасындағы өзара байланыстарды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 және шығыс ақпарат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 қабылдау стратегиясын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Білімді құрылымдау (пәндік сала туралы білімнің бейресми сипаттамасын граф, кесте, диаграмма немесе мәтін түрінде әзірлеу, онда негізгі ұғымдар мен олардың өзара байланыстары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 деректерді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Шешілетін тапсырманың түрін (жіктеу, регрессия, кластерлеу, генерация) және сәйкес ML/DL модельдерін таңдау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ML-пайплайн архитектурасын жобалау: деректерді жинаудан бастап оқыту, орналастыру және модельді бақылауға дейін</w:t>
            </w:r>
          </w:p>
          <w:p>
            <w:pPr>
              <w:spacing w:after="20"/>
              <w:ind w:left="20"/>
              <w:jc w:val="both"/>
            </w:pPr>
            <w:r>
              <w:rPr>
                <w:rFonts w:ascii="Times New Roman"/>
                <w:b w:val="false"/>
                <w:i w:val="false"/>
                <w:color w:val="000000"/>
                <w:sz w:val="20"/>
              </w:rPr>
              <w:t>
9. AI-модельдердің жүйенің басқа компоненттерімен (веб-қызметтер, дерекқорлар, пайдаланушы интерфейстері) өзара әрекеттесу сызбаларын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655"/>
          <w:p>
            <w:pPr>
              <w:spacing w:after="20"/>
              <w:ind w:left="20"/>
              <w:jc w:val="both"/>
            </w:pPr>
            <w:r>
              <w:rPr>
                <w:rFonts w:ascii="Times New Roman"/>
                <w:b w:val="false"/>
                <w:i w:val="false"/>
                <w:color w:val="000000"/>
                <w:sz w:val="20"/>
              </w:rPr>
              <w:t>
Білімдер:</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интеллекттің заманауи мәселелері және қолданбалы интеллектуалды жүйелерді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интеллекттің негізгі құралдық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Бұлдыр жиындарды модельдеу, бұлдыр логика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MLOps (Machine Learning Operations) үшін архитектуралық үлгілер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нейрондық желілердің жұмыс істеу принциптері мен қолдану салалары</w:t>
            </w:r>
          </w:p>
          <w:p>
            <w:pPr>
              <w:spacing w:after="20"/>
              <w:ind w:left="20"/>
              <w:jc w:val="both"/>
            </w:pPr>
            <w:r>
              <w:rPr>
                <w:rFonts w:ascii="Times New Roman"/>
                <w:b w:val="false"/>
                <w:i w:val="false"/>
                <w:color w:val="000000"/>
                <w:sz w:val="20"/>
              </w:rPr>
              <w:t>
6. Модельдердің сапасын бағалау метрикалары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656"/>
          <w:p>
            <w:pPr>
              <w:spacing w:after="20"/>
              <w:ind w:left="20"/>
              <w:jc w:val="both"/>
            </w:pPr>
            <w:r>
              <w:rPr>
                <w:rFonts w:ascii="Times New Roman"/>
                <w:b w:val="false"/>
                <w:i w:val="false"/>
                <w:color w:val="000000"/>
                <w:sz w:val="20"/>
              </w:rPr>
              <w:t>
Дағды 3:</w:t>
            </w:r>
          </w:p>
          <w:bookmarkEnd w:id="1656"/>
          <w:p>
            <w:pPr>
              <w:spacing w:after="20"/>
              <w:ind w:left="20"/>
              <w:jc w:val="both"/>
            </w:pPr>
            <w:r>
              <w:rPr>
                <w:rFonts w:ascii="Times New Roman"/>
                <w:b w:val="false"/>
                <w:i w:val="false"/>
                <w:color w:val="000000"/>
                <w:sz w:val="20"/>
              </w:rPr>
              <w:t>
Машиналық оқыту алгоритмдерін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657"/>
          <w:p>
            <w:pPr>
              <w:spacing w:after="20"/>
              <w:ind w:left="20"/>
              <w:jc w:val="both"/>
            </w:pPr>
            <w:r>
              <w:rPr>
                <w:rFonts w:ascii="Times New Roman"/>
                <w:b w:val="false"/>
                <w:i w:val="false"/>
                <w:color w:val="000000"/>
                <w:sz w:val="20"/>
              </w:rPr>
              <w:t>
Машықтар:</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Фреймворктерді пайдаланып, машиналық оқыту модельдерін жүзеге асыру, оқыту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сапасын жақсарту үшін алдын ала өңдеу және feature engineering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жиынтығының көлемі мен алуан түрлілігін арттыру үшін деректерді аугментациялау</w:t>
            </w:r>
          </w:p>
          <w:p>
            <w:pPr>
              <w:spacing w:after="20"/>
              <w:ind w:left="20"/>
              <w:jc w:val="both"/>
            </w:pPr>
            <w:r>
              <w:rPr>
                <w:rFonts w:ascii="Times New Roman"/>
                <w:b w:val="false"/>
                <w:i w:val="false"/>
                <w:color w:val="000000"/>
                <w:sz w:val="20"/>
              </w:rPr>
              <w:t>
4. Модельдердің өнімділігі мен тиімділігін арттыру үшін оларды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658"/>
          <w:p>
            <w:pPr>
              <w:spacing w:after="20"/>
              <w:ind w:left="20"/>
              <w:jc w:val="both"/>
            </w:pPr>
            <w:r>
              <w:rPr>
                <w:rFonts w:ascii="Times New Roman"/>
                <w:b w:val="false"/>
                <w:i w:val="false"/>
                <w:color w:val="000000"/>
                <w:sz w:val="20"/>
              </w:rPr>
              <w:t>
Білімдер:</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1. ML-дің математикалық негіздерін терең түсіну: сызықтық алгебра, ықтималдық теориясы, математикалық статистика,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ML алгоритмдері: сызықтық регрессия мен шешім ағаштарынан бастап ансамбльдік әдістер мен терең оқытуға дейін</w:t>
            </w:r>
          </w:p>
          <w:p>
            <w:pPr>
              <w:spacing w:after="20"/>
              <w:ind w:left="20"/>
              <w:jc w:val="both"/>
            </w:pPr>
            <w:r>
              <w:rPr>
                <w:rFonts w:ascii="Times New Roman"/>
                <w:b w:val="false"/>
                <w:i w:val="false"/>
                <w:color w:val="000000"/>
                <w:sz w:val="20"/>
              </w:rPr>
              <w:t>
3. Scikit-learn, Pandas, NumPy кітапханаларымен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659"/>
          <w:p>
            <w:pPr>
              <w:spacing w:after="20"/>
              <w:ind w:left="20"/>
              <w:jc w:val="both"/>
            </w:pPr>
            <w:r>
              <w:rPr>
                <w:rFonts w:ascii="Times New Roman"/>
                <w:b w:val="false"/>
                <w:i w:val="false"/>
                <w:color w:val="000000"/>
                <w:sz w:val="20"/>
              </w:rPr>
              <w:t>
Еңбек функциясы 2:</w:t>
            </w:r>
          </w:p>
          <w:bookmarkEnd w:id="1659"/>
          <w:p>
            <w:pPr>
              <w:spacing w:after="20"/>
              <w:ind w:left="20"/>
              <w:jc w:val="both"/>
            </w:pPr>
            <w:r>
              <w:rPr>
                <w:rFonts w:ascii="Times New Roman"/>
                <w:b w:val="false"/>
                <w:i w:val="false"/>
                <w:color w:val="000000"/>
                <w:sz w:val="20"/>
              </w:rPr>
              <w:t>
ML-модельдерді енгізу, орналастыру және мониторингтеу (MLOps)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660"/>
          <w:p>
            <w:pPr>
              <w:spacing w:after="20"/>
              <w:ind w:left="20"/>
              <w:jc w:val="both"/>
            </w:pPr>
            <w:r>
              <w:rPr>
                <w:rFonts w:ascii="Times New Roman"/>
                <w:b w:val="false"/>
                <w:i w:val="false"/>
                <w:color w:val="000000"/>
                <w:sz w:val="20"/>
              </w:rPr>
              <w:t>
Дағды 1:</w:t>
            </w:r>
          </w:p>
          <w:bookmarkEnd w:id="1660"/>
          <w:p>
            <w:pPr>
              <w:spacing w:after="20"/>
              <w:ind w:left="20"/>
              <w:jc w:val="both"/>
            </w:pPr>
            <w:r>
              <w:rPr>
                <w:rFonts w:ascii="Times New Roman"/>
                <w:b w:val="false"/>
                <w:i w:val="false"/>
                <w:color w:val="000000"/>
                <w:sz w:val="20"/>
              </w:rPr>
              <w:t>
Пайплайндарды мониторингтеу, қызмет көрсету және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661"/>
          <w:p>
            <w:pPr>
              <w:spacing w:after="20"/>
              <w:ind w:left="20"/>
              <w:jc w:val="both"/>
            </w:pPr>
            <w:r>
              <w:rPr>
                <w:rFonts w:ascii="Times New Roman"/>
                <w:b w:val="false"/>
                <w:i w:val="false"/>
                <w:color w:val="000000"/>
                <w:sz w:val="20"/>
              </w:rPr>
              <w:t>
Машықтар:</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Модельдердің production ортасындағы жұмысын мониторингтеуді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Модельдерді қайта оқыту үдерістерін автоматтандыру</w:t>
            </w:r>
          </w:p>
          <w:p>
            <w:pPr>
              <w:spacing w:after="20"/>
              <w:ind w:left="20"/>
              <w:jc w:val="both"/>
            </w:pPr>
            <w:r>
              <w:rPr>
                <w:rFonts w:ascii="Times New Roman"/>
                <w:b w:val="false"/>
                <w:i w:val="false"/>
                <w:color w:val="000000"/>
                <w:sz w:val="20"/>
              </w:rPr>
              <w:t>
3. ML-жобалары үшін CI/CD пайплайндарын баптау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662"/>
          <w:p>
            <w:pPr>
              <w:spacing w:after="20"/>
              <w:ind w:left="20"/>
              <w:jc w:val="both"/>
            </w:pPr>
            <w:r>
              <w:rPr>
                <w:rFonts w:ascii="Times New Roman"/>
                <w:b w:val="false"/>
                <w:i w:val="false"/>
                <w:color w:val="000000"/>
                <w:sz w:val="20"/>
              </w:rPr>
              <w:t>
Білімдер:</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құралдары мен MLOps-платформаларының жұмыс істеу принциптері</w:t>
            </w:r>
          </w:p>
          <w:p>
            <w:pPr>
              <w:spacing w:after="20"/>
              <w:ind w:left="20"/>
              <w:jc w:val="both"/>
            </w:pPr>
            <w:r>
              <w:rPr>
                <w:rFonts w:ascii="Times New Roman"/>
                <w:b w:val="false"/>
                <w:i w:val="false"/>
                <w:color w:val="000000"/>
                <w:sz w:val="20"/>
              </w:rPr>
              <w:t>
2. Эксперименттердің қайталанғыштығын қамтамасыз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663"/>
          <w:p>
            <w:pPr>
              <w:spacing w:after="20"/>
              <w:ind w:left="20"/>
              <w:jc w:val="both"/>
            </w:pPr>
            <w:r>
              <w:rPr>
                <w:rFonts w:ascii="Times New Roman"/>
                <w:b w:val="false"/>
                <w:i w:val="false"/>
                <w:color w:val="000000"/>
                <w:sz w:val="20"/>
              </w:rPr>
              <w:t>
Дағды 2:</w:t>
            </w:r>
          </w:p>
          <w:bookmarkEnd w:id="1663"/>
          <w:p>
            <w:pPr>
              <w:spacing w:after="20"/>
              <w:ind w:left="20"/>
              <w:jc w:val="both"/>
            </w:pPr>
            <w:r>
              <w:rPr>
                <w:rFonts w:ascii="Times New Roman"/>
                <w:b w:val="false"/>
                <w:i w:val="false"/>
                <w:color w:val="000000"/>
                <w:sz w:val="20"/>
              </w:rPr>
              <w:t>
Модельдерді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1664"/>
          <w:p>
            <w:pPr>
              <w:spacing w:after="20"/>
              <w:ind w:left="20"/>
              <w:jc w:val="both"/>
            </w:pPr>
            <w:r>
              <w:rPr>
                <w:rFonts w:ascii="Times New Roman"/>
                <w:b w:val="false"/>
                <w:i w:val="false"/>
                <w:color w:val="000000"/>
                <w:sz w:val="20"/>
              </w:rPr>
              <w:t>
Машықтар:</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Модельдер мен ортаны Docker контейнерлеріне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Kubernetes оркестраторларын пайдаланып, модельдерді микросервис түрінде орналастыру</w:t>
            </w:r>
          </w:p>
          <w:p>
            <w:pPr>
              <w:spacing w:after="20"/>
              <w:ind w:left="20"/>
              <w:jc w:val="both"/>
            </w:pPr>
            <w:r>
              <w:rPr>
                <w:rFonts w:ascii="Times New Roman"/>
                <w:b w:val="false"/>
                <w:i w:val="false"/>
                <w:color w:val="000000"/>
                <w:sz w:val="20"/>
              </w:rPr>
              <w:t>
3. AI қызметтерін қолданыстағы IT-инфрақұрылыммен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665"/>
          <w:p>
            <w:pPr>
              <w:spacing w:after="20"/>
              <w:ind w:left="20"/>
              <w:jc w:val="both"/>
            </w:pPr>
            <w:r>
              <w:rPr>
                <w:rFonts w:ascii="Times New Roman"/>
                <w:b w:val="false"/>
                <w:i w:val="false"/>
                <w:color w:val="000000"/>
                <w:sz w:val="20"/>
              </w:rPr>
              <w:t>
Білімдер:</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1. DevOps/MLOps негіздері: CI/CD, контейнерлеу, оркестрация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платформалар (AWS, Google Cloud, Azure) және олардың ML-қызметтері</w:t>
            </w:r>
          </w:p>
          <w:p>
            <w:pPr>
              <w:spacing w:after="20"/>
              <w:ind w:left="20"/>
              <w:jc w:val="both"/>
            </w:pPr>
            <w:r>
              <w:rPr>
                <w:rFonts w:ascii="Times New Roman"/>
                <w:b w:val="false"/>
                <w:i w:val="false"/>
                <w:color w:val="000000"/>
                <w:sz w:val="20"/>
              </w:rPr>
              <w:t>
3. Тек кодтың ғана емес, сонымен қатар деректер мен модельдердің нұсқаларын басқару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666"/>
          <w:p>
            <w:pPr>
              <w:spacing w:after="20"/>
              <w:ind w:left="20"/>
              <w:jc w:val="both"/>
            </w:pPr>
            <w:r>
              <w:rPr>
                <w:rFonts w:ascii="Times New Roman"/>
                <w:b w:val="false"/>
                <w:i w:val="false"/>
                <w:color w:val="000000"/>
                <w:sz w:val="20"/>
              </w:rPr>
              <w:t>
Жауапкершілік</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"Web-әзірлеуші":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667"/>
          <w:p>
            <w:pPr>
              <w:spacing w:after="20"/>
              <w:ind w:left="20"/>
              <w:jc w:val="both"/>
            </w:pPr>
            <w:r>
              <w:rPr>
                <w:rFonts w:ascii="Times New Roman"/>
                <w:b w:val="false"/>
                <w:i w:val="false"/>
                <w:color w:val="000000"/>
                <w:sz w:val="20"/>
              </w:rPr>
              <w:t>
Білім деңгейі:</w:t>
            </w:r>
          </w:p>
          <w:bookmarkEnd w:id="166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668"/>
          <w:p>
            <w:pPr>
              <w:spacing w:after="20"/>
              <w:ind w:left="20"/>
              <w:jc w:val="both"/>
            </w:pPr>
            <w:r>
              <w:rPr>
                <w:rFonts w:ascii="Times New Roman"/>
                <w:b w:val="false"/>
                <w:i w:val="false"/>
                <w:color w:val="000000"/>
                <w:sz w:val="20"/>
              </w:rPr>
              <w:t>
Мамандық:</w:t>
            </w:r>
          </w:p>
          <w:bookmarkEnd w:id="1668"/>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669"/>
          <w:p>
            <w:pPr>
              <w:spacing w:after="20"/>
              <w:ind w:left="20"/>
              <w:jc w:val="both"/>
            </w:pPr>
            <w:r>
              <w:rPr>
                <w:rFonts w:ascii="Times New Roman"/>
                <w:b w:val="false"/>
                <w:i w:val="false"/>
                <w:color w:val="000000"/>
                <w:sz w:val="20"/>
              </w:rPr>
              <w:t>
Біліктілік:</w:t>
            </w:r>
          </w:p>
          <w:bookmarkEnd w:id="166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670"/>
          <w:p>
            <w:pPr>
              <w:spacing w:after="20"/>
              <w:ind w:left="20"/>
              <w:jc w:val="both"/>
            </w:pPr>
            <w:r>
              <w:rPr>
                <w:rFonts w:ascii="Times New Roman"/>
                <w:b w:val="false"/>
                <w:i w:val="false"/>
                <w:color w:val="000000"/>
                <w:sz w:val="20"/>
              </w:rPr>
              <w:t>
Білім деңгейі:</w:t>
            </w:r>
          </w:p>
          <w:bookmarkEnd w:id="167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671"/>
          <w:p>
            <w:pPr>
              <w:spacing w:after="20"/>
              <w:ind w:left="20"/>
              <w:jc w:val="both"/>
            </w:pPr>
            <w:r>
              <w:rPr>
                <w:rFonts w:ascii="Times New Roman"/>
                <w:b w:val="false"/>
                <w:i w:val="false"/>
                <w:color w:val="000000"/>
                <w:sz w:val="20"/>
              </w:rPr>
              <w:t>
Мамандық:</w:t>
            </w:r>
          </w:p>
          <w:bookmarkEnd w:id="1671"/>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672"/>
          <w:p>
            <w:pPr>
              <w:spacing w:after="20"/>
              <w:ind w:left="20"/>
              <w:jc w:val="both"/>
            </w:pPr>
            <w:r>
              <w:rPr>
                <w:rFonts w:ascii="Times New Roman"/>
                <w:b w:val="false"/>
                <w:i w:val="false"/>
                <w:color w:val="000000"/>
                <w:sz w:val="20"/>
              </w:rPr>
              <w:t>
Біліктілік:</w:t>
            </w:r>
          </w:p>
          <w:bookmarkEnd w:id="167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673"/>
          <w:p>
            <w:pPr>
              <w:spacing w:after="20"/>
              <w:ind w:left="20"/>
              <w:jc w:val="both"/>
            </w:pPr>
            <w:r>
              <w:rPr>
                <w:rFonts w:ascii="Times New Roman"/>
                <w:b w:val="false"/>
                <w:i w:val="false"/>
                <w:color w:val="000000"/>
                <w:sz w:val="20"/>
              </w:rPr>
              <w:t>
Білім деңгейі:</w:t>
            </w:r>
          </w:p>
          <w:bookmarkEnd w:id="167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674"/>
          <w:p>
            <w:pPr>
              <w:spacing w:after="20"/>
              <w:ind w:left="20"/>
              <w:jc w:val="both"/>
            </w:pPr>
            <w:r>
              <w:rPr>
                <w:rFonts w:ascii="Times New Roman"/>
                <w:b w:val="false"/>
                <w:i w:val="false"/>
                <w:color w:val="000000"/>
                <w:sz w:val="20"/>
              </w:rPr>
              <w:t>
Мамандық:</w:t>
            </w:r>
          </w:p>
          <w:bookmarkEnd w:id="1674"/>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675"/>
          <w:p>
            <w:pPr>
              <w:spacing w:after="20"/>
              <w:ind w:left="20"/>
              <w:jc w:val="both"/>
            </w:pPr>
            <w:r>
              <w:rPr>
                <w:rFonts w:ascii="Times New Roman"/>
                <w:b w:val="false"/>
                <w:i w:val="false"/>
                <w:color w:val="000000"/>
                <w:sz w:val="20"/>
              </w:rPr>
              <w:t>
Біліктілік:</w:t>
            </w:r>
          </w:p>
          <w:bookmarkEnd w:id="16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техникалық шарттарды басшылыққа ала отырып, веб-қосымшаның компоненттері мен модульдерін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676"/>
          <w:p>
            <w:pPr>
              <w:spacing w:after="20"/>
              <w:ind w:left="20"/>
              <w:jc w:val="both"/>
            </w:pPr>
            <w:r>
              <w:rPr>
                <w:rFonts w:ascii="Times New Roman"/>
                <w:b w:val="false"/>
                <w:i w:val="false"/>
                <w:color w:val="000000"/>
                <w:sz w:val="20"/>
              </w:rPr>
              <w:t>
1. Веб-қосымшалардың құрамдастарын әзірлеу</w:t>
            </w:r>
          </w:p>
          <w:bookmarkEnd w:id="1676"/>
          <w:p>
            <w:pPr>
              <w:spacing w:after="20"/>
              <w:ind w:left="20"/>
              <w:jc w:val="both"/>
            </w:pPr>
            <w:r>
              <w:rPr>
                <w:rFonts w:ascii="Times New Roman"/>
                <w:b w:val="false"/>
                <w:i w:val="false"/>
                <w:color w:val="000000"/>
                <w:sz w:val="20"/>
              </w:rPr>
              <w:t>
2. Тестілеу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677"/>
          <w:p>
            <w:pPr>
              <w:spacing w:after="20"/>
              <w:ind w:left="20"/>
              <w:jc w:val="both"/>
            </w:pPr>
            <w:r>
              <w:rPr>
                <w:rFonts w:ascii="Times New Roman"/>
                <w:b w:val="false"/>
                <w:i w:val="false"/>
                <w:color w:val="000000"/>
                <w:sz w:val="20"/>
              </w:rPr>
              <w:t>
Еңбек функциясы 1:</w:t>
            </w:r>
          </w:p>
          <w:bookmarkEnd w:id="1677"/>
          <w:p>
            <w:pPr>
              <w:spacing w:after="20"/>
              <w:ind w:left="20"/>
              <w:jc w:val="both"/>
            </w:pPr>
            <w:r>
              <w:rPr>
                <w:rFonts w:ascii="Times New Roman"/>
                <w:b w:val="false"/>
                <w:i w:val="false"/>
                <w:color w:val="000000"/>
                <w:sz w:val="20"/>
              </w:rPr>
              <w:t>
Веб-қосымшалардың құрамдастарын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678"/>
          <w:p>
            <w:pPr>
              <w:spacing w:after="20"/>
              <w:ind w:left="20"/>
              <w:jc w:val="both"/>
            </w:pPr>
            <w:r>
              <w:rPr>
                <w:rFonts w:ascii="Times New Roman"/>
                <w:b w:val="false"/>
                <w:i w:val="false"/>
                <w:color w:val="000000"/>
                <w:sz w:val="20"/>
              </w:rPr>
              <w:t>
Дағды 1:</w:t>
            </w:r>
          </w:p>
          <w:bookmarkEnd w:id="1678"/>
          <w:p>
            <w:pPr>
              <w:spacing w:after="20"/>
              <w:ind w:left="20"/>
              <w:jc w:val="both"/>
            </w:pPr>
            <w:r>
              <w:rPr>
                <w:rFonts w:ascii="Times New Roman"/>
                <w:b w:val="false"/>
                <w:i w:val="false"/>
                <w:color w:val="000000"/>
                <w:sz w:val="20"/>
              </w:rPr>
              <w:t xml:space="preserve">
Сервер логикасын дамыту және деректермен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679"/>
          <w:p>
            <w:pPr>
              <w:spacing w:after="20"/>
              <w:ind w:left="20"/>
              <w:jc w:val="both"/>
            </w:pPr>
            <w:r>
              <w:rPr>
                <w:rFonts w:ascii="Times New Roman"/>
                <w:b w:val="false"/>
                <w:i w:val="false"/>
                <w:color w:val="000000"/>
                <w:sz w:val="20"/>
              </w:rPr>
              <w:t>
Машықтар:</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1. Өзіңіз таңдаған сервер тілінде қарапайым RESTful API соңғы нүктелерін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ORM немесе жергілікті сұраулар арқылы дерекқорда (SQL немесе NoSQL) негізгі CRUD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Сервер жағында пайдаланушы енгізуін растаңыз және зарарсыздандырыңыз</w:t>
            </w:r>
          </w:p>
          <w:p>
            <w:pPr>
              <w:spacing w:after="20"/>
              <w:ind w:left="20"/>
              <w:jc w:val="both"/>
            </w:pPr>
            <w:r>
              <w:rPr>
                <w:rFonts w:ascii="Times New Roman"/>
                <w:b w:val="false"/>
                <w:i w:val="false"/>
                <w:color w:val="000000"/>
                <w:sz w:val="20"/>
              </w:rPr>
              <w:t>
4. Күнделікті тапсырмаларды автоматтандыру үшін негізгі сценарийлерді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680"/>
          <w:p>
            <w:pPr>
              <w:spacing w:after="20"/>
              <w:ind w:left="20"/>
              <w:jc w:val="both"/>
            </w:pPr>
            <w:r>
              <w:rPr>
                <w:rFonts w:ascii="Times New Roman"/>
                <w:b w:val="false"/>
                <w:i w:val="false"/>
                <w:color w:val="000000"/>
                <w:sz w:val="20"/>
              </w:rPr>
              <w:t>
Білімдер:</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Клиент-сервер архитектурасының және HTTP протоколының негіздері (әдістер, күйлер, тақырыптар)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Реляциялық деректер қорымен жұмыс істеуге арналған негізгі SQL синтаксисі (ТАҢДАУ, INSERT, UPDATE, DELETE, JOIN)</w:t>
            </w:r>
          </w:p>
          <w:p>
            <w:pPr>
              <w:spacing w:after="20"/>
              <w:ind w:left="20"/>
              <w:jc w:val="both"/>
            </w:pPr>
            <w:r>
              <w:rPr>
                <w:rFonts w:ascii="Times New Roman"/>
                <w:b w:val="false"/>
                <w:i w:val="false"/>
                <w:color w:val="000000"/>
                <w:sz w:val="20"/>
              </w:rPr>
              <w:t>
3. Git нұсқасын басқару жүйесімен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681"/>
          <w:p>
            <w:pPr>
              <w:spacing w:after="20"/>
              <w:ind w:left="20"/>
              <w:jc w:val="both"/>
            </w:pPr>
            <w:r>
              <w:rPr>
                <w:rFonts w:ascii="Times New Roman"/>
                <w:b w:val="false"/>
                <w:i w:val="false"/>
                <w:color w:val="000000"/>
                <w:sz w:val="20"/>
              </w:rPr>
              <w:t>
Дағды 2:</w:t>
            </w:r>
          </w:p>
          <w:bookmarkEnd w:id="1681"/>
          <w:p>
            <w:pPr>
              <w:spacing w:after="20"/>
              <w:ind w:left="20"/>
              <w:jc w:val="both"/>
            </w:pPr>
            <w:r>
              <w:rPr>
                <w:rFonts w:ascii="Times New Roman"/>
                <w:b w:val="false"/>
                <w:i w:val="false"/>
                <w:color w:val="000000"/>
                <w:sz w:val="20"/>
              </w:rPr>
              <w:t>
Пайдаланушы интерфейсінің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682"/>
          <w:p>
            <w:pPr>
              <w:spacing w:after="20"/>
              <w:ind w:left="20"/>
              <w:jc w:val="both"/>
            </w:pPr>
            <w:r>
              <w:rPr>
                <w:rFonts w:ascii="Times New Roman"/>
                <w:b w:val="false"/>
                <w:i w:val="false"/>
                <w:color w:val="000000"/>
                <w:sz w:val="20"/>
              </w:rPr>
              <w:t>
Машықтар:</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1. HTML5 және CSS3 көмегімен қолданыстағы дизайн үлгілеріне (Figma, Adobe XD) негізделген жауап беретін және кросс-браузер макеттерін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Стильдерді ұйымдастыру үшін CSS препроцессорлары мен әдістемелерін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UI кітапханалары мен құрамдастарын (Bootstrap, Material UI, Ant Design) жобаға біріктіріңіз.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 тәжірибесін жақсарту үшін негізгі анимация мен біркелкі ауысуларды енгізіңіз.</w:t>
            </w:r>
          </w:p>
          <w:p>
            <w:pPr>
              <w:spacing w:after="20"/>
              <w:ind w:left="20"/>
              <w:jc w:val="both"/>
            </w:pPr>
            <w:r>
              <w:rPr>
                <w:rFonts w:ascii="Times New Roman"/>
                <w:b w:val="false"/>
                <w:i w:val="false"/>
                <w:color w:val="000000"/>
                <w:sz w:val="20"/>
              </w:rPr>
              <w:t>
5. Негізгі орналасу қолжетімділігін тексеріңіз және қамтамасыз етіңіз (семантикалық тегтер, alt атрибуттар, контраст)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683"/>
          <w:p>
            <w:pPr>
              <w:spacing w:after="20"/>
              <w:ind w:left="20"/>
              <w:jc w:val="both"/>
            </w:pPr>
            <w:r>
              <w:rPr>
                <w:rFonts w:ascii="Times New Roman"/>
                <w:b w:val="false"/>
                <w:i w:val="false"/>
                <w:color w:val="000000"/>
                <w:sz w:val="20"/>
              </w:rPr>
              <w:t>
Білімдер:</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1. Семантикалық орналасу және қол жетімділік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Адаптивті және жауапты дизайн принциптері</w:t>
            </w:r>
          </w:p>
          <w:p>
            <w:pPr>
              <w:spacing w:after="20"/>
              <w:ind w:left="20"/>
              <w:jc w:val="both"/>
            </w:pPr>
            <w:r>
              <w:rPr>
                <w:rFonts w:ascii="Times New Roman"/>
                <w:b w:val="false"/>
                <w:i w:val="false"/>
                <w:color w:val="000000"/>
                <w:sz w:val="20"/>
              </w:rPr>
              <w:t>
3. Негізгі UI/UX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684"/>
          <w:p>
            <w:pPr>
              <w:spacing w:after="20"/>
              <w:ind w:left="20"/>
              <w:jc w:val="both"/>
            </w:pPr>
            <w:r>
              <w:rPr>
                <w:rFonts w:ascii="Times New Roman"/>
                <w:b w:val="false"/>
                <w:i w:val="false"/>
                <w:color w:val="000000"/>
                <w:sz w:val="20"/>
              </w:rPr>
              <w:t>
Дағды 3:</w:t>
            </w:r>
          </w:p>
          <w:bookmarkEnd w:id="1684"/>
          <w:p>
            <w:pPr>
              <w:spacing w:after="20"/>
              <w:ind w:left="20"/>
              <w:jc w:val="both"/>
            </w:pPr>
            <w:r>
              <w:rPr>
                <w:rFonts w:ascii="Times New Roman"/>
                <w:b w:val="false"/>
                <w:i w:val="false"/>
                <w:color w:val="000000"/>
                <w:sz w:val="20"/>
              </w:rPr>
              <w:t>
Негізгі клиент логикасын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685"/>
          <w:p>
            <w:pPr>
              <w:spacing w:after="20"/>
              <w:ind w:left="20"/>
              <w:jc w:val="both"/>
            </w:pPr>
            <w:r>
              <w:rPr>
                <w:rFonts w:ascii="Times New Roman"/>
                <w:b w:val="false"/>
                <w:i w:val="false"/>
                <w:color w:val="000000"/>
                <w:sz w:val="20"/>
              </w:rPr>
              <w:t>
Машықтар:</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JavaScript көмегімен интерактивтілікті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Тәуелділікті басқару үшін заманауи құрастыру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Базалық деңгейде Git нұсқасын басқару жүйесімен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шығарып алу және көрсету үшін API интерфейстеріне қарапайым HTTP сұрауларын жасаңыз (алу, аксиостар).</w:t>
            </w:r>
          </w:p>
          <w:p>
            <w:pPr>
              <w:spacing w:after="20"/>
              <w:ind w:left="20"/>
              <w:jc w:val="both"/>
            </w:pPr>
            <w:r>
              <w:rPr>
                <w:rFonts w:ascii="Times New Roman"/>
                <w:b w:val="false"/>
                <w:i w:val="false"/>
                <w:color w:val="000000"/>
                <w:sz w:val="20"/>
              </w:rPr>
              <w:t>
5. Кодты жөндеу және желі әрекетін талдау үшін әзірлеуші ​​консолін (DevTools)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1686"/>
          <w:p>
            <w:pPr>
              <w:spacing w:after="20"/>
              <w:ind w:left="20"/>
              <w:jc w:val="both"/>
            </w:pPr>
            <w:r>
              <w:rPr>
                <w:rFonts w:ascii="Times New Roman"/>
                <w:b w:val="false"/>
                <w:i w:val="false"/>
                <w:color w:val="000000"/>
                <w:sz w:val="20"/>
              </w:rPr>
              <w:t>
Білімдер:</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1. JavaScript негіздері (синтаксис, деректер түрлері, функциялар, DOM API)</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Браузер негіздері (көрсету, оқиғалар)</w:t>
            </w:r>
          </w:p>
          <w:p>
            <w:pPr>
              <w:spacing w:after="20"/>
              <w:ind w:left="20"/>
              <w:jc w:val="both"/>
            </w:pPr>
            <w:r>
              <w:rPr>
                <w:rFonts w:ascii="Times New Roman"/>
                <w:b w:val="false"/>
                <w:i w:val="false"/>
                <w:color w:val="000000"/>
                <w:sz w:val="20"/>
              </w:rPr>
              <w:t>
3. Пәрмен жолы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687"/>
          <w:p>
            <w:pPr>
              <w:spacing w:after="20"/>
              <w:ind w:left="20"/>
              <w:jc w:val="both"/>
            </w:pPr>
            <w:r>
              <w:rPr>
                <w:rFonts w:ascii="Times New Roman"/>
                <w:b w:val="false"/>
                <w:i w:val="false"/>
                <w:color w:val="000000"/>
                <w:sz w:val="20"/>
              </w:rPr>
              <w:t>
Еңбек функциясы 2:</w:t>
            </w:r>
          </w:p>
          <w:bookmarkEnd w:id="1687"/>
          <w:p>
            <w:pPr>
              <w:spacing w:after="20"/>
              <w:ind w:left="20"/>
              <w:jc w:val="both"/>
            </w:pPr>
            <w:r>
              <w:rPr>
                <w:rFonts w:ascii="Times New Roman"/>
                <w:b w:val="false"/>
                <w:i w:val="false"/>
                <w:color w:val="000000"/>
                <w:sz w:val="20"/>
              </w:rPr>
              <w:t>
Тестілеу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1688"/>
          <w:p>
            <w:pPr>
              <w:spacing w:after="20"/>
              <w:ind w:left="20"/>
              <w:jc w:val="both"/>
            </w:pPr>
            <w:r>
              <w:rPr>
                <w:rFonts w:ascii="Times New Roman"/>
                <w:b w:val="false"/>
                <w:i w:val="false"/>
                <w:color w:val="000000"/>
                <w:sz w:val="20"/>
              </w:rPr>
              <w:t>
Дағды 1:</w:t>
            </w:r>
          </w:p>
          <w:bookmarkEnd w:id="1688"/>
          <w:p>
            <w:pPr>
              <w:spacing w:after="20"/>
              <w:ind w:left="20"/>
              <w:jc w:val="both"/>
            </w:pPr>
            <w:r>
              <w:rPr>
                <w:rFonts w:ascii="Times New Roman"/>
                <w:b w:val="false"/>
                <w:i w:val="false"/>
                <w:color w:val="000000"/>
                <w:sz w:val="20"/>
              </w:rPr>
              <w:t>
Модуль деңгейінде сапаны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1689"/>
          <w:p>
            <w:pPr>
              <w:spacing w:after="20"/>
              <w:ind w:left="20"/>
              <w:jc w:val="both"/>
            </w:pPr>
            <w:r>
              <w:rPr>
                <w:rFonts w:ascii="Times New Roman"/>
                <w:b w:val="false"/>
                <w:i w:val="false"/>
                <w:color w:val="000000"/>
                <w:sz w:val="20"/>
              </w:rPr>
              <w:t>
Машықтар:</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1. Фреймворктерді пайдалана отырып, функциялар мен компоненттер үшін бірлік сынақтарын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құрылғыларда және әртүрлі браузерлерде тест макетін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3. HTML, CSS және JavaScript қателерін түзету үшін браузер әзірлеуші ​​құралдарын (DevTools)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Журналдар мен қате туралы хабарларды пайдаланып, нұсқауларға сәйкес қателерді локализациялаңыз және түзетіңіз</w:t>
            </w:r>
          </w:p>
          <w:p>
            <w:pPr>
              <w:spacing w:after="20"/>
              <w:ind w:left="20"/>
              <w:jc w:val="both"/>
            </w:pPr>
            <w:r>
              <w:rPr>
                <w:rFonts w:ascii="Times New Roman"/>
                <w:b w:val="false"/>
                <w:i w:val="false"/>
                <w:color w:val="000000"/>
                <w:sz w:val="20"/>
              </w:rPr>
              <w:t>
5. Кодтың сапасын тексеру үшін валидаторларды (HTML Validator, Lighthouse)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690"/>
          <w:p>
            <w:pPr>
              <w:spacing w:after="20"/>
              <w:ind w:left="20"/>
              <w:jc w:val="both"/>
            </w:pPr>
            <w:r>
              <w:rPr>
                <w:rFonts w:ascii="Times New Roman"/>
                <w:b w:val="false"/>
                <w:i w:val="false"/>
                <w:color w:val="000000"/>
                <w:sz w:val="20"/>
              </w:rPr>
              <w:t>
Білімдер:</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тестілеу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Бірлікті тестілеу принциптері</w:t>
            </w:r>
          </w:p>
          <w:p>
            <w:pPr>
              <w:spacing w:after="20"/>
              <w:ind w:left="20"/>
              <w:jc w:val="both"/>
            </w:pPr>
            <w:r>
              <w:rPr>
                <w:rFonts w:ascii="Times New Roman"/>
                <w:b w:val="false"/>
                <w:i w:val="false"/>
                <w:color w:val="000000"/>
                <w:sz w:val="20"/>
              </w:rPr>
              <w:t>
3. Браузер DevTools (элементтер, консоль,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691"/>
          <w:p>
            <w:pPr>
              <w:spacing w:after="20"/>
              <w:ind w:left="20"/>
              <w:jc w:val="both"/>
            </w:pPr>
            <w:r>
              <w:rPr>
                <w:rFonts w:ascii="Times New Roman"/>
                <w:b w:val="false"/>
                <w:i w:val="false"/>
                <w:color w:val="000000"/>
                <w:sz w:val="20"/>
              </w:rPr>
              <w:t>
Жауапкершілік</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"Бағдарламалық қамтамасыз етуді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1692"/>
          <w:p>
            <w:pPr>
              <w:spacing w:after="20"/>
              <w:ind w:left="20"/>
              <w:jc w:val="both"/>
            </w:pPr>
            <w:r>
              <w:rPr>
                <w:rFonts w:ascii="Times New Roman"/>
                <w:b w:val="false"/>
                <w:i w:val="false"/>
                <w:color w:val="000000"/>
                <w:sz w:val="20"/>
              </w:rPr>
              <w:t>
Білім деңгейі:</w:t>
            </w:r>
          </w:p>
          <w:bookmarkEnd w:id="169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1693"/>
          <w:p>
            <w:pPr>
              <w:spacing w:after="20"/>
              <w:ind w:left="20"/>
              <w:jc w:val="both"/>
            </w:pPr>
            <w:r>
              <w:rPr>
                <w:rFonts w:ascii="Times New Roman"/>
                <w:b w:val="false"/>
                <w:i w:val="false"/>
                <w:color w:val="000000"/>
                <w:sz w:val="20"/>
              </w:rPr>
              <w:t>
Мамандық:</w:t>
            </w:r>
          </w:p>
          <w:bookmarkEnd w:id="169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694"/>
          <w:p>
            <w:pPr>
              <w:spacing w:after="20"/>
              <w:ind w:left="20"/>
              <w:jc w:val="both"/>
            </w:pPr>
            <w:r>
              <w:rPr>
                <w:rFonts w:ascii="Times New Roman"/>
                <w:b w:val="false"/>
                <w:i w:val="false"/>
                <w:color w:val="000000"/>
                <w:sz w:val="20"/>
              </w:rPr>
              <w:t>
Біліктілік:</w:t>
            </w:r>
          </w:p>
          <w:bookmarkEnd w:id="169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695"/>
          <w:p>
            <w:pPr>
              <w:spacing w:after="20"/>
              <w:ind w:left="20"/>
              <w:jc w:val="both"/>
            </w:pPr>
            <w:r>
              <w:rPr>
                <w:rFonts w:ascii="Times New Roman"/>
                <w:b w:val="false"/>
                <w:i w:val="false"/>
                <w:color w:val="000000"/>
                <w:sz w:val="20"/>
              </w:rPr>
              <w:t>
Білім деңгейі:</w:t>
            </w:r>
          </w:p>
          <w:bookmarkEnd w:id="169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1696"/>
          <w:p>
            <w:pPr>
              <w:spacing w:after="20"/>
              <w:ind w:left="20"/>
              <w:jc w:val="both"/>
            </w:pPr>
            <w:r>
              <w:rPr>
                <w:rFonts w:ascii="Times New Roman"/>
                <w:b w:val="false"/>
                <w:i w:val="false"/>
                <w:color w:val="000000"/>
                <w:sz w:val="20"/>
              </w:rPr>
              <w:t>
Мамандық:</w:t>
            </w:r>
          </w:p>
          <w:bookmarkEnd w:id="1696"/>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1697"/>
          <w:p>
            <w:pPr>
              <w:spacing w:after="20"/>
              <w:ind w:left="20"/>
              <w:jc w:val="both"/>
            </w:pPr>
            <w:r>
              <w:rPr>
                <w:rFonts w:ascii="Times New Roman"/>
                <w:b w:val="false"/>
                <w:i w:val="false"/>
                <w:color w:val="000000"/>
                <w:sz w:val="20"/>
              </w:rPr>
              <w:t>
Біліктілік:</w:t>
            </w:r>
          </w:p>
          <w:bookmarkEnd w:id="16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әзірлеуде кемінде 1 жыл жұмыс тәжірибесі немесе осы салада тағылымдамадан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2512-1-007 - Бағдарламалық қамсыздандыруды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тапсырма шеңберінде жобалық шешімдерді енгізу және құжаттау.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698"/>
          <w:p>
            <w:pPr>
              <w:spacing w:after="20"/>
              <w:ind w:left="20"/>
              <w:jc w:val="both"/>
            </w:pPr>
            <w:r>
              <w:rPr>
                <w:rFonts w:ascii="Times New Roman"/>
                <w:b w:val="false"/>
                <w:i w:val="false"/>
                <w:color w:val="000000"/>
                <w:sz w:val="20"/>
              </w:rPr>
              <w:t xml:space="preserve">
1. Берілген техникалық шарттарға сәйкес жүйе құрамдастарын жобалау </w:t>
            </w:r>
          </w:p>
          <w:bookmarkEnd w:id="1698"/>
          <w:p>
            <w:pPr>
              <w:spacing w:after="20"/>
              <w:ind w:left="20"/>
              <w:jc w:val="both"/>
            </w:pPr>
            <w:r>
              <w:rPr>
                <w:rFonts w:ascii="Times New Roman"/>
                <w:b w:val="false"/>
                <w:i w:val="false"/>
                <w:color w:val="000000"/>
                <w:sz w:val="20"/>
              </w:rPr>
              <w:t xml:space="preserve">
2. Қолданыстағы шешімдерді қолдау және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1699"/>
          <w:p>
            <w:pPr>
              <w:spacing w:after="20"/>
              <w:ind w:left="20"/>
              <w:jc w:val="both"/>
            </w:pPr>
            <w:r>
              <w:rPr>
                <w:rFonts w:ascii="Times New Roman"/>
                <w:b w:val="false"/>
                <w:i w:val="false"/>
                <w:color w:val="000000"/>
                <w:sz w:val="20"/>
              </w:rPr>
              <w:t>
Еңбек функциясы 1:</w:t>
            </w:r>
          </w:p>
          <w:bookmarkEnd w:id="1699"/>
          <w:p>
            <w:pPr>
              <w:spacing w:after="20"/>
              <w:ind w:left="20"/>
              <w:jc w:val="both"/>
            </w:pPr>
            <w:r>
              <w:rPr>
                <w:rFonts w:ascii="Times New Roman"/>
                <w:b w:val="false"/>
                <w:i w:val="false"/>
                <w:color w:val="000000"/>
                <w:sz w:val="20"/>
              </w:rPr>
              <w:t xml:space="preserve">
Берілген техникалық шарттарға сәйкес жүйе құрамдастарын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700"/>
          <w:p>
            <w:pPr>
              <w:spacing w:after="20"/>
              <w:ind w:left="20"/>
              <w:jc w:val="both"/>
            </w:pPr>
            <w:r>
              <w:rPr>
                <w:rFonts w:ascii="Times New Roman"/>
                <w:b w:val="false"/>
                <w:i w:val="false"/>
                <w:color w:val="000000"/>
                <w:sz w:val="20"/>
              </w:rPr>
              <w:t>
Дағды 1:</w:t>
            </w:r>
          </w:p>
          <w:bookmarkEnd w:id="1700"/>
          <w:p>
            <w:pPr>
              <w:spacing w:after="20"/>
              <w:ind w:left="20"/>
              <w:jc w:val="both"/>
            </w:pPr>
            <w:r>
              <w:rPr>
                <w:rFonts w:ascii="Times New Roman"/>
                <w:b w:val="false"/>
                <w:i w:val="false"/>
                <w:color w:val="000000"/>
                <w:sz w:val="20"/>
              </w:rPr>
              <w:t>
Стандартты жобалық шешімдерді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701"/>
          <w:p>
            <w:pPr>
              <w:spacing w:after="20"/>
              <w:ind w:left="20"/>
              <w:jc w:val="both"/>
            </w:pPr>
            <w:r>
              <w:rPr>
                <w:rFonts w:ascii="Times New Roman"/>
                <w:b w:val="false"/>
                <w:i w:val="false"/>
                <w:color w:val="000000"/>
                <w:sz w:val="20"/>
              </w:rPr>
              <w:t>
Машықтар:</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спецификациялар негізінде жеке модульдер мен компоненттер үшін жобалау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 әріптестердің басшылығымен стандартты дизайн үлгілерін қолдану.</w:t>
            </w:r>
          </w:p>
          <w:p>
            <w:pPr>
              <w:spacing w:after="20"/>
              <w:ind w:left="20"/>
              <w:jc w:val="both"/>
            </w:pPr>
            <w:r>
              <w:rPr>
                <w:rFonts w:ascii="Times New Roman"/>
                <w:b w:val="false"/>
                <w:i w:val="false"/>
                <w:color w:val="000000"/>
                <w:sz w:val="20"/>
              </w:rPr>
              <w:t>
3. Жобаланған құрамдас бөліктерге техникалық құжаттаманы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702"/>
          <w:p>
            <w:pPr>
              <w:spacing w:after="20"/>
              <w:ind w:left="20"/>
              <w:jc w:val="both"/>
            </w:pPr>
            <w:r>
              <w:rPr>
                <w:rFonts w:ascii="Times New Roman"/>
                <w:b w:val="false"/>
                <w:i w:val="false"/>
                <w:color w:val="000000"/>
                <w:sz w:val="20"/>
              </w:rPr>
              <w:t>
Білімдер:</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дизайн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Модульдік және компоненттік тәсілдер принциптері.</w:t>
            </w:r>
          </w:p>
          <w:p>
            <w:pPr>
              <w:spacing w:after="20"/>
              <w:ind w:left="20"/>
              <w:jc w:val="both"/>
            </w:pPr>
            <w:r>
              <w:rPr>
                <w:rFonts w:ascii="Times New Roman"/>
                <w:b w:val="false"/>
                <w:i w:val="false"/>
                <w:color w:val="000000"/>
                <w:sz w:val="20"/>
              </w:rPr>
              <w:t>
3. Кодтық және жобалық шешімдерді құжаттау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703"/>
          <w:p>
            <w:pPr>
              <w:spacing w:after="20"/>
              <w:ind w:left="20"/>
              <w:jc w:val="both"/>
            </w:pPr>
            <w:r>
              <w:rPr>
                <w:rFonts w:ascii="Times New Roman"/>
                <w:b w:val="false"/>
                <w:i w:val="false"/>
                <w:color w:val="000000"/>
                <w:sz w:val="20"/>
              </w:rPr>
              <w:t>
Дағды 2:</w:t>
            </w:r>
          </w:p>
          <w:bookmarkEnd w:id="1703"/>
          <w:p>
            <w:pPr>
              <w:spacing w:after="20"/>
              <w:ind w:left="20"/>
              <w:jc w:val="both"/>
            </w:pPr>
            <w:r>
              <w:rPr>
                <w:rFonts w:ascii="Times New Roman"/>
                <w:b w:val="false"/>
                <w:i w:val="false"/>
                <w:color w:val="000000"/>
                <w:sz w:val="20"/>
              </w:rPr>
              <w:t>
Код-ревьюге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704"/>
          <w:p>
            <w:pPr>
              <w:spacing w:after="20"/>
              <w:ind w:left="20"/>
              <w:jc w:val="both"/>
            </w:pPr>
            <w:r>
              <w:rPr>
                <w:rFonts w:ascii="Times New Roman"/>
                <w:b w:val="false"/>
                <w:i w:val="false"/>
                <w:color w:val="000000"/>
                <w:sz w:val="20"/>
              </w:rPr>
              <w:t>
Машықтар:</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1. Кодты қарау үшін дизайн шешімдеріңізді ұсыныңыз.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 әзірлеушілердің пікірлері негізінде өңдеулер жасаңыз.</w:t>
            </w:r>
          </w:p>
          <w:p>
            <w:pPr>
              <w:spacing w:after="20"/>
              <w:ind w:left="20"/>
              <w:jc w:val="both"/>
            </w:pPr>
            <w:r>
              <w:rPr>
                <w:rFonts w:ascii="Times New Roman"/>
                <w:b w:val="false"/>
                <w:i w:val="false"/>
                <w:color w:val="000000"/>
                <w:sz w:val="20"/>
              </w:rPr>
              <w:t>
3. Тәлімгердің жетекшілігімен әріптестердің стандарттарға сәйкестік кодын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705"/>
          <w:p>
            <w:pPr>
              <w:spacing w:after="20"/>
              <w:ind w:left="20"/>
              <w:jc w:val="both"/>
            </w:pPr>
            <w:r>
              <w:rPr>
                <w:rFonts w:ascii="Times New Roman"/>
                <w:b w:val="false"/>
                <w:i w:val="false"/>
                <w:color w:val="000000"/>
                <w:sz w:val="20"/>
              </w:rPr>
              <w:t>
Білімдер:</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Код-ревью өткізу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Кодтау және кодты рәсімдеу стандарттары.</w:t>
            </w:r>
          </w:p>
          <w:p>
            <w:pPr>
              <w:spacing w:after="20"/>
              <w:ind w:left="20"/>
              <w:jc w:val="both"/>
            </w:pPr>
            <w:r>
              <w:rPr>
                <w:rFonts w:ascii="Times New Roman"/>
                <w:b w:val="false"/>
                <w:i w:val="false"/>
                <w:color w:val="000000"/>
                <w:sz w:val="20"/>
              </w:rPr>
              <w:t>
3. Жобалаудың типтік қателері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706"/>
          <w:p>
            <w:pPr>
              <w:spacing w:after="20"/>
              <w:ind w:left="20"/>
              <w:jc w:val="both"/>
            </w:pPr>
            <w:r>
              <w:rPr>
                <w:rFonts w:ascii="Times New Roman"/>
                <w:b w:val="false"/>
                <w:i w:val="false"/>
                <w:color w:val="000000"/>
                <w:sz w:val="20"/>
              </w:rPr>
              <w:t>
Дағды 3:</w:t>
            </w:r>
          </w:p>
          <w:bookmarkEnd w:id="1706"/>
          <w:p>
            <w:pPr>
              <w:spacing w:after="20"/>
              <w:ind w:left="20"/>
              <w:jc w:val="both"/>
            </w:pPr>
            <w:r>
              <w:rPr>
                <w:rFonts w:ascii="Times New Roman"/>
                <w:b w:val="false"/>
                <w:i w:val="false"/>
                <w:color w:val="000000"/>
                <w:sz w:val="20"/>
              </w:rPr>
              <w:t xml:space="preserve">
Жобалау құралдарымен жұмыс 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707"/>
          <w:p>
            <w:pPr>
              <w:spacing w:after="20"/>
              <w:ind w:left="20"/>
              <w:jc w:val="both"/>
            </w:pPr>
            <w:r>
              <w:rPr>
                <w:rFonts w:ascii="Times New Roman"/>
                <w:b w:val="false"/>
                <w:i w:val="false"/>
                <w:color w:val="000000"/>
                <w:sz w:val="20"/>
              </w:rPr>
              <w:t>
Машықтар:</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 үшін нұсқаларды басқару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сипаттау үшін визуализация құралдарын (мысалы, UML диаграммаларын) қолдану.</w:t>
            </w:r>
          </w:p>
          <w:p>
            <w:pPr>
              <w:spacing w:after="20"/>
              <w:ind w:left="20"/>
              <w:jc w:val="both"/>
            </w:pPr>
            <w:r>
              <w:rPr>
                <w:rFonts w:ascii="Times New Roman"/>
                <w:b w:val="false"/>
                <w:i w:val="false"/>
                <w:color w:val="000000"/>
                <w:sz w:val="20"/>
              </w:rPr>
              <w:t>
3. Құрастыру мен орналастыруды автоматтандыру құралдарын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708"/>
          <w:p>
            <w:pPr>
              <w:spacing w:after="20"/>
              <w:ind w:left="20"/>
              <w:jc w:val="both"/>
            </w:pPr>
            <w:r>
              <w:rPr>
                <w:rFonts w:ascii="Times New Roman"/>
                <w:b w:val="false"/>
                <w:i w:val="false"/>
                <w:color w:val="000000"/>
                <w:sz w:val="20"/>
              </w:rPr>
              <w:t>
Білімдер:</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Нұсқаларды басқару жүйесінің негізгі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Компоненттердің құрылымы мен өзара әрекеттесуін сипаттауға арналған UML негіздері.</w:t>
            </w:r>
          </w:p>
          <w:p>
            <w:pPr>
              <w:spacing w:after="20"/>
              <w:ind w:left="20"/>
              <w:jc w:val="both"/>
            </w:pPr>
            <w:r>
              <w:rPr>
                <w:rFonts w:ascii="Times New Roman"/>
                <w:b w:val="false"/>
                <w:i w:val="false"/>
                <w:color w:val="000000"/>
                <w:sz w:val="20"/>
              </w:rPr>
              <w:t>
3. Пайдаланушы деңгейінде CI/CD жұмысының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709"/>
          <w:p>
            <w:pPr>
              <w:spacing w:after="20"/>
              <w:ind w:left="20"/>
              <w:jc w:val="both"/>
            </w:pPr>
            <w:r>
              <w:rPr>
                <w:rFonts w:ascii="Times New Roman"/>
                <w:b w:val="false"/>
                <w:i w:val="false"/>
                <w:color w:val="000000"/>
                <w:sz w:val="20"/>
              </w:rPr>
              <w:t>
Еңбек функциясы 2:</w:t>
            </w:r>
          </w:p>
          <w:bookmarkEnd w:id="1709"/>
          <w:p>
            <w:pPr>
              <w:spacing w:after="20"/>
              <w:ind w:left="20"/>
              <w:jc w:val="both"/>
            </w:pPr>
            <w:r>
              <w:rPr>
                <w:rFonts w:ascii="Times New Roman"/>
                <w:b w:val="false"/>
                <w:i w:val="false"/>
                <w:color w:val="000000"/>
                <w:sz w:val="20"/>
              </w:rPr>
              <w:t xml:space="preserve">
Қолданыстағы шешімдерді қолдау және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710"/>
          <w:p>
            <w:pPr>
              <w:spacing w:after="20"/>
              <w:ind w:left="20"/>
              <w:jc w:val="both"/>
            </w:pPr>
            <w:r>
              <w:rPr>
                <w:rFonts w:ascii="Times New Roman"/>
                <w:b w:val="false"/>
                <w:i w:val="false"/>
                <w:color w:val="000000"/>
                <w:sz w:val="20"/>
              </w:rPr>
              <w:t>
Дағды 1:</w:t>
            </w:r>
          </w:p>
          <w:bookmarkEnd w:id="1710"/>
          <w:p>
            <w:pPr>
              <w:spacing w:after="20"/>
              <w:ind w:left="20"/>
              <w:jc w:val="both"/>
            </w:pPr>
            <w:r>
              <w:rPr>
                <w:rFonts w:ascii="Times New Roman"/>
                <w:b w:val="false"/>
                <w:i w:val="false"/>
                <w:color w:val="000000"/>
                <w:sz w:val="20"/>
              </w:rPr>
              <w:t>
Қателерді талдау және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711"/>
          <w:p>
            <w:pPr>
              <w:spacing w:after="20"/>
              <w:ind w:left="20"/>
              <w:jc w:val="both"/>
            </w:pPr>
            <w:r>
              <w:rPr>
                <w:rFonts w:ascii="Times New Roman"/>
                <w:b w:val="false"/>
                <w:i w:val="false"/>
                <w:color w:val="000000"/>
                <w:sz w:val="20"/>
              </w:rPr>
              <w:t>
Машықтар:</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1. Тәлімгердің жетекшілігімен жобалық шешімдердегі типтік қателерді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пайда болу себептерін талдауға қатысу.</w:t>
            </w:r>
          </w:p>
          <w:p>
            <w:pPr>
              <w:spacing w:after="20"/>
              <w:ind w:left="20"/>
              <w:jc w:val="both"/>
            </w:pPr>
            <w:r>
              <w:rPr>
                <w:rFonts w:ascii="Times New Roman"/>
                <w:b w:val="false"/>
                <w:i w:val="false"/>
                <w:color w:val="000000"/>
                <w:sz w:val="20"/>
              </w:rPr>
              <w:t>
3. Бар функционалдылықты бұзбай қателерді түзету үшін кодқа өзгертулер енгізіңіз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712"/>
          <w:p>
            <w:pPr>
              <w:spacing w:after="20"/>
              <w:ind w:left="20"/>
              <w:jc w:val="both"/>
            </w:pPr>
            <w:r>
              <w:rPr>
                <w:rFonts w:ascii="Times New Roman"/>
                <w:b w:val="false"/>
                <w:i w:val="false"/>
                <w:color w:val="000000"/>
                <w:sz w:val="20"/>
              </w:rPr>
              <w:t>
Білімдер:</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1. Кодтағы қателерді түзету және табу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үйлесімділікті қамтамасыз ету принциптері.</w:t>
            </w:r>
          </w:p>
          <w:p>
            <w:pPr>
              <w:spacing w:after="20"/>
              <w:ind w:left="20"/>
              <w:jc w:val="both"/>
            </w:pPr>
            <w:r>
              <w:rPr>
                <w:rFonts w:ascii="Times New Roman"/>
                <w:b w:val="false"/>
                <w:i w:val="false"/>
                <w:color w:val="000000"/>
                <w:sz w:val="20"/>
              </w:rPr>
              <w:t>
3. Өзгерістерді тексеруге арналған негізгі тәжірибелер.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713"/>
          <w:p>
            <w:pPr>
              <w:spacing w:after="20"/>
              <w:ind w:left="20"/>
              <w:jc w:val="both"/>
            </w:pPr>
            <w:r>
              <w:rPr>
                <w:rFonts w:ascii="Times New Roman"/>
                <w:b w:val="false"/>
                <w:i w:val="false"/>
                <w:color w:val="000000"/>
                <w:sz w:val="20"/>
              </w:rPr>
              <w:t>
Дағды 2:</w:t>
            </w:r>
          </w:p>
          <w:bookmarkEnd w:id="1713"/>
          <w:p>
            <w:pPr>
              <w:spacing w:after="20"/>
              <w:ind w:left="20"/>
              <w:jc w:val="both"/>
            </w:pPr>
            <w:r>
              <w:rPr>
                <w:rFonts w:ascii="Times New Roman"/>
                <w:b w:val="false"/>
                <w:i w:val="false"/>
                <w:color w:val="000000"/>
                <w:sz w:val="20"/>
              </w:rPr>
              <w:t>
Басқарылатын кодты рефакторинг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714"/>
          <w:p>
            <w:pPr>
              <w:spacing w:after="20"/>
              <w:ind w:left="20"/>
              <w:jc w:val="both"/>
            </w:pPr>
            <w:r>
              <w:rPr>
                <w:rFonts w:ascii="Times New Roman"/>
                <w:b w:val="false"/>
                <w:i w:val="false"/>
                <w:color w:val="000000"/>
                <w:sz w:val="20"/>
              </w:rPr>
              <w:t>
Машықтар:</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1. Аға әріптестердің нұсқауы бойынша жеке модульдер ішінде жергілікті код рефакторингін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Кодтың мінез-құлқын өзгертпестен оқылу және қолдау мүмкіндігін жақсартыңыз.</w:t>
            </w:r>
          </w:p>
          <w:p>
            <w:pPr>
              <w:spacing w:after="20"/>
              <w:ind w:left="20"/>
              <w:jc w:val="both"/>
            </w:pPr>
            <w:r>
              <w:rPr>
                <w:rFonts w:ascii="Times New Roman"/>
                <w:b w:val="false"/>
                <w:i w:val="false"/>
                <w:color w:val="000000"/>
                <w:sz w:val="20"/>
              </w:rPr>
              <w:t>
3. Топ қабылдаған рефакторинг ережелерін сақтаңыз.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715"/>
          <w:p>
            <w:pPr>
              <w:spacing w:after="20"/>
              <w:ind w:left="20"/>
              <w:jc w:val="both"/>
            </w:pPr>
            <w:r>
              <w:rPr>
                <w:rFonts w:ascii="Times New Roman"/>
                <w:b w:val="false"/>
                <w:i w:val="false"/>
                <w:color w:val="000000"/>
                <w:sz w:val="20"/>
              </w:rPr>
              <w:t>
Білімдер:</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рефакторинг әдістері (экстракциялау әдістері, атын өзгерту,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қарыз" түсінігі және оны жергілікті жою әдістері.</w:t>
            </w:r>
          </w:p>
          <w:p>
            <w:pPr>
              <w:spacing w:after="20"/>
              <w:ind w:left="20"/>
              <w:jc w:val="both"/>
            </w:pPr>
            <w:r>
              <w:rPr>
                <w:rFonts w:ascii="Times New Roman"/>
                <w:b w:val="false"/>
                <w:i w:val="false"/>
                <w:color w:val="000000"/>
                <w:sz w:val="20"/>
              </w:rPr>
              <w:t>
3. Таза және күтілетін кодты жазу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1716"/>
          <w:p>
            <w:pPr>
              <w:spacing w:after="20"/>
              <w:ind w:left="20"/>
              <w:jc w:val="both"/>
            </w:pPr>
            <w:r>
              <w:rPr>
                <w:rFonts w:ascii="Times New Roman"/>
                <w:b w:val="false"/>
                <w:i w:val="false"/>
                <w:color w:val="000000"/>
                <w:sz w:val="20"/>
              </w:rPr>
              <w:t>
Дағды 3:</w:t>
            </w:r>
          </w:p>
          <w:bookmarkEnd w:id="1716"/>
          <w:p>
            <w:pPr>
              <w:spacing w:after="20"/>
              <w:ind w:left="20"/>
              <w:jc w:val="both"/>
            </w:pPr>
            <w:r>
              <w:rPr>
                <w:rFonts w:ascii="Times New Roman"/>
                <w:b w:val="false"/>
                <w:i w:val="false"/>
                <w:color w:val="000000"/>
                <w:sz w:val="20"/>
              </w:rPr>
              <w:t>
Дайын компоненттерді біріктіру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1717"/>
          <w:p>
            <w:pPr>
              <w:spacing w:after="20"/>
              <w:ind w:left="20"/>
              <w:jc w:val="both"/>
            </w:pPr>
            <w:r>
              <w:rPr>
                <w:rFonts w:ascii="Times New Roman"/>
                <w:b w:val="false"/>
                <w:i w:val="false"/>
                <w:color w:val="000000"/>
                <w:sz w:val="20"/>
              </w:rPr>
              <w:t>
Машықтар:</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1. Дайын спецификацияларға сәйкес жеке жүйе құрамдастары арасындағы өзара әрекеттесулерді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шешімдерінде дайын кітапханалар мен API интерфейстерін пайдалану.</w:t>
            </w:r>
          </w:p>
          <w:p>
            <w:pPr>
              <w:spacing w:after="20"/>
              <w:ind w:left="20"/>
              <w:jc w:val="both"/>
            </w:pPr>
            <w:r>
              <w:rPr>
                <w:rFonts w:ascii="Times New Roman"/>
                <w:b w:val="false"/>
                <w:i w:val="false"/>
                <w:color w:val="000000"/>
                <w:sz w:val="20"/>
              </w:rPr>
              <w:t>
3. Компоненттердің талаптарға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718"/>
          <w:p>
            <w:pPr>
              <w:spacing w:after="20"/>
              <w:ind w:left="20"/>
              <w:jc w:val="both"/>
            </w:pPr>
            <w:r>
              <w:rPr>
                <w:rFonts w:ascii="Times New Roman"/>
                <w:b w:val="false"/>
                <w:i w:val="false"/>
                <w:color w:val="000000"/>
                <w:sz w:val="20"/>
              </w:rPr>
              <w:t>
Білімдер:</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 компоненттерін интеграциялау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API және кітапханалармен жұмыс істеу принциптері.</w:t>
            </w:r>
          </w:p>
          <w:p>
            <w:pPr>
              <w:spacing w:after="20"/>
              <w:ind w:left="20"/>
              <w:jc w:val="both"/>
            </w:pPr>
            <w:r>
              <w:rPr>
                <w:rFonts w:ascii="Times New Roman"/>
                <w:b w:val="false"/>
                <w:i w:val="false"/>
                <w:color w:val="000000"/>
                <w:sz w:val="20"/>
              </w:rPr>
              <w:t>
3. Интеграциялық тестілеудің негізгі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719"/>
          <w:p>
            <w:pPr>
              <w:spacing w:after="20"/>
              <w:ind w:left="20"/>
              <w:jc w:val="both"/>
            </w:pPr>
            <w:r>
              <w:rPr>
                <w:rFonts w:ascii="Times New Roman"/>
                <w:b w:val="false"/>
                <w:i w:val="false"/>
                <w:color w:val="000000"/>
                <w:sz w:val="20"/>
              </w:rPr>
              <w:t>
Бейімділік</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Уақытты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"Ұялы қосымшаларды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720"/>
          <w:p>
            <w:pPr>
              <w:spacing w:after="20"/>
              <w:ind w:left="20"/>
              <w:jc w:val="both"/>
            </w:pPr>
            <w:r>
              <w:rPr>
                <w:rFonts w:ascii="Times New Roman"/>
                <w:b w:val="false"/>
                <w:i w:val="false"/>
                <w:color w:val="000000"/>
                <w:sz w:val="20"/>
              </w:rPr>
              <w:t>
Білім деңгейі:</w:t>
            </w:r>
          </w:p>
          <w:bookmarkEnd w:id="172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721"/>
          <w:p>
            <w:pPr>
              <w:spacing w:after="20"/>
              <w:ind w:left="20"/>
              <w:jc w:val="both"/>
            </w:pPr>
            <w:r>
              <w:rPr>
                <w:rFonts w:ascii="Times New Roman"/>
                <w:b w:val="false"/>
                <w:i w:val="false"/>
                <w:color w:val="000000"/>
                <w:sz w:val="20"/>
              </w:rPr>
              <w:t>
Мамандық:</w:t>
            </w:r>
          </w:p>
          <w:bookmarkEnd w:id="172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722"/>
          <w:p>
            <w:pPr>
              <w:spacing w:after="20"/>
              <w:ind w:left="20"/>
              <w:jc w:val="both"/>
            </w:pPr>
            <w:r>
              <w:rPr>
                <w:rFonts w:ascii="Times New Roman"/>
                <w:b w:val="false"/>
                <w:i w:val="false"/>
                <w:color w:val="000000"/>
                <w:sz w:val="20"/>
              </w:rPr>
              <w:t>
Біліктілік:</w:t>
            </w:r>
          </w:p>
          <w:bookmarkEnd w:id="17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723"/>
          <w:p>
            <w:pPr>
              <w:spacing w:after="20"/>
              <w:ind w:left="20"/>
              <w:jc w:val="both"/>
            </w:pPr>
            <w:r>
              <w:rPr>
                <w:rFonts w:ascii="Times New Roman"/>
                <w:b w:val="false"/>
                <w:i w:val="false"/>
                <w:color w:val="000000"/>
                <w:sz w:val="20"/>
              </w:rPr>
              <w:t>
Білім деңгейі:</w:t>
            </w:r>
          </w:p>
          <w:bookmarkEnd w:id="172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724"/>
          <w:p>
            <w:pPr>
              <w:spacing w:after="20"/>
              <w:ind w:left="20"/>
              <w:jc w:val="both"/>
            </w:pPr>
            <w:r>
              <w:rPr>
                <w:rFonts w:ascii="Times New Roman"/>
                <w:b w:val="false"/>
                <w:i w:val="false"/>
                <w:color w:val="000000"/>
                <w:sz w:val="20"/>
              </w:rPr>
              <w:t>
Мамандық:</w:t>
            </w:r>
          </w:p>
          <w:bookmarkEnd w:id="1724"/>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725"/>
          <w:p>
            <w:pPr>
              <w:spacing w:after="20"/>
              <w:ind w:left="20"/>
              <w:jc w:val="both"/>
            </w:pPr>
            <w:r>
              <w:rPr>
                <w:rFonts w:ascii="Times New Roman"/>
                <w:b w:val="false"/>
                <w:i w:val="false"/>
                <w:color w:val="000000"/>
                <w:sz w:val="20"/>
              </w:rPr>
              <w:t>
Біліктілік:</w:t>
            </w:r>
          </w:p>
          <w:bookmarkEnd w:id="17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726"/>
          <w:p>
            <w:pPr>
              <w:spacing w:after="20"/>
              <w:ind w:left="20"/>
              <w:jc w:val="both"/>
            </w:pPr>
            <w:r>
              <w:rPr>
                <w:rFonts w:ascii="Times New Roman"/>
                <w:b w:val="false"/>
                <w:i w:val="false"/>
                <w:color w:val="000000"/>
                <w:sz w:val="20"/>
              </w:rPr>
              <w:t>
Білім деңгейі:</w:t>
            </w:r>
          </w:p>
          <w:bookmarkEnd w:id="172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727"/>
          <w:p>
            <w:pPr>
              <w:spacing w:after="20"/>
              <w:ind w:left="20"/>
              <w:jc w:val="both"/>
            </w:pPr>
            <w:r>
              <w:rPr>
                <w:rFonts w:ascii="Times New Roman"/>
                <w:b w:val="false"/>
                <w:i w:val="false"/>
                <w:color w:val="000000"/>
                <w:sz w:val="20"/>
              </w:rPr>
              <w:t>
Мамандық:</w:t>
            </w:r>
          </w:p>
          <w:bookmarkEnd w:id="1727"/>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728"/>
          <w:p>
            <w:pPr>
              <w:spacing w:after="20"/>
              <w:ind w:left="20"/>
              <w:jc w:val="both"/>
            </w:pPr>
            <w:r>
              <w:rPr>
                <w:rFonts w:ascii="Times New Roman"/>
                <w:b w:val="false"/>
                <w:i w:val="false"/>
                <w:color w:val="000000"/>
                <w:sz w:val="20"/>
              </w:rPr>
              <w:t>
Біліктілік:</w:t>
            </w:r>
          </w:p>
          <w:bookmarkEnd w:id="17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негізінде өндірісте кемінде 3 жыл жұмыс өтілі; жоғары білімі бар - тәжірибе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қосымшаларды жобалау, әзірлеу және жариялау, команданы басқару, архитектуралық шешімдер қабылдау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729"/>
          <w:p>
            <w:pPr>
              <w:spacing w:after="20"/>
              <w:ind w:left="20"/>
              <w:jc w:val="both"/>
            </w:pPr>
            <w:r>
              <w:rPr>
                <w:rFonts w:ascii="Times New Roman"/>
                <w:b w:val="false"/>
                <w:i w:val="false"/>
                <w:color w:val="000000"/>
                <w:sz w:val="20"/>
              </w:rPr>
              <w:t>
1. Мобильді қосымшаларды жобалау және әзірлеу</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2. Көшбасшылық және тәлімгерлік</w:t>
            </w:r>
          </w:p>
          <w:p>
            <w:pPr>
              <w:spacing w:after="20"/>
              <w:ind w:left="20"/>
              <w:jc w:val="both"/>
            </w:pPr>
            <w:r>
              <w:rPr>
                <w:rFonts w:ascii="Times New Roman"/>
                <w:b w:val="false"/>
                <w:i w:val="false"/>
                <w:color w:val="000000"/>
                <w:sz w:val="20"/>
              </w:rPr>
              <w:t>
3. Өнімді жариялау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730"/>
          <w:p>
            <w:pPr>
              <w:spacing w:after="20"/>
              <w:ind w:left="20"/>
              <w:jc w:val="both"/>
            </w:pPr>
            <w:r>
              <w:rPr>
                <w:rFonts w:ascii="Times New Roman"/>
                <w:b w:val="false"/>
                <w:i w:val="false"/>
                <w:color w:val="000000"/>
                <w:sz w:val="20"/>
              </w:rPr>
              <w:t>
Еңбек функциясы 1:</w:t>
            </w:r>
          </w:p>
          <w:bookmarkEnd w:id="1730"/>
          <w:p>
            <w:pPr>
              <w:spacing w:after="20"/>
              <w:ind w:left="20"/>
              <w:jc w:val="both"/>
            </w:pPr>
            <w:r>
              <w:rPr>
                <w:rFonts w:ascii="Times New Roman"/>
                <w:b w:val="false"/>
                <w:i w:val="false"/>
                <w:color w:val="000000"/>
                <w:sz w:val="20"/>
              </w:rPr>
              <w:t>
Мобильді қосымшаларды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731"/>
          <w:p>
            <w:pPr>
              <w:spacing w:after="20"/>
              <w:ind w:left="20"/>
              <w:jc w:val="both"/>
            </w:pPr>
            <w:r>
              <w:rPr>
                <w:rFonts w:ascii="Times New Roman"/>
                <w:b w:val="false"/>
                <w:i w:val="false"/>
                <w:color w:val="000000"/>
                <w:sz w:val="20"/>
              </w:rPr>
              <w:t>
Дағды 1:</w:t>
            </w:r>
          </w:p>
          <w:bookmarkEnd w:id="1731"/>
          <w:p>
            <w:pPr>
              <w:spacing w:after="20"/>
              <w:ind w:left="20"/>
              <w:jc w:val="both"/>
            </w:pPr>
            <w:r>
              <w:rPr>
                <w:rFonts w:ascii="Times New Roman"/>
                <w:b w:val="false"/>
                <w:i w:val="false"/>
                <w:color w:val="000000"/>
                <w:sz w:val="20"/>
              </w:rPr>
              <w:t>
Қолданбалы архитектураны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732"/>
          <w:p>
            <w:pPr>
              <w:spacing w:after="20"/>
              <w:ind w:left="20"/>
              <w:jc w:val="both"/>
            </w:pPr>
            <w:r>
              <w:rPr>
                <w:rFonts w:ascii="Times New Roman"/>
                <w:b w:val="false"/>
                <w:i w:val="false"/>
                <w:color w:val="000000"/>
                <w:sz w:val="20"/>
              </w:rPr>
              <w:t>
Машықтар:</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1. Жаңа жоба үшін архитектуралық үлгілерді таңдап,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Масштабтауды және тестілеуді қамтамасыз ету үшін жоба модульдері мен компоненттерінің құрылымын жобалаңыз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талаптары негізінде техникалық шарттар мен қабылдау критерийлерін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жобалардың архитектурасын жақсарту үшін аудит және рефактордың бұрынғы коды</w:t>
            </w:r>
          </w:p>
          <w:p>
            <w:pPr>
              <w:spacing w:after="20"/>
              <w:ind w:left="20"/>
              <w:jc w:val="both"/>
            </w:pPr>
            <w:r>
              <w:rPr>
                <w:rFonts w:ascii="Times New Roman"/>
                <w:b w:val="false"/>
                <w:i w:val="false"/>
                <w:color w:val="000000"/>
                <w:sz w:val="20"/>
              </w:rPr>
              <w:t>
5. Архитектуралық шешімдерді және модульдердің өзара әрекеттесу принциптерін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733"/>
          <w:p>
            <w:pPr>
              <w:spacing w:after="20"/>
              <w:ind w:left="20"/>
              <w:jc w:val="both"/>
            </w:pPr>
            <w:r>
              <w:rPr>
                <w:rFonts w:ascii="Times New Roman"/>
                <w:b w:val="false"/>
                <w:i w:val="false"/>
                <w:color w:val="000000"/>
                <w:sz w:val="20"/>
              </w:rPr>
              <w:t>
Білімдер:</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үлгілері және сәулет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фреймворктар және олардың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Архитектуралық шешімдерді жобалау және құжаттау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Архитектуралық сынақтан өту принциптері (тәуелділік инъекциясы, бақылаудың инверсиясы)</w:t>
            </w:r>
          </w:p>
          <w:p>
            <w:pPr>
              <w:spacing w:after="20"/>
              <w:ind w:left="20"/>
              <w:jc w:val="both"/>
            </w:pPr>
            <w:r>
              <w:rPr>
                <w:rFonts w:ascii="Times New Roman"/>
                <w:b w:val="false"/>
                <w:i w:val="false"/>
                <w:color w:val="000000"/>
                <w:sz w:val="20"/>
              </w:rPr>
              <w:t>
5. Архитектуралық деңгейде деректердің қауіпсіздігін қамтамасыз ету тәсілдері (шифрлау, қауіпсіз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734"/>
          <w:p>
            <w:pPr>
              <w:spacing w:after="20"/>
              <w:ind w:left="20"/>
              <w:jc w:val="both"/>
            </w:pPr>
            <w:r>
              <w:rPr>
                <w:rFonts w:ascii="Times New Roman"/>
                <w:b w:val="false"/>
                <w:i w:val="false"/>
                <w:color w:val="000000"/>
                <w:sz w:val="20"/>
              </w:rPr>
              <w:t>
Дағды 2:</w:t>
            </w:r>
          </w:p>
          <w:bookmarkEnd w:id="1734"/>
          <w:p>
            <w:pPr>
              <w:spacing w:after="20"/>
              <w:ind w:left="20"/>
              <w:jc w:val="both"/>
            </w:pPr>
            <w:r>
              <w:rPr>
                <w:rFonts w:ascii="Times New Roman"/>
                <w:b w:val="false"/>
                <w:i w:val="false"/>
                <w:color w:val="000000"/>
                <w:sz w:val="20"/>
              </w:rPr>
              <w:t>
Күрделі іскерлік логиканы және интеграцияны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735"/>
          <w:p>
            <w:pPr>
              <w:spacing w:after="20"/>
              <w:ind w:left="20"/>
              <w:jc w:val="both"/>
            </w:pPr>
            <w:r>
              <w:rPr>
                <w:rFonts w:ascii="Times New Roman"/>
                <w:b w:val="false"/>
                <w:i w:val="false"/>
                <w:color w:val="000000"/>
                <w:sz w:val="20"/>
              </w:rPr>
              <w:t>
Машықтар:</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 өнімділігін оңтайландыру (UI көрсету, жадты тұтыну, іске қосу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тәсілдер мен кітапханаларды пайдалана отырып, қолданбалы мемлекеттік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Үздіксіз біріктіру және жеткізу құбырларын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логикамен тығыз біріктірілген күрделі пайдаланушы қимылдары мен анимацияларын енгізіңіз.</w:t>
            </w:r>
          </w:p>
          <w:p>
            <w:pPr>
              <w:spacing w:after="20"/>
              <w:ind w:left="20"/>
              <w:jc w:val="both"/>
            </w:pPr>
            <w:r>
              <w:rPr>
                <w:rFonts w:ascii="Times New Roman"/>
                <w:b w:val="false"/>
                <w:i w:val="false"/>
                <w:color w:val="000000"/>
                <w:sz w:val="20"/>
              </w:rPr>
              <w:t>
5. Кросс-платформалық жобалар үшін жергілікті модульдерді әзірлеу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736"/>
          <w:p>
            <w:pPr>
              <w:spacing w:after="20"/>
              <w:ind w:left="20"/>
              <w:jc w:val="both"/>
            </w:pPr>
            <w:r>
              <w:rPr>
                <w:rFonts w:ascii="Times New Roman"/>
                <w:b w:val="false"/>
                <w:i w:val="false"/>
                <w:color w:val="000000"/>
                <w:sz w:val="20"/>
              </w:rPr>
              <w:t>
Білімдер:</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1. Көп ағынды және асинхронды бағдарламалау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Желілермен, кэштеумен және деректермен жұмыс істеуге арналған кеңейтілген кітапханалар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CI/CD құралдары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Екілік деректермен жұмыс істеу принциптері, сериализация және күрделі форматтарды сериядан шығару</w:t>
            </w:r>
          </w:p>
          <w:p>
            <w:pPr>
              <w:spacing w:after="20"/>
              <w:ind w:left="20"/>
              <w:jc w:val="both"/>
            </w:pPr>
            <w:r>
              <w:rPr>
                <w:rFonts w:ascii="Times New Roman"/>
                <w:b w:val="false"/>
                <w:i w:val="false"/>
                <w:color w:val="000000"/>
                <w:sz w:val="20"/>
              </w:rPr>
              <w:t>
5. Желілік сұрауларды жөндеу және құралдарды қолдану арқылы өнімділікті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737"/>
          <w:p>
            <w:pPr>
              <w:spacing w:after="20"/>
              <w:ind w:left="20"/>
              <w:jc w:val="both"/>
            </w:pPr>
            <w:r>
              <w:rPr>
                <w:rFonts w:ascii="Times New Roman"/>
                <w:b w:val="false"/>
                <w:i w:val="false"/>
                <w:color w:val="000000"/>
                <w:sz w:val="20"/>
              </w:rPr>
              <w:t>
Еңбек функциясы 2:</w:t>
            </w:r>
          </w:p>
          <w:bookmarkEnd w:id="1737"/>
          <w:p>
            <w:pPr>
              <w:spacing w:after="20"/>
              <w:ind w:left="20"/>
              <w:jc w:val="both"/>
            </w:pPr>
            <w:r>
              <w:rPr>
                <w:rFonts w:ascii="Times New Roman"/>
                <w:b w:val="false"/>
                <w:i w:val="false"/>
                <w:color w:val="000000"/>
                <w:sz w:val="20"/>
              </w:rPr>
              <w:t>
Көшбасшылық және тәлімгерлік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738"/>
          <w:p>
            <w:pPr>
              <w:spacing w:after="20"/>
              <w:ind w:left="20"/>
              <w:jc w:val="both"/>
            </w:pPr>
            <w:r>
              <w:rPr>
                <w:rFonts w:ascii="Times New Roman"/>
                <w:b w:val="false"/>
                <w:i w:val="false"/>
                <w:color w:val="000000"/>
                <w:sz w:val="20"/>
              </w:rPr>
              <w:t>
Дағды 1:</w:t>
            </w:r>
          </w:p>
          <w:bookmarkEnd w:id="1738"/>
          <w:p>
            <w:pPr>
              <w:spacing w:after="20"/>
              <w:ind w:left="20"/>
              <w:jc w:val="both"/>
            </w:pPr>
            <w:r>
              <w:rPr>
                <w:rFonts w:ascii="Times New Roman"/>
                <w:b w:val="false"/>
                <w:i w:val="false"/>
                <w:color w:val="000000"/>
                <w:sz w:val="20"/>
              </w:rPr>
              <w:t>
Топтық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739"/>
          <w:p>
            <w:pPr>
              <w:spacing w:after="20"/>
              <w:ind w:left="20"/>
              <w:jc w:val="both"/>
            </w:pPr>
            <w:r>
              <w:rPr>
                <w:rFonts w:ascii="Times New Roman"/>
                <w:b w:val="false"/>
                <w:i w:val="false"/>
                <w:color w:val="000000"/>
                <w:sz w:val="20"/>
              </w:rPr>
              <w:t>
Машықтар:</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1. Үлкен тапсырмаларды кішігірім тапсырмаларға бөліп, оларды топ мүшелері арасында таратыңыз.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Кодтық шолуды жүргізіңіз, конструктивті кері байланыс беріңіз және код стандарттарының сақталуын қамтамасыз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Кіші әзірлеушілерге тәлімгер болу, оларға күрделі мәселелерді шешуге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Әзірлеу тобы, дизайнерлер және сынақшылар арасындағы өзара әрекеттесуді үйлестіру</w:t>
            </w:r>
          </w:p>
          <w:p>
            <w:pPr>
              <w:spacing w:after="20"/>
              <w:ind w:left="20"/>
              <w:jc w:val="both"/>
            </w:pPr>
            <w:r>
              <w:rPr>
                <w:rFonts w:ascii="Times New Roman"/>
                <w:b w:val="false"/>
                <w:i w:val="false"/>
                <w:color w:val="000000"/>
                <w:sz w:val="20"/>
              </w:rPr>
              <w:t>
5. Техникалық тәуекелдерді бағалау және оларды азайту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740"/>
          <w:p>
            <w:pPr>
              <w:spacing w:after="20"/>
              <w:ind w:left="20"/>
              <w:jc w:val="both"/>
            </w:pPr>
            <w:r>
              <w:rPr>
                <w:rFonts w:ascii="Times New Roman"/>
                <w:b w:val="false"/>
                <w:i w:val="false"/>
                <w:color w:val="000000"/>
                <w:sz w:val="20"/>
              </w:rPr>
              <w:t>
Білімдер:</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1. Agile/Scrum принциптері және икемді даму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кодтық шолуды жүргізу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көлемін бағалау және тапсырмаларды жоспарлау әдістері</w:t>
            </w:r>
          </w:p>
          <w:p>
            <w:pPr>
              <w:spacing w:after="20"/>
              <w:ind w:left="20"/>
              <w:jc w:val="both"/>
            </w:pPr>
            <w:r>
              <w:rPr>
                <w:rFonts w:ascii="Times New Roman"/>
                <w:b w:val="false"/>
                <w:i w:val="false"/>
                <w:color w:val="000000"/>
                <w:sz w:val="20"/>
              </w:rPr>
              <w:t>
4. Фасилитация және техникалық сұхбат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741"/>
          <w:p>
            <w:pPr>
              <w:spacing w:after="20"/>
              <w:ind w:left="20"/>
              <w:jc w:val="both"/>
            </w:pPr>
            <w:r>
              <w:rPr>
                <w:rFonts w:ascii="Times New Roman"/>
                <w:b w:val="false"/>
                <w:i w:val="false"/>
                <w:color w:val="000000"/>
                <w:sz w:val="20"/>
              </w:rPr>
              <w:t>
Еңбек функциясы 3:</w:t>
            </w:r>
          </w:p>
          <w:bookmarkEnd w:id="1741"/>
          <w:p>
            <w:pPr>
              <w:spacing w:after="20"/>
              <w:ind w:left="20"/>
              <w:jc w:val="both"/>
            </w:pPr>
            <w:r>
              <w:rPr>
                <w:rFonts w:ascii="Times New Roman"/>
                <w:b w:val="false"/>
                <w:i w:val="false"/>
                <w:color w:val="000000"/>
                <w:sz w:val="20"/>
              </w:rPr>
              <w:t>
Өнімді жариялау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742"/>
          <w:p>
            <w:pPr>
              <w:spacing w:after="20"/>
              <w:ind w:left="20"/>
              <w:jc w:val="both"/>
            </w:pPr>
            <w:r>
              <w:rPr>
                <w:rFonts w:ascii="Times New Roman"/>
                <w:b w:val="false"/>
                <w:i w:val="false"/>
                <w:color w:val="000000"/>
                <w:sz w:val="20"/>
              </w:rPr>
              <w:t>
Дағды 1:</w:t>
            </w:r>
          </w:p>
          <w:bookmarkEnd w:id="1742"/>
          <w:p>
            <w:pPr>
              <w:spacing w:after="20"/>
              <w:ind w:left="20"/>
              <w:jc w:val="both"/>
            </w:pPr>
            <w:r>
              <w:rPr>
                <w:rFonts w:ascii="Times New Roman"/>
                <w:b w:val="false"/>
                <w:i w:val="false"/>
                <w:color w:val="000000"/>
                <w:sz w:val="20"/>
              </w:rPr>
              <w:t>
Қолданбалар дүкендерінде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743"/>
          <w:p>
            <w:pPr>
              <w:spacing w:after="20"/>
              <w:ind w:left="20"/>
              <w:jc w:val="both"/>
            </w:pPr>
            <w:r>
              <w:rPr>
                <w:rFonts w:ascii="Times New Roman"/>
                <w:b w:val="false"/>
                <w:i w:val="false"/>
                <w:color w:val="000000"/>
                <w:sz w:val="20"/>
              </w:rPr>
              <w:t>
Машықтар:</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Қолданбаны жариялауға дайындаңыз: қолтаңбаларды жасаңыз, сертификаттарды конфигурациялаңыз, белгішелер мен скриншоттарды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AppStore Connect және Google Play Console қолданбаларында қолданбаларды жариялаңыз және олардың өмірлік циклін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Жарияланғаннан кейінгі көрсеткіштерді (орнатулар, бағалаулар, шолулар) талдаңыз және жақсартуларды жоспарлаңыз</w:t>
            </w:r>
          </w:p>
          <w:p>
            <w:pPr>
              <w:spacing w:after="20"/>
              <w:ind w:left="20"/>
              <w:jc w:val="both"/>
            </w:pPr>
            <w:r>
              <w:rPr>
                <w:rFonts w:ascii="Times New Roman"/>
                <w:b w:val="false"/>
                <w:i w:val="false"/>
                <w:color w:val="000000"/>
                <w:sz w:val="20"/>
              </w:rPr>
              <w:t>
4. Қолданбалар дүкендері арқылы функционалдылық пен интерфейстердің A/B тестілеуін орнатыңыз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744"/>
          <w:p>
            <w:pPr>
              <w:spacing w:after="20"/>
              <w:ind w:left="20"/>
              <w:jc w:val="both"/>
            </w:pPr>
            <w:r>
              <w:rPr>
                <w:rFonts w:ascii="Times New Roman"/>
                <w:b w:val="false"/>
                <w:i w:val="false"/>
                <w:color w:val="000000"/>
                <w:sz w:val="20"/>
              </w:rPr>
              <w:t>
Білімдер:</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1. AppStore және Google Play талаптары мен нұсқауларын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Қолданбаның көрінуін арттыруға арналған ASO (App Store Optimization) негіздері</w:t>
            </w:r>
          </w:p>
          <w:p>
            <w:pPr>
              <w:spacing w:after="20"/>
              <w:ind w:left="20"/>
              <w:jc w:val="both"/>
            </w:pPr>
            <w:r>
              <w:rPr>
                <w:rFonts w:ascii="Times New Roman"/>
                <w:b w:val="false"/>
                <w:i w:val="false"/>
                <w:color w:val="000000"/>
                <w:sz w:val="20"/>
              </w:rPr>
              <w:t>
3. Аналитикалық жүйелерді орнату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1745"/>
          <w:p>
            <w:pPr>
              <w:spacing w:after="20"/>
              <w:ind w:left="20"/>
              <w:jc w:val="both"/>
            </w:pPr>
            <w:r>
              <w:rPr>
                <w:rFonts w:ascii="Times New Roman"/>
                <w:b w:val="false"/>
                <w:i w:val="false"/>
                <w:color w:val="000000"/>
                <w:sz w:val="20"/>
              </w:rPr>
              <w:t>
Жауапкершілік</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Тәлімгерлік (тәлімгерлік, коучинг)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"Қосымшалар 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Қосымшалар бағдарламашы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746"/>
          <w:p>
            <w:pPr>
              <w:spacing w:after="20"/>
              <w:ind w:left="20"/>
              <w:jc w:val="both"/>
            </w:pPr>
            <w:r>
              <w:rPr>
                <w:rFonts w:ascii="Times New Roman"/>
                <w:b w:val="false"/>
                <w:i w:val="false"/>
                <w:color w:val="000000"/>
                <w:sz w:val="20"/>
              </w:rPr>
              <w:t>
Білім деңгейі:</w:t>
            </w:r>
          </w:p>
          <w:bookmarkEnd w:id="174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747"/>
          <w:p>
            <w:pPr>
              <w:spacing w:after="20"/>
              <w:ind w:left="20"/>
              <w:jc w:val="both"/>
            </w:pPr>
            <w:r>
              <w:rPr>
                <w:rFonts w:ascii="Times New Roman"/>
                <w:b w:val="false"/>
                <w:i w:val="false"/>
                <w:color w:val="000000"/>
                <w:sz w:val="20"/>
              </w:rPr>
              <w:t>
Мамандық:</w:t>
            </w:r>
          </w:p>
          <w:bookmarkEnd w:id="1747"/>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748"/>
          <w:p>
            <w:pPr>
              <w:spacing w:after="20"/>
              <w:ind w:left="20"/>
              <w:jc w:val="both"/>
            </w:pPr>
            <w:r>
              <w:rPr>
                <w:rFonts w:ascii="Times New Roman"/>
                <w:b w:val="false"/>
                <w:i w:val="false"/>
                <w:color w:val="000000"/>
                <w:sz w:val="20"/>
              </w:rPr>
              <w:t>
Біліктілік:</w:t>
            </w:r>
          </w:p>
          <w:bookmarkEnd w:id="174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749"/>
          <w:p>
            <w:pPr>
              <w:spacing w:after="20"/>
              <w:ind w:left="20"/>
              <w:jc w:val="both"/>
            </w:pPr>
            <w:r>
              <w:rPr>
                <w:rFonts w:ascii="Times New Roman"/>
                <w:b w:val="false"/>
                <w:i w:val="false"/>
                <w:color w:val="000000"/>
                <w:sz w:val="20"/>
              </w:rPr>
              <w:t>
Білім деңгейі:</w:t>
            </w:r>
          </w:p>
          <w:bookmarkEnd w:id="174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1750"/>
          <w:p>
            <w:pPr>
              <w:spacing w:after="20"/>
              <w:ind w:left="20"/>
              <w:jc w:val="both"/>
            </w:pPr>
            <w:r>
              <w:rPr>
                <w:rFonts w:ascii="Times New Roman"/>
                <w:b w:val="false"/>
                <w:i w:val="false"/>
                <w:color w:val="000000"/>
                <w:sz w:val="20"/>
              </w:rPr>
              <w:t>
Мамандық:</w:t>
            </w:r>
          </w:p>
          <w:bookmarkEnd w:id="1750"/>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751"/>
          <w:p>
            <w:pPr>
              <w:spacing w:after="20"/>
              <w:ind w:left="20"/>
              <w:jc w:val="both"/>
            </w:pPr>
            <w:r>
              <w:rPr>
                <w:rFonts w:ascii="Times New Roman"/>
                <w:b w:val="false"/>
                <w:i w:val="false"/>
                <w:color w:val="000000"/>
                <w:sz w:val="20"/>
              </w:rPr>
              <w:t>
Біліктілік:</w:t>
            </w:r>
          </w:p>
          <w:bookmarkEnd w:id="17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2512-2-001 - Web-әзірлеуші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техникалық сипаттамаларға сәйкес жасанды интеллект жүйелерінің жекелеген модульдері мен компоненттерін іске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752"/>
          <w:p>
            <w:pPr>
              <w:spacing w:after="20"/>
              <w:ind w:left="20"/>
              <w:jc w:val="both"/>
            </w:pPr>
            <w:r>
              <w:rPr>
                <w:rFonts w:ascii="Times New Roman"/>
                <w:b w:val="false"/>
                <w:i w:val="false"/>
                <w:color w:val="000000"/>
                <w:sz w:val="20"/>
              </w:rPr>
              <w:t>
1. Бағдарламалық модульдерді әзірлеу және қателерін түзету.</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және құжаттау бойынша тапсырмаларды орындау</w:t>
            </w:r>
          </w:p>
          <w:p>
            <w:pPr>
              <w:spacing w:after="20"/>
              <w:ind w:left="20"/>
              <w:jc w:val="both"/>
            </w:pPr>
            <w:r>
              <w:rPr>
                <w:rFonts w:ascii="Times New Roman"/>
                <w:b w:val="false"/>
                <w:i w:val="false"/>
                <w:color w:val="000000"/>
                <w:sz w:val="20"/>
              </w:rPr>
              <w:t>
3. Тестілеу және сапаны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753"/>
          <w:p>
            <w:pPr>
              <w:spacing w:after="20"/>
              <w:ind w:left="20"/>
              <w:jc w:val="both"/>
            </w:pPr>
            <w:r>
              <w:rPr>
                <w:rFonts w:ascii="Times New Roman"/>
                <w:b w:val="false"/>
                <w:i w:val="false"/>
                <w:color w:val="000000"/>
                <w:sz w:val="20"/>
              </w:rPr>
              <w:t>
Еңбек функциясы 1:</w:t>
            </w:r>
          </w:p>
          <w:bookmarkEnd w:id="1753"/>
          <w:p>
            <w:pPr>
              <w:spacing w:after="20"/>
              <w:ind w:left="20"/>
              <w:jc w:val="both"/>
            </w:pPr>
            <w:r>
              <w:rPr>
                <w:rFonts w:ascii="Times New Roman"/>
                <w:b w:val="false"/>
                <w:i w:val="false"/>
                <w:color w:val="000000"/>
                <w:sz w:val="20"/>
              </w:rPr>
              <w:t>
Бағдарламалық модульдерді әзірлеу және қателерін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754"/>
          <w:p>
            <w:pPr>
              <w:spacing w:after="20"/>
              <w:ind w:left="20"/>
              <w:jc w:val="both"/>
            </w:pPr>
            <w:r>
              <w:rPr>
                <w:rFonts w:ascii="Times New Roman"/>
                <w:b w:val="false"/>
                <w:i w:val="false"/>
                <w:color w:val="000000"/>
                <w:sz w:val="20"/>
              </w:rPr>
              <w:t>
Дағды 1:</w:t>
            </w:r>
          </w:p>
          <w:bookmarkEnd w:id="1754"/>
          <w:p>
            <w:pPr>
              <w:spacing w:after="20"/>
              <w:ind w:left="20"/>
              <w:jc w:val="both"/>
            </w:pPr>
            <w:r>
              <w:rPr>
                <w:rFonts w:ascii="Times New Roman"/>
                <w:b w:val="false"/>
                <w:i w:val="false"/>
                <w:color w:val="000000"/>
                <w:sz w:val="20"/>
              </w:rPr>
              <w:t>
Код жазу және қателерін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755"/>
          <w:p>
            <w:pPr>
              <w:spacing w:after="20"/>
              <w:ind w:left="20"/>
              <w:jc w:val="both"/>
            </w:pPr>
            <w:r>
              <w:rPr>
                <w:rFonts w:ascii="Times New Roman"/>
                <w:b w:val="false"/>
                <w:i w:val="false"/>
                <w:color w:val="000000"/>
                <w:sz w:val="20"/>
              </w:rPr>
              <w:t>
Машықтар:</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1. Тәлімгердің басшылығымен заманауи бағдарламалау тілдерінде (Python, Java, JavaScript, C#) код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Нұсқаларды басқару жүйесі Git-пен жұмыс істеу (коммиттер, тармақтар, pull-request-тер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Әзірлеу орталарын (IDE) пайдалану – PyCharm, VSCode, IntelliJ IDEA</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Кіріктірілген жөндеу құралдары мен лог жүргізуді қолдана отырып, кодтың қателерін түзету</w:t>
            </w:r>
          </w:p>
          <w:p>
            <w:pPr>
              <w:spacing w:after="20"/>
              <w:ind w:left="20"/>
              <w:jc w:val="both"/>
            </w:pPr>
            <w:r>
              <w:rPr>
                <w:rFonts w:ascii="Times New Roman"/>
                <w:b w:val="false"/>
                <w:i w:val="false"/>
                <w:color w:val="000000"/>
                <w:sz w:val="20"/>
              </w:rPr>
              <w:t>
5. Өз кодын тексеру үшін қарапайым модульдік тесттер (unit tests)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756"/>
          <w:p>
            <w:pPr>
              <w:spacing w:after="20"/>
              <w:ind w:left="20"/>
              <w:jc w:val="both"/>
            </w:pPr>
            <w:r>
              <w:rPr>
                <w:rFonts w:ascii="Times New Roman"/>
                <w:b w:val="false"/>
                <w:i w:val="false"/>
                <w:color w:val="000000"/>
                <w:sz w:val="20"/>
              </w:rPr>
              <w:t>
Білімдер:</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бағдарламалау тілдерінің бірінің синтаксисі мен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алгоритмдер мен деректер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Реляциялық (SQL) дерекқорлардың негіздері және қарапайым сұраулар жаза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Объектіге бағытталған бағдарламалаудың негіздері</w:t>
            </w:r>
          </w:p>
          <w:p>
            <w:pPr>
              <w:spacing w:after="20"/>
              <w:ind w:left="20"/>
              <w:jc w:val="both"/>
            </w:pPr>
            <w:r>
              <w:rPr>
                <w:rFonts w:ascii="Times New Roman"/>
                <w:b w:val="false"/>
                <w:i w:val="false"/>
                <w:color w:val="000000"/>
                <w:sz w:val="20"/>
              </w:rPr>
              <w:t>
5. Таза әрі сүйемелдеуге ыңғайлы код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1757"/>
          <w:p>
            <w:pPr>
              <w:spacing w:after="20"/>
              <w:ind w:left="20"/>
              <w:jc w:val="both"/>
            </w:pPr>
            <w:r>
              <w:rPr>
                <w:rFonts w:ascii="Times New Roman"/>
                <w:b w:val="false"/>
                <w:i w:val="false"/>
                <w:color w:val="000000"/>
                <w:sz w:val="20"/>
              </w:rPr>
              <w:t>
Дағды 2:</w:t>
            </w:r>
          </w:p>
          <w:bookmarkEnd w:id="1757"/>
          <w:p>
            <w:pPr>
              <w:spacing w:after="20"/>
              <w:ind w:left="20"/>
              <w:jc w:val="both"/>
            </w:pPr>
            <w:r>
              <w:rPr>
                <w:rFonts w:ascii="Times New Roman"/>
                <w:b w:val="false"/>
                <w:i w:val="false"/>
                <w:color w:val="000000"/>
                <w:sz w:val="20"/>
              </w:rPr>
              <w:t>
Командада және құралдармен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758"/>
          <w:p>
            <w:pPr>
              <w:spacing w:after="20"/>
              <w:ind w:left="20"/>
              <w:jc w:val="both"/>
            </w:pPr>
            <w:r>
              <w:rPr>
                <w:rFonts w:ascii="Times New Roman"/>
                <w:b w:val="false"/>
                <w:i w:val="false"/>
                <w:color w:val="000000"/>
                <w:sz w:val="20"/>
              </w:rPr>
              <w:t>
Машықтар:</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Тапсырмалармен трекерде (Jira, YouTrack)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Код-ревьюға қатысу: өз кодыңды ұсыну және белгіленген өлшемдер бойынша әріптестер кодын талдау</w:t>
            </w:r>
          </w:p>
          <w:p>
            <w:pPr>
              <w:spacing w:after="20"/>
              <w:ind w:left="20"/>
              <w:jc w:val="both"/>
            </w:pPr>
            <w:r>
              <w:rPr>
                <w:rFonts w:ascii="Times New Roman"/>
                <w:b w:val="false"/>
                <w:i w:val="false"/>
                <w:color w:val="000000"/>
                <w:sz w:val="20"/>
              </w:rPr>
              <w:t>
3. Командада қабылданған кодтау стандарттары мен стилін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759"/>
          <w:p>
            <w:pPr>
              <w:spacing w:after="20"/>
              <w:ind w:left="20"/>
              <w:jc w:val="both"/>
            </w:pPr>
            <w:r>
              <w:rPr>
                <w:rFonts w:ascii="Times New Roman"/>
                <w:b w:val="false"/>
                <w:i w:val="false"/>
                <w:color w:val="000000"/>
                <w:sz w:val="20"/>
              </w:rPr>
              <w:t>
Білімдер:</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 Дамыту әдіснамаларының (Agile, Scrum) базалық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Командалық жолмен (Terminal, Bash, PowerShell) жұмыс істеу негіздері</w:t>
            </w:r>
          </w:p>
          <w:p>
            <w:pPr>
              <w:spacing w:after="20"/>
              <w:ind w:left="20"/>
              <w:jc w:val="both"/>
            </w:pPr>
            <w:r>
              <w:rPr>
                <w:rFonts w:ascii="Times New Roman"/>
                <w:b w:val="false"/>
                <w:i w:val="false"/>
                <w:color w:val="000000"/>
                <w:sz w:val="20"/>
              </w:rPr>
              <w:t>
3. CI/CD-ні қолданудың мақсаты мен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1760"/>
          <w:p>
            <w:pPr>
              <w:spacing w:after="20"/>
              <w:ind w:left="20"/>
              <w:jc w:val="both"/>
            </w:pPr>
            <w:r>
              <w:rPr>
                <w:rFonts w:ascii="Times New Roman"/>
                <w:b w:val="false"/>
                <w:i w:val="false"/>
                <w:color w:val="000000"/>
                <w:sz w:val="20"/>
              </w:rPr>
              <w:t>
Еңбек функциясы 2:</w:t>
            </w:r>
          </w:p>
          <w:bookmarkEnd w:id="1760"/>
          <w:p>
            <w:pPr>
              <w:spacing w:after="20"/>
              <w:ind w:left="20"/>
              <w:jc w:val="both"/>
            </w:pPr>
            <w:r>
              <w:rPr>
                <w:rFonts w:ascii="Times New Roman"/>
                <w:b w:val="false"/>
                <w:i w:val="false"/>
                <w:color w:val="000000"/>
                <w:sz w:val="20"/>
              </w:rPr>
              <w:t>
Жобалау және құжаттау бойынша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761"/>
          <w:p>
            <w:pPr>
              <w:spacing w:after="20"/>
              <w:ind w:left="20"/>
              <w:jc w:val="both"/>
            </w:pPr>
            <w:r>
              <w:rPr>
                <w:rFonts w:ascii="Times New Roman"/>
                <w:b w:val="false"/>
                <w:i w:val="false"/>
                <w:color w:val="000000"/>
                <w:sz w:val="20"/>
              </w:rPr>
              <w:t>
Дағды 1:</w:t>
            </w:r>
          </w:p>
          <w:bookmarkEnd w:id="1761"/>
          <w:p>
            <w:pPr>
              <w:spacing w:after="20"/>
              <w:ind w:left="20"/>
              <w:jc w:val="both"/>
            </w:pPr>
            <w:r>
              <w:rPr>
                <w:rFonts w:ascii="Times New Roman"/>
                <w:b w:val="false"/>
                <w:i w:val="false"/>
                <w:color w:val="000000"/>
                <w:sz w:val="20"/>
              </w:rPr>
              <w:t>
Техникалық құжаттаманы оқу және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762"/>
          <w:p>
            <w:pPr>
              <w:spacing w:after="20"/>
              <w:ind w:left="20"/>
              <w:jc w:val="both"/>
            </w:pPr>
            <w:r>
              <w:rPr>
                <w:rFonts w:ascii="Times New Roman"/>
                <w:b w:val="false"/>
                <w:i w:val="false"/>
                <w:color w:val="000000"/>
                <w:sz w:val="20"/>
              </w:rPr>
              <w:t>
Машықтар:</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тапсырмалар мен архитектуралық диаграммаларды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Жазылған кодқа құжаттама жасау (docstring-тер, түсіндірме комментарийлер).</w:t>
            </w:r>
          </w:p>
          <w:p>
            <w:pPr>
              <w:spacing w:after="20"/>
              <w:ind w:left="20"/>
              <w:jc w:val="both"/>
            </w:pPr>
            <w:r>
              <w:rPr>
                <w:rFonts w:ascii="Times New Roman"/>
                <w:b w:val="false"/>
                <w:i w:val="false"/>
                <w:color w:val="000000"/>
                <w:sz w:val="20"/>
              </w:rPr>
              <w:t>
3. Аға әзірлеушілердің нұсқауы бойынша қолданыстағы құжаттамаға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763"/>
          <w:p>
            <w:pPr>
              <w:spacing w:after="20"/>
              <w:ind w:left="20"/>
              <w:jc w:val="both"/>
            </w:pPr>
            <w:r>
              <w:rPr>
                <w:rFonts w:ascii="Times New Roman"/>
                <w:b w:val="false"/>
                <w:i w:val="false"/>
                <w:color w:val="000000"/>
                <w:sz w:val="20"/>
              </w:rPr>
              <w:t>
Білімдер: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жазудың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Wiki-жүйелермен (Confluence) жұмыс істеу қағидаттары.</w:t>
            </w:r>
          </w:p>
          <w:p>
            <w:pPr>
              <w:spacing w:after="20"/>
              <w:ind w:left="20"/>
              <w:jc w:val="both"/>
            </w:pPr>
            <w:r>
              <w:rPr>
                <w:rFonts w:ascii="Times New Roman"/>
                <w:b w:val="false"/>
                <w:i w:val="false"/>
                <w:color w:val="000000"/>
                <w:sz w:val="20"/>
              </w:rPr>
              <w:t>
3. Процестерді сипаттаудың негізгі нотациялары (UML, BPMN) оқу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764"/>
          <w:p>
            <w:pPr>
              <w:spacing w:after="20"/>
              <w:ind w:left="20"/>
              <w:jc w:val="both"/>
            </w:pPr>
            <w:r>
              <w:rPr>
                <w:rFonts w:ascii="Times New Roman"/>
                <w:b w:val="false"/>
                <w:i w:val="false"/>
                <w:color w:val="000000"/>
                <w:sz w:val="20"/>
              </w:rPr>
              <w:t>
Еңбек функциясы 3:</w:t>
            </w:r>
          </w:p>
          <w:bookmarkEnd w:id="1764"/>
          <w:p>
            <w:pPr>
              <w:spacing w:after="20"/>
              <w:ind w:left="20"/>
              <w:jc w:val="both"/>
            </w:pPr>
            <w:r>
              <w:rPr>
                <w:rFonts w:ascii="Times New Roman"/>
                <w:b w:val="false"/>
                <w:i w:val="false"/>
                <w:color w:val="000000"/>
                <w:sz w:val="20"/>
              </w:rPr>
              <w:t>
Тестілеу және сапаны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765"/>
          <w:p>
            <w:pPr>
              <w:spacing w:after="20"/>
              <w:ind w:left="20"/>
              <w:jc w:val="both"/>
            </w:pPr>
            <w:r>
              <w:rPr>
                <w:rFonts w:ascii="Times New Roman"/>
                <w:b w:val="false"/>
                <w:i w:val="false"/>
                <w:color w:val="000000"/>
                <w:sz w:val="20"/>
              </w:rPr>
              <w:t>
Дағды 1:</w:t>
            </w:r>
          </w:p>
          <w:bookmarkEnd w:id="1765"/>
          <w:p>
            <w:pPr>
              <w:spacing w:after="20"/>
              <w:ind w:left="20"/>
              <w:jc w:val="both"/>
            </w:pPr>
            <w:r>
              <w:rPr>
                <w:rFonts w:ascii="Times New Roman"/>
                <w:b w:val="false"/>
                <w:i w:val="false"/>
                <w:color w:val="000000"/>
                <w:sz w:val="20"/>
              </w:rPr>
              <w:t>
Тестілеуді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766"/>
          <w:p>
            <w:pPr>
              <w:spacing w:after="20"/>
              <w:ind w:left="20"/>
              <w:jc w:val="both"/>
            </w:pPr>
            <w:r>
              <w:rPr>
                <w:rFonts w:ascii="Times New Roman"/>
                <w:b w:val="false"/>
                <w:i w:val="false"/>
                <w:color w:val="000000"/>
                <w:sz w:val="20"/>
              </w:rPr>
              <w:t>
Машықтар:</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1. Басшылықпен модульдік тесттерді (unit tests) жазу және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модульдерін чек-парақтар бойынша қолмен тестілеуді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Тестілеуді басқару жүйелерін (TestRail, Qase) пайдалану</w:t>
            </w:r>
          </w:p>
          <w:p>
            <w:pPr>
              <w:spacing w:after="20"/>
              <w:ind w:left="20"/>
              <w:jc w:val="both"/>
            </w:pPr>
            <w:r>
              <w:rPr>
                <w:rFonts w:ascii="Times New Roman"/>
                <w:b w:val="false"/>
                <w:i w:val="false"/>
                <w:color w:val="000000"/>
                <w:sz w:val="20"/>
              </w:rPr>
              <w:t>
4. Анықталған қателерді баг-трекерде локализациялап,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767"/>
          <w:p>
            <w:pPr>
              <w:spacing w:after="20"/>
              <w:ind w:left="20"/>
              <w:jc w:val="both"/>
            </w:pPr>
            <w:r>
              <w:rPr>
                <w:rFonts w:ascii="Times New Roman"/>
                <w:b w:val="false"/>
                <w:i w:val="false"/>
                <w:color w:val="000000"/>
                <w:sz w:val="20"/>
              </w:rPr>
              <w:t>
Білімдер:</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тестілеудің негіздері: түрлері, деңгейлері,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Тест-кейстер мен чек-парақтарды құрастыру қағидаттары</w:t>
            </w:r>
          </w:p>
          <w:p>
            <w:pPr>
              <w:spacing w:after="20"/>
              <w:ind w:left="20"/>
              <w:jc w:val="both"/>
            </w:pPr>
            <w:r>
              <w:rPr>
                <w:rFonts w:ascii="Times New Roman"/>
                <w:b w:val="false"/>
                <w:i w:val="false"/>
                <w:color w:val="000000"/>
                <w:sz w:val="20"/>
              </w:rPr>
              <w:t>
3. Қателердің өмірлік циклі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768"/>
          <w:p>
            <w:pPr>
              <w:spacing w:after="20"/>
              <w:ind w:left="20"/>
              <w:jc w:val="both"/>
            </w:pPr>
            <w:r>
              <w:rPr>
                <w:rFonts w:ascii="Times New Roman"/>
                <w:b w:val="false"/>
                <w:i w:val="false"/>
                <w:color w:val="000000"/>
                <w:sz w:val="20"/>
              </w:rPr>
              <w:t>
Жауапкершілік</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"Web-әзірлеуші":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769"/>
          <w:p>
            <w:pPr>
              <w:spacing w:after="20"/>
              <w:ind w:left="20"/>
              <w:jc w:val="both"/>
            </w:pPr>
            <w:r>
              <w:rPr>
                <w:rFonts w:ascii="Times New Roman"/>
                <w:b w:val="false"/>
                <w:i w:val="false"/>
                <w:color w:val="000000"/>
                <w:sz w:val="20"/>
              </w:rPr>
              <w:t>
Білім деңгейі:</w:t>
            </w:r>
          </w:p>
          <w:bookmarkEnd w:id="176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1770"/>
          <w:p>
            <w:pPr>
              <w:spacing w:after="20"/>
              <w:ind w:left="20"/>
              <w:jc w:val="both"/>
            </w:pPr>
            <w:r>
              <w:rPr>
                <w:rFonts w:ascii="Times New Roman"/>
                <w:b w:val="false"/>
                <w:i w:val="false"/>
                <w:color w:val="000000"/>
                <w:sz w:val="20"/>
              </w:rPr>
              <w:t>
Мамандық:</w:t>
            </w:r>
          </w:p>
          <w:bookmarkEnd w:id="177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771"/>
          <w:p>
            <w:pPr>
              <w:spacing w:after="20"/>
              <w:ind w:left="20"/>
              <w:jc w:val="both"/>
            </w:pPr>
            <w:r>
              <w:rPr>
                <w:rFonts w:ascii="Times New Roman"/>
                <w:b w:val="false"/>
                <w:i w:val="false"/>
                <w:color w:val="000000"/>
                <w:sz w:val="20"/>
              </w:rPr>
              <w:t>
Біліктілік:</w:t>
            </w:r>
          </w:p>
          <w:bookmarkEnd w:id="17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772"/>
          <w:p>
            <w:pPr>
              <w:spacing w:after="20"/>
              <w:ind w:left="20"/>
              <w:jc w:val="both"/>
            </w:pPr>
            <w:r>
              <w:rPr>
                <w:rFonts w:ascii="Times New Roman"/>
                <w:b w:val="false"/>
                <w:i w:val="false"/>
                <w:color w:val="000000"/>
                <w:sz w:val="20"/>
              </w:rPr>
              <w:t>
Білім деңгейі:</w:t>
            </w:r>
          </w:p>
          <w:bookmarkEnd w:id="177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1773"/>
          <w:p>
            <w:pPr>
              <w:spacing w:after="20"/>
              <w:ind w:left="20"/>
              <w:jc w:val="both"/>
            </w:pPr>
            <w:r>
              <w:rPr>
                <w:rFonts w:ascii="Times New Roman"/>
                <w:b w:val="false"/>
                <w:i w:val="false"/>
                <w:color w:val="000000"/>
                <w:sz w:val="20"/>
              </w:rPr>
              <w:t>
Мамандық:</w:t>
            </w:r>
          </w:p>
          <w:bookmarkEnd w:id="177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774"/>
          <w:p>
            <w:pPr>
              <w:spacing w:after="20"/>
              <w:ind w:left="20"/>
              <w:jc w:val="both"/>
            </w:pPr>
            <w:r>
              <w:rPr>
                <w:rFonts w:ascii="Times New Roman"/>
                <w:b w:val="false"/>
                <w:i w:val="false"/>
                <w:color w:val="000000"/>
                <w:sz w:val="20"/>
              </w:rPr>
              <w:t>
Біліктілік:</w:t>
            </w:r>
          </w:p>
          <w:bookmarkEnd w:id="17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базасында – салада кемінде 3 жыл жұмыс өтілі, жоғары білімі бар жағдайда – жұмыс өтілі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Толыққанды веб-қосымшаларды жобалау, әзірлеу және орналастыру, архитектуралық шешімдер қабылдау, команданы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775"/>
          <w:p>
            <w:pPr>
              <w:spacing w:after="20"/>
              <w:ind w:left="20"/>
              <w:jc w:val="both"/>
            </w:pPr>
            <w:r>
              <w:rPr>
                <w:rFonts w:ascii="Times New Roman"/>
                <w:b w:val="false"/>
                <w:i w:val="false"/>
                <w:color w:val="000000"/>
                <w:sz w:val="20"/>
              </w:rPr>
              <w:t>
1. Веб-қосымшаларды жобалау және әзірлеу</w:t>
            </w:r>
          </w:p>
          <w:bookmarkEnd w:id="1775"/>
          <w:p>
            <w:pPr>
              <w:spacing w:after="20"/>
              <w:ind w:left="20"/>
              <w:jc w:val="both"/>
            </w:pPr>
            <w:r>
              <w:rPr>
                <w:rFonts w:ascii="Times New Roman"/>
                <w:b w:val="false"/>
                <w:i w:val="false"/>
                <w:color w:val="000000"/>
                <w:sz w:val="20"/>
              </w:rPr>
              <w:t>
2. Көшбасшылық және 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776"/>
          <w:p>
            <w:pPr>
              <w:spacing w:after="20"/>
              <w:ind w:left="20"/>
              <w:jc w:val="both"/>
            </w:pPr>
            <w:r>
              <w:rPr>
                <w:rFonts w:ascii="Times New Roman"/>
                <w:b w:val="false"/>
                <w:i w:val="false"/>
                <w:color w:val="000000"/>
                <w:sz w:val="20"/>
              </w:rPr>
              <w:t>
Еңбек функциясы 1:</w:t>
            </w:r>
          </w:p>
          <w:bookmarkEnd w:id="1776"/>
          <w:p>
            <w:pPr>
              <w:spacing w:after="20"/>
              <w:ind w:left="20"/>
              <w:jc w:val="both"/>
            </w:pPr>
            <w:r>
              <w:rPr>
                <w:rFonts w:ascii="Times New Roman"/>
                <w:b w:val="false"/>
                <w:i w:val="false"/>
                <w:color w:val="000000"/>
                <w:sz w:val="20"/>
              </w:rPr>
              <w:t>
Веб-қосымшаларды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777"/>
          <w:p>
            <w:pPr>
              <w:spacing w:after="20"/>
              <w:ind w:left="20"/>
              <w:jc w:val="both"/>
            </w:pPr>
            <w:r>
              <w:rPr>
                <w:rFonts w:ascii="Times New Roman"/>
                <w:b w:val="false"/>
                <w:i w:val="false"/>
                <w:color w:val="000000"/>
                <w:sz w:val="20"/>
              </w:rPr>
              <w:t>
Дағды 1:</w:t>
            </w:r>
          </w:p>
          <w:bookmarkEnd w:id="1777"/>
          <w:p>
            <w:pPr>
              <w:spacing w:after="20"/>
              <w:ind w:left="20"/>
              <w:jc w:val="both"/>
            </w:pPr>
            <w:r>
              <w:rPr>
                <w:rFonts w:ascii="Times New Roman"/>
                <w:b w:val="false"/>
                <w:i w:val="false"/>
                <w:color w:val="000000"/>
                <w:sz w:val="20"/>
              </w:rPr>
              <w:t>
Әзірлеу процестерін енгізу және конфигурациялау (DevOps)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778"/>
          <w:p>
            <w:pPr>
              <w:spacing w:after="20"/>
              <w:ind w:left="20"/>
              <w:jc w:val="both"/>
            </w:pPr>
            <w:r>
              <w:rPr>
                <w:rFonts w:ascii="Times New Roman"/>
                <w:b w:val="false"/>
                <w:i w:val="false"/>
                <w:color w:val="000000"/>
                <w:sz w:val="20"/>
              </w:rPr>
              <w:t>
Машықтар:</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Қолданбаларды сынау, құру және орналастыру үшін автоматтандырылған процестерді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Контейнерлеу (Docker) және оркестрлеумен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Қолданбаны бақылау мен журналға тіркеуді орнатыңыз</w:t>
            </w:r>
          </w:p>
          <w:p>
            <w:pPr>
              <w:spacing w:after="20"/>
              <w:ind w:left="20"/>
              <w:jc w:val="both"/>
            </w:pPr>
            <w:r>
              <w:rPr>
                <w:rFonts w:ascii="Times New Roman"/>
                <w:b w:val="false"/>
                <w:i w:val="false"/>
                <w:color w:val="000000"/>
                <w:sz w:val="20"/>
              </w:rPr>
              <w:t>
4. Сынақ және өндірістік орталарда орналастыру процестерін автоматтандыру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779"/>
          <w:p>
            <w:pPr>
              <w:spacing w:after="20"/>
              <w:ind w:left="20"/>
              <w:jc w:val="both"/>
            </w:pPr>
            <w:r>
              <w:rPr>
                <w:rFonts w:ascii="Times New Roman"/>
                <w:b w:val="false"/>
                <w:i w:val="false"/>
                <w:color w:val="000000"/>
                <w:sz w:val="20"/>
              </w:rPr>
              <w:t>
Білімдер:</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1. DevOps принциптері және CI/CD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 платформалармен жұмыс істеу негіздері (AWS, Google Cloud, Azure)</w:t>
            </w:r>
          </w:p>
          <w:p>
            <w:pPr>
              <w:spacing w:after="20"/>
              <w:ind w:left="20"/>
              <w:jc w:val="both"/>
            </w:pPr>
            <w:r>
              <w:rPr>
                <w:rFonts w:ascii="Times New Roman"/>
                <w:b w:val="false"/>
                <w:i w:val="false"/>
                <w:color w:val="000000"/>
                <w:sz w:val="20"/>
              </w:rPr>
              <w:t>
3. Инфрақұрылымдық қауіпсіздікті қамтамасыз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1780"/>
          <w:p>
            <w:pPr>
              <w:spacing w:after="20"/>
              <w:ind w:left="20"/>
              <w:jc w:val="both"/>
            </w:pPr>
            <w:r>
              <w:rPr>
                <w:rFonts w:ascii="Times New Roman"/>
                <w:b w:val="false"/>
                <w:i w:val="false"/>
                <w:color w:val="000000"/>
                <w:sz w:val="20"/>
              </w:rPr>
              <w:t>
Дағды 2:</w:t>
            </w:r>
          </w:p>
          <w:bookmarkEnd w:id="1780"/>
          <w:p>
            <w:pPr>
              <w:spacing w:after="20"/>
              <w:ind w:left="20"/>
              <w:jc w:val="both"/>
            </w:pPr>
            <w:r>
              <w:rPr>
                <w:rFonts w:ascii="Times New Roman"/>
                <w:b w:val="false"/>
                <w:i w:val="false"/>
                <w:color w:val="000000"/>
                <w:sz w:val="20"/>
              </w:rPr>
              <w:t>
Фронтенд архитектурасын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781"/>
          <w:p>
            <w:pPr>
              <w:spacing w:after="20"/>
              <w:ind w:left="20"/>
              <w:jc w:val="both"/>
            </w:pPr>
            <w:r>
              <w:rPr>
                <w:rFonts w:ascii="Times New Roman"/>
                <w:b w:val="false"/>
                <w:i w:val="false"/>
                <w:color w:val="000000"/>
                <w:sz w:val="20"/>
              </w:rPr>
              <w:t>
Машықтар: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Даму үшін фреймворктерді таңдау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Қолданбаның күйін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Жобаға арналған жинақтау құралдарын (Webpack, Vite, Rollup) баптау</w:t>
            </w:r>
          </w:p>
          <w:p>
            <w:pPr>
              <w:spacing w:after="20"/>
              <w:ind w:left="20"/>
              <w:jc w:val="both"/>
            </w:pPr>
            <w:r>
              <w:rPr>
                <w:rFonts w:ascii="Times New Roman"/>
                <w:b w:val="false"/>
                <w:i w:val="false"/>
                <w:color w:val="000000"/>
                <w:sz w:val="20"/>
              </w:rPr>
              <w:t>
4. Фронтенд өнімділігін оңтайландыру (жүктеу, рендеринг, бандлдар)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782"/>
          <w:p>
            <w:pPr>
              <w:spacing w:after="20"/>
              <w:ind w:left="20"/>
              <w:jc w:val="both"/>
            </w:pPr>
            <w:r>
              <w:rPr>
                <w:rFonts w:ascii="Times New Roman"/>
                <w:b w:val="false"/>
                <w:i w:val="false"/>
                <w:color w:val="000000"/>
                <w:sz w:val="20"/>
              </w:rPr>
              <w:t>
Білімдер:</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паттерндері мен SPA/PWA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Компоненттердің өмірлік циклі және рендерлеуді оңтайландыру әдістері</w:t>
            </w:r>
          </w:p>
          <w:p>
            <w:pPr>
              <w:spacing w:after="20"/>
              <w:ind w:left="20"/>
              <w:jc w:val="both"/>
            </w:pPr>
            <w:r>
              <w:rPr>
                <w:rFonts w:ascii="Times New Roman"/>
                <w:b w:val="false"/>
                <w:i w:val="false"/>
                <w:color w:val="000000"/>
                <w:sz w:val="20"/>
              </w:rPr>
              <w:t>
3. Қауіпсіз әзірлеу қағидаттары (XSS, CSRF, CORS)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783"/>
          <w:p>
            <w:pPr>
              <w:spacing w:after="20"/>
              <w:ind w:left="20"/>
              <w:jc w:val="both"/>
            </w:pPr>
            <w:r>
              <w:rPr>
                <w:rFonts w:ascii="Times New Roman"/>
                <w:b w:val="false"/>
                <w:i w:val="false"/>
                <w:color w:val="000000"/>
                <w:sz w:val="20"/>
              </w:rPr>
              <w:t>
Дағды 3:</w:t>
            </w:r>
          </w:p>
          <w:bookmarkEnd w:id="1783"/>
          <w:p>
            <w:pPr>
              <w:spacing w:after="20"/>
              <w:ind w:left="20"/>
              <w:jc w:val="both"/>
            </w:pPr>
            <w:r>
              <w:rPr>
                <w:rFonts w:ascii="Times New Roman"/>
                <w:b w:val="false"/>
                <w:i w:val="false"/>
                <w:color w:val="000000"/>
                <w:sz w:val="20"/>
              </w:rPr>
              <w:t xml:space="preserve">
Серверлік архитектура мен API-ді жобалау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1784"/>
          <w:p>
            <w:pPr>
              <w:spacing w:after="20"/>
              <w:ind w:left="20"/>
              <w:jc w:val="both"/>
            </w:pPr>
            <w:r>
              <w:rPr>
                <w:rFonts w:ascii="Times New Roman"/>
                <w:b w:val="false"/>
                <w:i w:val="false"/>
                <w:color w:val="000000"/>
                <w:sz w:val="20"/>
              </w:rPr>
              <w:t>
Машықтар:</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1. RESTful API немесе GraphQL-схемаларды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Аутентификация мен авторизацияны жүзеге асыру (JWT, OAuth, сессиялар)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деңгейде кэштеумен жұмыс істеу (Redis, Memcached, CDN)</w:t>
            </w:r>
          </w:p>
          <w:p>
            <w:pPr>
              <w:spacing w:after="20"/>
              <w:ind w:left="20"/>
              <w:jc w:val="both"/>
            </w:pPr>
            <w:r>
              <w:rPr>
                <w:rFonts w:ascii="Times New Roman"/>
                <w:b w:val="false"/>
                <w:i w:val="false"/>
                <w:color w:val="000000"/>
                <w:sz w:val="20"/>
              </w:rPr>
              <w:t>
4. Дерекқорлармен жұмыс істеу үшін ORM/ODM-ді баптау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785"/>
          <w:p>
            <w:pPr>
              <w:spacing w:after="20"/>
              <w:ind w:left="20"/>
              <w:jc w:val="both"/>
            </w:pPr>
            <w:r>
              <w:rPr>
                <w:rFonts w:ascii="Times New Roman"/>
                <w:b w:val="false"/>
                <w:i w:val="false"/>
                <w:color w:val="000000"/>
                <w:sz w:val="20"/>
              </w:rPr>
              <w:t>
Білімдер:</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Масштабталатын және істен шықпайтын жүйелерді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Backend-қолданбаларды жобалау паттерндері</w:t>
            </w:r>
          </w:p>
          <w:p>
            <w:pPr>
              <w:spacing w:after="20"/>
              <w:ind w:left="20"/>
              <w:jc w:val="both"/>
            </w:pPr>
            <w:r>
              <w:rPr>
                <w:rFonts w:ascii="Times New Roman"/>
                <w:b w:val="false"/>
                <w:i w:val="false"/>
                <w:color w:val="000000"/>
                <w:sz w:val="20"/>
              </w:rPr>
              <w:t>
3. Тестілеу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786"/>
          <w:p>
            <w:pPr>
              <w:spacing w:after="20"/>
              <w:ind w:left="20"/>
              <w:jc w:val="both"/>
            </w:pPr>
            <w:r>
              <w:rPr>
                <w:rFonts w:ascii="Times New Roman"/>
                <w:b w:val="false"/>
                <w:i w:val="false"/>
                <w:color w:val="000000"/>
                <w:sz w:val="20"/>
              </w:rPr>
              <w:t>
Еңбек функциясы 2:</w:t>
            </w:r>
          </w:p>
          <w:bookmarkEnd w:id="1786"/>
          <w:p>
            <w:pPr>
              <w:spacing w:after="20"/>
              <w:ind w:left="20"/>
              <w:jc w:val="both"/>
            </w:pPr>
            <w:r>
              <w:rPr>
                <w:rFonts w:ascii="Times New Roman"/>
                <w:b w:val="false"/>
                <w:i w:val="false"/>
                <w:color w:val="000000"/>
                <w:sz w:val="20"/>
              </w:rPr>
              <w:t>
Көшбасшылық және тәлімгерлік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787"/>
          <w:p>
            <w:pPr>
              <w:spacing w:after="20"/>
              <w:ind w:left="20"/>
              <w:jc w:val="both"/>
            </w:pPr>
            <w:r>
              <w:rPr>
                <w:rFonts w:ascii="Times New Roman"/>
                <w:b w:val="false"/>
                <w:i w:val="false"/>
                <w:color w:val="000000"/>
                <w:sz w:val="20"/>
              </w:rPr>
              <w:t>
Дағды 1:</w:t>
            </w:r>
          </w:p>
          <w:bookmarkEnd w:id="1787"/>
          <w:p>
            <w:pPr>
              <w:spacing w:after="20"/>
              <w:ind w:left="20"/>
              <w:jc w:val="both"/>
            </w:pPr>
            <w:r>
              <w:rPr>
                <w:rFonts w:ascii="Times New Roman"/>
                <w:b w:val="false"/>
                <w:i w:val="false"/>
                <w:color w:val="000000"/>
                <w:sz w:val="20"/>
              </w:rPr>
              <w:t>
Команданың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788"/>
          <w:p>
            <w:pPr>
              <w:spacing w:after="20"/>
              <w:ind w:left="20"/>
              <w:jc w:val="both"/>
            </w:pPr>
            <w:r>
              <w:rPr>
                <w:rFonts w:ascii="Times New Roman"/>
                <w:b w:val="false"/>
                <w:i w:val="false"/>
                <w:color w:val="000000"/>
                <w:sz w:val="20"/>
              </w:rPr>
              <w:t>
Машықтар:</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бөлшектеңіз және оларды әзірлеушілер арасында таратыңыз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 сапасы мен білімнің берілуін қамтамасыз ететін кодты шолу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Спринтті жоспарлауға және тапсырманы бағалауға қатысыңыз</w:t>
            </w:r>
          </w:p>
          <w:p>
            <w:pPr>
              <w:spacing w:after="20"/>
              <w:ind w:left="20"/>
              <w:jc w:val="both"/>
            </w:pPr>
            <w:r>
              <w:rPr>
                <w:rFonts w:ascii="Times New Roman"/>
                <w:b w:val="false"/>
                <w:i w:val="false"/>
                <w:color w:val="000000"/>
                <w:sz w:val="20"/>
              </w:rPr>
              <w:t>
4. Кіші әзірлеушілерді оқытыңыз және тәлімгер 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789"/>
          <w:p>
            <w:pPr>
              <w:spacing w:after="20"/>
              <w:ind w:left="20"/>
              <w:jc w:val="both"/>
            </w:pPr>
            <w:r>
              <w:rPr>
                <w:rFonts w:ascii="Times New Roman"/>
                <w:b w:val="false"/>
                <w:i w:val="false"/>
                <w:color w:val="000000"/>
                <w:sz w:val="20"/>
              </w:rPr>
              <w:t>
Білімдер:</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1. Agile әзірлеу әдістемелері (Agile, Scrum, Kanban)</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кодтық шолуды жүргізу принциптері</w:t>
            </w:r>
          </w:p>
          <w:p>
            <w:pPr>
              <w:spacing w:after="20"/>
              <w:ind w:left="20"/>
              <w:jc w:val="both"/>
            </w:pPr>
            <w:r>
              <w:rPr>
                <w:rFonts w:ascii="Times New Roman"/>
                <w:b w:val="false"/>
                <w:i w:val="false"/>
                <w:color w:val="000000"/>
                <w:sz w:val="20"/>
              </w:rPr>
              <w:t>
3. Тапсырманың күрделілігін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790"/>
          <w:p>
            <w:pPr>
              <w:spacing w:after="20"/>
              <w:ind w:left="20"/>
              <w:jc w:val="both"/>
            </w:pPr>
            <w:r>
              <w:rPr>
                <w:rFonts w:ascii="Times New Roman"/>
                <w:b w:val="false"/>
                <w:i w:val="false"/>
                <w:color w:val="000000"/>
                <w:sz w:val="20"/>
              </w:rPr>
              <w:t>
Дербестік және жауапкершілік</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 (тәлімгерлік, коучинг)</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"Қосымшалар әзірлеушісі (нақты уақыт режіміндегі қосымшалар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1791"/>
          <w:p>
            <w:pPr>
              <w:spacing w:after="20"/>
              <w:ind w:left="20"/>
              <w:jc w:val="both"/>
            </w:pPr>
            <w:r>
              <w:rPr>
                <w:rFonts w:ascii="Times New Roman"/>
                <w:b w:val="false"/>
                <w:i w:val="false"/>
                <w:color w:val="000000"/>
                <w:sz w:val="20"/>
              </w:rPr>
              <w:t>
Білім деңгейі:</w:t>
            </w:r>
          </w:p>
          <w:bookmarkEnd w:id="179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792"/>
          <w:p>
            <w:pPr>
              <w:spacing w:after="20"/>
              <w:ind w:left="20"/>
              <w:jc w:val="both"/>
            </w:pPr>
            <w:r>
              <w:rPr>
                <w:rFonts w:ascii="Times New Roman"/>
                <w:b w:val="false"/>
                <w:i w:val="false"/>
                <w:color w:val="000000"/>
                <w:sz w:val="20"/>
              </w:rPr>
              <w:t>
Мамандық:</w:t>
            </w:r>
          </w:p>
          <w:bookmarkEnd w:id="1792"/>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1793"/>
          <w:p>
            <w:pPr>
              <w:spacing w:after="20"/>
              <w:ind w:left="20"/>
              <w:jc w:val="both"/>
            </w:pPr>
            <w:r>
              <w:rPr>
                <w:rFonts w:ascii="Times New Roman"/>
                <w:b w:val="false"/>
                <w:i w:val="false"/>
                <w:color w:val="000000"/>
                <w:sz w:val="20"/>
              </w:rPr>
              <w:t>
Біліктілік:</w:t>
            </w:r>
          </w:p>
          <w:bookmarkEnd w:id="17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794"/>
          <w:p>
            <w:pPr>
              <w:spacing w:after="20"/>
              <w:ind w:left="20"/>
              <w:jc w:val="both"/>
            </w:pPr>
            <w:r>
              <w:rPr>
                <w:rFonts w:ascii="Times New Roman"/>
                <w:b w:val="false"/>
                <w:i w:val="false"/>
                <w:color w:val="000000"/>
                <w:sz w:val="20"/>
              </w:rPr>
              <w:t>
Білім деңгейі:</w:t>
            </w:r>
          </w:p>
          <w:bookmarkEnd w:id="179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795"/>
          <w:p>
            <w:pPr>
              <w:spacing w:after="20"/>
              <w:ind w:left="20"/>
              <w:jc w:val="both"/>
            </w:pPr>
            <w:r>
              <w:rPr>
                <w:rFonts w:ascii="Times New Roman"/>
                <w:b w:val="false"/>
                <w:i w:val="false"/>
                <w:color w:val="000000"/>
                <w:sz w:val="20"/>
              </w:rPr>
              <w:t>
Мамандық:</w:t>
            </w:r>
          </w:p>
          <w:bookmarkEnd w:id="1795"/>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796"/>
          <w:p>
            <w:pPr>
              <w:spacing w:after="20"/>
              <w:ind w:left="20"/>
              <w:jc w:val="both"/>
            </w:pPr>
            <w:r>
              <w:rPr>
                <w:rFonts w:ascii="Times New Roman"/>
                <w:b w:val="false"/>
                <w:i w:val="false"/>
                <w:color w:val="000000"/>
                <w:sz w:val="20"/>
              </w:rPr>
              <w:t>
Біліктілік:</w:t>
            </w:r>
          </w:p>
          <w:bookmarkEnd w:id="17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2519-9-002 - Қосымшалар бағдарламашы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қосымшаны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1797"/>
          <w:p>
            <w:pPr>
              <w:spacing w:after="20"/>
              <w:ind w:left="20"/>
              <w:jc w:val="both"/>
            </w:pPr>
            <w:r>
              <w:rPr>
                <w:rFonts w:ascii="Times New Roman"/>
                <w:b w:val="false"/>
                <w:i w:val="false"/>
                <w:color w:val="000000"/>
                <w:sz w:val="20"/>
              </w:rPr>
              <w:t>
1. Нақты уақыттағы қолданбаны жобалау және әзірлеу</w:t>
            </w:r>
          </w:p>
          <w:bookmarkEnd w:id="1797"/>
          <w:p>
            <w:pPr>
              <w:spacing w:after="20"/>
              <w:ind w:left="20"/>
              <w:jc w:val="both"/>
            </w:pPr>
            <w:r>
              <w:rPr>
                <w:rFonts w:ascii="Times New Roman"/>
                <w:b w:val="false"/>
                <w:i w:val="false"/>
                <w:color w:val="000000"/>
                <w:sz w:val="20"/>
              </w:rPr>
              <w:t>
2. Тестілеу және қателерді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1798"/>
          <w:p>
            <w:pPr>
              <w:spacing w:after="20"/>
              <w:ind w:left="20"/>
              <w:jc w:val="both"/>
            </w:pPr>
            <w:r>
              <w:rPr>
                <w:rFonts w:ascii="Times New Roman"/>
                <w:b w:val="false"/>
                <w:i w:val="false"/>
                <w:color w:val="000000"/>
                <w:sz w:val="20"/>
              </w:rPr>
              <w:t>
Еңбек функциясы 1:</w:t>
            </w:r>
          </w:p>
          <w:bookmarkEnd w:id="1798"/>
          <w:p>
            <w:pPr>
              <w:spacing w:after="20"/>
              <w:ind w:left="20"/>
              <w:jc w:val="both"/>
            </w:pPr>
            <w:r>
              <w:rPr>
                <w:rFonts w:ascii="Times New Roman"/>
                <w:b w:val="false"/>
                <w:i w:val="false"/>
                <w:color w:val="000000"/>
                <w:sz w:val="20"/>
              </w:rPr>
              <w:t>
Нақты уақыттағы қолданбаны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1799"/>
          <w:p>
            <w:pPr>
              <w:spacing w:after="20"/>
              <w:ind w:left="20"/>
              <w:jc w:val="both"/>
            </w:pPr>
            <w:r>
              <w:rPr>
                <w:rFonts w:ascii="Times New Roman"/>
                <w:b w:val="false"/>
                <w:i w:val="false"/>
                <w:color w:val="000000"/>
                <w:sz w:val="20"/>
              </w:rPr>
              <w:t>
Дағды 1:</w:t>
            </w:r>
          </w:p>
          <w:bookmarkEnd w:id="1799"/>
          <w:p>
            <w:pPr>
              <w:spacing w:after="20"/>
              <w:ind w:left="20"/>
              <w:jc w:val="both"/>
            </w:pPr>
            <w:r>
              <w:rPr>
                <w:rFonts w:ascii="Times New Roman"/>
                <w:b w:val="false"/>
                <w:i w:val="false"/>
                <w:color w:val="000000"/>
                <w:sz w:val="20"/>
              </w:rPr>
              <w:t>
Нақты уақыттағы қосымшаны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800"/>
          <w:p>
            <w:pPr>
              <w:spacing w:after="20"/>
              <w:ind w:left="20"/>
              <w:jc w:val="both"/>
            </w:pPr>
            <w:r>
              <w:rPr>
                <w:rFonts w:ascii="Times New Roman"/>
                <w:b w:val="false"/>
                <w:i w:val="false"/>
                <w:color w:val="000000"/>
                <w:sz w:val="20"/>
              </w:rPr>
              <w:t>
Машықтар:</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тілін таңдап, оның нақты уақыттағы қосымшаны әзірлеу мүмкіндіктерін қарастырыңыз.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қолданба өнімділігіне әсер ететін факторларды қарастырыңыз.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 нақты уақыт ядросын таңдаңыз және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Кодта асинхронды, синхронды және изохронды оқиғаларды дұрыс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қауіпсіз кодтау стандарттары мен тәжірибелерін пайдаланып кодты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Топтың жұмыс процесінің бөлігі ретінде нұсқаларды басқару жүйелерімен жұмыс істеу.</w:t>
            </w:r>
          </w:p>
          <w:p>
            <w:pPr>
              <w:spacing w:after="20"/>
              <w:ind w:left="20"/>
              <w:jc w:val="both"/>
            </w:pPr>
            <w:r>
              <w:rPr>
                <w:rFonts w:ascii="Times New Roman"/>
                <w:b w:val="false"/>
                <w:i w:val="false"/>
                <w:color w:val="000000"/>
                <w:sz w:val="20"/>
              </w:rPr>
              <w:t>
7. Кодыңызды тексеру үшін статикалық код анализаторларын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801"/>
          <w:p>
            <w:pPr>
              <w:spacing w:after="20"/>
              <w:ind w:left="20"/>
              <w:jc w:val="both"/>
            </w:pPr>
            <w:r>
              <w:rPr>
                <w:rFonts w:ascii="Times New Roman"/>
                <w:b w:val="false"/>
                <w:i w:val="false"/>
                <w:color w:val="000000"/>
                <w:sz w:val="20"/>
              </w:rPr>
              <w:t>
Білімдер:</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1. Нақты уақыттағы операциялық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уақыттағы бағдарламалық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Детерминистік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уақыттағы спецификацияға кірістірілген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Алдын ала патчпен заманауи RTOS және Linux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Перифериялық құрылғылардың, үзулердің және таймерлердің жұмыс істеу принциптері</w:t>
            </w:r>
          </w:p>
          <w:p>
            <w:pPr>
              <w:spacing w:after="20"/>
              <w:ind w:left="20"/>
              <w:jc w:val="both"/>
            </w:pPr>
            <w:r>
              <w:rPr>
                <w:rFonts w:ascii="Times New Roman"/>
                <w:b w:val="false"/>
                <w:i w:val="false"/>
                <w:color w:val="000000"/>
                <w:sz w:val="20"/>
              </w:rPr>
              <w:t>
7. Енгізілген жүйенің киберқауіпсіздігінің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1802"/>
          <w:p>
            <w:pPr>
              <w:spacing w:after="20"/>
              <w:ind w:left="20"/>
              <w:jc w:val="both"/>
            </w:pPr>
            <w:r>
              <w:rPr>
                <w:rFonts w:ascii="Times New Roman"/>
                <w:b w:val="false"/>
                <w:i w:val="false"/>
                <w:color w:val="000000"/>
                <w:sz w:val="20"/>
              </w:rPr>
              <w:t>
Дағды 2:</w:t>
            </w:r>
          </w:p>
          <w:bookmarkEnd w:id="1802"/>
          <w:p>
            <w:pPr>
              <w:spacing w:after="20"/>
              <w:ind w:left="20"/>
              <w:jc w:val="both"/>
            </w:pPr>
            <w:r>
              <w:rPr>
                <w:rFonts w:ascii="Times New Roman"/>
                <w:b w:val="false"/>
                <w:i w:val="false"/>
                <w:color w:val="000000"/>
                <w:sz w:val="20"/>
              </w:rPr>
              <w:t>
Нақты уақыттағы қосымшаларды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803"/>
          <w:p>
            <w:pPr>
              <w:spacing w:after="20"/>
              <w:ind w:left="20"/>
              <w:jc w:val="both"/>
            </w:pPr>
            <w:r>
              <w:rPr>
                <w:rFonts w:ascii="Times New Roman"/>
                <w:b w:val="false"/>
                <w:i w:val="false"/>
                <w:color w:val="000000"/>
                <w:sz w:val="20"/>
              </w:rPr>
              <w:t>
Машықтар:</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Деректерге жылдам қол жеткізуді қамтамасыз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Платформааралық өңдеу үшін автоматтандырылған құрастыру жүйелерін және компилятор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Танымал кітапханаларды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Бума менеджерлерін пайдаланып жобаға үшінші тарап кітапханаларын біріктіріңіз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Жоспарланған қоқыс жинаудың бірнеше микросекундтық кідірісі бар нақты уақыттағы детерминирленген қоқыс жинағышты жасаңыз</w:t>
            </w:r>
          </w:p>
          <w:p>
            <w:pPr>
              <w:spacing w:after="20"/>
              <w:ind w:left="20"/>
              <w:jc w:val="both"/>
            </w:pPr>
            <w:r>
              <w:rPr>
                <w:rFonts w:ascii="Times New Roman"/>
                <w:b w:val="false"/>
                <w:i w:val="false"/>
                <w:color w:val="000000"/>
                <w:sz w:val="20"/>
              </w:rPr>
              <w:t>
6. Толық аппараттық абстракциялау үшін нақты уақыт режиміндегі байт кодты бағдарламалау тілін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804"/>
          <w:p>
            <w:pPr>
              <w:spacing w:after="20"/>
              <w:ind w:left="20"/>
              <w:jc w:val="both"/>
            </w:pPr>
            <w:r>
              <w:rPr>
                <w:rFonts w:ascii="Times New Roman"/>
                <w:b w:val="false"/>
                <w:i w:val="false"/>
                <w:color w:val="000000"/>
                <w:sz w:val="20"/>
              </w:rPr>
              <w:t>
Білімдер:</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1. Детерминирленген жүйелердің әрекеті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Детерминизм, циклдің қайталану уақыты (цикл кезеңі), джиттер, енгізілген жүйелер туралы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нақты уақыттағы және жұмсақ нақты уақыттағы жүйелер туралы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Кросс-компиляторлар мен сілтемелер негіздері</w:t>
            </w:r>
          </w:p>
          <w:p>
            <w:pPr>
              <w:spacing w:after="20"/>
              <w:ind w:left="20"/>
              <w:jc w:val="both"/>
            </w:pPr>
            <w:r>
              <w:rPr>
                <w:rFonts w:ascii="Times New Roman"/>
                <w:b w:val="false"/>
                <w:i w:val="false"/>
                <w:color w:val="000000"/>
                <w:sz w:val="20"/>
              </w:rPr>
              <w:t>
5. Автоматтандырылған құрылыстар үшін үздіксіз интеграция (CI) құралдарын пайдалану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805"/>
          <w:p>
            <w:pPr>
              <w:spacing w:after="20"/>
              <w:ind w:left="20"/>
              <w:jc w:val="both"/>
            </w:pPr>
            <w:r>
              <w:rPr>
                <w:rFonts w:ascii="Times New Roman"/>
                <w:b w:val="false"/>
                <w:i w:val="false"/>
                <w:color w:val="000000"/>
                <w:sz w:val="20"/>
              </w:rPr>
              <w:t>
Еңбек функциясы 2:</w:t>
            </w:r>
          </w:p>
          <w:bookmarkEnd w:id="1805"/>
          <w:p>
            <w:pPr>
              <w:spacing w:after="20"/>
              <w:ind w:left="20"/>
              <w:jc w:val="both"/>
            </w:pPr>
            <w:r>
              <w:rPr>
                <w:rFonts w:ascii="Times New Roman"/>
                <w:b w:val="false"/>
                <w:i w:val="false"/>
                <w:color w:val="000000"/>
                <w:sz w:val="20"/>
              </w:rPr>
              <w:t>
Тестілеу және қателерді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1806"/>
          <w:p>
            <w:pPr>
              <w:spacing w:after="20"/>
              <w:ind w:left="20"/>
              <w:jc w:val="both"/>
            </w:pPr>
            <w:r>
              <w:rPr>
                <w:rFonts w:ascii="Times New Roman"/>
                <w:b w:val="false"/>
                <w:i w:val="false"/>
                <w:color w:val="000000"/>
                <w:sz w:val="20"/>
              </w:rPr>
              <w:t>
Дағды 1:</w:t>
            </w:r>
          </w:p>
          <w:bookmarkEnd w:id="1806"/>
          <w:p>
            <w:pPr>
              <w:spacing w:after="20"/>
              <w:ind w:left="20"/>
              <w:jc w:val="both"/>
            </w:pPr>
            <w:r>
              <w:rPr>
                <w:rFonts w:ascii="Times New Roman"/>
                <w:b w:val="false"/>
                <w:i w:val="false"/>
                <w:color w:val="000000"/>
                <w:sz w:val="20"/>
              </w:rPr>
              <w:t>
Бағдарлама кодын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807"/>
          <w:p>
            <w:pPr>
              <w:spacing w:after="20"/>
              <w:ind w:left="20"/>
              <w:jc w:val="both"/>
            </w:pPr>
            <w:r>
              <w:rPr>
                <w:rFonts w:ascii="Times New Roman"/>
                <w:b w:val="false"/>
                <w:i w:val="false"/>
                <w:color w:val="000000"/>
                <w:sz w:val="20"/>
              </w:rPr>
              <w:t>
Машықтар:</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Тексерілетін бағдарламалық құралдарды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Қолданбаның проблемалық аймақтарын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құрамдастардың дұрыстығын тексеру үшін бірлік сынақтарын жазыңыз және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Жад демптерін және стек іздерін талдаңыз</w:t>
            </w:r>
          </w:p>
          <w:p>
            <w:pPr>
              <w:spacing w:after="20"/>
              <w:ind w:left="20"/>
              <w:jc w:val="both"/>
            </w:pPr>
            <w:r>
              <w:rPr>
                <w:rFonts w:ascii="Times New Roman"/>
                <w:b w:val="false"/>
                <w:i w:val="false"/>
                <w:color w:val="000000"/>
                <w:sz w:val="20"/>
              </w:rPr>
              <w:t>
5. Нәсіл жағдайлары мен тығырықтарын табу және көбейту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1808"/>
          <w:p>
            <w:pPr>
              <w:spacing w:after="20"/>
              <w:ind w:left="20"/>
              <w:jc w:val="both"/>
            </w:pPr>
            <w:r>
              <w:rPr>
                <w:rFonts w:ascii="Times New Roman"/>
                <w:b w:val="false"/>
                <w:i w:val="false"/>
                <w:color w:val="000000"/>
                <w:sz w:val="20"/>
              </w:rPr>
              <w:t>
Білімдер:</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Қолданбаларды тестілеуге арналған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автоматтандыру технологиялары және оларды нақты уақыт режимінде қолдану</w:t>
            </w:r>
          </w:p>
          <w:p>
            <w:pPr>
              <w:spacing w:after="20"/>
              <w:ind w:left="20"/>
              <w:jc w:val="both"/>
            </w:pPr>
            <w:r>
              <w:rPr>
                <w:rFonts w:ascii="Times New Roman"/>
                <w:b w:val="false"/>
                <w:i w:val="false"/>
                <w:color w:val="000000"/>
                <w:sz w:val="20"/>
              </w:rPr>
              <w:t>
3. Нақты уақыттағы операциялық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809"/>
          <w:p>
            <w:pPr>
              <w:spacing w:after="20"/>
              <w:ind w:left="20"/>
              <w:jc w:val="both"/>
            </w:pPr>
            <w:r>
              <w:rPr>
                <w:rFonts w:ascii="Times New Roman"/>
                <w:b w:val="false"/>
                <w:i w:val="false"/>
                <w:color w:val="000000"/>
                <w:sz w:val="20"/>
              </w:rPr>
              <w:t>
Жауапкершілік</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"Бағдарламалық қамтамасыз етуді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810"/>
          <w:p>
            <w:pPr>
              <w:spacing w:after="20"/>
              <w:ind w:left="20"/>
              <w:jc w:val="both"/>
            </w:pPr>
            <w:r>
              <w:rPr>
                <w:rFonts w:ascii="Times New Roman"/>
                <w:b w:val="false"/>
                <w:i w:val="false"/>
                <w:color w:val="000000"/>
                <w:sz w:val="20"/>
              </w:rPr>
              <w:t>
Білім деңгейі:</w:t>
            </w:r>
          </w:p>
          <w:bookmarkEnd w:id="181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811"/>
          <w:p>
            <w:pPr>
              <w:spacing w:after="20"/>
              <w:ind w:left="20"/>
              <w:jc w:val="both"/>
            </w:pPr>
            <w:r>
              <w:rPr>
                <w:rFonts w:ascii="Times New Roman"/>
                <w:b w:val="false"/>
                <w:i w:val="false"/>
                <w:color w:val="000000"/>
                <w:sz w:val="20"/>
              </w:rPr>
              <w:t>
Мамандық:</w:t>
            </w:r>
          </w:p>
          <w:bookmarkEnd w:id="181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1812"/>
          <w:p>
            <w:pPr>
              <w:spacing w:after="20"/>
              <w:ind w:left="20"/>
              <w:jc w:val="both"/>
            </w:pPr>
            <w:r>
              <w:rPr>
                <w:rFonts w:ascii="Times New Roman"/>
                <w:b w:val="false"/>
                <w:i w:val="false"/>
                <w:color w:val="000000"/>
                <w:sz w:val="20"/>
              </w:rPr>
              <w:t>
Біліктілік:</w:t>
            </w:r>
          </w:p>
          <w:bookmarkEnd w:id="18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әзірлеу саласында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2512-1-007 - Бағдарламалық қамтамасыз етуді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талаптарын талдау, бағдарламалық қамтамасыз етудің егжей-тегжейлі дизайны, бағдарламалық жасақтаманы бағдарламалау және тестілеу.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813"/>
          <w:p>
            <w:pPr>
              <w:spacing w:after="20"/>
              <w:ind w:left="20"/>
              <w:jc w:val="both"/>
            </w:pPr>
            <w:r>
              <w:rPr>
                <w:rFonts w:ascii="Times New Roman"/>
                <w:b w:val="false"/>
                <w:i w:val="false"/>
                <w:color w:val="000000"/>
                <w:sz w:val="20"/>
              </w:rPr>
              <w:t>
1. Бағдарламалық қамтамасыз ету талаптарын талдау</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2. Әзірлеуді үйлестіру және командалармен өзара әрекеттесу</w:t>
            </w:r>
          </w:p>
          <w:p>
            <w:pPr>
              <w:spacing w:after="20"/>
              <w:ind w:left="20"/>
              <w:jc w:val="both"/>
            </w:pPr>
            <w:r>
              <w:rPr>
                <w:rFonts w:ascii="Times New Roman"/>
                <w:b w:val="false"/>
                <w:i w:val="false"/>
                <w:color w:val="000000"/>
                <w:sz w:val="20"/>
              </w:rPr>
              <w:t>
3. Команданың құзыреттерін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814"/>
          <w:p>
            <w:pPr>
              <w:spacing w:after="20"/>
              <w:ind w:left="20"/>
              <w:jc w:val="both"/>
            </w:pPr>
            <w:r>
              <w:rPr>
                <w:rFonts w:ascii="Times New Roman"/>
                <w:b w:val="false"/>
                <w:i w:val="false"/>
                <w:color w:val="000000"/>
                <w:sz w:val="20"/>
              </w:rPr>
              <w:t>
Еңбек функциясы 1:</w:t>
            </w:r>
          </w:p>
          <w:bookmarkEnd w:id="1814"/>
          <w:p>
            <w:pPr>
              <w:spacing w:after="20"/>
              <w:ind w:left="20"/>
              <w:jc w:val="both"/>
            </w:pPr>
            <w:r>
              <w:rPr>
                <w:rFonts w:ascii="Times New Roman"/>
                <w:b w:val="false"/>
                <w:i w:val="false"/>
                <w:color w:val="000000"/>
                <w:sz w:val="20"/>
              </w:rPr>
              <w:t>
Бағдарламалық қамтамасыз ету талаптарын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815"/>
          <w:p>
            <w:pPr>
              <w:spacing w:after="20"/>
              <w:ind w:left="20"/>
              <w:jc w:val="both"/>
            </w:pPr>
            <w:r>
              <w:rPr>
                <w:rFonts w:ascii="Times New Roman"/>
                <w:b w:val="false"/>
                <w:i w:val="false"/>
                <w:color w:val="000000"/>
                <w:sz w:val="20"/>
              </w:rPr>
              <w:t>
Дағды 1:</w:t>
            </w:r>
          </w:p>
          <w:bookmarkEnd w:id="1815"/>
          <w:p>
            <w:pPr>
              <w:spacing w:after="20"/>
              <w:ind w:left="20"/>
              <w:jc w:val="both"/>
            </w:pPr>
            <w:r>
              <w:rPr>
                <w:rFonts w:ascii="Times New Roman"/>
                <w:b w:val="false"/>
                <w:i w:val="false"/>
                <w:color w:val="000000"/>
                <w:sz w:val="20"/>
              </w:rPr>
              <w:t>
Архитектураны оңтайландыру және рефакторинг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816"/>
          <w:p>
            <w:pPr>
              <w:spacing w:after="20"/>
              <w:ind w:left="20"/>
              <w:jc w:val="both"/>
            </w:pPr>
            <w:r>
              <w:rPr>
                <w:rFonts w:ascii="Times New Roman"/>
                <w:b w:val="false"/>
                <w:i w:val="false"/>
                <w:color w:val="000000"/>
                <w:sz w:val="20"/>
              </w:rPr>
              <w:t>
Машықтар:</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шешімдердің талаптарға сәйкестігін тексеру аудитін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Өнімділікті және масштабталуын оңтайландыру бойынша ұсыныстар әзірлеу</w:t>
            </w:r>
          </w:p>
          <w:p>
            <w:pPr>
              <w:spacing w:after="20"/>
              <w:ind w:left="20"/>
              <w:jc w:val="both"/>
            </w:pPr>
            <w:r>
              <w:rPr>
                <w:rFonts w:ascii="Times New Roman"/>
                <w:b w:val="false"/>
                <w:i w:val="false"/>
                <w:color w:val="000000"/>
                <w:sz w:val="20"/>
              </w:rPr>
              <w:t>
3. Жүйенің барлық өзгеріс кезеңдерінде үздіксіз жұмысын қамтамасыз ететін кодты жаңарту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1817"/>
          <w:p>
            <w:pPr>
              <w:spacing w:after="20"/>
              <w:ind w:left="20"/>
              <w:jc w:val="both"/>
            </w:pPr>
            <w:r>
              <w:rPr>
                <w:rFonts w:ascii="Times New Roman"/>
                <w:b w:val="false"/>
                <w:i w:val="false"/>
                <w:color w:val="000000"/>
                <w:sz w:val="20"/>
              </w:rPr>
              <w:t>
Білімдер:</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Жүйелердің өнімділігін бағалау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Рефакторинг тәсілдері</w:t>
            </w:r>
          </w:p>
          <w:p>
            <w:pPr>
              <w:spacing w:after="20"/>
              <w:ind w:left="20"/>
              <w:jc w:val="both"/>
            </w:pPr>
            <w:r>
              <w:rPr>
                <w:rFonts w:ascii="Times New Roman"/>
                <w:b w:val="false"/>
                <w:i w:val="false"/>
                <w:color w:val="000000"/>
                <w:sz w:val="20"/>
              </w:rPr>
              <w:t>
3. Мониторинг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818"/>
          <w:p>
            <w:pPr>
              <w:spacing w:after="20"/>
              <w:ind w:left="20"/>
              <w:jc w:val="both"/>
            </w:pPr>
            <w:r>
              <w:rPr>
                <w:rFonts w:ascii="Times New Roman"/>
                <w:b w:val="false"/>
                <w:i w:val="false"/>
                <w:color w:val="000000"/>
                <w:sz w:val="20"/>
              </w:rPr>
              <w:t>
Дағды 2:</w:t>
            </w:r>
          </w:p>
          <w:bookmarkEnd w:id="1818"/>
          <w:p>
            <w:pPr>
              <w:spacing w:after="20"/>
              <w:ind w:left="20"/>
              <w:jc w:val="both"/>
            </w:pPr>
            <w:r>
              <w:rPr>
                <w:rFonts w:ascii="Times New Roman"/>
                <w:b w:val="false"/>
                <w:i w:val="false"/>
                <w:color w:val="000000"/>
                <w:sz w:val="20"/>
              </w:rPr>
              <w:t>
Жоғары деңгейлі архитектураны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1819"/>
          <w:p>
            <w:pPr>
              <w:spacing w:after="20"/>
              <w:ind w:left="20"/>
              <w:jc w:val="both"/>
            </w:pPr>
            <w:r>
              <w:rPr>
                <w:rFonts w:ascii="Times New Roman"/>
                <w:b w:val="false"/>
                <w:i w:val="false"/>
                <w:color w:val="000000"/>
                <w:sz w:val="20"/>
              </w:rPr>
              <w:t>
Машықтар:</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Бизнес-талаптарды талдап, оларды архитектуралық шешімдерге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міндеттеріне сәйкес келетін жобалау үлгілерін (паттерндерін) және технологияларды таңдау</w:t>
            </w:r>
          </w:p>
          <w:p>
            <w:pPr>
              <w:spacing w:after="20"/>
              <w:ind w:left="20"/>
              <w:jc w:val="both"/>
            </w:pPr>
            <w:r>
              <w:rPr>
                <w:rFonts w:ascii="Times New Roman"/>
                <w:b w:val="false"/>
                <w:i w:val="false"/>
                <w:color w:val="000000"/>
                <w:sz w:val="20"/>
              </w:rPr>
              <w:t>
3. Архитектуралық шешімдерді нотациялар арқылы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1820"/>
          <w:p>
            <w:pPr>
              <w:spacing w:after="20"/>
              <w:ind w:left="20"/>
              <w:jc w:val="both"/>
            </w:pPr>
            <w:r>
              <w:rPr>
                <w:rFonts w:ascii="Times New Roman"/>
                <w:b w:val="false"/>
                <w:i w:val="false"/>
                <w:color w:val="000000"/>
                <w:sz w:val="20"/>
              </w:rPr>
              <w:t>
Білімдер:</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Жобалаудың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үлгілері (паттерндер)</w:t>
            </w:r>
          </w:p>
          <w:p>
            <w:pPr>
              <w:spacing w:after="20"/>
              <w:ind w:left="20"/>
              <w:jc w:val="both"/>
            </w:pPr>
            <w:r>
              <w:rPr>
                <w:rFonts w:ascii="Times New Roman"/>
                <w:b w:val="false"/>
                <w:i w:val="false"/>
                <w:color w:val="000000"/>
                <w:sz w:val="20"/>
              </w:rPr>
              <w:t>
3. Архитектураны құжаттау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821"/>
          <w:p>
            <w:pPr>
              <w:spacing w:after="20"/>
              <w:ind w:left="20"/>
              <w:jc w:val="both"/>
            </w:pPr>
            <w:r>
              <w:rPr>
                <w:rFonts w:ascii="Times New Roman"/>
                <w:b w:val="false"/>
                <w:i w:val="false"/>
                <w:color w:val="000000"/>
                <w:sz w:val="20"/>
              </w:rPr>
              <w:t>
Дағды 3:</w:t>
            </w:r>
          </w:p>
          <w:bookmarkEnd w:id="1821"/>
          <w:p>
            <w:pPr>
              <w:spacing w:after="20"/>
              <w:ind w:left="20"/>
              <w:jc w:val="both"/>
            </w:pPr>
            <w:r>
              <w:rPr>
                <w:rFonts w:ascii="Times New Roman"/>
                <w:b w:val="false"/>
                <w:i w:val="false"/>
                <w:color w:val="000000"/>
                <w:sz w:val="20"/>
              </w:rPr>
              <w:t>
Функционалдық емес талаптарды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822"/>
          <w:p>
            <w:pPr>
              <w:spacing w:after="20"/>
              <w:ind w:left="20"/>
              <w:jc w:val="both"/>
            </w:pPr>
            <w:r>
              <w:rPr>
                <w:rFonts w:ascii="Times New Roman"/>
                <w:b w:val="false"/>
                <w:i w:val="false"/>
                <w:color w:val="000000"/>
                <w:sz w:val="20"/>
              </w:rPr>
              <w:t>
Машықтар:</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Ақауларға төзімді және масштабталатын шешімдерді құрастырыңыз.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Архитектуралық деңгейде қауіпсіздік тәжірибесін енгізу.</w:t>
            </w:r>
          </w:p>
          <w:p>
            <w:pPr>
              <w:spacing w:after="20"/>
              <w:ind w:left="20"/>
              <w:jc w:val="both"/>
            </w:pPr>
            <w:r>
              <w:rPr>
                <w:rFonts w:ascii="Times New Roman"/>
                <w:b w:val="false"/>
                <w:i w:val="false"/>
                <w:color w:val="000000"/>
                <w:sz w:val="20"/>
              </w:rPr>
              <w:t>
3. Өнімділік талаптарының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1823"/>
          <w:p>
            <w:pPr>
              <w:spacing w:after="20"/>
              <w:ind w:left="20"/>
              <w:jc w:val="both"/>
            </w:pPr>
            <w:r>
              <w:rPr>
                <w:rFonts w:ascii="Times New Roman"/>
                <w:b w:val="false"/>
                <w:i w:val="false"/>
                <w:color w:val="000000"/>
                <w:sz w:val="20"/>
              </w:rPr>
              <w:t>
Білімдер:</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1. Сенімді жүйелерді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 негіздері.</w:t>
            </w:r>
          </w:p>
          <w:p>
            <w:pPr>
              <w:spacing w:after="20"/>
              <w:ind w:left="20"/>
              <w:jc w:val="both"/>
            </w:pPr>
            <w:r>
              <w:rPr>
                <w:rFonts w:ascii="Times New Roman"/>
                <w:b w:val="false"/>
                <w:i w:val="false"/>
                <w:color w:val="000000"/>
                <w:sz w:val="20"/>
              </w:rPr>
              <w:t>
3. Орындауды қамтамасыз ету тәжірибелері.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1824"/>
          <w:p>
            <w:pPr>
              <w:spacing w:after="20"/>
              <w:ind w:left="20"/>
              <w:jc w:val="both"/>
            </w:pPr>
            <w:r>
              <w:rPr>
                <w:rFonts w:ascii="Times New Roman"/>
                <w:b w:val="false"/>
                <w:i w:val="false"/>
                <w:color w:val="000000"/>
                <w:sz w:val="20"/>
              </w:rPr>
              <w:t>
Еңбек функциясы 2:</w:t>
            </w:r>
          </w:p>
          <w:bookmarkEnd w:id="1824"/>
          <w:p>
            <w:pPr>
              <w:spacing w:after="20"/>
              <w:ind w:left="20"/>
              <w:jc w:val="both"/>
            </w:pPr>
            <w:r>
              <w:rPr>
                <w:rFonts w:ascii="Times New Roman"/>
                <w:b w:val="false"/>
                <w:i w:val="false"/>
                <w:color w:val="000000"/>
                <w:sz w:val="20"/>
              </w:rPr>
              <w:t>
Әзірлеуді үйлестіру және командалармен өзара әрекеттесу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825"/>
          <w:p>
            <w:pPr>
              <w:spacing w:after="20"/>
              <w:ind w:left="20"/>
              <w:jc w:val="both"/>
            </w:pPr>
            <w:r>
              <w:rPr>
                <w:rFonts w:ascii="Times New Roman"/>
                <w:b w:val="false"/>
                <w:i w:val="false"/>
                <w:color w:val="000000"/>
                <w:sz w:val="20"/>
              </w:rPr>
              <w:t>
Дағды 1:</w:t>
            </w:r>
          </w:p>
          <w:bookmarkEnd w:id="1825"/>
          <w:p>
            <w:pPr>
              <w:spacing w:after="20"/>
              <w:ind w:left="20"/>
              <w:jc w:val="both"/>
            </w:pPr>
            <w:r>
              <w:rPr>
                <w:rFonts w:ascii="Times New Roman"/>
                <w:b w:val="false"/>
                <w:i w:val="false"/>
                <w:color w:val="000000"/>
                <w:sz w:val="20"/>
              </w:rPr>
              <w:t>
Техникалық тапсырмаларды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826"/>
          <w:p>
            <w:pPr>
              <w:spacing w:after="20"/>
              <w:ind w:left="20"/>
              <w:jc w:val="both"/>
            </w:pPr>
            <w:r>
              <w:rPr>
                <w:rFonts w:ascii="Times New Roman"/>
                <w:b w:val="false"/>
                <w:i w:val="false"/>
                <w:color w:val="000000"/>
                <w:sz w:val="20"/>
              </w:rPr>
              <w:t>
Машықтар:</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шешімдерді әзірлеушілерге арналған тапсырмаларға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Код-ревью мен архитектуралық талқылаулар өткізу</w:t>
            </w:r>
          </w:p>
          <w:p>
            <w:pPr>
              <w:spacing w:after="20"/>
              <w:ind w:left="20"/>
              <w:jc w:val="both"/>
            </w:pPr>
            <w:r>
              <w:rPr>
                <w:rFonts w:ascii="Times New Roman"/>
                <w:b w:val="false"/>
                <w:i w:val="false"/>
                <w:color w:val="000000"/>
                <w:sz w:val="20"/>
              </w:rPr>
              <w:t>
3. Frontend және Backend командалары арасындағы өзара әрекеттесуді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1827"/>
          <w:p>
            <w:pPr>
              <w:spacing w:after="20"/>
              <w:ind w:left="20"/>
              <w:jc w:val="both"/>
            </w:pPr>
            <w:r>
              <w:rPr>
                <w:rFonts w:ascii="Times New Roman"/>
                <w:b w:val="false"/>
                <w:i w:val="false"/>
                <w:color w:val="000000"/>
                <w:sz w:val="20"/>
              </w:rPr>
              <w:t>
Білімдер:</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декомпозициялау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Код-ревью жүргізу тәжірибелері</w:t>
            </w:r>
          </w:p>
          <w:p>
            <w:pPr>
              <w:spacing w:after="20"/>
              <w:ind w:left="20"/>
              <w:jc w:val="both"/>
            </w:pPr>
            <w:r>
              <w:rPr>
                <w:rFonts w:ascii="Times New Roman"/>
                <w:b w:val="false"/>
                <w:i w:val="false"/>
                <w:color w:val="000000"/>
                <w:sz w:val="20"/>
              </w:rPr>
              <w:t>
3. Кросс-функционалды өзара әрекеттесу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828"/>
          <w:p>
            <w:pPr>
              <w:spacing w:after="20"/>
              <w:ind w:left="20"/>
              <w:jc w:val="both"/>
            </w:pPr>
            <w:r>
              <w:rPr>
                <w:rFonts w:ascii="Times New Roman"/>
                <w:b w:val="false"/>
                <w:i w:val="false"/>
                <w:color w:val="000000"/>
                <w:sz w:val="20"/>
              </w:rPr>
              <w:t>
Дағды 2:</w:t>
            </w:r>
          </w:p>
          <w:bookmarkEnd w:id="1828"/>
          <w:p>
            <w:pPr>
              <w:spacing w:after="20"/>
              <w:ind w:left="20"/>
              <w:jc w:val="both"/>
            </w:pPr>
            <w:r>
              <w:rPr>
                <w:rFonts w:ascii="Times New Roman"/>
                <w:b w:val="false"/>
                <w:i w:val="false"/>
                <w:color w:val="000000"/>
                <w:sz w:val="20"/>
              </w:rPr>
              <w:t>
Техникалық қақтығыстарды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829"/>
          <w:p>
            <w:pPr>
              <w:spacing w:after="20"/>
              <w:ind w:left="20"/>
              <w:jc w:val="both"/>
            </w:pPr>
            <w:r>
              <w:rPr>
                <w:rFonts w:ascii="Times New Roman"/>
                <w:b w:val="false"/>
                <w:i w:val="false"/>
                <w:color w:val="000000"/>
                <w:sz w:val="20"/>
              </w:rPr>
              <w:t>
Машықтар:</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шешімдердегі сәйкессіздіктерді анықтау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талаптары мен техникалық шектеулер арасындағы ымыраларды табыңыз.</w:t>
            </w:r>
          </w:p>
          <w:p>
            <w:pPr>
              <w:spacing w:after="20"/>
              <w:ind w:left="20"/>
              <w:jc w:val="both"/>
            </w:pPr>
            <w:r>
              <w:rPr>
                <w:rFonts w:ascii="Times New Roman"/>
                <w:b w:val="false"/>
                <w:i w:val="false"/>
                <w:color w:val="000000"/>
                <w:sz w:val="20"/>
              </w:rPr>
              <w:t>
3. Күрделі мәселелерді жоғары білікті сәулетшілерге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1830"/>
          <w:p>
            <w:pPr>
              <w:spacing w:after="20"/>
              <w:ind w:left="20"/>
              <w:jc w:val="both"/>
            </w:pPr>
            <w:r>
              <w:rPr>
                <w:rFonts w:ascii="Times New Roman"/>
                <w:b w:val="false"/>
                <w:i w:val="false"/>
                <w:color w:val="000000"/>
                <w:sz w:val="20"/>
              </w:rPr>
              <w:t>
Білімдер:</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Қақтығыстарды шешу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принциптері.</w:t>
            </w:r>
          </w:p>
          <w:p>
            <w:pPr>
              <w:spacing w:after="20"/>
              <w:ind w:left="20"/>
              <w:jc w:val="both"/>
            </w:pPr>
            <w:r>
              <w:rPr>
                <w:rFonts w:ascii="Times New Roman"/>
                <w:b w:val="false"/>
                <w:i w:val="false"/>
                <w:color w:val="000000"/>
                <w:sz w:val="20"/>
              </w:rPr>
              <w:t>
3. Тапсырмалардың басымдылығын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831"/>
          <w:p>
            <w:pPr>
              <w:spacing w:after="20"/>
              <w:ind w:left="20"/>
              <w:jc w:val="both"/>
            </w:pPr>
            <w:r>
              <w:rPr>
                <w:rFonts w:ascii="Times New Roman"/>
                <w:b w:val="false"/>
                <w:i w:val="false"/>
                <w:color w:val="000000"/>
                <w:sz w:val="20"/>
              </w:rPr>
              <w:t>
Дағды 3:</w:t>
            </w:r>
          </w:p>
          <w:bookmarkEnd w:id="1831"/>
          <w:p>
            <w:pPr>
              <w:spacing w:after="20"/>
              <w:ind w:left="20"/>
              <w:jc w:val="both"/>
            </w:pPr>
            <w:r>
              <w:rPr>
                <w:rFonts w:ascii="Times New Roman"/>
                <w:b w:val="false"/>
                <w:i w:val="false"/>
                <w:color w:val="000000"/>
                <w:sz w:val="20"/>
              </w:rPr>
              <w:t>
Дамыту құралдарын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832"/>
          <w:p>
            <w:pPr>
              <w:spacing w:after="20"/>
              <w:ind w:left="20"/>
              <w:jc w:val="both"/>
            </w:pPr>
            <w:r>
              <w:rPr>
                <w:rFonts w:ascii="Times New Roman"/>
                <w:b w:val="false"/>
                <w:i w:val="false"/>
                <w:color w:val="000000"/>
                <w:sz w:val="20"/>
              </w:rPr>
              <w:t>
Машықтар:</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Тексеруді автоматтандыру үшін CI/CD құбырларын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Статикалық кодты талдау құралдарын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Архитектуралық шешімдерді сынау процестерін ұйымдастыру.</w:t>
            </w:r>
          </w:p>
          <w:p>
            <w:pPr>
              <w:spacing w:after="20"/>
              <w:ind w:left="20"/>
              <w:jc w:val="both"/>
            </w:pPr>
            <w:r>
              <w:rPr>
                <w:rFonts w:ascii="Times New Roman"/>
                <w:b w:val="false"/>
                <w:i w:val="false"/>
                <w:color w:val="000000"/>
                <w:sz w:val="20"/>
              </w:rPr>
              <w:t>
4. Ақпараттық қауіпсіздік стандарттарын сақтау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833"/>
          <w:p>
            <w:pPr>
              <w:spacing w:after="20"/>
              <w:ind w:left="20"/>
              <w:jc w:val="both"/>
            </w:pPr>
            <w:r>
              <w:rPr>
                <w:rFonts w:ascii="Times New Roman"/>
                <w:b w:val="false"/>
                <w:i w:val="false"/>
                <w:color w:val="000000"/>
                <w:sz w:val="20"/>
              </w:rPr>
              <w:t>
Білімдер:</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1. CI/CD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Статикалық талдау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Архитектураны тексеру әдістері.</w:t>
            </w:r>
          </w:p>
          <w:p>
            <w:pPr>
              <w:spacing w:after="20"/>
              <w:ind w:left="20"/>
              <w:jc w:val="both"/>
            </w:pPr>
            <w:r>
              <w:rPr>
                <w:rFonts w:ascii="Times New Roman"/>
                <w:b w:val="false"/>
                <w:i w:val="false"/>
                <w:color w:val="000000"/>
                <w:sz w:val="20"/>
              </w:rPr>
              <w:t>
4. Ақпараттық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834"/>
          <w:p>
            <w:pPr>
              <w:spacing w:after="20"/>
              <w:ind w:left="20"/>
              <w:jc w:val="both"/>
            </w:pPr>
            <w:r>
              <w:rPr>
                <w:rFonts w:ascii="Times New Roman"/>
                <w:b w:val="false"/>
                <w:i w:val="false"/>
                <w:color w:val="000000"/>
                <w:sz w:val="20"/>
              </w:rPr>
              <w:t>
Еңбек функциясы 3:</w:t>
            </w:r>
          </w:p>
          <w:bookmarkEnd w:id="1834"/>
          <w:p>
            <w:pPr>
              <w:spacing w:after="20"/>
              <w:ind w:left="20"/>
              <w:jc w:val="both"/>
            </w:pPr>
            <w:r>
              <w:rPr>
                <w:rFonts w:ascii="Times New Roman"/>
                <w:b w:val="false"/>
                <w:i w:val="false"/>
                <w:color w:val="000000"/>
                <w:sz w:val="20"/>
              </w:rPr>
              <w:t>
Команданың құзыреттерін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1835"/>
          <w:p>
            <w:pPr>
              <w:spacing w:after="20"/>
              <w:ind w:left="20"/>
              <w:jc w:val="both"/>
            </w:pPr>
            <w:r>
              <w:rPr>
                <w:rFonts w:ascii="Times New Roman"/>
                <w:b w:val="false"/>
                <w:i w:val="false"/>
                <w:color w:val="000000"/>
                <w:sz w:val="20"/>
              </w:rPr>
              <w:t>
Дағды 1:</w:t>
            </w:r>
          </w:p>
          <w:bookmarkEnd w:id="1835"/>
          <w:p>
            <w:pPr>
              <w:spacing w:after="20"/>
              <w:ind w:left="20"/>
              <w:jc w:val="both"/>
            </w:pPr>
            <w:r>
              <w:rPr>
                <w:rFonts w:ascii="Times New Roman"/>
                <w:b w:val="false"/>
                <w:i w:val="false"/>
                <w:color w:val="000000"/>
                <w:sz w:val="20"/>
              </w:rPr>
              <w:t>
Архитектуралық комитеттің жұмысына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836"/>
          <w:p>
            <w:pPr>
              <w:spacing w:after="20"/>
              <w:ind w:left="20"/>
              <w:jc w:val="both"/>
            </w:pPr>
            <w:r>
              <w:rPr>
                <w:rFonts w:ascii="Times New Roman"/>
                <w:b w:val="false"/>
                <w:i w:val="false"/>
                <w:color w:val="000000"/>
                <w:sz w:val="20"/>
              </w:rPr>
              <w:t>
Машықтар:</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комитетке арналған ұсыныстарды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 мен тәжірибелерді талқылауға қатысу</w:t>
            </w:r>
          </w:p>
          <w:p>
            <w:pPr>
              <w:spacing w:after="20"/>
              <w:ind w:left="20"/>
              <w:jc w:val="both"/>
            </w:pPr>
            <w:r>
              <w:rPr>
                <w:rFonts w:ascii="Times New Roman"/>
                <w:b w:val="false"/>
                <w:i w:val="false"/>
                <w:color w:val="000000"/>
                <w:sz w:val="20"/>
              </w:rPr>
              <w:t>
3. Комитет шешімдерін жобаларға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837"/>
          <w:p>
            <w:pPr>
              <w:spacing w:after="20"/>
              <w:ind w:left="20"/>
              <w:jc w:val="both"/>
            </w:pPr>
            <w:r>
              <w:rPr>
                <w:rFonts w:ascii="Times New Roman"/>
                <w:b w:val="false"/>
                <w:i w:val="false"/>
                <w:color w:val="000000"/>
                <w:sz w:val="20"/>
              </w:rPr>
              <w:t>
Білімдер:</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комитеттің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 қабылдау рәсімдері</w:t>
            </w:r>
          </w:p>
          <w:p>
            <w:pPr>
              <w:spacing w:after="20"/>
              <w:ind w:left="20"/>
              <w:jc w:val="both"/>
            </w:pPr>
            <w:r>
              <w:rPr>
                <w:rFonts w:ascii="Times New Roman"/>
                <w:b w:val="false"/>
                <w:i w:val="false"/>
                <w:color w:val="000000"/>
                <w:sz w:val="20"/>
              </w:rPr>
              <w:t>
3. Стандарттарды енгізу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838"/>
          <w:p>
            <w:pPr>
              <w:spacing w:after="20"/>
              <w:ind w:left="20"/>
              <w:jc w:val="both"/>
            </w:pPr>
            <w:r>
              <w:rPr>
                <w:rFonts w:ascii="Times New Roman"/>
                <w:b w:val="false"/>
                <w:i w:val="false"/>
                <w:color w:val="000000"/>
                <w:sz w:val="20"/>
              </w:rPr>
              <w:t>
Дағды 2:</w:t>
            </w:r>
          </w:p>
          <w:bookmarkEnd w:id="1838"/>
          <w:p>
            <w:pPr>
              <w:spacing w:after="20"/>
              <w:ind w:left="20"/>
              <w:jc w:val="both"/>
            </w:pPr>
            <w:r>
              <w:rPr>
                <w:rFonts w:ascii="Times New Roman"/>
                <w:b w:val="false"/>
                <w:i w:val="false"/>
                <w:color w:val="000000"/>
                <w:sz w:val="20"/>
              </w:rPr>
              <w:t>
Жаңа технологияларды талдау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1839"/>
          <w:p>
            <w:pPr>
              <w:spacing w:after="20"/>
              <w:ind w:left="20"/>
              <w:jc w:val="both"/>
            </w:pPr>
            <w:r>
              <w:rPr>
                <w:rFonts w:ascii="Times New Roman"/>
                <w:b w:val="false"/>
                <w:i w:val="false"/>
                <w:color w:val="000000"/>
                <w:sz w:val="20"/>
              </w:rPr>
              <w:t>
Машықтар:</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технологиялар мен құралдарды зерттеңіз.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Технологияларды пилоттық енгізуді жүргізу.</w:t>
            </w:r>
          </w:p>
          <w:p>
            <w:pPr>
              <w:spacing w:after="20"/>
              <w:ind w:left="20"/>
              <w:jc w:val="both"/>
            </w:pPr>
            <w:r>
              <w:rPr>
                <w:rFonts w:ascii="Times New Roman"/>
                <w:b w:val="false"/>
                <w:i w:val="false"/>
                <w:color w:val="000000"/>
                <w:sz w:val="20"/>
              </w:rPr>
              <w:t>
3. Жаңа шешімдердің тәуекелдері мен пайдасын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840"/>
          <w:p>
            <w:pPr>
              <w:spacing w:after="20"/>
              <w:ind w:left="20"/>
              <w:jc w:val="both"/>
            </w:pPr>
            <w:r>
              <w:rPr>
                <w:rFonts w:ascii="Times New Roman"/>
                <w:b w:val="false"/>
                <w:i w:val="false"/>
                <w:color w:val="000000"/>
                <w:sz w:val="20"/>
              </w:rPr>
              <w:t>
Білімдер:</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1.Технологиялық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2.Пилоттық енгізу тәсілдері.</w:t>
            </w:r>
          </w:p>
          <w:p>
            <w:pPr>
              <w:spacing w:after="20"/>
              <w:ind w:left="20"/>
              <w:jc w:val="both"/>
            </w:pPr>
            <w:r>
              <w:rPr>
                <w:rFonts w:ascii="Times New Roman"/>
                <w:b w:val="false"/>
                <w:i w:val="false"/>
                <w:color w:val="000000"/>
                <w:sz w:val="20"/>
              </w:rPr>
              <w:t>
3.Технологиялық шешімдерді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841"/>
          <w:p>
            <w:pPr>
              <w:spacing w:after="20"/>
              <w:ind w:left="20"/>
              <w:jc w:val="both"/>
            </w:pPr>
            <w:r>
              <w:rPr>
                <w:rFonts w:ascii="Times New Roman"/>
                <w:b w:val="false"/>
                <w:i w:val="false"/>
                <w:color w:val="000000"/>
                <w:sz w:val="20"/>
              </w:rPr>
              <w:t>
Дербестік және жауапкершілік</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"Қосымшалар әзірлеушісі (нақты уақыт режіміндегі қосымшалар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1842"/>
          <w:p>
            <w:pPr>
              <w:spacing w:after="20"/>
              <w:ind w:left="20"/>
              <w:jc w:val="both"/>
            </w:pPr>
            <w:r>
              <w:rPr>
                <w:rFonts w:ascii="Times New Roman"/>
                <w:b w:val="false"/>
                <w:i w:val="false"/>
                <w:color w:val="000000"/>
                <w:sz w:val="20"/>
              </w:rPr>
              <w:t>
Білім деңгейі:</w:t>
            </w:r>
          </w:p>
          <w:bookmarkEnd w:id="184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843"/>
          <w:p>
            <w:pPr>
              <w:spacing w:after="20"/>
              <w:ind w:left="20"/>
              <w:jc w:val="both"/>
            </w:pPr>
            <w:r>
              <w:rPr>
                <w:rFonts w:ascii="Times New Roman"/>
                <w:b w:val="false"/>
                <w:i w:val="false"/>
                <w:color w:val="000000"/>
                <w:sz w:val="20"/>
              </w:rPr>
              <w:t>
Мамандық:</w:t>
            </w:r>
          </w:p>
          <w:bookmarkEnd w:id="184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844"/>
          <w:p>
            <w:pPr>
              <w:spacing w:after="20"/>
              <w:ind w:left="20"/>
              <w:jc w:val="both"/>
            </w:pPr>
            <w:r>
              <w:rPr>
                <w:rFonts w:ascii="Times New Roman"/>
                <w:b w:val="false"/>
                <w:i w:val="false"/>
                <w:color w:val="000000"/>
                <w:sz w:val="20"/>
              </w:rPr>
              <w:t>
Біліктілік:</w:t>
            </w:r>
          </w:p>
          <w:bookmarkEnd w:id="18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1845"/>
          <w:p>
            <w:pPr>
              <w:spacing w:after="20"/>
              <w:ind w:left="20"/>
              <w:jc w:val="both"/>
            </w:pPr>
            <w:r>
              <w:rPr>
                <w:rFonts w:ascii="Times New Roman"/>
                <w:b w:val="false"/>
                <w:i w:val="false"/>
                <w:color w:val="000000"/>
                <w:sz w:val="20"/>
              </w:rPr>
              <w:t>
Білім деңгейі:</w:t>
            </w:r>
          </w:p>
          <w:bookmarkEnd w:id="184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1846"/>
          <w:p>
            <w:pPr>
              <w:spacing w:after="20"/>
              <w:ind w:left="20"/>
              <w:jc w:val="both"/>
            </w:pPr>
            <w:r>
              <w:rPr>
                <w:rFonts w:ascii="Times New Roman"/>
                <w:b w:val="false"/>
                <w:i w:val="false"/>
                <w:color w:val="000000"/>
                <w:sz w:val="20"/>
              </w:rPr>
              <w:t>
Мамандық:</w:t>
            </w:r>
          </w:p>
          <w:bookmarkEnd w:id="1846"/>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847"/>
          <w:p>
            <w:pPr>
              <w:spacing w:after="20"/>
              <w:ind w:left="20"/>
              <w:jc w:val="both"/>
            </w:pPr>
            <w:r>
              <w:rPr>
                <w:rFonts w:ascii="Times New Roman"/>
                <w:b w:val="false"/>
                <w:i w:val="false"/>
                <w:color w:val="000000"/>
                <w:sz w:val="20"/>
              </w:rPr>
              <w:t>
Біліктілік:</w:t>
            </w:r>
          </w:p>
          <w:bookmarkEnd w:id="18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848"/>
          <w:p>
            <w:pPr>
              <w:spacing w:after="20"/>
              <w:ind w:left="20"/>
              <w:jc w:val="both"/>
            </w:pPr>
            <w:r>
              <w:rPr>
                <w:rFonts w:ascii="Times New Roman"/>
                <w:b w:val="false"/>
                <w:i w:val="false"/>
                <w:color w:val="000000"/>
                <w:sz w:val="20"/>
              </w:rPr>
              <w:t>
Білім деңгейі:</w:t>
            </w:r>
          </w:p>
          <w:bookmarkEnd w:id="184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849"/>
          <w:p>
            <w:pPr>
              <w:spacing w:after="20"/>
              <w:ind w:left="20"/>
              <w:jc w:val="both"/>
            </w:pPr>
            <w:r>
              <w:rPr>
                <w:rFonts w:ascii="Times New Roman"/>
                <w:b w:val="false"/>
                <w:i w:val="false"/>
                <w:color w:val="000000"/>
                <w:sz w:val="20"/>
              </w:rPr>
              <w:t>
Мамандық:</w:t>
            </w:r>
          </w:p>
          <w:bookmarkEnd w:id="1849"/>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1850"/>
          <w:p>
            <w:pPr>
              <w:spacing w:after="20"/>
              <w:ind w:left="20"/>
              <w:jc w:val="both"/>
            </w:pPr>
            <w:r>
              <w:rPr>
                <w:rFonts w:ascii="Times New Roman"/>
                <w:b w:val="false"/>
                <w:i w:val="false"/>
                <w:color w:val="000000"/>
                <w:sz w:val="20"/>
              </w:rPr>
              <w:t>
Біліктілік:</w:t>
            </w:r>
          </w:p>
          <w:bookmarkEnd w:id="18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базасында – салада кемінде 5 жыл жұмыс өтілі, жоғары білімі бар жағдайда – жұмыс өтілі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2519-9-002 - Қосымшалар 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қосымшаны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851"/>
          <w:p>
            <w:pPr>
              <w:spacing w:after="20"/>
              <w:ind w:left="20"/>
              <w:jc w:val="both"/>
            </w:pPr>
            <w:r>
              <w:rPr>
                <w:rFonts w:ascii="Times New Roman"/>
                <w:b w:val="false"/>
                <w:i w:val="false"/>
                <w:color w:val="000000"/>
                <w:sz w:val="20"/>
              </w:rPr>
              <w:t>
1. Нақты уақыттағы қолданбаны жобалау және әзірлеу</w:t>
            </w:r>
          </w:p>
          <w:bookmarkEnd w:id="1851"/>
          <w:p>
            <w:pPr>
              <w:spacing w:after="20"/>
              <w:ind w:left="20"/>
              <w:jc w:val="both"/>
            </w:pPr>
            <w:r>
              <w:rPr>
                <w:rFonts w:ascii="Times New Roman"/>
                <w:b w:val="false"/>
                <w:i w:val="false"/>
                <w:color w:val="000000"/>
                <w:sz w:val="20"/>
              </w:rPr>
              <w:t>
2. Нақты уақыт қолданбасын верификациялау, тестілеу және пайдалануға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852"/>
          <w:p>
            <w:pPr>
              <w:spacing w:after="20"/>
              <w:ind w:left="20"/>
              <w:jc w:val="both"/>
            </w:pPr>
            <w:r>
              <w:rPr>
                <w:rFonts w:ascii="Times New Roman"/>
                <w:b w:val="false"/>
                <w:i w:val="false"/>
                <w:color w:val="000000"/>
                <w:sz w:val="20"/>
              </w:rPr>
              <w:t>
Еңбек функциясы 1:</w:t>
            </w:r>
          </w:p>
          <w:bookmarkEnd w:id="1852"/>
          <w:p>
            <w:pPr>
              <w:spacing w:after="20"/>
              <w:ind w:left="20"/>
              <w:jc w:val="both"/>
            </w:pPr>
            <w:r>
              <w:rPr>
                <w:rFonts w:ascii="Times New Roman"/>
                <w:b w:val="false"/>
                <w:i w:val="false"/>
                <w:color w:val="000000"/>
                <w:sz w:val="20"/>
              </w:rPr>
              <w:t>
Нақты уақыттағы қолданбаны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853"/>
          <w:p>
            <w:pPr>
              <w:spacing w:after="20"/>
              <w:ind w:left="20"/>
              <w:jc w:val="both"/>
            </w:pPr>
            <w:r>
              <w:rPr>
                <w:rFonts w:ascii="Times New Roman"/>
                <w:b w:val="false"/>
                <w:i w:val="false"/>
                <w:color w:val="000000"/>
                <w:sz w:val="20"/>
              </w:rPr>
              <w:t>
Дағды 1:</w:t>
            </w:r>
          </w:p>
          <w:bookmarkEnd w:id="1853"/>
          <w:p>
            <w:pPr>
              <w:spacing w:after="20"/>
              <w:ind w:left="20"/>
              <w:jc w:val="both"/>
            </w:pPr>
            <w:r>
              <w:rPr>
                <w:rFonts w:ascii="Times New Roman"/>
                <w:b w:val="false"/>
                <w:i w:val="false"/>
                <w:color w:val="000000"/>
                <w:sz w:val="20"/>
              </w:rPr>
              <w:t>
Нақты уақыт жүйелерін компиляциялау және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854"/>
          <w:p>
            <w:pPr>
              <w:spacing w:after="20"/>
              <w:ind w:left="20"/>
              <w:jc w:val="both"/>
            </w:pPr>
            <w:r>
              <w:rPr>
                <w:rFonts w:ascii="Times New Roman"/>
                <w:b w:val="false"/>
                <w:i w:val="false"/>
                <w:color w:val="000000"/>
                <w:sz w:val="20"/>
              </w:rPr>
              <w:t>
Машықтар:</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1. Мүмкін болатын кідірістер санын барынша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 кітапханасымен, операциялық жүйемен және нақты уақыттың аппараттық қамтамасыз етуімен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жүйесінің қолданба әзірлеу құралдарымен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 символдарының (айнымалылар, функциялар, типтер) сипаттамаларынан және жөндегішке бастапқы мәтін жолдарының адрестерін, секциялар адрестерін және т.б. анықтауға мүмкіндік беретін псевдо-символдардан тұратын қосымша ақпаратты генерациялау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құрастыру үдерістері үшін скрипттерді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CI-пайплайнда кодтың статикалық және динамикалық талдау құралдарын баптау</w:t>
            </w:r>
          </w:p>
          <w:p>
            <w:pPr>
              <w:spacing w:after="20"/>
              <w:ind w:left="20"/>
              <w:jc w:val="both"/>
            </w:pPr>
            <w:r>
              <w:rPr>
                <w:rFonts w:ascii="Times New Roman"/>
                <w:b w:val="false"/>
                <w:i w:val="false"/>
                <w:color w:val="000000"/>
                <w:sz w:val="20"/>
              </w:rPr>
              <w:t>
7. Құрастыру үдерісін уақытты қысқарту және қайта өндірілуін қамтамасыз ету үшін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855"/>
          <w:p>
            <w:pPr>
              <w:spacing w:after="20"/>
              <w:ind w:left="20"/>
              <w:jc w:val="both"/>
            </w:pPr>
            <w:r>
              <w:rPr>
                <w:rFonts w:ascii="Times New Roman"/>
                <w:b w:val="false"/>
                <w:i w:val="false"/>
                <w:color w:val="000000"/>
                <w:sz w:val="20"/>
              </w:rPr>
              <w:t>
Білімдер:</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1. Көпміндеттілік, көппроцессорлылық және көпағындылық ұғымы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Көпағындылықтың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жүйелерінде әзірлеу мен компиляцияның ерекшеліктері</w:t>
            </w:r>
          </w:p>
          <w:p>
            <w:pPr>
              <w:spacing w:after="20"/>
              <w:ind w:left="20"/>
              <w:jc w:val="both"/>
            </w:pPr>
            <w:r>
              <w:rPr>
                <w:rFonts w:ascii="Times New Roman"/>
                <w:b w:val="false"/>
                <w:i w:val="false"/>
                <w:color w:val="000000"/>
                <w:sz w:val="20"/>
              </w:rPr>
              <w:t>
4. Құралдық тізбектің жұмысы мен құрастыру кезеңдерін терең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856"/>
          <w:p>
            <w:pPr>
              <w:spacing w:after="20"/>
              <w:ind w:left="20"/>
              <w:jc w:val="both"/>
            </w:pPr>
            <w:r>
              <w:rPr>
                <w:rFonts w:ascii="Times New Roman"/>
                <w:b w:val="false"/>
                <w:i w:val="false"/>
                <w:color w:val="000000"/>
                <w:sz w:val="20"/>
              </w:rPr>
              <w:t>
Дағды 2:</w:t>
            </w:r>
          </w:p>
          <w:bookmarkEnd w:id="1856"/>
          <w:p>
            <w:pPr>
              <w:spacing w:after="20"/>
              <w:ind w:left="20"/>
              <w:jc w:val="both"/>
            </w:pPr>
            <w:r>
              <w:rPr>
                <w:rFonts w:ascii="Times New Roman"/>
                <w:b w:val="false"/>
                <w:i w:val="false"/>
                <w:color w:val="000000"/>
                <w:sz w:val="20"/>
              </w:rPr>
              <w:t>
Нақты уақыт жүйелерін жобалау және сәулеті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857"/>
          <w:p>
            <w:pPr>
              <w:spacing w:after="20"/>
              <w:ind w:left="20"/>
              <w:jc w:val="both"/>
            </w:pPr>
            <w:r>
              <w:rPr>
                <w:rFonts w:ascii="Times New Roman"/>
                <w:b w:val="false"/>
                <w:i w:val="false"/>
                <w:color w:val="000000"/>
                <w:sz w:val="20"/>
              </w:rPr>
              <w:t>
Машықтар:</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Нақты уақыт қолданбасын әзірлеу мәселесін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Қолданбаны әзірлеуді орындау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Қолданбаны әзірлеу бөліктерін әзірлеушілер арасында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Қолданба талаптарын талқылау және сенімді, детерминацияланған қолданбаны әзірлеу үшін нақты уақытқа арналған бағдарламалау тілі мен бағдарламалық дестені таңдауды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Нақты уақыт қолданбаларын әзірлеу кезіндегі басты міндеттер мен қосалқы міндеттерді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Бэкенд және фронтенд сипаттамасы бар бағдарламаның прототипі немесе үлгісін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Функционалдық емес талаптарды талдау және формализациялау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 міндеттеріне сай ОСРВ-ны, микроконтроллерді/процессорды және периферияны таңдау және таңдауды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Диаграммаларды пайдалана отырып жүйе архитектурасын жобалау және құжаттау</w:t>
            </w:r>
          </w:p>
          <w:p>
            <w:pPr>
              <w:spacing w:after="20"/>
              <w:ind w:left="20"/>
              <w:jc w:val="both"/>
            </w:pPr>
            <w:r>
              <w:rPr>
                <w:rFonts w:ascii="Times New Roman"/>
                <w:b w:val="false"/>
                <w:i w:val="false"/>
                <w:color w:val="000000"/>
                <w:sz w:val="20"/>
              </w:rPr>
              <w:t>
10. Код-ревьюды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858"/>
          <w:p>
            <w:pPr>
              <w:spacing w:after="20"/>
              <w:ind w:left="20"/>
              <w:jc w:val="both"/>
            </w:pPr>
            <w:r>
              <w:rPr>
                <w:rFonts w:ascii="Times New Roman"/>
                <w:b w:val="false"/>
                <w:i w:val="false"/>
                <w:color w:val="000000"/>
                <w:sz w:val="20"/>
              </w:rPr>
              <w:t>
Білімдер:</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өмірлік циклін әзірлеу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Ашық стандарттар мен ашық бағдарламалық жасақтамаға негізделген нақты уақыт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Енгізілген жүйелер мен нақты уақыт жүйелеріне арналған жобалау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қарызды бағалау және басқару қағидаттары</w:t>
            </w:r>
          </w:p>
          <w:p>
            <w:pPr>
              <w:spacing w:after="20"/>
              <w:ind w:left="20"/>
              <w:jc w:val="both"/>
            </w:pPr>
            <w:r>
              <w:rPr>
                <w:rFonts w:ascii="Times New Roman"/>
                <w:b w:val="false"/>
                <w:i w:val="false"/>
                <w:color w:val="000000"/>
                <w:sz w:val="20"/>
              </w:rPr>
              <w:t>
6. Техникалық құжаттамалар мен стандарттарды оқи алу деңгейіндегі ағылшын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859"/>
          <w:p>
            <w:pPr>
              <w:spacing w:after="20"/>
              <w:ind w:left="20"/>
              <w:jc w:val="both"/>
            </w:pPr>
            <w:r>
              <w:rPr>
                <w:rFonts w:ascii="Times New Roman"/>
                <w:b w:val="false"/>
                <w:i w:val="false"/>
                <w:color w:val="000000"/>
                <w:sz w:val="20"/>
              </w:rPr>
              <w:t>
Еңбек функциясы 2:</w:t>
            </w:r>
          </w:p>
          <w:bookmarkEnd w:id="1859"/>
          <w:p>
            <w:pPr>
              <w:spacing w:after="20"/>
              <w:ind w:left="20"/>
              <w:jc w:val="both"/>
            </w:pPr>
            <w:r>
              <w:rPr>
                <w:rFonts w:ascii="Times New Roman"/>
                <w:b w:val="false"/>
                <w:i w:val="false"/>
                <w:color w:val="000000"/>
                <w:sz w:val="20"/>
              </w:rPr>
              <w:t>
Нақты уақыт қолданбасын верификациялау, тестілеу және пайдалануға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860"/>
          <w:p>
            <w:pPr>
              <w:spacing w:after="20"/>
              <w:ind w:left="20"/>
              <w:jc w:val="both"/>
            </w:pPr>
            <w:r>
              <w:rPr>
                <w:rFonts w:ascii="Times New Roman"/>
                <w:b w:val="false"/>
                <w:i w:val="false"/>
                <w:color w:val="000000"/>
                <w:sz w:val="20"/>
              </w:rPr>
              <w:t>
Дағды 1:</w:t>
            </w:r>
          </w:p>
          <w:bookmarkEnd w:id="1860"/>
          <w:p>
            <w:pPr>
              <w:spacing w:after="20"/>
              <w:ind w:left="20"/>
              <w:jc w:val="both"/>
            </w:pPr>
            <w:r>
              <w:rPr>
                <w:rFonts w:ascii="Times New Roman"/>
                <w:b w:val="false"/>
                <w:i w:val="false"/>
                <w:color w:val="000000"/>
                <w:sz w:val="20"/>
              </w:rPr>
              <w:t>
Тестілеу және валидация стратегиясы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861"/>
          <w:p>
            <w:pPr>
              <w:spacing w:after="20"/>
              <w:ind w:left="20"/>
              <w:jc w:val="both"/>
            </w:pPr>
            <w:r>
              <w:rPr>
                <w:rFonts w:ascii="Times New Roman"/>
                <w:b w:val="false"/>
                <w:i w:val="false"/>
                <w:color w:val="000000"/>
                <w:sz w:val="20"/>
              </w:rPr>
              <w:t>
Машықтар:</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құралдары көмегімен деректерді жинау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Командалық жол режимінде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Жүйені профилдеу әдістерін қолдану, процессордың нақты тапсырмамен жұмысын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Тестілеу стратегиясын әзірлеу (модульдік, интеграциялық, жүктемелік, HIL-тестілеу)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Тесттермен кодтың қамтылуын (code coverage) және тесттердің тиімділігін талдау</w:t>
            </w:r>
          </w:p>
          <w:p>
            <w:pPr>
              <w:spacing w:after="20"/>
              <w:ind w:left="20"/>
              <w:jc w:val="both"/>
            </w:pPr>
            <w:r>
              <w:rPr>
                <w:rFonts w:ascii="Times New Roman"/>
                <w:b w:val="false"/>
                <w:i w:val="false"/>
                <w:color w:val="000000"/>
                <w:sz w:val="20"/>
              </w:rPr>
              <w:t>
6. Қауіпсіздік стандарттарына сәйкестігін тексеру үшін тестілеуді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862"/>
          <w:p>
            <w:pPr>
              <w:spacing w:after="20"/>
              <w:ind w:left="20"/>
              <w:jc w:val="both"/>
            </w:pPr>
            <w:r>
              <w:rPr>
                <w:rFonts w:ascii="Times New Roman"/>
                <w:b w:val="false"/>
                <w:i w:val="false"/>
                <w:color w:val="000000"/>
                <w:sz w:val="20"/>
              </w:rPr>
              <w:t>
Білімдер:</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1. Нақты уақыт жүйелерінде тапсырмаларды орындауды жоспарлау әдістері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 жоспарлаушыларын әзірлеу және орындалу кезеңдерінің құрамдастары арасындағы жұмысты бөлуге сәйкес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жүйелері үшін мониторингтің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 тестілеу және уақыттық сипаттамаларды анықтау әдістері мен құралдары</w:t>
            </w:r>
          </w:p>
          <w:p>
            <w:pPr>
              <w:spacing w:after="20"/>
              <w:ind w:left="20"/>
              <w:jc w:val="both"/>
            </w:pPr>
            <w:r>
              <w:rPr>
                <w:rFonts w:ascii="Times New Roman"/>
                <w:b w:val="false"/>
                <w:i w:val="false"/>
                <w:color w:val="000000"/>
                <w:sz w:val="20"/>
              </w:rPr>
              <w:t>
5. Функционалдық қауіпсіздік стандарттары және олардың тестілеу үдерісіне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863"/>
          <w:p>
            <w:pPr>
              <w:spacing w:after="20"/>
              <w:ind w:left="20"/>
              <w:jc w:val="both"/>
            </w:pPr>
            <w:r>
              <w:rPr>
                <w:rFonts w:ascii="Times New Roman"/>
                <w:b w:val="false"/>
                <w:i w:val="false"/>
                <w:color w:val="000000"/>
                <w:sz w:val="20"/>
              </w:rPr>
              <w:t>
Дағды 2:</w:t>
            </w:r>
          </w:p>
          <w:bookmarkEnd w:id="1863"/>
          <w:p>
            <w:pPr>
              <w:spacing w:after="20"/>
              <w:ind w:left="20"/>
              <w:jc w:val="both"/>
            </w:pPr>
            <w:r>
              <w:rPr>
                <w:rFonts w:ascii="Times New Roman"/>
                <w:b w:val="false"/>
                <w:i w:val="false"/>
                <w:color w:val="000000"/>
                <w:sz w:val="20"/>
              </w:rPr>
              <w:t>
Кешенді ақаулықтарды түзету және жүйелік мәселелерді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864"/>
          <w:p>
            <w:pPr>
              <w:spacing w:after="20"/>
              <w:ind w:left="20"/>
              <w:jc w:val="both"/>
            </w:pPr>
            <w:r>
              <w:rPr>
                <w:rFonts w:ascii="Times New Roman"/>
                <w:b w:val="false"/>
                <w:i w:val="false"/>
                <w:color w:val="000000"/>
                <w:sz w:val="20"/>
              </w:rPr>
              <w:t>
Машықтар:</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1. Жөндегіштің алдын ала әрекеттерін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Тапсырманың орындалуын үзу мен ақпарат алуды, сондай-ақ тапсырманың орындалуын жалғастыру/өзгертуді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жүйесінің бағдарламалық-аппараттық қамтамасыз етуін тестілеуді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Интеграцияланған қолданбасы бар жүйенің дұрыс емес мінез-құлқын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жөндеу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Жүйелік істен шығуларды талдау және түпкі себептерін табу</w:t>
            </w:r>
          </w:p>
          <w:p>
            <w:pPr>
              <w:spacing w:after="20"/>
              <w:ind w:left="20"/>
              <w:jc w:val="both"/>
            </w:pPr>
            <w:r>
              <w:rPr>
                <w:rFonts w:ascii="Times New Roman"/>
                <w:b w:val="false"/>
                <w:i w:val="false"/>
                <w:color w:val="000000"/>
                <w:sz w:val="20"/>
              </w:rPr>
              <w:t>
7. Аппараттық/бағдарламалық түйіспедегі мәселелерді диагностикалау үшін схемотехника инженерлерімен жұмысты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865"/>
          <w:p>
            <w:pPr>
              <w:spacing w:after="20"/>
              <w:ind w:left="20"/>
              <w:jc w:val="both"/>
            </w:pPr>
            <w:r>
              <w:rPr>
                <w:rFonts w:ascii="Times New Roman"/>
                <w:b w:val="false"/>
                <w:i w:val="false"/>
                <w:color w:val="000000"/>
                <w:sz w:val="20"/>
              </w:rPr>
              <w:t>
Білімдер:</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жасақтамадағы қателерді, жоспарлау, синхрондау және байланыс қателерін, асинхрондылықпен байланысты логикалық қателерді, тапсырмалар өзгерістеріне байланысты қателерді анықтап, жоюға мүмкіндік беретін жөндеу (debug)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 жүйелерінде жөндеудің (debugging)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Командалық жол режимі және деректерді ұсыну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Аппараттық жөндеу құралдарының жұмыс қағидаттары</w:t>
            </w:r>
          </w:p>
          <w:p>
            <w:pPr>
              <w:spacing w:after="20"/>
              <w:ind w:left="20"/>
              <w:jc w:val="both"/>
            </w:pPr>
            <w:r>
              <w:rPr>
                <w:rFonts w:ascii="Times New Roman"/>
                <w:b w:val="false"/>
                <w:i w:val="false"/>
                <w:color w:val="000000"/>
                <w:sz w:val="20"/>
              </w:rPr>
              <w:t>
6. Уақытқа қатысты күрделі мәселелер мен синхрондау мәселелерін жөндеудің озық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866"/>
          <w:p>
            <w:pPr>
              <w:spacing w:after="20"/>
              <w:ind w:left="20"/>
              <w:jc w:val="both"/>
            </w:pPr>
            <w:r>
              <w:rPr>
                <w:rFonts w:ascii="Times New Roman"/>
                <w:b w:val="false"/>
                <w:i w:val="false"/>
                <w:color w:val="000000"/>
                <w:sz w:val="20"/>
              </w:rPr>
              <w:t>
Жауапкершілік</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"Ұялы қосымшаларды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867"/>
          <w:p>
            <w:pPr>
              <w:spacing w:after="20"/>
              <w:ind w:left="20"/>
              <w:jc w:val="both"/>
            </w:pPr>
            <w:r>
              <w:rPr>
                <w:rFonts w:ascii="Times New Roman"/>
                <w:b w:val="false"/>
                <w:i w:val="false"/>
                <w:color w:val="000000"/>
                <w:sz w:val="20"/>
              </w:rPr>
              <w:t>
Білім деңгейі:</w:t>
            </w:r>
          </w:p>
          <w:bookmarkEnd w:id="186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868"/>
          <w:p>
            <w:pPr>
              <w:spacing w:after="20"/>
              <w:ind w:left="20"/>
              <w:jc w:val="both"/>
            </w:pPr>
            <w:r>
              <w:rPr>
                <w:rFonts w:ascii="Times New Roman"/>
                <w:b w:val="false"/>
                <w:i w:val="false"/>
                <w:color w:val="000000"/>
                <w:sz w:val="20"/>
              </w:rPr>
              <w:t>
Мамандық:</w:t>
            </w:r>
          </w:p>
          <w:bookmarkEnd w:id="1868"/>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869"/>
          <w:p>
            <w:pPr>
              <w:spacing w:after="20"/>
              <w:ind w:left="20"/>
              <w:jc w:val="both"/>
            </w:pPr>
            <w:r>
              <w:rPr>
                <w:rFonts w:ascii="Times New Roman"/>
                <w:b w:val="false"/>
                <w:i w:val="false"/>
                <w:color w:val="000000"/>
                <w:sz w:val="20"/>
              </w:rPr>
              <w:t>
Біліктілік:</w:t>
            </w:r>
          </w:p>
          <w:bookmarkEnd w:id="186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870"/>
          <w:p>
            <w:pPr>
              <w:spacing w:after="20"/>
              <w:ind w:left="20"/>
              <w:jc w:val="both"/>
            </w:pPr>
            <w:r>
              <w:rPr>
                <w:rFonts w:ascii="Times New Roman"/>
                <w:b w:val="false"/>
                <w:i w:val="false"/>
                <w:color w:val="000000"/>
                <w:sz w:val="20"/>
              </w:rPr>
              <w:t>
Білім деңгейі:</w:t>
            </w:r>
          </w:p>
          <w:bookmarkEnd w:id="187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871"/>
          <w:p>
            <w:pPr>
              <w:spacing w:after="20"/>
              <w:ind w:left="20"/>
              <w:jc w:val="both"/>
            </w:pPr>
            <w:r>
              <w:rPr>
                <w:rFonts w:ascii="Times New Roman"/>
                <w:b w:val="false"/>
                <w:i w:val="false"/>
                <w:color w:val="000000"/>
                <w:sz w:val="20"/>
              </w:rPr>
              <w:t>
Мамандық:</w:t>
            </w:r>
          </w:p>
          <w:bookmarkEnd w:id="1871"/>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872"/>
          <w:p>
            <w:pPr>
              <w:spacing w:after="20"/>
              <w:ind w:left="20"/>
              <w:jc w:val="both"/>
            </w:pPr>
            <w:r>
              <w:rPr>
                <w:rFonts w:ascii="Times New Roman"/>
                <w:b w:val="false"/>
                <w:i w:val="false"/>
                <w:color w:val="000000"/>
                <w:sz w:val="20"/>
              </w:rPr>
              <w:t>
Біліктілік:</w:t>
            </w:r>
          </w:p>
          <w:bookmarkEnd w:id="18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2512-2-003 - Ұялы қосымшаларды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қосымшаларды әзірлеу және қолдау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873"/>
          <w:p>
            <w:pPr>
              <w:spacing w:after="20"/>
              <w:ind w:left="20"/>
              <w:jc w:val="both"/>
            </w:pPr>
            <w:r>
              <w:rPr>
                <w:rFonts w:ascii="Times New Roman"/>
                <w:b w:val="false"/>
                <w:i w:val="false"/>
                <w:color w:val="000000"/>
                <w:sz w:val="20"/>
              </w:rPr>
              <w:t>
1. Мобильді қолданба компоненттерін әзірлеу</w:t>
            </w:r>
          </w:p>
          <w:bookmarkEnd w:id="1873"/>
          <w:p>
            <w:pPr>
              <w:spacing w:after="20"/>
              <w:ind w:left="20"/>
              <w:jc w:val="both"/>
            </w:pPr>
            <w:r>
              <w:rPr>
                <w:rFonts w:ascii="Times New Roman"/>
                <w:b w:val="false"/>
                <w:i w:val="false"/>
                <w:color w:val="000000"/>
                <w:sz w:val="20"/>
              </w:rPr>
              <w:t>
2. Тестілеу және қателерді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874"/>
          <w:p>
            <w:pPr>
              <w:spacing w:after="20"/>
              <w:ind w:left="20"/>
              <w:jc w:val="both"/>
            </w:pPr>
            <w:r>
              <w:rPr>
                <w:rFonts w:ascii="Times New Roman"/>
                <w:b w:val="false"/>
                <w:i w:val="false"/>
                <w:color w:val="000000"/>
                <w:sz w:val="20"/>
              </w:rPr>
              <w:t>
Еңбек функциясы 1:</w:t>
            </w:r>
          </w:p>
          <w:bookmarkEnd w:id="1874"/>
          <w:p>
            <w:pPr>
              <w:spacing w:after="20"/>
              <w:ind w:left="20"/>
              <w:jc w:val="both"/>
            </w:pPr>
            <w:r>
              <w:rPr>
                <w:rFonts w:ascii="Times New Roman"/>
                <w:b w:val="false"/>
                <w:i w:val="false"/>
                <w:color w:val="000000"/>
                <w:sz w:val="20"/>
              </w:rPr>
              <w:t>
Мобильді қолданба компоненттерін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875"/>
          <w:p>
            <w:pPr>
              <w:spacing w:after="20"/>
              <w:ind w:left="20"/>
              <w:jc w:val="both"/>
            </w:pPr>
            <w:r>
              <w:rPr>
                <w:rFonts w:ascii="Times New Roman"/>
                <w:b w:val="false"/>
                <w:i w:val="false"/>
                <w:color w:val="000000"/>
                <w:sz w:val="20"/>
              </w:rPr>
              <w:t>
Дағды 1:</w:t>
            </w:r>
          </w:p>
          <w:bookmarkEnd w:id="1875"/>
          <w:p>
            <w:pPr>
              <w:spacing w:after="20"/>
              <w:ind w:left="20"/>
              <w:jc w:val="both"/>
            </w:pPr>
            <w:r>
              <w:rPr>
                <w:rFonts w:ascii="Times New Roman"/>
                <w:b w:val="false"/>
                <w:i w:val="false"/>
                <w:color w:val="000000"/>
                <w:sz w:val="20"/>
              </w:rPr>
              <w:t>
Пайдаланушы интерфейстерін беттеу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876"/>
          <w:p>
            <w:pPr>
              <w:spacing w:after="20"/>
              <w:ind w:left="20"/>
              <w:jc w:val="both"/>
            </w:pPr>
            <w:r>
              <w:rPr>
                <w:rFonts w:ascii="Times New Roman"/>
                <w:b w:val="false"/>
                <w:i w:val="false"/>
                <w:color w:val="000000"/>
                <w:sz w:val="20"/>
              </w:rPr>
              <w:t>
Машықтар:</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1. Figma-дағы дайын макеттер бойынша стандартты UI компоненттерін пайдаланып қосымша экрандарын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Беттеуді мобильді құрылғылардың әртүрлі экран өлшемдері мен бағдарларына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Интерфейстердің статикалық анимациясын іске асыру (мысалы, жұмсақ өтулер, қарапайым түрлендірулер)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UI кітапханаларын және дизайн-жүйе компоненттерін жобаға біріктіру</w:t>
            </w:r>
          </w:p>
          <w:p>
            <w:pPr>
              <w:spacing w:after="20"/>
              <w:ind w:left="20"/>
              <w:jc w:val="both"/>
            </w:pPr>
            <w:r>
              <w:rPr>
                <w:rFonts w:ascii="Times New Roman"/>
                <w:b w:val="false"/>
                <w:i w:val="false"/>
                <w:color w:val="000000"/>
                <w:sz w:val="20"/>
              </w:rPr>
              <w:t>
5. Интерфейс элементтері үшін негізгі қолжетімділікті (accessibility) баптау (лейблдер, контраст)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877"/>
          <w:p>
            <w:pPr>
              <w:spacing w:after="20"/>
              <w:ind w:left="20"/>
              <w:jc w:val="both"/>
            </w:pPr>
            <w:r>
              <w:rPr>
                <w:rFonts w:ascii="Times New Roman"/>
                <w:b w:val="false"/>
                <w:i w:val="false"/>
                <w:color w:val="000000"/>
                <w:sz w:val="20"/>
              </w:rPr>
              <w:t>
Білімдер:</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1. Нативті немесе кросс-платформалық фреймворктердің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Бейімделгіш және жауап беретін беттеу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Мобильді интерфейстерге арналған қолжетімділіктің (accessibility)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Дизайнер құралдарымен (Figma, Zeplin) жұмыс істеу қағидаттары және ресурстарды экспорттау</w:t>
            </w:r>
          </w:p>
          <w:p>
            <w:pPr>
              <w:spacing w:after="20"/>
              <w:ind w:left="20"/>
              <w:jc w:val="both"/>
            </w:pPr>
            <w:r>
              <w:rPr>
                <w:rFonts w:ascii="Times New Roman"/>
                <w:b w:val="false"/>
                <w:i w:val="false"/>
                <w:color w:val="000000"/>
                <w:sz w:val="20"/>
              </w:rPr>
              <w:t>
5. Git нұсқауларын басқару жүйесінің негіздері (репозиторийді клондау, тармақтар құру, коммиттер)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878"/>
          <w:p>
            <w:pPr>
              <w:spacing w:after="20"/>
              <w:ind w:left="20"/>
              <w:jc w:val="both"/>
            </w:pPr>
            <w:r>
              <w:rPr>
                <w:rFonts w:ascii="Times New Roman"/>
                <w:b w:val="false"/>
                <w:i w:val="false"/>
                <w:color w:val="000000"/>
                <w:sz w:val="20"/>
              </w:rPr>
              <w:t>
Дағды 2:</w:t>
            </w:r>
          </w:p>
          <w:bookmarkEnd w:id="1878"/>
          <w:p>
            <w:pPr>
              <w:spacing w:after="20"/>
              <w:ind w:left="20"/>
              <w:jc w:val="both"/>
            </w:pPr>
            <w:r>
              <w:rPr>
                <w:rFonts w:ascii="Times New Roman"/>
                <w:b w:val="false"/>
                <w:i w:val="false"/>
                <w:color w:val="000000"/>
                <w:sz w:val="20"/>
              </w:rPr>
              <w:t>
Базалық бизнес-логиканы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879"/>
          <w:p>
            <w:pPr>
              <w:spacing w:after="20"/>
              <w:ind w:left="20"/>
              <w:jc w:val="both"/>
            </w:pPr>
            <w:r>
              <w:rPr>
                <w:rFonts w:ascii="Times New Roman"/>
                <w:b w:val="false"/>
                <w:i w:val="false"/>
                <w:color w:val="000000"/>
                <w:sz w:val="20"/>
              </w:rPr>
              <w:t>
Машықтар:</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Қолданбаның экрандары арасында шарлауды стандартты навигациялық компоненттермен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REST API-ге деректерді алу және жіберу үшін қарапайым желілік сұраулар орындау</w:t>
            </w:r>
          </w:p>
          <w:p>
            <w:pPr>
              <w:spacing w:after="20"/>
              <w:ind w:left="20"/>
              <w:jc w:val="both"/>
            </w:pPr>
            <w:r>
              <w:rPr>
                <w:rFonts w:ascii="Times New Roman"/>
                <w:b w:val="false"/>
                <w:i w:val="false"/>
                <w:color w:val="000000"/>
                <w:sz w:val="20"/>
              </w:rPr>
              <w:t>
3. Қарапайым деректерді сақтау және шығарып алу үшін жергілікті деректер базасымен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880"/>
          <w:p>
            <w:pPr>
              <w:spacing w:after="20"/>
              <w:ind w:left="20"/>
              <w:jc w:val="both"/>
            </w:pPr>
            <w:r>
              <w:rPr>
                <w:rFonts w:ascii="Times New Roman"/>
                <w:b w:val="false"/>
                <w:i w:val="false"/>
                <w:color w:val="000000"/>
                <w:sz w:val="20"/>
              </w:rPr>
              <w:t>
Білімдер:</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тілінің базалық синтаксисі мен негізгі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бағытталған бағдарламалаудың негіздері</w:t>
            </w:r>
          </w:p>
          <w:p>
            <w:pPr>
              <w:spacing w:after="20"/>
              <w:ind w:left="20"/>
              <w:jc w:val="both"/>
            </w:pPr>
            <w:r>
              <w:rPr>
                <w:rFonts w:ascii="Times New Roman"/>
                <w:b w:val="false"/>
                <w:i w:val="false"/>
                <w:color w:val="000000"/>
                <w:sz w:val="20"/>
              </w:rPr>
              <w:t>
3. Клиент-сервер өзара әрекеттесу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881"/>
          <w:p>
            <w:pPr>
              <w:spacing w:after="20"/>
              <w:ind w:left="20"/>
              <w:jc w:val="both"/>
            </w:pPr>
            <w:r>
              <w:rPr>
                <w:rFonts w:ascii="Times New Roman"/>
                <w:b w:val="false"/>
                <w:i w:val="false"/>
                <w:color w:val="000000"/>
                <w:sz w:val="20"/>
              </w:rPr>
              <w:t>
Еңбек функциясы 2:</w:t>
            </w:r>
          </w:p>
          <w:bookmarkEnd w:id="1881"/>
          <w:p>
            <w:pPr>
              <w:spacing w:after="20"/>
              <w:ind w:left="20"/>
              <w:jc w:val="both"/>
            </w:pPr>
            <w:r>
              <w:rPr>
                <w:rFonts w:ascii="Times New Roman"/>
                <w:b w:val="false"/>
                <w:i w:val="false"/>
                <w:color w:val="000000"/>
                <w:sz w:val="20"/>
              </w:rPr>
              <w:t>
Тестілеу және қателерді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882"/>
          <w:p>
            <w:pPr>
              <w:spacing w:after="20"/>
              <w:ind w:left="20"/>
              <w:jc w:val="both"/>
            </w:pPr>
            <w:r>
              <w:rPr>
                <w:rFonts w:ascii="Times New Roman"/>
                <w:b w:val="false"/>
                <w:i w:val="false"/>
                <w:color w:val="000000"/>
                <w:sz w:val="20"/>
              </w:rPr>
              <w:t>
Дағды 1:</w:t>
            </w:r>
          </w:p>
          <w:bookmarkEnd w:id="1882"/>
          <w:p>
            <w:pPr>
              <w:spacing w:after="20"/>
              <w:ind w:left="20"/>
              <w:jc w:val="both"/>
            </w:pPr>
            <w:r>
              <w:rPr>
                <w:rFonts w:ascii="Times New Roman"/>
                <w:b w:val="false"/>
                <w:i w:val="false"/>
                <w:color w:val="000000"/>
                <w:sz w:val="20"/>
              </w:rPr>
              <w:t>
Компоненттер мен модульдер деңгейінде сапаны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883"/>
          <w:p>
            <w:pPr>
              <w:spacing w:after="20"/>
              <w:ind w:left="20"/>
              <w:jc w:val="both"/>
            </w:pPr>
            <w:r>
              <w:rPr>
                <w:rFonts w:ascii="Times New Roman"/>
                <w:b w:val="false"/>
                <w:i w:val="false"/>
                <w:color w:val="000000"/>
                <w:sz w:val="20"/>
              </w:rPr>
              <w:t>
Машықтар:</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1. Жеке функциялар мен кластар үшін модульдік (unit) тесттер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 әзірлеушінің нұсқауы мен сипаттамасына сәйкес қателерді (багтарды)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Қолданба жинақтарын негізгі құрылғыларда және эмуляторларда макеттерге сәйкестігін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Баг-трекинг жүйесінде сипатталған қателерді локализациялау және қайта өндіру</w:t>
            </w:r>
          </w:p>
          <w:p>
            <w:pPr>
              <w:spacing w:after="20"/>
              <w:ind w:left="20"/>
              <w:jc w:val="both"/>
            </w:pPr>
            <w:r>
              <w:rPr>
                <w:rFonts w:ascii="Times New Roman"/>
                <w:b w:val="false"/>
                <w:i w:val="false"/>
                <w:color w:val="000000"/>
                <w:sz w:val="20"/>
              </w:rPr>
              <w:t>
5. Кодтың орындалуын қадағалау және мәселелерді анықтау үшін логтауды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884"/>
          <w:p>
            <w:pPr>
              <w:spacing w:after="20"/>
              <w:ind w:left="20"/>
              <w:jc w:val="both"/>
            </w:pPr>
            <w:r>
              <w:rPr>
                <w:rFonts w:ascii="Times New Roman"/>
                <w:b w:val="false"/>
                <w:i w:val="false"/>
                <w:color w:val="000000"/>
                <w:sz w:val="20"/>
              </w:rPr>
              <w:t>
Білімдер:</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1. Модульдік тестілеу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IDE-ге кіріктірілген жөндеу құралдары (дебаггер, логтау)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Git нұсқаларын басқару жүйесімен жұмыс істеудің базалық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Баг-трекинг жүйелерімен жұмыс істеудің негіздері (Jira, YouTrack)</w:t>
            </w:r>
          </w:p>
          <w:p>
            <w:pPr>
              <w:spacing w:after="20"/>
              <w:ind w:left="20"/>
              <w:jc w:val="both"/>
            </w:pPr>
            <w:r>
              <w:rPr>
                <w:rFonts w:ascii="Times New Roman"/>
                <w:b w:val="false"/>
                <w:i w:val="false"/>
                <w:color w:val="000000"/>
                <w:sz w:val="20"/>
              </w:rPr>
              <w:t>
5. Мобильді қолданбаларды тестілеудің типтік сценарийлері (орнату, іске қосу, негізгі пайдаланушы сценарийлері)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885"/>
          <w:p>
            <w:pPr>
              <w:spacing w:after="20"/>
              <w:ind w:left="20"/>
              <w:jc w:val="both"/>
            </w:pPr>
            <w:r>
              <w:rPr>
                <w:rFonts w:ascii="Times New Roman"/>
                <w:b w:val="false"/>
                <w:i w:val="false"/>
                <w:color w:val="000000"/>
                <w:sz w:val="20"/>
              </w:rPr>
              <w:t>
Шығармашылық және шығармашылық</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Клиентке бағдарлау </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bl>
    <w:bookmarkStart w:name="z3972" w:id="1886"/>
    <w:p>
      <w:pPr>
        <w:spacing w:after="0"/>
        <w:ind w:left="0"/>
        <w:jc w:val="left"/>
      </w:pPr>
      <w:r>
        <w:rPr>
          <w:rFonts w:ascii="Times New Roman"/>
          <w:b/>
          <w:i w:val="false"/>
          <w:color w:val="000000"/>
        </w:rPr>
        <w:t xml:space="preserve"> 4-ші тарау. Кәсіптік стандарттың техникалық деректері</w:t>
      </w:r>
    </w:p>
    <w:bookmarkEnd w:id="1886"/>
    <w:bookmarkStart w:name="z3973" w:id="1887"/>
    <w:p>
      <w:pPr>
        <w:spacing w:after="0"/>
        <w:ind w:left="0"/>
        <w:jc w:val="both"/>
      </w:pPr>
      <w:r>
        <w:rPr>
          <w:rFonts w:ascii="Times New Roman"/>
          <w:b w:val="false"/>
          <w:i w:val="false"/>
          <w:color w:val="000000"/>
          <w:sz w:val="28"/>
        </w:rPr>
        <w:t>
      20. Мемлекеттік органның атауы:</w:t>
      </w:r>
    </w:p>
    <w:bookmarkEnd w:id="1887"/>
    <w:bookmarkStart w:name="z3974" w:id="1888"/>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888"/>
    <w:bookmarkStart w:name="z3975" w:id="1889"/>
    <w:p>
      <w:pPr>
        <w:spacing w:after="0"/>
        <w:ind w:left="0"/>
        <w:jc w:val="both"/>
      </w:pPr>
      <w:r>
        <w:rPr>
          <w:rFonts w:ascii="Times New Roman"/>
          <w:b w:val="false"/>
          <w:i w:val="false"/>
          <w:color w:val="000000"/>
          <w:sz w:val="28"/>
        </w:rPr>
        <w:t>
      21. Әзірлеуге қатысатын ұйымдар (кәсіпорындар):</w:t>
      </w:r>
    </w:p>
    <w:bookmarkEnd w:id="1889"/>
    <w:bookmarkStart w:name="z3976" w:id="1890"/>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1890"/>
    <w:bookmarkStart w:name="z3977" w:id="1891"/>
    <w:p>
      <w:pPr>
        <w:spacing w:after="0"/>
        <w:ind w:left="0"/>
        <w:jc w:val="both"/>
      </w:pPr>
      <w:r>
        <w:rPr>
          <w:rFonts w:ascii="Times New Roman"/>
          <w:b w:val="false"/>
          <w:i w:val="false"/>
          <w:color w:val="000000"/>
          <w:sz w:val="28"/>
        </w:rPr>
        <w:t>
      Жоба жетекшісі:</w:t>
      </w:r>
    </w:p>
    <w:bookmarkEnd w:id="1891"/>
    <w:bookmarkStart w:name="z3978" w:id="1892"/>
    <w:p>
      <w:pPr>
        <w:spacing w:after="0"/>
        <w:ind w:left="0"/>
        <w:jc w:val="both"/>
      </w:pPr>
      <w:r>
        <w:rPr>
          <w:rFonts w:ascii="Times New Roman"/>
          <w:b w:val="false"/>
          <w:i w:val="false"/>
          <w:color w:val="000000"/>
          <w:sz w:val="28"/>
        </w:rPr>
        <w:t>
      Байгазина А.</w:t>
      </w:r>
    </w:p>
    <w:bookmarkEnd w:id="1892"/>
    <w:bookmarkStart w:name="z3979" w:id="1893"/>
    <w:p>
      <w:pPr>
        <w:spacing w:after="0"/>
        <w:ind w:left="0"/>
        <w:jc w:val="both"/>
      </w:pPr>
      <w:r>
        <w:rPr>
          <w:rFonts w:ascii="Times New Roman"/>
          <w:b w:val="false"/>
          <w:i w:val="false"/>
          <w:color w:val="000000"/>
          <w:sz w:val="28"/>
        </w:rPr>
        <w:t>
      E-mail: a.baigazina@mdai.gov.kz</w:t>
      </w:r>
    </w:p>
    <w:bookmarkEnd w:id="1893"/>
    <w:bookmarkStart w:name="z3980" w:id="1894"/>
    <w:p>
      <w:pPr>
        <w:spacing w:after="0"/>
        <w:ind w:left="0"/>
        <w:jc w:val="both"/>
      </w:pPr>
      <w:r>
        <w:rPr>
          <w:rFonts w:ascii="Times New Roman"/>
          <w:b w:val="false"/>
          <w:i w:val="false"/>
          <w:color w:val="000000"/>
          <w:sz w:val="28"/>
        </w:rPr>
        <w:t>
      Телефон нөмірі: +7 (717) 264 94 55</w:t>
      </w:r>
    </w:p>
    <w:bookmarkEnd w:id="1894"/>
    <w:bookmarkStart w:name="z3981" w:id="1895"/>
    <w:p>
      <w:pPr>
        <w:spacing w:after="0"/>
        <w:ind w:left="0"/>
        <w:jc w:val="both"/>
      </w:pPr>
      <w:r>
        <w:rPr>
          <w:rFonts w:ascii="Times New Roman"/>
          <w:b w:val="false"/>
          <w:i w:val="false"/>
          <w:color w:val="000000"/>
          <w:sz w:val="28"/>
        </w:rPr>
        <w:t>
      Орындаушылар:</w:t>
      </w:r>
    </w:p>
    <w:bookmarkEnd w:id="1895"/>
    <w:bookmarkStart w:name="z3982" w:id="1896"/>
    <w:p>
      <w:pPr>
        <w:spacing w:after="0"/>
        <w:ind w:left="0"/>
        <w:jc w:val="both"/>
      </w:pPr>
      <w:r>
        <w:rPr>
          <w:rFonts w:ascii="Times New Roman"/>
          <w:b w:val="false"/>
          <w:i w:val="false"/>
          <w:color w:val="000000"/>
          <w:sz w:val="28"/>
        </w:rPr>
        <w:t>
      Байгазина А., +7 (717) 264 94 55, a.baigazina@mdai.gov.kz</w:t>
      </w:r>
    </w:p>
    <w:bookmarkEnd w:id="1896"/>
    <w:bookmarkStart w:name="z3983" w:id="1897"/>
    <w:p>
      <w:pPr>
        <w:spacing w:after="0"/>
        <w:ind w:left="0"/>
        <w:jc w:val="both"/>
      </w:pPr>
      <w:r>
        <w:rPr>
          <w:rFonts w:ascii="Times New Roman"/>
          <w:b w:val="false"/>
          <w:i w:val="false"/>
          <w:color w:val="000000"/>
          <w:sz w:val="28"/>
        </w:rPr>
        <w:t>
      22. Кәсіптік біліктілік жөніндегі салалық кеңес: 12.09.2025 г.</w:t>
      </w:r>
    </w:p>
    <w:bookmarkEnd w:id="1897"/>
    <w:bookmarkStart w:name="z3984" w:id="1898"/>
    <w:p>
      <w:pPr>
        <w:spacing w:after="0"/>
        <w:ind w:left="0"/>
        <w:jc w:val="both"/>
      </w:pPr>
      <w:r>
        <w:rPr>
          <w:rFonts w:ascii="Times New Roman"/>
          <w:b w:val="false"/>
          <w:i w:val="false"/>
          <w:color w:val="000000"/>
          <w:sz w:val="28"/>
        </w:rPr>
        <w:t>
      23. Кәсіптік біліктілік жөніндегі ұлттық орган: 12.12.2025 г.</w:t>
      </w:r>
    </w:p>
    <w:bookmarkEnd w:id="1898"/>
    <w:bookmarkStart w:name="z3985" w:id="1899"/>
    <w:p>
      <w:pPr>
        <w:spacing w:after="0"/>
        <w:ind w:left="0"/>
        <w:jc w:val="both"/>
      </w:pPr>
      <w:r>
        <w:rPr>
          <w:rFonts w:ascii="Times New Roman"/>
          <w:b w:val="false"/>
          <w:i w:val="false"/>
          <w:color w:val="000000"/>
          <w:sz w:val="28"/>
        </w:rPr>
        <w:t>
      24. "Атамекен" Қазақстан Республикасының Ұлттық кәсіпкерлер палатасы: -</w:t>
      </w:r>
    </w:p>
    <w:bookmarkEnd w:id="1899"/>
    <w:bookmarkStart w:name="z3986" w:id="1900"/>
    <w:p>
      <w:pPr>
        <w:spacing w:after="0"/>
        <w:ind w:left="0"/>
        <w:jc w:val="both"/>
      </w:pPr>
      <w:r>
        <w:rPr>
          <w:rFonts w:ascii="Times New Roman"/>
          <w:b w:val="false"/>
          <w:i w:val="false"/>
          <w:color w:val="000000"/>
          <w:sz w:val="28"/>
        </w:rPr>
        <w:t>
      25. Нұсқа нөмірі және шығарылған жылы: Нұсқа 3, 2025 г.</w:t>
      </w:r>
    </w:p>
    <w:bookmarkEnd w:id="1900"/>
    <w:bookmarkStart w:name="z3987" w:id="1901"/>
    <w:p>
      <w:pPr>
        <w:spacing w:after="0"/>
        <w:ind w:left="0"/>
        <w:jc w:val="both"/>
      </w:pPr>
      <w:r>
        <w:rPr>
          <w:rFonts w:ascii="Times New Roman"/>
          <w:b w:val="false"/>
          <w:i w:val="false"/>
          <w:color w:val="000000"/>
          <w:sz w:val="28"/>
        </w:rPr>
        <w:t>
      26. Болжамды қайта қарау күні: 05.12.2028 г.</w:t>
      </w:r>
    </w:p>
    <w:bookmarkEnd w:id="1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19-қосымша</w:t>
            </w:r>
          </w:p>
        </w:tc>
      </w:tr>
    </w:tbl>
    <w:bookmarkStart w:name="z3989" w:id="1902"/>
    <w:p>
      <w:pPr>
        <w:spacing w:after="0"/>
        <w:ind w:left="0"/>
        <w:jc w:val="left"/>
      </w:pPr>
      <w:r>
        <w:rPr>
          <w:rFonts w:ascii="Times New Roman"/>
          <w:b/>
          <w:i w:val="false"/>
          <w:color w:val="000000"/>
        </w:rPr>
        <w:t xml:space="preserve"> Кәсіптік стандарт: "Серверлерді әкімшілендіру"</w:t>
      </w:r>
    </w:p>
    <w:bookmarkEnd w:id="1902"/>
    <w:bookmarkStart w:name="z3990" w:id="1903"/>
    <w:p>
      <w:pPr>
        <w:spacing w:after="0"/>
        <w:ind w:left="0"/>
        <w:jc w:val="left"/>
      </w:pPr>
      <w:r>
        <w:rPr>
          <w:rFonts w:ascii="Times New Roman"/>
          <w:b/>
          <w:i w:val="false"/>
          <w:color w:val="000000"/>
        </w:rPr>
        <w:t xml:space="preserve"> 1-ші тарау. Жалпы ережелер</w:t>
      </w:r>
    </w:p>
    <w:bookmarkEnd w:id="1903"/>
    <w:bookmarkStart w:name="z3991" w:id="1904"/>
    <w:p>
      <w:pPr>
        <w:spacing w:after="0"/>
        <w:ind w:left="0"/>
        <w:jc w:val="both"/>
      </w:pPr>
      <w:r>
        <w:rPr>
          <w:rFonts w:ascii="Times New Roman"/>
          <w:b w:val="false"/>
          <w:i w:val="false"/>
          <w:color w:val="000000"/>
          <w:sz w:val="28"/>
        </w:rPr>
        <w:t xml:space="preserve">
      Кәсіптік стандарттың қолдану аясы: Осы кәсіптік стандарт негізінде ұйымдар өндірісті, еңбекті және басқаруды ұйымдастыру ерекшеліктерін, сондай-ақ олардың жауапкершілігін ескере отырып, кәсіби білім беру деңгейін, еңбек функцияларының тізбесін, білімін, біліктілігін және дағдыларын нақтылау арқылы ішкі қолдануға арналған қызметкерлерге қатысты корпоративтік кәсіптік стандарттарды әзірлей алады. </w:t>
      </w:r>
    </w:p>
    <w:bookmarkEnd w:id="1904"/>
    <w:bookmarkStart w:name="z3992" w:id="190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905"/>
    <w:bookmarkStart w:name="z3993" w:id="1906"/>
    <w:p>
      <w:pPr>
        <w:spacing w:after="0"/>
        <w:ind w:left="0"/>
        <w:jc w:val="both"/>
      </w:pPr>
      <w:r>
        <w:rPr>
          <w:rFonts w:ascii="Times New Roman"/>
          <w:b w:val="false"/>
          <w:i w:val="false"/>
          <w:color w:val="000000"/>
          <w:sz w:val="28"/>
        </w:rPr>
        <w:t xml:space="preserve">
      1) Ақпараттық жүйе (АЖ) – Ақпараттық-коммуникациялық технологиялардың, қызмет көрсетуші персоналдың және техникалық құжаттаманың ұйымдастырылған әрі реттелген жиынтығы; ақпараттық өзара іс-қимыл арқылы белгілі бір технологиялық әрекеттерді іске асырады және нақты функционалдық міндеттерді шешуге арналған. </w:t>
      </w:r>
    </w:p>
    <w:bookmarkEnd w:id="1906"/>
    <w:bookmarkStart w:name="z3994" w:id="1907"/>
    <w:p>
      <w:pPr>
        <w:spacing w:after="0"/>
        <w:ind w:left="0"/>
        <w:jc w:val="both"/>
      </w:pPr>
      <w:r>
        <w:rPr>
          <w:rFonts w:ascii="Times New Roman"/>
          <w:b w:val="false"/>
          <w:i w:val="false"/>
          <w:color w:val="000000"/>
          <w:sz w:val="28"/>
        </w:rPr>
        <w:t xml:space="preserve">
      2) Ақпараттық технология (АТ, IT) – Бұл объектінің, үдерістің немесе құбылыстың жай-күйі туралы жаңа сападағы ақпаратты алу үшін деректерді жинау, өңдеу және беру құралдары мен әдістерінің жиынтығын пайдаланатын үдеріс. Ақпараттық технологиялар (АТ, ағылш. information technology, IT) — есептеу техникасын қолдана отырып, ақпараттың орасан зор ағынын басқару және өңдеу технологияларына қатысты қызмет салаларының класы. </w:t>
      </w:r>
    </w:p>
    <w:bookmarkEnd w:id="1907"/>
    <w:bookmarkStart w:name="z3995" w:id="1908"/>
    <w:p>
      <w:pPr>
        <w:spacing w:after="0"/>
        <w:ind w:left="0"/>
        <w:jc w:val="both"/>
      </w:pPr>
      <w:r>
        <w:rPr>
          <w:rFonts w:ascii="Times New Roman"/>
          <w:b w:val="false"/>
          <w:i w:val="false"/>
          <w:color w:val="000000"/>
          <w:sz w:val="28"/>
        </w:rPr>
        <w:t xml:space="preserve">
      3) АЖ-ны сүйемелдеу – Өнеркәсіптік пайдалануға енгізілген АЖ-ны оның мақсатына сәйкес қолдануды қамтамасыз ету; бағдарламалық қамтамасыз етудегі қателерді түзету, өзгерту (модификациялау) және ақауларды жою жөніндегі іс-шараларды қамтиды, бірақ жаңғыртуды және қосымша функционалдық талаптарды іске асыруды жүргізбей, әрі оның тұтастығын сақтау шартымен. </w:t>
      </w:r>
    </w:p>
    <w:bookmarkEnd w:id="1908"/>
    <w:bookmarkStart w:name="z3996" w:id="1909"/>
    <w:p>
      <w:pPr>
        <w:spacing w:after="0"/>
        <w:ind w:left="0"/>
        <w:jc w:val="both"/>
      </w:pPr>
      <w:r>
        <w:rPr>
          <w:rFonts w:ascii="Times New Roman"/>
          <w:b w:val="false"/>
          <w:i w:val="false"/>
          <w:color w:val="000000"/>
          <w:sz w:val="28"/>
        </w:rPr>
        <w:t xml:space="preserve">
      4) Ақпараттық жүйенің архитектурасы – Ақпараттық жүйенің моделін, құрылымын, орындалатын функцияларын және құрамдас бөліктерінің өзара байланысын айқындайтын тұжырымдама. </w:t>
      </w:r>
    </w:p>
    <w:bookmarkEnd w:id="1909"/>
    <w:bookmarkStart w:name="z3997" w:id="1910"/>
    <w:p>
      <w:pPr>
        <w:spacing w:after="0"/>
        <w:ind w:left="0"/>
        <w:jc w:val="both"/>
      </w:pPr>
      <w:r>
        <w:rPr>
          <w:rFonts w:ascii="Times New Roman"/>
          <w:b w:val="false"/>
          <w:i w:val="false"/>
          <w:color w:val="000000"/>
          <w:sz w:val="28"/>
        </w:rPr>
        <w:t xml:space="preserve">
      5) Деректер базасы – Деректердің сипаттамаларын және олардың объектілері арасындағы өзара байланыстарды сипаттайтын тұжырымдамалық құрылымға сәйкес ұйымдастырылған деректер жиынтығы. </w:t>
      </w:r>
    </w:p>
    <w:bookmarkEnd w:id="1910"/>
    <w:bookmarkStart w:name="z3998" w:id="1911"/>
    <w:p>
      <w:pPr>
        <w:spacing w:after="0"/>
        <w:ind w:left="0"/>
        <w:jc w:val="both"/>
      </w:pPr>
      <w:r>
        <w:rPr>
          <w:rFonts w:ascii="Times New Roman"/>
          <w:b w:val="false"/>
          <w:i w:val="false"/>
          <w:color w:val="000000"/>
          <w:sz w:val="28"/>
        </w:rPr>
        <w:t xml:space="preserve">
      6) Редизайн – Бар сайттың немесе бағдарламалық өнімнің графикалық және/немесе құрылымдық-функционалдық құрамдас бөліктерін модификациялау. </w:t>
      </w:r>
    </w:p>
    <w:bookmarkEnd w:id="1911"/>
    <w:bookmarkStart w:name="z3999" w:id="191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912"/>
    <w:bookmarkStart w:name="z4000" w:id="1913"/>
    <w:p>
      <w:pPr>
        <w:spacing w:after="0"/>
        <w:ind w:left="0"/>
        <w:jc w:val="both"/>
      </w:pPr>
      <w:r>
        <w:rPr>
          <w:rFonts w:ascii="Times New Roman"/>
          <w:b w:val="false"/>
          <w:i w:val="false"/>
          <w:color w:val="000000"/>
          <w:sz w:val="28"/>
        </w:rPr>
        <w:t>
      1) TCP/IP – Transmission Control Protocol/Internet Protocol;</w:t>
      </w:r>
    </w:p>
    <w:bookmarkEnd w:id="1913"/>
    <w:bookmarkStart w:name="z4001" w:id="1914"/>
    <w:p>
      <w:pPr>
        <w:spacing w:after="0"/>
        <w:ind w:left="0"/>
        <w:jc w:val="both"/>
      </w:pPr>
      <w:r>
        <w:rPr>
          <w:rFonts w:ascii="Times New Roman"/>
          <w:b w:val="false"/>
          <w:i w:val="false"/>
          <w:color w:val="000000"/>
          <w:sz w:val="28"/>
        </w:rPr>
        <w:t>
      2) HTTP – HyperText Transfer Protocol (гипермәтінді беру протоколы);</w:t>
      </w:r>
    </w:p>
    <w:bookmarkEnd w:id="1914"/>
    <w:bookmarkStart w:name="z4002" w:id="1915"/>
    <w:p>
      <w:pPr>
        <w:spacing w:after="0"/>
        <w:ind w:left="0"/>
        <w:jc w:val="both"/>
      </w:pPr>
      <w:r>
        <w:rPr>
          <w:rFonts w:ascii="Times New Roman"/>
          <w:b w:val="false"/>
          <w:i w:val="false"/>
          <w:color w:val="000000"/>
          <w:sz w:val="28"/>
        </w:rPr>
        <w:t>
      3) OSI – Open Systems Interconnection (ашық жүйелердің өзара әрекеттесуі);</w:t>
      </w:r>
    </w:p>
    <w:bookmarkEnd w:id="1915"/>
    <w:bookmarkStart w:name="z4003" w:id="1916"/>
    <w:p>
      <w:pPr>
        <w:spacing w:after="0"/>
        <w:ind w:left="0"/>
        <w:jc w:val="both"/>
      </w:pPr>
      <w:r>
        <w:rPr>
          <w:rFonts w:ascii="Times New Roman"/>
          <w:b w:val="false"/>
          <w:i w:val="false"/>
          <w:color w:val="000000"/>
          <w:sz w:val="28"/>
        </w:rPr>
        <w:t>
      4) АҚ – Ақпараттық қауіпсіздік;</w:t>
      </w:r>
    </w:p>
    <w:bookmarkEnd w:id="1916"/>
    <w:bookmarkStart w:name="z4004" w:id="1917"/>
    <w:p>
      <w:pPr>
        <w:spacing w:after="0"/>
        <w:ind w:left="0"/>
        <w:jc w:val="both"/>
      </w:pPr>
      <w:r>
        <w:rPr>
          <w:rFonts w:ascii="Times New Roman"/>
          <w:b w:val="false"/>
          <w:i w:val="false"/>
          <w:color w:val="000000"/>
          <w:sz w:val="28"/>
        </w:rPr>
        <w:t>
      5) АТ (IT) – Ақпараттық технологиялар;</w:t>
      </w:r>
    </w:p>
    <w:bookmarkEnd w:id="1917"/>
    <w:bookmarkStart w:name="z4005" w:id="1918"/>
    <w:p>
      <w:pPr>
        <w:spacing w:after="0"/>
        <w:ind w:left="0"/>
        <w:jc w:val="both"/>
      </w:pPr>
      <w:r>
        <w:rPr>
          <w:rFonts w:ascii="Times New Roman"/>
          <w:b w:val="false"/>
          <w:i w:val="false"/>
          <w:color w:val="000000"/>
          <w:sz w:val="28"/>
        </w:rPr>
        <w:t>
      6) АЖ – Ақпараттық жүйелер;</w:t>
      </w:r>
    </w:p>
    <w:bookmarkEnd w:id="1918"/>
    <w:bookmarkStart w:name="z4006" w:id="1919"/>
    <w:p>
      <w:pPr>
        <w:spacing w:after="0"/>
        <w:ind w:left="0"/>
        <w:jc w:val="both"/>
      </w:pPr>
      <w:r>
        <w:rPr>
          <w:rFonts w:ascii="Times New Roman"/>
          <w:b w:val="false"/>
          <w:i w:val="false"/>
          <w:color w:val="000000"/>
          <w:sz w:val="28"/>
        </w:rPr>
        <w:t>
      7) БҚ – Бағдарламалық қамтамасыз ету;</w:t>
      </w:r>
    </w:p>
    <w:bookmarkEnd w:id="1919"/>
    <w:bookmarkStart w:name="z4007" w:id="1920"/>
    <w:p>
      <w:pPr>
        <w:spacing w:after="0"/>
        <w:ind w:left="0"/>
        <w:jc w:val="both"/>
      </w:pPr>
      <w:r>
        <w:rPr>
          <w:rFonts w:ascii="Times New Roman"/>
          <w:b w:val="false"/>
          <w:i w:val="false"/>
          <w:color w:val="000000"/>
          <w:sz w:val="28"/>
        </w:rPr>
        <w:t>
      8) ДБ – Деректер базалары;</w:t>
      </w:r>
    </w:p>
    <w:bookmarkEnd w:id="1920"/>
    <w:bookmarkStart w:name="z4008" w:id="1921"/>
    <w:p>
      <w:pPr>
        <w:spacing w:after="0"/>
        <w:ind w:left="0"/>
        <w:jc w:val="both"/>
      </w:pPr>
      <w:r>
        <w:rPr>
          <w:rFonts w:ascii="Times New Roman"/>
          <w:b w:val="false"/>
          <w:i w:val="false"/>
          <w:color w:val="000000"/>
          <w:sz w:val="28"/>
        </w:rPr>
        <w:t>
      9) ДББЖ – деректер базасын басқару жүйесі;</w:t>
      </w:r>
    </w:p>
    <w:bookmarkEnd w:id="1921"/>
    <w:bookmarkStart w:name="z4009" w:id="1922"/>
    <w:p>
      <w:pPr>
        <w:spacing w:after="0"/>
        <w:ind w:left="0"/>
        <w:jc w:val="both"/>
      </w:pPr>
      <w:r>
        <w:rPr>
          <w:rFonts w:ascii="Times New Roman"/>
          <w:b w:val="false"/>
          <w:i w:val="false"/>
          <w:color w:val="000000"/>
          <w:sz w:val="28"/>
        </w:rPr>
        <w:t>
      10) ҚББЖ – қолжетімділікті бақылау және басқару жүйесі;</w:t>
      </w:r>
    </w:p>
    <w:bookmarkEnd w:id="1922"/>
    <w:bookmarkStart w:name="z4010" w:id="1923"/>
    <w:p>
      <w:pPr>
        <w:spacing w:after="0"/>
        <w:ind w:left="0"/>
        <w:jc w:val="both"/>
      </w:pPr>
      <w:r>
        <w:rPr>
          <w:rFonts w:ascii="Times New Roman"/>
          <w:b w:val="false"/>
          <w:i w:val="false"/>
          <w:color w:val="000000"/>
          <w:sz w:val="28"/>
        </w:rPr>
        <w:t>
      11) ЖЕЖ – жергілікті есептеу желісі;</w:t>
      </w:r>
    </w:p>
    <w:bookmarkEnd w:id="1923"/>
    <w:bookmarkStart w:name="z4011" w:id="1924"/>
    <w:p>
      <w:pPr>
        <w:spacing w:after="0"/>
        <w:ind w:left="0"/>
        <w:jc w:val="both"/>
      </w:pPr>
      <w:r>
        <w:rPr>
          <w:rFonts w:ascii="Times New Roman"/>
          <w:b w:val="false"/>
          <w:i w:val="false"/>
          <w:color w:val="000000"/>
          <w:sz w:val="28"/>
        </w:rPr>
        <w:t>
      12) ҚКЖ – құрылымдалған кабельдік жүйе.</w:t>
      </w:r>
    </w:p>
    <w:bookmarkEnd w:id="1924"/>
    <w:bookmarkStart w:name="z4012" w:id="1925"/>
    <w:p>
      <w:pPr>
        <w:spacing w:after="0"/>
        <w:ind w:left="0"/>
        <w:jc w:val="left"/>
      </w:pPr>
      <w:r>
        <w:rPr>
          <w:rFonts w:ascii="Times New Roman"/>
          <w:b/>
          <w:i w:val="false"/>
          <w:color w:val="000000"/>
        </w:rPr>
        <w:t xml:space="preserve"> 2-ші тарау. Кәсіптік стандарттың паспорты</w:t>
      </w:r>
    </w:p>
    <w:bookmarkEnd w:id="1925"/>
    <w:bookmarkStart w:name="z4013" w:id="1926"/>
    <w:p>
      <w:pPr>
        <w:spacing w:after="0"/>
        <w:ind w:left="0"/>
        <w:jc w:val="both"/>
      </w:pPr>
      <w:r>
        <w:rPr>
          <w:rFonts w:ascii="Times New Roman"/>
          <w:b w:val="false"/>
          <w:i w:val="false"/>
          <w:color w:val="000000"/>
          <w:sz w:val="28"/>
        </w:rPr>
        <w:t xml:space="preserve">
      4. Кәсіптік стандарттың атауы: Серверлерді әкімшілендіру. </w:t>
      </w:r>
    </w:p>
    <w:bookmarkEnd w:id="1926"/>
    <w:bookmarkStart w:name="z4014" w:id="1927"/>
    <w:p>
      <w:pPr>
        <w:spacing w:after="0"/>
        <w:ind w:left="0"/>
        <w:jc w:val="both"/>
      </w:pPr>
      <w:r>
        <w:rPr>
          <w:rFonts w:ascii="Times New Roman"/>
          <w:b w:val="false"/>
          <w:i w:val="false"/>
          <w:color w:val="000000"/>
          <w:sz w:val="28"/>
        </w:rPr>
        <w:t xml:space="preserve">
      5. Кәсіптік стандарттың коды: J074. </w:t>
      </w:r>
    </w:p>
    <w:bookmarkEnd w:id="1927"/>
    <w:bookmarkStart w:name="z4015" w:id="192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928"/>
    <w:bookmarkStart w:name="z4016" w:id="1929"/>
    <w:p>
      <w:pPr>
        <w:spacing w:after="0"/>
        <w:ind w:left="0"/>
        <w:jc w:val="both"/>
      </w:pPr>
      <w:r>
        <w:rPr>
          <w:rFonts w:ascii="Times New Roman"/>
          <w:b w:val="false"/>
          <w:i w:val="false"/>
          <w:color w:val="000000"/>
          <w:sz w:val="28"/>
        </w:rPr>
        <w:t>
      J Ақпарат және байланыс.</w:t>
      </w:r>
    </w:p>
    <w:bookmarkEnd w:id="1929"/>
    <w:bookmarkStart w:name="z4017" w:id="1930"/>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1930"/>
    <w:bookmarkStart w:name="z4018" w:id="1931"/>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1931"/>
    <w:bookmarkStart w:name="z4019" w:id="1932"/>
    <w:p>
      <w:pPr>
        <w:spacing w:after="0"/>
        <w:ind w:left="0"/>
        <w:jc w:val="both"/>
      </w:pPr>
      <w:r>
        <w:rPr>
          <w:rFonts w:ascii="Times New Roman"/>
          <w:b w:val="false"/>
          <w:i w:val="false"/>
          <w:color w:val="000000"/>
          <w:sz w:val="28"/>
        </w:rPr>
        <w:t>
      62.03 Компьютерлік жабдықтарды басқару қызметі.</w:t>
      </w:r>
    </w:p>
    <w:bookmarkEnd w:id="1932"/>
    <w:bookmarkStart w:name="z4020" w:id="1933"/>
    <w:p>
      <w:pPr>
        <w:spacing w:after="0"/>
        <w:ind w:left="0"/>
        <w:jc w:val="both"/>
      </w:pPr>
      <w:r>
        <w:rPr>
          <w:rFonts w:ascii="Times New Roman"/>
          <w:b w:val="false"/>
          <w:i w:val="false"/>
          <w:color w:val="000000"/>
          <w:sz w:val="28"/>
        </w:rPr>
        <w:t>
      62.03.2 Ақпараттық-коммуникациялық құрал-жабдықтарды басқару жөніндегі қызмет.</w:t>
      </w:r>
    </w:p>
    <w:bookmarkEnd w:id="1933"/>
    <w:bookmarkStart w:name="z4021" w:id="1934"/>
    <w:p>
      <w:pPr>
        <w:spacing w:after="0"/>
        <w:ind w:left="0"/>
        <w:jc w:val="both"/>
      </w:pPr>
      <w:r>
        <w:rPr>
          <w:rFonts w:ascii="Times New Roman"/>
          <w:b w:val="false"/>
          <w:i w:val="false"/>
          <w:color w:val="000000"/>
          <w:sz w:val="28"/>
        </w:rPr>
        <w:t xml:space="preserve">
      7. Кәсіптік стандарттың қысқаша сипаттамасы: Кәсіптік стандарт Қазақстан Республикасының "Кәсіби біліктіліктер туралы" Заңының 5-бабына сәйкес әзірленген, білім беру бағдарламаларын қалыптастыруға, оның ішінде кәсіпорындарда персоналды оқытуға, қызметкерлер мен білім беру ұйымдары түлектерінің кәсіби біліктілігін тануға, сондай-ақ ұйымдар мен кәсіпорындарда персоналды басқару саласындағы кең ауқымды міндеттерді шешуге қойылатын талаптарды белгілейді. </w:t>
      </w:r>
    </w:p>
    <w:bookmarkEnd w:id="1934"/>
    <w:bookmarkStart w:name="z4022" w:id="1935"/>
    <w:p>
      <w:pPr>
        <w:spacing w:after="0"/>
        <w:ind w:left="0"/>
        <w:jc w:val="both"/>
      </w:pPr>
      <w:r>
        <w:rPr>
          <w:rFonts w:ascii="Times New Roman"/>
          <w:b w:val="false"/>
          <w:i w:val="false"/>
          <w:color w:val="000000"/>
          <w:sz w:val="28"/>
        </w:rPr>
        <w:t xml:space="preserve">
      8. Кәсіптер карточкаларының тізімі: </w:t>
      </w:r>
    </w:p>
    <w:bookmarkEnd w:id="1935"/>
    <w:bookmarkStart w:name="z4023" w:id="1936"/>
    <w:p>
      <w:pPr>
        <w:spacing w:after="0"/>
        <w:ind w:left="0"/>
        <w:jc w:val="both"/>
      </w:pPr>
      <w:r>
        <w:rPr>
          <w:rFonts w:ascii="Times New Roman"/>
          <w:b w:val="false"/>
          <w:i w:val="false"/>
          <w:color w:val="000000"/>
          <w:sz w:val="28"/>
        </w:rPr>
        <w:t>
      1) Жергілікті есептеу желілерінің әкімшісі - 4 СБШ-нің деңгейі;</w:t>
      </w:r>
    </w:p>
    <w:bookmarkEnd w:id="1936"/>
    <w:bookmarkStart w:name="z4024" w:id="1937"/>
    <w:p>
      <w:pPr>
        <w:spacing w:after="0"/>
        <w:ind w:left="0"/>
        <w:jc w:val="both"/>
      </w:pPr>
      <w:r>
        <w:rPr>
          <w:rFonts w:ascii="Times New Roman"/>
          <w:b w:val="false"/>
          <w:i w:val="false"/>
          <w:color w:val="000000"/>
          <w:sz w:val="28"/>
        </w:rPr>
        <w:t>
      8) Ақпараттық жүйелер әкімшісі - 5 СБШ-нің деңгейі;</w:t>
      </w:r>
    </w:p>
    <w:bookmarkEnd w:id="1937"/>
    <w:bookmarkStart w:name="z4025" w:id="1938"/>
    <w:p>
      <w:pPr>
        <w:spacing w:after="0"/>
        <w:ind w:left="0"/>
        <w:jc w:val="both"/>
      </w:pPr>
      <w:r>
        <w:rPr>
          <w:rFonts w:ascii="Times New Roman"/>
          <w:b w:val="false"/>
          <w:i w:val="false"/>
          <w:color w:val="000000"/>
          <w:sz w:val="28"/>
        </w:rPr>
        <w:t>
      9) Серверлер әкімшісі - 6 СБШ-нің деңгейі;</w:t>
      </w:r>
    </w:p>
    <w:bookmarkEnd w:id="1938"/>
    <w:bookmarkStart w:name="z4026" w:id="1939"/>
    <w:p>
      <w:pPr>
        <w:spacing w:after="0"/>
        <w:ind w:left="0"/>
        <w:jc w:val="both"/>
      </w:pPr>
      <w:r>
        <w:rPr>
          <w:rFonts w:ascii="Times New Roman"/>
          <w:b w:val="false"/>
          <w:i w:val="false"/>
          <w:color w:val="000000"/>
          <w:sz w:val="28"/>
        </w:rPr>
        <w:t>
      10) Ақпараттық жүйелер әкімшісі - 7 СБШ-нің деңгейі;</w:t>
      </w:r>
    </w:p>
    <w:bookmarkEnd w:id="1939"/>
    <w:bookmarkStart w:name="z4027" w:id="1940"/>
    <w:p>
      <w:pPr>
        <w:spacing w:after="0"/>
        <w:ind w:left="0"/>
        <w:jc w:val="both"/>
      </w:pPr>
      <w:r>
        <w:rPr>
          <w:rFonts w:ascii="Times New Roman"/>
          <w:b w:val="false"/>
          <w:i w:val="false"/>
          <w:color w:val="000000"/>
          <w:sz w:val="28"/>
        </w:rPr>
        <w:t>
      11) Ақпараттық жүйелер әкімшісі - 6 СБШ-нің деңгейі;</w:t>
      </w:r>
    </w:p>
    <w:bookmarkEnd w:id="1940"/>
    <w:bookmarkStart w:name="z4028" w:id="1941"/>
    <w:p>
      <w:pPr>
        <w:spacing w:after="0"/>
        <w:ind w:left="0"/>
        <w:jc w:val="both"/>
      </w:pPr>
      <w:r>
        <w:rPr>
          <w:rFonts w:ascii="Times New Roman"/>
          <w:b w:val="false"/>
          <w:i w:val="false"/>
          <w:color w:val="000000"/>
          <w:sz w:val="28"/>
        </w:rPr>
        <w:t>
      12) Сервер әкімшісі - 5 СБШ-нің деңгейі.</w:t>
      </w:r>
    </w:p>
    <w:bookmarkEnd w:id="1941"/>
    <w:bookmarkStart w:name="z4029" w:id="1942"/>
    <w:p>
      <w:pPr>
        <w:spacing w:after="0"/>
        <w:ind w:left="0"/>
        <w:jc w:val="left"/>
      </w:pPr>
      <w:r>
        <w:rPr>
          <w:rFonts w:ascii="Times New Roman"/>
          <w:b/>
          <w:i w:val="false"/>
          <w:color w:val="000000"/>
        </w:rPr>
        <w:t xml:space="preserve"> 3-ші тарау. Кәсіптер карточкалары</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"Жергілікті есептеу желілерінің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желілерінің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943"/>
          <w:p>
            <w:pPr>
              <w:spacing w:after="20"/>
              <w:ind w:left="20"/>
              <w:jc w:val="both"/>
            </w:pPr>
            <w:r>
              <w:rPr>
                <w:rFonts w:ascii="Times New Roman"/>
                <w:b w:val="false"/>
                <w:i w:val="false"/>
                <w:color w:val="000000"/>
                <w:sz w:val="20"/>
              </w:rPr>
              <w:t>
Білім деңгейі:</w:t>
            </w:r>
          </w:p>
          <w:bookmarkEnd w:id="194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944"/>
          <w:p>
            <w:pPr>
              <w:spacing w:after="20"/>
              <w:ind w:left="20"/>
              <w:jc w:val="both"/>
            </w:pPr>
            <w:r>
              <w:rPr>
                <w:rFonts w:ascii="Times New Roman"/>
                <w:b w:val="false"/>
                <w:i w:val="false"/>
                <w:color w:val="000000"/>
                <w:sz w:val="20"/>
              </w:rPr>
              <w:t>
Мамандық:</w:t>
            </w:r>
          </w:p>
          <w:bookmarkEnd w:id="1944"/>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945"/>
          <w:p>
            <w:pPr>
              <w:spacing w:after="20"/>
              <w:ind w:left="20"/>
              <w:jc w:val="both"/>
            </w:pPr>
            <w:r>
              <w:rPr>
                <w:rFonts w:ascii="Times New Roman"/>
                <w:b w:val="false"/>
                <w:i w:val="false"/>
                <w:color w:val="000000"/>
                <w:sz w:val="20"/>
              </w:rPr>
              <w:t>
Біліктілік:</w:t>
            </w:r>
          </w:p>
          <w:bookmarkEnd w:id="19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есептеу желісінің (ЖЕЖ) үздіксіз, қауіпсіз және тиімді жұмысын қамтамасыз ету және оны бұлттық әрі гибридті сервистермен ықпалдастыру.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1946"/>
          <w:p>
            <w:pPr>
              <w:spacing w:after="20"/>
              <w:ind w:left="20"/>
              <w:jc w:val="both"/>
            </w:pPr>
            <w:r>
              <w:rPr>
                <w:rFonts w:ascii="Times New Roman"/>
                <w:b w:val="false"/>
                <w:i w:val="false"/>
                <w:color w:val="000000"/>
                <w:sz w:val="20"/>
              </w:rPr>
              <w:t>
1. Желілік құрылғылар мен жүйелерді орнату, баптау және мониторинг жүргізу процесін әкімшілендіру.</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инфрақұрылымды конфигурациялау, қорғау және оңтайландыру үдерістерін әкімшілендіру.</w:t>
            </w:r>
          </w:p>
          <w:p>
            <w:pPr>
              <w:spacing w:after="20"/>
              <w:ind w:left="20"/>
              <w:jc w:val="both"/>
            </w:pPr>
            <w:r>
              <w:rPr>
                <w:rFonts w:ascii="Times New Roman"/>
                <w:b w:val="false"/>
                <w:i w:val="false"/>
                <w:color w:val="000000"/>
                <w:sz w:val="20"/>
              </w:rPr>
              <w:t>
3. Бұлттық және гибридті желілік шешімдерді қолдау және ықпалдастыру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947"/>
          <w:p>
            <w:pPr>
              <w:spacing w:after="20"/>
              <w:ind w:left="20"/>
              <w:jc w:val="both"/>
            </w:pPr>
            <w:r>
              <w:rPr>
                <w:rFonts w:ascii="Times New Roman"/>
                <w:b w:val="false"/>
                <w:i w:val="false"/>
                <w:color w:val="000000"/>
                <w:sz w:val="20"/>
              </w:rPr>
              <w:t>
Еңбек функциясы 1:</w:t>
            </w:r>
          </w:p>
          <w:bookmarkEnd w:id="1947"/>
          <w:p>
            <w:pPr>
              <w:spacing w:after="20"/>
              <w:ind w:left="20"/>
              <w:jc w:val="both"/>
            </w:pPr>
            <w:r>
              <w:rPr>
                <w:rFonts w:ascii="Times New Roman"/>
                <w:b w:val="false"/>
                <w:i w:val="false"/>
                <w:color w:val="000000"/>
                <w:sz w:val="20"/>
              </w:rPr>
              <w:t>
Желілік құрылғылар мен жүйелерді орнату, баптау және мониторинг жүргізу процесін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948"/>
          <w:p>
            <w:pPr>
              <w:spacing w:after="20"/>
              <w:ind w:left="20"/>
              <w:jc w:val="both"/>
            </w:pPr>
            <w:r>
              <w:rPr>
                <w:rFonts w:ascii="Times New Roman"/>
                <w:b w:val="false"/>
                <w:i w:val="false"/>
                <w:color w:val="000000"/>
                <w:sz w:val="20"/>
              </w:rPr>
              <w:t>
Дағды 1:</w:t>
            </w:r>
          </w:p>
          <w:bookmarkEnd w:id="1948"/>
          <w:p>
            <w:pPr>
              <w:spacing w:after="20"/>
              <w:ind w:left="20"/>
              <w:jc w:val="both"/>
            </w:pPr>
            <w:r>
              <w:rPr>
                <w:rFonts w:ascii="Times New Roman"/>
                <w:b w:val="false"/>
                <w:i w:val="false"/>
                <w:color w:val="000000"/>
                <w:sz w:val="20"/>
              </w:rPr>
              <w:t>
Белсенді желілік құрылғыларды орнату және бастапқы базалық конфигурациялау.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949"/>
          <w:p>
            <w:pPr>
              <w:spacing w:after="20"/>
              <w:ind w:left="20"/>
              <w:jc w:val="both"/>
            </w:pPr>
            <w:r>
              <w:rPr>
                <w:rFonts w:ascii="Times New Roman"/>
                <w:b w:val="false"/>
                <w:i w:val="false"/>
                <w:color w:val="000000"/>
                <w:sz w:val="20"/>
              </w:rPr>
              <w:t>
Машықтар:</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операциялық жүйелермен басқарылатын желілік құрылғыларды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Жаппай енгізу үшін скрипттерді пайдалана отырып құрылғыларды автоматтандырылған баптау әдістерін қолдану</w:t>
            </w:r>
          </w:p>
          <w:p>
            <w:pPr>
              <w:spacing w:after="20"/>
              <w:ind w:left="20"/>
              <w:jc w:val="both"/>
            </w:pPr>
            <w:r>
              <w:rPr>
                <w:rFonts w:ascii="Times New Roman"/>
                <w:b w:val="false"/>
                <w:i w:val="false"/>
                <w:color w:val="000000"/>
                <w:sz w:val="20"/>
              </w:rPr>
              <w:t>
3. Желінің жай-күйін бақылау үшін мониторинг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1950"/>
          <w:p>
            <w:pPr>
              <w:spacing w:after="20"/>
              <w:ind w:left="20"/>
              <w:jc w:val="both"/>
            </w:pPr>
            <w:r>
              <w:rPr>
                <w:rFonts w:ascii="Times New Roman"/>
                <w:b w:val="false"/>
                <w:i w:val="false"/>
                <w:color w:val="000000"/>
                <w:sz w:val="20"/>
              </w:rPr>
              <w:t>
Білімдер:</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аппараттық құралдардың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аппараттық құралдардың архитектуралары</w:t>
            </w:r>
          </w:p>
          <w:p>
            <w:pPr>
              <w:spacing w:after="20"/>
              <w:ind w:left="20"/>
              <w:jc w:val="both"/>
            </w:pPr>
            <w:r>
              <w:rPr>
                <w:rFonts w:ascii="Times New Roman"/>
                <w:b w:val="false"/>
                <w:i w:val="false"/>
                <w:color w:val="000000"/>
                <w:sz w:val="20"/>
              </w:rPr>
              <w:t>
3. Әкімшілендірілетін желілік құрылғыларды орнату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951"/>
          <w:p>
            <w:pPr>
              <w:spacing w:after="20"/>
              <w:ind w:left="20"/>
              <w:jc w:val="both"/>
            </w:pPr>
            <w:r>
              <w:rPr>
                <w:rFonts w:ascii="Times New Roman"/>
                <w:b w:val="false"/>
                <w:i w:val="false"/>
                <w:color w:val="000000"/>
                <w:sz w:val="20"/>
              </w:rPr>
              <w:t>
Дағды 2:</w:t>
            </w:r>
          </w:p>
          <w:bookmarkEnd w:id="1951"/>
          <w:p>
            <w:pPr>
              <w:spacing w:after="20"/>
              <w:ind w:left="20"/>
              <w:jc w:val="both"/>
            </w:pPr>
            <w:r>
              <w:rPr>
                <w:rFonts w:ascii="Times New Roman"/>
                <w:b w:val="false"/>
                <w:i w:val="false"/>
                <w:color w:val="000000"/>
                <w:sz w:val="20"/>
              </w:rPr>
              <w:t>
Желілік сервистерді баптау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952"/>
          <w:p>
            <w:pPr>
              <w:spacing w:after="20"/>
              <w:ind w:left="20"/>
              <w:jc w:val="both"/>
            </w:pPr>
            <w:r>
              <w:rPr>
                <w:rFonts w:ascii="Times New Roman"/>
                <w:b w:val="false"/>
                <w:i w:val="false"/>
                <w:color w:val="000000"/>
                <w:sz w:val="20"/>
              </w:rPr>
              <w:t>
Машықтар:</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желілік қызметтерді енгізу және баптау: DHCP, DNS, NTP, QoS</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маршрутизацияны баптау</w:t>
            </w:r>
          </w:p>
          <w:p>
            <w:pPr>
              <w:spacing w:after="20"/>
              <w:ind w:left="20"/>
              <w:jc w:val="both"/>
            </w:pPr>
            <w:r>
              <w:rPr>
                <w:rFonts w:ascii="Times New Roman"/>
                <w:b w:val="false"/>
                <w:i w:val="false"/>
                <w:color w:val="000000"/>
                <w:sz w:val="20"/>
              </w:rPr>
              <w:t>
3. Желілік конфигурацияларды басқару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953"/>
          <w:p>
            <w:pPr>
              <w:spacing w:after="20"/>
              <w:ind w:left="20"/>
              <w:jc w:val="both"/>
            </w:pPr>
            <w:r>
              <w:rPr>
                <w:rFonts w:ascii="Times New Roman"/>
                <w:b w:val="false"/>
                <w:i w:val="false"/>
                <w:color w:val="000000"/>
                <w:sz w:val="20"/>
              </w:rPr>
              <w:t>
Білімдер:</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1. IPv6-ның жұмыс істеу қағидаттары және IPv4-тен көшу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Желілердің істен шығуға төзімділігінің негіздері</w:t>
            </w:r>
          </w:p>
          <w:p>
            <w:pPr>
              <w:spacing w:after="20"/>
              <w:ind w:left="20"/>
              <w:jc w:val="both"/>
            </w:pPr>
            <w:r>
              <w:rPr>
                <w:rFonts w:ascii="Times New Roman"/>
                <w:b w:val="false"/>
                <w:i w:val="false"/>
                <w:color w:val="000000"/>
                <w:sz w:val="20"/>
              </w:rPr>
              <w:t>
3. Трафикті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1954"/>
          <w:p>
            <w:pPr>
              <w:spacing w:after="20"/>
              <w:ind w:left="20"/>
              <w:jc w:val="both"/>
            </w:pPr>
            <w:r>
              <w:rPr>
                <w:rFonts w:ascii="Times New Roman"/>
                <w:b w:val="false"/>
                <w:i w:val="false"/>
                <w:color w:val="000000"/>
                <w:sz w:val="20"/>
              </w:rPr>
              <w:t>
Еңбек функциясы 2:</w:t>
            </w:r>
          </w:p>
          <w:bookmarkEnd w:id="1954"/>
          <w:p>
            <w:pPr>
              <w:spacing w:after="20"/>
              <w:ind w:left="20"/>
              <w:jc w:val="both"/>
            </w:pPr>
            <w:r>
              <w:rPr>
                <w:rFonts w:ascii="Times New Roman"/>
                <w:b w:val="false"/>
                <w:i w:val="false"/>
                <w:color w:val="000000"/>
                <w:sz w:val="20"/>
              </w:rPr>
              <w:t>
Желілік инфрақұрылымды конфигурациялау, қорғау және оңтайландыру үдерістерін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955"/>
          <w:p>
            <w:pPr>
              <w:spacing w:after="20"/>
              <w:ind w:left="20"/>
              <w:jc w:val="both"/>
            </w:pPr>
            <w:r>
              <w:rPr>
                <w:rFonts w:ascii="Times New Roman"/>
                <w:b w:val="false"/>
                <w:i w:val="false"/>
                <w:color w:val="000000"/>
                <w:sz w:val="20"/>
              </w:rPr>
              <w:t>
Дағды 1:</w:t>
            </w:r>
          </w:p>
          <w:bookmarkEnd w:id="1955"/>
          <w:p>
            <w:pPr>
              <w:spacing w:after="20"/>
              <w:ind w:left="20"/>
              <w:jc w:val="both"/>
            </w:pPr>
            <w:r>
              <w:rPr>
                <w:rFonts w:ascii="Times New Roman"/>
                <w:b w:val="false"/>
                <w:i w:val="false"/>
                <w:color w:val="000000"/>
                <w:sz w:val="20"/>
              </w:rPr>
              <w:t>
Желілік қауіпсіздікті және қолжетімділікті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1956"/>
          <w:p>
            <w:pPr>
              <w:spacing w:after="20"/>
              <w:ind w:left="20"/>
              <w:jc w:val="both"/>
            </w:pPr>
            <w:r>
              <w:rPr>
                <w:rFonts w:ascii="Times New Roman"/>
                <w:b w:val="false"/>
                <w:i w:val="false"/>
                <w:color w:val="000000"/>
                <w:sz w:val="20"/>
              </w:rPr>
              <w:t>
Машықтар:</w:t>
            </w:r>
          </w:p>
          <w:bookmarkEnd w:id="1956"/>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құрылғыларда негізгі қауіпсіздік саясаттарын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Қашықтан қолжетімділік пен желілерді өзара қосу үшін VPN-туннельдерді баптау</w:t>
            </w:r>
          </w:p>
          <w:p>
            <w:pPr>
              <w:spacing w:after="20"/>
              <w:ind w:left="20"/>
              <w:jc w:val="both"/>
            </w:pPr>
            <w:r>
              <w:rPr>
                <w:rFonts w:ascii="Times New Roman"/>
                <w:b w:val="false"/>
                <w:i w:val="false"/>
                <w:color w:val="000000"/>
                <w:sz w:val="20"/>
              </w:rPr>
              <w:t>
3. Аутентификация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1957"/>
          <w:p>
            <w:pPr>
              <w:spacing w:after="20"/>
              <w:ind w:left="20"/>
              <w:jc w:val="both"/>
            </w:pPr>
            <w:r>
              <w:rPr>
                <w:rFonts w:ascii="Times New Roman"/>
                <w:b w:val="false"/>
                <w:i w:val="false"/>
                <w:color w:val="000000"/>
                <w:sz w:val="20"/>
              </w:rPr>
              <w:t>
Білімдер:</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1. Киберқауіпсіздіктің негіздері (кибершабуылдар, қауіп-қатер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Желіні сегменттеу қағидаттары (микро-желілік периметр)</w:t>
            </w:r>
          </w:p>
          <w:p>
            <w:pPr>
              <w:spacing w:after="20"/>
              <w:ind w:left="20"/>
              <w:jc w:val="both"/>
            </w:pPr>
            <w:r>
              <w:rPr>
                <w:rFonts w:ascii="Times New Roman"/>
                <w:b w:val="false"/>
                <w:i w:val="false"/>
                <w:color w:val="000000"/>
                <w:sz w:val="20"/>
              </w:rPr>
              <w:t>
3. Деректерді қорғау саласындағы реттеушілердің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1958"/>
          <w:p>
            <w:pPr>
              <w:spacing w:after="20"/>
              <w:ind w:left="20"/>
              <w:jc w:val="both"/>
            </w:pPr>
            <w:r>
              <w:rPr>
                <w:rFonts w:ascii="Times New Roman"/>
                <w:b w:val="false"/>
                <w:i w:val="false"/>
                <w:color w:val="000000"/>
                <w:sz w:val="20"/>
              </w:rPr>
              <w:t>
Дағды 2:</w:t>
            </w:r>
          </w:p>
          <w:bookmarkEnd w:id="1958"/>
          <w:p>
            <w:pPr>
              <w:spacing w:after="20"/>
              <w:ind w:left="20"/>
              <w:jc w:val="both"/>
            </w:pPr>
            <w:r>
              <w:rPr>
                <w:rFonts w:ascii="Times New Roman"/>
                <w:b w:val="false"/>
                <w:i w:val="false"/>
                <w:color w:val="000000"/>
                <w:sz w:val="20"/>
              </w:rPr>
              <w:t>
Желінің өнімділігін оңтайландыру және ақауларын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959"/>
          <w:p>
            <w:pPr>
              <w:spacing w:after="20"/>
              <w:ind w:left="20"/>
              <w:jc w:val="both"/>
            </w:pPr>
            <w:r>
              <w:rPr>
                <w:rFonts w:ascii="Times New Roman"/>
                <w:b w:val="false"/>
                <w:i w:val="false"/>
                <w:color w:val="000000"/>
                <w:sz w:val="20"/>
              </w:rPr>
              <w:t>
Машықтар:</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құралдарды пайдалана отырып желідегі мәселелерге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Желідегі тар орындарды анықтау үшін логтар мен метрикаларды талдау</w:t>
            </w:r>
          </w:p>
          <w:p>
            <w:pPr>
              <w:spacing w:after="20"/>
              <w:ind w:left="20"/>
              <w:jc w:val="both"/>
            </w:pPr>
            <w:r>
              <w:rPr>
                <w:rFonts w:ascii="Times New Roman"/>
                <w:b w:val="false"/>
                <w:i w:val="false"/>
                <w:color w:val="000000"/>
                <w:sz w:val="20"/>
              </w:rPr>
              <w:t>
3. Маңызды қолданбалар үшін трафиктің басымдылығын (приоритизациясын)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960"/>
          <w:p>
            <w:pPr>
              <w:spacing w:after="20"/>
              <w:ind w:left="20"/>
              <w:jc w:val="both"/>
            </w:pPr>
            <w:r>
              <w:rPr>
                <w:rFonts w:ascii="Times New Roman"/>
                <w:b w:val="false"/>
                <w:i w:val="false"/>
                <w:color w:val="000000"/>
                <w:sz w:val="20"/>
              </w:rPr>
              <w:t>
Білімдер:</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1. Желінің өнімділігін талдау әдістері (пакеттердің жоғалуы, кідіріс, джиттер)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Wi-Fi желілерінің жұмыс істеу қағидаттары, сымсыз қамтуды оңтайландыру әдістері</w:t>
            </w:r>
          </w:p>
          <w:p>
            <w:pPr>
              <w:spacing w:after="20"/>
              <w:ind w:left="20"/>
              <w:jc w:val="both"/>
            </w:pPr>
            <w:r>
              <w:rPr>
                <w:rFonts w:ascii="Times New Roman"/>
                <w:b w:val="false"/>
                <w:i w:val="false"/>
                <w:color w:val="000000"/>
                <w:sz w:val="20"/>
              </w:rPr>
              <w:t>
3. Желілік жабдықтың энергия тиімділігінің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961"/>
          <w:p>
            <w:pPr>
              <w:spacing w:after="20"/>
              <w:ind w:left="20"/>
              <w:jc w:val="both"/>
            </w:pPr>
            <w:r>
              <w:rPr>
                <w:rFonts w:ascii="Times New Roman"/>
                <w:b w:val="false"/>
                <w:i w:val="false"/>
                <w:color w:val="000000"/>
                <w:sz w:val="20"/>
              </w:rPr>
              <w:t>
Еңбек функциясы 3:</w:t>
            </w:r>
          </w:p>
          <w:bookmarkEnd w:id="1961"/>
          <w:p>
            <w:pPr>
              <w:spacing w:after="20"/>
              <w:ind w:left="20"/>
              <w:jc w:val="both"/>
            </w:pPr>
            <w:r>
              <w:rPr>
                <w:rFonts w:ascii="Times New Roman"/>
                <w:b w:val="false"/>
                <w:i w:val="false"/>
                <w:color w:val="000000"/>
                <w:sz w:val="20"/>
              </w:rPr>
              <w:t>
Бұлттық және гибридті желілік шешімдерді қолдау және ықпалдастыру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962"/>
          <w:p>
            <w:pPr>
              <w:spacing w:after="20"/>
              <w:ind w:left="20"/>
              <w:jc w:val="both"/>
            </w:pPr>
            <w:r>
              <w:rPr>
                <w:rFonts w:ascii="Times New Roman"/>
                <w:b w:val="false"/>
                <w:i w:val="false"/>
                <w:color w:val="000000"/>
                <w:sz w:val="20"/>
              </w:rPr>
              <w:t>
Дағды 1:</w:t>
            </w:r>
          </w:p>
          <w:bookmarkEnd w:id="1962"/>
          <w:p>
            <w:pPr>
              <w:spacing w:after="20"/>
              <w:ind w:left="20"/>
              <w:jc w:val="both"/>
            </w:pPr>
            <w:r>
              <w:rPr>
                <w:rFonts w:ascii="Times New Roman"/>
                <w:b w:val="false"/>
                <w:i w:val="false"/>
                <w:color w:val="000000"/>
                <w:sz w:val="20"/>
              </w:rPr>
              <w:t>
Желілік операцияларды автоматтандыру және DevOps құралдарын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963"/>
          <w:p>
            <w:pPr>
              <w:spacing w:after="20"/>
              <w:ind w:left="20"/>
              <w:jc w:val="both"/>
            </w:pPr>
            <w:r>
              <w:rPr>
                <w:rFonts w:ascii="Times New Roman"/>
                <w:b w:val="false"/>
                <w:i w:val="false"/>
                <w:color w:val="000000"/>
                <w:sz w:val="20"/>
              </w:rPr>
              <w:t>
Машықтар:</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конфигурацияларды сақтау үшін нұсқаларды бақылау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ресурстарды енгізу үшін "инфрақұрылым код ретінде" құралдарын қолдану</w:t>
            </w:r>
          </w:p>
          <w:p>
            <w:pPr>
              <w:spacing w:after="20"/>
              <w:ind w:left="20"/>
              <w:jc w:val="both"/>
            </w:pPr>
            <w:r>
              <w:rPr>
                <w:rFonts w:ascii="Times New Roman"/>
                <w:b w:val="false"/>
                <w:i w:val="false"/>
                <w:color w:val="000000"/>
                <w:sz w:val="20"/>
              </w:rPr>
              <w:t>
3. Тапсырмаларды автоматтандыру үшін желілік құрылғылар мен бұлттық платформалардың API-ларымен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964"/>
          <w:p>
            <w:pPr>
              <w:spacing w:after="20"/>
              <w:ind w:left="20"/>
              <w:jc w:val="both"/>
            </w:pPr>
            <w:r>
              <w:rPr>
                <w:rFonts w:ascii="Times New Roman"/>
                <w:b w:val="false"/>
                <w:i w:val="false"/>
                <w:color w:val="000000"/>
                <w:sz w:val="20"/>
              </w:rPr>
              <w:t>
Білімдер:</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1. DevOps және NetDevOps тәжірибелерінің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арналған бағдарламалау тілдері және оларды желілік міндеттерде қолдану</w:t>
            </w:r>
          </w:p>
          <w:p>
            <w:pPr>
              <w:spacing w:after="20"/>
              <w:ind w:left="20"/>
              <w:jc w:val="both"/>
            </w:pPr>
            <w:r>
              <w:rPr>
                <w:rFonts w:ascii="Times New Roman"/>
                <w:b w:val="false"/>
                <w:i w:val="false"/>
                <w:color w:val="000000"/>
                <w:sz w:val="20"/>
              </w:rPr>
              <w:t>
3. Желілік инфрақұрылымға қатысты CI/CD (үздіксіз интеграция/үздіксіз жеткізу)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1965"/>
          <w:p>
            <w:pPr>
              <w:spacing w:after="20"/>
              <w:ind w:left="20"/>
              <w:jc w:val="both"/>
            </w:pPr>
            <w:r>
              <w:rPr>
                <w:rFonts w:ascii="Times New Roman"/>
                <w:b w:val="false"/>
                <w:i w:val="false"/>
                <w:color w:val="000000"/>
                <w:sz w:val="20"/>
              </w:rPr>
              <w:t>
Дағды 2:</w:t>
            </w:r>
          </w:p>
          <w:bookmarkEnd w:id="1965"/>
          <w:p>
            <w:pPr>
              <w:spacing w:after="20"/>
              <w:ind w:left="20"/>
              <w:jc w:val="both"/>
            </w:pPr>
            <w:r>
              <w:rPr>
                <w:rFonts w:ascii="Times New Roman"/>
                <w:b w:val="false"/>
                <w:i w:val="false"/>
                <w:color w:val="000000"/>
                <w:sz w:val="20"/>
              </w:rPr>
              <w:t>
Бұлттық желілік сервистерді базалық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966"/>
          <w:p>
            <w:pPr>
              <w:spacing w:after="20"/>
              <w:ind w:left="20"/>
              <w:jc w:val="both"/>
            </w:pPr>
            <w:r>
              <w:rPr>
                <w:rFonts w:ascii="Times New Roman"/>
                <w:b w:val="false"/>
                <w:i w:val="false"/>
                <w:color w:val="000000"/>
                <w:sz w:val="20"/>
              </w:rPr>
              <w:t>
Машықтар:</w:t>
            </w:r>
          </w:p>
          <w:bookmarkEnd w:id="1966"/>
          <w:p>
            <w:pPr>
              <w:spacing w:after="20"/>
              <w:ind w:left="20"/>
              <w:jc w:val="both"/>
            </w:pPr>
            <w:r>
              <w:rPr>
                <w:rFonts w:ascii="Times New Roman"/>
                <w:b w:val="false"/>
                <w:i w:val="false"/>
                <w:color w:val="000000"/>
                <w:sz w:val="20"/>
              </w:rPr>
              <w:t>
</w:t>
            </w:r>
            <w:r>
              <w:rPr>
                <w:rFonts w:ascii="Times New Roman"/>
                <w:b w:val="false"/>
                <w:i w:val="false"/>
                <w:color w:val="000000"/>
                <w:sz w:val="20"/>
              </w:rPr>
              <w:t>1. Қоғамдық бұлттарда виртуалды желілерді (VPC)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VPN, желіаралық экрандар және жүктемені теңгергіштерді басқару</w:t>
            </w:r>
          </w:p>
          <w:p>
            <w:pPr>
              <w:spacing w:after="20"/>
              <w:ind w:left="20"/>
              <w:jc w:val="both"/>
            </w:pPr>
            <w:r>
              <w:rPr>
                <w:rFonts w:ascii="Times New Roman"/>
                <w:b w:val="false"/>
                <w:i w:val="false"/>
                <w:color w:val="000000"/>
                <w:sz w:val="20"/>
              </w:rPr>
              <w:t>
3. Жергілікті желіні бұлттық сервистермен ықпалдастыру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1967"/>
          <w:p>
            <w:pPr>
              <w:spacing w:after="20"/>
              <w:ind w:left="20"/>
              <w:jc w:val="both"/>
            </w:pPr>
            <w:r>
              <w:rPr>
                <w:rFonts w:ascii="Times New Roman"/>
                <w:b w:val="false"/>
                <w:i w:val="false"/>
                <w:color w:val="000000"/>
                <w:sz w:val="20"/>
              </w:rPr>
              <w:t>
Білімдер:</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модельдердің және бұлттағы желілік сервистердің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Гибридті желілер мен мультибұлтты орталардың қағидаттары</w:t>
            </w:r>
          </w:p>
          <w:p>
            <w:pPr>
              <w:spacing w:after="20"/>
              <w:ind w:left="20"/>
              <w:jc w:val="both"/>
            </w:pPr>
            <w:r>
              <w:rPr>
                <w:rFonts w:ascii="Times New Roman"/>
                <w:b w:val="false"/>
                <w:i w:val="false"/>
                <w:color w:val="000000"/>
                <w:sz w:val="20"/>
              </w:rPr>
              <w:t>
3. Желілік өзара әрекеттесу контекстіндегі контейнерлеу және оркестрация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968"/>
          <w:p>
            <w:pPr>
              <w:spacing w:after="20"/>
              <w:ind w:left="20"/>
              <w:jc w:val="both"/>
            </w:pPr>
            <w:r>
              <w:rPr>
                <w:rFonts w:ascii="Times New Roman"/>
                <w:b w:val="false"/>
                <w:i w:val="false"/>
                <w:color w:val="000000"/>
                <w:sz w:val="20"/>
              </w:rPr>
              <w:t>
Жауапкершілік</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"Ақпараттық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1969"/>
          <w:p>
            <w:pPr>
              <w:spacing w:after="20"/>
              <w:ind w:left="20"/>
              <w:jc w:val="both"/>
            </w:pPr>
            <w:r>
              <w:rPr>
                <w:rFonts w:ascii="Times New Roman"/>
                <w:b w:val="false"/>
                <w:i w:val="false"/>
                <w:color w:val="000000"/>
                <w:sz w:val="20"/>
              </w:rPr>
              <w:t>
Білім деңгейі:</w:t>
            </w:r>
          </w:p>
          <w:bookmarkEnd w:id="196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970"/>
          <w:p>
            <w:pPr>
              <w:spacing w:after="20"/>
              <w:ind w:left="20"/>
              <w:jc w:val="both"/>
            </w:pPr>
            <w:r>
              <w:rPr>
                <w:rFonts w:ascii="Times New Roman"/>
                <w:b w:val="false"/>
                <w:i w:val="false"/>
                <w:color w:val="000000"/>
                <w:sz w:val="20"/>
              </w:rPr>
              <w:t>
Мамандық:</w:t>
            </w:r>
          </w:p>
          <w:bookmarkEnd w:id="1970"/>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971"/>
          <w:p>
            <w:pPr>
              <w:spacing w:after="20"/>
              <w:ind w:left="20"/>
              <w:jc w:val="both"/>
            </w:pPr>
            <w:r>
              <w:rPr>
                <w:rFonts w:ascii="Times New Roman"/>
                <w:b w:val="false"/>
                <w:i w:val="false"/>
                <w:color w:val="000000"/>
                <w:sz w:val="20"/>
              </w:rPr>
              <w:t>
Біліктілік:</w:t>
            </w:r>
          </w:p>
          <w:bookmarkEnd w:id="19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972"/>
          <w:p>
            <w:pPr>
              <w:spacing w:after="20"/>
              <w:ind w:left="20"/>
              <w:jc w:val="both"/>
            </w:pPr>
            <w:r>
              <w:rPr>
                <w:rFonts w:ascii="Times New Roman"/>
                <w:b w:val="false"/>
                <w:i w:val="false"/>
                <w:color w:val="000000"/>
                <w:sz w:val="20"/>
              </w:rPr>
              <w:t>
Білім деңгейі:</w:t>
            </w:r>
          </w:p>
          <w:bookmarkEnd w:id="197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973"/>
          <w:p>
            <w:pPr>
              <w:spacing w:after="20"/>
              <w:ind w:left="20"/>
              <w:jc w:val="both"/>
            </w:pPr>
            <w:r>
              <w:rPr>
                <w:rFonts w:ascii="Times New Roman"/>
                <w:b w:val="false"/>
                <w:i w:val="false"/>
                <w:color w:val="000000"/>
                <w:sz w:val="20"/>
              </w:rPr>
              <w:t>
Мамандық:</w:t>
            </w:r>
          </w:p>
          <w:bookmarkEnd w:id="197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974"/>
          <w:p>
            <w:pPr>
              <w:spacing w:after="20"/>
              <w:ind w:left="20"/>
              <w:jc w:val="both"/>
            </w:pPr>
            <w:r>
              <w:rPr>
                <w:rFonts w:ascii="Times New Roman"/>
                <w:b w:val="false"/>
                <w:i w:val="false"/>
                <w:color w:val="000000"/>
                <w:sz w:val="20"/>
              </w:rPr>
              <w:t>
Біліктілік:</w:t>
            </w:r>
          </w:p>
          <w:bookmarkEnd w:id="19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975"/>
          <w:p>
            <w:pPr>
              <w:spacing w:after="20"/>
              <w:ind w:left="20"/>
              <w:jc w:val="both"/>
            </w:pPr>
            <w:r>
              <w:rPr>
                <w:rFonts w:ascii="Times New Roman"/>
                <w:b w:val="false"/>
                <w:i w:val="false"/>
                <w:color w:val="000000"/>
                <w:sz w:val="20"/>
              </w:rPr>
              <w:t>
Білім деңгейі:</w:t>
            </w:r>
          </w:p>
          <w:bookmarkEnd w:id="197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976"/>
          <w:p>
            <w:pPr>
              <w:spacing w:after="20"/>
              <w:ind w:left="20"/>
              <w:jc w:val="both"/>
            </w:pPr>
            <w:r>
              <w:rPr>
                <w:rFonts w:ascii="Times New Roman"/>
                <w:b w:val="false"/>
                <w:i w:val="false"/>
                <w:color w:val="000000"/>
                <w:sz w:val="20"/>
              </w:rPr>
              <w:t>
Мамандық:</w:t>
            </w:r>
          </w:p>
          <w:bookmarkEnd w:id="1976"/>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977"/>
          <w:p>
            <w:pPr>
              <w:spacing w:after="20"/>
              <w:ind w:left="20"/>
              <w:jc w:val="both"/>
            </w:pPr>
            <w:r>
              <w:rPr>
                <w:rFonts w:ascii="Times New Roman"/>
                <w:b w:val="false"/>
                <w:i w:val="false"/>
                <w:color w:val="000000"/>
                <w:sz w:val="20"/>
              </w:rPr>
              <w:t>
Біліктілік:</w:t>
            </w:r>
          </w:p>
          <w:bookmarkEnd w:id="19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978"/>
          <w:p>
            <w:pPr>
              <w:spacing w:after="20"/>
              <w:ind w:left="20"/>
              <w:jc w:val="both"/>
            </w:pPr>
            <w:r>
              <w:rPr>
                <w:rFonts w:ascii="Times New Roman"/>
                <w:b w:val="false"/>
                <w:i w:val="false"/>
                <w:color w:val="000000"/>
                <w:sz w:val="20"/>
              </w:rPr>
              <w:t>
Білім деңгейі:</w:t>
            </w:r>
          </w:p>
          <w:bookmarkEnd w:id="197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979"/>
          <w:p>
            <w:pPr>
              <w:spacing w:after="20"/>
              <w:ind w:left="20"/>
              <w:jc w:val="both"/>
            </w:pPr>
            <w:r>
              <w:rPr>
                <w:rFonts w:ascii="Times New Roman"/>
                <w:b w:val="false"/>
                <w:i w:val="false"/>
                <w:color w:val="000000"/>
                <w:sz w:val="20"/>
              </w:rPr>
              <w:t>
Мамандық:</w:t>
            </w:r>
          </w:p>
          <w:bookmarkEnd w:id="1979"/>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980"/>
          <w:p>
            <w:pPr>
              <w:spacing w:after="20"/>
              <w:ind w:left="20"/>
              <w:jc w:val="both"/>
            </w:pPr>
            <w:r>
              <w:rPr>
                <w:rFonts w:ascii="Times New Roman"/>
                <w:b w:val="false"/>
                <w:i w:val="false"/>
                <w:color w:val="000000"/>
                <w:sz w:val="20"/>
              </w:rPr>
              <w:t>
Біліктілік:</w:t>
            </w:r>
          </w:p>
          <w:bookmarkEnd w:id="19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(АЖ) өмірлік циклін қамтамасыз ету — енгізу мен интеграциялауға қатысудан бастап, техникалық сүйемелдеу, мониторинг және пайдаланушыларға қолдау көрсетуге дейін, ұйымның бизнес-процестерін автоматтандыру мақсатында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981"/>
          <w:p>
            <w:pPr>
              <w:spacing w:after="20"/>
              <w:ind w:left="20"/>
              <w:jc w:val="both"/>
            </w:pPr>
            <w:r>
              <w:rPr>
                <w:rFonts w:ascii="Times New Roman"/>
                <w:b w:val="false"/>
                <w:i w:val="false"/>
                <w:color w:val="000000"/>
                <w:sz w:val="20"/>
              </w:rPr>
              <w:t>
1. АЖ құру (модификациялау) үдерістерін техникалық қолдау</w:t>
            </w:r>
          </w:p>
          <w:bookmarkEnd w:id="1981"/>
          <w:p>
            <w:pPr>
              <w:spacing w:after="20"/>
              <w:ind w:left="20"/>
              <w:jc w:val="both"/>
            </w:pPr>
            <w:r>
              <w:rPr>
                <w:rFonts w:ascii="Times New Roman"/>
                <w:b w:val="false"/>
                <w:i w:val="false"/>
                <w:color w:val="000000"/>
                <w:sz w:val="20"/>
              </w:rPr>
              <w:t>
2. Ұйымдық басқару міндеттері мен бизнес-процестерді автоматтандыратын АЖ-ды сүйемелдеуге техникалық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982"/>
          <w:p>
            <w:pPr>
              <w:spacing w:after="20"/>
              <w:ind w:left="20"/>
              <w:jc w:val="both"/>
            </w:pPr>
            <w:r>
              <w:rPr>
                <w:rFonts w:ascii="Times New Roman"/>
                <w:b w:val="false"/>
                <w:i w:val="false"/>
                <w:color w:val="000000"/>
                <w:sz w:val="20"/>
              </w:rPr>
              <w:t>
Еңбек функциясы 1:</w:t>
            </w:r>
          </w:p>
          <w:bookmarkEnd w:id="1982"/>
          <w:p>
            <w:pPr>
              <w:spacing w:after="20"/>
              <w:ind w:left="20"/>
              <w:jc w:val="both"/>
            </w:pPr>
            <w:r>
              <w:rPr>
                <w:rFonts w:ascii="Times New Roman"/>
                <w:b w:val="false"/>
                <w:i w:val="false"/>
                <w:color w:val="000000"/>
                <w:sz w:val="20"/>
              </w:rPr>
              <w:t>
АЖ құру (модификациялау) үдерістерін техникалық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983"/>
          <w:p>
            <w:pPr>
              <w:spacing w:after="20"/>
              <w:ind w:left="20"/>
              <w:jc w:val="both"/>
            </w:pPr>
            <w:r>
              <w:rPr>
                <w:rFonts w:ascii="Times New Roman"/>
                <w:b w:val="false"/>
                <w:i w:val="false"/>
                <w:color w:val="000000"/>
                <w:sz w:val="20"/>
              </w:rPr>
              <w:t>
Дағды 1:</w:t>
            </w:r>
          </w:p>
          <w:bookmarkEnd w:id="1983"/>
          <w:p>
            <w:pPr>
              <w:spacing w:after="20"/>
              <w:ind w:left="20"/>
              <w:jc w:val="both"/>
            </w:pPr>
            <w:r>
              <w:rPr>
                <w:rFonts w:ascii="Times New Roman"/>
                <w:b w:val="false"/>
                <w:i w:val="false"/>
                <w:color w:val="000000"/>
                <w:sz w:val="20"/>
              </w:rPr>
              <w:t>
Тапсырыс берушіде АЖ жұмыс орындарын енгізу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984"/>
          <w:p>
            <w:pPr>
              <w:spacing w:after="20"/>
              <w:ind w:left="20"/>
              <w:jc w:val="both"/>
            </w:pPr>
            <w:r>
              <w:rPr>
                <w:rFonts w:ascii="Times New Roman"/>
                <w:b w:val="false"/>
                <w:i w:val="false"/>
                <w:color w:val="000000"/>
                <w:sz w:val="20"/>
              </w:rPr>
              <w:t>
Машықтар:</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1. Жаңа жұмыс орындарын авторизациялауды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АЖ пайдаланушыларының жұмысын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Пайдаланушыға қатысты модульдердің жұмыс істеуін қамтамасыз ету</w:t>
            </w:r>
          </w:p>
          <w:p>
            <w:pPr>
              <w:spacing w:after="20"/>
              <w:ind w:left="20"/>
              <w:jc w:val="both"/>
            </w:pPr>
            <w:r>
              <w:rPr>
                <w:rFonts w:ascii="Times New Roman"/>
                <w:b w:val="false"/>
                <w:i w:val="false"/>
                <w:color w:val="000000"/>
                <w:sz w:val="20"/>
              </w:rPr>
              <w:t>
4. Орталары оқшаулау үшін бағдарламалық қамтамасыз етуді қашықтан енгізу және контейнерлеу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985"/>
          <w:p>
            <w:pPr>
              <w:spacing w:after="20"/>
              <w:ind w:left="20"/>
              <w:jc w:val="both"/>
            </w:pPr>
            <w:r>
              <w:rPr>
                <w:rFonts w:ascii="Times New Roman"/>
                <w:b w:val="false"/>
                <w:i w:val="false"/>
                <w:color w:val="000000"/>
                <w:sz w:val="20"/>
              </w:rPr>
              <w:t>
Білімдер:</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әкімшілендірудің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жабдықтың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операциялық жүйелердің негіздері</w:t>
            </w:r>
          </w:p>
          <w:p>
            <w:pPr>
              <w:spacing w:after="20"/>
              <w:ind w:left="20"/>
              <w:jc w:val="both"/>
            </w:pPr>
            <w:r>
              <w:rPr>
                <w:rFonts w:ascii="Times New Roman"/>
                <w:b w:val="false"/>
                <w:i w:val="false"/>
                <w:color w:val="000000"/>
                <w:sz w:val="20"/>
              </w:rPr>
              <w:t>
4. АЖ-ға қол жеткізу үшін Zero Trust қағидаттарын және желіні сегментациялауды құру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1986"/>
          <w:p>
            <w:pPr>
              <w:spacing w:after="20"/>
              <w:ind w:left="20"/>
              <w:jc w:val="both"/>
            </w:pPr>
            <w:r>
              <w:rPr>
                <w:rFonts w:ascii="Times New Roman"/>
                <w:b w:val="false"/>
                <w:i w:val="false"/>
                <w:color w:val="000000"/>
                <w:sz w:val="20"/>
              </w:rPr>
              <w:t>
Дағды 2:</w:t>
            </w:r>
          </w:p>
          <w:bookmarkEnd w:id="1986"/>
          <w:p>
            <w:pPr>
              <w:spacing w:after="20"/>
              <w:ind w:left="20"/>
              <w:jc w:val="both"/>
            </w:pPr>
            <w:r>
              <w:rPr>
                <w:rFonts w:ascii="Times New Roman"/>
                <w:b w:val="false"/>
                <w:i w:val="false"/>
                <w:color w:val="000000"/>
                <w:sz w:val="20"/>
              </w:rPr>
              <w:t>
Үлгі АЖ талаптарын анықтау үшін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1987"/>
          <w:p>
            <w:pPr>
              <w:spacing w:after="20"/>
              <w:ind w:left="20"/>
              <w:jc w:val="both"/>
            </w:pPr>
            <w:r>
              <w:rPr>
                <w:rFonts w:ascii="Times New Roman"/>
                <w:b w:val="false"/>
                <w:i w:val="false"/>
                <w:color w:val="000000"/>
                <w:sz w:val="20"/>
              </w:rPr>
              <w:t>
Машықтар:</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1.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 жүргізу</w:t>
            </w:r>
          </w:p>
          <w:p>
            <w:pPr>
              <w:spacing w:after="20"/>
              <w:ind w:left="20"/>
              <w:jc w:val="both"/>
            </w:pPr>
            <w:r>
              <w:rPr>
                <w:rFonts w:ascii="Times New Roman"/>
                <w:b w:val="false"/>
                <w:i w:val="false"/>
                <w:color w:val="000000"/>
                <w:sz w:val="20"/>
              </w:rPr>
              <w:t>
3. Бастапқы құжаттаманы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988"/>
          <w:p>
            <w:pPr>
              <w:spacing w:after="20"/>
              <w:ind w:left="20"/>
              <w:jc w:val="both"/>
            </w:pPr>
            <w:r>
              <w:rPr>
                <w:rFonts w:ascii="Times New Roman"/>
                <w:b w:val="false"/>
                <w:i w:val="false"/>
                <w:color w:val="000000"/>
                <w:sz w:val="20"/>
              </w:rPr>
              <w:t>
Білімдер:</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дерекқорларды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АЖ-дың құрылымы мен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Жүйелердің ақпараттық өзара әрекеттесуінің қазіргі стандарттары</w:t>
            </w:r>
          </w:p>
          <w:p>
            <w:pPr>
              <w:spacing w:after="20"/>
              <w:ind w:left="20"/>
              <w:jc w:val="both"/>
            </w:pPr>
            <w:r>
              <w:rPr>
                <w:rFonts w:ascii="Times New Roman"/>
                <w:b w:val="false"/>
                <w:i w:val="false"/>
                <w:color w:val="000000"/>
                <w:sz w:val="20"/>
              </w:rPr>
              <w:t>
5. Салалық нормативтік-техникалық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989"/>
          <w:p>
            <w:pPr>
              <w:spacing w:after="20"/>
              <w:ind w:left="20"/>
              <w:jc w:val="both"/>
            </w:pPr>
            <w:r>
              <w:rPr>
                <w:rFonts w:ascii="Times New Roman"/>
                <w:b w:val="false"/>
                <w:i w:val="false"/>
                <w:color w:val="000000"/>
                <w:sz w:val="20"/>
              </w:rPr>
              <w:t>
Дағды 3:</w:t>
            </w:r>
          </w:p>
          <w:bookmarkEnd w:id="1989"/>
          <w:p>
            <w:pPr>
              <w:spacing w:after="20"/>
              <w:ind w:left="20"/>
              <w:jc w:val="both"/>
            </w:pPr>
            <w:r>
              <w:rPr>
                <w:rFonts w:ascii="Times New Roman"/>
                <w:b w:val="false"/>
                <w:i w:val="false"/>
                <w:color w:val="000000"/>
                <w:sz w:val="20"/>
              </w:rPr>
              <w:t>
АЖ прототиптерін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990"/>
          <w:p>
            <w:pPr>
              <w:spacing w:after="20"/>
              <w:ind w:left="20"/>
              <w:jc w:val="both"/>
            </w:pPr>
            <w:r>
              <w:rPr>
                <w:rFonts w:ascii="Times New Roman"/>
                <w:b w:val="false"/>
                <w:i w:val="false"/>
                <w:color w:val="000000"/>
                <w:sz w:val="20"/>
              </w:rPr>
              <w:t>
Машықтар:</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Бағдарламаның жұмыс алгоритмін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бағдарламалар мен модульдерді анықтау</w:t>
            </w:r>
          </w:p>
          <w:p>
            <w:pPr>
              <w:spacing w:after="20"/>
              <w:ind w:left="20"/>
              <w:jc w:val="both"/>
            </w:pPr>
            <w:r>
              <w:rPr>
                <w:rFonts w:ascii="Times New Roman"/>
                <w:b w:val="false"/>
                <w:i w:val="false"/>
                <w:color w:val="000000"/>
                <w:sz w:val="20"/>
              </w:rPr>
              <w:t>
3. Прототип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991"/>
          <w:p>
            <w:pPr>
              <w:spacing w:after="20"/>
              <w:ind w:left="20"/>
              <w:jc w:val="both"/>
            </w:pPr>
            <w:r>
              <w:rPr>
                <w:rFonts w:ascii="Times New Roman"/>
                <w:b w:val="false"/>
                <w:i w:val="false"/>
                <w:color w:val="000000"/>
                <w:sz w:val="20"/>
              </w:rPr>
              <w:t>
Білімдер:</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Модульдік тестілеудің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операциялық жүйелердің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заманғы АЖ-дың құрылымы мен жұмыс істеуі</w:t>
            </w:r>
          </w:p>
          <w:p>
            <w:pPr>
              <w:spacing w:after="20"/>
              <w:ind w:left="20"/>
              <w:jc w:val="both"/>
            </w:pPr>
            <w:r>
              <w:rPr>
                <w:rFonts w:ascii="Times New Roman"/>
                <w:b w:val="false"/>
                <w:i w:val="false"/>
                <w:color w:val="000000"/>
                <w:sz w:val="20"/>
              </w:rPr>
              <w:t>
5. Дерекқорларды сақтау және талдау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992"/>
          <w:p>
            <w:pPr>
              <w:spacing w:after="20"/>
              <w:ind w:left="20"/>
              <w:jc w:val="both"/>
            </w:pPr>
            <w:r>
              <w:rPr>
                <w:rFonts w:ascii="Times New Roman"/>
                <w:b w:val="false"/>
                <w:i w:val="false"/>
                <w:color w:val="000000"/>
                <w:sz w:val="20"/>
              </w:rPr>
              <w:t>
Дағды 4:</w:t>
            </w:r>
          </w:p>
          <w:bookmarkEnd w:id="1992"/>
          <w:p>
            <w:pPr>
              <w:spacing w:after="20"/>
              <w:ind w:left="20"/>
              <w:jc w:val="both"/>
            </w:pPr>
            <w:r>
              <w:rPr>
                <w:rFonts w:ascii="Times New Roman"/>
                <w:b w:val="false"/>
                <w:i w:val="false"/>
                <w:color w:val="000000"/>
                <w:sz w:val="20"/>
              </w:rPr>
              <w:t>
Бағдарламалау тілдерінде код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993"/>
          <w:p>
            <w:pPr>
              <w:spacing w:after="20"/>
              <w:ind w:left="20"/>
              <w:jc w:val="both"/>
            </w:pPr>
            <w:r>
              <w:rPr>
                <w:rFonts w:ascii="Times New Roman"/>
                <w:b w:val="false"/>
                <w:i w:val="false"/>
                <w:color w:val="000000"/>
                <w:sz w:val="20"/>
              </w:rPr>
              <w:t>
Машықтар:</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тілінде код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жұмысының нәтижелерін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Бағдарламаны верификациялау</w:t>
            </w:r>
          </w:p>
          <w:p>
            <w:pPr>
              <w:spacing w:after="20"/>
              <w:ind w:left="20"/>
              <w:jc w:val="both"/>
            </w:pPr>
            <w:r>
              <w:rPr>
                <w:rFonts w:ascii="Times New Roman"/>
                <w:b w:val="false"/>
                <w:i w:val="false"/>
                <w:color w:val="000000"/>
                <w:sz w:val="20"/>
              </w:rPr>
              <w:t>
4. Нұсқаларды басқару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1994"/>
          <w:p>
            <w:pPr>
              <w:spacing w:after="20"/>
              <w:ind w:left="20"/>
              <w:jc w:val="both"/>
            </w:pPr>
            <w:r>
              <w:rPr>
                <w:rFonts w:ascii="Times New Roman"/>
                <w:b w:val="false"/>
                <w:i w:val="false"/>
                <w:color w:val="000000"/>
                <w:sz w:val="20"/>
              </w:rPr>
              <w:t>
Білімдер:</w:t>
            </w:r>
          </w:p>
          <w:bookmarkEnd w:id="1994"/>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дерекқорларды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құрылымдық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АЖ-ды тестілеудің қазіргі әдістемелері: модульдік тестілеудің құралдары мен әдістері</w:t>
            </w:r>
          </w:p>
          <w:p>
            <w:pPr>
              <w:spacing w:after="20"/>
              <w:ind w:left="20"/>
              <w:jc w:val="both"/>
            </w:pPr>
            <w:r>
              <w:rPr>
                <w:rFonts w:ascii="Times New Roman"/>
                <w:b w:val="false"/>
                <w:i w:val="false"/>
                <w:color w:val="000000"/>
                <w:sz w:val="20"/>
              </w:rPr>
              <w:t>
4. Бағдарламалау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995"/>
          <w:p>
            <w:pPr>
              <w:spacing w:after="20"/>
              <w:ind w:left="20"/>
              <w:jc w:val="both"/>
            </w:pPr>
            <w:r>
              <w:rPr>
                <w:rFonts w:ascii="Times New Roman"/>
                <w:b w:val="false"/>
                <w:i w:val="false"/>
                <w:color w:val="000000"/>
                <w:sz w:val="20"/>
              </w:rPr>
              <w:t>
Дағды 5:</w:t>
            </w:r>
          </w:p>
          <w:bookmarkEnd w:id="1995"/>
          <w:p>
            <w:pPr>
              <w:spacing w:after="20"/>
              <w:ind w:left="20"/>
              <w:jc w:val="both"/>
            </w:pPr>
            <w:r>
              <w:rPr>
                <w:rFonts w:ascii="Times New Roman"/>
                <w:b w:val="false"/>
                <w:i w:val="false"/>
                <w:color w:val="000000"/>
                <w:sz w:val="20"/>
              </w:rPr>
              <w:t>
АЖ-ды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1996"/>
          <w:p>
            <w:pPr>
              <w:spacing w:after="20"/>
              <w:ind w:left="20"/>
              <w:jc w:val="both"/>
            </w:pPr>
            <w:r>
              <w:rPr>
                <w:rFonts w:ascii="Times New Roman"/>
                <w:b w:val="false"/>
                <w:i w:val="false"/>
                <w:color w:val="000000"/>
                <w:sz w:val="20"/>
              </w:rPr>
              <w:t>
Машықтар:</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Қателерді анықтау және түзету</w:t>
            </w:r>
          </w:p>
          <w:p>
            <w:pPr>
              <w:spacing w:after="20"/>
              <w:ind w:left="20"/>
              <w:jc w:val="both"/>
            </w:pPr>
            <w:r>
              <w:rPr>
                <w:rFonts w:ascii="Times New Roman"/>
                <w:b w:val="false"/>
                <w:i w:val="false"/>
                <w:color w:val="000000"/>
                <w:sz w:val="20"/>
              </w:rPr>
              <w:t>
3. Тестілетін бағдарламада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997"/>
          <w:p>
            <w:pPr>
              <w:spacing w:after="20"/>
              <w:ind w:left="20"/>
              <w:jc w:val="both"/>
            </w:pPr>
            <w:r>
              <w:rPr>
                <w:rFonts w:ascii="Times New Roman"/>
                <w:b w:val="false"/>
                <w:i w:val="false"/>
                <w:color w:val="000000"/>
                <w:sz w:val="20"/>
              </w:rPr>
              <w:t>
Білімдер:</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дерекқорларды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құрылымдық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АЖ-ды тестілеудің қазіргі әдістемелері: модульдік тестілеудің құралдары мен әдістері</w:t>
            </w:r>
          </w:p>
          <w:p>
            <w:pPr>
              <w:spacing w:after="20"/>
              <w:ind w:left="20"/>
              <w:jc w:val="both"/>
            </w:pPr>
            <w:r>
              <w:rPr>
                <w:rFonts w:ascii="Times New Roman"/>
                <w:b w:val="false"/>
                <w:i w:val="false"/>
                <w:color w:val="000000"/>
                <w:sz w:val="20"/>
              </w:rPr>
              <w:t>
4. Тестілеуге арналған бағдарламалық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998"/>
          <w:p>
            <w:pPr>
              <w:spacing w:after="20"/>
              <w:ind w:left="20"/>
              <w:jc w:val="both"/>
            </w:pPr>
            <w:r>
              <w:rPr>
                <w:rFonts w:ascii="Times New Roman"/>
                <w:b w:val="false"/>
                <w:i w:val="false"/>
                <w:color w:val="000000"/>
                <w:sz w:val="20"/>
              </w:rPr>
              <w:t>
Дағды 6:</w:t>
            </w:r>
          </w:p>
          <w:bookmarkEnd w:id="1998"/>
          <w:p>
            <w:pPr>
              <w:spacing w:after="20"/>
              <w:ind w:left="20"/>
              <w:jc w:val="both"/>
            </w:pPr>
            <w:r>
              <w:rPr>
                <w:rFonts w:ascii="Times New Roman"/>
                <w:b w:val="false"/>
                <w:i w:val="false"/>
                <w:color w:val="000000"/>
                <w:sz w:val="20"/>
              </w:rPr>
              <w:t>
АЖ пайдаланушыларын оқыту үдерісін 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999"/>
          <w:p>
            <w:pPr>
              <w:spacing w:after="20"/>
              <w:ind w:left="20"/>
              <w:jc w:val="both"/>
            </w:pPr>
            <w:r>
              <w:rPr>
                <w:rFonts w:ascii="Times New Roman"/>
                <w:b w:val="false"/>
                <w:i w:val="false"/>
                <w:color w:val="000000"/>
                <w:sz w:val="20"/>
              </w:rPr>
              <w:t>
Машықтар:</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Презентацияны техникалық құралдармен қамтамасыз ету</w:t>
            </w:r>
          </w:p>
          <w:p>
            <w:pPr>
              <w:spacing w:after="20"/>
              <w:ind w:left="20"/>
              <w:jc w:val="both"/>
            </w:pPr>
            <w:r>
              <w:rPr>
                <w:rFonts w:ascii="Times New Roman"/>
                <w:b w:val="false"/>
                <w:i w:val="false"/>
                <w:color w:val="000000"/>
                <w:sz w:val="20"/>
              </w:rPr>
              <w:t>
3. Пайдаланушыларға арналған білім базасын және нұсқаулықтарды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2000"/>
          <w:p>
            <w:pPr>
              <w:spacing w:after="20"/>
              <w:ind w:left="20"/>
              <w:jc w:val="both"/>
            </w:pPr>
            <w:r>
              <w:rPr>
                <w:rFonts w:ascii="Times New Roman"/>
                <w:b w:val="false"/>
                <w:i w:val="false"/>
                <w:color w:val="000000"/>
                <w:sz w:val="20"/>
              </w:rPr>
              <w:t>
Білімдер:</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1. Презентацияларды дайындау және өткізу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АЖ-дың құрылымы мен жұмыс істеуі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2001"/>
          <w:p>
            <w:pPr>
              <w:spacing w:after="20"/>
              <w:ind w:left="20"/>
              <w:jc w:val="both"/>
            </w:pPr>
            <w:r>
              <w:rPr>
                <w:rFonts w:ascii="Times New Roman"/>
                <w:b w:val="false"/>
                <w:i w:val="false"/>
                <w:color w:val="000000"/>
                <w:sz w:val="20"/>
              </w:rPr>
              <w:t>
Еңбек функциясы 2:</w:t>
            </w:r>
          </w:p>
          <w:bookmarkEnd w:id="2001"/>
          <w:p>
            <w:pPr>
              <w:spacing w:after="20"/>
              <w:ind w:left="20"/>
              <w:jc w:val="both"/>
            </w:pPr>
            <w:r>
              <w:rPr>
                <w:rFonts w:ascii="Times New Roman"/>
                <w:b w:val="false"/>
                <w:i w:val="false"/>
                <w:color w:val="000000"/>
                <w:sz w:val="20"/>
              </w:rPr>
              <w:t>
Ұйымдық басқару міндеттері мен бизнес-процестерді автоматтандыратын АЖ-ды сүйемелдеуге 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2002"/>
          <w:p>
            <w:pPr>
              <w:spacing w:after="20"/>
              <w:ind w:left="20"/>
              <w:jc w:val="both"/>
            </w:pPr>
            <w:r>
              <w:rPr>
                <w:rFonts w:ascii="Times New Roman"/>
                <w:b w:val="false"/>
                <w:i w:val="false"/>
                <w:color w:val="000000"/>
                <w:sz w:val="20"/>
              </w:rPr>
              <w:t>
Дағды 1:</w:t>
            </w:r>
          </w:p>
          <w:bookmarkEnd w:id="2002"/>
          <w:p>
            <w:pPr>
              <w:spacing w:after="20"/>
              <w:ind w:left="20"/>
              <w:jc w:val="both"/>
            </w:pPr>
            <w:r>
              <w:rPr>
                <w:rFonts w:ascii="Times New Roman"/>
                <w:b w:val="false"/>
                <w:i w:val="false"/>
                <w:color w:val="000000"/>
                <w:sz w:val="20"/>
              </w:rPr>
              <w:t>
АЖ-ды қолданыстағы АЖ-мен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2003"/>
          <w:p>
            <w:pPr>
              <w:spacing w:after="20"/>
              <w:ind w:left="20"/>
              <w:jc w:val="both"/>
            </w:pPr>
            <w:r>
              <w:rPr>
                <w:rFonts w:ascii="Times New Roman"/>
                <w:b w:val="false"/>
                <w:i w:val="false"/>
                <w:color w:val="000000"/>
                <w:sz w:val="20"/>
              </w:rPr>
              <w:t>
Машықтар:</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1. Кіріс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Бағдарламаның кодын, жекелеген модульдерін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Верификациялау және тестілеу</w:t>
            </w:r>
          </w:p>
          <w:p>
            <w:pPr>
              <w:spacing w:after="20"/>
              <w:ind w:left="20"/>
              <w:jc w:val="both"/>
            </w:pPr>
            <w:r>
              <w:rPr>
                <w:rFonts w:ascii="Times New Roman"/>
                <w:b w:val="false"/>
                <w:i w:val="false"/>
                <w:color w:val="000000"/>
                <w:sz w:val="20"/>
              </w:rPr>
              <w:t>
4. АЖ модульдерін қолданыстағы АЖ-ге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2004"/>
          <w:p>
            <w:pPr>
              <w:spacing w:after="20"/>
              <w:ind w:left="20"/>
              <w:jc w:val="both"/>
            </w:pPr>
            <w:r>
              <w:rPr>
                <w:rFonts w:ascii="Times New Roman"/>
                <w:b w:val="false"/>
                <w:i w:val="false"/>
                <w:color w:val="000000"/>
                <w:sz w:val="20"/>
              </w:rPr>
              <w:t>
Білімдер:</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алмасу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алмасу интерфейсі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Жүйелердің ақпараттық өзара әрекеттесуінің қазіргі стандарттары</w:t>
            </w:r>
          </w:p>
          <w:p>
            <w:pPr>
              <w:spacing w:after="20"/>
              <w:ind w:left="20"/>
              <w:jc w:val="both"/>
            </w:pPr>
            <w:r>
              <w:rPr>
                <w:rFonts w:ascii="Times New Roman"/>
                <w:b w:val="false"/>
                <w:i w:val="false"/>
                <w:color w:val="000000"/>
                <w:sz w:val="20"/>
              </w:rPr>
              <w:t>
4. Қазіргі заманғы құрылымдық бағдарламалау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2005"/>
          <w:p>
            <w:pPr>
              <w:spacing w:after="20"/>
              <w:ind w:left="20"/>
              <w:jc w:val="both"/>
            </w:pPr>
            <w:r>
              <w:rPr>
                <w:rFonts w:ascii="Times New Roman"/>
                <w:b w:val="false"/>
                <w:i w:val="false"/>
                <w:color w:val="000000"/>
                <w:sz w:val="20"/>
              </w:rPr>
              <w:t>
Дағды 2:</w:t>
            </w:r>
          </w:p>
          <w:bookmarkEnd w:id="2005"/>
          <w:p>
            <w:pPr>
              <w:spacing w:after="20"/>
              <w:ind w:left="20"/>
              <w:jc w:val="both"/>
            </w:pPr>
            <w:r>
              <w:rPr>
                <w:rFonts w:ascii="Times New Roman"/>
                <w:b w:val="false"/>
                <w:i w:val="false"/>
                <w:color w:val="000000"/>
                <w:sz w:val="20"/>
              </w:rPr>
              <w:t>
АЖ-дың жұмыс істеуі үшін қажетті жүйелік және қолданбалы бағдарламалық қамтамасыз етуді орнату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2006"/>
          <w:p>
            <w:pPr>
              <w:spacing w:after="20"/>
              <w:ind w:left="20"/>
              <w:jc w:val="both"/>
            </w:pPr>
            <w:r>
              <w:rPr>
                <w:rFonts w:ascii="Times New Roman"/>
                <w:b w:val="false"/>
                <w:i w:val="false"/>
                <w:color w:val="000000"/>
                <w:sz w:val="20"/>
              </w:rPr>
              <w:t>
Машықтар:</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1. ОЖ мен БҚ-ны орнату және оларды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ДҚБЖ-ны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Қызметтік утилиталармен жұмыс істеу</w:t>
            </w:r>
          </w:p>
          <w:p>
            <w:pPr>
              <w:spacing w:after="20"/>
              <w:ind w:left="20"/>
              <w:jc w:val="both"/>
            </w:pPr>
            <w:r>
              <w:rPr>
                <w:rFonts w:ascii="Times New Roman"/>
                <w:b w:val="false"/>
                <w:i w:val="false"/>
                <w:color w:val="000000"/>
                <w:sz w:val="20"/>
              </w:rPr>
              <w:t>
4. АЖ-ды бұлттық ортада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2007"/>
          <w:p>
            <w:pPr>
              <w:spacing w:after="20"/>
              <w:ind w:left="20"/>
              <w:jc w:val="both"/>
            </w:pPr>
            <w:r>
              <w:rPr>
                <w:rFonts w:ascii="Times New Roman"/>
                <w:b w:val="false"/>
                <w:i w:val="false"/>
                <w:color w:val="000000"/>
                <w:sz w:val="20"/>
              </w:rPr>
              <w:t>
Білімдер:</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әкімшілендірудің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жабдықтың негіздері</w:t>
            </w:r>
          </w:p>
          <w:p>
            <w:pPr>
              <w:spacing w:after="20"/>
              <w:ind w:left="20"/>
              <w:jc w:val="both"/>
            </w:pPr>
            <w:r>
              <w:rPr>
                <w:rFonts w:ascii="Times New Roman"/>
                <w:b w:val="false"/>
                <w:i w:val="false"/>
                <w:color w:val="000000"/>
                <w:sz w:val="20"/>
              </w:rPr>
              <w:t>
3. Қазіргі заманғы операциялық жүйелердің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2008"/>
          <w:p>
            <w:pPr>
              <w:spacing w:after="20"/>
              <w:ind w:left="20"/>
              <w:jc w:val="both"/>
            </w:pPr>
            <w:r>
              <w:rPr>
                <w:rFonts w:ascii="Times New Roman"/>
                <w:b w:val="false"/>
                <w:i w:val="false"/>
                <w:color w:val="000000"/>
                <w:sz w:val="20"/>
              </w:rPr>
              <w:t>
Дағды 3:</w:t>
            </w:r>
          </w:p>
          <w:bookmarkEnd w:id="2008"/>
          <w:p>
            <w:pPr>
              <w:spacing w:after="20"/>
              <w:ind w:left="20"/>
              <w:jc w:val="both"/>
            </w:pPr>
            <w:r>
              <w:rPr>
                <w:rFonts w:ascii="Times New Roman"/>
                <w:b w:val="false"/>
                <w:i w:val="false"/>
                <w:color w:val="000000"/>
                <w:sz w:val="20"/>
              </w:rPr>
              <w:t>
АЖ-ға байланысты орындалатын жұмыстар бойынша шарттарды жасасуға инженерлік-техникалық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009"/>
          <w:p>
            <w:pPr>
              <w:spacing w:after="20"/>
              <w:ind w:left="20"/>
              <w:jc w:val="both"/>
            </w:pPr>
            <w:r>
              <w:rPr>
                <w:rFonts w:ascii="Times New Roman"/>
                <w:b w:val="false"/>
                <w:i w:val="false"/>
                <w:color w:val="000000"/>
                <w:sz w:val="20"/>
              </w:rPr>
              <w:t>
Машықтар:</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1. Кіріс және шығыс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Коммуникацияларды жүзеге асыру (тапсырыс берушілермен, әзірлеушілермен, вендорлармен)</w:t>
            </w:r>
          </w:p>
          <w:p>
            <w:pPr>
              <w:spacing w:after="20"/>
              <w:ind w:left="20"/>
              <w:jc w:val="both"/>
            </w:pPr>
            <w:r>
              <w:rPr>
                <w:rFonts w:ascii="Times New Roman"/>
                <w:b w:val="false"/>
                <w:i w:val="false"/>
                <w:color w:val="000000"/>
                <w:sz w:val="20"/>
              </w:rPr>
              <w:t>
3. АЖ-ды пайдалану бойынша нұсқаулықтарды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2010"/>
          <w:p>
            <w:pPr>
              <w:spacing w:after="20"/>
              <w:ind w:left="20"/>
              <w:jc w:val="both"/>
            </w:pPr>
            <w:r>
              <w:rPr>
                <w:rFonts w:ascii="Times New Roman"/>
                <w:b w:val="false"/>
                <w:i w:val="false"/>
                <w:color w:val="000000"/>
                <w:sz w:val="20"/>
              </w:rPr>
              <w:t>
Білімдер:</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1. АЖ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операциялық жүйелердің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заманғы дерекқорларды басқару жүйелерінің негіздері</w:t>
            </w:r>
          </w:p>
          <w:p>
            <w:pPr>
              <w:spacing w:after="20"/>
              <w:ind w:left="20"/>
              <w:jc w:val="both"/>
            </w:pPr>
            <w:r>
              <w:rPr>
                <w:rFonts w:ascii="Times New Roman"/>
                <w:b w:val="false"/>
                <w:i w:val="false"/>
                <w:color w:val="000000"/>
                <w:sz w:val="20"/>
              </w:rPr>
              <w:t>
5. Салалық нормативтік-техникалық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2011"/>
          <w:p>
            <w:pPr>
              <w:spacing w:after="20"/>
              <w:ind w:left="20"/>
              <w:jc w:val="both"/>
            </w:pPr>
            <w:r>
              <w:rPr>
                <w:rFonts w:ascii="Times New Roman"/>
                <w:b w:val="false"/>
                <w:i w:val="false"/>
                <w:color w:val="000000"/>
                <w:sz w:val="20"/>
              </w:rPr>
              <w:t>
Жауапкершілік</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желілерінің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"Серверлер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2012"/>
          <w:p>
            <w:pPr>
              <w:spacing w:after="20"/>
              <w:ind w:left="20"/>
              <w:jc w:val="both"/>
            </w:pPr>
            <w:r>
              <w:rPr>
                <w:rFonts w:ascii="Times New Roman"/>
                <w:b w:val="false"/>
                <w:i w:val="false"/>
                <w:color w:val="000000"/>
                <w:sz w:val="20"/>
              </w:rPr>
              <w:t>
Білім деңгейі:</w:t>
            </w:r>
          </w:p>
          <w:bookmarkEnd w:id="201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2013"/>
          <w:p>
            <w:pPr>
              <w:spacing w:after="20"/>
              <w:ind w:left="20"/>
              <w:jc w:val="both"/>
            </w:pPr>
            <w:r>
              <w:rPr>
                <w:rFonts w:ascii="Times New Roman"/>
                <w:b w:val="false"/>
                <w:i w:val="false"/>
                <w:color w:val="000000"/>
                <w:sz w:val="20"/>
              </w:rPr>
              <w:t>
Мамандық:</w:t>
            </w:r>
          </w:p>
          <w:bookmarkEnd w:id="201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2014"/>
          <w:p>
            <w:pPr>
              <w:spacing w:after="20"/>
              <w:ind w:left="20"/>
              <w:jc w:val="both"/>
            </w:pPr>
            <w:r>
              <w:rPr>
                <w:rFonts w:ascii="Times New Roman"/>
                <w:b w:val="false"/>
                <w:i w:val="false"/>
                <w:color w:val="000000"/>
                <w:sz w:val="20"/>
              </w:rPr>
              <w:t>
Біліктілік:</w:t>
            </w:r>
          </w:p>
          <w:bookmarkEnd w:id="20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015"/>
          <w:p>
            <w:pPr>
              <w:spacing w:after="20"/>
              <w:ind w:left="20"/>
              <w:jc w:val="both"/>
            </w:pPr>
            <w:r>
              <w:rPr>
                <w:rFonts w:ascii="Times New Roman"/>
                <w:b w:val="false"/>
                <w:i w:val="false"/>
                <w:color w:val="000000"/>
                <w:sz w:val="20"/>
              </w:rPr>
              <w:t>
Білім деңгейі:</w:t>
            </w:r>
          </w:p>
          <w:bookmarkEnd w:id="201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2016"/>
          <w:p>
            <w:pPr>
              <w:spacing w:after="20"/>
              <w:ind w:left="20"/>
              <w:jc w:val="both"/>
            </w:pPr>
            <w:r>
              <w:rPr>
                <w:rFonts w:ascii="Times New Roman"/>
                <w:b w:val="false"/>
                <w:i w:val="false"/>
                <w:color w:val="000000"/>
                <w:sz w:val="20"/>
              </w:rPr>
              <w:t>
Мамандық:</w:t>
            </w:r>
          </w:p>
          <w:bookmarkEnd w:id="2016"/>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2017"/>
          <w:p>
            <w:pPr>
              <w:spacing w:after="20"/>
              <w:ind w:left="20"/>
              <w:jc w:val="both"/>
            </w:pPr>
            <w:r>
              <w:rPr>
                <w:rFonts w:ascii="Times New Roman"/>
                <w:b w:val="false"/>
                <w:i w:val="false"/>
                <w:color w:val="000000"/>
                <w:sz w:val="20"/>
              </w:rPr>
              <w:t>
Біліктілік:</w:t>
            </w:r>
          </w:p>
          <w:bookmarkEnd w:id="20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инфрақұрылымды әкімшілендіру саласында кемінде 2 жыл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стратегиялық бизнес-мақсаттары мен цифрлық трансформация талаптарына сәйкес келетін үздіксіз жұмыс істейтін, ауқымдалатын, қауіпсіз және экономикалық тиімді серверлік инфрақұрылымды жобалау, құру және оның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018"/>
          <w:p>
            <w:pPr>
              <w:spacing w:after="20"/>
              <w:ind w:left="20"/>
              <w:jc w:val="both"/>
            </w:pPr>
            <w:r>
              <w:rPr>
                <w:rFonts w:ascii="Times New Roman"/>
                <w:b w:val="false"/>
                <w:i w:val="false"/>
                <w:color w:val="000000"/>
                <w:sz w:val="20"/>
              </w:rPr>
              <w:t>
1. Серверлік инфрақұрылымды жобалау, енгізу және кешенді баптау</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Серверлік паркінің пайдаланылуын, мониторингін және қауіпсіздігін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Инфрақұрылымның өнімділігін, сенімділігін және шығындарын оңтайландыру</w:t>
            </w:r>
          </w:p>
          <w:p>
            <w:pPr>
              <w:spacing w:after="20"/>
              <w:ind w:left="20"/>
              <w:jc w:val="both"/>
            </w:pPr>
            <w:r>
              <w:rPr>
                <w:rFonts w:ascii="Times New Roman"/>
                <w:b w:val="false"/>
                <w:i w:val="false"/>
                <w:color w:val="000000"/>
                <w:sz w:val="20"/>
              </w:rPr>
              <w:t>
4. Процестерді автоматтандыру және пайдалануға DevOps-тәжірибелерін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2019"/>
          <w:p>
            <w:pPr>
              <w:spacing w:after="20"/>
              <w:ind w:left="20"/>
              <w:jc w:val="both"/>
            </w:pPr>
            <w:r>
              <w:rPr>
                <w:rFonts w:ascii="Times New Roman"/>
                <w:b w:val="false"/>
                <w:i w:val="false"/>
                <w:color w:val="000000"/>
                <w:sz w:val="20"/>
              </w:rPr>
              <w:t>
Еңбек функциясы 1:</w:t>
            </w:r>
          </w:p>
          <w:bookmarkEnd w:id="2019"/>
          <w:p>
            <w:pPr>
              <w:spacing w:after="20"/>
              <w:ind w:left="20"/>
              <w:jc w:val="both"/>
            </w:pPr>
            <w:r>
              <w:rPr>
                <w:rFonts w:ascii="Times New Roman"/>
                <w:b w:val="false"/>
                <w:i w:val="false"/>
                <w:color w:val="000000"/>
                <w:sz w:val="20"/>
              </w:rPr>
              <w:t>
Серверлік инфрақұрылымды жобалау, енгізу және кешенді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2020"/>
          <w:p>
            <w:pPr>
              <w:spacing w:after="20"/>
              <w:ind w:left="20"/>
              <w:jc w:val="both"/>
            </w:pPr>
            <w:r>
              <w:rPr>
                <w:rFonts w:ascii="Times New Roman"/>
                <w:b w:val="false"/>
                <w:i w:val="false"/>
                <w:color w:val="000000"/>
                <w:sz w:val="20"/>
              </w:rPr>
              <w:t>
Дағды 1:</w:t>
            </w:r>
          </w:p>
          <w:bookmarkEnd w:id="2020"/>
          <w:p>
            <w:pPr>
              <w:spacing w:after="20"/>
              <w:ind w:left="20"/>
              <w:jc w:val="both"/>
            </w:pPr>
            <w:r>
              <w:rPr>
                <w:rFonts w:ascii="Times New Roman"/>
                <w:b w:val="false"/>
                <w:i w:val="false"/>
                <w:color w:val="000000"/>
                <w:sz w:val="20"/>
              </w:rPr>
              <w:t>
Орташа күрделіліктегі архитектуралық шешімдерді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2021"/>
          <w:p>
            <w:pPr>
              <w:spacing w:after="20"/>
              <w:ind w:left="20"/>
              <w:jc w:val="both"/>
            </w:pPr>
            <w:r>
              <w:rPr>
                <w:rFonts w:ascii="Times New Roman"/>
                <w:b w:val="false"/>
                <w:i w:val="false"/>
                <w:color w:val="000000"/>
                <w:sz w:val="20"/>
              </w:rPr>
              <w:t>
Машықтар:</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талаптары негізінде ақауға төзімді және теңгерімді серверлік шешімдерді жобалау (жоғары қолжетімділік кластерлері, жүктемені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Жаңғырту жобалары үшін жабдық пен бағдарламалық қамтамасыз етуді таңдау және негіздеу</w:t>
            </w:r>
          </w:p>
          <w:p>
            <w:pPr>
              <w:spacing w:after="20"/>
              <w:ind w:left="20"/>
              <w:jc w:val="both"/>
            </w:pPr>
            <w:r>
              <w:rPr>
                <w:rFonts w:ascii="Times New Roman"/>
                <w:b w:val="false"/>
                <w:i w:val="false"/>
                <w:color w:val="000000"/>
                <w:sz w:val="20"/>
              </w:rPr>
              <w:t>
3. Жаңа жүйелерді енгізу үшін техникалық тапсырмаларды және жобалық құжаттаманы әзірле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022"/>
          <w:p>
            <w:pPr>
              <w:spacing w:after="20"/>
              <w:ind w:left="20"/>
              <w:jc w:val="both"/>
            </w:pPr>
            <w:r>
              <w:rPr>
                <w:rFonts w:ascii="Times New Roman"/>
                <w:b w:val="false"/>
                <w:i w:val="false"/>
                <w:color w:val="000000"/>
                <w:sz w:val="20"/>
              </w:rPr>
              <w:t>
Білімдер:</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1. Ақауға төзімді жүйелерді құруға арналған архитектуралық паттерндер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Серверлік жабдық пен деректерді сақтау жүйелері саласындағы заманауи стандарттар мен технологиялар</w:t>
            </w:r>
          </w:p>
          <w:p>
            <w:pPr>
              <w:spacing w:after="20"/>
              <w:ind w:left="20"/>
              <w:jc w:val="both"/>
            </w:pPr>
            <w:r>
              <w:rPr>
                <w:rFonts w:ascii="Times New Roman"/>
                <w:b w:val="false"/>
                <w:i w:val="false"/>
                <w:color w:val="000000"/>
                <w:sz w:val="20"/>
              </w:rPr>
              <w:t>
3. АТ-жүйелерін жобалау әдістемесінің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023"/>
          <w:p>
            <w:pPr>
              <w:spacing w:after="20"/>
              <w:ind w:left="20"/>
              <w:jc w:val="both"/>
            </w:pPr>
            <w:r>
              <w:rPr>
                <w:rFonts w:ascii="Times New Roman"/>
                <w:b w:val="false"/>
                <w:i w:val="false"/>
                <w:color w:val="000000"/>
                <w:sz w:val="20"/>
              </w:rPr>
              <w:t>
Дағды 2:</w:t>
            </w:r>
          </w:p>
          <w:bookmarkEnd w:id="2023"/>
          <w:p>
            <w:pPr>
              <w:spacing w:after="20"/>
              <w:ind w:left="20"/>
              <w:jc w:val="both"/>
            </w:pPr>
            <w:r>
              <w:rPr>
                <w:rFonts w:ascii="Times New Roman"/>
                <w:b w:val="false"/>
                <w:i w:val="false"/>
                <w:color w:val="000000"/>
                <w:sz w:val="20"/>
              </w:rPr>
              <w:t>
Енгізу және көші-қон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2024"/>
          <w:p>
            <w:pPr>
              <w:spacing w:after="20"/>
              <w:ind w:left="20"/>
              <w:jc w:val="both"/>
            </w:pPr>
            <w:r>
              <w:rPr>
                <w:rFonts w:ascii="Times New Roman"/>
                <w:b w:val="false"/>
                <w:i w:val="false"/>
                <w:color w:val="000000"/>
                <w:sz w:val="20"/>
              </w:rPr>
              <w:t>
Машықтар:</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1. Жаңа серверлік қуаттарды енгізу және сервистерді көшіру үдерісін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Виртуализация және контейнерлеу жүйелерін енгізу және баптау</w:t>
            </w:r>
          </w:p>
          <w:p>
            <w:pPr>
              <w:spacing w:after="20"/>
              <w:ind w:left="20"/>
              <w:jc w:val="both"/>
            </w:pPr>
            <w:r>
              <w:rPr>
                <w:rFonts w:ascii="Times New Roman"/>
                <w:b w:val="false"/>
                <w:i w:val="false"/>
                <w:color w:val="000000"/>
                <w:sz w:val="20"/>
              </w:rPr>
              <w:t>
3. Жүйелерді жүктемелік тестілеуді қоса алғанда, кезең-кезеңімен пайдалануға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025"/>
          <w:p>
            <w:pPr>
              <w:spacing w:after="20"/>
              <w:ind w:left="20"/>
              <w:jc w:val="both"/>
            </w:pPr>
            <w:r>
              <w:rPr>
                <w:rFonts w:ascii="Times New Roman"/>
                <w:b w:val="false"/>
                <w:i w:val="false"/>
                <w:color w:val="000000"/>
                <w:sz w:val="20"/>
              </w:rPr>
              <w:t>
Білімдер:</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1. Физикалық серверлерді виртуалды ортаға көшіру қағидаттары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Виртуализация платформаларын және контейнерлерді оркестрлеу платформаларын енгізу мен баптаудың ерекшеліктері</w:t>
            </w:r>
          </w:p>
          <w:p>
            <w:pPr>
              <w:spacing w:after="20"/>
              <w:ind w:left="20"/>
              <w:jc w:val="both"/>
            </w:pPr>
            <w:r>
              <w:rPr>
                <w:rFonts w:ascii="Times New Roman"/>
                <w:b w:val="false"/>
                <w:i w:val="false"/>
                <w:color w:val="000000"/>
                <w:sz w:val="20"/>
              </w:rPr>
              <w:t>
3. АТ-жобаларды басқарудың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2026"/>
          <w:p>
            <w:pPr>
              <w:spacing w:after="20"/>
              <w:ind w:left="20"/>
              <w:jc w:val="both"/>
            </w:pPr>
            <w:r>
              <w:rPr>
                <w:rFonts w:ascii="Times New Roman"/>
                <w:b w:val="false"/>
                <w:i w:val="false"/>
                <w:color w:val="000000"/>
                <w:sz w:val="20"/>
              </w:rPr>
              <w:t>
Еңбек функциясы 2:</w:t>
            </w:r>
          </w:p>
          <w:bookmarkEnd w:id="2026"/>
          <w:p>
            <w:pPr>
              <w:spacing w:after="20"/>
              <w:ind w:left="20"/>
              <w:jc w:val="both"/>
            </w:pPr>
            <w:r>
              <w:rPr>
                <w:rFonts w:ascii="Times New Roman"/>
                <w:b w:val="false"/>
                <w:i w:val="false"/>
                <w:color w:val="000000"/>
                <w:sz w:val="20"/>
              </w:rPr>
              <w:t>
Серверлік паркінің пайдаланылуын, мониторингін және қауіпсіздігін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2027"/>
          <w:p>
            <w:pPr>
              <w:spacing w:after="20"/>
              <w:ind w:left="20"/>
              <w:jc w:val="both"/>
            </w:pPr>
            <w:r>
              <w:rPr>
                <w:rFonts w:ascii="Times New Roman"/>
                <w:b w:val="false"/>
                <w:i w:val="false"/>
                <w:color w:val="000000"/>
                <w:sz w:val="20"/>
              </w:rPr>
              <w:t>
Дағды 1:</w:t>
            </w:r>
          </w:p>
          <w:bookmarkEnd w:id="2027"/>
          <w:p>
            <w:pPr>
              <w:spacing w:after="20"/>
              <w:ind w:left="20"/>
              <w:jc w:val="both"/>
            </w:pPr>
            <w:r>
              <w:rPr>
                <w:rFonts w:ascii="Times New Roman"/>
                <w:b w:val="false"/>
                <w:i w:val="false"/>
                <w:color w:val="000000"/>
                <w:sz w:val="20"/>
              </w:rPr>
              <w:t>
Мониторинг жүйелерін және инциденттерді басқару жүйелерін құру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2028"/>
          <w:p>
            <w:pPr>
              <w:spacing w:after="20"/>
              <w:ind w:left="20"/>
              <w:jc w:val="both"/>
            </w:pPr>
            <w:r>
              <w:rPr>
                <w:rFonts w:ascii="Times New Roman"/>
                <w:b w:val="false"/>
                <w:i w:val="false"/>
                <w:color w:val="000000"/>
                <w:sz w:val="20"/>
              </w:rPr>
              <w:t>
Машықтар:</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1. Кешенді мониторинг және ескерту (alerting) жүйелерін енгізу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алдын алу және инциденттерді тергеу үшін метрикалар мен логтарды талдау</w:t>
            </w:r>
          </w:p>
          <w:p>
            <w:pPr>
              <w:spacing w:after="20"/>
              <w:ind w:left="20"/>
              <w:jc w:val="both"/>
            </w:pPr>
            <w:r>
              <w:rPr>
                <w:rFonts w:ascii="Times New Roman"/>
                <w:b w:val="false"/>
                <w:i w:val="false"/>
                <w:color w:val="000000"/>
                <w:sz w:val="20"/>
              </w:rPr>
              <w:t>
3. Инциденттерді басқару (Incident Management) үдерісін және іргелес командалармен өзара іс-қимылды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2029"/>
          <w:p>
            <w:pPr>
              <w:spacing w:after="20"/>
              <w:ind w:left="20"/>
              <w:jc w:val="both"/>
            </w:pPr>
            <w:r>
              <w:rPr>
                <w:rFonts w:ascii="Times New Roman"/>
                <w:b w:val="false"/>
                <w:i w:val="false"/>
                <w:color w:val="000000"/>
                <w:sz w:val="20"/>
              </w:rPr>
              <w:t>
Білімдер:</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1. Телеметрияны жинау, талдау және визуализациялау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АТ-сервистерді басқарудың негіздері</w:t>
            </w:r>
          </w:p>
          <w:p>
            <w:pPr>
              <w:spacing w:after="20"/>
              <w:ind w:left="20"/>
              <w:jc w:val="both"/>
            </w:pPr>
            <w:r>
              <w:rPr>
                <w:rFonts w:ascii="Times New Roman"/>
                <w:b w:val="false"/>
                <w:i w:val="false"/>
                <w:color w:val="000000"/>
                <w:sz w:val="20"/>
              </w:rPr>
              <w:t>
3. Орталықтандырылған логтау жүйесін құру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2030"/>
          <w:p>
            <w:pPr>
              <w:spacing w:after="20"/>
              <w:ind w:left="20"/>
              <w:jc w:val="both"/>
            </w:pPr>
            <w:r>
              <w:rPr>
                <w:rFonts w:ascii="Times New Roman"/>
                <w:b w:val="false"/>
                <w:i w:val="false"/>
                <w:color w:val="000000"/>
                <w:sz w:val="20"/>
              </w:rPr>
              <w:t>
Дағды 2:</w:t>
            </w:r>
          </w:p>
          <w:bookmarkEnd w:id="2030"/>
          <w:p>
            <w:pPr>
              <w:spacing w:after="20"/>
              <w:ind w:left="20"/>
              <w:jc w:val="both"/>
            </w:pPr>
            <w:r>
              <w:rPr>
                <w:rFonts w:ascii="Times New Roman"/>
                <w:b w:val="false"/>
                <w:i w:val="false"/>
                <w:color w:val="000000"/>
                <w:sz w:val="20"/>
              </w:rPr>
              <w:t>
Инфрақұрылымның кешенді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031"/>
          <w:p>
            <w:pPr>
              <w:spacing w:after="20"/>
              <w:ind w:left="20"/>
              <w:jc w:val="both"/>
            </w:pPr>
            <w:r>
              <w:rPr>
                <w:rFonts w:ascii="Times New Roman"/>
                <w:b w:val="false"/>
                <w:i w:val="false"/>
                <w:color w:val="000000"/>
                <w:sz w:val="20"/>
              </w:rPr>
              <w:t>
Машықтар:</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Серверлік операциялық жүйелер мен гипервизорлар үшін қауіпсіздік саясаттарын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Резервтік көшіру және апаттық қалпына келтіру жүйелерін баптау және сүйемелдеу</w:t>
            </w:r>
          </w:p>
          <w:p>
            <w:pPr>
              <w:spacing w:after="20"/>
              <w:ind w:left="20"/>
              <w:jc w:val="both"/>
            </w:pPr>
            <w:r>
              <w:rPr>
                <w:rFonts w:ascii="Times New Roman"/>
                <w:b w:val="false"/>
                <w:i w:val="false"/>
                <w:color w:val="000000"/>
                <w:sz w:val="20"/>
              </w:rPr>
              <w:t>
3. Инфрақұрылым қауіпсіздігіне тұрақты аудит жүргізу және осалдықтарды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032"/>
          <w:p>
            <w:pPr>
              <w:spacing w:after="20"/>
              <w:ind w:left="20"/>
              <w:jc w:val="both"/>
            </w:pPr>
            <w:r>
              <w:rPr>
                <w:rFonts w:ascii="Times New Roman"/>
                <w:b w:val="false"/>
                <w:i w:val="false"/>
                <w:color w:val="000000"/>
                <w:sz w:val="20"/>
              </w:rPr>
              <w:t>
Білімдер:</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қауіпсіздіктің терең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резервтік көшіру және қалпына келтіру технологиялары мен шешімдері</w:t>
            </w:r>
          </w:p>
          <w:p>
            <w:pPr>
              <w:spacing w:after="20"/>
              <w:ind w:left="20"/>
              <w:jc w:val="both"/>
            </w:pPr>
            <w:r>
              <w:rPr>
                <w:rFonts w:ascii="Times New Roman"/>
                <w:b w:val="false"/>
                <w:i w:val="false"/>
                <w:color w:val="000000"/>
                <w:sz w:val="20"/>
              </w:rPr>
              <w:t>
3. АҚ саласындағы стандарттар мен реттеушілердің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2033"/>
          <w:p>
            <w:pPr>
              <w:spacing w:after="20"/>
              <w:ind w:left="20"/>
              <w:jc w:val="both"/>
            </w:pPr>
            <w:r>
              <w:rPr>
                <w:rFonts w:ascii="Times New Roman"/>
                <w:b w:val="false"/>
                <w:i w:val="false"/>
                <w:color w:val="000000"/>
                <w:sz w:val="20"/>
              </w:rPr>
              <w:t>
Еңбек функциясы 3:</w:t>
            </w:r>
          </w:p>
          <w:bookmarkEnd w:id="2033"/>
          <w:p>
            <w:pPr>
              <w:spacing w:after="20"/>
              <w:ind w:left="20"/>
              <w:jc w:val="both"/>
            </w:pPr>
            <w:r>
              <w:rPr>
                <w:rFonts w:ascii="Times New Roman"/>
                <w:b w:val="false"/>
                <w:i w:val="false"/>
                <w:color w:val="000000"/>
                <w:sz w:val="20"/>
              </w:rPr>
              <w:t>
Инфрақұрылымның өнімділігін, сенімділігін және шығындарын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034"/>
          <w:p>
            <w:pPr>
              <w:spacing w:after="20"/>
              <w:ind w:left="20"/>
              <w:jc w:val="both"/>
            </w:pPr>
            <w:r>
              <w:rPr>
                <w:rFonts w:ascii="Times New Roman"/>
                <w:b w:val="false"/>
                <w:i w:val="false"/>
                <w:color w:val="000000"/>
                <w:sz w:val="20"/>
              </w:rPr>
              <w:t>
Дағды 1:</w:t>
            </w:r>
          </w:p>
          <w:bookmarkEnd w:id="2034"/>
          <w:p>
            <w:pPr>
              <w:spacing w:after="20"/>
              <w:ind w:left="20"/>
              <w:jc w:val="both"/>
            </w:pPr>
            <w:r>
              <w:rPr>
                <w:rFonts w:ascii="Times New Roman"/>
                <w:b w:val="false"/>
                <w:i w:val="false"/>
                <w:color w:val="000000"/>
                <w:sz w:val="20"/>
              </w:rPr>
              <w:t>
Жүйелердің өнімділігін талдау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2035"/>
          <w:p>
            <w:pPr>
              <w:spacing w:after="20"/>
              <w:ind w:left="20"/>
              <w:jc w:val="both"/>
            </w:pPr>
            <w:r>
              <w:rPr>
                <w:rFonts w:ascii="Times New Roman"/>
                <w:b w:val="false"/>
                <w:i w:val="false"/>
                <w:color w:val="000000"/>
                <w:sz w:val="20"/>
              </w:rPr>
              <w:t>
Машықтар:</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Өнімділікті терең талдау (ОЖ, ДҚБЖ, қолданбаларды профилирлеу) жүргізу және тар орындарды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Кэштеу, жүктемені теңгерімдеу жүйелерін баптау және деректерді сақтау жүйелерінің жұмысын оңтайландыру</w:t>
            </w:r>
          </w:p>
          <w:p>
            <w:pPr>
              <w:spacing w:after="20"/>
              <w:ind w:left="20"/>
              <w:jc w:val="both"/>
            </w:pPr>
            <w:r>
              <w:rPr>
                <w:rFonts w:ascii="Times New Roman"/>
                <w:b w:val="false"/>
                <w:i w:val="false"/>
                <w:color w:val="000000"/>
                <w:sz w:val="20"/>
              </w:rPr>
              <w:t>
3. Жүктеме трендтерін талдау негізінде қуаттылықты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2036"/>
          <w:p>
            <w:pPr>
              <w:spacing w:after="20"/>
              <w:ind w:left="20"/>
              <w:jc w:val="both"/>
            </w:pPr>
            <w:r>
              <w:rPr>
                <w:rFonts w:ascii="Times New Roman"/>
                <w:b w:val="false"/>
                <w:i w:val="false"/>
                <w:color w:val="000000"/>
                <w:sz w:val="20"/>
              </w:rPr>
              <w:t>
Білімдер:</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1. ОЖ, гипервизор, ДҚБЖ және веб-серверлер деңгейінде өнімділікті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деректерді сақтау жүйелері мен деректерді беру желілерінің жұмыс қағидаттары</w:t>
            </w:r>
          </w:p>
          <w:p>
            <w:pPr>
              <w:spacing w:after="20"/>
              <w:ind w:left="20"/>
              <w:jc w:val="both"/>
            </w:pPr>
            <w:r>
              <w:rPr>
                <w:rFonts w:ascii="Times New Roman"/>
                <w:b w:val="false"/>
                <w:i w:val="false"/>
                <w:color w:val="000000"/>
                <w:sz w:val="20"/>
              </w:rPr>
              <w:t>
3. Жүктемені болжауға арналған деректерді статистикалық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2037"/>
          <w:p>
            <w:pPr>
              <w:spacing w:after="20"/>
              <w:ind w:left="20"/>
              <w:jc w:val="both"/>
            </w:pPr>
            <w:r>
              <w:rPr>
                <w:rFonts w:ascii="Times New Roman"/>
                <w:b w:val="false"/>
                <w:i w:val="false"/>
                <w:color w:val="000000"/>
                <w:sz w:val="20"/>
              </w:rPr>
              <w:t>
Дағды 2:</w:t>
            </w:r>
          </w:p>
          <w:bookmarkEnd w:id="2037"/>
          <w:p>
            <w:pPr>
              <w:spacing w:after="20"/>
              <w:ind w:left="20"/>
              <w:jc w:val="both"/>
            </w:pPr>
            <w:r>
              <w:rPr>
                <w:rFonts w:ascii="Times New Roman"/>
                <w:b w:val="false"/>
                <w:i w:val="false"/>
                <w:color w:val="000000"/>
                <w:sz w:val="20"/>
              </w:rPr>
              <w:t>
Шығындарды басқару және ресурстарды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2038"/>
          <w:p>
            <w:pPr>
              <w:spacing w:after="20"/>
              <w:ind w:left="20"/>
              <w:jc w:val="both"/>
            </w:pPr>
            <w:r>
              <w:rPr>
                <w:rFonts w:ascii="Times New Roman"/>
                <w:b w:val="false"/>
                <w:i w:val="false"/>
                <w:color w:val="000000"/>
                <w:sz w:val="20"/>
              </w:rPr>
              <w:t>
Машықтар:</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1. Шығындарды оңтайландыру үшін бұлтты ортада (AWS, Azure, GCP) және жергілікті инфрақұрылымда ресурстардың пайдаланылуын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масштабтау және ресурстардың өмірлік циклін басқару тәжірибелерін енгізу</w:t>
            </w:r>
          </w:p>
          <w:p>
            <w:pPr>
              <w:spacing w:after="20"/>
              <w:ind w:left="20"/>
              <w:jc w:val="both"/>
            </w:pPr>
            <w:r>
              <w:rPr>
                <w:rFonts w:ascii="Times New Roman"/>
                <w:b w:val="false"/>
                <w:i w:val="false"/>
                <w:color w:val="000000"/>
                <w:sz w:val="20"/>
              </w:rPr>
              <w:t>
3. Басшылық үшін АТ-ресурстарды пайдалану және олардың құны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2039"/>
          <w:p>
            <w:pPr>
              <w:spacing w:after="20"/>
              <w:ind w:left="20"/>
              <w:jc w:val="both"/>
            </w:pPr>
            <w:r>
              <w:rPr>
                <w:rFonts w:ascii="Times New Roman"/>
                <w:b w:val="false"/>
                <w:i w:val="false"/>
                <w:color w:val="000000"/>
                <w:sz w:val="20"/>
              </w:rPr>
              <w:t>
Білімдер:</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бұлтты провайдерлердің баға белгілеу модельдері және шығындарды азайту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FinOps қағидаттары және бұлтты сервистердің құнын басқару</w:t>
            </w:r>
          </w:p>
          <w:p>
            <w:pPr>
              <w:spacing w:after="20"/>
              <w:ind w:left="20"/>
              <w:jc w:val="both"/>
            </w:pPr>
            <w:r>
              <w:rPr>
                <w:rFonts w:ascii="Times New Roman"/>
                <w:b w:val="false"/>
                <w:i w:val="false"/>
                <w:color w:val="000000"/>
                <w:sz w:val="20"/>
              </w:rPr>
              <w:t>
3. АТ-шешімдер үшін TCO-ны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2040"/>
          <w:p>
            <w:pPr>
              <w:spacing w:after="20"/>
              <w:ind w:left="20"/>
              <w:jc w:val="both"/>
            </w:pPr>
            <w:r>
              <w:rPr>
                <w:rFonts w:ascii="Times New Roman"/>
                <w:b w:val="false"/>
                <w:i w:val="false"/>
                <w:color w:val="000000"/>
                <w:sz w:val="20"/>
              </w:rPr>
              <w:t>
Еңбек функциясы 4:</w:t>
            </w:r>
          </w:p>
          <w:bookmarkEnd w:id="2040"/>
          <w:p>
            <w:pPr>
              <w:spacing w:after="20"/>
              <w:ind w:left="20"/>
              <w:jc w:val="both"/>
            </w:pPr>
            <w:r>
              <w:rPr>
                <w:rFonts w:ascii="Times New Roman"/>
                <w:b w:val="false"/>
                <w:i w:val="false"/>
                <w:color w:val="000000"/>
                <w:sz w:val="20"/>
              </w:rPr>
              <w:t>
Процестерді автоматтандыру және пайдалануға DevOps-тәжірибелерін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2041"/>
          <w:p>
            <w:pPr>
              <w:spacing w:after="20"/>
              <w:ind w:left="20"/>
              <w:jc w:val="both"/>
            </w:pPr>
            <w:r>
              <w:rPr>
                <w:rFonts w:ascii="Times New Roman"/>
                <w:b w:val="false"/>
                <w:i w:val="false"/>
                <w:color w:val="000000"/>
                <w:sz w:val="20"/>
              </w:rPr>
              <w:t>
Дағды 1:</w:t>
            </w:r>
          </w:p>
          <w:bookmarkEnd w:id="2041"/>
          <w:p>
            <w:pPr>
              <w:spacing w:after="20"/>
              <w:ind w:left="20"/>
              <w:jc w:val="both"/>
            </w:pPr>
            <w:r>
              <w:rPr>
                <w:rFonts w:ascii="Times New Roman"/>
                <w:b w:val="false"/>
                <w:i w:val="false"/>
                <w:color w:val="000000"/>
                <w:sz w:val="20"/>
              </w:rPr>
              <w:t>
Автоматтандыруға арналған шешімдерді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042"/>
          <w:p>
            <w:pPr>
              <w:spacing w:after="20"/>
              <w:ind w:left="20"/>
              <w:jc w:val="both"/>
            </w:pPr>
            <w:r>
              <w:rPr>
                <w:rFonts w:ascii="Times New Roman"/>
                <w:b w:val="false"/>
                <w:i w:val="false"/>
                <w:color w:val="000000"/>
                <w:sz w:val="20"/>
              </w:rPr>
              <w:t>
Машықтар:</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1. Инфрақұрылымды енгізуді, баптауды және басқаруды автоматтандыру үшін скрипттер мен бағдарламаларды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Конфигурацияларды басқару жүйелерін және инфрақұрылымды код ретінде (Infrastructure as Code) енгізу және қолдау</w:t>
            </w:r>
          </w:p>
          <w:p>
            <w:pPr>
              <w:spacing w:after="20"/>
              <w:ind w:left="20"/>
              <w:jc w:val="both"/>
            </w:pPr>
            <w:r>
              <w:rPr>
                <w:rFonts w:ascii="Times New Roman"/>
                <w:b w:val="false"/>
                <w:i w:val="false"/>
                <w:color w:val="000000"/>
                <w:sz w:val="20"/>
              </w:rPr>
              <w:t>
3. Инфрақұрылымдық компоненттер үшін CI/CD пайплайндарын құру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2043"/>
          <w:p>
            <w:pPr>
              <w:spacing w:after="20"/>
              <w:ind w:left="20"/>
              <w:jc w:val="both"/>
            </w:pPr>
            <w:r>
              <w:rPr>
                <w:rFonts w:ascii="Times New Roman"/>
                <w:b w:val="false"/>
                <w:i w:val="false"/>
                <w:color w:val="000000"/>
                <w:sz w:val="20"/>
              </w:rPr>
              <w:t>
Білімдер:</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Автоматтандыруда қолданылатын бағдарламалау тілдері мен скрипттік тілдер</w:t>
            </w:r>
          </w:p>
          <w:p>
            <w:pPr>
              <w:spacing w:after="20"/>
              <w:ind w:left="20"/>
              <w:jc w:val="both"/>
            </w:pPr>
            <w:r>
              <w:rPr>
                <w:rFonts w:ascii="Times New Roman"/>
                <w:b w:val="false"/>
                <w:i w:val="false"/>
                <w:color w:val="000000"/>
                <w:sz w:val="20"/>
              </w:rPr>
              <w:t>
2. DevOps мәдениеті мен тәжірибелерінің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2044"/>
          <w:p>
            <w:pPr>
              <w:spacing w:after="20"/>
              <w:ind w:left="20"/>
              <w:jc w:val="both"/>
            </w:pPr>
            <w:r>
              <w:rPr>
                <w:rFonts w:ascii="Times New Roman"/>
                <w:b w:val="false"/>
                <w:i w:val="false"/>
                <w:color w:val="000000"/>
                <w:sz w:val="20"/>
              </w:rPr>
              <w:t>
Дағды 2:</w:t>
            </w:r>
          </w:p>
          <w:bookmarkEnd w:id="2044"/>
          <w:p>
            <w:pPr>
              <w:spacing w:after="20"/>
              <w:ind w:left="20"/>
              <w:jc w:val="both"/>
            </w:pPr>
            <w:r>
              <w:rPr>
                <w:rFonts w:ascii="Times New Roman"/>
                <w:b w:val="false"/>
                <w:i w:val="false"/>
                <w:color w:val="000000"/>
                <w:sz w:val="20"/>
              </w:rPr>
              <w:t>
Команданы басқару және процестерді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2045"/>
          <w:p>
            <w:pPr>
              <w:spacing w:after="20"/>
              <w:ind w:left="20"/>
              <w:jc w:val="both"/>
            </w:pPr>
            <w:r>
              <w:rPr>
                <w:rFonts w:ascii="Times New Roman"/>
                <w:b w:val="false"/>
                <w:i w:val="false"/>
                <w:color w:val="000000"/>
                <w:sz w:val="20"/>
              </w:rPr>
              <w:t>
Машықтар:</w:t>
            </w:r>
          </w:p>
          <w:bookmarkEnd w:id="2045"/>
          <w:p>
            <w:pPr>
              <w:spacing w:after="20"/>
              <w:ind w:left="20"/>
              <w:jc w:val="both"/>
            </w:pPr>
            <w:r>
              <w:rPr>
                <w:rFonts w:ascii="Times New Roman"/>
                <w:b w:val="false"/>
                <w:i w:val="false"/>
                <w:color w:val="000000"/>
                <w:sz w:val="20"/>
              </w:rPr>
              <w:t>
</w:t>
            </w:r>
            <w:r>
              <w:rPr>
                <w:rFonts w:ascii="Times New Roman"/>
                <w:b w:val="false"/>
                <w:i w:val="false"/>
                <w:color w:val="000000"/>
                <w:sz w:val="20"/>
              </w:rPr>
              <w:t>1. Кіші әкімшілердің жұмысын үйлестіру, міндеттерді бөлу, скрипттер мен конфигурацияларға код-ревью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регламенттерді, нұсқаулықтарды және жұмыс стандарттарын әзірлеу әрі жетілдіру</w:t>
            </w:r>
          </w:p>
          <w:p>
            <w:pPr>
              <w:spacing w:after="20"/>
              <w:ind w:left="20"/>
              <w:jc w:val="both"/>
            </w:pPr>
            <w:r>
              <w:rPr>
                <w:rFonts w:ascii="Times New Roman"/>
                <w:b w:val="false"/>
                <w:i w:val="false"/>
                <w:color w:val="000000"/>
                <w:sz w:val="20"/>
              </w:rPr>
              <w:t>
3. Команданың тиімділігін арттыру үшін жаңа құралдар мен технологияларды бағалау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2046"/>
          <w:p>
            <w:pPr>
              <w:spacing w:after="20"/>
              <w:ind w:left="20"/>
              <w:jc w:val="both"/>
            </w:pPr>
            <w:r>
              <w:rPr>
                <w:rFonts w:ascii="Times New Roman"/>
                <w:b w:val="false"/>
                <w:i w:val="false"/>
                <w:color w:val="000000"/>
                <w:sz w:val="20"/>
              </w:rPr>
              <w:t>
Білімдер:</w:t>
            </w:r>
          </w:p>
          <w:bookmarkEnd w:id="2046"/>
          <w:p>
            <w:pPr>
              <w:spacing w:after="20"/>
              <w:ind w:left="20"/>
              <w:jc w:val="both"/>
            </w:pPr>
            <w:r>
              <w:rPr>
                <w:rFonts w:ascii="Times New Roman"/>
                <w:b w:val="false"/>
                <w:i w:val="false"/>
                <w:color w:val="000000"/>
                <w:sz w:val="20"/>
              </w:rPr>
              <w:t>
</w:t>
            </w:r>
            <w:r>
              <w:rPr>
                <w:rFonts w:ascii="Times New Roman"/>
                <w:b w:val="false"/>
                <w:i w:val="false"/>
                <w:color w:val="000000"/>
                <w:sz w:val="20"/>
              </w:rPr>
              <w:t>1. Команданы басқарудың, тапсырма қоюдың және олардың орындалуын бақылаудың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Процестер мен білімді құжаттандыру қағидаттары</w:t>
            </w:r>
          </w:p>
          <w:p>
            <w:pPr>
              <w:spacing w:after="20"/>
              <w:ind w:left="20"/>
              <w:jc w:val="both"/>
            </w:pPr>
            <w:r>
              <w:rPr>
                <w:rFonts w:ascii="Times New Roman"/>
                <w:b w:val="false"/>
                <w:i w:val="false"/>
                <w:color w:val="000000"/>
                <w:sz w:val="20"/>
              </w:rPr>
              <w:t>
3. Операциялық қызметке жаңа технологияларды бағалау және енгізу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2047"/>
          <w:p>
            <w:pPr>
              <w:spacing w:after="20"/>
              <w:ind w:left="20"/>
              <w:jc w:val="both"/>
            </w:pPr>
            <w:r>
              <w:rPr>
                <w:rFonts w:ascii="Times New Roman"/>
                <w:b w:val="false"/>
                <w:i w:val="false"/>
                <w:color w:val="000000"/>
                <w:sz w:val="20"/>
              </w:rPr>
              <w:t>
Дербестік және жауапкершілік</w:t>
            </w:r>
          </w:p>
          <w:bookmarkEnd w:id="204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"Ақпараттық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2048"/>
          <w:p>
            <w:pPr>
              <w:spacing w:after="20"/>
              <w:ind w:left="20"/>
              <w:jc w:val="both"/>
            </w:pPr>
            <w:r>
              <w:rPr>
                <w:rFonts w:ascii="Times New Roman"/>
                <w:b w:val="false"/>
                <w:i w:val="false"/>
                <w:color w:val="000000"/>
                <w:sz w:val="20"/>
              </w:rPr>
              <w:t>
Білім деңгейі:</w:t>
            </w:r>
          </w:p>
          <w:bookmarkEnd w:id="204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2049"/>
          <w:p>
            <w:pPr>
              <w:spacing w:after="20"/>
              <w:ind w:left="20"/>
              <w:jc w:val="both"/>
            </w:pPr>
            <w:r>
              <w:rPr>
                <w:rFonts w:ascii="Times New Roman"/>
                <w:b w:val="false"/>
                <w:i w:val="false"/>
                <w:color w:val="000000"/>
                <w:sz w:val="20"/>
              </w:rPr>
              <w:t>
Мамандық:</w:t>
            </w:r>
          </w:p>
          <w:bookmarkEnd w:id="204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2050"/>
          <w:p>
            <w:pPr>
              <w:spacing w:after="20"/>
              <w:ind w:left="20"/>
              <w:jc w:val="both"/>
            </w:pPr>
            <w:r>
              <w:rPr>
                <w:rFonts w:ascii="Times New Roman"/>
                <w:b w:val="false"/>
                <w:i w:val="false"/>
                <w:color w:val="000000"/>
                <w:sz w:val="20"/>
              </w:rPr>
              <w:t>
Біліктілік:</w:t>
            </w:r>
          </w:p>
          <w:bookmarkEnd w:id="205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2051"/>
          <w:p>
            <w:pPr>
              <w:spacing w:after="20"/>
              <w:ind w:left="20"/>
              <w:jc w:val="both"/>
            </w:pPr>
            <w:r>
              <w:rPr>
                <w:rFonts w:ascii="Times New Roman"/>
                <w:b w:val="false"/>
                <w:i w:val="false"/>
                <w:color w:val="000000"/>
                <w:sz w:val="20"/>
              </w:rPr>
              <w:t>
Білім деңгейі:</w:t>
            </w:r>
          </w:p>
          <w:bookmarkEnd w:id="205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2052"/>
          <w:p>
            <w:pPr>
              <w:spacing w:after="20"/>
              <w:ind w:left="20"/>
              <w:jc w:val="both"/>
            </w:pPr>
            <w:r>
              <w:rPr>
                <w:rFonts w:ascii="Times New Roman"/>
                <w:b w:val="false"/>
                <w:i w:val="false"/>
                <w:color w:val="000000"/>
                <w:sz w:val="20"/>
              </w:rPr>
              <w:t>
Мамандық:</w:t>
            </w:r>
          </w:p>
          <w:bookmarkEnd w:id="205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2053"/>
          <w:p>
            <w:pPr>
              <w:spacing w:after="20"/>
              <w:ind w:left="20"/>
              <w:jc w:val="both"/>
            </w:pPr>
            <w:r>
              <w:rPr>
                <w:rFonts w:ascii="Times New Roman"/>
                <w:b w:val="false"/>
                <w:i w:val="false"/>
                <w:color w:val="000000"/>
                <w:sz w:val="20"/>
              </w:rPr>
              <w:t>
Біліктілік:</w:t>
            </w:r>
          </w:p>
          <w:bookmarkEnd w:id="20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 әзірлеу, енгізу немесе жаңғырту бойынша жобаларды басқару саласында кемінде 5 жыл тәжірибе, командаға жетекшілік ету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стратегиялық бизнес-мақсаттарына қол жеткізу үшін ақпараттық жүйелерді жобалау, енгізу және сүйемелдеу бойынша жұмыстар кешенін әзірлеудің стратегиялық жоспарын дайындау және оны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2054"/>
          <w:p>
            <w:pPr>
              <w:spacing w:after="20"/>
              <w:ind w:left="20"/>
              <w:jc w:val="both"/>
            </w:pPr>
            <w:r>
              <w:rPr>
                <w:rFonts w:ascii="Times New Roman"/>
                <w:b w:val="false"/>
                <w:i w:val="false"/>
                <w:color w:val="000000"/>
                <w:sz w:val="20"/>
              </w:rPr>
              <w:t>
1. АЖ-ны сүйемелдеу және модификациясын жобалау бойынша жұмыстарды басқару</w:t>
            </w:r>
          </w:p>
          <w:bookmarkEnd w:id="2054"/>
          <w:p>
            <w:pPr>
              <w:spacing w:after="20"/>
              <w:ind w:left="20"/>
              <w:jc w:val="both"/>
            </w:pPr>
            <w:r>
              <w:rPr>
                <w:rFonts w:ascii="Times New Roman"/>
                <w:b w:val="false"/>
                <w:i w:val="false"/>
                <w:color w:val="000000"/>
                <w:sz w:val="20"/>
              </w:rPr>
              <w:t>
2. Жобадағы персонал жұмысының тиімділігін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2055"/>
          <w:p>
            <w:pPr>
              <w:spacing w:after="20"/>
              <w:ind w:left="20"/>
              <w:jc w:val="both"/>
            </w:pPr>
            <w:r>
              <w:rPr>
                <w:rFonts w:ascii="Times New Roman"/>
                <w:b w:val="false"/>
                <w:i w:val="false"/>
                <w:color w:val="000000"/>
                <w:sz w:val="20"/>
              </w:rPr>
              <w:t>
Еңбек функциясы 1:</w:t>
            </w:r>
          </w:p>
          <w:bookmarkEnd w:id="2055"/>
          <w:p>
            <w:pPr>
              <w:spacing w:after="20"/>
              <w:ind w:left="20"/>
              <w:jc w:val="both"/>
            </w:pPr>
            <w:r>
              <w:rPr>
                <w:rFonts w:ascii="Times New Roman"/>
                <w:b w:val="false"/>
                <w:i w:val="false"/>
                <w:color w:val="000000"/>
                <w:sz w:val="20"/>
              </w:rPr>
              <w:t>
АЖ-ны сүйемелдеу және модификациясын жобалау бойынша жұмыстарды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2056"/>
          <w:p>
            <w:pPr>
              <w:spacing w:after="20"/>
              <w:ind w:left="20"/>
              <w:jc w:val="both"/>
            </w:pPr>
            <w:r>
              <w:rPr>
                <w:rFonts w:ascii="Times New Roman"/>
                <w:b w:val="false"/>
                <w:i w:val="false"/>
                <w:color w:val="000000"/>
                <w:sz w:val="20"/>
              </w:rPr>
              <w:t>
Дағды 1:</w:t>
            </w:r>
          </w:p>
          <w:bookmarkEnd w:id="2056"/>
          <w:p>
            <w:pPr>
              <w:spacing w:after="20"/>
              <w:ind w:left="20"/>
              <w:jc w:val="both"/>
            </w:pPr>
            <w:r>
              <w:rPr>
                <w:rFonts w:ascii="Times New Roman"/>
                <w:b w:val="false"/>
                <w:i w:val="false"/>
                <w:color w:val="000000"/>
                <w:sz w:val="20"/>
              </w:rPr>
              <w:t>
Ұйымның бизнес-процестерін құжаттау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2057"/>
          <w:p>
            <w:pPr>
              <w:spacing w:after="20"/>
              <w:ind w:left="20"/>
              <w:jc w:val="both"/>
            </w:pPr>
            <w:r>
              <w:rPr>
                <w:rFonts w:ascii="Times New Roman"/>
                <w:b w:val="false"/>
                <w:i w:val="false"/>
                <w:color w:val="000000"/>
                <w:sz w:val="20"/>
              </w:rPr>
              <w:t>
Машықтар:</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бизнес-процестерге талдау жүргізу</w:t>
            </w:r>
          </w:p>
          <w:p>
            <w:pPr>
              <w:spacing w:after="20"/>
              <w:ind w:left="20"/>
              <w:jc w:val="both"/>
            </w:pPr>
            <w:r>
              <w:rPr>
                <w:rFonts w:ascii="Times New Roman"/>
                <w:b w:val="false"/>
                <w:i w:val="false"/>
                <w:color w:val="000000"/>
                <w:sz w:val="20"/>
              </w:rPr>
              <w:t>
5. Процестерді цифрлық трансформациялау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2058"/>
          <w:p>
            <w:pPr>
              <w:spacing w:after="20"/>
              <w:ind w:left="20"/>
              <w:jc w:val="both"/>
            </w:pPr>
            <w:r>
              <w:rPr>
                <w:rFonts w:ascii="Times New Roman"/>
                <w:b w:val="false"/>
                <w:i w:val="false"/>
                <w:color w:val="000000"/>
                <w:sz w:val="20"/>
              </w:rPr>
              <w:t>
Білімдер:</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Презентацияларды дайындау және өткізу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жобалау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Бизнес-талдау және процестерді реинжинирингтеу фреймворктары</w:t>
            </w:r>
          </w:p>
          <w:p>
            <w:pPr>
              <w:spacing w:after="20"/>
              <w:ind w:left="20"/>
              <w:jc w:val="both"/>
            </w:pPr>
            <w:r>
              <w:rPr>
                <w:rFonts w:ascii="Times New Roman"/>
                <w:b w:val="false"/>
                <w:i w:val="false"/>
                <w:color w:val="000000"/>
                <w:sz w:val="20"/>
              </w:rPr>
              <w:t>
5. Бизнес-операцияларды цифрландыру және автоматтандыру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2059"/>
          <w:p>
            <w:pPr>
              <w:spacing w:after="20"/>
              <w:ind w:left="20"/>
              <w:jc w:val="both"/>
            </w:pPr>
            <w:r>
              <w:rPr>
                <w:rFonts w:ascii="Times New Roman"/>
                <w:b w:val="false"/>
                <w:i w:val="false"/>
                <w:color w:val="000000"/>
                <w:sz w:val="20"/>
              </w:rPr>
              <w:t>
Дағды 2:</w:t>
            </w:r>
          </w:p>
          <w:bookmarkEnd w:id="2059"/>
          <w:p>
            <w:pPr>
              <w:spacing w:after="20"/>
              <w:ind w:left="20"/>
              <w:jc w:val="both"/>
            </w:pPr>
            <w:r>
              <w:rPr>
                <w:rFonts w:ascii="Times New Roman"/>
                <w:b w:val="false"/>
                <w:i w:val="false"/>
                <w:color w:val="000000"/>
                <w:sz w:val="20"/>
              </w:rPr>
              <w:t>
Жобаларда құжаттаманы және сапаны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2060"/>
          <w:p>
            <w:pPr>
              <w:spacing w:after="20"/>
              <w:ind w:left="20"/>
              <w:jc w:val="both"/>
            </w:pPr>
            <w:r>
              <w:rPr>
                <w:rFonts w:ascii="Times New Roman"/>
                <w:b w:val="false"/>
                <w:i w:val="false"/>
                <w:color w:val="000000"/>
                <w:sz w:val="20"/>
              </w:rPr>
              <w:t>
Машықтар:</w:t>
            </w:r>
          </w:p>
          <w:bookmarkEnd w:id="2060"/>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Регламенттік және жобалық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Жобалардағы жұмыстарды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жүйені әзірлеуге арналған техникалық құжаттарды дайындау</w:t>
            </w:r>
          </w:p>
          <w:p>
            <w:pPr>
              <w:spacing w:after="20"/>
              <w:ind w:left="20"/>
              <w:jc w:val="both"/>
            </w:pPr>
            <w:r>
              <w:rPr>
                <w:rFonts w:ascii="Times New Roman"/>
                <w:b w:val="false"/>
                <w:i w:val="false"/>
                <w:color w:val="000000"/>
                <w:sz w:val="20"/>
              </w:rPr>
              <w:t>
5. Сапа мен конфигурацияларды басқару жүйелерін енгізу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2061"/>
          <w:p>
            <w:pPr>
              <w:spacing w:after="20"/>
              <w:ind w:left="20"/>
              <w:jc w:val="both"/>
            </w:pPr>
            <w:r>
              <w:rPr>
                <w:rFonts w:ascii="Times New Roman"/>
                <w:b w:val="false"/>
                <w:i w:val="false"/>
                <w:color w:val="000000"/>
                <w:sz w:val="20"/>
              </w:rPr>
              <w:t>
Білімдер:</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1. Контрагенттер арасындағы өзара қатынастардың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Салалық нормативтік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Конфигурацияларды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Ұйымдардағы құжат айналымын жүргізу әдіснамасы</w:t>
            </w:r>
          </w:p>
          <w:p>
            <w:pPr>
              <w:spacing w:after="20"/>
              <w:ind w:left="20"/>
              <w:jc w:val="both"/>
            </w:pPr>
            <w:r>
              <w:rPr>
                <w:rFonts w:ascii="Times New Roman"/>
                <w:b w:val="false"/>
                <w:i w:val="false"/>
                <w:color w:val="000000"/>
                <w:sz w:val="20"/>
              </w:rPr>
              <w:t>
6. Іскерлік хат алмасу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2062"/>
          <w:p>
            <w:pPr>
              <w:spacing w:after="20"/>
              <w:ind w:left="20"/>
              <w:jc w:val="both"/>
            </w:pPr>
            <w:r>
              <w:rPr>
                <w:rFonts w:ascii="Times New Roman"/>
                <w:b w:val="false"/>
                <w:i w:val="false"/>
                <w:color w:val="000000"/>
                <w:sz w:val="20"/>
              </w:rPr>
              <w:t>
Дағды 3:</w:t>
            </w:r>
          </w:p>
          <w:bookmarkEnd w:id="2062"/>
          <w:p>
            <w:pPr>
              <w:spacing w:after="20"/>
              <w:ind w:left="20"/>
              <w:jc w:val="both"/>
            </w:pPr>
            <w:r>
              <w:rPr>
                <w:rFonts w:ascii="Times New Roman"/>
                <w:b w:val="false"/>
                <w:i w:val="false"/>
                <w:color w:val="000000"/>
                <w:sz w:val="20"/>
              </w:rPr>
              <w:t>
Ұйымдық өзгерістерді және коммуникацияларды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2063"/>
          <w:p>
            <w:pPr>
              <w:spacing w:after="20"/>
              <w:ind w:left="20"/>
              <w:jc w:val="both"/>
            </w:pPr>
            <w:r>
              <w:rPr>
                <w:rFonts w:ascii="Times New Roman"/>
                <w:b w:val="false"/>
                <w:i w:val="false"/>
                <w:color w:val="000000"/>
                <w:sz w:val="20"/>
              </w:rPr>
              <w:t>
Машықтар:</w:t>
            </w:r>
          </w:p>
          <w:bookmarkEnd w:id="2063"/>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Регламенттік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Жұмыстық және ресми келісулерді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өзгерістер стратегиясын әзірлеу және іске асыру</w:t>
            </w:r>
          </w:p>
          <w:p>
            <w:pPr>
              <w:spacing w:after="20"/>
              <w:ind w:left="20"/>
              <w:jc w:val="both"/>
            </w:pPr>
            <w:r>
              <w:rPr>
                <w:rFonts w:ascii="Times New Roman"/>
                <w:b w:val="false"/>
                <w:i w:val="false"/>
                <w:color w:val="000000"/>
                <w:sz w:val="20"/>
              </w:rPr>
              <w:t>
6. Ұйымның барлық деңгейлерінде стейкхолдерлердің күтулерін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064"/>
          <w:p>
            <w:pPr>
              <w:spacing w:after="20"/>
              <w:ind w:left="20"/>
              <w:jc w:val="both"/>
            </w:pPr>
            <w:r>
              <w:rPr>
                <w:rFonts w:ascii="Times New Roman"/>
                <w:b w:val="false"/>
                <w:i w:val="false"/>
                <w:color w:val="000000"/>
                <w:sz w:val="20"/>
              </w:rPr>
              <w:t>
Білімдер:</w:t>
            </w:r>
          </w:p>
          <w:bookmarkEnd w:id="2064"/>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 жалпы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 мен әзірлеуші арасындағы өзара қатынастарды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Ұйымдардағы құжат айналымын жүргізу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хат алмасу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ADKAR, Kotter өзгерістерді басқару әдіснамалары</w:t>
            </w:r>
          </w:p>
          <w:p>
            <w:pPr>
              <w:spacing w:after="20"/>
              <w:ind w:left="20"/>
              <w:jc w:val="both"/>
            </w:pPr>
            <w:r>
              <w:rPr>
                <w:rFonts w:ascii="Times New Roman"/>
                <w:b w:val="false"/>
                <w:i w:val="false"/>
                <w:color w:val="000000"/>
                <w:sz w:val="20"/>
              </w:rPr>
              <w:t>
7. Стратегиялық коммуникация және беделді басқару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2065"/>
          <w:p>
            <w:pPr>
              <w:spacing w:after="20"/>
              <w:ind w:left="20"/>
              <w:jc w:val="both"/>
            </w:pPr>
            <w:r>
              <w:rPr>
                <w:rFonts w:ascii="Times New Roman"/>
                <w:b w:val="false"/>
                <w:i w:val="false"/>
                <w:color w:val="000000"/>
                <w:sz w:val="20"/>
              </w:rPr>
              <w:t>
Дағды 4:</w:t>
            </w:r>
          </w:p>
          <w:bookmarkEnd w:id="2065"/>
          <w:p>
            <w:pPr>
              <w:spacing w:after="20"/>
              <w:ind w:left="20"/>
              <w:jc w:val="both"/>
            </w:pPr>
            <w:r>
              <w:rPr>
                <w:rFonts w:ascii="Times New Roman"/>
                <w:b w:val="false"/>
                <w:i w:val="false"/>
                <w:color w:val="000000"/>
                <w:sz w:val="20"/>
              </w:rPr>
              <w:t>
Жобаны стратегиялық жоспарлау және оның ресурстарын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2066"/>
          <w:p>
            <w:pPr>
              <w:spacing w:after="20"/>
              <w:ind w:left="20"/>
              <w:jc w:val="both"/>
            </w:pPr>
            <w:r>
              <w:rPr>
                <w:rFonts w:ascii="Times New Roman"/>
                <w:b w:val="false"/>
                <w:i w:val="false"/>
                <w:color w:val="000000"/>
                <w:sz w:val="20"/>
              </w:rPr>
              <w:t>
Машықтар:</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қалыптастыру бойынша жұмыстарды жоспарлау және іс-шараларды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Қалыптастырылған талаптарды талқылауды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бөлу және ресурстарды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жүйелерді дамытуға арналған жол карталарын және стратегиялық жоспарларды әзірлеу</w:t>
            </w:r>
          </w:p>
          <w:p>
            <w:pPr>
              <w:spacing w:after="20"/>
              <w:ind w:left="20"/>
              <w:jc w:val="both"/>
            </w:pPr>
            <w:r>
              <w:rPr>
                <w:rFonts w:ascii="Times New Roman"/>
                <w:b w:val="false"/>
                <w:i w:val="false"/>
                <w:color w:val="000000"/>
                <w:sz w:val="20"/>
              </w:rPr>
              <w:t>
7. Жоба бюджетін және инвестициялардың экономикалық негіздемесін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067"/>
          <w:p>
            <w:pPr>
              <w:spacing w:after="20"/>
              <w:ind w:left="20"/>
              <w:jc w:val="both"/>
            </w:pPr>
            <w:r>
              <w:rPr>
                <w:rFonts w:ascii="Times New Roman"/>
                <w:b w:val="false"/>
                <w:i w:val="false"/>
                <w:color w:val="000000"/>
                <w:sz w:val="20"/>
              </w:rPr>
              <w:t>
Білімдер:</w:t>
            </w:r>
          </w:p>
          <w:bookmarkEnd w:id="2067"/>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қалыптастыру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хат алмасу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 портфелін басқару және стратегиялық жоспарлау әдістері</w:t>
            </w:r>
          </w:p>
          <w:p>
            <w:pPr>
              <w:spacing w:after="20"/>
              <w:ind w:left="20"/>
              <w:jc w:val="both"/>
            </w:pPr>
            <w:r>
              <w:rPr>
                <w:rFonts w:ascii="Times New Roman"/>
                <w:b w:val="false"/>
                <w:i w:val="false"/>
                <w:color w:val="000000"/>
                <w:sz w:val="20"/>
              </w:rPr>
              <w:t>
6. Қаржылық модельдеу және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2068"/>
          <w:p>
            <w:pPr>
              <w:spacing w:after="20"/>
              <w:ind w:left="20"/>
              <w:jc w:val="both"/>
            </w:pPr>
            <w:r>
              <w:rPr>
                <w:rFonts w:ascii="Times New Roman"/>
                <w:b w:val="false"/>
                <w:i w:val="false"/>
                <w:color w:val="000000"/>
                <w:sz w:val="20"/>
              </w:rPr>
              <w:t>
Дағды 5:</w:t>
            </w:r>
          </w:p>
          <w:bookmarkEnd w:id="2068"/>
          <w:p>
            <w:pPr>
              <w:spacing w:after="20"/>
              <w:ind w:left="20"/>
              <w:jc w:val="both"/>
            </w:pPr>
            <w:r>
              <w:rPr>
                <w:rFonts w:ascii="Times New Roman"/>
                <w:b w:val="false"/>
                <w:i w:val="false"/>
                <w:color w:val="000000"/>
                <w:sz w:val="20"/>
              </w:rPr>
              <w:t>
Корпоративтік ақпараттық жүйелер архитектурасын әзірлеу және верификациялау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2069"/>
          <w:p>
            <w:pPr>
              <w:spacing w:after="20"/>
              <w:ind w:left="20"/>
              <w:jc w:val="both"/>
            </w:pPr>
            <w:r>
              <w:rPr>
                <w:rFonts w:ascii="Times New Roman"/>
                <w:b w:val="false"/>
                <w:i w:val="false"/>
                <w:color w:val="000000"/>
                <w:sz w:val="20"/>
              </w:rPr>
              <w:t>
Машықтар:</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 архитектурасын тексеру (верификациялау)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EA-фреймворктеріне сәйкес кәсіпорынның мақсатты архитектурасын әзірлеу</w:t>
            </w:r>
          </w:p>
          <w:p>
            <w:pPr>
              <w:spacing w:after="20"/>
              <w:ind w:left="20"/>
              <w:jc w:val="both"/>
            </w:pPr>
            <w:r>
              <w:rPr>
                <w:rFonts w:ascii="Times New Roman"/>
                <w:b w:val="false"/>
                <w:i w:val="false"/>
                <w:color w:val="000000"/>
                <w:sz w:val="20"/>
              </w:rPr>
              <w:t>
4. Технологиялық тәуекелдерді және архитектураның бизнес-стратегияға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2070"/>
          <w:p>
            <w:pPr>
              <w:spacing w:after="20"/>
              <w:ind w:left="20"/>
              <w:jc w:val="both"/>
            </w:pPr>
            <w:r>
              <w:rPr>
                <w:rFonts w:ascii="Times New Roman"/>
                <w:b w:val="false"/>
                <w:i w:val="false"/>
                <w:color w:val="000000"/>
                <w:sz w:val="20"/>
              </w:rPr>
              <w:t>
Білімдер:</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 архитектурасын жобалау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 архитектурасын верификациялау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қорларын сақтау және талдау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Терең бағдарламалау әдістері</w:t>
            </w:r>
          </w:p>
          <w:p>
            <w:pPr>
              <w:spacing w:after="20"/>
              <w:ind w:left="20"/>
              <w:jc w:val="both"/>
            </w:pPr>
            <w:r>
              <w:rPr>
                <w:rFonts w:ascii="Times New Roman"/>
                <w:b w:val="false"/>
                <w:i w:val="false"/>
                <w:color w:val="000000"/>
                <w:sz w:val="20"/>
              </w:rPr>
              <w:t>
5. Бұлттық және гибридтік архитектура қағидаттары, микросервистік паттерндер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2071"/>
          <w:p>
            <w:pPr>
              <w:spacing w:after="20"/>
              <w:ind w:left="20"/>
              <w:jc w:val="both"/>
            </w:pPr>
            <w:r>
              <w:rPr>
                <w:rFonts w:ascii="Times New Roman"/>
                <w:b w:val="false"/>
                <w:i w:val="false"/>
                <w:color w:val="000000"/>
                <w:sz w:val="20"/>
              </w:rPr>
              <w:t>
Дағды 6:</w:t>
            </w:r>
          </w:p>
          <w:bookmarkEnd w:id="2071"/>
          <w:p>
            <w:pPr>
              <w:spacing w:after="20"/>
              <w:ind w:left="20"/>
              <w:jc w:val="both"/>
            </w:pPr>
            <w:r>
              <w:rPr>
                <w:rFonts w:ascii="Times New Roman"/>
                <w:b w:val="false"/>
                <w:i w:val="false"/>
                <w:color w:val="000000"/>
                <w:sz w:val="20"/>
              </w:rPr>
              <w:t>
Прототиптеу және технологиялық шешімдер бойынша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072"/>
          <w:p>
            <w:pPr>
              <w:spacing w:after="20"/>
              <w:ind w:left="20"/>
              <w:jc w:val="both"/>
            </w:pPr>
            <w:r>
              <w:rPr>
                <w:rFonts w:ascii="Times New Roman"/>
                <w:b w:val="false"/>
                <w:i w:val="false"/>
                <w:color w:val="000000"/>
                <w:sz w:val="20"/>
              </w:rPr>
              <w:t>
Машықтар:</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1. Прототиптеу нәтижелерін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w:t>
            </w:r>
          </w:p>
          <w:p>
            <w:pPr>
              <w:spacing w:after="20"/>
              <w:ind w:left="20"/>
              <w:jc w:val="both"/>
            </w:pPr>
            <w:r>
              <w:rPr>
                <w:rFonts w:ascii="Times New Roman"/>
                <w:b w:val="false"/>
                <w:i w:val="false"/>
                <w:color w:val="000000"/>
                <w:sz w:val="20"/>
              </w:rPr>
              <w:t>
3. Технологиялық стекті және платформалық шешімдерді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2073"/>
          <w:p>
            <w:pPr>
              <w:spacing w:after="20"/>
              <w:ind w:left="20"/>
              <w:jc w:val="both"/>
            </w:pPr>
            <w:r>
              <w:rPr>
                <w:rFonts w:ascii="Times New Roman"/>
                <w:b w:val="false"/>
                <w:i w:val="false"/>
                <w:color w:val="000000"/>
                <w:sz w:val="20"/>
              </w:rPr>
              <w:t>
Білімдер:</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Жүйелердің ақпараттық өзара іс-қимылының заманауи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 теориясы мен жүйелік талдаудың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шешімдер мен платформалар нарығы</w:t>
            </w:r>
          </w:p>
          <w:p>
            <w:pPr>
              <w:spacing w:after="20"/>
              <w:ind w:left="20"/>
              <w:jc w:val="both"/>
            </w:pPr>
            <w:r>
              <w:rPr>
                <w:rFonts w:ascii="Times New Roman"/>
                <w:b w:val="false"/>
                <w:i w:val="false"/>
                <w:color w:val="000000"/>
                <w:sz w:val="20"/>
              </w:rPr>
              <w:t>
5. Технологиялық жетілу деңгейін және өнімдердің өмірлік циклін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2074"/>
          <w:p>
            <w:pPr>
              <w:spacing w:after="20"/>
              <w:ind w:left="20"/>
              <w:jc w:val="both"/>
            </w:pPr>
            <w:r>
              <w:rPr>
                <w:rFonts w:ascii="Times New Roman"/>
                <w:b w:val="false"/>
                <w:i w:val="false"/>
                <w:color w:val="000000"/>
                <w:sz w:val="20"/>
              </w:rPr>
              <w:t>
Еңбек функциясы 2:</w:t>
            </w:r>
          </w:p>
          <w:bookmarkEnd w:id="2074"/>
          <w:p>
            <w:pPr>
              <w:spacing w:after="20"/>
              <w:ind w:left="20"/>
              <w:jc w:val="both"/>
            </w:pPr>
            <w:r>
              <w:rPr>
                <w:rFonts w:ascii="Times New Roman"/>
                <w:b w:val="false"/>
                <w:i w:val="false"/>
                <w:color w:val="000000"/>
                <w:sz w:val="20"/>
              </w:rPr>
              <w:t>
Жобадағы персонал жұмысының тиімділігін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075"/>
          <w:p>
            <w:pPr>
              <w:spacing w:after="20"/>
              <w:ind w:left="20"/>
              <w:jc w:val="both"/>
            </w:pPr>
            <w:r>
              <w:rPr>
                <w:rFonts w:ascii="Times New Roman"/>
                <w:b w:val="false"/>
                <w:i w:val="false"/>
                <w:color w:val="000000"/>
                <w:sz w:val="20"/>
              </w:rPr>
              <w:t>
Дағды 1:</w:t>
            </w:r>
          </w:p>
          <w:bookmarkEnd w:id="2075"/>
          <w:p>
            <w:pPr>
              <w:spacing w:after="20"/>
              <w:ind w:left="20"/>
              <w:jc w:val="both"/>
            </w:pPr>
            <w:r>
              <w:rPr>
                <w:rFonts w:ascii="Times New Roman"/>
                <w:b w:val="false"/>
                <w:i w:val="false"/>
                <w:color w:val="000000"/>
                <w:sz w:val="20"/>
              </w:rPr>
              <w:t>
Команданы және таланттарды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2076"/>
          <w:p>
            <w:pPr>
              <w:spacing w:after="20"/>
              <w:ind w:left="20"/>
              <w:jc w:val="both"/>
            </w:pPr>
            <w:r>
              <w:rPr>
                <w:rFonts w:ascii="Times New Roman"/>
                <w:b w:val="false"/>
                <w:i w:val="false"/>
                <w:color w:val="000000"/>
                <w:sz w:val="20"/>
              </w:rPr>
              <w:t>
Машықтар:</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арасында өкілеттіктерді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 шешу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Команданы дамыту стратегиясын және мансаптық траекторияларды әзірлеу</w:t>
            </w:r>
          </w:p>
          <w:p>
            <w:pPr>
              <w:spacing w:after="20"/>
              <w:ind w:left="20"/>
              <w:jc w:val="both"/>
            </w:pPr>
            <w:r>
              <w:rPr>
                <w:rFonts w:ascii="Times New Roman"/>
                <w:b w:val="false"/>
                <w:i w:val="false"/>
                <w:color w:val="000000"/>
                <w:sz w:val="20"/>
              </w:rPr>
              <w:t>
5. Жоғары өнімді командалардың тиімділігін бағалау және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2077"/>
          <w:p>
            <w:pPr>
              <w:spacing w:after="20"/>
              <w:ind w:left="20"/>
              <w:jc w:val="both"/>
            </w:pPr>
            <w:r>
              <w:rPr>
                <w:rFonts w:ascii="Times New Roman"/>
                <w:b w:val="false"/>
                <w:i w:val="false"/>
                <w:color w:val="000000"/>
                <w:sz w:val="20"/>
              </w:rPr>
              <w:t>
Білімдер:</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1. Жобада персонал жұмысының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өзгерістерді жүргізудің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менеджменттің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 басқару және agile-трансформация әдістері</w:t>
            </w:r>
          </w:p>
          <w:p>
            <w:pPr>
              <w:spacing w:after="20"/>
              <w:ind w:left="20"/>
              <w:jc w:val="both"/>
            </w:pPr>
            <w:r>
              <w:rPr>
                <w:rFonts w:ascii="Times New Roman"/>
                <w:b w:val="false"/>
                <w:i w:val="false"/>
                <w:color w:val="000000"/>
                <w:sz w:val="20"/>
              </w:rPr>
              <w:t>
5. Ұйымдық мәдениетті және көшбасшылықты қалыптастыру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2078"/>
          <w:p>
            <w:pPr>
              <w:spacing w:after="20"/>
              <w:ind w:left="20"/>
              <w:jc w:val="both"/>
            </w:pPr>
            <w:r>
              <w:rPr>
                <w:rFonts w:ascii="Times New Roman"/>
                <w:b w:val="false"/>
                <w:i w:val="false"/>
                <w:color w:val="000000"/>
                <w:sz w:val="20"/>
              </w:rPr>
              <w:t>
Дағды 2:</w:t>
            </w:r>
          </w:p>
          <w:bookmarkEnd w:id="2078"/>
          <w:p>
            <w:pPr>
              <w:spacing w:after="20"/>
              <w:ind w:left="20"/>
              <w:jc w:val="both"/>
            </w:pPr>
            <w:r>
              <w:rPr>
                <w:rFonts w:ascii="Times New Roman"/>
                <w:b w:val="false"/>
                <w:i w:val="false"/>
                <w:color w:val="000000"/>
                <w:sz w:val="20"/>
              </w:rPr>
              <w:t>
Жайғастыру және пайдалану процестерін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2079"/>
          <w:p>
            <w:pPr>
              <w:spacing w:after="20"/>
              <w:ind w:left="20"/>
              <w:jc w:val="both"/>
            </w:pPr>
            <w:r>
              <w:rPr>
                <w:rFonts w:ascii="Times New Roman"/>
                <w:b w:val="false"/>
                <w:i w:val="false"/>
                <w:color w:val="000000"/>
                <w:sz w:val="20"/>
              </w:rPr>
              <w:t>
Машықтар:</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Қосылу параметрлерін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Серверге арналған бағдарламалық қамтамасыз етумен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ауқымында жайғастыру және пайдалану стратегиясын әзірлеу</w:t>
            </w:r>
          </w:p>
          <w:p>
            <w:pPr>
              <w:spacing w:after="20"/>
              <w:ind w:left="20"/>
              <w:jc w:val="both"/>
            </w:pPr>
            <w:r>
              <w:rPr>
                <w:rFonts w:ascii="Times New Roman"/>
                <w:b w:val="false"/>
                <w:i w:val="false"/>
                <w:color w:val="000000"/>
                <w:sz w:val="20"/>
              </w:rPr>
              <w:t>
5. Ұйым деңгейінде SRE және DevOps тәжірибелерін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080"/>
          <w:p>
            <w:pPr>
              <w:spacing w:after="20"/>
              <w:ind w:left="20"/>
              <w:jc w:val="both"/>
            </w:pPr>
            <w:r>
              <w:rPr>
                <w:rFonts w:ascii="Times New Roman"/>
                <w:b w:val="false"/>
                <w:i w:val="false"/>
                <w:color w:val="000000"/>
                <w:sz w:val="20"/>
              </w:rPr>
              <w:t>
Білімдер:</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ДҚБЖ-ны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серверлерді және деректер қорларын әкімшілендіру құралдары</w:t>
            </w:r>
          </w:p>
          <w:p>
            <w:pPr>
              <w:spacing w:after="20"/>
              <w:ind w:left="20"/>
              <w:jc w:val="both"/>
            </w:pPr>
            <w:r>
              <w:rPr>
                <w:rFonts w:ascii="Times New Roman"/>
                <w:b w:val="false"/>
                <w:i w:val="false"/>
                <w:color w:val="000000"/>
                <w:sz w:val="20"/>
              </w:rPr>
              <w:t>
4. Таратылған жүйелерде сенімділік пен инциденттерді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2081"/>
          <w:p>
            <w:pPr>
              <w:spacing w:after="20"/>
              <w:ind w:left="20"/>
              <w:jc w:val="both"/>
            </w:pPr>
            <w:r>
              <w:rPr>
                <w:rFonts w:ascii="Times New Roman"/>
                <w:b w:val="false"/>
                <w:i w:val="false"/>
                <w:color w:val="000000"/>
                <w:sz w:val="20"/>
              </w:rPr>
              <w:t>
Дағды 3:</w:t>
            </w:r>
          </w:p>
          <w:bookmarkEnd w:id="2081"/>
          <w:p>
            <w:pPr>
              <w:spacing w:after="20"/>
              <w:ind w:left="20"/>
              <w:jc w:val="both"/>
            </w:pPr>
            <w:r>
              <w:rPr>
                <w:rFonts w:ascii="Times New Roman"/>
                <w:b w:val="false"/>
                <w:i w:val="false"/>
                <w:color w:val="000000"/>
                <w:sz w:val="20"/>
              </w:rPr>
              <w:t>
Интеграциялық стратегияны және экожүйені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2082"/>
          <w:p>
            <w:pPr>
              <w:spacing w:after="20"/>
              <w:ind w:left="20"/>
              <w:jc w:val="both"/>
            </w:pPr>
            <w:r>
              <w:rPr>
                <w:rFonts w:ascii="Times New Roman"/>
                <w:b w:val="false"/>
                <w:i w:val="false"/>
                <w:color w:val="000000"/>
                <w:sz w:val="20"/>
              </w:rPr>
              <w:t>
Машықтар:</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алмасу технологияларын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 тілдерінде код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жұмысының нәтижелерін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 модульдерін қолданыстағы ақпараттық жүйеге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Интеграциялау стратегиясын және API-экожүйені басқаруды әзірлеу</w:t>
            </w:r>
          </w:p>
          <w:p>
            <w:pPr>
              <w:spacing w:after="20"/>
              <w:ind w:left="20"/>
              <w:jc w:val="both"/>
            </w:pPr>
            <w:r>
              <w:rPr>
                <w:rFonts w:ascii="Times New Roman"/>
                <w:b w:val="false"/>
                <w:i w:val="false"/>
                <w:color w:val="000000"/>
                <w:sz w:val="20"/>
              </w:rPr>
              <w:t>
6. Серіктестік интеграцияларды және үшінші тарап сервистерін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2083"/>
          <w:p>
            <w:pPr>
              <w:spacing w:after="20"/>
              <w:ind w:left="20"/>
              <w:jc w:val="both"/>
            </w:pPr>
            <w:r>
              <w:rPr>
                <w:rFonts w:ascii="Times New Roman"/>
                <w:b w:val="false"/>
                <w:i w:val="false"/>
                <w:color w:val="000000"/>
                <w:sz w:val="20"/>
              </w:rPr>
              <w:t>
Білімдер:</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жүйелерді интеграциялау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алмасу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алмасу интерфейстері</w:t>
            </w:r>
          </w:p>
          <w:p>
            <w:pPr>
              <w:spacing w:after="20"/>
              <w:ind w:left="20"/>
              <w:jc w:val="both"/>
            </w:pPr>
            <w:r>
              <w:rPr>
                <w:rFonts w:ascii="Times New Roman"/>
                <w:b w:val="false"/>
                <w:i w:val="false"/>
                <w:color w:val="000000"/>
                <w:sz w:val="20"/>
              </w:rPr>
              <w:t>
4. Заманауи деректер қорын басқару жүйелерінің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2084"/>
          <w:p>
            <w:pPr>
              <w:spacing w:after="20"/>
              <w:ind w:left="20"/>
              <w:jc w:val="both"/>
            </w:pPr>
            <w:r>
              <w:rPr>
                <w:rFonts w:ascii="Times New Roman"/>
                <w:b w:val="false"/>
                <w:i w:val="false"/>
                <w:color w:val="000000"/>
                <w:sz w:val="20"/>
              </w:rPr>
              <w:t>
Дағды 4:</w:t>
            </w:r>
          </w:p>
          <w:bookmarkEnd w:id="2084"/>
          <w:p>
            <w:pPr>
              <w:spacing w:after="20"/>
              <w:ind w:left="20"/>
              <w:jc w:val="both"/>
            </w:pPr>
            <w:r>
              <w:rPr>
                <w:rFonts w:ascii="Times New Roman"/>
                <w:b w:val="false"/>
                <w:i w:val="false"/>
                <w:color w:val="000000"/>
                <w:sz w:val="20"/>
              </w:rPr>
              <w:t>
Қабылдау циклін және енгізудің табыстылығын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2085"/>
          <w:p>
            <w:pPr>
              <w:spacing w:after="20"/>
              <w:ind w:left="20"/>
              <w:jc w:val="both"/>
            </w:pPr>
            <w:r>
              <w:rPr>
                <w:rFonts w:ascii="Times New Roman"/>
                <w:b w:val="false"/>
                <w:i w:val="false"/>
                <w:color w:val="000000"/>
                <w:sz w:val="20"/>
              </w:rPr>
              <w:t>
Машықтар:</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1. Презентациялар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жүйені енгізу және бейімдеу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Енгізілген шешімдердің бизнес-құндылығын өлшеу және басқару</w:t>
            </w:r>
          </w:p>
          <w:p>
            <w:pPr>
              <w:spacing w:after="20"/>
              <w:ind w:left="20"/>
              <w:jc w:val="both"/>
            </w:pPr>
            <w:r>
              <w:rPr>
                <w:rFonts w:ascii="Times New Roman"/>
                <w:b w:val="false"/>
                <w:i w:val="false"/>
                <w:color w:val="000000"/>
                <w:sz w:val="20"/>
              </w:rPr>
              <w:t>
5. Енгізуден кейінгі талдау жүргізіп, сабақтар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2086"/>
          <w:p>
            <w:pPr>
              <w:spacing w:after="20"/>
              <w:ind w:left="20"/>
              <w:jc w:val="both"/>
            </w:pPr>
            <w:r>
              <w:rPr>
                <w:rFonts w:ascii="Times New Roman"/>
                <w:b w:val="false"/>
                <w:i w:val="false"/>
                <w:color w:val="000000"/>
                <w:sz w:val="20"/>
              </w:rPr>
              <w:t>
Білімдер:</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жүйелердің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жүйелерді қабылдау-тапсыру сынақтарын (валидацияны) жүргізу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Презентацияларды дайындау және өткізу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Пайдаланушылардың қанағаттануын және adoption rate көрсеткішін өлшеу әдістері</w:t>
            </w:r>
          </w:p>
          <w:p>
            <w:pPr>
              <w:spacing w:after="20"/>
              <w:ind w:left="20"/>
              <w:jc w:val="both"/>
            </w:pPr>
            <w:r>
              <w:rPr>
                <w:rFonts w:ascii="Times New Roman"/>
                <w:b w:val="false"/>
                <w:i w:val="false"/>
                <w:color w:val="000000"/>
                <w:sz w:val="20"/>
              </w:rPr>
              <w:t>
5. Пайдалану жетілу деңгейін және инвестициялардың қайтарымын бағалау фреймворктары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2087"/>
          <w:p>
            <w:pPr>
              <w:spacing w:after="20"/>
              <w:ind w:left="20"/>
              <w:jc w:val="both"/>
            </w:pPr>
            <w:r>
              <w:rPr>
                <w:rFonts w:ascii="Times New Roman"/>
                <w:b w:val="false"/>
                <w:i w:val="false"/>
                <w:color w:val="000000"/>
                <w:sz w:val="20"/>
              </w:rPr>
              <w:t>
Дағды 5:</w:t>
            </w:r>
          </w:p>
          <w:bookmarkEnd w:id="2087"/>
          <w:p>
            <w:pPr>
              <w:spacing w:after="20"/>
              <w:ind w:left="20"/>
              <w:jc w:val="both"/>
            </w:pPr>
            <w:r>
              <w:rPr>
                <w:rFonts w:ascii="Times New Roman"/>
                <w:b w:val="false"/>
                <w:i w:val="false"/>
                <w:color w:val="000000"/>
                <w:sz w:val="20"/>
              </w:rPr>
              <w:t>
Өмірлік циклді және стратегиялық серіктестіктерді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2088"/>
          <w:p>
            <w:pPr>
              <w:spacing w:after="20"/>
              <w:ind w:left="20"/>
              <w:jc w:val="both"/>
            </w:pPr>
            <w:r>
              <w:rPr>
                <w:rFonts w:ascii="Times New Roman"/>
                <w:b w:val="false"/>
                <w:i w:val="false"/>
                <w:color w:val="000000"/>
                <w:sz w:val="20"/>
              </w:rPr>
              <w:t>
Машықтар:</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берушінің сұрауын регламенттерге сәйкес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 аяқтау бойынша құжаттаманы дайындау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жүйені қызмет көрсету және әкімшілендіру бойынша құжаттаманы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 өнімдері мен сервистерінің толық өмірлік циклін басқару</w:t>
            </w:r>
          </w:p>
          <w:p>
            <w:pPr>
              <w:spacing w:after="20"/>
              <w:ind w:left="20"/>
              <w:jc w:val="both"/>
            </w:pPr>
            <w:r>
              <w:rPr>
                <w:rFonts w:ascii="Times New Roman"/>
                <w:b w:val="false"/>
                <w:i w:val="false"/>
                <w:color w:val="000000"/>
                <w:sz w:val="20"/>
              </w:rPr>
              <w:t>
5. Вендорлармен және интеграторлармен стратегиялық серіктестіктерді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2089"/>
          <w:p>
            <w:pPr>
              <w:spacing w:after="20"/>
              <w:ind w:left="20"/>
              <w:jc w:val="both"/>
            </w:pPr>
            <w:r>
              <w:rPr>
                <w:rFonts w:ascii="Times New Roman"/>
                <w:b w:val="false"/>
                <w:i w:val="false"/>
                <w:color w:val="000000"/>
                <w:sz w:val="20"/>
              </w:rPr>
              <w:t>
Білімдер:</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1. Контрагенттер арасындағы өзара қатынастардың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Жеткізушілерді басқару және вендорлық менеджмент әдістері</w:t>
            </w:r>
          </w:p>
          <w:p>
            <w:pPr>
              <w:spacing w:after="20"/>
              <w:ind w:left="20"/>
              <w:jc w:val="both"/>
            </w:pPr>
            <w:r>
              <w:rPr>
                <w:rFonts w:ascii="Times New Roman"/>
                <w:b w:val="false"/>
                <w:i w:val="false"/>
                <w:color w:val="000000"/>
                <w:sz w:val="20"/>
              </w:rPr>
              <w:t>
5. Стратегиялық серіктестік пен бірлескен кәсіпорындардың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2090"/>
          <w:p>
            <w:pPr>
              <w:spacing w:after="20"/>
              <w:ind w:left="20"/>
              <w:jc w:val="both"/>
            </w:pPr>
            <w:r>
              <w:rPr>
                <w:rFonts w:ascii="Times New Roman"/>
                <w:b w:val="false"/>
                <w:i w:val="false"/>
                <w:color w:val="000000"/>
                <w:sz w:val="20"/>
              </w:rPr>
              <w:t>
Бизнесті түсіну</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"Ақпараттық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2091"/>
          <w:p>
            <w:pPr>
              <w:spacing w:after="20"/>
              <w:ind w:left="20"/>
              <w:jc w:val="both"/>
            </w:pPr>
            <w:r>
              <w:rPr>
                <w:rFonts w:ascii="Times New Roman"/>
                <w:b w:val="false"/>
                <w:i w:val="false"/>
                <w:color w:val="000000"/>
                <w:sz w:val="20"/>
              </w:rPr>
              <w:t>
Білім деңгейі:</w:t>
            </w:r>
          </w:p>
          <w:bookmarkEnd w:id="20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2092"/>
          <w:p>
            <w:pPr>
              <w:spacing w:after="20"/>
              <w:ind w:left="20"/>
              <w:jc w:val="both"/>
            </w:pPr>
            <w:r>
              <w:rPr>
                <w:rFonts w:ascii="Times New Roman"/>
                <w:b w:val="false"/>
                <w:i w:val="false"/>
                <w:color w:val="000000"/>
                <w:sz w:val="20"/>
              </w:rPr>
              <w:t>
Мамандық:</w:t>
            </w:r>
          </w:p>
          <w:bookmarkEnd w:id="209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2093"/>
          <w:p>
            <w:pPr>
              <w:spacing w:after="20"/>
              <w:ind w:left="20"/>
              <w:jc w:val="both"/>
            </w:pPr>
            <w:r>
              <w:rPr>
                <w:rFonts w:ascii="Times New Roman"/>
                <w:b w:val="false"/>
                <w:i w:val="false"/>
                <w:color w:val="000000"/>
                <w:sz w:val="20"/>
              </w:rPr>
              <w:t>
Біліктілік:</w:t>
            </w:r>
          </w:p>
          <w:bookmarkEnd w:id="20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2094"/>
          <w:p>
            <w:pPr>
              <w:spacing w:after="20"/>
              <w:ind w:left="20"/>
              <w:jc w:val="both"/>
            </w:pPr>
            <w:r>
              <w:rPr>
                <w:rFonts w:ascii="Times New Roman"/>
                <w:b w:val="false"/>
                <w:i w:val="false"/>
                <w:color w:val="000000"/>
                <w:sz w:val="20"/>
              </w:rPr>
              <w:t>
Білім деңгейі:</w:t>
            </w:r>
          </w:p>
          <w:bookmarkEnd w:id="209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2095"/>
          <w:p>
            <w:pPr>
              <w:spacing w:after="20"/>
              <w:ind w:left="20"/>
              <w:jc w:val="both"/>
            </w:pPr>
            <w:r>
              <w:rPr>
                <w:rFonts w:ascii="Times New Roman"/>
                <w:b w:val="false"/>
                <w:i w:val="false"/>
                <w:color w:val="000000"/>
                <w:sz w:val="20"/>
              </w:rPr>
              <w:t>
Мамандық:</w:t>
            </w:r>
          </w:p>
          <w:bookmarkEnd w:id="2095"/>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2096"/>
          <w:p>
            <w:pPr>
              <w:spacing w:after="20"/>
              <w:ind w:left="20"/>
              <w:jc w:val="both"/>
            </w:pPr>
            <w:r>
              <w:rPr>
                <w:rFonts w:ascii="Times New Roman"/>
                <w:b w:val="false"/>
                <w:i w:val="false"/>
                <w:color w:val="000000"/>
                <w:sz w:val="20"/>
              </w:rPr>
              <w:t>
Біліктілік:</w:t>
            </w:r>
          </w:p>
          <w:bookmarkEnd w:id="20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 әзірлеу, енгізу немесе сүйемелдеу саласында кемінде 3 жыл, толық циклді жобаларға қатысу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талаптары мен заманауи технологиялық трендтерді ескере отырып, бизнес-процестер мен ұйымдастырушылық басқаруды автоматтандыруға бағытталған ақпараттық жүйелерді жобалау, модификациялау, интеграциялау және сүйемелдеу бойынша жұмыстардың толық циклін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2097"/>
          <w:p>
            <w:pPr>
              <w:spacing w:after="20"/>
              <w:ind w:left="20"/>
              <w:jc w:val="both"/>
            </w:pPr>
            <w:r>
              <w:rPr>
                <w:rFonts w:ascii="Times New Roman"/>
                <w:b w:val="false"/>
                <w:i w:val="false"/>
                <w:color w:val="000000"/>
                <w:sz w:val="20"/>
              </w:rPr>
              <w:t>
1. Ақпараттық жүйелерді жобалау, әзірлеу және модификациялау</w:t>
            </w:r>
          </w:p>
          <w:bookmarkEnd w:id="2097"/>
          <w:p>
            <w:pPr>
              <w:spacing w:after="20"/>
              <w:ind w:left="20"/>
              <w:jc w:val="both"/>
            </w:pPr>
            <w:r>
              <w:rPr>
                <w:rFonts w:ascii="Times New Roman"/>
                <w:b w:val="false"/>
                <w:i w:val="false"/>
                <w:color w:val="000000"/>
                <w:sz w:val="20"/>
              </w:rPr>
              <w:t>
2. Ақпараттық жүйелерді енгізу, интеграциялау және сүйемелдеу (оның ішінде оқыту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2098"/>
          <w:p>
            <w:pPr>
              <w:spacing w:after="20"/>
              <w:ind w:left="20"/>
              <w:jc w:val="both"/>
            </w:pPr>
            <w:r>
              <w:rPr>
                <w:rFonts w:ascii="Times New Roman"/>
                <w:b w:val="false"/>
                <w:i w:val="false"/>
                <w:color w:val="000000"/>
                <w:sz w:val="20"/>
              </w:rPr>
              <w:t>
Еңбек функциясы 1:</w:t>
            </w:r>
          </w:p>
          <w:bookmarkEnd w:id="2098"/>
          <w:p>
            <w:pPr>
              <w:spacing w:after="20"/>
              <w:ind w:left="20"/>
              <w:jc w:val="both"/>
            </w:pPr>
            <w:r>
              <w:rPr>
                <w:rFonts w:ascii="Times New Roman"/>
                <w:b w:val="false"/>
                <w:i w:val="false"/>
                <w:color w:val="000000"/>
                <w:sz w:val="20"/>
              </w:rPr>
              <w:t>
Ақпараттық жүйелерді жобалау, әзірлеу және модификациялау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2099"/>
          <w:p>
            <w:pPr>
              <w:spacing w:after="20"/>
              <w:ind w:left="20"/>
              <w:jc w:val="both"/>
            </w:pPr>
            <w:r>
              <w:rPr>
                <w:rFonts w:ascii="Times New Roman"/>
                <w:b w:val="false"/>
                <w:i w:val="false"/>
                <w:color w:val="000000"/>
                <w:sz w:val="20"/>
              </w:rPr>
              <w:t>
Дағды 1:</w:t>
            </w:r>
          </w:p>
          <w:bookmarkEnd w:id="2099"/>
          <w:p>
            <w:pPr>
              <w:spacing w:after="20"/>
              <w:ind w:left="20"/>
              <w:jc w:val="both"/>
            </w:pPr>
            <w:r>
              <w:rPr>
                <w:rFonts w:ascii="Times New Roman"/>
                <w:b w:val="false"/>
                <w:i w:val="false"/>
                <w:color w:val="000000"/>
                <w:sz w:val="20"/>
              </w:rPr>
              <w:t>
Келісімшартқа дейінгі жұмыстар кезеңінде тапсырыс берушінің ақпараттық жүйеге қойылатын бастапқы талаптарын айқындау және оларды типтік ақпараттық жүйеде іске асыру мүмкіндігін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2100"/>
          <w:p>
            <w:pPr>
              <w:spacing w:after="20"/>
              <w:ind w:left="20"/>
              <w:jc w:val="both"/>
            </w:pPr>
            <w:r>
              <w:rPr>
                <w:rFonts w:ascii="Times New Roman"/>
                <w:b w:val="false"/>
                <w:i w:val="false"/>
                <w:color w:val="000000"/>
                <w:sz w:val="20"/>
              </w:rPr>
              <w:t>
Машықтар:</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1. Презентацияны ұйымдастыру және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берушінің мақсаттарын, міндеттерін және талаптарын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талаптарды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Талаптар мен ұйым құрылымы арасындағы өзара әрекеттесуді нақтылау</w:t>
            </w:r>
          </w:p>
          <w:p>
            <w:pPr>
              <w:spacing w:after="20"/>
              <w:ind w:left="20"/>
              <w:jc w:val="both"/>
            </w:pPr>
            <w:r>
              <w:rPr>
                <w:rFonts w:ascii="Times New Roman"/>
                <w:b w:val="false"/>
                <w:i w:val="false"/>
                <w:color w:val="000000"/>
                <w:sz w:val="20"/>
              </w:rPr>
              <w:t>
5. Бұлттық сервистер мен API қолдана отырып, талаптардың техникалық іске асырылу мүмкіндігін алдын ала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2101"/>
          <w:p>
            <w:pPr>
              <w:spacing w:after="20"/>
              <w:ind w:left="20"/>
              <w:jc w:val="both"/>
            </w:pPr>
            <w:r>
              <w:rPr>
                <w:rFonts w:ascii="Times New Roman"/>
                <w:b w:val="false"/>
                <w:i w:val="false"/>
                <w:color w:val="000000"/>
                <w:sz w:val="20"/>
              </w:rPr>
              <w:t>
Білімдер:</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Презентацияларды дайындау және өткізу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жобалау әдіснамалары</w:t>
            </w:r>
          </w:p>
          <w:p>
            <w:pPr>
              <w:spacing w:after="20"/>
              <w:ind w:left="20"/>
              <w:jc w:val="both"/>
            </w:pPr>
            <w:r>
              <w:rPr>
                <w:rFonts w:ascii="Times New Roman"/>
                <w:b w:val="false"/>
                <w:i w:val="false"/>
                <w:color w:val="000000"/>
                <w:sz w:val="20"/>
              </w:rPr>
              <w:t>
4. Нарықта қолжетімді заманауи бұлттық және SaaS-шешімдер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2102"/>
          <w:p>
            <w:pPr>
              <w:spacing w:after="20"/>
              <w:ind w:left="20"/>
              <w:jc w:val="both"/>
            </w:pPr>
            <w:r>
              <w:rPr>
                <w:rFonts w:ascii="Times New Roman"/>
                <w:b w:val="false"/>
                <w:i w:val="false"/>
                <w:color w:val="000000"/>
                <w:sz w:val="20"/>
              </w:rPr>
              <w:t>
Дағды 2:</w:t>
            </w:r>
          </w:p>
          <w:bookmarkEnd w:id="2102"/>
          <w:p>
            <w:pPr>
              <w:spacing w:after="20"/>
              <w:ind w:left="20"/>
              <w:jc w:val="both"/>
            </w:pPr>
            <w:r>
              <w:rPr>
                <w:rFonts w:ascii="Times New Roman"/>
                <w:b w:val="false"/>
                <w:i w:val="false"/>
                <w:color w:val="000000"/>
                <w:sz w:val="20"/>
              </w:rPr>
              <w:t>
Тапсырыс берушінің ақпараттық жүйеге қойылатын талаптары бойынша күтулерді басқару, келісу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2103"/>
          <w:p>
            <w:pPr>
              <w:spacing w:after="20"/>
              <w:ind w:left="20"/>
              <w:jc w:val="both"/>
            </w:pPr>
            <w:r>
              <w:rPr>
                <w:rFonts w:ascii="Times New Roman"/>
                <w:b w:val="false"/>
                <w:i w:val="false"/>
                <w:color w:val="000000"/>
                <w:sz w:val="20"/>
              </w:rPr>
              <w:t>
Машықтар:</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Әзірленген талаптарды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моделін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модельге түзетуші әрекеттер жүргізу</w:t>
            </w:r>
          </w:p>
          <w:p>
            <w:pPr>
              <w:spacing w:after="20"/>
              <w:ind w:left="20"/>
              <w:jc w:val="both"/>
            </w:pPr>
            <w:r>
              <w:rPr>
                <w:rFonts w:ascii="Times New Roman"/>
                <w:b w:val="false"/>
                <w:i w:val="false"/>
                <w:color w:val="000000"/>
                <w:sz w:val="20"/>
              </w:rPr>
              <w:t>
4. Функционалдық емес талаптарды (NFR) формализациялау: өнімділік, қауіпсіздік, масштабталғыштық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2104"/>
          <w:p>
            <w:pPr>
              <w:spacing w:after="20"/>
              <w:ind w:left="20"/>
              <w:jc w:val="both"/>
            </w:pPr>
            <w:r>
              <w:rPr>
                <w:rFonts w:ascii="Times New Roman"/>
                <w:b w:val="false"/>
                <w:i w:val="false"/>
                <w:color w:val="000000"/>
                <w:sz w:val="20"/>
              </w:rPr>
              <w:t>
Білімдер:</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ақпараттық жүйелердің функционалдық ерекшеліктері</w:t>
            </w:r>
          </w:p>
          <w:p>
            <w:pPr>
              <w:spacing w:after="20"/>
              <w:ind w:left="20"/>
              <w:jc w:val="both"/>
            </w:pPr>
            <w:r>
              <w:rPr>
                <w:rFonts w:ascii="Times New Roman"/>
                <w:b w:val="false"/>
                <w:i w:val="false"/>
                <w:color w:val="000000"/>
                <w:sz w:val="20"/>
              </w:rPr>
              <w:t>
4. Жүйелердің ақпараттық өзара әрекеттесуінің заманауи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2105"/>
          <w:p>
            <w:pPr>
              <w:spacing w:after="20"/>
              <w:ind w:left="20"/>
              <w:jc w:val="both"/>
            </w:pPr>
            <w:r>
              <w:rPr>
                <w:rFonts w:ascii="Times New Roman"/>
                <w:b w:val="false"/>
                <w:i w:val="false"/>
                <w:color w:val="000000"/>
                <w:sz w:val="20"/>
              </w:rPr>
              <w:t>
Дағды 3:</w:t>
            </w:r>
          </w:p>
          <w:bookmarkEnd w:id="2105"/>
          <w:p>
            <w:pPr>
              <w:spacing w:after="20"/>
              <w:ind w:left="20"/>
              <w:jc w:val="both"/>
            </w:pPr>
            <w:r>
              <w:rPr>
                <w:rFonts w:ascii="Times New Roman"/>
                <w:b w:val="false"/>
                <w:i w:val="false"/>
                <w:color w:val="000000"/>
                <w:sz w:val="20"/>
              </w:rPr>
              <w:t>
Ақпараттық жүйелердің прототиптерін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2106"/>
          <w:p>
            <w:pPr>
              <w:spacing w:after="20"/>
              <w:ind w:left="20"/>
              <w:jc w:val="both"/>
            </w:pPr>
            <w:r>
              <w:rPr>
                <w:rFonts w:ascii="Times New Roman"/>
                <w:b w:val="false"/>
                <w:i w:val="false"/>
                <w:color w:val="000000"/>
                <w:sz w:val="20"/>
              </w:rPr>
              <w:t>
Машықтар:</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1. Белгілі бір бағдарламалау тілінде ақпараттық жүйе модульдерін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Үлгілік (паттерндік) өзара әрекеттесулерді анықтау</w:t>
            </w:r>
          </w:p>
          <w:p>
            <w:pPr>
              <w:spacing w:after="20"/>
              <w:ind w:left="20"/>
              <w:jc w:val="both"/>
            </w:pPr>
            <w:r>
              <w:rPr>
                <w:rFonts w:ascii="Times New Roman"/>
                <w:b w:val="false"/>
                <w:i w:val="false"/>
                <w:color w:val="000000"/>
                <w:sz w:val="20"/>
              </w:rPr>
              <w:t>
3. Бағдарлама модульдерін верификациялау және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107"/>
          <w:p>
            <w:pPr>
              <w:spacing w:after="20"/>
              <w:ind w:left="20"/>
              <w:jc w:val="both"/>
            </w:pPr>
            <w:r>
              <w:rPr>
                <w:rFonts w:ascii="Times New Roman"/>
                <w:b w:val="false"/>
                <w:i w:val="false"/>
                <w:color w:val="000000"/>
                <w:sz w:val="20"/>
              </w:rPr>
              <w:t>
Білімдер:</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 және деректер базаларымен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Модульдік тестілеудің құралдары мен әдістері</w:t>
            </w:r>
          </w:p>
          <w:p>
            <w:pPr>
              <w:spacing w:after="20"/>
              <w:ind w:left="20"/>
              <w:jc w:val="both"/>
            </w:pPr>
            <w:r>
              <w:rPr>
                <w:rFonts w:ascii="Times New Roman"/>
                <w:b w:val="false"/>
                <w:i w:val="false"/>
                <w:color w:val="000000"/>
                <w:sz w:val="20"/>
              </w:rPr>
              <w:t>
3. Пайдаланушы интерфейсін прототиптеудің құралдары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2108"/>
          <w:p>
            <w:pPr>
              <w:spacing w:after="20"/>
              <w:ind w:left="20"/>
              <w:jc w:val="both"/>
            </w:pPr>
            <w:r>
              <w:rPr>
                <w:rFonts w:ascii="Times New Roman"/>
                <w:b w:val="false"/>
                <w:i w:val="false"/>
                <w:color w:val="000000"/>
                <w:sz w:val="20"/>
              </w:rPr>
              <w:t>
Дағды 4:</w:t>
            </w:r>
          </w:p>
          <w:bookmarkEnd w:id="2108"/>
          <w:p>
            <w:pPr>
              <w:spacing w:after="20"/>
              <w:ind w:left="20"/>
              <w:jc w:val="both"/>
            </w:pPr>
            <w:r>
              <w:rPr>
                <w:rFonts w:ascii="Times New Roman"/>
                <w:b w:val="false"/>
                <w:i w:val="false"/>
                <w:color w:val="000000"/>
                <w:sz w:val="20"/>
              </w:rPr>
              <w:t>
Бағдарламалау тілдерінде код әзірлеу және ақпараттық жүйелерді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2109"/>
          <w:p>
            <w:pPr>
              <w:spacing w:after="20"/>
              <w:ind w:left="20"/>
              <w:jc w:val="both"/>
            </w:pPr>
            <w:r>
              <w:rPr>
                <w:rFonts w:ascii="Times New Roman"/>
                <w:b w:val="false"/>
                <w:i w:val="false"/>
                <w:color w:val="000000"/>
                <w:sz w:val="20"/>
              </w:rPr>
              <w:t>
Машықтар:</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тілдерінде модульдердің кодын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Кодтау нәтижелерін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Верификация және тестілеу барысында анықталған қателерді түзету</w:t>
            </w:r>
          </w:p>
          <w:p>
            <w:pPr>
              <w:spacing w:after="20"/>
              <w:ind w:left="20"/>
              <w:jc w:val="both"/>
            </w:pPr>
            <w:r>
              <w:rPr>
                <w:rFonts w:ascii="Times New Roman"/>
                <w:b w:val="false"/>
                <w:i w:val="false"/>
                <w:color w:val="000000"/>
                <w:sz w:val="20"/>
              </w:rPr>
              <w:t>
4. Құрастыру мен тестілеуді автоматтандыру үшін CI/CD (үздіксіз интеграция және жеткізу) практикаларын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2110"/>
          <w:p>
            <w:pPr>
              <w:spacing w:after="20"/>
              <w:ind w:left="20"/>
              <w:jc w:val="both"/>
            </w:pPr>
            <w:r>
              <w:rPr>
                <w:rFonts w:ascii="Times New Roman"/>
                <w:b w:val="false"/>
                <w:i w:val="false"/>
                <w:color w:val="000000"/>
                <w:sz w:val="20"/>
              </w:rPr>
              <w:t>
Білімдер:</w:t>
            </w:r>
          </w:p>
          <w:bookmarkEnd w:id="2110"/>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деректер базасын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деңгейлі бағдарламалау тілдері және веб-қосымшаларды әзірлеудің заманауи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 құралдары</w:t>
            </w:r>
          </w:p>
          <w:p>
            <w:pPr>
              <w:spacing w:after="20"/>
              <w:ind w:left="20"/>
              <w:jc w:val="both"/>
            </w:pPr>
            <w:r>
              <w:rPr>
                <w:rFonts w:ascii="Times New Roman"/>
                <w:b w:val="false"/>
                <w:i w:val="false"/>
                <w:color w:val="000000"/>
                <w:sz w:val="20"/>
              </w:rPr>
              <w:t>
4. DevOps негіздері және CI/CD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2111"/>
          <w:p>
            <w:pPr>
              <w:spacing w:after="20"/>
              <w:ind w:left="20"/>
              <w:jc w:val="both"/>
            </w:pPr>
            <w:r>
              <w:rPr>
                <w:rFonts w:ascii="Times New Roman"/>
                <w:b w:val="false"/>
                <w:i w:val="false"/>
                <w:color w:val="000000"/>
                <w:sz w:val="20"/>
              </w:rPr>
              <w:t>
Дағды 5:</w:t>
            </w:r>
          </w:p>
          <w:bookmarkEnd w:id="2111"/>
          <w:p>
            <w:pPr>
              <w:spacing w:after="20"/>
              <w:ind w:left="20"/>
              <w:jc w:val="both"/>
            </w:pPr>
            <w:r>
              <w:rPr>
                <w:rFonts w:ascii="Times New Roman"/>
                <w:b w:val="false"/>
                <w:i w:val="false"/>
                <w:color w:val="000000"/>
                <w:sz w:val="20"/>
              </w:rPr>
              <w:t>
Ақпараттық жүйенің модификацияланған элементтері бойынша пайдаланушы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2112"/>
          <w:p>
            <w:pPr>
              <w:spacing w:after="20"/>
              <w:ind w:left="20"/>
              <w:jc w:val="both"/>
            </w:pPr>
            <w:r>
              <w:rPr>
                <w:rFonts w:ascii="Times New Roman"/>
                <w:b w:val="false"/>
                <w:i w:val="false"/>
                <w:color w:val="000000"/>
                <w:sz w:val="20"/>
              </w:rPr>
              <w:t>
Машықтар:</w:t>
            </w:r>
          </w:p>
          <w:bookmarkEnd w:id="2112"/>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құжаттамасын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Қосымшамен жұмыс істеу және қосымша модульдерінің жұмыс істеуі бойынша нұсқаулықтар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ақпараттық жүйеге техникалық құжаттама жасау</w:t>
            </w:r>
          </w:p>
          <w:p>
            <w:pPr>
              <w:spacing w:after="20"/>
              <w:ind w:left="20"/>
              <w:jc w:val="both"/>
            </w:pPr>
            <w:r>
              <w:rPr>
                <w:rFonts w:ascii="Times New Roman"/>
                <w:b w:val="false"/>
                <w:i w:val="false"/>
                <w:color w:val="000000"/>
                <w:sz w:val="20"/>
              </w:rPr>
              <w:t>
4. Құжаттаманы басқару жүйелерін және кодтан құжаттама генераторларын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2113"/>
          <w:p>
            <w:pPr>
              <w:spacing w:after="20"/>
              <w:ind w:left="20"/>
              <w:jc w:val="both"/>
            </w:pPr>
            <w:r>
              <w:rPr>
                <w:rFonts w:ascii="Times New Roman"/>
                <w:b w:val="false"/>
                <w:i w:val="false"/>
                <w:color w:val="000000"/>
                <w:sz w:val="20"/>
              </w:rPr>
              <w:t>
Білімдер:</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құжаттамасын әзірлеудің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әзірлеу қағидалары</w:t>
            </w:r>
          </w:p>
          <w:p>
            <w:pPr>
              <w:spacing w:after="20"/>
              <w:ind w:left="20"/>
              <w:jc w:val="both"/>
            </w:pPr>
            <w:r>
              <w:rPr>
                <w:rFonts w:ascii="Times New Roman"/>
                <w:b w:val="false"/>
                <w:i w:val="false"/>
                <w:color w:val="000000"/>
                <w:sz w:val="20"/>
              </w:rPr>
              <w:t>
3. Жүйелердің ақпараттық өзара әрекеттесуінің заманауи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2114"/>
          <w:p>
            <w:pPr>
              <w:spacing w:after="20"/>
              <w:ind w:left="20"/>
              <w:jc w:val="both"/>
            </w:pPr>
            <w:r>
              <w:rPr>
                <w:rFonts w:ascii="Times New Roman"/>
                <w:b w:val="false"/>
                <w:i w:val="false"/>
                <w:color w:val="000000"/>
                <w:sz w:val="20"/>
              </w:rPr>
              <w:t>
Еңбек функциясы 2:</w:t>
            </w:r>
          </w:p>
          <w:bookmarkEnd w:id="2114"/>
          <w:p>
            <w:pPr>
              <w:spacing w:after="20"/>
              <w:ind w:left="20"/>
              <w:jc w:val="both"/>
            </w:pPr>
            <w:r>
              <w:rPr>
                <w:rFonts w:ascii="Times New Roman"/>
                <w:b w:val="false"/>
                <w:i w:val="false"/>
                <w:color w:val="000000"/>
                <w:sz w:val="20"/>
              </w:rPr>
              <w:t>
Ақпараттық жүйелерді енгізу, интеграциялау және сүйемелдеу (оның ішінде оқыту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2115"/>
          <w:p>
            <w:pPr>
              <w:spacing w:after="20"/>
              <w:ind w:left="20"/>
              <w:jc w:val="both"/>
            </w:pPr>
            <w:r>
              <w:rPr>
                <w:rFonts w:ascii="Times New Roman"/>
                <w:b w:val="false"/>
                <w:i w:val="false"/>
                <w:color w:val="000000"/>
                <w:sz w:val="20"/>
              </w:rPr>
              <w:t>
Дағды 1:</w:t>
            </w:r>
          </w:p>
          <w:bookmarkEnd w:id="2115"/>
          <w:p>
            <w:pPr>
              <w:spacing w:after="20"/>
              <w:ind w:left="20"/>
              <w:jc w:val="both"/>
            </w:pPr>
            <w:r>
              <w:rPr>
                <w:rFonts w:ascii="Times New Roman"/>
                <w:b w:val="false"/>
                <w:i w:val="false"/>
                <w:color w:val="000000"/>
                <w:sz w:val="20"/>
              </w:rPr>
              <w:t>
Ақпараттық жүйе пайдаланушыларын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2116"/>
          <w:p>
            <w:pPr>
              <w:spacing w:after="20"/>
              <w:ind w:left="20"/>
              <w:jc w:val="both"/>
            </w:pPr>
            <w:r>
              <w:rPr>
                <w:rFonts w:ascii="Times New Roman"/>
                <w:b w:val="false"/>
                <w:i w:val="false"/>
                <w:color w:val="000000"/>
                <w:sz w:val="20"/>
              </w:rPr>
              <w:t>
Машықтар:</w:t>
            </w:r>
          </w:p>
          <w:bookmarkEnd w:id="211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 оқыту бойынша презентациялар өткізу</w:t>
            </w:r>
          </w:p>
          <w:p>
            <w:pPr>
              <w:spacing w:after="20"/>
              <w:ind w:left="20"/>
              <w:jc w:val="both"/>
            </w:pPr>
            <w:r>
              <w:rPr>
                <w:rFonts w:ascii="Times New Roman"/>
                <w:b w:val="false"/>
                <w:i w:val="false"/>
                <w:color w:val="000000"/>
                <w:sz w:val="20"/>
              </w:rPr>
              <w:t>
3. Ақпараттық жүйемен жұмыс істеу бойынша пайдаланушыларға арналған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2117"/>
          <w:p>
            <w:pPr>
              <w:spacing w:after="20"/>
              <w:ind w:left="20"/>
              <w:jc w:val="both"/>
            </w:pPr>
            <w:r>
              <w:rPr>
                <w:rFonts w:ascii="Times New Roman"/>
                <w:b w:val="false"/>
                <w:i w:val="false"/>
                <w:color w:val="000000"/>
                <w:sz w:val="20"/>
              </w:rPr>
              <w:t>
Білімдер:</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жүйенің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Жүйелердің ақпараттық өзара әрекеттесуінің заманауи стандарттары</w:t>
            </w:r>
          </w:p>
          <w:p>
            <w:pPr>
              <w:spacing w:after="20"/>
              <w:ind w:left="20"/>
              <w:jc w:val="both"/>
            </w:pPr>
            <w:r>
              <w:rPr>
                <w:rFonts w:ascii="Times New Roman"/>
                <w:b w:val="false"/>
                <w:i w:val="false"/>
                <w:color w:val="000000"/>
                <w:sz w:val="20"/>
              </w:rPr>
              <w:t>
4. Ақпараттық жүйелердің архитектуралары және функционалдық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2118"/>
          <w:p>
            <w:pPr>
              <w:spacing w:after="20"/>
              <w:ind w:left="20"/>
              <w:jc w:val="both"/>
            </w:pPr>
            <w:r>
              <w:rPr>
                <w:rFonts w:ascii="Times New Roman"/>
                <w:b w:val="false"/>
                <w:i w:val="false"/>
                <w:color w:val="000000"/>
                <w:sz w:val="20"/>
              </w:rPr>
              <w:t>
Дағды 2:</w:t>
            </w:r>
          </w:p>
          <w:bookmarkEnd w:id="2118"/>
          <w:p>
            <w:pPr>
              <w:spacing w:after="20"/>
              <w:ind w:left="20"/>
              <w:jc w:val="both"/>
            </w:pPr>
            <w:r>
              <w:rPr>
                <w:rFonts w:ascii="Times New Roman"/>
                <w:b w:val="false"/>
                <w:i w:val="false"/>
                <w:color w:val="000000"/>
                <w:sz w:val="20"/>
              </w:rPr>
              <w:t>
Тапсырыс берушіде ақпараттық жүйенің серверлік бөлігін өрістету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2119"/>
          <w:p>
            <w:pPr>
              <w:spacing w:after="20"/>
              <w:ind w:left="20"/>
              <w:jc w:val="both"/>
            </w:pPr>
            <w:r>
              <w:rPr>
                <w:rFonts w:ascii="Times New Roman"/>
                <w:b w:val="false"/>
                <w:i w:val="false"/>
                <w:color w:val="000000"/>
                <w:sz w:val="20"/>
              </w:rPr>
              <w:t>
Машықтар:</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Қосылым параметрлерін тексеру</w:t>
            </w:r>
          </w:p>
          <w:p>
            <w:pPr>
              <w:spacing w:after="20"/>
              <w:ind w:left="20"/>
              <w:jc w:val="both"/>
            </w:pPr>
            <w:r>
              <w:rPr>
                <w:rFonts w:ascii="Times New Roman"/>
                <w:b w:val="false"/>
                <w:i w:val="false"/>
                <w:color w:val="000000"/>
                <w:sz w:val="20"/>
              </w:rPr>
              <w:t>
3. Серверге арналған бағдарламалық қамтамасыз етумен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2120"/>
          <w:p>
            <w:pPr>
              <w:spacing w:after="20"/>
              <w:ind w:left="20"/>
              <w:jc w:val="both"/>
            </w:pPr>
            <w:r>
              <w:rPr>
                <w:rFonts w:ascii="Times New Roman"/>
                <w:b w:val="false"/>
                <w:i w:val="false"/>
                <w:color w:val="000000"/>
                <w:sz w:val="20"/>
              </w:rPr>
              <w:t>
Білімдер:</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 басқару жүйелерін (ДББЖ)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серверлерді және деректер базаларын әкімшілендіру құралдары</w:t>
            </w:r>
          </w:p>
          <w:p>
            <w:pPr>
              <w:spacing w:after="20"/>
              <w:ind w:left="20"/>
              <w:jc w:val="both"/>
            </w:pPr>
            <w:r>
              <w:rPr>
                <w:rFonts w:ascii="Times New Roman"/>
                <w:b w:val="false"/>
                <w:i w:val="false"/>
                <w:color w:val="000000"/>
                <w:sz w:val="20"/>
              </w:rPr>
              <w:t>
4. Бұлттық орталарда деплой ұйымдастыру және CI/CD пайплайндарын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2121"/>
          <w:p>
            <w:pPr>
              <w:spacing w:after="20"/>
              <w:ind w:left="20"/>
              <w:jc w:val="both"/>
            </w:pPr>
            <w:r>
              <w:rPr>
                <w:rFonts w:ascii="Times New Roman"/>
                <w:b w:val="false"/>
                <w:i w:val="false"/>
                <w:color w:val="000000"/>
                <w:sz w:val="20"/>
              </w:rPr>
              <w:t>
Дағды 3:</w:t>
            </w:r>
          </w:p>
          <w:bookmarkEnd w:id="2121"/>
          <w:p>
            <w:pPr>
              <w:spacing w:after="20"/>
              <w:ind w:left="20"/>
              <w:jc w:val="both"/>
            </w:pPr>
            <w:r>
              <w:rPr>
                <w:rFonts w:ascii="Times New Roman"/>
                <w:b w:val="false"/>
                <w:i w:val="false"/>
                <w:color w:val="000000"/>
                <w:sz w:val="20"/>
              </w:rPr>
              <w:t>
Ақпараттық жүйені тапсырыс берушінің қолданыстағы ақпараттық жүйелерімен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2122"/>
          <w:p>
            <w:pPr>
              <w:spacing w:after="20"/>
              <w:ind w:left="20"/>
              <w:jc w:val="both"/>
            </w:pPr>
            <w:r>
              <w:rPr>
                <w:rFonts w:ascii="Times New Roman"/>
                <w:b w:val="false"/>
                <w:i w:val="false"/>
                <w:color w:val="000000"/>
                <w:sz w:val="20"/>
              </w:rPr>
              <w:t>
Машықтар:</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алмасу технологияларын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 тілдерінде код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жұмысының нәтижелерін тестілеу</w:t>
            </w:r>
          </w:p>
          <w:p>
            <w:pPr>
              <w:spacing w:after="20"/>
              <w:ind w:left="20"/>
              <w:jc w:val="both"/>
            </w:pPr>
            <w:r>
              <w:rPr>
                <w:rFonts w:ascii="Times New Roman"/>
                <w:b w:val="false"/>
                <w:i w:val="false"/>
                <w:color w:val="000000"/>
                <w:sz w:val="20"/>
              </w:rPr>
              <w:t>
4. Ақпараттық жүйе модульдерін қолданыстағы ақпараттық жүйеге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2123"/>
          <w:p>
            <w:pPr>
              <w:spacing w:after="20"/>
              <w:ind w:left="20"/>
              <w:jc w:val="both"/>
            </w:pPr>
            <w:r>
              <w:rPr>
                <w:rFonts w:ascii="Times New Roman"/>
                <w:b w:val="false"/>
                <w:i w:val="false"/>
                <w:color w:val="000000"/>
                <w:sz w:val="20"/>
              </w:rPr>
              <w:t>
Білімдер:</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жүйелерді интеграциялаудың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алмасу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алмасу интерфейстері</w:t>
            </w:r>
          </w:p>
          <w:p>
            <w:pPr>
              <w:spacing w:after="20"/>
              <w:ind w:left="20"/>
              <w:jc w:val="both"/>
            </w:pPr>
            <w:r>
              <w:rPr>
                <w:rFonts w:ascii="Times New Roman"/>
                <w:b w:val="false"/>
                <w:i w:val="false"/>
                <w:color w:val="000000"/>
                <w:sz w:val="20"/>
              </w:rPr>
              <w:t>
4. Заманауи деректер базасын басқару жүйелерінің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2124"/>
          <w:p>
            <w:pPr>
              <w:spacing w:after="20"/>
              <w:ind w:left="20"/>
              <w:jc w:val="both"/>
            </w:pPr>
            <w:r>
              <w:rPr>
                <w:rFonts w:ascii="Times New Roman"/>
                <w:b w:val="false"/>
                <w:i w:val="false"/>
                <w:color w:val="000000"/>
                <w:sz w:val="20"/>
              </w:rPr>
              <w:t>
Дағды 4:</w:t>
            </w:r>
          </w:p>
          <w:bookmarkEnd w:id="2124"/>
          <w:p>
            <w:pPr>
              <w:spacing w:after="20"/>
              <w:ind w:left="20"/>
              <w:jc w:val="both"/>
            </w:pPr>
            <w:r>
              <w:rPr>
                <w:rFonts w:ascii="Times New Roman"/>
                <w:b w:val="false"/>
                <w:i w:val="false"/>
                <w:color w:val="000000"/>
                <w:sz w:val="20"/>
              </w:rPr>
              <w:t>
Ақпараттық жүйенің қабылдау-тапсыру сынақтарын (валидациясын)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2125"/>
          <w:p>
            <w:pPr>
              <w:spacing w:after="20"/>
              <w:ind w:left="20"/>
              <w:jc w:val="both"/>
            </w:pPr>
            <w:r>
              <w:rPr>
                <w:rFonts w:ascii="Times New Roman"/>
                <w:b w:val="false"/>
                <w:i w:val="false"/>
                <w:color w:val="000000"/>
                <w:sz w:val="20"/>
              </w:rPr>
              <w:t>
Машықтар:</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1. Презентациялар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w:t>
            </w:r>
          </w:p>
          <w:p>
            <w:pPr>
              <w:spacing w:after="20"/>
              <w:ind w:left="20"/>
              <w:jc w:val="both"/>
            </w:pPr>
            <w:r>
              <w:rPr>
                <w:rFonts w:ascii="Times New Roman"/>
                <w:b w:val="false"/>
                <w:i w:val="false"/>
                <w:color w:val="000000"/>
                <w:sz w:val="20"/>
              </w:rPr>
              <w:t>
3. Қабылдау сынақтарының жоспарын әзірлеу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2126"/>
          <w:p>
            <w:pPr>
              <w:spacing w:after="20"/>
              <w:ind w:left="20"/>
              <w:jc w:val="both"/>
            </w:pPr>
            <w:r>
              <w:rPr>
                <w:rFonts w:ascii="Times New Roman"/>
                <w:b w:val="false"/>
                <w:i w:val="false"/>
                <w:color w:val="000000"/>
                <w:sz w:val="20"/>
              </w:rPr>
              <w:t>
Білімдер:</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жүйенің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қабылдау-тапсыру сынақтарын (валидациясын) жүргізудің құралдары мен әдістері</w:t>
            </w:r>
          </w:p>
          <w:p>
            <w:pPr>
              <w:spacing w:after="20"/>
              <w:ind w:left="20"/>
              <w:jc w:val="both"/>
            </w:pPr>
            <w:r>
              <w:rPr>
                <w:rFonts w:ascii="Times New Roman"/>
                <w:b w:val="false"/>
                <w:i w:val="false"/>
                <w:color w:val="000000"/>
                <w:sz w:val="20"/>
              </w:rPr>
              <w:t>
3. Презентацияларды дайындау және өткізу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2127"/>
          <w:p>
            <w:pPr>
              <w:spacing w:after="20"/>
              <w:ind w:left="20"/>
              <w:jc w:val="both"/>
            </w:pPr>
            <w:r>
              <w:rPr>
                <w:rFonts w:ascii="Times New Roman"/>
                <w:b w:val="false"/>
                <w:i w:val="false"/>
                <w:color w:val="000000"/>
                <w:sz w:val="20"/>
              </w:rPr>
              <w:t>
Дағды 5:</w:t>
            </w:r>
          </w:p>
          <w:bookmarkEnd w:id="2127"/>
          <w:p>
            <w:pPr>
              <w:spacing w:after="20"/>
              <w:ind w:left="20"/>
              <w:jc w:val="both"/>
            </w:pPr>
            <w:r>
              <w:rPr>
                <w:rFonts w:ascii="Times New Roman"/>
                <w:b w:val="false"/>
                <w:i w:val="false"/>
                <w:color w:val="000000"/>
                <w:sz w:val="20"/>
              </w:rPr>
              <w:t>
Ақпараттық жүйені қорытынды пайдалануға тапсыруға арналған құжаттарды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2128"/>
          <w:p>
            <w:pPr>
              <w:spacing w:after="20"/>
              <w:ind w:left="20"/>
              <w:jc w:val="both"/>
            </w:pPr>
            <w:r>
              <w:rPr>
                <w:rFonts w:ascii="Times New Roman"/>
                <w:b w:val="false"/>
                <w:i w:val="false"/>
                <w:color w:val="000000"/>
                <w:sz w:val="20"/>
              </w:rPr>
              <w:t>
Машықтар:</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жүйені сүйемелдеу шарттарын жасасу тәртібі мен ұйым регламенттеріне сәйкес тапсырыс берушінің сұранымын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 аяқтау бойынша құжаттаманы дайындау және келісу</w:t>
            </w:r>
          </w:p>
          <w:p>
            <w:pPr>
              <w:spacing w:after="20"/>
              <w:ind w:left="20"/>
              <w:jc w:val="both"/>
            </w:pPr>
            <w:r>
              <w:rPr>
                <w:rFonts w:ascii="Times New Roman"/>
                <w:b w:val="false"/>
                <w:i w:val="false"/>
                <w:color w:val="000000"/>
                <w:sz w:val="20"/>
              </w:rPr>
              <w:t>
3. Ақпараттық жүйені қызмет көрсету және әкімшілендіру бойынша құжаттаманы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2129"/>
          <w:p>
            <w:pPr>
              <w:spacing w:after="20"/>
              <w:ind w:left="20"/>
              <w:jc w:val="both"/>
            </w:pPr>
            <w:r>
              <w:rPr>
                <w:rFonts w:ascii="Times New Roman"/>
                <w:b w:val="false"/>
                <w:i w:val="false"/>
                <w:color w:val="000000"/>
                <w:sz w:val="20"/>
              </w:rPr>
              <w:t>
Білімдер:</w:t>
            </w:r>
          </w:p>
          <w:bookmarkEnd w:id="2129"/>
          <w:p>
            <w:pPr>
              <w:spacing w:after="20"/>
              <w:ind w:left="20"/>
              <w:jc w:val="both"/>
            </w:pPr>
            <w:r>
              <w:rPr>
                <w:rFonts w:ascii="Times New Roman"/>
                <w:b w:val="false"/>
                <w:i w:val="false"/>
                <w:color w:val="000000"/>
                <w:sz w:val="20"/>
              </w:rPr>
              <w:t>
</w:t>
            </w:r>
            <w:r>
              <w:rPr>
                <w:rFonts w:ascii="Times New Roman"/>
                <w:b w:val="false"/>
                <w:i w:val="false"/>
                <w:color w:val="000000"/>
                <w:sz w:val="20"/>
              </w:rPr>
              <w:t>1. Контрагенттер арасындағы өзара қатынастардың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мүмкіндіктері</w:t>
            </w:r>
          </w:p>
          <w:p>
            <w:pPr>
              <w:spacing w:after="20"/>
              <w:ind w:left="20"/>
              <w:jc w:val="both"/>
            </w:pPr>
            <w:r>
              <w:rPr>
                <w:rFonts w:ascii="Times New Roman"/>
                <w:b w:val="false"/>
                <w:i w:val="false"/>
                <w:color w:val="000000"/>
                <w:sz w:val="20"/>
              </w:rPr>
              <w:t>
3. Коммуникация құралдары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2130"/>
          <w:p>
            <w:pPr>
              <w:spacing w:after="20"/>
              <w:ind w:left="20"/>
              <w:jc w:val="both"/>
            </w:pPr>
            <w:r>
              <w:rPr>
                <w:rFonts w:ascii="Times New Roman"/>
                <w:b w:val="false"/>
                <w:i w:val="false"/>
                <w:color w:val="000000"/>
                <w:sz w:val="20"/>
              </w:rPr>
              <w:t>
Бизнесті түсіну</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"Сервер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131"/>
          <w:p>
            <w:pPr>
              <w:spacing w:after="20"/>
              <w:ind w:left="20"/>
              <w:jc w:val="both"/>
            </w:pPr>
            <w:r>
              <w:rPr>
                <w:rFonts w:ascii="Times New Roman"/>
                <w:b w:val="false"/>
                <w:i w:val="false"/>
                <w:color w:val="000000"/>
                <w:sz w:val="20"/>
              </w:rPr>
              <w:t>
Білім деңгейі:</w:t>
            </w:r>
          </w:p>
          <w:bookmarkEnd w:id="213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2132"/>
          <w:p>
            <w:pPr>
              <w:spacing w:after="20"/>
              <w:ind w:left="20"/>
              <w:jc w:val="both"/>
            </w:pPr>
            <w:r>
              <w:rPr>
                <w:rFonts w:ascii="Times New Roman"/>
                <w:b w:val="false"/>
                <w:i w:val="false"/>
                <w:color w:val="000000"/>
                <w:sz w:val="20"/>
              </w:rPr>
              <w:t>
Мамандық:</w:t>
            </w:r>
          </w:p>
          <w:bookmarkEnd w:id="2132"/>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2133"/>
          <w:p>
            <w:pPr>
              <w:spacing w:after="20"/>
              <w:ind w:left="20"/>
              <w:jc w:val="both"/>
            </w:pPr>
            <w:r>
              <w:rPr>
                <w:rFonts w:ascii="Times New Roman"/>
                <w:b w:val="false"/>
                <w:i w:val="false"/>
                <w:color w:val="000000"/>
                <w:sz w:val="20"/>
              </w:rPr>
              <w:t>
Біліктілік:</w:t>
            </w:r>
          </w:p>
          <w:bookmarkEnd w:id="213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2134"/>
          <w:p>
            <w:pPr>
              <w:spacing w:after="20"/>
              <w:ind w:left="20"/>
              <w:jc w:val="both"/>
            </w:pPr>
            <w:r>
              <w:rPr>
                <w:rFonts w:ascii="Times New Roman"/>
                <w:b w:val="false"/>
                <w:i w:val="false"/>
                <w:color w:val="000000"/>
                <w:sz w:val="20"/>
              </w:rPr>
              <w:t>
Білім деңгейі:</w:t>
            </w:r>
          </w:p>
          <w:bookmarkEnd w:id="213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2135"/>
          <w:p>
            <w:pPr>
              <w:spacing w:after="20"/>
              <w:ind w:left="20"/>
              <w:jc w:val="both"/>
            </w:pPr>
            <w:r>
              <w:rPr>
                <w:rFonts w:ascii="Times New Roman"/>
                <w:b w:val="false"/>
                <w:i w:val="false"/>
                <w:color w:val="000000"/>
                <w:sz w:val="20"/>
              </w:rPr>
              <w:t>
Мамандық:</w:t>
            </w:r>
          </w:p>
          <w:bookmarkEnd w:id="2135"/>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2136"/>
          <w:p>
            <w:pPr>
              <w:spacing w:after="20"/>
              <w:ind w:left="20"/>
              <w:jc w:val="both"/>
            </w:pPr>
            <w:r>
              <w:rPr>
                <w:rFonts w:ascii="Times New Roman"/>
                <w:b w:val="false"/>
                <w:i w:val="false"/>
                <w:color w:val="000000"/>
                <w:sz w:val="20"/>
              </w:rPr>
              <w:t>
Біліктілік:</w:t>
            </w:r>
          </w:p>
          <w:bookmarkEnd w:id="21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серверлік инфрақұрылымының (физикалық, виртуалды және бұлттық серверлерді, деректерді сақтау жүйелерін және резервтік көшіруді қоса алғанда) үздіксіз, қауіпсіз әрі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2137"/>
          <w:p>
            <w:pPr>
              <w:spacing w:after="20"/>
              <w:ind w:left="20"/>
              <w:jc w:val="both"/>
            </w:pPr>
            <w:r>
              <w:rPr>
                <w:rFonts w:ascii="Times New Roman"/>
                <w:b w:val="false"/>
                <w:i w:val="false"/>
                <w:color w:val="000000"/>
                <w:sz w:val="20"/>
              </w:rPr>
              <w:t>
1. Ұйымның жергілікті есептеу желісін жобалау, монтаждау және қызмет көрсету</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серверлік жабдығын жинақтау, монтаждау, баптау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бейнебақылау жүйелерін және кіруді бақылау және басқару жүйелерін (КББЖ) монтаждау, баптау және қызмет көрсету</w:t>
            </w:r>
          </w:p>
          <w:p>
            <w:pPr>
              <w:spacing w:after="20"/>
              <w:ind w:left="20"/>
              <w:jc w:val="both"/>
            </w:pPr>
            <w:r>
              <w:rPr>
                <w:rFonts w:ascii="Times New Roman"/>
                <w:b w:val="false"/>
                <w:i w:val="false"/>
                <w:color w:val="000000"/>
                <w:sz w:val="20"/>
              </w:rPr>
              <w:t>
4. Ұйымның жүйелік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2138"/>
          <w:p>
            <w:pPr>
              <w:spacing w:after="20"/>
              <w:ind w:left="20"/>
              <w:jc w:val="both"/>
            </w:pPr>
            <w:r>
              <w:rPr>
                <w:rFonts w:ascii="Times New Roman"/>
                <w:b w:val="false"/>
                <w:i w:val="false"/>
                <w:color w:val="000000"/>
                <w:sz w:val="20"/>
              </w:rPr>
              <w:t>
Еңбек функциясы 1:</w:t>
            </w:r>
          </w:p>
          <w:bookmarkEnd w:id="2138"/>
          <w:p>
            <w:pPr>
              <w:spacing w:after="20"/>
              <w:ind w:left="20"/>
              <w:jc w:val="both"/>
            </w:pPr>
            <w:r>
              <w:rPr>
                <w:rFonts w:ascii="Times New Roman"/>
                <w:b w:val="false"/>
                <w:i w:val="false"/>
                <w:color w:val="000000"/>
                <w:sz w:val="20"/>
              </w:rPr>
              <w:t>
Ұйымның жергілікті есептеу желісін жобалау, монтаждау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2139"/>
          <w:p>
            <w:pPr>
              <w:spacing w:after="20"/>
              <w:ind w:left="20"/>
              <w:jc w:val="both"/>
            </w:pPr>
            <w:r>
              <w:rPr>
                <w:rFonts w:ascii="Times New Roman"/>
                <w:b w:val="false"/>
                <w:i w:val="false"/>
                <w:color w:val="000000"/>
                <w:sz w:val="20"/>
              </w:rPr>
              <w:t>
Дағды 1:</w:t>
            </w:r>
          </w:p>
          <w:bookmarkEnd w:id="2139"/>
          <w:p>
            <w:pPr>
              <w:spacing w:after="20"/>
              <w:ind w:left="20"/>
              <w:jc w:val="both"/>
            </w:pPr>
            <w:r>
              <w:rPr>
                <w:rFonts w:ascii="Times New Roman"/>
                <w:b w:val="false"/>
                <w:i w:val="false"/>
                <w:color w:val="000000"/>
                <w:sz w:val="20"/>
              </w:rPr>
              <w:t>
Ұйымның жергілікті есептеу желісін жобалау және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2140"/>
          <w:p>
            <w:pPr>
              <w:spacing w:after="20"/>
              <w:ind w:left="20"/>
              <w:jc w:val="both"/>
            </w:pPr>
            <w:r>
              <w:rPr>
                <w:rFonts w:ascii="Times New Roman"/>
                <w:b w:val="false"/>
                <w:i w:val="false"/>
                <w:color w:val="000000"/>
                <w:sz w:val="20"/>
              </w:rPr>
              <w:t>
Машықтар:</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1. Сегментация және ақауға төзімділік қағидаттарын ескере отырып, ұйымның жергілікті желісінің топологиясын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жабдықты сатып алу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Жобаланған топологияға сәйкес желілік жабдықты орнату және монтаждауды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желіні жаһандық желіге қосу, желі мен желілік БҚ-ны қызмет көрсету</w:t>
            </w:r>
          </w:p>
          <w:p>
            <w:pPr>
              <w:spacing w:after="20"/>
              <w:ind w:left="20"/>
              <w:jc w:val="both"/>
            </w:pPr>
            <w:r>
              <w:rPr>
                <w:rFonts w:ascii="Times New Roman"/>
                <w:b w:val="false"/>
                <w:i w:val="false"/>
                <w:color w:val="000000"/>
                <w:sz w:val="20"/>
              </w:rPr>
              <w:t>
5. Динамикалық маршруттаудың негізгі хаттамаларын (OSPF) және QoS саясаттарын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2141"/>
          <w:p>
            <w:pPr>
              <w:spacing w:after="20"/>
              <w:ind w:left="20"/>
              <w:jc w:val="both"/>
            </w:pPr>
            <w:r>
              <w:rPr>
                <w:rFonts w:ascii="Times New Roman"/>
                <w:b w:val="false"/>
                <w:i w:val="false"/>
                <w:color w:val="000000"/>
                <w:sz w:val="20"/>
              </w:rPr>
              <w:t>
Білімдер:</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түрдегі ақпаратты беру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ЖЕЖ және ҚКЖ-ны жобалау, монтаждау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ЖЕЖ технологияларының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SDN және желілік виртуалдандыру негіздері</w:t>
            </w:r>
          </w:p>
          <w:p>
            <w:pPr>
              <w:spacing w:after="20"/>
              <w:ind w:left="20"/>
              <w:jc w:val="both"/>
            </w:pPr>
            <w:r>
              <w:rPr>
                <w:rFonts w:ascii="Times New Roman"/>
                <w:b w:val="false"/>
                <w:i w:val="false"/>
                <w:color w:val="000000"/>
                <w:sz w:val="20"/>
              </w:rPr>
              <w:t>
5. Қауіпсіз желілерді құру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2142"/>
          <w:p>
            <w:pPr>
              <w:spacing w:after="20"/>
              <w:ind w:left="20"/>
              <w:jc w:val="both"/>
            </w:pPr>
            <w:r>
              <w:rPr>
                <w:rFonts w:ascii="Times New Roman"/>
                <w:b w:val="false"/>
                <w:i w:val="false"/>
                <w:color w:val="000000"/>
                <w:sz w:val="20"/>
              </w:rPr>
              <w:t>
Дағды 2:</w:t>
            </w:r>
          </w:p>
          <w:bookmarkEnd w:id="2142"/>
          <w:p>
            <w:pPr>
              <w:spacing w:after="20"/>
              <w:ind w:left="20"/>
              <w:jc w:val="both"/>
            </w:pPr>
            <w:r>
              <w:rPr>
                <w:rFonts w:ascii="Times New Roman"/>
                <w:b w:val="false"/>
                <w:i w:val="false"/>
                <w:color w:val="000000"/>
                <w:sz w:val="20"/>
              </w:rPr>
              <w:t>
Ұйымның жергілікті есептеу желісіне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2143"/>
          <w:p>
            <w:pPr>
              <w:spacing w:after="20"/>
              <w:ind w:left="20"/>
              <w:jc w:val="both"/>
            </w:pPr>
            <w:r>
              <w:rPr>
                <w:rFonts w:ascii="Times New Roman"/>
                <w:b w:val="false"/>
                <w:i w:val="false"/>
                <w:color w:val="000000"/>
                <w:sz w:val="20"/>
              </w:rPr>
              <w:t>
Машықтар:</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1. ЖЕЖ пайдаланушыларының жұмысын қамтамасыз ету үшін жұмыс станцияларындағы компьютерлік желілер мен бағдарламалық қамтамасыз етуді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Перифериялық құрылғылардың бағдарламалық ақауларын түзету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элементтің және тұтастай алғанда ЖЕЖ-ның жұмысқа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ЖЕЖ құрудың нұсқаларын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Қызметкерлерге ұйым желісімен жұмыс істеу бойынша кеңес беру</w:t>
            </w:r>
          </w:p>
          <w:p>
            <w:pPr>
              <w:spacing w:after="20"/>
              <w:ind w:left="20"/>
              <w:jc w:val="both"/>
            </w:pPr>
            <w:r>
              <w:rPr>
                <w:rFonts w:ascii="Times New Roman"/>
                <w:b w:val="false"/>
                <w:i w:val="false"/>
                <w:color w:val="000000"/>
                <w:sz w:val="20"/>
              </w:rPr>
              <w:t>
7. Желіні мониторингтеу және трафикті талдау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2144"/>
          <w:p>
            <w:pPr>
              <w:spacing w:after="20"/>
              <w:ind w:left="20"/>
              <w:jc w:val="both"/>
            </w:pPr>
            <w:r>
              <w:rPr>
                <w:rFonts w:ascii="Times New Roman"/>
                <w:b w:val="false"/>
                <w:i w:val="false"/>
                <w:color w:val="000000"/>
                <w:sz w:val="20"/>
              </w:rPr>
              <w:t>
Білімдер:</w:t>
            </w:r>
          </w:p>
          <w:bookmarkEnd w:id="2144"/>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түрдегі ақпаратты беру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ЖЕЖ және ҚКЖ-ны жобалау, монтаждау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желілік технологиялар</w:t>
            </w:r>
          </w:p>
          <w:p>
            <w:pPr>
              <w:spacing w:after="20"/>
              <w:ind w:left="20"/>
              <w:jc w:val="both"/>
            </w:pPr>
            <w:r>
              <w:rPr>
                <w:rFonts w:ascii="Times New Roman"/>
                <w:b w:val="false"/>
                <w:i w:val="false"/>
                <w:color w:val="000000"/>
                <w:sz w:val="20"/>
              </w:rPr>
              <w:t>
4. Желілердің топологиясы мен архитектурасы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2145"/>
          <w:p>
            <w:pPr>
              <w:spacing w:after="20"/>
              <w:ind w:left="20"/>
              <w:jc w:val="both"/>
            </w:pPr>
            <w:r>
              <w:rPr>
                <w:rFonts w:ascii="Times New Roman"/>
                <w:b w:val="false"/>
                <w:i w:val="false"/>
                <w:color w:val="000000"/>
                <w:sz w:val="20"/>
              </w:rPr>
              <w:t>
Еңбек функциясы 2:</w:t>
            </w:r>
          </w:p>
          <w:bookmarkEnd w:id="2145"/>
          <w:p>
            <w:pPr>
              <w:spacing w:after="20"/>
              <w:ind w:left="20"/>
              <w:jc w:val="both"/>
            </w:pPr>
            <w:r>
              <w:rPr>
                <w:rFonts w:ascii="Times New Roman"/>
                <w:b w:val="false"/>
                <w:i w:val="false"/>
                <w:color w:val="000000"/>
                <w:sz w:val="20"/>
              </w:rPr>
              <w:t>
Ұйымның серверлік жабдығын жинақтау, монтаждау, баптау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2146"/>
          <w:p>
            <w:pPr>
              <w:spacing w:after="20"/>
              <w:ind w:left="20"/>
              <w:jc w:val="both"/>
            </w:pPr>
            <w:r>
              <w:rPr>
                <w:rFonts w:ascii="Times New Roman"/>
                <w:b w:val="false"/>
                <w:i w:val="false"/>
                <w:color w:val="000000"/>
                <w:sz w:val="20"/>
              </w:rPr>
              <w:t>
Дағды 1:</w:t>
            </w:r>
          </w:p>
          <w:bookmarkEnd w:id="2146"/>
          <w:p>
            <w:pPr>
              <w:spacing w:after="20"/>
              <w:ind w:left="20"/>
              <w:jc w:val="both"/>
            </w:pPr>
            <w:r>
              <w:rPr>
                <w:rFonts w:ascii="Times New Roman"/>
                <w:b w:val="false"/>
                <w:i w:val="false"/>
                <w:color w:val="000000"/>
                <w:sz w:val="20"/>
              </w:rPr>
              <w:t>
Ұйымның серверлік жабдығын жинақтау және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147"/>
          <w:p>
            <w:pPr>
              <w:spacing w:after="20"/>
              <w:ind w:left="20"/>
              <w:jc w:val="both"/>
            </w:pPr>
            <w:r>
              <w:rPr>
                <w:rFonts w:ascii="Times New Roman"/>
                <w:b w:val="false"/>
                <w:i w:val="false"/>
                <w:color w:val="000000"/>
                <w:sz w:val="20"/>
              </w:rPr>
              <w:t>
Машықтар:</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Серверлік жабдықты және оған арналған бағдарламалық қамтамасыз етуді таңдау және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Серверлік бөлмеде серверлер мен қосымша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инциденттері мен форс-мажор жағдайларынан кейін серверлік жабдықты қалпына келтіру жоспарларын тестілеу және орындау.</w:t>
            </w:r>
          </w:p>
          <w:p>
            <w:pPr>
              <w:spacing w:after="20"/>
              <w:ind w:left="20"/>
              <w:jc w:val="both"/>
            </w:pPr>
            <w:r>
              <w:rPr>
                <w:rFonts w:ascii="Times New Roman"/>
                <w:b w:val="false"/>
                <w:i w:val="false"/>
                <w:color w:val="000000"/>
                <w:sz w:val="20"/>
              </w:rPr>
              <w:t>
4. Аппараттық RAID-массивтерін баптау және сақтау жүйелерін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2148"/>
          <w:p>
            <w:pPr>
              <w:spacing w:after="20"/>
              <w:ind w:left="20"/>
              <w:jc w:val="both"/>
            </w:pPr>
            <w:r>
              <w:rPr>
                <w:rFonts w:ascii="Times New Roman"/>
                <w:b w:val="false"/>
                <w:i w:val="false"/>
                <w:color w:val="000000"/>
                <w:sz w:val="20"/>
              </w:rPr>
              <w:t>
Білімдер:</w:t>
            </w:r>
          </w:p>
          <w:bookmarkEnd w:id="2148"/>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Серверлік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Резервтік көшіру жүйелері</w:t>
            </w:r>
          </w:p>
          <w:p>
            <w:pPr>
              <w:spacing w:after="20"/>
              <w:ind w:left="20"/>
              <w:jc w:val="both"/>
            </w:pPr>
            <w:r>
              <w:rPr>
                <w:rFonts w:ascii="Times New Roman"/>
                <w:b w:val="false"/>
                <w:i w:val="false"/>
                <w:color w:val="000000"/>
                <w:sz w:val="20"/>
              </w:rPr>
              <w:t>
3. Серверлік бағдарламалық қамтамасыз етудің жұмыс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2149"/>
          <w:p>
            <w:pPr>
              <w:spacing w:after="20"/>
              <w:ind w:left="20"/>
              <w:jc w:val="both"/>
            </w:pPr>
            <w:r>
              <w:rPr>
                <w:rFonts w:ascii="Times New Roman"/>
                <w:b w:val="false"/>
                <w:i w:val="false"/>
                <w:color w:val="000000"/>
                <w:sz w:val="20"/>
              </w:rPr>
              <w:t>
Дағды 2:</w:t>
            </w:r>
          </w:p>
          <w:bookmarkEnd w:id="2149"/>
          <w:p>
            <w:pPr>
              <w:spacing w:after="20"/>
              <w:ind w:left="20"/>
              <w:jc w:val="both"/>
            </w:pPr>
            <w:r>
              <w:rPr>
                <w:rFonts w:ascii="Times New Roman"/>
                <w:b w:val="false"/>
                <w:i w:val="false"/>
                <w:color w:val="000000"/>
                <w:sz w:val="20"/>
              </w:rPr>
              <w:t>
Ұйымның серверлік жабдығын баптау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2150"/>
          <w:p>
            <w:pPr>
              <w:spacing w:after="20"/>
              <w:ind w:left="20"/>
              <w:jc w:val="both"/>
            </w:pPr>
            <w:r>
              <w:rPr>
                <w:rFonts w:ascii="Times New Roman"/>
                <w:b w:val="false"/>
                <w:i w:val="false"/>
                <w:color w:val="000000"/>
                <w:sz w:val="20"/>
              </w:rPr>
              <w:t>
Машықтар:</w:t>
            </w:r>
          </w:p>
          <w:bookmarkEnd w:id="2150"/>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Серверлерді (файлдық, ДҚ, пошта, терминалдық, интернетке қолжеткізу, веб-серверлер және т.б.)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серверлерінің жұмысқа қабілеттілігін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Серверлік және клиенттік ОЖ-ларды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Виртуалдандыру жүйелерін енгізу, қолданыстағы физикалық серверлерді виртуалды инфрақұрылымға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Виртуалды серверлердің резервтік көшіру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Серверлік жабдықты әкімшілендіру тапсырмаларын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Серверлік БҚ қауіпсіздігі профильдері мен саясаттарын баптау.</w:t>
            </w:r>
          </w:p>
          <w:p>
            <w:pPr>
              <w:spacing w:after="20"/>
              <w:ind w:left="20"/>
              <w:jc w:val="both"/>
            </w:pPr>
            <w:r>
              <w:rPr>
                <w:rFonts w:ascii="Times New Roman"/>
                <w:b w:val="false"/>
                <w:i w:val="false"/>
                <w:color w:val="000000"/>
                <w:sz w:val="20"/>
              </w:rPr>
              <w:t>
8. Контейнерлендірілген қолданбалар мен оркестраторларды базалық деңгейде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2151"/>
          <w:p>
            <w:pPr>
              <w:spacing w:after="20"/>
              <w:ind w:left="20"/>
              <w:jc w:val="both"/>
            </w:pPr>
            <w:r>
              <w:rPr>
                <w:rFonts w:ascii="Times New Roman"/>
                <w:b w:val="false"/>
                <w:i w:val="false"/>
                <w:color w:val="000000"/>
                <w:sz w:val="20"/>
              </w:rPr>
              <w:t>
Білімдер:</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Серверлік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Резервтік көшіру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қолжетімділікке арналған кластерлік жүйелердің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DevOps тәжірибелерінің негіздері (CI/CD, инфрақұрылым код ретінде)</w:t>
            </w:r>
          </w:p>
          <w:p>
            <w:pPr>
              <w:spacing w:after="20"/>
              <w:ind w:left="20"/>
              <w:jc w:val="both"/>
            </w:pPr>
            <w:r>
              <w:rPr>
                <w:rFonts w:ascii="Times New Roman"/>
                <w:b w:val="false"/>
                <w:i w:val="false"/>
                <w:color w:val="000000"/>
                <w:sz w:val="20"/>
              </w:rPr>
              <w:t>
5. Деректерді сақтау жүйелерінің жұмыс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2152"/>
          <w:p>
            <w:pPr>
              <w:spacing w:after="20"/>
              <w:ind w:left="20"/>
              <w:jc w:val="both"/>
            </w:pPr>
            <w:r>
              <w:rPr>
                <w:rFonts w:ascii="Times New Roman"/>
                <w:b w:val="false"/>
                <w:i w:val="false"/>
                <w:color w:val="000000"/>
                <w:sz w:val="20"/>
              </w:rPr>
              <w:t>
Еңбек функциясы 3:</w:t>
            </w:r>
          </w:p>
          <w:bookmarkEnd w:id="2152"/>
          <w:p>
            <w:pPr>
              <w:spacing w:after="20"/>
              <w:ind w:left="20"/>
              <w:jc w:val="both"/>
            </w:pPr>
            <w:r>
              <w:rPr>
                <w:rFonts w:ascii="Times New Roman"/>
                <w:b w:val="false"/>
                <w:i w:val="false"/>
                <w:color w:val="000000"/>
                <w:sz w:val="20"/>
              </w:rPr>
              <w:t>
Ұйымның бейнебақылау жүйелерін және кіруді бақылау және басқару жүйелерін (КББЖ) монтаждау, баптау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2153"/>
          <w:p>
            <w:pPr>
              <w:spacing w:after="20"/>
              <w:ind w:left="20"/>
              <w:jc w:val="both"/>
            </w:pPr>
            <w:r>
              <w:rPr>
                <w:rFonts w:ascii="Times New Roman"/>
                <w:b w:val="false"/>
                <w:i w:val="false"/>
                <w:color w:val="000000"/>
                <w:sz w:val="20"/>
              </w:rPr>
              <w:t>
Дағды 1:</w:t>
            </w:r>
          </w:p>
          <w:bookmarkEnd w:id="2153"/>
          <w:p>
            <w:pPr>
              <w:spacing w:after="20"/>
              <w:ind w:left="20"/>
              <w:jc w:val="both"/>
            </w:pPr>
            <w:r>
              <w:rPr>
                <w:rFonts w:ascii="Times New Roman"/>
                <w:b w:val="false"/>
                <w:i w:val="false"/>
                <w:color w:val="000000"/>
                <w:sz w:val="20"/>
              </w:rPr>
              <w:t>
Ұйымның бейнебақылау жүйелерін және кіруді бақылау және басқару жүйелерін (КББЖ) монтаждау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2154"/>
          <w:p>
            <w:pPr>
              <w:spacing w:after="20"/>
              <w:ind w:left="20"/>
              <w:jc w:val="both"/>
            </w:pPr>
            <w:r>
              <w:rPr>
                <w:rFonts w:ascii="Times New Roman"/>
                <w:b w:val="false"/>
                <w:i w:val="false"/>
                <w:color w:val="000000"/>
                <w:sz w:val="20"/>
              </w:rPr>
              <w:t>
Машықтар:</w:t>
            </w:r>
          </w:p>
          <w:bookmarkEnd w:id="2154"/>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және КББЖ жүйесін орнату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Бейнебақылау және КББЖ жүйелеріне арналған жабдықты монтаждау және бағдарламалық қамтамасыз етуді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Бейнебақылау және КББЖ жүйелерінің ағымдағы күйіндегі ақауларды диагностикалау</w:t>
            </w:r>
          </w:p>
          <w:p>
            <w:pPr>
              <w:spacing w:after="20"/>
              <w:ind w:left="20"/>
              <w:jc w:val="both"/>
            </w:pPr>
            <w:r>
              <w:rPr>
                <w:rFonts w:ascii="Times New Roman"/>
                <w:b w:val="false"/>
                <w:i w:val="false"/>
                <w:color w:val="000000"/>
                <w:sz w:val="20"/>
              </w:rPr>
              <w:t>
4. Бейнебақылау және КББЖ жүйелерін ұйымның басқа ІТ-жүйелерімен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2155"/>
          <w:p>
            <w:pPr>
              <w:spacing w:after="20"/>
              <w:ind w:left="20"/>
              <w:jc w:val="both"/>
            </w:pPr>
            <w:r>
              <w:rPr>
                <w:rFonts w:ascii="Times New Roman"/>
                <w:b w:val="false"/>
                <w:i w:val="false"/>
                <w:color w:val="000000"/>
                <w:sz w:val="20"/>
              </w:rPr>
              <w:t>
Білімдер:</w:t>
            </w:r>
          </w:p>
          <w:bookmarkEnd w:id="2155"/>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және КББЖ жүйелеріне арналған жабдықты монтаждау және бағдарламалық қамтамасыз етуді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және серверлік жабдықтың, перифериялық құрылғылардың, бағдарламалық қамтамасыз етудің, сондай-ақ бейнебақылау және КББЖ жүйелерінің ақауларын диагностикалау құралдары мен әдістері</w:t>
            </w:r>
          </w:p>
          <w:p>
            <w:pPr>
              <w:spacing w:after="20"/>
              <w:ind w:left="20"/>
              <w:jc w:val="both"/>
            </w:pPr>
            <w:r>
              <w:rPr>
                <w:rFonts w:ascii="Times New Roman"/>
                <w:b w:val="false"/>
                <w:i w:val="false"/>
                <w:color w:val="000000"/>
                <w:sz w:val="20"/>
              </w:rPr>
              <w:t>
3. Деректер қорының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2156"/>
          <w:p>
            <w:pPr>
              <w:spacing w:after="20"/>
              <w:ind w:left="20"/>
              <w:jc w:val="both"/>
            </w:pPr>
            <w:r>
              <w:rPr>
                <w:rFonts w:ascii="Times New Roman"/>
                <w:b w:val="false"/>
                <w:i w:val="false"/>
                <w:color w:val="000000"/>
                <w:sz w:val="20"/>
              </w:rPr>
              <w:t>
Дағды 2:</w:t>
            </w:r>
          </w:p>
          <w:bookmarkEnd w:id="2156"/>
          <w:p>
            <w:pPr>
              <w:spacing w:after="20"/>
              <w:ind w:left="20"/>
              <w:jc w:val="both"/>
            </w:pPr>
            <w:r>
              <w:rPr>
                <w:rFonts w:ascii="Times New Roman"/>
                <w:b w:val="false"/>
                <w:i w:val="false"/>
                <w:color w:val="000000"/>
                <w:sz w:val="20"/>
              </w:rPr>
              <w:t>
Ұйымның бейнебақылау жүйелеріне және кіруді бақылау және басқару жүйелеріне (КББЖ)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2157"/>
          <w:p>
            <w:pPr>
              <w:spacing w:after="20"/>
              <w:ind w:left="20"/>
              <w:jc w:val="both"/>
            </w:pPr>
            <w:r>
              <w:rPr>
                <w:rFonts w:ascii="Times New Roman"/>
                <w:b w:val="false"/>
                <w:i w:val="false"/>
                <w:color w:val="000000"/>
                <w:sz w:val="20"/>
              </w:rPr>
              <w:t>
Машықтар:</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және КББЖ жүйелеріне кепілдіктен кейінгі техникалық қызмет көрсету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Бейнебақылау және КББЖ жүйелерінің ақауларын және ағымдағы күйін диагностикалау</w:t>
            </w:r>
          </w:p>
          <w:p>
            <w:pPr>
              <w:spacing w:after="20"/>
              <w:ind w:left="20"/>
              <w:jc w:val="both"/>
            </w:pPr>
            <w:r>
              <w:rPr>
                <w:rFonts w:ascii="Times New Roman"/>
                <w:b w:val="false"/>
                <w:i w:val="false"/>
                <w:color w:val="000000"/>
                <w:sz w:val="20"/>
              </w:rPr>
              <w:t>
3. Бейнебақылау және КББЖ жүйелері пайдаланушыларының деректер қорын құру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2158"/>
          <w:p>
            <w:pPr>
              <w:spacing w:after="20"/>
              <w:ind w:left="20"/>
              <w:jc w:val="both"/>
            </w:pPr>
            <w:r>
              <w:rPr>
                <w:rFonts w:ascii="Times New Roman"/>
                <w:b w:val="false"/>
                <w:i w:val="false"/>
                <w:color w:val="000000"/>
                <w:sz w:val="20"/>
              </w:rPr>
              <w:t>
Білімдер:</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және КББЖ жүйелеріне арналған жабдықты монтаждау және бағдарламалық қамтамасыз етуді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және серверлік жабдықтың, перифериялық құрылғылардың, бағдарламалық қамтамасыз етудің, сондай-ақ бейнебақылау және КББЖ жүйелерінің ақауларын диагностикалау құралдары мен әдістері</w:t>
            </w:r>
          </w:p>
          <w:p>
            <w:pPr>
              <w:spacing w:after="20"/>
              <w:ind w:left="20"/>
              <w:jc w:val="both"/>
            </w:pPr>
            <w:r>
              <w:rPr>
                <w:rFonts w:ascii="Times New Roman"/>
                <w:b w:val="false"/>
                <w:i w:val="false"/>
                <w:color w:val="000000"/>
                <w:sz w:val="20"/>
              </w:rPr>
              <w:t>
3. Деректер қорының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2159"/>
          <w:p>
            <w:pPr>
              <w:spacing w:after="20"/>
              <w:ind w:left="20"/>
              <w:jc w:val="both"/>
            </w:pPr>
            <w:r>
              <w:rPr>
                <w:rFonts w:ascii="Times New Roman"/>
                <w:b w:val="false"/>
                <w:i w:val="false"/>
                <w:color w:val="000000"/>
                <w:sz w:val="20"/>
              </w:rPr>
              <w:t>
Еңбек функциясы 4:</w:t>
            </w:r>
          </w:p>
          <w:bookmarkEnd w:id="2159"/>
          <w:p>
            <w:pPr>
              <w:spacing w:after="20"/>
              <w:ind w:left="20"/>
              <w:jc w:val="both"/>
            </w:pPr>
            <w:r>
              <w:rPr>
                <w:rFonts w:ascii="Times New Roman"/>
                <w:b w:val="false"/>
                <w:i w:val="false"/>
                <w:color w:val="000000"/>
                <w:sz w:val="20"/>
              </w:rPr>
              <w:t>
Ұйымның жүйелік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2160"/>
          <w:p>
            <w:pPr>
              <w:spacing w:after="20"/>
              <w:ind w:left="20"/>
              <w:jc w:val="both"/>
            </w:pPr>
            <w:r>
              <w:rPr>
                <w:rFonts w:ascii="Times New Roman"/>
                <w:b w:val="false"/>
                <w:i w:val="false"/>
                <w:color w:val="000000"/>
                <w:sz w:val="20"/>
              </w:rPr>
              <w:t>
Дағды 1:</w:t>
            </w:r>
          </w:p>
          <w:bookmarkEnd w:id="2160"/>
          <w:p>
            <w:pPr>
              <w:spacing w:after="20"/>
              <w:ind w:left="20"/>
              <w:jc w:val="both"/>
            </w:pPr>
            <w:r>
              <w:rPr>
                <w:rFonts w:ascii="Times New Roman"/>
                <w:b w:val="false"/>
                <w:i w:val="false"/>
                <w:color w:val="000000"/>
                <w:sz w:val="20"/>
              </w:rPr>
              <w:t>
Ұйымның жүйелік қауіпсіздігін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2161"/>
          <w:p>
            <w:pPr>
              <w:spacing w:after="20"/>
              <w:ind w:left="20"/>
              <w:jc w:val="both"/>
            </w:pPr>
            <w:r>
              <w:rPr>
                <w:rFonts w:ascii="Times New Roman"/>
                <w:b w:val="false"/>
                <w:i w:val="false"/>
                <w:color w:val="000000"/>
                <w:sz w:val="20"/>
              </w:rPr>
              <w:t>
Машықтар:</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қауіпсіздікті мониторингтеуге арналған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ақпараттық жүйелеріндегі пайдаланушылардың қолжеткізу құқықтарын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Пайдаланушылардың пошта жәшіктерін әкімшілендіру және жаңаларын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желіні ақпараттық қауіпсіздік тұрғысынан жүйелі түрде тексеру</w:t>
            </w:r>
          </w:p>
          <w:p>
            <w:pPr>
              <w:spacing w:after="20"/>
              <w:ind w:left="20"/>
              <w:jc w:val="both"/>
            </w:pPr>
            <w:r>
              <w:rPr>
                <w:rFonts w:ascii="Times New Roman"/>
                <w:b w:val="false"/>
                <w:i w:val="false"/>
                <w:color w:val="000000"/>
                <w:sz w:val="20"/>
              </w:rPr>
              <w:t>
5. Инциденттерді анықтау үшін журналдар (логтар) мен қауіпсіздік оқиғаларын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2162"/>
          <w:p>
            <w:pPr>
              <w:spacing w:after="20"/>
              <w:ind w:left="20"/>
              <w:jc w:val="both"/>
            </w:pPr>
            <w:r>
              <w:rPr>
                <w:rFonts w:ascii="Times New Roman"/>
                <w:b w:val="false"/>
                <w:i w:val="false"/>
                <w:color w:val="000000"/>
                <w:sz w:val="20"/>
              </w:rPr>
              <w:t>
Білімдер:</w:t>
            </w:r>
          </w:p>
          <w:bookmarkEnd w:id="216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қатерлері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қамтамасыз ету құралдары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резервтік көшіру және қалпына келтіру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талаптардың негіздері</w:t>
            </w:r>
          </w:p>
          <w:p>
            <w:pPr>
              <w:spacing w:after="20"/>
              <w:ind w:left="20"/>
              <w:jc w:val="both"/>
            </w:pPr>
            <w:r>
              <w:rPr>
                <w:rFonts w:ascii="Times New Roman"/>
                <w:b w:val="false"/>
                <w:i w:val="false"/>
                <w:color w:val="000000"/>
                <w:sz w:val="20"/>
              </w:rPr>
              <w:t>
5. Басып кіруді анықтау жүйелерін құру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2163"/>
          <w:p>
            <w:pPr>
              <w:spacing w:after="20"/>
              <w:ind w:left="20"/>
              <w:jc w:val="both"/>
            </w:pPr>
            <w:r>
              <w:rPr>
                <w:rFonts w:ascii="Times New Roman"/>
                <w:b w:val="false"/>
                <w:i w:val="false"/>
                <w:color w:val="000000"/>
                <w:sz w:val="20"/>
              </w:rPr>
              <w:t>
Дағды 2:</w:t>
            </w:r>
          </w:p>
          <w:bookmarkEnd w:id="2163"/>
          <w:p>
            <w:pPr>
              <w:spacing w:after="20"/>
              <w:ind w:left="20"/>
              <w:jc w:val="both"/>
            </w:pPr>
            <w:r>
              <w:rPr>
                <w:rFonts w:ascii="Times New Roman"/>
                <w:b w:val="false"/>
                <w:i w:val="false"/>
                <w:color w:val="000000"/>
                <w:sz w:val="20"/>
              </w:rPr>
              <w:t>
Ұйымның жүйелік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2164"/>
          <w:p>
            <w:pPr>
              <w:spacing w:after="20"/>
              <w:ind w:left="20"/>
              <w:jc w:val="both"/>
            </w:pPr>
            <w:r>
              <w:rPr>
                <w:rFonts w:ascii="Times New Roman"/>
                <w:b w:val="false"/>
                <w:i w:val="false"/>
                <w:color w:val="000000"/>
                <w:sz w:val="20"/>
              </w:rPr>
              <w:t>
Машықтар:</w:t>
            </w:r>
          </w:p>
          <w:bookmarkEnd w:id="216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резервтік көшіру және қалпына келтіру рәсімін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серверлік жабдық пен перифериялық құрылғылардың, сондай-ақ ұйымның ақпараттық жүйелерінің жұмысындағы ақаудан кейін деректерді қалпына келтіру рәсімін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параметрлерін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Көпфакторлы аутентификация жүйелерін енгізу және басқару</w:t>
            </w:r>
          </w:p>
          <w:p>
            <w:pPr>
              <w:spacing w:after="20"/>
              <w:ind w:left="20"/>
              <w:jc w:val="both"/>
            </w:pPr>
            <w:r>
              <w:rPr>
                <w:rFonts w:ascii="Times New Roman"/>
                <w:b w:val="false"/>
                <w:i w:val="false"/>
                <w:color w:val="000000"/>
                <w:sz w:val="20"/>
              </w:rPr>
              <w:t>
5. Базалық деңгейде пентест жүргізу және анықталған осалдықтарды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2165"/>
          <w:p>
            <w:pPr>
              <w:spacing w:after="20"/>
              <w:ind w:left="20"/>
              <w:jc w:val="both"/>
            </w:pPr>
            <w:r>
              <w:rPr>
                <w:rFonts w:ascii="Times New Roman"/>
                <w:b w:val="false"/>
                <w:i w:val="false"/>
                <w:color w:val="000000"/>
                <w:sz w:val="20"/>
              </w:rPr>
              <w:t>
Білімдер:</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қатерлері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қамтамасыз ету құралдары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корпоративтік желілерін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хаттамаларды таңдау және конфигурациялау</w:t>
            </w:r>
          </w:p>
          <w:p>
            <w:pPr>
              <w:spacing w:after="20"/>
              <w:ind w:left="20"/>
              <w:jc w:val="both"/>
            </w:pPr>
            <w:r>
              <w:rPr>
                <w:rFonts w:ascii="Times New Roman"/>
                <w:b w:val="false"/>
                <w:i w:val="false"/>
                <w:color w:val="000000"/>
                <w:sz w:val="20"/>
              </w:rPr>
              <w:t>
5. Деректерді резервтік көшіру және қалпына келтіру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2166"/>
          <w:p>
            <w:pPr>
              <w:spacing w:after="20"/>
              <w:ind w:left="20"/>
              <w:jc w:val="both"/>
            </w:pPr>
            <w:r>
              <w:rPr>
                <w:rFonts w:ascii="Times New Roman"/>
                <w:b w:val="false"/>
                <w:i w:val="false"/>
                <w:color w:val="000000"/>
                <w:sz w:val="20"/>
              </w:rPr>
              <w:t>
Жауапкершілік</w:t>
            </w:r>
          </w:p>
          <w:bookmarkEnd w:id="2166"/>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әкімшісі</w:t>
            </w:r>
          </w:p>
        </w:tc>
      </w:tr>
    </w:tbl>
    <w:bookmarkStart w:name="z4579" w:id="2167"/>
    <w:p>
      <w:pPr>
        <w:spacing w:after="0"/>
        <w:ind w:left="0"/>
        <w:jc w:val="left"/>
      </w:pPr>
      <w:r>
        <w:rPr>
          <w:rFonts w:ascii="Times New Roman"/>
          <w:b/>
          <w:i w:val="false"/>
          <w:color w:val="000000"/>
        </w:rPr>
        <w:t xml:space="preserve"> 4-ші тарау. Кәсіптік стандарттың техникалық деректері</w:t>
      </w:r>
    </w:p>
    <w:bookmarkEnd w:id="2167"/>
    <w:bookmarkStart w:name="z4580" w:id="2168"/>
    <w:p>
      <w:pPr>
        <w:spacing w:after="0"/>
        <w:ind w:left="0"/>
        <w:jc w:val="both"/>
      </w:pPr>
      <w:r>
        <w:rPr>
          <w:rFonts w:ascii="Times New Roman"/>
          <w:b w:val="false"/>
          <w:i w:val="false"/>
          <w:color w:val="000000"/>
          <w:sz w:val="28"/>
        </w:rPr>
        <w:t>
      21. Мемлекеттік органның атауы:</w:t>
      </w:r>
    </w:p>
    <w:bookmarkEnd w:id="2168"/>
    <w:bookmarkStart w:name="z4581" w:id="2169"/>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2169"/>
    <w:bookmarkStart w:name="z4582" w:id="2170"/>
    <w:p>
      <w:pPr>
        <w:spacing w:after="0"/>
        <w:ind w:left="0"/>
        <w:jc w:val="both"/>
      </w:pPr>
      <w:r>
        <w:rPr>
          <w:rFonts w:ascii="Times New Roman"/>
          <w:b w:val="false"/>
          <w:i w:val="false"/>
          <w:color w:val="000000"/>
          <w:sz w:val="28"/>
        </w:rPr>
        <w:t>
      22. Әзірлеуге қатысатын ұйымдар (кәсіпорындар):</w:t>
      </w:r>
    </w:p>
    <w:bookmarkEnd w:id="2170"/>
    <w:bookmarkStart w:name="z4583" w:id="2171"/>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2171"/>
    <w:bookmarkStart w:name="z4584" w:id="2172"/>
    <w:p>
      <w:pPr>
        <w:spacing w:after="0"/>
        <w:ind w:left="0"/>
        <w:jc w:val="both"/>
      </w:pPr>
      <w:r>
        <w:rPr>
          <w:rFonts w:ascii="Times New Roman"/>
          <w:b w:val="false"/>
          <w:i w:val="false"/>
          <w:color w:val="000000"/>
          <w:sz w:val="28"/>
        </w:rPr>
        <w:t>
      Жоба жетекшісі:</w:t>
      </w:r>
    </w:p>
    <w:bookmarkEnd w:id="2172"/>
    <w:bookmarkStart w:name="z4585" w:id="2173"/>
    <w:p>
      <w:pPr>
        <w:spacing w:after="0"/>
        <w:ind w:left="0"/>
        <w:jc w:val="both"/>
      </w:pPr>
      <w:r>
        <w:rPr>
          <w:rFonts w:ascii="Times New Roman"/>
          <w:b w:val="false"/>
          <w:i w:val="false"/>
          <w:color w:val="000000"/>
          <w:sz w:val="28"/>
        </w:rPr>
        <w:t>
      Байгазина А.</w:t>
      </w:r>
    </w:p>
    <w:bookmarkEnd w:id="2173"/>
    <w:bookmarkStart w:name="z4586" w:id="2174"/>
    <w:p>
      <w:pPr>
        <w:spacing w:after="0"/>
        <w:ind w:left="0"/>
        <w:jc w:val="both"/>
      </w:pPr>
      <w:r>
        <w:rPr>
          <w:rFonts w:ascii="Times New Roman"/>
          <w:b w:val="false"/>
          <w:i w:val="false"/>
          <w:color w:val="000000"/>
          <w:sz w:val="28"/>
        </w:rPr>
        <w:t>
      E-mail: a.baigazina@mdai.gov.kz</w:t>
      </w:r>
    </w:p>
    <w:bookmarkEnd w:id="2174"/>
    <w:bookmarkStart w:name="z4587" w:id="2175"/>
    <w:p>
      <w:pPr>
        <w:spacing w:after="0"/>
        <w:ind w:left="0"/>
        <w:jc w:val="both"/>
      </w:pPr>
      <w:r>
        <w:rPr>
          <w:rFonts w:ascii="Times New Roman"/>
          <w:b w:val="false"/>
          <w:i w:val="false"/>
          <w:color w:val="000000"/>
          <w:sz w:val="28"/>
        </w:rPr>
        <w:t>
      Телефон нөмірі: +7 (717) 264 94 55</w:t>
      </w:r>
    </w:p>
    <w:bookmarkEnd w:id="2175"/>
    <w:bookmarkStart w:name="z4588" w:id="2176"/>
    <w:p>
      <w:pPr>
        <w:spacing w:after="0"/>
        <w:ind w:left="0"/>
        <w:jc w:val="both"/>
      </w:pPr>
      <w:r>
        <w:rPr>
          <w:rFonts w:ascii="Times New Roman"/>
          <w:b w:val="false"/>
          <w:i w:val="false"/>
          <w:color w:val="000000"/>
          <w:sz w:val="28"/>
        </w:rPr>
        <w:t>
      Орындаушылар:</w:t>
      </w:r>
    </w:p>
    <w:bookmarkEnd w:id="2176"/>
    <w:bookmarkStart w:name="z4589" w:id="2177"/>
    <w:p>
      <w:pPr>
        <w:spacing w:after="0"/>
        <w:ind w:left="0"/>
        <w:jc w:val="both"/>
      </w:pPr>
      <w:r>
        <w:rPr>
          <w:rFonts w:ascii="Times New Roman"/>
          <w:b w:val="false"/>
          <w:i w:val="false"/>
          <w:color w:val="000000"/>
          <w:sz w:val="28"/>
        </w:rPr>
        <w:t>
      Байгазина А., +7 (717) 264 94 55, a.baigazina@mdai.gov.kz</w:t>
      </w:r>
    </w:p>
    <w:bookmarkEnd w:id="2177"/>
    <w:bookmarkStart w:name="z4590" w:id="2178"/>
    <w:p>
      <w:pPr>
        <w:spacing w:after="0"/>
        <w:ind w:left="0"/>
        <w:jc w:val="both"/>
      </w:pPr>
      <w:r>
        <w:rPr>
          <w:rFonts w:ascii="Times New Roman"/>
          <w:b w:val="false"/>
          <w:i w:val="false"/>
          <w:color w:val="000000"/>
          <w:sz w:val="28"/>
        </w:rPr>
        <w:t>
      23. Кәсіптік біліктілік жөніндегі салалық кеңес: 17.12.2025 г.</w:t>
      </w:r>
    </w:p>
    <w:bookmarkEnd w:id="2178"/>
    <w:bookmarkStart w:name="z4591" w:id="2179"/>
    <w:p>
      <w:pPr>
        <w:spacing w:after="0"/>
        <w:ind w:left="0"/>
        <w:jc w:val="both"/>
      </w:pPr>
      <w:r>
        <w:rPr>
          <w:rFonts w:ascii="Times New Roman"/>
          <w:b w:val="false"/>
          <w:i w:val="false"/>
          <w:color w:val="000000"/>
          <w:sz w:val="28"/>
        </w:rPr>
        <w:t xml:space="preserve">
      Кәсіптік біліктілік жөніндегі ұлттық орган: 23.12.2025 г. </w:t>
      </w:r>
    </w:p>
    <w:bookmarkEnd w:id="2179"/>
    <w:bookmarkStart w:name="z4592" w:id="2180"/>
    <w:p>
      <w:pPr>
        <w:spacing w:after="0"/>
        <w:ind w:left="0"/>
        <w:jc w:val="both"/>
      </w:pPr>
      <w:r>
        <w:rPr>
          <w:rFonts w:ascii="Times New Roman"/>
          <w:b w:val="false"/>
          <w:i w:val="false"/>
          <w:color w:val="000000"/>
          <w:sz w:val="28"/>
        </w:rPr>
        <w:t xml:space="preserve">
      24. "Атамекен" Қазақстан Республикасының Ұлттық кәсіпкерлер палатасы: - </w:t>
      </w:r>
    </w:p>
    <w:bookmarkEnd w:id="2180"/>
    <w:bookmarkStart w:name="z4593" w:id="2181"/>
    <w:p>
      <w:pPr>
        <w:spacing w:after="0"/>
        <w:ind w:left="0"/>
        <w:jc w:val="both"/>
      </w:pPr>
      <w:r>
        <w:rPr>
          <w:rFonts w:ascii="Times New Roman"/>
          <w:b w:val="false"/>
          <w:i w:val="false"/>
          <w:color w:val="000000"/>
          <w:sz w:val="28"/>
        </w:rPr>
        <w:t>
      25. Нұсқа нөмірі және шығарылған жылы: Нұсқа 3, 2025 г.</w:t>
      </w:r>
    </w:p>
    <w:bookmarkEnd w:id="2181"/>
    <w:bookmarkStart w:name="z4594" w:id="2182"/>
    <w:p>
      <w:pPr>
        <w:spacing w:after="0"/>
        <w:ind w:left="0"/>
        <w:jc w:val="both"/>
      </w:pPr>
      <w:r>
        <w:rPr>
          <w:rFonts w:ascii="Times New Roman"/>
          <w:b w:val="false"/>
          <w:i w:val="false"/>
          <w:color w:val="000000"/>
          <w:sz w:val="28"/>
        </w:rPr>
        <w:t>
      26. Болжамды қайта қарау күні: 05.12.2028 г.</w:t>
      </w:r>
    </w:p>
    <w:bookmarkEnd w:id="2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20-қосымша</w:t>
            </w:r>
          </w:p>
        </w:tc>
      </w:tr>
    </w:tbl>
    <w:bookmarkStart w:name="z4596" w:id="2183"/>
    <w:p>
      <w:pPr>
        <w:spacing w:after="0"/>
        <w:ind w:left="0"/>
        <w:jc w:val="left"/>
      </w:pPr>
      <w:r>
        <w:rPr>
          <w:rFonts w:ascii="Times New Roman"/>
          <w:b/>
          <w:i w:val="false"/>
          <w:color w:val="000000"/>
        </w:rPr>
        <w:t xml:space="preserve"> Кәсіптік стандарт: "Роботтарды қызмет көрсету және бағдарламалық сүйемелдеу"</w:t>
      </w:r>
    </w:p>
    <w:bookmarkEnd w:id="2183"/>
    <w:bookmarkStart w:name="z4597" w:id="2184"/>
    <w:p>
      <w:pPr>
        <w:spacing w:after="0"/>
        <w:ind w:left="0"/>
        <w:jc w:val="left"/>
      </w:pPr>
      <w:r>
        <w:rPr>
          <w:rFonts w:ascii="Times New Roman"/>
          <w:b/>
          <w:i w:val="false"/>
          <w:color w:val="000000"/>
        </w:rPr>
        <w:t xml:space="preserve"> 1-ші тарау. Жалпы ережелер</w:t>
      </w:r>
    </w:p>
    <w:bookmarkEnd w:id="2184"/>
    <w:bookmarkStart w:name="z4598" w:id="2185"/>
    <w:p>
      <w:pPr>
        <w:spacing w:after="0"/>
        <w:ind w:left="0"/>
        <w:jc w:val="both"/>
      </w:pPr>
      <w:r>
        <w:rPr>
          <w:rFonts w:ascii="Times New Roman"/>
          <w:b w:val="false"/>
          <w:i w:val="false"/>
          <w:color w:val="000000"/>
          <w:sz w:val="28"/>
        </w:rPr>
        <w:t>
      1. Кәсіптік стандарттың қолдану аясы: "Роботтарды қызмет көрсету және бағдарламалық сүйемелдеу" кәсіптік стандарты Қазақстан Республикасының "Кәсіби біліктіліктер туралы" Заңының 5-бабына сәйкес әзірленген және ол білім беру бағдарламаларын, соның ішінде кәсіпорындардағы персоналды оқытуды қалыптастыруға, қызметкерлер мен білім беру ұйымдары түлектерінің кәсіби біліктілігін тануға, сондай-ақ ұйымдар мен кәсіпорындарда персоналды басқару саласындағы кең ауқымды міндеттерді шешуге қойылатын талаптарды белгілейді.</w:t>
      </w:r>
    </w:p>
    <w:bookmarkEnd w:id="2185"/>
    <w:bookmarkStart w:name="z4599" w:id="218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186"/>
    <w:bookmarkStart w:name="z4600" w:id="2187"/>
    <w:p>
      <w:pPr>
        <w:spacing w:after="0"/>
        <w:ind w:left="0"/>
        <w:jc w:val="both"/>
      </w:pPr>
      <w:r>
        <w:rPr>
          <w:rFonts w:ascii="Times New Roman"/>
          <w:b w:val="false"/>
          <w:i w:val="false"/>
          <w:color w:val="000000"/>
          <w:sz w:val="28"/>
        </w:rPr>
        <w:t>
      1) Бағдарламалық жасақтама – бағдарламалар, бағдарламалық кодтар, сондай-ақ оларды пайдалану үшін қажетті техникалық құжаттамасы бар бағдарламалық өнімдердің жиынтығы.</w:t>
      </w:r>
    </w:p>
    <w:bookmarkEnd w:id="2187"/>
    <w:bookmarkStart w:name="z4601" w:id="2188"/>
    <w:p>
      <w:pPr>
        <w:spacing w:after="0"/>
        <w:ind w:left="0"/>
        <w:jc w:val="both"/>
      </w:pPr>
      <w:r>
        <w:rPr>
          <w:rFonts w:ascii="Times New Roman"/>
          <w:b w:val="false"/>
          <w:i w:val="false"/>
          <w:color w:val="000000"/>
          <w:sz w:val="28"/>
        </w:rPr>
        <w:t xml:space="preserve">
      2) Бағдарламаланатын логикалық контроллер – (БЛК; ағылш. Programmable Logic Controller) – электрондық есептеу машинасының арнайы түрі. Көбінесе БЛК-лар технологиялық процестерді автоматтандыру үшін қолданылады. </w:t>
      </w:r>
    </w:p>
    <w:bookmarkEnd w:id="2188"/>
    <w:bookmarkStart w:name="z4602" w:id="218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189"/>
    <w:bookmarkStart w:name="z4603" w:id="2190"/>
    <w:p>
      <w:pPr>
        <w:spacing w:after="0"/>
        <w:ind w:left="0"/>
        <w:jc w:val="both"/>
      </w:pPr>
      <w:r>
        <w:rPr>
          <w:rFonts w:ascii="Times New Roman"/>
          <w:b w:val="false"/>
          <w:i w:val="false"/>
          <w:color w:val="000000"/>
          <w:sz w:val="28"/>
        </w:rPr>
        <w:t>
      1) БЛК – бағдарламаланатын логикалық контроллер;</w:t>
      </w:r>
    </w:p>
    <w:bookmarkEnd w:id="2190"/>
    <w:bookmarkStart w:name="z4604" w:id="2191"/>
    <w:p>
      <w:pPr>
        <w:spacing w:after="0"/>
        <w:ind w:left="0"/>
        <w:jc w:val="both"/>
      </w:pPr>
      <w:r>
        <w:rPr>
          <w:rFonts w:ascii="Times New Roman"/>
          <w:b w:val="false"/>
          <w:i w:val="false"/>
          <w:color w:val="000000"/>
          <w:sz w:val="28"/>
        </w:rPr>
        <w:t>
      2) БТБА – бірыңғай тарифтік-біліктілік анықтамалығы.</w:t>
      </w:r>
    </w:p>
    <w:bookmarkEnd w:id="2191"/>
    <w:bookmarkStart w:name="z4605" w:id="2192"/>
    <w:p>
      <w:pPr>
        <w:spacing w:after="0"/>
        <w:ind w:left="0"/>
        <w:jc w:val="left"/>
      </w:pPr>
      <w:r>
        <w:rPr>
          <w:rFonts w:ascii="Times New Roman"/>
          <w:b/>
          <w:i w:val="false"/>
          <w:color w:val="000000"/>
        </w:rPr>
        <w:t xml:space="preserve"> 2-ші тарау. Кәсіптік стандарттың паспорты</w:t>
      </w:r>
    </w:p>
    <w:bookmarkEnd w:id="2192"/>
    <w:bookmarkStart w:name="z4606" w:id="2193"/>
    <w:p>
      <w:pPr>
        <w:spacing w:after="0"/>
        <w:ind w:left="0"/>
        <w:jc w:val="both"/>
      </w:pPr>
      <w:r>
        <w:rPr>
          <w:rFonts w:ascii="Times New Roman"/>
          <w:b w:val="false"/>
          <w:i w:val="false"/>
          <w:color w:val="000000"/>
          <w:sz w:val="28"/>
        </w:rPr>
        <w:t>
      4. Кәсіптік стандарттың атауы: Роботтарды қызмет көрсету және бағдарламалық сүйемелдеу.</w:t>
      </w:r>
    </w:p>
    <w:bookmarkEnd w:id="2193"/>
    <w:bookmarkStart w:name="z4607" w:id="2194"/>
    <w:p>
      <w:pPr>
        <w:spacing w:after="0"/>
        <w:ind w:left="0"/>
        <w:jc w:val="both"/>
      </w:pPr>
      <w:r>
        <w:rPr>
          <w:rFonts w:ascii="Times New Roman"/>
          <w:b w:val="false"/>
          <w:i w:val="false"/>
          <w:color w:val="000000"/>
          <w:sz w:val="28"/>
        </w:rPr>
        <w:t>
      5. Кәсіптік стандарттың коды: J075.</w:t>
      </w:r>
    </w:p>
    <w:bookmarkEnd w:id="2194"/>
    <w:bookmarkStart w:name="z4608" w:id="219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195"/>
    <w:bookmarkStart w:name="z4609" w:id="2196"/>
    <w:p>
      <w:pPr>
        <w:spacing w:after="0"/>
        <w:ind w:left="0"/>
        <w:jc w:val="both"/>
      </w:pPr>
      <w:r>
        <w:rPr>
          <w:rFonts w:ascii="Times New Roman"/>
          <w:b w:val="false"/>
          <w:i w:val="false"/>
          <w:color w:val="000000"/>
          <w:sz w:val="28"/>
        </w:rPr>
        <w:t>
      J Ақпарат және байланыс.</w:t>
      </w:r>
    </w:p>
    <w:bookmarkEnd w:id="2196"/>
    <w:bookmarkStart w:name="z4610" w:id="2197"/>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2197"/>
    <w:bookmarkStart w:name="z4611" w:id="2198"/>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2198"/>
    <w:bookmarkStart w:name="z4612" w:id="2199"/>
    <w:p>
      <w:pPr>
        <w:spacing w:after="0"/>
        <w:ind w:left="0"/>
        <w:jc w:val="both"/>
      </w:pPr>
      <w:r>
        <w:rPr>
          <w:rFonts w:ascii="Times New Roman"/>
          <w:b w:val="false"/>
          <w:i w:val="false"/>
          <w:color w:val="000000"/>
          <w:sz w:val="28"/>
        </w:rPr>
        <w:t>
      62.01 Компьютерлік бағдарламалау саласындағы қызмет.</w:t>
      </w:r>
    </w:p>
    <w:bookmarkEnd w:id="2199"/>
    <w:bookmarkStart w:name="z4613" w:id="2200"/>
    <w:p>
      <w:pPr>
        <w:spacing w:after="0"/>
        <w:ind w:left="0"/>
        <w:jc w:val="both"/>
      </w:pPr>
      <w:r>
        <w:rPr>
          <w:rFonts w:ascii="Times New Roman"/>
          <w:b w:val="false"/>
          <w:i w:val="false"/>
          <w:color w:val="000000"/>
          <w:sz w:val="28"/>
        </w:rPr>
        <w:t>
      62.01.1 Бағдарламалық қамтамасыз етуді әзірлеу.</w:t>
      </w:r>
    </w:p>
    <w:bookmarkEnd w:id="2200"/>
    <w:bookmarkStart w:name="z4614" w:id="2201"/>
    <w:p>
      <w:pPr>
        <w:spacing w:after="0"/>
        <w:ind w:left="0"/>
        <w:jc w:val="both"/>
      </w:pPr>
      <w:r>
        <w:rPr>
          <w:rFonts w:ascii="Times New Roman"/>
          <w:b w:val="false"/>
          <w:i w:val="false"/>
          <w:color w:val="000000"/>
          <w:sz w:val="28"/>
        </w:rPr>
        <w:t>
      7. Кәсіптік стандарттың қысқаша сипаттамасы: Роботтарды пайдалану және бағдарламалық сүйемелдеу өнеркәсіптік роботтарды іске қосуды қамтамасыз етуді, олардың жұмысын техникалық бақылауды, бағдарламалық қамтамасыз етуді орындауды және олардың жұмыс істеуіне базалық техникалық қызмет көрсетуді қамтиды.</w:t>
      </w:r>
    </w:p>
    <w:bookmarkEnd w:id="2201"/>
    <w:bookmarkStart w:name="z4615" w:id="2202"/>
    <w:p>
      <w:pPr>
        <w:spacing w:after="0"/>
        <w:ind w:left="0"/>
        <w:jc w:val="both"/>
      </w:pPr>
      <w:r>
        <w:rPr>
          <w:rFonts w:ascii="Times New Roman"/>
          <w:b w:val="false"/>
          <w:i w:val="false"/>
          <w:color w:val="000000"/>
          <w:sz w:val="28"/>
        </w:rPr>
        <w:t>
      8. Кәсіптер карточкаларының тізімі:</w:t>
      </w:r>
    </w:p>
    <w:bookmarkEnd w:id="2202"/>
    <w:bookmarkStart w:name="z4616" w:id="2203"/>
    <w:p>
      <w:pPr>
        <w:spacing w:after="0"/>
        <w:ind w:left="0"/>
        <w:jc w:val="both"/>
      </w:pPr>
      <w:r>
        <w:rPr>
          <w:rFonts w:ascii="Times New Roman"/>
          <w:b w:val="false"/>
          <w:i w:val="false"/>
          <w:color w:val="000000"/>
          <w:sz w:val="28"/>
        </w:rPr>
        <w:t>
      1) Робототехника жөніндегі техник - 4 СБШ-нің деңгейі;</w:t>
      </w:r>
    </w:p>
    <w:bookmarkEnd w:id="2203"/>
    <w:bookmarkStart w:name="z4617" w:id="2204"/>
    <w:p>
      <w:pPr>
        <w:spacing w:after="0"/>
        <w:ind w:left="0"/>
        <w:jc w:val="both"/>
      </w:pPr>
      <w:r>
        <w:rPr>
          <w:rFonts w:ascii="Times New Roman"/>
          <w:b w:val="false"/>
          <w:i w:val="false"/>
          <w:color w:val="000000"/>
          <w:sz w:val="28"/>
        </w:rPr>
        <w:t>
      2) Өнеркәсіптік роботтарды күтіп-ұстау жөніндегі техник-оператор - 3 СБШ-нің деңгейі;</w:t>
      </w:r>
    </w:p>
    <w:bookmarkEnd w:id="2204"/>
    <w:bookmarkStart w:name="z4618" w:id="2205"/>
    <w:p>
      <w:pPr>
        <w:spacing w:after="0"/>
        <w:ind w:left="0"/>
        <w:jc w:val="both"/>
      </w:pPr>
      <w:r>
        <w:rPr>
          <w:rFonts w:ascii="Times New Roman"/>
          <w:b w:val="false"/>
          <w:i w:val="false"/>
          <w:color w:val="000000"/>
          <w:sz w:val="28"/>
        </w:rPr>
        <w:t>
      3) Өнеркәсіптік роботтарды қызмет көрсету жөніндегі техник-бағдарламашы - 5 СБШ-нің деңгейі;</w:t>
      </w:r>
    </w:p>
    <w:bookmarkEnd w:id="2205"/>
    <w:bookmarkStart w:name="z4619" w:id="2206"/>
    <w:p>
      <w:pPr>
        <w:spacing w:after="0"/>
        <w:ind w:left="0"/>
        <w:jc w:val="both"/>
      </w:pPr>
      <w:r>
        <w:rPr>
          <w:rFonts w:ascii="Times New Roman"/>
          <w:b w:val="false"/>
          <w:i w:val="false"/>
          <w:color w:val="000000"/>
          <w:sz w:val="28"/>
        </w:rPr>
        <w:t>
      4) Робототехника жөніндегі техник - 5 СБШ-нің деңгейі;</w:t>
      </w:r>
    </w:p>
    <w:bookmarkEnd w:id="2206"/>
    <w:bookmarkStart w:name="z4620" w:id="2207"/>
    <w:p>
      <w:pPr>
        <w:spacing w:after="0"/>
        <w:ind w:left="0"/>
        <w:jc w:val="both"/>
      </w:pPr>
      <w:r>
        <w:rPr>
          <w:rFonts w:ascii="Times New Roman"/>
          <w:b w:val="false"/>
          <w:i w:val="false"/>
          <w:color w:val="000000"/>
          <w:sz w:val="28"/>
        </w:rPr>
        <w:t>
      5) Өнеркәсіптік роботтарды күтіп-ұстау жөніндегі техник-бағдарламашы - 4 СБШ-нің деңгейі;</w:t>
      </w:r>
    </w:p>
    <w:bookmarkEnd w:id="2207"/>
    <w:bookmarkStart w:name="z4621" w:id="2208"/>
    <w:p>
      <w:pPr>
        <w:spacing w:after="0"/>
        <w:ind w:left="0"/>
        <w:jc w:val="both"/>
      </w:pPr>
      <w:r>
        <w:rPr>
          <w:rFonts w:ascii="Times New Roman"/>
          <w:b w:val="false"/>
          <w:i w:val="false"/>
          <w:color w:val="000000"/>
          <w:sz w:val="28"/>
        </w:rPr>
        <w:t>
      6) Өнеркәсіптік роботтарды күтіп-ұстау жөніндегі техник-оператор - 4 СБШ-нің деңгейі.</w:t>
      </w:r>
    </w:p>
    <w:bookmarkEnd w:id="2208"/>
    <w:bookmarkStart w:name="z4622" w:id="2209"/>
    <w:p>
      <w:pPr>
        <w:spacing w:after="0"/>
        <w:ind w:left="0"/>
        <w:jc w:val="left"/>
      </w:pPr>
      <w:r>
        <w:rPr>
          <w:rFonts w:ascii="Times New Roman"/>
          <w:b/>
          <w:i w:val="false"/>
          <w:color w:val="000000"/>
        </w:rPr>
        <w:t xml:space="preserve"> 3-ші тарау. Кәсіптер карточкалары</w:t>
      </w:r>
    </w:p>
    <w:bookmarkEnd w:id="2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"Робототехника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2210"/>
          <w:p>
            <w:pPr>
              <w:spacing w:after="20"/>
              <w:ind w:left="20"/>
              <w:jc w:val="both"/>
            </w:pPr>
            <w:r>
              <w:rPr>
                <w:rFonts w:ascii="Times New Roman"/>
                <w:b w:val="false"/>
                <w:i w:val="false"/>
                <w:color w:val="000000"/>
                <w:sz w:val="20"/>
              </w:rPr>
              <w:t>
Білім деңгейі:</w:t>
            </w:r>
          </w:p>
          <w:bookmarkEnd w:id="221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2211"/>
          <w:p>
            <w:pPr>
              <w:spacing w:after="20"/>
              <w:ind w:left="20"/>
              <w:jc w:val="both"/>
            </w:pPr>
            <w:r>
              <w:rPr>
                <w:rFonts w:ascii="Times New Roman"/>
                <w:b w:val="false"/>
                <w:i w:val="false"/>
                <w:color w:val="000000"/>
                <w:sz w:val="20"/>
              </w:rPr>
              <w:t>
Мамандық:</w:t>
            </w:r>
          </w:p>
          <w:bookmarkEnd w:id="2211"/>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2212"/>
          <w:p>
            <w:pPr>
              <w:spacing w:after="20"/>
              <w:ind w:left="20"/>
              <w:jc w:val="both"/>
            </w:pPr>
            <w:r>
              <w:rPr>
                <w:rFonts w:ascii="Times New Roman"/>
                <w:b w:val="false"/>
                <w:i w:val="false"/>
                <w:color w:val="000000"/>
                <w:sz w:val="20"/>
              </w:rPr>
              <w:t>
Біліктілік:</w:t>
            </w:r>
          </w:p>
          <w:bookmarkEnd w:id="22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пневмогидравликалық немесе автоматтандырылған жабдықты монтаждау, баптау немесе оған қызмет көрсетуге байланысты кәсіптер бойынша кемінде 1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Робототехникалық жүйелер мен олардың перифериялық жабдығын техникалық құжаттама мен қауіпсіздік стандарттарына сәйкес монтаждау, іске қосу, баптау, диагностика және жөндеу жұмыстарын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2213"/>
          <w:p>
            <w:pPr>
              <w:spacing w:after="20"/>
              <w:ind w:left="20"/>
              <w:jc w:val="both"/>
            </w:pPr>
            <w:r>
              <w:rPr>
                <w:rFonts w:ascii="Times New Roman"/>
                <w:b w:val="false"/>
                <w:i w:val="false"/>
                <w:color w:val="000000"/>
                <w:sz w:val="20"/>
              </w:rPr>
              <w:t>
1. Робототехникалық жүйелерді монтаждау, электрлік түйіндеу және іске қосу-реттеу</w:t>
            </w:r>
          </w:p>
          <w:bookmarkEnd w:id="2213"/>
          <w:p>
            <w:pPr>
              <w:spacing w:after="20"/>
              <w:ind w:left="20"/>
              <w:jc w:val="both"/>
            </w:pPr>
            <w:r>
              <w:rPr>
                <w:rFonts w:ascii="Times New Roman"/>
                <w:b w:val="false"/>
                <w:i w:val="false"/>
                <w:color w:val="000000"/>
                <w:sz w:val="20"/>
              </w:rPr>
              <w:t>
2. Робототехникалық жүйелер компоненттерін диагностика, реттеу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2214"/>
          <w:p>
            <w:pPr>
              <w:spacing w:after="20"/>
              <w:ind w:left="20"/>
              <w:jc w:val="both"/>
            </w:pPr>
            <w:r>
              <w:rPr>
                <w:rFonts w:ascii="Times New Roman"/>
                <w:b w:val="false"/>
                <w:i w:val="false"/>
                <w:color w:val="000000"/>
                <w:sz w:val="20"/>
              </w:rPr>
              <w:t>
Еңбек функциясы 1:</w:t>
            </w:r>
          </w:p>
          <w:bookmarkEnd w:id="2214"/>
          <w:p>
            <w:pPr>
              <w:spacing w:after="20"/>
              <w:ind w:left="20"/>
              <w:jc w:val="both"/>
            </w:pPr>
            <w:r>
              <w:rPr>
                <w:rFonts w:ascii="Times New Roman"/>
                <w:b w:val="false"/>
                <w:i w:val="false"/>
                <w:color w:val="000000"/>
                <w:sz w:val="20"/>
              </w:rPr>
              <w:t>
Робототехникалық жүйелерді монтаждау, электрлік түйіндеу және іске қосу-реттеу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2215"/>
          <w:p>
            <w:pPr>
              <w:spacing w:after="20"/>
              <w:ind w:left="20"/>
              <w:jc w:val="both"/>
            </w:pPr>
            <w:r>
              <w:rPr>
                <w:rFonts w:ascii="Times New Roman"/>
                <w:b w:val="false"/>
                <w:i w:val="false"/>
                <w:color w:val="000000"/>
                <w:sz w:val="20"/>
              </w:rPr>
              <w:t>
Дағды 1:</w:t>
            </w:r>
          </w:p>
          <w:bookmarkEnd w:id="2215"/>
          <w:p>
            <w:pPr>
              <w:spacing w:after="20"/>
              <w:ind w:left="20"/>
              <w:jc w:val="both"/>
            </w:pPr>
            <w:r>
              <w:rPr>
                <w:rFonts w:ascii="Times New Roman"/>
                <w:b w:val="false"/>
                <w:i w:val="false"/>
                <w:color w:val="000000"/>
                <w:sz w:val="20"/>
              </w:rPr>
              <w:t>
Механикалық монтаж және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2216"/>
          <w:p>
            <w:pPr>
              <w:spacing w:after="20"/>
              <w:ind w:left="20"/>
              <w:jc w:val="both"/>
            </w:pPr>
            <w:r>
              <w:rPr>
                <w:rFonts w:ascii="Times New Roman"/>
                <w:b w:val="false"/>
                <w:i w:val="false"/>
                <w:color w:val="000000"/>
                <w:sz w:val="20"/>
              </w:rPr>
              <w:t>
Машықтар:</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роботты іргетастық плитаға немесе рамаға орнату талаптарын сақтай отырып, механикалық монтаждау және юстировка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Перифериялық жабдықты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қоршауларын, қорғаныс жарық шымылдықтарын, авариялық өшіргіштерді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Пневмогидравликалық магистральдар мен кабельдік трассаларды монтаждау және төсеу</w:t>
            </w:r>
          </w:p>
          <w:p>
            <w:pPr>
              <w:spacing w:after="20"/>
              <w:ind w:left="20"/>
              <w:jc w:val="both"/>
            </w:pPr>
            <w:r>
              <w:rPr>
                <w:rFonts w:ascii="Times New Roman"/>
                <w:b w:val="false"/>
                <w:i w:val="false"/>
                <w:color w:val="000000"/>
                <w:sz w:val="20"/>
              </w:rPr>
              <w:t>
5. Электрлік сызбаларға сәйкес басқару шкафының клеммдеріне күштік және сигналдық кабельдерді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2217"/>
          <w:p>
            <w:pPr>
              <w:spacing w:after="20"/>
              <w:ind w:left="20"/>
              <w:jc w:val="both"/>
            </w:pPr>
            <w:r>
              <w:rPr>
                <w:rFonts w:ascii="Times New Roman"/>
                <w:b w:val="false"/>
                <w:i w:val="false"/>
                <w:color w:val="000000"/>
                <w:sz w:val="20"/>
              </w:rPr>
              <w:t>
Білімдер:</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механиканың және монтаждау жұмыстарының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Монтаждық, жинақтау және электрлік сызбаларды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жабдықты қауіпсіз монтаждау стандарттары</w:t>
            </w:r>
          </w:p>
          <w:p>
            <w:pPr>
              <w:spacing w:after="20"/>
              <w:ind w:left="20"/>
              <w:jc w:val="both"/>
            </w:pPr>
            <w:r>
              <w:rPr>
                <w:rFonts w:ascii="Times New Roman"/>
                <w:b w:val="false"/>
                <w:i w:val="false"/>
                <w:color w:val="000000"/>
                <w:sz w:val="20"/>
              </w:rPr>
              <w:t>
4. Бекітпе элементтердің түрлері мен сипаттамалары, тарту моментіне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2218"/>
          <w:p>
            <w:pPr>
              <w:spacing w:after="20"/>
              <w:ind w:left="20"/>
              <w:jc w:val="both"/>
            </w:pPr>
            <w:r>
              <w:rPr>
                <w:rFonts w:ascii="Times New Roman"/>
                <w:b w:val="false"/>
                <w:i w:val="false"/>
                <w:color w:val="000000"/>
                <w:sz w:val="20"/>
              </w:rPr>
              <w:t>
Дағды 2:</w:t>
            </w:r>
          </w:p>
          <w:bookmarkEnd w:id="2218"/>
          <w:p>
            <w:pPr>
              <w:spacing w:after="20"/>
              <w:ind w:left="20"/>
              <w:jc w:val="both"/>
            </w:pPr>
            <w:r>
              <w:rPr>
                <w:rFonts w:ascii="Times New Roman"/>
                <w:b w:val="false"/>
                <w:i w:val="false"/>
                <w:color w:val="000000"/>
                <w:sz w:val="20"/>
              </w:rPr>
              <w:t>
Электрлік баптау және базалық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2219"/>
          <w:p>
            <w:pPr>
              <w:spacing w:after="20"/>
              <w:ind w:left="20"/>
              <w:jc w:val="both"/>
            </w:pPr>
            <w:r>
              <w:rPr>
                <w:rFonts w:ascii="Times New Roman"/>
                <w:b w:val="false"/>
                <w:i w:val="false"/>
                <w:color w:val="000000"/>
                <w:sz w:val="20"/>
              </w:rPr>
              <w:t>
Машықтар:</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1. Робот контроллері мен перифериялық құрылғылар арасындағы байланысты дискретті және аналогтық кіріс/шығыс арқылы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датчик түрлерін (индуктивті, сыйымдылықты, оптикалық) қосу және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 осьтерінің референстеу (үй жағдайына қою) процедурасын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Құралды және жұмыс нысанын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Типтік басқарушы бағдарламаларды жүктеу және іске қосу, оларды қадамдық жөндеу</w:t>
            </w:r>
          </w:p>
          <w:p>
            <w:pPr>
              <w:spacing w:after="20"/>
              <w:ind w:left="20"/>
              <w:jc w:val="both"/>
            </w:pPr>
            <w:r>
              <w:rPr>
                <w:rFonts w:ascii="Times New Roman"/>
                <w:b w:val="false"/>
                <w:i w:val="false"/>
                <w:color w:val="000000"/>
                <w:sz w:val="20"/>
              </w:rPr>
              <w:t>
6. Сервоқозғалтқыштардың базалық параметрлерін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2220"/>
          <w:p>
            <w:pPr>
              <w:spacing w:after="20"/>
              <w:ind w:left="20"/>
              <w:jc w:val="both"/>
            </w:pPr>
            <w:r>
              <w:rPr>
                <w:rFonts w:ascii="Times New Roman"/>
                <w:b w:val="false"/>
                <w:i w:val="false"/>
                <w:color w:val="000000"/>
                <w:sz w:val="20"/>
              </w:rPr>
              <w:t>
Білімдер:</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Электротехника және өнеркәсіптік автоматтандыру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Бағдарланатын логикалық контроллерлердің жұмыс қағидаттары және олардың роботтармен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Роботтарды өндіруші тілдерінде бағдарламалау негіздері</w:t>
            </w:r>
          </w:p>
          <w:p>
            <w:pPr>
              <w:spacing w:after="20"/>
              <w:ind w:left="20"/>
              <w:jc w:val="both"/>
            </w:pPr>
            <w:r>
              <w:rPr>
                <w:rFonts w:ascii="Times New Roman"/>
                <w:b w:val="false"/>
                <w:i w:val="false"/>
                <w:color w:val="000000"/>
                <w:sz w:val="20"/>
              </w:rPr>
              <w:t>
4. Өнеркәсіптік желілердің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2221"/>
          <w:p>
            <w:pPr>
              <w:spacing w:after="20"/>
              <w:ind w:left="20"/>
              <w:jc w:val="both"/>
            </w:pPr>
            <w:r>
              <w:rPr>
                <w:rFonts w:ascii="Times New Roman"/>
                <w:b w:val="false"/>
                <w:i w:val="false"/>
                <w:color w:val="000000"/>
                <w:sz w:val="20"/>
              </w:rPr>
              <w:t>
Еңбек функциясы 2:</w:t>
            </w:r>
          </w:p>
          <w:bookmarkEnd w:id="2221"/>
          <w:p>
            <w:pPr>
              <w:spacing w:after="20"/>
              <w:ind w:left="20"/>
              <w:jc w:val="both"/>
            </w:pPr>
            <w:r>
              <w:rPr>
                <w:rFonts w:ascii="Times New Roman"/>
                <w:b w:val="false"/>
                <w:i w:val="false"/>
                <w:color w:val="000000"/>
                <w:sz w:val="20"/>
              </w:rPr>
              <w:t>
Робототехникалық жүйелер компоненттерін диагностика, реттеу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2222"/>
          <w:p>
            <w:pPr>
              <w:spacing w:after="20"/>
              <w:ind w:left="20"/>
              <w:jc w:val="both"/>
            </w:pPr>
            <w:r>
              <w:rPr>
                <w:rFonts w:ascii="Times New Roman"/>
                <w:b w:val="false"/>
                <w:i w:val="false"/>
                <w:color w:val="000000"/>
                <w:sz w:val="20"/>
              </w:rPr>
              <w:t>
Дағды 1:</w:t>
            </w:r>
          </w:p>
          <w:bookmarkEnd w:id="2222"/>
          <w:p>
            <w:pPr>
              <w:spacing w:after="20"/>
              <w:ind w:left="20"/>
              <w:jc w:val="both"/>
            </w:pPr>
            <w:r>
              <w:rPr>
                <w:rFonts w:ascii="Times New Roman"/>
                <w:b w:val="false"/>
                <w:i w:val="false"/>
                <w:color w:val="000000"/>
                <w:sz w:val="20"/>
              </w:rPr>
              <w:t>
Сынақтан өткізу және ақауларды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2223"/>
          <w:p>
            <w:pPr>
              <w:spacing w:after="20"/>
              <w:ind w:left="20"/>
              <w:jc w:val="both"/>
            </w:pPr>
            <w:r>
              <w:rPr>
                <w:rFonts w:ascii="Times New Roman"/>
                <w:b w:val="false"/>
                <w:i w:val="false"/>
                <w:color w:val="000000"/>
                <w:sz w:val="20"/>
              </w:rPr>
              <w:t>
Машықтар:</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1. Жүйені монтаждан кейін техникалық тапсырмаға сәйкестігін кешенді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 үшін бақылау-өлшеу аспаптарының көрсеткіштерін алу және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тізбектеріндегі, пневможелілердегі және механикалық берілістердегі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Позициялау дәлдігін қамтамасыз ету үшін кинематикалық жұптарды реттеу және юстировка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Ақаулы модульді (жетек, қорек көзі, енгізу-шығару контроллері) шығару әдісімен анықтау</w:t>
            </w:r>
          </w:p>
          <w:p>
            <w:pPr>
              <w:spacing w:after="20"/>
              <w:ind w:left="20"/>
              <w:jc w:val="both"/>
            </w:pPr>
            <w:r>
              <w:rPr>
                <w:rFonts w:ascii="Times New Roman"/>
                <w:b w:val="false"/>
                <w:i w:val="false"/>
                <w:color w:val="000000"/>
                <w:sz w:val="20"/>
              </w:rPr>
              <w:t>
6. Ақаулы электрондық платаларды, сервоқозғалтқыштарды, энкодерлерді, редукторларды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2224"/>
          <w:p>
            <w:pPr>
              <w:spacing w:after="20"/>
              <w:ind w:left="20"/>
              <w:jc w:val="both"/>
            </w:pPr>
            <w:r>
              <w:rPr>
                <w:rFonts w:ascii="Times New Roman"/>
                <w:b w:val="false"/>
                <w:i w:val="false"/>
                <w:color w:val="000000"/>
                <w:sz w:val="20"/>
              </w:rPr>
              <w:t>
Білімдер:</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1. Сервоқозғалтқыштардың, редукторлардың, тежеу жүйелерінің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және механикалық жүйелердегі ақауларды іздеу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 контроллеріндегі қателер иерархиясының құрылымы, негізгі авариялық кодтар</w:t>
            </w:r>
          </w:p>
          <w:p>
            <w:pPr>
              <w:spacing w:after="20"/>
              <w:ind w:left="20"/>
              <w:jc w:val="both"/>
            </w:pPr>
            <w:r>
              <w:rPr>
                <w:rFonts w:ascii="Times New Roman"/>
                <w:b w:val="false"/>
                <w:i w:val="false"/>
                <w:color w:val="000000"/>
                <w:sz w:val="20"/>
              </w:rPr>
              <w:t>
4. Жабдыққа арналған техникалық және сервистік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225"/>
          <w:p>
            <w:pPr>
              <w:spacing w:after="20"/>
              <w:ind w:left="20"/>
              <w:jc w:val="both"/>
            </w:pPr>
            <w:r>
              <w:rPr>
                <w:rFonts w:ascii="Times New Roman"/>
                <w:b w:val="false"/>
                <w:i w:val="false"/>
                <w:color w:val="000000"/>
                <w:sz w:val="20"/>
              </w:rPr>
              <w:t>
Жауапкершілік</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"Өнеркәсіптік роботтарды күтіп-ұстау жөніндегі техник-оператор":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2226"/>
          <w:p>
            <w:pPr>
              <w:spacing w:after="20"/>
              <w:ind w:left="20"/>
              <w:jc w:val="both"/>
            </w:pPr>
            <w:r>
              <w:rPr>
                <w:rFonts w:ascii="Times New Roman"/>
                <w:b w:val="false"/>
                <w:i w:val="false"/>
                <w:color w:val="000000"/>
                <w:sz w:val="20"/>
              </w:rPr>
              <w:t>
Білім деңгейі:</w:t>
            </w:r>
          </w:p>
          <w:bookmarkEnd w:id="22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2227"/>
          <w:p>
            <w:pPr>
              <w:spacing w:after="20"/>
              <w:ind w:left="20"/>
              <w:jc w:val="both"/>
            </w:pPr>
            <w:r>
              <w:rPr>
                <w:rFonts w:ascii="Times New Roman"/>
                <w:b w:val="false"/>
                <w:i w:val="false"/>
                <w:color w:val="000000"/>
                <w:sz w:val="20"/>
              </w:rPr>
              <w:t>
Мамандық:</w:t>
            </w:r>
          </w:p>
          <w:bookmarkEnd w:id="2227"/>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нұсқаулықтарға сәйкес басшылықпен бірге өнеркәсіптік роботтандырылған ұяшықтар мен кешендердің жұмысын мониторингілеу, іске қосу, тоқтату және базалық визуалды бақылау бойынша стандартты операцияларды орындау.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2228"/>
          <w:p>
            <w:pPr>
              <w:spacing w:after="20"/>
              <w:ind w:left="20"/>
              <w:jc w:val="both"/>
            </w:pPr>
            <w:r>
              <w:rPr>
                <w:rFonts w:ascii="Times New Roman"/>
                <w:b w:val="false"/>
                <w:i w:val="false"/>
                <w:color w:val="000000"/>
                <w:sz w:val="20"/>
              </w:rPr>
              <w:t>
1. Өнеркәсіптік роботтардың жұмысын мерзімдік бақылау</w:t>
            </w:r>
          </w:p>
          <w:bookmarkEnd w:id="2228"/>
          <w:p>
            <w:pPr>
              <w:spacing w:after="20"/>
              <w:ind w:left="20"/>
              <w:jc w:val="both"/>
            </w:pPr>
            <w:r>
              <w:rPr>
                <w:rFonts w:ascii="Times New Roman"/>
                <w:b w:val="false"/>
                <w:i w:val="false"/>
                <w:color w:val="000000"/>
                <w:sz w:val="20"/>
              </w:rPr>
              <w:t>
2. Базалық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229"/>
          <w:p>
            <w:pPr>
              <w:spacing w:after="20"/>
              <w:ind w:left="20"/>
              <w:jc w:val="both"/>
            </w:pPr>
            <w:r>
              <w:rPr>
                <w:rFonts w:ascii="Times New Roman"/>
                <w:b w:val="false"/>
                <w:i w:val="false"/>
                <w:color w:val="000000"/>
                <w:sz w:val="20"/>
              </w:rPr>
              <w:t>
Еңбек функциясы 1:</w:t>
            </w:r>
          </w:p>
          <w:bookmarkEnd w:id="2229"/>
          <w:p>
            <w:pPr>
              <w:spacing w:after="20"/>
              <w:ind w:left="20"/>
              <w:jc w:val="both"/>
            </w:pPr>
            <w:r>
              <w:rPr>
                <w:rFonts w:ascii="Times New Roman"/>
                <w:b w:val="false"/>
                <w:i w:val="false"/>
                <w:color w:val="000000"/>
                <w:sz w:val="20"/>
              </w:rPr>
              <w:t>
Өнеркәсіптік роботтардың жұмысын мерзімдік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2230"/>
          <w:p>
            <w:pPr>
              <w:spacing w:after="20"/>
              <w:ind w:left="20"/>
              <w:jc w:val="both"/>
            </w:pPr>
            <w:r>
              <w:rPr>
                <w:rFonts w:ascii="Times New Roman"/>
                <w:b w:val="false"/>
                <w:i w:val="false"/>
                <w:color w:val="000000"/>
                <w:sz w:val="20"/>
              </w:rPr>
              <w:t>
Дағды 1:</w:t>
            </w:r>
          </w:p>
          <w:bookmarkEnd w:id="2230"/>
          <w:p>
            <w:pPr>
              <w:spacing w:after="20"/>
              <w:ind w:left="20"/>
              <w:jc w:val="both"/>
            </w:pPr>
            <w:r>
              <w:rPr>
                <w:rFonts w:ascii="Times New Roman"/>
                <w:b w:val="false"/>
                <w:i w:val="false"/>
                <w:color w:val="000000"/>
                <w:sz w:val="20"/>
              </w:rPr>
              <w:t>
Роботтандырылған жабдықтың жұмысқа қабілеттілігін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2231"/>
          <w:p>
            <w:pPr>
              <w:spacing w:after="20"/>
              <w:ind w:left="20"/>
              <w:jc w:val="both"/>
            </w:pPr>
            <w:r>
              <w:rPr>
                <w:rFonts w:ascii="Times New Roman"/>
                <w:b w:val="false"/>
                <w:i w:val="false"/>
                <w:color w:val="000000"/>
                <w:sz w:val="20"/>
              </w:rPr>
              <w:t>
Машықтар:</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1. Роботтардың, сенсорлардың және конвейерлердің жұмысын қалыпты циклге сәйкестігі бойынша визуалды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панельдеріндегі сигналдық индикаторлардың (жарық, дыбыс) көрсеткіштерін эталондық күйлермен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Нұсқаулыққа сәйкес роботты штаттық режимдерде іске қосу және тоқтату рәсімдерін орындау</w:t>
            </w:r>
          </w:p>
          <w:p>
            <w:pPr>
              <w:spacing w:after="20"/>
              <w:ind w:left="20"/>
              <w:jc w:val="both"/>
            </w:pPr>
            <w:r>
              <w:rPr>
                <w:rFonts w:ascii="Times New Roman"/>
                <w:b w:val="false"/>
                <w:i w:val="false"/>
                <w:color w:val="000000"/>
                <w:sz w:val="20"/>
              </w:rPr>
              <w:t>
4. Роботтың жұмыс аймағында механикалық кедергілердің жоқтығын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2232"/>
          <w:p>
            <w:pPr>
              <w:spacing w:after="20"/>
              <w:ind w:left="20"/>
              <w:jc w:val="both"/>
            </w:pPr>
            <w:r>
              <w:rPr>
                <w:rFonts w:ascii="Times New Roman"/>
                <w:b w:val="false"/>
                <w:i w:val="false"/>
                <w:color w:val="000000"/>
                <w:sz w:val="20"/>
              </w:rPr>
              <w:t>
Білімдер:</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1. Роботтандырылған ұяшықтың негізгі компоненттері: манипулятор, контроллер, қорғаныс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авариялық және ескерту күйлерінің жарықтық және дыбыстық сигнализациясы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Роботтар жанында жұмыс істеу кезіндегі өнеркәсіптік қауіпсіздіктің негізгі қағидалары</w:t>
            </w:r>
          </w:p>
          <w:p>
            <w:pPr>
              <w:spacing w:after="20"/>
              <w:ind w:left="20"/>
              <w:jc w:val="both"/>
            </w:pPr>
            <w:r>
              <w:rPr>
                <w:rFonts w:ascii="Times New Roman"/>
                <w:b w:val="false"/>
                <w:i w:val="false"/>
                <w:color w:val="000000"/>
                <w:sz w:val="20"/>
              </w:rPr>
              <w:t>
4. Робот орындайтын операциялардың технологиялық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2233"/>
          <w:p>
            <w:pPr>
              <w:spacing w:after="20"/>
              <w:ind w:left="20"/>
              <w:jc w:val="both"/>
            </w:pPr>
            <w:r>
              <w:rPr>
                <w:rFonts w:ascii="Times New Roman"/>
                <w:b w:val="false"/>
                <w:i w:val="false"/>
                <w:color w:val="000000"/>
                <w:sz w:val="20"/>
              </w:rPr>
              <w:t>
Еңбек функциясы 2:</w:t>
            </w:r>
          </w:p>
          <w:bookmarkEnd w:id="2233"/>
          <w:p>
            <w:pPr>
              <w:spacing w:after="20"/>
              <w:ind w:left="20"/>
              <w:jc w:val="both"/>
            </w:pPr>
            <w:r>
              <w:rPr>
                <w:rFonts w:ascii="Times New Roman"/>
                <w:b w:val="false"/>
                <w:i w:val="false"/>
                <w:color w:val="000000"/>
                <w:sz w:val="20"/>
              </w:rPr>
              <w:t>
Базалық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2234"/>
          <w:p>
            <w:pPr>
              <w:spacing w:after="20"/>
              <w:ind w:left="20"/>
              <w:jc w:val="both"/>
            </w:pPr>
            <w:r>
              <w:rPr>
                <w:rFonts w:ascii="Times New Roman"/>
                <w:b w:val="false"/>
                <w:i w:val="false"/>
                <w:color w:val="000000"/>
                <w:sz w:val="20"/>
              </w:rPr>
              <w:t>
Дағды 1:</w:t>
            </w:r>
          </w:p>
          <w:bookmarkEnd w:id="2234"/>
          <w:p>
            <w:pPr>
              <w:spacing w:after="20"/>
              <w:ind w:left="20"/>
              <w:jc w:val="both"/>
            </w:pPr>
            <w:r>
              <w:rPr>
                <w:rFonts w:ascii="Times New Roman"/>
                <w:b w:val="false"/>
                <w:i w:val="false"/>
                <w:color w:val="000000"/>
                <w:sz w:val="20"/>
              </w:rPr>
              <w:t>
Роботтандырылған жүйелерді пайдалану және тазалығын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2235"/>
          <w:p>
            <w:pPr>
              <w:spacing w:after="20"/>
              <w:ind w:left="20"/>
              <w:jc w:val="both"/>
            </w:pPr>
            <w:r>
              <w:rPr>
                <w:rFonts w:ascii="Times New Roman"/>
                <w:b w:val="false"/>
                <w:i w:val="false"/>
                <w:color w:val="000000"/>
                <w:sz w:val="20"/>
              </w:rPr>
              <w:t>
Машықтар:</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1. Роботтың, сенсорлардың және жұмыс аймағының сыртқы беттерін шаңнан, жоңқадан және технологиялық сұйықтықтардан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Кабельдердің, шлангілердің және механикалық бөлшектердің көзге көрінетін зақымдануларын тексеру және олар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регламентке сәйкес шығыс материалдарын ауыстыру</w:t>
            </w:r>
          </w:p>
          <w:p>
            <w:pPr>
              <w:spacing w:after="20"/>
              <w:ind w:left="20"/>
              <w:jc w:val="both"/>
            </w:pPr>
            <w:r>
              <w:rPr>
                <w:rFonts w:ascii="Times New Roman"/>
                <w:b w:val="false"/>
                <w:i w:val="false"/>
                <w:color w:val="000000"/>
                <w:sz w:val="20"/>
              </w:rPr>
              <w:t>
4. Пайдалану бойынша базалық журнал жүргізу (жұмыс уақытының есебі, оқиғалар туралы қарапайым жазбалар)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236"/>
          <w:p>
            <w:pPr>
              <w:spacing w:after="20"/>
              <w:ind w:left="20"/>
              <w:jc w:val="both"/>
            </w:pPr>
            <w:r>
              <w:rPr>
                <w:rFonts w:ascii="Times New Roman"/>
                <w:b w:val="false"/>
                <w:i w:val="false"/>
                <w:color w:val="000000"/>
                <w:sz w:val="20"/>
              </w:rPr>
              <w:t>
Білімдер:</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күтіп-ұстауға арналған рұқсат етілген тазартқыш құралдар мен материал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Тез тозатын компоненттердің тозу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аймақтарды жинау кезінде еңбекті қорғау талаптары</w:t>
            </w:r>
          </w:p>
          <w:p>
            <w:pPr>
              <w:spacing w:after="20"/>
              <w:ind w:left="20"/>
              <w:jc w:val="both"/>
            </w:pPr>
            <w:r>
              <w:rPr>
                <w:rFonts w:ascii="Times New Roman"/>
                <w:b w:val="false"/>
                <w:i w:val="false"/>
                <w:color w:val="000000"/>
                <w:sz w:val="20"/>
              </w:rPr>
              <w:t>
4. Анықталған ауытқулар туралы аға персоналды хабардар ету рәсімі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2237"/>
          <w:p>
            <w:pPr>
              <w:spacing w:after="20"/>
              <w:ind w:left="20"/>
              <w:jc w:val="both"/>
            </w:pPr>
            <w:r>
              <w:rPr>
                <w:rFonts w:ascii="Times New Roman"/>
                <w:b w:val="false"/>
                <w:i w:val="false"/>
                <w:color w:val="000000"/>
                <w:sz w:val="20"/>
              </w:rPr>
              <w:t>
Жауапкершілік</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 бағдарламашы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"Өнеркәсіптік роботтарды қызмет көрсету жөніндегі техник-бағдарламашы":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қызмет көрсету жөніндегі техник-бағдарламашы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2238"/>
          <w:p>
            <w:pPr>
              <w:spacing w:after="20"/>
              <w:ind w:left="20"/>
              <w:jc w:val="both"/>
            </w:pPr>
            <w:r>
              <w:rPr>
                <w:rFonts w:ascii="Times New Roman"/>
                <w:b w:val="false"/>
                <w:i w:val="false"/>
                <w:color w:val="000000"/>
                <w:sz w:val="20"/>
              </w:rPr>
              <w:t>
Білім деңгейі:</w:t>
            </w:r>
          </w:p>
          <w:bookmarkEnd w:id="223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239"/>
          <w:p>
            <w:pPr>
              <w:spacing w:after="20"/>
              <w:ind w:left="20"/>
              <w:jc w:val="both"/>
            </w:pPr>
            <w:r>
              <w:rPr>
                <w:rFonts w:ascii="Times New Roman"/>
                <w:b w:val="false"/>
                <w:i w:val="false"/>
                <w:color w:val="000000"/>
                <w:sz w:val="20"/>
              </w:rPr>
              <w:t>
Мамандық:</w:t>
            </w:r>
          </w:p>
          <w:bookmarkEnd w:id="2239"/>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2240"/>
          <w:p>
            <w:pPr>
              <w:spacing w:after="20"/>
              <w:ind w:left="20"/>
              <w:jc w:val="both"/>
            </w:pPr>
            <w:r>
              <w:rPr>
                <w:rFonts w:ascii="Times New Roman"/>
                <w:b w:val="false"/>
                <w:i w:val="false"/>
                <w:color w:val="000000"/>
                <w:sz w:val="20"/>
              </w:rPr>
              <w:t>
Білім деңгейі:</w:t>
            </w:r>
          </w:p>
          <w:bookmarkEnd w:id="224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241"/>
          <w:p>
            <w:pPr>
              <w:spacing w:after="20"/>
              <w:ind w:left="20"/>
              <w:jc w:val="both"/>
            </w:pPr>
            <w:r>
              <w:rPr>
                <w:rFonts w:ascii="Times New Roman"/>
                <w:b w:val="false"/>
                <w:i w:val="false"/>
                <w:color w:val="000000"/>
                <w:sz w:val="20"/>
              </w:rPr>
              <w:t>
Мамандық:</w:t>
            </w:r>
          </w:p>
          <w:bookmarkEnd w:id="2241"/>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242"/>
          <w:p>
            <w:pPr>
              <w:spacing w:after="20"/>
              <w:ind w:left="20"/>
              <w:jc w:val="both"/>
            </w:pPr>
            <w:r>
              <w:rPr>
                <w:rFonts w:ascii="Times New Roman"/>
                <w:b w:val="false"/>
                <w:i w:val="false"/>
                <w:color w:val="000000"/>
                <w:sz w:val="20"/>
              </w:rPr>
              <w:t>
Біліктілік:</w:t>
            </w:r>
          </w:p>
          <w:bookmarkEnd w:id="22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 немесе "Өнеркәсіптік роботтарды қызмет көрсету жөніндегі техник- бағдарламашы" (4-деңгей) лауазымында кемінде 3 жыл еңбек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Робототехникалық кешендерге арналған бағдарламалық қамтуды жобалау, әзірлеу және енгізу, оларды жаңғырту мен техникалық қолдауды ұйымдастыру.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2243"/>
          <w:p>
            <w:pPr>
              <w:spacing w:after="20"/>
              <w:ind w:left="20"/>
              <w:jc w:val="both"/>
            </w:pPr>
            <w:r>
              <w:rPr>
                <w:rFonts w:ascii="Times New Roman"/>
                <w:b w:val="false"/>
                <w:i w:val="false"/>
                <w:color w:val="000000"/>
                <w:sz w:val="20"/>
              </w:rPr>
              <w:t>
1. Роботтандырылған жүйелер үшін кешенді бағдарламалық жасақтаманың архитектурасын жобалау және оны әзірлеу</w:t>
            </w:r>
          </w:p>
          <w:bookmarkEnd w:id="2243"/>
          <w:p>
            <w:pPr>
              <w:spacing w:after="20"/>
              <w:ind w:left="20"/>
              <w:jc w:val="both"/>
            </w:pPr>
            <w:r>
              <w:rPr>
                <w:rFonts w:ascii="Times New Roman"/>
                <w:b w:val="false"/>
                <w:i w:val="false"/>
                <w:color w:val="000000"/>
                <w:sz w:val="20"/>
              </w:rPr>
              <w:t>
2. Бағдарламалық қамтуды интеграциялау, оңтайландыру және жаңғырту жөніндегі жұмыстарды ұйымдастыру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2244"/>
          <w:p>
            <w:pPr>
              <w:spacing w:after="20"/>
              <w:ind w:left="20"/>
              <w:jc w:val="both"/>
            </w:pPr>
            <w:r>
              <w:rPr>
                <w:rFonts w:ascii="Times New Roman"/>
                <w:b w:val="false"/>
                <w:i w:val="false"/>
                <w:color w:val="000000"/>
                <w:sz w:val="20"/>
              </w:rPr>
              <w:t>
Еңбек функциясы 1:</w:t>
            </w:r>
          </w:p>
          <w:bookmarkEnd w:id="2244"/>
          <w:p>
            <w:pPr>
              <w:spacing w:after="20"/>
              <w:ind w:left="20"/>
              <w:jc w:val="both"/>
            </w:pPr>
            <w:r>
              <w:rPr>
                <w:rFonts w:ascii="Times New Roman"/>
                <w:b w:val="false"/>
                <w:i w:val="false"/>
                <w:color w:val="000000"/>
                <w:sz w:val="20"/>
              </w:rPr>
              <w:t>
Роботтандырылған жүйелер үшін кешенді бағдарламалық жасақтаманың архитектурасын жобалау және оны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2245"/>
          <w:p>
            <w:pPr>
              <w:spacing w:after="20"/>
              <w:ind w:left="20"/>
              <w:jc w:val="both"/>
            </w:pPr>
            <w:r>
              <w:rPr>
                <w:rFonts w:ascii="Times New Roman"/>
                <w:b w:val="false"/>
                <w:i w:val="false"/>
                <w:color w:val="000000"/>
                <w:sz w:val="20"/>
              </w:rPr>
              <w:t>
Дағды 1:</w:t>
            </w:r>
          </w:p>
          <w:bookmarkEnd w:id="2245"/>
          <w:p>
            <w:pPr>
              <w:spacing w:after="20"/>
              <w:ind w:left="20"/>
              <w:jc w:val="both"/>
            </w:pPr>
            <w:r>
              <w:rPr>
                <w:rFonts w:ascii="Times New Roman"/>
                <w:b w:val="false"/>
                <w:i w:val="false"/>
                <w:color w:val="000000"/>
                <w:sz w:val="20"/>
              </w:rPr>
              <w:t>
Роботтандырылған жүйелерге арналған кешенді бағдарламалық қамтудың архитектурасын жобалау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2246"/>
          <w:p>
            <w:pPr>
              <w:spacing w:after="20"/>
              <w:ind w:left="20"/>
              <w:jc w:val="both"/>
            </w:pPr>
            <w:r>
              <w:rPr>
                <w:rFonts w:ascii="Times New Roman"/>
                <w:b w:val="false"/>
                <w:i w:val="false"/>
                <w:color w:val="000000"/>
                <w:sz w:val="20"/>
              </w:rPr>
              <w:t>
Машықтар:</w:t>
            </w:r>
          </w:p>
          <w:bookmarkEnd w:id="2246"/>
          <w:p>
            <w:pPr>
              <w:spacing w:after="20"/>
              <w:ind w:left="20"/>
              <w:jc w:val="both"/>
            </w:pPr>
            <w:r>
              <w:rPr>
                <w:rFonts w:ascii="Times New Roman"/>
                <w:b w:val="false"/>
                <w:i w:val="false"/>
                <w:color w:val="000000"/>
                <w:sz w:val="20"/>
              </w:rPr>
              <w:t>
</w:t>
            </w:r>
            <w:r>
              <w:rPr>
                <w:rFonts w:ascii="Times New Roman"/>
                <w:b w:val="false"/>
                <w:i w:val="false"/>
                <w:color w:val="000000"/>
                <w:sz w:val="20"/>
              </w:rPr>
              <w:t>1. Роботтандырылған ұяшықтың, соның ішінде робот пен сыртқы жүйелердің өзара әрекеттесуін қоса алғанда, бағдарламалық қамтудың жалпы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 өндірушілерінің тілдерінде модульдік және нысанға-бағдарланған тәсілді пайдаланып, күрделі, құрылымдалған бағдарламалар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Типтік функциялар, ішкі бағдарламалар және технологиялық модульдер кітапханаларын құру және оларды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 басқару жүйесі және жоспарлау деңгейі арасында өнеркәсіптік шиналар мен OPC-серверлер арқылы деректер алмасуды баптау және бағдарламалау</w:t>
            </w:r>
          </w:p>
          <w:p>
            <w:pPr>
              <w:spacing w:after="20"/>
              <w:ind w:left="20"/>
              <w:jc w:val="both"/>
            </w:pPr>
            <w:r>
              <w:rPr>
                <w:rFonts w:ascii="Times New Roman"/>
                <w:b w:val="false"/>
                <w:i w:val="false"/>
                <w:color w:val="000000"/>
                <w:sz w:val="20"/>
              </w:rPr>
              <w:t>
5. Техникалық көру жүйелеріне арналған бағдарламалар әзірлеу және оларды басқарудың жалпы цикліне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2247"/>
          <w:p>
            <w:pPr>
              <w:spacing w:after="20"/>
              <w:ind w:left="20"/>
              <w:jc w:val="both"/>
            </w:pPr>
            <w:r>
              <w:rPr>
                <w:rFonts w:ascii="Times New Roman"/>
                <w:b w:val="false"/>
                <w:i w:val="false"/>
                <w:color w:val="000000"/>
                <w:sz w:val="20"/>
              </w:rPr>
              <w:t>
Білімдер:</w:t>
            </w:r>
          </w:p>
          <w:bookmarkEnd w:id="2247"/>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Автоматтандыру жүйелері үшін бағдарламалық архитектураларды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Өнеркәсіпте қолданылатын жетілдірілген бағдарламалау парадигмалары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байланыс протоколдары мен стандарттары</w:t>
            </w:r>
          </w:p>
          <w:p>
            <w:pPr>
              <w:spacing w:after="20"/>
              <w:ind w:left="20"/>
              <w:jc w:val="both"/>
            </w:pPr>
            <w:r>
              <w:rPr>
                <w:rFonts w:ascii="Times New Roman"/>
                <w:b w:val="false"/>
                <w:i w:val="false"/>
                <w:color w:val="000000"/>
                <w:sz w:val="20"/>
              </w:rPr>
              <w:t>
4. Машиналық көру жүйелерінің жұмыс істеу және бағдарламалау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2248"/>
          <w:p>
            <w:pPr>
              <w:spacing w:after="20"/>
              <w:ind w:left="20"/>
              <w:jc w:val="both"/>
            </w:pPr>
            <w:r>
              <w:rPr>
                <w:rFonts w:ascii="Times New Roman"/>
                <w:b w:val="false"/>
                <w:i w:val="false"/>
                <w:color w:val="000000"/>
                <w:sz w:val="20"/>
              </w:rPr>
              <w:t>
Дағды 2:</w:t>
            </w:r>
          </w:p>
          <w:bookmarkEnd w:id="2248"/>
          <w:p>
            <w:pPr>
              <w:spacing w:after="20"/>
              <w:ind w:left="20"/>
              <w:jc w:val="both"/>
            </w:pPr>
            <w:r>
              <w:rPr>
                <w:rFonts w:ascii="Times New Roman"/>
                <w:b w:val="false"/>
                <w:i w:val="false"/>
                <w:color w:val="000000"/>
                <w:sz w:val="20"/>
              </w:rPr>
              <w:t>
Модельдеу және оффлайн-бағдарламалау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2249"/>
          <w:p>
            <w:pPr>
              <w:spacing w:after="20"/>
              <w:ind w:left="20"/>
              <w:jc w:val="both"/>
            </w:pPr>
            <w:r>
              <w:rPr>
                <w:rFonts w:ascii="Times New Roman"/>
                <w:b w:val="false"/>
                <w:i w:val="false"/>
                <w:color w:val="000000"/>
                <w:sz w:val="20"/>
              </w:rPr>
              <w:t>
Машықтар:</w:t>
            </w:r>
          </w:p>
          <w:bookmarkEnd w:id="224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верификациялау және процестерді оңтайландыру үшін симуляторларда роботтандырылған ұяшықтардың цифрлық егіздерін жасау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жабдықтың тоқтап қалуын болдырмай, оффлайн-бағдарламалау ортасында басқарушы бағдарламаларды әзірлеу, жөндеу және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Енгізу алдында виртуалды модельде қолжетімділікті, цикл уақытын талдау және коллизияларды анықтау</w:t>
            </w:r>
          </w:p>
          <w:p>
            <w:pPr>
              <w:spacing w:after="20"/>
              <w:ind w:left="20"/>
              <w:jc w:val="both"/>
            </w:pPr>
            <w:r>
              <w:rPr>
                <w:rFonts w:ascii="Times New Roman"/>
                <w:b w:val="false"/>
                <w:i w:val="false"/>
                <w:color w:val="000000"/>
                <w:sz w:val="20"/>
              </w:rPr>
              <w:t>
4. Бағдарламаларды симулятордан нақты робот контроллерінің коды түріне дұрыс түрлендіру үшін постпроцессорларды генерациялау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250"/>
          <w:p>
            <w:pPr>
              <w:spacing w:after="20"/>
              <w:ind w:left="20"/>
              <w:jc w:val="both"/>
            </w:pPr>
            <w:r>
              <w:rPr>
                <w:rFonts w:ascii="Times New Roman"/>
                <w:b w:val="false"/>
                <w:i w:val="false"/>
                <w:color w:val="000000"/>
                <w:sz w:val="20"/>
              </w:rPr>
              <w:t>
Білімдер:</w:t>
            </w:r>
          </w:p>
          <w:bookmarkEnd w:id="2250"/>
          <w:p>
            <w:pPr>
              <w:spacing w:after="20"/>
              <w:ind w:left="20"/>
              <w:jc w:val="both"/>
            </w:pPr>
            <w:r>
              <w:rPr>
                <w:rFonts w:ascii="Times New Roman"/>
                <w:b w:val="false"/>
                <w:i w:val="false"/>
                <w:color w:val="000000"/>
                <w:sz w:val="20"/>
              </w:rPr>
              <w:t>
</w:t>
            </w:r>
            <w:r>
              <w:rPr>
                <w:rFonts w:ascii="Times New Roman"/>
                <w:b w:val="false"/>
                <w:i w:val="false"/>
                <w:color w:val="000000"/>
                <w:sz w:val="20"/>
              </w:rPr>
              <w:t>1. Офлайн-бағдарламалау және симуляциялаудың әдістемелері мен құралдары</w:t>
            </w:r>
          </w:p>
          <w:p>
            <w:pPr>
              <w:spacing w:after="20"/>
              <w:ind w:left="20"/>
              <w:jc w:val="both"/>
            </w:pPr>
            <w:r>
              <w:rPr>
                <w:rFonts w:ascii="Times New Roman"/>
                <w:b w:val="false"/>
                <w:i w:val="false"/>
                <w:color w:val="000000"/>
                <w:sz w:val="20"/>
              </w:rPr>
              <w:t>
2. Өндірістік жүйелердің цифрлық егіздерін жасау және олармен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2251"/>
          <w:p>
            <w:pPr>
              <w:spacing w:after="20"/>
              <w:ind w:left="20"/>
              <w:jc w:val="both"/>
            </w:pPr>
            <w:r>
              <w:rPr>
                <w:rFonts w:ascii="Times New Roman"/>
                <w:b w:val="false"/>
                <w:i w:val="false"/>
                <w:color w:val="000000"/>
                <w:sz w:val="20"/>
              </w:rPr>
              <w:t>
Еңбек функциясы 2:</w:t>
            </w:r>
          </w:p>
          <w:bookmarkEnd w:id="2251"/>
          <w:p>
            <w:pPr>
              <w:spacing w:after="20"/>
              <w:ind w:left="20"/>
              <w:jc w:val="both"/>
            </w:pPr>
            <w:r>
              <w:rPr>
                <w:rFonts w:ascii="Times New Roman"/>
                <w:b w:val="false"/>
                <w:i w:val="false"/>
                <w:color w:val="000000"/>
                <w:sz w:val="20"/>
              </w:rPr>
              <w:t>
Бағдарламалық қамтуды интеграциялау, оңтайландыру және жаңғырту жөніндегі жұмыстарды ұйымдастыру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2252"/>
          <w:p>
            <w:pPr>
              <w:spacing w:after="20"/>
              <w:ind w:left="20"/>
              <w:jc w:val="both"/>
            </w:pPr>
            <w:r>
              <w:rPr>
                <w:rFonts w:ascii="Times New Roman"/>
                <w:b w:val="false"/>
                <w:i w:val="false"/>
                <w:color w:val="000000"/>
                <w:sz w:val="20"/>
              </w:rPr>
              <w:t>
Дағды 1:</w:t>
            </w:r>
          </w:p>
          <w:bookmarkEnd w:id="2252"/>
          <w:p>
            <w:pPr>
              <w:spacing w:after="20"/>
              <w:ind w:left="20"/>
              <w:jc w:val="both"/>
            </w:pPr>
            <w:r>
              <w:rPr>
                <w:rFonts w:ascii="Times New Roman"/>
                <w:b w:val="false"/>
                <w:i w:val="false"/>
                <w:color w:val="000000"/>
                <w:sz w:val="20"/>
              </w:rPr>
              <w:t>
Енгізу, оңтайландыру және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2253"/>
          <w:p>
            <w:pPr>
              <w:spacing w:after="20"/>
              <w:ind w:left="20"/>
              <w:jc w:val="both"/>
            </w:pPr>
            <w:r>
              <w:rPr>
                <w:rFonts w:ascii="Times New Roman"/>
                <w:b w:val="false"/>
                <w:i w:val="false"/>
                <w:color w:val="000000"/>
                <w:sz w:val="20"/>
              </w:rPr>
              <w:t>
Машықтар:</w:t>
            </w:r>
          </w:p>
          <w:bookmarkEnd w:id="2253"/>
          <w:p>
            <w:pPr>
              <w:spacing w:after="20"/>
              <w:ind w:left="20"/>
              <w:jc w:val="both"/>
            </w:pPr>
            <w:r>
              <w:rPr>
                <w:rFonts w:ascii="Times New Roman"/>
                <w:b w:val="false"/>
                <w:i w:val="false"/>
                <w:color w:val="000000"/>
                <w:sz w:val="20"/>
              </w:rPr>
              <w:t>
</w:t>
            </w:r>
            <w:r>
              <w:rPr>
                <w:rFonts w:ascii="Times New Roman"/>
                <w:b w:val="false"/>
                <w:i w:val="false"/>
                <w:color w:val="000000"/>
                <w:sz w:val="20"/>
              </w:rPr>
              <w:t>1. Жаңа бағдарламалық кешендерді пайдалануға беру процесін басқару: кезеңдерді жоспарлау, тапсырмаларды бөлу, кешенді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жұмысындағы күрделі, айқын емес ақауларды диагностикалау үшін қателер журналдары мен телеметрия деректерін терең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бағдарламаларды өнімділікті, сенімділікті және энергия тиімділігін барынша арттыру мақсатында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жаңғырту немесе жүйелік бағдарламалық қамтудың нұсқаларын ауыстыру кезінде бағдарламалық қамтуды көшіруді жоспарлау және орындау</w:t>
            </w:r>
          </w:p>
          <w:p>
            <w:pPr>
              <w:spacing w:after="20"/>
              <w:ind w:left="20"/>
              <w:jc w:val="both"/>
            </w:pPr>
            <w:r>
              <w:rPr>
                <w:rFonts w:ascii="Times New Roman"/>
                <w:b w:val="false"/>
                <w:i w:val="false"/>
                <w:color w:val="000000"/>
                <w:sz w:val="20"/>
              </w:rPr>
              <w:t>
5. Өнеркәсіптік басқару жүйелері үшін киберқауіпсіздік тұжырымдамаларын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2254"/>
          <w:p>
            <w:pPr>
              <w:spacing w:after="20"/>
              <w:ind w:left="20"/>
              <w:jc w:val="both"/>
            </w:pPr>
            <w:r>
              <w:rPr>
                <w:rFonts w:ascii="Times New Roman"/>
                <w:b w:val="false"/>
                <w:i w:val="false"/>
                <w:color w:val="000000"/>
                <w:sz w:val="20"/>
              </w:rPr>
              <w:t>
Білімдер:</w:t>
            </w:r>
          </w:p>
          <w:bookmarkEnd w:id="225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көрсеткіштерді талдау және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Таратылған автоматтандырылған жүйелерді диагностикалау және жөндеудің озық әдістемелері</w:t>
            </w:r>
          </w:p>
          <w:p>
            <w:pPr>
              <w:spacing w:after="20"/>
              <w:ind w:left="20"/>
              <w:jc w:val="both"/>
            </w:pPr>
            <w:r>
              <w:rPr>
                <w:rFonts w:ascii="Times New Roman"/>
                <w:b w:val="false"/>
                <w:i w:val="false"/>
                <w:color w:val="000000"/>
                <w:sz w:val="20"/>
              </w:rPr>
              <w:t>
3. Өнеркәсіптік киберқауіпсіздіктің негізгі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2255"/>
          <w:p>
            <w:pPr>
              <w:spacing w:after="20"/>
              <w:ind w:left="20"/>
              <w:jc w:val="both"/>
            </w:pPr>
            <w:r>
              <w:rPr>
                <w:rFonts w:ascii="Times New Roman"/>
                <w:b w:val="false"/>
                <w:i w:val="false"/>
                <w:color w:val="000000"/>
                <w:sz w:val="20"/>
              </w:rPr>
              <w:t>
Дағды 2:</w:t>
            </w:r>
          </w:p>
          <w:bookmarkEnd w:id="2255"/>
          <w:p>
            <w:pPr>
              <w:spacing w:after="20"/>
              <w:ind w:left="20"/>
              <w:jc w:val="both"/>
            </w:pPr>
            <w:r>
              <w:rPr>
                <w:rFonts w:ascii="Times New Roman"/>
                <w:b w:val="false"/>
                <w:i w:val="false"/>
                <w:color w:val="000000"/>
                <w:sz w:val="20"/>
              </w:rPr>
              <w:t>
Әзірлеу және құжаттаманы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2256"/>
          <w:p>
            <w:pPr>
              <w:spacing w:after="20"/>
              <w:ind w:left="20"/>
              <w:jc w:val="both"/>
            </w:pPr>
            <w:r>
              <w:rPr>
                <w:rFonts w:ascii="Times New Roman"/>
                <w:b w:val="false"/>
                <w:i w:val="false"/>
                <w:color w:val="000000"/>
                <w:sz w:val="20"/>
              </w:rPr>
              <w:t>
Машықтар:</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жүйелерді пайдалана отырып, бағдарламалық код нұсқаларын басқару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Бағдарламалық-техникалық құжаттаманың толық жинағын әзірлеу: техникалық тапсырмалар, алгоритмдер сипаттамалары, пайдаланушы және бағдарламашыға арналған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4-деңгейдегі мамандар жазған кодтың сапасын бақылауды жүзеге асыру, код-ревью жүргізу</w:t>
            </w:r>
          </w:p>
          <w:p>
            <w:pPr>
              <w:spacing w:after="20"/>
              <w:ind w:left="20"/>
              <w:jc w:val="both"/>
            </w:pPr>
            <w:r>
              <w:rPr>
                <w:rFonts w:ascii="Times New Roman"/>
                <w:b w:val="false"/>
                <w:i w:val="false"/>
                <w:color w:val="000000"/>
                <w:sz w:val="20"/>
              </w:rPr>
              <w:t>
4. Бағдарламалау және жөндеу мәселелері бойынша кіші мамандарды оқыту және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2257"/>
          <w:p>
            <w:pPr>
              <w:spacing w:after="20"/>
              <w:ind w:left="20"/>
              <w:jc w:val="both"/>
            </w:pPr>
            <w:r>
              <w:rPr>
                <w:rFonts w:ascii="Times New Roman"/>
                <w:b w:val="false"/>
                <w:i w:val="false"/>
                <w:color w:val="000000"/>
                <w:sz w:val="20"/>
              </w:rPr>
              <w:t>
Білімдер:</w:t>
            </w:r>
          </w:p>
          <w:bookmarkEnd w:id="225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бағдарламалық қамтудың өмірлік циклін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бағдарламалық құжаттаманы ресімдеу стандарттары</w:t>
            </w:r>
          </w:p>
          <w:p>
            <w:pPr>
              <w:spacing w:after="20"/>
              <w:ind w:left="20"/>
              <w:jc w:val="both"/>
            </w:pPr>
            <w:r>
              <w:rPr>
                <w:rFonts w:ascii="Times New Roman"/>
                <w:b w:val="false"/>
                <w:i w:val="false"/>
                <w:color w:val="000000"/>
                <w:sz w:val="20"/>
              </w:rPr>
              <w:t>
3. Менторлық пен білімді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258"/>
          <w:p>
            <w:pPr>
              <w:spacing w:after="20"/>
              <w:ind w:left="20"/>
              <w:jc w:val="both"/>
            </w:pPr>
            <w:r>
              <w:rPr>
                <w:rFonts w:ascii="Times New Roman"/>
                <w:b w:val="false"/>
                <w:i w:val="false"/>
                <w:color w:val="000000"/>
                <w:sz w:val="20"/>
              </w:rPr>
              <w:t>
Жауапкершілік</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қызмет көрсету жөніндегі техник- бағдарламашы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"Робототехника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2259"/>
          <w:p>
            <w:pPr>
              <w:spacing w:after="20"/>
              <w:ind w:left="20"/>
              <w:jc w:val="both"/>
            </w:pPr>
            <w:r>
              <w:rPr>
                <w:rFonts w:ascii="Times New Roman"/>
                <w:b w:val="false"/>
                <w:i w:val="false"/>
                <w:color w:val="000000"/>
                <w:sz w:val="20"/>
              </w:rPr>
              <w:t>
Білім деңгейі:</w:t>
            </w:r>
          </w:p>
          <w:bookmarkEnd w:id="225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2260"/>
          <w:p>
            <w:pPr>
              <w:spacing w:after="20"/>
              <w:ind w:left="20"/>
              <w:jc w:val="both"/>
            </w:pPr>
            <w:r>
              <w:rPr>
                <w:rFonts w:ascii="Times New Roman"/>
                <w:b w:val="false"/>
                <w:i w:val="false"/>
                <w:color w:val="000000"/>
                <w:sz w:val="20"/>
              </w:rPr>
              <w:t>
Мамандық:</w:t>
            </w:r>
          </w:p>
          <w:bookmarkEnd w:id="2260"/>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2261"/>
          <w:p>
            <w:pPr>
              <w:spacing w:after="20"/>
              <w:ind w:left="20"/>
              <w:jc w:val="both"/>
            </w:pPr>
            <w:r>
              <w:rPr>
                <w:rFonts w:ascii="Times New Roman"/>
                <w:b w:val="false"/>
                <w:i w:val="false"/>
                <w:color w:val="000000"/>
                <w:sz w:val="20"/>
              </w:rPr>
              <w:t>
Біліктілік:</w:t>
            </w:r>
          </w:p>
          <w:bookmarkEnd w:id="22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2262"/>
          <w:p>
            <w:pPr>
              <w:spacing w:after="20"/>
              <w:ind w:left="20"/>
              <w:jc w:val="both"/>
            </w:pPr>
            <w:r>
              <w:rPr>
                <w:rFonts w:ascii="Times New Roman"/>
                <w:b w:val="false"/>
                <w:i w:val="false"/>
                <w:color w:val="000000"/>
                <w:sz w:val="20"/>
              </w:rPr>
              <w:t>
Білім деңгейі:</w:t>
            </w:r>
          </w:p>
          <w:bookmarkEnd w:id="226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2263"/>
          <w:p>
            <w:pPr>
              <w:spacing w:after="20"/>
              <w:ind w:left="20"/>
              <w:jc w:val="both"/>
            </w:pPr>
            <w:r>
              <w:rPr>
                <w:rFonts w:ascii="Times New Roman"/>
                <w:b w:val="false"/>
                <w:i w:val="false"/>
                <w:color w:val="000000"/>
                <w:sz w:val="20"/>
              </w:rPr>
              <w:t>
Мамандық:</w:t>
            </w:r>
          </w:p>
          <w:bookmarkEnd w:id="2263"/>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2264"/>
          <w:p>
            <w:pPr>
              <w:spacing w:after="20"/>
              <w:ind w:left="20"/>
              <w:jc w:val="both"/>
            </w:pPr>
            <w:r>
              <w:rPr>
                <w:rFonts w:ascii="Times New Roman"/>
                <w:b w:val="false"/>
                <w:i w:val="false"/>
                <w:color w:val="000000"/>
                <w:sz w:val="20"/>
              </w:rPr>
              <w:t>
Біліктілік:</w:t>
            </w:r>
          </w:p>
          <w:bookmarkEnd w:id="22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 немесе "Өнеркәсіптік роботтарды қызмет көрсету жөніндегі техник-бағдарламашы" (4-деңгей) лауазымында кемінде 3 жыл еңбек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жабдықты немесе онымен байланысты автоматтандырылған өндірістік жүйелерді жасау, орнату, сынау және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2265"/>
          <w:p>
            <w:pPr>
              <w:spacing w:after="20"/>
              <w:ind w:left="20"/>
              <w:jc w:val="both"/>
            </w:pPr>
            <w:r>
              <w:rPr>
                <w:rFonts w:ascii="Times New Roman"/>
                <w:b w:val="false"/>
                <w:i w:val="false"/>
                <w:color w:val="000000"/>
                <w:sz w:val="20"/>
              </w:rPr>
              <w:t>
1. Роботтандырылған жабдық бұйымдарын жобалау және құрастыру</w:t>
            </w:r>
          </w:p>
          <w:bookmarkEnd w:id="2265"/>
          <w:p>
            <w:pPr>
              <w:spacing w:after="20"/>
              <w:ind w:left="20"/>
              <w:jc w:val="both"/>
            </w:pPr>
            <w:r>
              <w:rPr>
                <w:rFonts w:ascii="Times New Roman"/>
                <w:b w:val="false"/>
                <w:i w:val="false"/>
                <w:color w:val="000000"/>
                <w:sz w:val="20"/>
              </w:rPr>
              <w:t>
2. Робототехника тәжірибелік бұйымдары үшін бағдарламалық қамтуды әзірлеу және сынақтан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2266"/>
          <w:p>
            <w:pPr>
              <w:spacing w:after="20"/>
              <w:ind w:left="20"/>
              <w:jc w:val="both"/>
            </w:pPr>
            <w:r>
              <w:rPr>
                <w:rFonts w:ascii="Times New Roman"/>
                <w:b w:val="false"/>
                <w:i w:val="false"/>
                <w:color w:val="000000"/>
                <w:sz w:val="20"/>
              </w:rPr>
              <w:t>
Еңбек функциясы 1:</w:t>
            </w:r>
          </w:p>
          <w:bookmarkEnd w:id="2266"/>
          <w:p>
            <w:pPr>
              <w:spacing w:after="20"/>
              <w:ind w:left="20"/>
              <w:jc w:val="both"/>
            </w:pPr>
            <w:r>
              <w:rPr>
                <w:rFonts w:ascii="Times New Roman"/>
                <w:b w:val="false"/>
                <w:i w:val="false"/>
                <w:color w:val="000000"/>
                <w:sz w:val="20"/>
              </w:rPr>
              <w:t>
Роботтандырылған жабдық бұйымдарын жобалау және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2267"/>
          <w:p>
            <w:pPr>
              <w:spacing w:after="20"/>
              <w:ind w:left="20"/>
              <w:jc w:val="both"/>
            </w:pPr>
            <w:r>
              <w:rPr>
                <w:rFonts w:ascii="Times New Roman"/>
                <w:b w:val="false"/>
                <w:i w:val="false"/>
                <w:color w:val="000000"/>
                <w:sz w:val="20"/>
              </w:rPr>
              <w:t>
Дағды 1:</w:t>
            </w:r>
          </w:p>
          <w:bookmarkEnd w:id="2267"/>
          <w:p>
            <w:pPr>
              <w:spacing w:after="20"/>
              <w:ind w:left="20"/>
              <w:jc w:val="both"/>
            </w:pPr>
            <w:r>
              <w:rPr>
                <w:rFonts w:ascii="Times New Roman"/>
                <w:b w:val="false"/>
                <w:i w:val="false"/>
                <w:color w:val="000000"/>
                <w:sz w:val="20"/>
              </w:rPr>
              <w:t>
Роботтандырылған жабдық үшін схемотехникалық шешім әзірлеу және есептеулер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2268"/>
          <w:p>
            <w:pPr>
              <w:spacing w:after="20"/>
              <w:ind w:left="20"/>
              <w:jc w:val="both"/>
            </w:pPr>
            <w:r>
              <w:rPr>
                <w:rFonts w:ascii="Times New Roman"/>
                <w:b w:val="false"/>
                <w:i w:val="false"/>
                <w:color w:val="000000"/>
                <w:sz w:val="20"/>
              </w:rPr>
              <w:t>
Машықтар:</w:t>
            </w:r>
          </w:p>
          <w:bookmarkEnd w:id="2268"/>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 бұйымдарының электрлік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 бұйымдарының аналогтық және цифрлық электрондық тораптарының электр тізбектерін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Робототехника бұйымдары тораптарының кинематикалық сызбаларын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 бұйымдарының схемотехникалық құжаттамасын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 бұйымдарының электрлік схемаларының жұмыс режимдерін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Робототехника бұйымдарының электрлік схемаларын әзірлеу үшін элементтік базаны таңдау</w:t>
            </w:r>
          </w:p>
          <w:p>
            <w:pPr>
              <w:spacing w:after="20"/>
              <w:ind w:left="20"/>
              <w:jc w:val="both"/>
            </w:pPr>
            <w:r>
              <w:rPr>
                <w:rFonts w:ascii="Times New Roman"/>
                <w:b w:val="false"/>
                <w:i w:val="false"/>
                <w:color w:val="000000"/>
                <w:sz w:val="20"/>
              </w:rPr>
              <w:t>
7. Әзірленіп жатқан робототехника бұйымдарының сенімділігін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2269"/>
          <w:p>
            <w:pPr>
              <w:spacing w:after="20"/>
              <w:ind w:left="20"/>
              <w:jc w:val="both"/>
            </w:pPr>
            <w:r>
              <w:rPr>
                <w:rFonts w:ascii="Times New Roman"/>
                <w:b w:val="false"/>
                <w:i w:val="false"/>
                <w:color w:val="000000"/>
                <w:sz w:val="20"/>
              </w:rPr>
              <w:t>
Білімдер:</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1. Жобаланатын конструкциялардың жұмыс қағидаттары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кинематикалық және беріктік есептеулерінің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Кинематикалық және беріктік есептеулерді жүргізуге арналған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 бұйымдарының схемотехникасының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 бұйымдарының заманауи элементтік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Схемотехникалық есептерді шешуге арналған заманауи отандық және шетелдік бағдарламалық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есептеулерді орындау әдістері</w:t>
            </w:r>
          </w:p>
          <w:p>
            <w:pPr>
              <w:spacing w:after="20"/>
              <w:ind w:left="20"/>
              <w:jc w:val="both"/>
            </w:pPr>
            <w:r>
              <w:rPr>
                <w:rFonts w:ascii="Times New Roman"/>
                <w:b w:val="false"/>
                <w:i w:val="false"/>
                <w:color w:val="000000"/>
                <w:sz w:val="20"/>
              </w:rPr>
              <w:t>
8. Монтаждық және принципиалдық схемаларды есептеу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2270"/>
          <w:p>
            <w:pPr>
              <w:spacing w:after="20"/>
              <w:ind w:left="20"/>
              <w:jc w:val="both"/>
            </w:pPr>
            <w:r>
              <w:rPr>
                <w:rFonts w:ascii="Times New Roman"/>
                <w:b w:val="false"/>
                <w:i w:val="false"/>
                <w:color w:val="000000"/>
                <w:sz w:val="20"/>
              </w:rPr>
              <w:t>
Дағды 2:</w:t>
            </w:r>
          </w:p>
          <w:bookmarkEnd w:id="2270"/>
          <w:p>
            <w:pPr>
              <w:spacing w:after="20"/>
              <w:ind w:left="20"/>
              <w:jc w:val="both"/>
            </w:pPr>
            <w:r>
              <w:rPr>
                <w:rFonts w:ascii="Times New Roman"/>
                <w:b w:val="false"/>
                <w:i w:val="false"/>
                <w:color w:val="000000"/>
                <w:sz w:val="20"/>
              </w:rPr>
              <w:t>
Роботтандырылған жабдық бұйымдарының жұмыс жобалау-конструкторлық және пайдалану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2271"/>
          <w:p>
            <w:pPr>
              <w:spacing w:after="20"/>
              <w:ind w:left="20"/>
              <w:jc w:val="both"/>
            </w:pPr>
            <w:r>
              <w:rPr>
                <w:rFonts w:ascii="Times New Roman"/>
                <w:b w:val="false"/>
                <w:i w:val="false"/>
                <w:color w:val="000000"/>
                <w:sz w:val="20"/>
              </w:rPr>
              <w:t>
Машықтар:</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 бұйымдарының робототехникалық жүйелерін автоматтандырылған жобалау жүйелерін пайдалана отырып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 саласындағы жобалық-зерттеу және конструкторлық қызмет арқылы білім алушылардың шығармашылық қабілеттерін дамыту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Робототехника бұйымдарын дайындауда заманауи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 бұйымдарына конструкторлық құжаттаманы әзірлеу кезінде математикалық модельдерді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 бөлшектерінің технологиялық дайындау ерекшеліктерінің олардың техникалық сипаттамаларына әсерін ескеру</w:t>
            </w:r>
          </w:p>
          <w:p>
            <w:pPr>
              <w:spacing w:after="20"/>
              <w:ind w:left="20"/>
              <w:jc w:val="both"/>
            </w:pPr>
            <w:r>
              <w:rPr>
                <w:rFonts w:ascii="Times New Roman"/>
                <w:b w:val="false"/>
                <w:i w:val="false"/>
                <w:color w:val="000000"/>
                <w:sz w:val="20"/>
              </w:rPr>
              <w:t>
6. Бұйым конструкциясын ұйым стандарттарының, ұлттық стандарттар мен техникалық регламенттердің, сондай-ақ тапсырыс берушінің талаптарына сәйкес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2272"/>
          <w:p>
            <w:pPr>
              <w:spacing w:after="20"/>
              <w:ind w:left="20"/>
              <w:jc w:val="both"/>
            </w:pPr>
            <w:r>
              <w:rPr>
                <w:rFonts w:ascii="Times New Roman"/>
                <w:b w:val="false"/>
                <w:i w:val="false"/>
                <w:color w:val="000000"/>
                <w:sz w:val="20"/>
              </w:rPr>
              <w:t>
Білімдер:</w:t>
            </w:r>
          </w:p>
          <w:bookmarkEnd w:id="2272"/>
          <w:p>
            <w:pPr>
              <w:spacing w:after="20"/>
              <w:ind w:left="20"/>
              <w:jc w:val="both"/>
            </w:pPr>
            <w:r>
              <w:rPr>
                <w:rFonts w:ascii="Times New Roman"/>
                <w:b w:val="false"/>
                <w:i w:val="false"/>
                <w:color w:val="000000"/>
                <w:sz w:val="20"/>
              </w:rPr>
              <w:t>
</w:t>
            </w:r>
            <w:r>
              <w:rPr>
                <w:rFonts w:ascii="Times New Roman"/>
                <w:b w:val="false"/>
                <w:i w:val="false"/>
                <w:color w:val="000000"/>
                <w:sz w:val="20"/>
              </w:rPr>
              <w:t>1. Біртұтас конструкторлық құжаттама жүйесінің ережелері, талаптары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материалдардың физикалық және механикалық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Материалдардың беріктік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Тораптар мен бөлшектердің нормаланған элементтерінің тізбелері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 бұйымдарының типтік конструкциялары және конструктивтік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Робототехника бұйымдарының жобаланатын конструкцияларының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Робототехника бұйымдарының жобаланатын конструкцияларын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Беріктікке есептеу әдістемелері</w:t>
            </w:r>
          </w:p>
          <w:p>
            <w:pPr>
              <w:spacing w:after="20"/>
              <w:ind w:left="20"/>
              <w:jc w:val="both"/>
            </w:pPr>
            <w:r>
              <w:rPr>
                <w:rFonts w:ascii="Times New Roman"/>
                <w:b w:val="false"/>
                <w:i w:val="false"/>
                <w:color w:val="000000"/>
                <w:sz w:val="20"/>
              </w:rPr>
              <w:t>
9. Композициялық материалдардан жасалған конструкцияларды жобалаудың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273"/>
          <w:p>
            <w:pPr>
              <w:spacing w:after="20"/>
              <w:ind w:left="20"/>
              <w:jc w:val="both"/>
            </w:pPr>
            <w:r>
              <w:rPr>
                <w:rFonts w:ascii="Times New Roman"/>
                <w:b w:val="false"/>
                <w:i w:val="false"/>
                <w:color w:val="000000"/>
                <w:sz w:val="20"/>
              </w:rPr>
              <w:t>
Еңбек функциясы 2:</w:t>
            </w:r>
          </w:p>
          <w:bookmarkEnd w:id="2273"/>
          <w:p>
            <w:pPr>
              <w:spacing w:after="20"/>
              <w:ind w:left="20"/>
              <w:jc w:val="both"/>
            </w:pPr>
            <w:r>
              <w:rPr>
                <w:rFonts w:ascii="Times New Roman"/>
                <w:b w:val="false"/>
                <w:i w:val="false"/>
                <w:color w:val="000000"/>
                <w:sz w:val="20"/>
              </w:rPr>
              <w:t>
Робототехника тәжірибелік бұйымдары үшін бағдарламалық қамтуды әзірлеу және сынақтан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2274"/>
          <w:p>
            <w:pPr>
              <w:spacing w:after="20"/>
              <w:ind w:left="20"/>
              <w:jc w:val="both"/>
            </w:pPr>
            <w:r>
              <w:rPr>
                <w:rFonts w:ascii="Times New Roman"/>
                <w:b w:val="false"/>
                <w:i w:val="false"/>
                <w:color w:val="000000"/>
                <w:sz w:val="20"/>
              </w:rPr>
              <w:t>
Дағды 1:</w:t>
            </w:r>
          </w:p>
          <w:bookmarkEnd w:id="2274"/>
          <w:p>
            <w:pPr>
              <w:spacing w:after="20"/>
              <w:ind w:left="20"/>
              <w:jc w:val="both"/>
            </w:pPr>
            <w:r>
              <w:rPr>
                <w:rFonts w:ascii="Times New Roman"/>
                <w:b w:val="false"/>
                <w:i w:val="false"/>
                <w:color w:val="000000"/>
                <w:sz w:val="20"/>
              </w:rPr>
              <w:t>
Робототехника бұйымдарының тәжірибелік үлгілерін сынақтан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2275"/>
          <w:p>
            <w:pPr>
              <w:spacing w:after="20"/>
              <w:ind w:left="20"/>
              <w:jc w:val="both"/>
            </w:pPr>
            <w:r>
              <w:rPr>
                <w:rFonts w:ascii="Times New Roman"/>
                <w:b w:val="false"/>
                <w:i w:val="false"/>
                <w:color w:val="000000"/>
                <w:sz w:val="20"/>
              </w:rPr>
              <w:t>
Машықтар:</w:t>
            </w:r>
          </w:p>
          <w:bookmarkEnd w:id="2275"/>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 бұйымдарының тәжірибелік үлгілерін дайындауды конструкторлық жағынан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 бұйымдарының тәжірибелік үлгілерін сынау нәтижелері бойынша құжаттама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нәтижелері бойынша робототехника бұйымдарының конструкторлық құжаттамасына түзетулер енгізу</w:t>
            </w:r>
          </w:p>
          <w:p>
            <w:pPr>
              <w:spacing w:after="20"/>
              <w:ind w:left="20"/>
              <w:jc w:val="both"/>
            </w:pPr>
            <w:r>
              <w:rPr>
                <w:rFonts w:ascii="Times New Roman"/>
                <w:b w:val="false"/>
                <w:i w:val="false"/>
                <w:color w:val="000000"/>
                <w:sz w:val="20"/>
              </w:rPr>
              <w:t>
4. Робототехника бұйымдарының конструкторлық құжаттамасы талаптарынан техникалық ауытқуларды жою жөнінде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2276"/>
          <w:p>
            <w:pPr>
              <w:spacing w:after="20"/>
              <w:ind w:left="20"/>
              <w:jc w:val="both"/>
            </w:pPr>
            <w:r>
              <w:rPr>
                <w:rFonts w:ascii="Times New Roman"/>
                <w:b w:val="false"/>
                <w:i w:val="false"/>
                <w:color w:val="000000"/>
                <w:sz w:val="20"/>
              </w:rPr>
              <w:t>
Білімдер:</w:t>
            </w:r>
          </w:p>
          <w:bookmarkEnd w:id="2276"/>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 бұйымдарына арналған техникалық тапсырманың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Тәжірибелік өндіріс технологиясы және технологиялық жабдықтың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Тәжірибелік өндірісте өлшеулер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сызбалар бойынша жүйелердің тәжірибелік үлгілерін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жұмыстар жүргізу кезінде өлшеулер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Сынақтар үшін қолданылатын жабдықтың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Робототехника бұйымдарының тәжірибелік үлгілерін сынау бағдарламалары мен әдістемелері</w:t>
            </w:r>
          </w:p>
          <w:p>
            <w:pPr>
              <w:spacing w:after="20"/>
              <w:ind w:left="20"/>
              <w:jc w:val="both"/>
            </w:pPr>
            <w:r>
              <w:rPr>
                <w:rFonts w:ascii="Times New Roman"/>
                <w:b w:val="false"/>
                <w:i w:val="false"/>
                <w:color w:val="000000"/>
                <w:sz w:val="20"/>
              </w:rPr>
              <w:t>
8. Жобаланатын робототехника бұйымдарын пайдалану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2277"/>
          <w:p>
            <w:pPr>
              <w:spacing w:after="20"/>
              <w:ind w:left="20"/>
              <w:jc w:val="both"/>
            </w:pPr>
            <w:r>
              <w:rPr>
                <w:rFonts w:ascii="Times New Roman"/>
                <w:b w:val="false"/>
                <w:i w:val="false"/>
                <w:color w:val="000000"/>
                <w:sz w:val="20"/>
              </w:rPr>
              <w:t>
Дағды 2:</w:t>
            </w:r>
          </w:p>
          <w:bookmarkEnd w:id="2277"/>
          <w:p>
            <w:pPr>
              <w:spacing w:after="20"/>
              <w:ind w:left="20"/>
              <w:jc w:val="both"/>
            </w:pPr>
            <w:r>
              <w:rPr>
                <w:rFonts w:ascii="Times New Roman"/>
                <w:b w:val="false"/>
                <w:i w:val="false"/>
                <w:color w:val="000000"/>
                <w:sz w:val="20"/>
              </w:rPr>
              <w:t>
Роботтандырылған жүйелерді басқаруға арналған бағдарламалық қамтуды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278"/>
          <w:p>
            <w:pPr>
              <w:spacing w:after="20"/>
              <w:ind w:left="20"/>
              <w:jc w:val="both"/>
            </w:pPr>
            <w:r>
              <w:rPr>
                <w:rFonts w:ascii="Times New Roman"/>
                <w:b w:val="false"/>
                <w:i w:val="false"/>
                <w:color w:val="000000"/>
                <w:sz w:val="20"/>
              </w:rPr>
              <w:t>
Машықтар:</w:t>
            </w:r>
          </w:p>
          <w:bookmarkEnd w:id="2278"/>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 бұйымдарын басқаруды автоматтандыру тапсырмаларын формализациялау және алгоритмдеу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 бұйымдары үшін деректерді анықтау және олармен манипуляциялауға арналған бағдарламалау тілдерін пайдаланып, бағдарламалық код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Робототехника бұйымдары үшін бағдарламалық кодты тексеру және жөндеу</w:t>
            </w:r>
          </w:p>
          <w:p>
            <w:pPr>
              <w:spacing w:after="20"/>
              <w:ind w:left="20"/>
              <w:jc w:val="both"/>
            </w:pPr>
            <w:r>
              <w:rPr>
                <w:rFonts w:ascii="Times New Roman"/>
                <w:b w:val="false"/>
                <w:i w:val="false"/>
                <w:color w:val="000000"/>
                <w:sz w:val="20"/>
              </w:rPr>
              <w:t>
4. Робототехника бұйымына арналған бағдарламалық қамту кодының жұмысқа жарамдылығын тексеру және рефакторинг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2279"/>
          <w:p>
            <w:pPr>
              <w:spacing w:after="20"/>
              <w:ind w:left="20"/>
              <w:jc w:val="both"/>
            </w:pPr>
            <w:r>
              <w:rPr>
                <w:rFonts w:ascii="Times New Roman"/>
                <w:b w:val="false"/>
                <w:i w:val="false"/>
                <w:color w:val="000000"/>
                <w:sz w:val="20"/>
              </w:rPr>
              <w:t>
Білімдер:</w:t>
            </w:r>
          </w:p>
          <w:bookmarkEnd w:id="2279"/>
          <w:p>
            <w:pPr>
              <w:spacing w:after="20"/>
              <w:ind w:left="20"/>
              <w:jc w:val="both"/>
            </w:pPr>
            <w:r>
              <w:rPr>
                <w:rFonts w:ascii="Times New Roman"/>
                <w:b w:val="false"/>
                <w:i w:val="false"/>
                <w:color w:val="000000"/>
                <w:sz w:val="20"/>
              </w:rPr>
              <w:t>
</w:t>
            </w:r>
            <w:r>
              <w:rPr>
                <w:rFonts w:ascii="Times New Roman"/>
                <w:b w:val="false"/>
                <w:i w:val="false"/>
                <w:color w:val="000000"/>
                <w:sz w:val="20"/>
              </w:rPr>
              <w:t>1. Микропроцессорлық жүйелерге арналған бағдарламалық қамтуды әзірлеу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 бұйымдарының сезгіш құрылғылары мен датчиктерінің интерфейсі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Ассемблер тілі мен микропроцессорлық жүйелердің бағдарламалық қамтасын жобалауға арналған кросс-бағдарламалық құралдардың синтаксисі және стандартты кітапханалары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 бұйымдары үшін визуалды бағдарламалау орталары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Бағдарламалардың бастапқы мәтіндерін жасау және өзектендіру үшін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кодтың оқылуын жақсарту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Таңбаларды кодтау жүйелері, бағдарламалардың бастапқы мәтіндерін сақтау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 кодты ресімдеуге қойылатын талаптарды айқындайтын нормативтік құжаттар</w:t>
            </w:r>
          </w:p>
          <w:p>
            <w:pPr>
              <w:spacing w:after="20"/>
              <w:ind w:left="20"/>
              <w:jc w:val="both"/>
            </w:pPr>
            <w:r>
              <w:rPr>
                <w:rFonts w:ascii="Times New Roman"/>
                <w:b w:val="false"/>
                <w:i w:val="false"/>
                <w:color w:val="000000"/>
                <w:sz w:val="20"/>
              </w:rPr>
              <w:t>
9. Бағдарламалық кодты жөндеудің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2280"/>
          <w:p>
            <w:pPr>
              <w:spacing w:after="20"/>
              <w:ind w:left="20"/>
              <w:jc w:val="both"/>
            </w:pPr>
            <w:r>
              <w:rPr>
                <w:rFonts w:ascii="Times New Roman"/>
                <w:b w:val="false"/>
                <w:i w:val="false"/>
                <w:color w:val="000000"/>
                <w:sz w:val="20"/>
              </w:rPr>
              <w:t>
Жауапкершілік</w:t>
            </w:r>
          </w:p>
          <w:bookmarkEnd w:id="2280"/>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"Өнеркәсіптік роботтарды күтіп-ұстау жөніндегі техник-бағдарламашы":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2281"/>
          <w:p>
            <w:pPr>
              <w:spacing w:after="20"/>
              <w:ind w:left="20"/>
              <w:jc w:val="both"/>
            </w:pPr>
            <w:r>
              <w:rPr>
                <w:rFonts w:ascii="Times New Roman"/>
                <w:b w:val="false"/>
                <w:i w:val="false"/>
                <w:color w:val="000000"/>
                <w:sz w:val="20"/>
              </w:rPr>
              <w:t>
Білім деңгейі:</w:t>
            </w:r>
          </w:p>
          <w:bookmarkEnd w:id="228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282"/>
          <w:p>
            <w:pPr>
              <w:spacing w:after="20"/>
              <w:ind w:left="20"/>
              <w:jc w:val="both"/>
            </w:pPr>
            <w:r>
              <w:rPr>
                <w:rFonts w:ascii="Times New Roman"/>
                <w:b w:val="false"/>
                <w:i w:val="false"/>
                <w:color w:val="000000"/>
                <w:sz w:val="20"/>
              </w:rPr>
              <w:t>
Мамандық:</w:t>
            </w:r>
          </w:p>
          <w:bookmarkEnd w:id="2282"/>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жабдықты / басқару жүйелерін іске қосу, бағдарламалау немесе қызмет көрсету саласындағы кемінде 1 жылдық жұмыс өтілі немесе тиісті профиль бойынша өндірістік тәжірибені сәтті өту және бағдарламалау дағдыларының расталуы.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роботтардың тиімді әрі ақаусыз жұмысын қамтамасыз ету үшін олардың бағдарламалық жасақтамасын бағдарламалау, реттеу және техникалық қолдау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2283"/>
          <w:p>
            <w:pPr>
              <w:spacing w:after="20"/>
              <w:ind w:left="20"/>
              <w:jc w:val="both"/>
            </w:pPr>
            <w:r>
              <w:rPr>
                <w:rFonts w:ascii="Times New Roman"/>
                <w:b w:val="false"/>
                <w:i w:val="false"/>
                <w:color w:val="000000"/>
                <w:sz w:val="20"/>
              </w:rPr>
              <w:t>
1. Роботтандырылған жүйелердің бағдарламалық жасақтамасын бағдарламалау және баптау</w:t>
            </w:r>
          </w:p>
          <w:bookmarkEnd w:id="2283"/>
          <w:p>
            <w:pPr>
              <w:spacing w:after="20"/>
              <w:ind w:left="20"/>
              <w:jc w:val="both"/>
            </w:pPr>
            <w:r>
              <w:rPr>
                <w:rFonts w:ascii="Times New Roman"/>
                <w:b w:val="false"/>
                <w:i w:val="false"/>
                <w:color w:val="000000"/>
                <w:sz w:val="20"/>
              </w:rPr>
              <w:t>
2. Жүйенің бағдарламалық-логикалық компоненттерін диагностикалау және олардың жұмыс қабілетін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2284"/>
          <w:p>
            <w:pPr>
              <w:spacing w:after="20"/>
              <w:ind w:left="20"/>
              <w:jc w:val="both"/>
            </w:pPr>
            <w:r>
              <w:rPr>
                <w:rFonts w:ascii="Times New Roman"/>
                <w:b w:val="false"/>
                <w:i w:val="false"/>
                <w:color w:val="000000"/>
                <w:sz w:val="20"/>
              </w:rPr>
              <w:t>
Еңбек функциясы 1:</w:t>
            </w:r>
          </w:p>
          <w:bookmarkEnd w:id="2284"/>
          <w:p>
            <w:pPr>
              <w:spacing w:after="20"/>
              <w:ind w:left="20"/>
              <w:jc w:val="both"/>
            </w:pPr>
            <w:r>
              <w:rPr>
                <w:rFonts w:ascii="Times New Roman"/>
                <w:b w:val="false"/>
                <w:i w:val="false"/>
                <w:color w:val="000000"/>
                <w:sz w:val="20"/>
              </w:rPr>
              <w:t>
Роботтандырылған жүйелердің бағдарламалық жасақтамасын бағдарламалау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2285"/>
          <w:p>
            <w:pPr>
              <w:spacing w:after="20"/>
              <w:ind w:left="20"/>
              <w:jc w:val="both"/>
            </w:pPr>
            <w:r>
              <w:rPr>
                <w:rFonts w:ascii="Times New Roman"/>
                <w:b w:val="false"/>
                <w:i w:val="false"/>
                <w:color w:val="000000"/>
                <w:sz w:val="20"/>
              </w:rPr>
              <w:t>
Дағды 1:</w:t>
            </w:r>
          </w:p>
          <w:bookmarkEnd w:id="2285"/>
          <w:p>
            <w:pPr>
              <w:spacing w:after="20"/>
              <w:ind w:left="20"/>
              <w:jc w:val="both"/>
            </w:pPr>
            <w:r>
              <w:rPr>
                <w:rFonts w:ascii="Times New Roman"/>
                <w:b w:val="false"/>
                <w:i w:val="false"/>
                <w:color w:val="000000"/>
                <w:sz w:val="20"/>
              </w:rPr>
              <w:t>
Басқарушы бағдарламаларды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2286"/>
          <w:p>
            <w:pPr>
              <w:spacing w:after="20"/>
              <w:ind w:left="20"/>
              <w:jc w:val="both"/>
            </w:pPr>
            <w:r>
              <w:rPr>
                <w:rFonts w:ascii="Times New Roman"/>
                <w:b w:val="false"/>
                <w:i w:val="false"/>
                <w:color w:val="000000"/>
                <w:sz w:val="20"/>
              </w:rPr>
              <w:t>
Машықтар:</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1. Өндіруші ұсынған тілде аспалы пультті (teach pendant) пайдаланып өнеркәсіптік роботтың қозғалысы мен логикасының бағдарламаларын жасау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Құралды және жұмыс нысанының координаттар жүйесін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Роботтың сыртқы құрылғылармен өзара әрекетін дискретті және аналогтық енгізу-шығару сигналдары арқылы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Конвейерлерді, ысырмаларды және т.б. басқару үшін ұяшыққа интеграцияланған бағдарламаланатын логикалық контроллердің базалық функцияларын конфигурациялау және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Траекторияларды алдын ала тексеру және соқтығыстарды анықтау үшін оффлайн-симуляторларды пайдалану</w:t>
            </w:r>
          </w:p>
          <w:p>
            <w:pPr>
              <w:spacing w:after="20"/>
              <w:ind w:left="20"/>
              <w:jc w:val="both"/>
            </w:pPr>
            <w:r>
              <w:rPr>
                <w:rFonts w:ascii="Times New Roman"/>
                <w:b w:val="false"/>
                <w:i w:val="false"/>
                <w:color w:val="000000"/>
                <w:sz w:val="20"/>
              </w:rPr>
              <w:t>
6. Дәлдік пен қауіпсіздікті сақтай отырып, цикл уақытын барынша азайту үшін қозғалыс траекторияларын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2287"/>
          <w:p>
            <w:pPr>
              <w:spacing w:after="20"/>
              <w:ind w:left="20"/>
              <w:jc w:val="both"/>
            </w:pPr>
            <w:r>
              <w:rPr>
                <w:rFonts w:ascii="Times New Roman"/>
                <w:b w:val="false"/>
                <w:i w:val="false"/>
                <w:color w:val="000000"/>
                <w:sz w:val="20"/>
              </w:rPr>
              <w:t>
Білімдер:</w:t>
            </w:r>
          </w:p>
          <w:bookmarkEnd w:id="228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бағдарламалаудың негіздері (циклдер, шарттар, ішкі бағдарламалар, айнымалылар)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Робототехникадағы координаттар жүйелері және оларды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Роботтың бағдарламаланатын логикалық контроллермен және датчиктермен байланысы үшін қолданылатын өнеркәсіптік желілердің жұмыс істеу және бағдарламалау қағидаттары</w:t>
            </w:r>
          </w:p>
          <w:p>
            <w:pPr>
              <w:spacing w:after="20"/>
              <w:ind w:left="20"/>
              <w:jc w:val="both"/>
            </w:pPr>
            <w:r>
              <w:rPr>
                <w:rFonts w:ascii="Times New Roman"/>
                <w:b w:val="false"/>
                <w:i w:val="false"/>
                <w:color w:val="000000"/>
                <w:sz w:val="20"/>
              </w:rPr>
              <w:t>
4. Нақты робот брендіне арналған бағдарламалау тілінің құрылымы мен синтаксисі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2288"/>
          <w:p>
            <w:pPr>
              <w:spacing w:after="20"/>
              <w:ind w:left="20"/>
              <w:jc w:val="both"/>
            </w:pPr>
            <w:r>
              <w:rPr>
                <w:rFonts w:ascii="Times New Roman"/>
                <w:b w:val="false"/>
                <w:i w:val="false"/>
                <w:color w:val="000000"/>
                <w:sz w:val="20"/>
              </w:rPr>
              <w:t>
Дағды 2:</w:t>
            </w:r>
          </w:p>
          <w:bookmarkEnd w:id="2288"/>
          <w:p>
            <w:pPr>
              <w:spacing w:after="20"/>
              <w:ind w:left="20"/>
              <w:jc w:val="both"/>
            </w:pPr>
            <w:r>
              <w:rPr>
                <w:rFonts w:ascii="Times New Roman"/>
                <w:b w:val="false"/>
                <w:i w:val="false"/>
                <w:color w:val="000000"/>
                <w:sz w:val="20"/>
              </w:rPr>
              <w:t>
Перифериялық жабдықты интеграциялау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2289"/>
          <w:p>
            <w:pPr>
              <w:spacing w:after="20"/>
              <w:ind w:left="20"/>
              <w:jc w:val="both"/>
            </w:pPr>
            <w:r>
              <w:rPr>
                <w:rFonts w:ascii="Times New Roman"/>
                <w:b w:val="false"/>
                <w:i w:val="false"/>
                <w:color w:val="000000"/>
                <w:sz w:val="20"/>
              </w:rPr>
              <w:t>
Машықтар:</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тану және орнын түзету үшін роботтың техникалық көру жүйелерімен байланысын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Сенсорлық жүйелерді (күшті бақылау, тактильдік датчиктер) конфигурациялау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Ұстағыш құрылғылардың (пневматикалық, вакуумдық, электрлік) жұмыс логикасын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интерфейстер арқылы дәнекерлеуші роботтар үшін дәнекерлеу параметрлерін (ток, кернеу, жылдамдық) баптау</w:t>
            </w:r>
          </w:p>
          <w:p>
            <w:pPr>
              <w:spacing w:after="20"/>
              <w:ind w:left="20"/>
              <w:jc w:val="both"/>
            </w:pPr>
            <w:r>
              <w:rPr>
                <w:rFonts w:ascii="Times New Roman"/>
                <w:b w:val="false"/>
                <w:i w:val="false"/>
                <w:color w:val="000000"/>
                <w:sz w:val="20"/>
              </w:rPr>
              <w:t>
5. Автоматтық режимде ұяшықтың барлық бағдарламалық модульдерінің өзара әрекетін тестілеу және жөнге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2290"/>
          <w:p>
            <w:pPr>
              <w:spacing w:after="20"/>
              <w:ind w:left="20"/>
              <w:jc w:val="both"/>
            </w:pPr>
            <w:r>
              <w:rPr>
                <w:rFonts w:ascii="Times New Roman"/>
                <w:b w:val="false"/>
                <w:i w:val="false"/>
                <w:color w:val="000000"/>
                <w:sz w:val="20"/>
              </w:rPr>
              <w:t>
Білімдер:</w:t>
            </w:r>
          </w:p>
          <w:bookmarkEnd w:id="2290"/>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Өнеркәсіптегі машиналық көру жүйелерінің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типтегі ұстағыш құрылғылар мен кері байланыс датчиктерінің жұмыс істеу қағидаттары</w:t>
            </w:r>
          </w:p>
          <w:p>
            <w:pPr>
              <w:spacing w:after="20"/>
              <w:ind w:left="20"/>
              <w:jc w:val="both"/>
            </w:pPr>
            <w:r>
              <w:rPr>
                <w:rFonts w:ascii="Times New Roman"/>
                <w:b w:val="false"/>
                <w:i w:val="false"/>
                <w:color w:val="000000"/>
                <w:sz w:val="20"/>
              </w:rPr>
              <w:t>
3. Роботтың дәнекерлеу көзімен және басқа да технологиялық жабдықтармен байланыс интерфейстері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2291"/>
          <w:p>
            <w:pPr>
              <w:spacing w:after="20"/>
              <w:ind w:left="20"/>
              <w:jc w:val="both"/>
            </w:pPr>
            <w:r>
              <w:rPr>
                <w:rFonts w:ascii="Times New Roman"/>
                <w:b w:val="false"/>
                <w:i w:val="false"/>
                <w:color w:val="000000"/>
                <w:sz w:val="20"/>
              </w:rPr>
              <w:t>
Еңбек функциясы 2:</w:t>
            </w:r>
          </w:p>
          <w:bookmarkEnd w:id="2291"/>
          <w:p>
            <w:pPr>
              <w:spacing w:after="20"/>
              <w:ind w:left="20"/>
              <w:jc w:val="both"/>
            </w:pPr>
            <w:r>
              <w:rPr>
                <w:rFonts w:ascii="Times New Roman"/>
                <w:b w:val="false"/>
                <w:i w:val="false"/>
                <w:color w:val="000000"/>
                <w:sz w:val="20"/>
              </w:rPr>
              <w:t>
Жүйенің бағдарламалық-логикалық компоненттерін диагностикалау және олардың жұмыс қабілетін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2292"/>
          <w:p>
            <w:pPr>
              <w:spacing w:after="20"/>
              <w:ind w:left="20"/>
              <w:jc w:val="both"/>
            </w:pPr>
            <w:r>
              <w:rPr>
                <w:rFonts w:ascii="Times New Roman"/>
                <w:b w:val="false"/>
                <w:i w:val="false"/>
                <w:color w:val="000000"/>
                <w:sz w:val="20"/>
              </w:rPr>
              <w:t>
Дағды 1:</w:t>
            </w:r>
          </w:p>
          <w:bookmarkEnd w:id="2292"/>
          <w:p>
            <w:pPr>
              <w:spacing w:after="20"/>
              <w:ind w:left="20"/>
              <w:jc w:val="both"/>
            </w:pPr>
            <w:r>
              <w:rPr>
                <w:rFonts w:ascii="Times New Roman"/>
                <w:b w:val="false"/>
                <w:i w:val="false"/>
                <w:color w:val="000000"/>
                <w:sz w:val="20"/>
              </w:rPr>
              <w:t>
Бағдарламалық қателерді іздеу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2293"/>
          <w:p>
            <w:pPr>
              <w:spacing w:after="20"/>
              <w:ind w:left="20"/>
              <w:jc w:val="both"/>
            </w:pPr>
            <w:r>
              <w:rPr>
                <w:rFonts w:ascii="Times New Roman"/>
                <w:b w:val="false"/>
                <w:i w:val="false"/>
                <w:color w:val="000000"/>
                <w:sz w:val="20"/>
              </w:rPr>
              <w:t>
Машықтар:</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1. Робот контроллері мен бағдарламалық-логикалық компоненттердің қате кодтарын оқу,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Логикадағы қателерді анықтау үшін бағдарламаны қадамдық жөндеу (debug) функцияларын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бағдарламалық жасақтама көмегімен өнеркәсіптік желі бойынша дерек алмасудағы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резервтік көшірмелерден жоғалған немесе бүлінген бағдарламаларды қалпына келтіру</w:t>
            </w:r>
          </w:p>
          <w:p>
            <w:pPr>
              <w:spacing w:after="20"/>
              <w:ind w:left="20"/>
              <w:jc w:val="both"/>
            </w:pPr>
            <w:r>
              <w:rPr>
                <w:rFonts w:ascii="Times New Roman"/>
                <w:b w:val="false"/>
                <w:i w:val="false"/>
                <w:color w:val="000000"/>
                <w:sz w:val="20"/>
              </w:rPr>
              <w:t>
5. Контроллерлердің жүйелік және қолданбалы бағдарламалық жасақтамасын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2294"/>
          <w:p>
            <w:pPr>
              <w:spacing w:after="20"/>
              <w:ind w:left="20"/>
              <w:jc w:val="both"/>
            </w:pPr>
            <w:r>
              <w:rPr>
                <w:rFonts w:ascii="Times New Roman"/>
                <w:b w:val="false"/>
                <w:i w:val="false"/>
                <w:color w:val="000000"/>
                <w:sz w:val="20"/>
              </w:rPr>
              <w:t>
Білімдер:</w:t>
            </w:r>
          </w:p>
          <w:bookmarkEnd w:id="2294"/>
          <w:p>
            <w:pPr>
              <w:spacing w:after="20"/>
              <w:ind w:left="20"/>
              <w:jc w:val="both"/>
            </w:pPr>
            <w:r>
              <w:rPr>
                <w:rFonts w:ascii="Times New Roman"/>
                <w:b w:val="false"/>
                <w:i w:val="false"/>
                <w:color w:val="000000"/>
                <w:sz w:val="20"/>
              </w:rPr>
              <w:t>
</w:t>
            </w:r>
            <w:r>
              <w:rPr>
                <w:rFonts w:ascii="Times New Roman"/>
                <w:b w:val="false"/>
                <w:i w:val="false"/>
                <w:color w:val="000000"/>
                <w:sz w:val="20"/>
              </w:rPr>
              <w:t>1. Роботтарды басқару жүйелеріндегі қателердің иерархиясы мен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кодты жөндеу әдістері</w:t>
            </w:r>
          </w:p>
          <w:p>
            <w:pPr>
              <w:spacing w:after="20"/>
              <w:ind w:left="20"/>
              <w:jc w:val="both"/>
            </w:pPr>
            <w:r>
              <w:rPr>
                <w:rFonts w:ascii="Times New Roman"/>
                <w:b w:val="false"/>
                <w:i w:val="false"/>
                <w:color w:val="000000"/>
                <w:sz w:val="20"/>
              </w:rPr>
              <w:t>
3. Өнеркәсіптік жабдықтың бағдарламалық жасақтамасын резервтік көшіру, қалпына келтіру және жаңарту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2295"/>
          <w:p>
            <w:pPr>
              <w:spacing w:after="20"/>
              <w:ind w:left="20"/>
              <w:jc w:val="both"/>
            </w:pPr>
            <w:r>
              <w:rPr>
                <w:rFonts w:ascii="Times New Roman"/>
                <w:b w:val="false"/>
                <w:i w:val="false"/>
                <w:color w:val="000000"/>
                <w:sz w:val="20"/>
              </w:rPr>
              <w:t>
Дағды 2:</w:t>
            </w:r>
          </w:p>
          <w:bookmarkEnd w:id="2295"/>
          <w:p>
            <w:pPr>
              <w:spacing w:after="20"/>
              <w:ind w:left="20"/>
              <w:jc w:val="both"/>
            </w:pPr>
            <w:r>
              <w:rPr>
                <w:rFonts w:ascii="Times New Roman"/>
                <w:b w:val="false"/>
                <w:i w:val="false"/>
                <w:color w:val="000000"/>
                <w:sz w:val="20"/>
              </w:rPr>
              <w:t>
Жүйенің жұмысын талдау және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2296"/>
          <w:p>
            <w:pPr>
              <w:spacing w:after="20"/>
              <w:ind w:left="20"/>
              <w:jc w:val="both"/>
            </w:pPr>
            <w:r>
              <w:rPr>
                <w:rFonts w:ascii="Times New Roman"/>
                <w:b w:val="false"/>
                <w:i w:val="false"/>
                <w:color w:val="000000"/>
                <w:sz w:val="20"/>
              </w:rPr>
              <w:t>
Машықтар:</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нұсқалары мен өзгерістер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Жасалған немесе өзгертілген бағдарламаларға қысқаша нұсқаулықтар мен түсіндірме комментарийлер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Циклограммалар мен журналдар (логтар) деректерін талдап, жұмыстағы аномалияларды анықтау</w:t>
            </w:r>
          </w:p>
          <w:p>
            <w:pPr>
              <w:spacing w:after="20"/>
              <w:ind w:left="20"/>
              <w:jc w:val="both"/>
            </w:pPr>
            <w:r>
              <w:rPr>
                <w:rFonts w:ascii="Times New Roman"/>
                <w:b w:val="false"/>
                <w:i w:val="false"/>
                <w:color w:val="000000"/>
                <w:sz w:val="20"/>
              </w:rPr>
              <w:t>
4. Жөндеу, диагностика және енгізілген өзгерістер нәтижелері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297"/>
          <w:p>
            <w:pPr>
              <w:spacing w:after="20"/>
              <w:ind w:left="20"/>
              <w:jc w:val="both"/>
            </w:pPr>
            <w:r>
              <w:rPr>
                <w:rFonts w:ascii="Times New Roman"/>
                <w:b w:val="false"/>
                <w:i w:val="false"/>
                <w:color w:val="000000"/>
                <w:sz w:val="20"/>
              </w:rPr>
              <w:t>
Білімдер:</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жүргізу және нұсқаларды басқару қағидаттары</w:t>
            </w:r>
          </w:p>
          <w:p>
            <w:pPr>
              <w:spacing w:after="20"/>
              <w:ind w:left="20"/>
              <w:jc w:val="both"/>
            </w:pPr>
            <w:r>
              <w:rPr>
                <w:rFonts w:ascii="Times New Roman"/>
                <w:b w:val="false"/>
                <w:i w:val="false"/>
                <w:color w:val="000000"/>
                <w:sz w:val="20"/>
              </w:rPr>
              <w:t>
2. Техникалық диагностикалау үшін деректерді талдаудың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2298"/>
          <w:p>
            <w:pPr>
              <w:spacing w:after="20"/>
              <w:ind w:left="20"/>
              <w:jc w:val="both"/>
            </w:pPr>
            <w:r>
              <w:rPr>
                <w:rFonts w:ascii="Times New Roman"/>
                <w:b w:val="false"/>
                <w:i w:val="false"/>
                <w:color w:val="000000"/>
                <w:sz w:val="20"/>
              </w:rPr>
              <w:t>
Жауапкершілік</w:t>
            </w:r>
          </w:p>
          <w:bookmarkEnd w:id="2298"/>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техник-бағдарламашы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"Өнеркәсіптік роботтарды күтіп-ұстау жөніндегі техник- 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 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2299"/>
          <w:p>
            <w:pPr>
              <w:spacing w:after="20"/>
              <w:ind w:left="20"/>
              <w:jc w:val="both"/>
            </w:pPr>
            <w:r>
              <w:rPr>
                <w:rFonts w:ascii="Times New Roman"/>
                <w:b w:val="false"/>
                <w:i w:val="false"/>
                <w:color w:val="000000"/>
                <w:sz w:val="20"/>
              </w:rPr>
              <w:t>
Білім деңгейі:</w:t>
            </w:r>
          </w:p>
          <w:bookmarkEnd w:id="229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300"/>
          <w:p>
            <w:pPr>
              <w:spacing w:after="20"/>
              <w:ind w:left="20"/>
              <w:jc w:val="both"/>
            </w:pPr>
            <w:r>
              <w:rPr>
                <w:rFonts w:ascii="Times New Roman"/>
                <w:b w:val="false"/>
                <w:i w:val="false"/>
                <w:color w:val="000000"/>
                <w:sz w:val="20"/>
              </w:rPr>
              <w:t>
Мамандық:</w:t>
            </w:r>
          </w:p>
          <w:bookmarkEnd w:id="2300"/>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 немесе оған техникалық қызмет көрсету саласында өндірісте кемінде 1 жылдық жұмыс өтілі немесе 3-деңгейдегі "Өнеркәсіптік роботтарды күтіп-ұстау жөніндегі техник- бағдарламашы" лауазымында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Регламенттер шеңберінде оларды қайта баптау, жоспарлы-ескерту техникалық қызмет көрсету және типтік ақауларды жедел жою арқылы өнеркәсіптік роботтандырылған кешендердің тұрақты әрі қауіпсіз жұмысын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2301"/>
          <w:p>
            <w:pPr>
              <w:spacing w:after="20"/>
              <w:ind w:left="20"/>
              <w:jc w:val="both"/>
            </w:pPr>
            <w:r>
              <w:rPr>
                <w:rFonts w:ascii="Times New Roman"/>
                <w:b w:val="false"/>
                <w:i w:val="false"/>
                <w:color w:val="000000"/>
                <w:sz w:val="20"/>
              </w:rPr>
              <w:t>
1. Роботтандырылған кешендерді жаңа өнімге қайта баптау және бейімдеу</w:t>
            </w:r>
          </w:p>
          <w:bookmarkEnd w:id="2301"/>
          <w:p>
            <w:pPr>
              <w:spacing w:after="20"/>
              <w:ind w:left="20"/>
              <w:jc w:val="both"/>
            </w:pPr>
            <w:r>
              <w:rPr>
                <w:rFonts w:ascii="Times New Roman"/>
                <w:b w:val="false"/>
                <w:i w:val="false"/>
                <w:color w:val="000000"/>
                <w:sz w:val="20"/>
              </w:rPr>
              <w:t>
2. Регламенттік техникалық қызмет көрсету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302"/>
          <w:p>
            <w:pPr>
              <w:spacing w:after="20"/>
              <w:ind w:left="20"/>
              <w:jc w:val="both"/>
            </w:pPr>
            <w:r>
              <w:rPr>
                <w:rFonts w:ascii="Times New Roman"/>
                <w:b w:val="false"/>
                <w:i w:val="false"/>
                <w:color w:val="000000"/>
                <w:sz w:val="20"/>
              </w:rPr>
              <w:t>
Еңбек функциясы 1:</w:t>
            </w:r>
          </w:p>
          <w:bookmarkEnd w:id="2302"/>
          <w:p>
            <w:pPr>
              <w:spacing w:after="20"/>
              <w:ind w:left="20"/>
              <w:jc w:val="both"/>
            </w:pPr>
            <w:r>
              <w:rPr>
                <w:rFonts w:ascii="Times New Roman"/>
                <w:b w:val="false"/>
                <w:i w:val="false"/>
                <w:color w:val="000000"/>
                <w:sz w:val="20"/>
              </w:rPr>
              <w:t>
Роботтандырылған кешендерді жаңа өнімге қайта баптау және бейімдеу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303"/>
          <w:p>
            <w:pPr>
              <w:spacing w:after="20"/>
              <w:ind w:left="20"/>
              <w:jc w:val="both"/>
            </w:pPr>
            <w:r>
              <w:rPr>
                <w:rFonts w:ascii="Times New Roman"/>
                <w:b w:val="false"/>
                <w:i w:val="false"/>
                <w:color w:val="000000"/>
                <w:sz w:val="20"/>
              </w:rPr>
              <w:t>
Дағды 1:</w:t>
            </w:r>
          </w:p>
          <w:bookmarkEnd w:id="2303"/>
          <w:p>
            <w:pPr>
              <w:spacing w:after="20"/>
              <w:ind w:left="20"/>
              <w:jc w:val="both"/>
            </w:pPr>
            <w:r>
              <w:rPr>
                <w:rFonts w:ascii="Times New Roman"/>
                <w:b w:val="false"/>
                <w:i w:val="false"/>
                <w:color w:val="000000"/>
                <w:sz w:val="20"/>
              </w:rPr>
              <w:t>
Жабдық пен бағдарламаны қайта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304"/>
          <w:p>
            <w:pPr>
              <w:spacing w:after="20"/>
              <w:ind w:left="20"/>
              <w:jc w:val="both"/>
            </w:pPr>
            <w:r>
              <w:rPr>
                <w:rFonts w:ascii="Times New Roman"/>
                <w:b w:val="false"/>
                <w:i w:val="false"/>
                <w:color w:val="000000"/>
                <w:sz w:val="20"/>
              </w:rPr>
              <w:t>
Машықтар:</w:t>
            </w:r>
          </w:p>
          <w:bookmarkEnd w:id="2304"/>
          <w:p>
            <w:pPr>
              <w:spacing w:after="20"/>
              <w:ind w:left="20"/>
              <w:jc w:val="both"/>
            </w:pPr>
            <w:r>
              <w:rPr>
                <w:rFonts w:ascii="Times New Roman"/>
                <w:b w:val="false"/>
                <w:i w:val="false"/>
                <w:color w:val="000000"/>
                <w:sz w:val="20"/>
              </w:rPr>
              <w:t>
</w:t>
            </w:r>
            <w:r>
              <w:rPr>
                <w:rFonts w:ascii="Times New Roman"/>
                <w:b w:val="false"/>
                <w:i w:val="false"/>
                <w:color w:val="000000"/>
                <w:sz w:val="20"/>
              </w:rPr>
              <w:t>1. Жаңа бұйымға қайта баптау жөніндегі технологиялық картаны және нұсқаулықтарды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Ұстағыш құрылғыларды (қысқыштарды), құралды және технологиялық саймандарды механикалық ауыстыру және юстировка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 контроллеріне жаңа басқарушы бағдарламаны жүктеу немесе оны кітапханадан таңдау, нұсқасының өзектілігін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Траекторияларды және коллизиялардың жоқтығын тексеру үшін бұйымсыз "құрғақ" іске қосу (прогон)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Ұстау нүктелері мен позициялауды дәл реттеу үшін teach pendant (аспалы пульт) көмегімен бағдарламаға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 баптаудан кейін перифериялық датчиктердің (бөлшектің бар-жоғын, қысқыштың қалпын) дұрыс жұмысын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Құралды ауыстырғаннан кейін манипулятордың дәл позициялауын эталондық өлшемдер немесе калибрлеу құрылғылары арқылы тексеру</w:t>
            </w:r>
          </w:p>
          <w:p>
            <w:pPr>
              <w:spacing w:after="20"/>
              <w:ind w:left="20"/>
              <w:jc w:val="both"/>
            </w:pPr>
            <w:r>
              <w:rPr>
                <w:rFonts w:ascii="Times New Roman"/>
                <w:b w:val="false"/>
                <w:i w:val="false"/>
                <w:color w:val="000000"/>
                <w:sz w:val="20"/>
              </w:rPr>
              <w:t>
8. Қайта баптау кезінде енгізілетін өзгерістерді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305"/>
          <w:p>
            <w:pPr>
              <w:spacing w:after="20"/>
              <w:ind w:left="20"/>
              <w:jc w:val="both"/>
            </w:pPr>
            <w:r>
              <w:rPr>
                <w:rFonts w:ascii="Times New Roman"/>
                <w:b w:val="false"/>
                <w:i w:val="false"/>
                <w:color w:val="000000"/>
                <w:sz w:val="20"/>
              </w:rPr>
              <w:t>
Білімдер:</w:t>
            </w:r>
          </w:p>
          <w:bookmarkEnd w:id="2305"/>
          <w:p>
            <w:pPr>
              <w:spacing w:after="20"/>
              <w:ind w:left="20"/>
              <w:jc w:val="both"/>
            </w:pPr>
            <w:r>
              <w:rPr>
                <w:rFonts w:ascii="Times New Roman"/>
                <w:b w:val="false"/>
                <w:i w:val="false"/>
                <w:color w:val="000000"/>
                <w:sz w:val="20"/>
              </w:rPr>
              <w:t>
</w:t>
            </w:r>
            <w:r>
              <w:rPr>
                <w:rFonts w:ascii="Times New Roman"/>
                <w:b w:val="false"/>
                <w:i w:val="false"/>
                <w:color w:val="000000"/>
                <w:sz w:val="20"/>
              </w:rPr>
              <w:t>1. Робот орындайтын операциялар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Ұстағыш, жинақтау және дәнекерлеу құралдарының құрылысы 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 мен саймандарды қауіпсіз ауыстыру тәртібі, энергияны бұғаттау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 өндірушісінің тіліндегі басқарушы бағдарламаларды оқу және түсіндіру негіздері</w:t>
            </w:r>
          </w:p>
          <w:p>
            <w:pPr>
              <w:spacing w:after="20"/>
              <w:ind w:left="20"/>
              <w:jc w:val="both"/>
            </w:pPr>
            <w:r>
              <w:rPr>
                <w:rFonts w:ascii="Times New Roman"/>
                <w:b w:val="false"/>
                <w:i w:val="false"/>
                <w:color w:val="000000"/>
                <w:sz w:val="20"/>
              </w:rPr>
              <w:t>
5. Дискретті және аналогтық датчиктердің жұмыс істеу қағидаттары мен оларды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2306"/>
          <w:p>
            <w:pPr>
              <w:spacing w:after="20"/>
              <w:ind w:left="20"/>
              <w:jc w:val="both"/>
            </w:pPr>
            <w:r>
              <w:rPr>
                <w:rFonts w:ascii="Times New Roman"/>
                <w:b w:val="false"/>
                <w:i w:val="false"/>
                <w:color w:val="000000"/>
                <w:sz w:val="20"/>
              </w:rPr>
              <w:t>
Еңбек функциясы 2:</w:t>
            </w:r>
          </w:p>
          <w:bookmarkEnd w:id="2306"/>
          <w:p>
            <w:pPr>
              <w:spacing w:after="20"/>
              <w:ind w:left="20"/>
              <w:jc w:val="both"/>
            </w:pPr>
            <w:r>
              <w:rPr>
                <w:rFonts w:ascii="Times New Roman"/>
                <w:b w:val="false"/>
                <w:i w:val="false"/>
                <w:color w:val="000000"/>
                <w:sz w:val="20"/>
              </w:rPr>
              <w:t>
Регламенттік техникалық қызмет көрсету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307"/>
          <w:p>
            <w:pPr>
              <w:spacing w:after="20"/>
              <w:ind w:left="20"/>
              <w:jc w:val="both"/>
            </w:pPr>
            <w:r>
              <w:rPr>
                <w:rFonts w:ascii="Times New Roman"/>
                <w:b w:val="false"/>
                <w:i w:val="false"/>
                <w:color w:val="000000"/>
                <w:sz w:val="20"/>
              </w:rPr>
              <w:t>
Дағды 1:</w:t>
            </w:r>
          </w:p>
          <w:bookmarkEnd w:id="2307"/>
          <w:p>
            <w:pPr>
              <w:spacing w:after="20"/>
              <w:ind w:left="20"/>
              <w:jc w:val="both"/>
            </w:pPr>
            <w:r>
              <w:rPr>
                <w:rFonts w:ascii="Times New Roman"/>
                <w:b w:val="false"/>
                <w:i w:val="false"/>
                <w:color w:val="000000"/>
                <w:sz w:val="20"/>
              </w:rPr>
              <w:t>
Регламенттік техникалық қызмет көрсету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2308"/>
          <w:p>
            <w:pPr>
              <w:spacing w:after="20"/>
              <w:ind w:left="20"/>
              <w:jc w:val="both"/>
            </w:pPr>
            <w:r>
              <w:rPr>
                <w:rFonts w:ascii="Times New Roman"/>
                <w:b w:val="false"/>
                <w:i w:val="false"/>
                <w:color w:val="000000"/>
                <w:sz w:val="20"/>
              </w:rPr>
              <w:t>
Машықтар:</w:t>
            </w:r>
          </w:p>
          <w:bookmarkEnd w:id="2308"/>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бөліктерді люфттердің, май ағулардың, бөгде шудың бар-жоғын визуалды және аспаптық тексеруден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Майлау карталарына сәйкес үйкеліс тораптарына майлар мен жағармайларды бақылау және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Сындарлы (критикалық) бекіту қосылыстарының тартылу моментін динамометриялық кілтпен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Позициялар мен бағдарламалар деректерін сақтау үшін робот контроллерінің резервтік қорек батареясын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Қуат және сигналдық кабельдердің, тасымалды кабельдердің күйін және тартылу дәрежесін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Контроллерлер мен басқару шкафтарының желдету жүйелерін және сүзгілерін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Стандартты тез тозатын компоненттерді ауыстыру</w:t>
            </w:r>
          </w:p>
          <w:p>
            <w:pPr>
              <w:spacing w:after="20"/>
              <w:ind w:left="20"/>
              <w:jc w:val="both"/>
            </w:pPr>
            <w:r>
              <w:rPr>
                <w:rFonts w:ascii="Times New Roman"/>
                <w:b w:val="false"/>
                <w:i w:val="false"/>
                <w:color w:val="000000"/>
                <w:sz w:val="20"/>
              </w:rPr>
              <w:t>
8. Техникалық қызмет көрсету журналдарына және электронды есепке алу жүйелеріне жазбалар енгізу, ақаулар бойынша өтінімдер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309"/>
          <w:p>
            <w:pPr>
              <w:spacing w:after="20"/>
              <w:ind w:left="20"/>
              <w:jc w:val="both"/>
            </w:pPr>
            <w:r>
              <w:rPr>
                <w:rFonts w:ascii="Times New Roman"/>
                <w:b w:val="false"/>
                <w:i w:val="false"/>
                <w:color w:val="000000"/>
                <w:sz w:val="20"/>
              </w:rPr>
              <w:t>
Білімдер:</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1. Нақты робот үлгілері үшін техникалық қарап-тексеруді жүргізу жиілігі мен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жағармай материалдарының және жұмыс сұйықтықтарының маркалары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Бақылауды қажет ететін роботтың негізгі тораптары: редукторлар, қозғалтқыштар, тежегіштер, пневмоцилиндрлер</w:t>
            </w:r>
          </w:p>
          <w:p>
            <w:pPr>
              <w:spacing w:after="20"/>
              <w:ind w:left="20"/>
              <w:jc w:val="both"/>
            </w:pPr>
            <w:r>
              <w:rPr>
                <w:rFonts w:ascii="Times New Roman"/>
                <w:b w:val="false"/>
                <w:i w:val="false"/>
                <w:color w:val="000000"/>
                <w:sz w:val="20"/>
              </w:rPr>
              <w:t>
4. Техникалық қарап-тексеру жүргізу кезінде еңбекті қорғау және электрқауіпсіздік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310"/>
          <w:p>
            <w:pPr>
              <w:spacing w:after="20"/>
              <w:ind w:left="20"/>
              <w:jc w:val="both"/>
            </w:pPr>
            <w:r>
              <w:rPr>
                <w:rFonts w:ascii="Times New Roman"/>
                <w:b w:val="false"/>
                <w:i w:val="false"/>
                <w:color w:val="000000"/>
                <w:sz w:val="20"/>
              </w:rPr>
              <w:t>
Дағды 2:</w:t>
            </w:r>
          </w:p>
          <w:bookmarkEnd w:id="2310"/>
          <w:p>
            <w:pPr>
              <w:spacing w:after="20"/>
              <w:ind w:left="20"/>
              <w:jc w:val="both"/>
            </w:pPr>
            <w:r>
              <w:rPr>
                <w:rFonts w:ascii="Times New Roman"/>
                <w:b w:val="false"/>
                <w:i w:val="false"/>
                <w:color w:val="000000"/>
                <w:sz w:val="20"/>
              </w:rPr>
              <w:t>
Типтік ақауларды диагностикалау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311"/>
          <w:p>
            <w:pPr>
              <w:spacing w:after="20"/>
              <w:ind w:left="20"/>
              <w:jc w:val="both"/>
            </w:pPr>
            <w:r>
              <w:rPr>
                <w:rFonts w:ascii="Times New Roman"/>
                <w:b w:val="false"/>
                <w:i w:val="false"/>
                <w:color w:val="000000"/>
                <w:sz w:val="20"/>
              </w:rPr>
              <w:t>
Машықтар:</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роботтардың жұмыс органдарының позициялау дәлсіздігінің себептерін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 механизмдеріндегі ақаулардың себептерін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роботтардың ұстағыш құрылғыларының жұмысқа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Басшылықпен мультиметр көмегімен электр тізбектеріне базалық диагностика (шалуды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Контроллер дисплейінен негізгі қате кодтарын оқу және түсіндіру</w:t>
            </w:r>
          </w:p>
          <w:p>
            <w:pPr>
              <w:spacing w:after="20"/>
              <w:ind w:left="20"/>
              <w:jc w:val="both"/>
            </w:pPr>
            <w:r>
              <w:rPr>
                <w:rFonts w:ascii="Times New Roman"/>
                <w:b w:val="false"/>
                <w:i w:val="false"/>
                <w:color w:val="000000"/>
                <w:sz w:val="20"/>
              </w:rPr>
              <w:t>
6. Себебі жойылғаннан кейін қателерді қалпына келтіру (сброс) және жүйені қайта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2312"/>
          <w:p>
            <w:pPr>
              <w:spacing w:after="20"/>
              <w:ind w:left="20"/>
              <w:jc w:val="both"/>
            </w:pPr>
            <w:r>
              <w:rPr>
                <w:rFonts w:ascii="Times New Roman"/>
                <w:b w:val="false"/>
                <w:i w:val="false"/>
                <w:color w:val="000000"/>
                <w:sz w:val="20"/>
              </w:rPr>
              <w:t>
Білімдер:</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1. Роботтандырылған кешендердің типтік ақаулары және оларды іздеу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тоқтатудың негізгі кодтары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Пневматикалық, гидравликалық және вакуумдық ұстау жүйелерінің құрылысы мен жұмыс істеу қағидаты</w:t>
            </w:r>
          </w:p>
          <w:p>
            <w:pPr>
              <w:spacing w:after="20"/>
              <w:ind w:left="20"/>
              <w:jc w:val="both"/>
            </w:pPr>
            <w:r>
              <w:rPr>
                <w:rFonts w:ascii="Times New Roman"/>
                <w:b w:val="false"/>
                <w:i w:val="false"/>
                <w:color w:val="000000"/>
                <w:sz w:val="20"/>
              </w:rPr>
              <w:t>
4. Диагностика кезінде құралдармен және аспаптармен қауіпсіз жұмыс істеу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2313"/>
          <w:p>
            <w:pPr>
              <w:spacing w:after="20"/>
              <w:ind w:left="20"/>
              <w:jc w:val="both"/>
            </w:pPr>
            <w:r>
              <w:rPr>
                <w:rFonts w:ascii="Times New Roman"/>
                <w:b w:val="false"/>
                <w:i w:val="false"/>
                <w:color w:val="000000"/>
                <w:sz w:val="20"/>
              </w:rPr>
              <w:t>
Жауапкершілік</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техник-бағдарламашы</w:t>
            </w:r>
          </w:p>
        </w:tc>
      </w:tr>
    </w:tbl>
    <w:bookmarkStart w:name="z4913" w:id="2314"/>
    <w:p>
      <w:pPr>
        <w:spacing w:after="0"/>
        <w:ind w:left="0"/>
        <w:jc w:val="left"/>
      </w:pPr>
      <w:r>
        <w:rPr>
          <w:rFonts w:ascii="Times New Roman"/>
          <w:b/>
          <w:i w:val="false"/>
          <w:color w:val="000000"/>
        </w:rPr>
        <w:t xml:space="preserve"> 4-ші тарау. Кәсіптік стандарттың техникалық деректері</w:t>
      </w:r>
    </w:p>
    <w:bookmarkEnd w:id="2314"/>
    <w:bookmarkStart w:name="z4914" w:id="2315"/>
    <w:p>
      <w:pPr>
        <w:spacing w:after="0"/>
        <w:ind w:left="0"/>
        <w:jc w:val="both"/>
      </w:pPr>
      <w:r>
        <w:rPr>
          <w:rFonts w:ascii="Times New Roman"/>
          <w:b w:val="false"/>
          <w:i w:val="false"/>
          <w:color w:val="000000"/>
          <w:sz w:val="28"/>
        </w:rPr>
        <w:t>
      15. Мемлекеттік органның атауы: Қазақстан Республикасының Жасанды интеллект және цифрлық даму министрлігі.</w:t>
      </w:r>
    </w:p>
    <w:bookmarkEnd w:id="2315"/>
    <w:bookmarkStart w:name="z4915" w:id="2316"/>
    <w:p>
      <w:pPr>
        <w:spacing w:after="0"/>
        <w:ind w:left="0"/>
        <w:jc w:val="both"/>
      </w:pPr>
      <w:r>
        <w:rPr>
          <w:rFonts w:ascii="Times New Roman"/>
          <w:b w:val="false"/>
          <w:i w:val="false"/>
          <w:color w:val="000000"/>
          <w:sz w:val="28"/>
        </w:rPr>
        <w:t xml:space="preserve">
      16. Әзірлеуге қатысатын ұйымдар (кәсіпорындар): </w:t>
      </w:r>
    </w:p>
    <w:bookmarkEnd w:id="2316"/>
    <w:bookmarkStart w:name="z4916" w:id="231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министрлігінің Цифрлық активтер және серпінді технологиялар комитеті</w:t>
      </w:r>
    </w:p>
    <w:bookmarkEnd w:id="2317"/>
    <w:bookmarkStart w:name="z4917" w:id="2318"/>
    <w:p>
      <w:pPr>
        <w:spacing w:after="0"/>
        <w:ind w:left="0"/>
        <w:jc w:val="both"/>
      </w:pPr>
      <w:r>
        <w:rPr>
          <w:rFonts w:ascii="Times New Roman"/>
          <w:b w:val="false"/>
          <w:i w:val="false"/>
          <w:color w:val="000000"/>
          <w:sz w:val="28"/>
        </w:rPr>
        <w:t>
      Жоба жетекшісі:</w:t>
      </w:r>
    </w:p>
    <w:bookmarkEnd w:id="2318"/>
    <w:bookmarkStart w:name="z4918" w:id="2319"/>
    <w:p>
      <w:pPr>
        <w:spacing w:after="0"/>
        <w:ind w:left="0"/>
        <w:jc w:val="both"/>
      </w:pPr>
      <w:r>
        <w:rPr>
          <w:rFonts w:ascii="Times New Roman"/>
          <w:b w:val="false"/>
          <w:i w:val="false"/>
          <w:color w:val="000000"/>
          <w:sz w:val="28"/>
        </w:rPr>
        <w:t>
      Байгазина А.</w:t>
      </w:r>
    </w:p>
    <w:bookmarkEnd w:id="2319"/>
    <w:bookmarkStart w:name="z4919" w:id="2320"/>
    <w:p>
      <w:pPr>
        <w:spacing w:after="0"/>
        <w:ind w:left="0"/>
        <w:jc w:val="both"/>
      </w:pPr>
      <w:r>
        <w:rPr>
          <w:rFonts w:ascii="Times New Roman"/>
          <w:b w:val="false"/>
          <w:i w:val="false"/>
          <w:color w:val="000000"/>
          <w:sz w:val="28"/>
        </w:rPr>
        <w:t>
      E-mail: a.baigazina@mdai.gov.kz</w:t>
      </w:r>
    </w:p>
    <w:bookmarkEnd w:id="2320"/>
    <w:bookmarkStart w:name="z4920" w:id="2321"/>
    <w:p>
      <w:pPr>
        <w:spacing w:after="0"/>
        <w:ind w:left="0"/>
        <w:jc w:val="both"/>
      </w:pPr>
      <w:r>
        <w:rPr>
          <w:rFonts w:ascii="Times New Roman"/>
          <w:b w:val="false"/>
          <w:i w:val="false"/>
          <w:color w:val="000000"/>
          <w:sz w:val="28"/>
        </w:rPr>
        <w:t>
      Телефон нөмірі: +7 (717) 264 94 55</w:t>
      </w:r>
    </w:p>
    <w:bookmarkEnd w:id="2321"/>
    <w:bookmarkStart w:name="z4921" w:id="2322"/>
    <w:p>
      <w:pPr>
        <w:spacing w:after="0"/>
        <w:ind w:left="0"/>
        <w:jc w:val="both"/>
      </w:pPr>
      <w:r>
        <w:rPr>
          <w:rFonts w:ascii="Times New Roman"/>
          <w:b w:val="false"/>
          <w:i w:val="false"/>
          <w:color w:val="000000"/>
          <w:sz w:val="28"/>
        </w:rPr>
        <w:t>
      Орындаушылар:</w:t>
      </w:r>
    </w:p>
    <w:bookmarkEnd w:id="2322"/>
    <w:bookmarkStart w:name="z4922" w:id="2323"/>
    <w:p>
      <w:pPr>
        <w:spacing w:after="0"/>
        <w:ind w:left="0"/>
        <w:jc w:val="both"/>
      </w:pPr>
      <w:r>
        <w:rPr>
          <w:rFonts w:ascii="Times New Roman"/>
          <w:b w:val="false"/>
          <w:i w:val="false"/>
          <w:color w:val="000000"/>
          <w:sz w:val="28"/>
        </w:rPr>
        <w:t>
      Байгазина А., +7 (717) 264 94 55, a.baigazina@mdai.gov.kz.</w:t>
      </w:r>
    </w:p>
    <w:bookmarkEnd w:id="2323"/>
    <w:bookmarkStart w:name="z4923" w:id="2324"/>
    <w:p>
      <w:pPr>
        <w:spacing w:after="0"/>
        <w:ind w:left="0"/>
        <w:jc w:val="both"/>
      </w:pPr>
      <w:r>
        <w:rPr>
          <w:rFonts w:ascii="Times New Roman"/>
          <w:b w:val="false"/>
          <w:i w:val="false"/>
          <w:color w:val="000000"/>
          <w:sz w:val="28"/>
        </w:rPr>
        <w:t xml:space="preserve">
      17. Кәсіптік біліктілік жөніндегі салалық кеңес: </w:t>
      </w:r>
    </w:p>
    <w:bookmarkEnd w:id="2324"/>
    <w:bookmarkStart w:name="z4924" w:id="2325"/>
    <w:p>
      <w:pPr>
        <w:spacing w:after="0"/>
        <w:ind w:left="0"/>
        <w:jc w:val="both"/>
      </w:pPr>
      <w:r>
        <w:rPr>
          <w:rFonts w:ascii="Times New Roman"/>
          <w:b w:val="false"/>
          <w:i w:val="false"/>
          <w:color w:val="000000"/>
          <w:sz w:val="28"/>
        </w:rPr>
        <w:t xml:space="preserve">
      18. Кәсіптік біліктілік жөніндегі ұлттық орган: 23.12.2025 г. </w:t>
      </w:r>
    </w:p>
    <w:bookmarkEnd w:id="2325"/>
    <w:bookmarkStart w:name="z4925" w:id="2326"/>
    <w:p>
      <w:pPr>
        <w:spacing w:after="0"/>
        <w:ind w:left="0"/>
        <w:jc w:val="both"/>
      </w:pPr>
      <w:r>
        <w:rPr>
          <w:rFonts w:ascii="Times New Roman"/>
          <w:b w:val="false"/>
          <w:i w:val="false"/>
          <w:color w:val="000000"/>
          <w:sz w:val="28"/>
        </w:rPr>
        <w:t xml:space="preserve">
      19. "Атамекен" Қазақстан Республикасының Ұлттық кәсіпкерлер палатасы: - </w:t>
      </w:r>
    </w:p>
    <w:bookmarkEnd w:id="2326"/>
    <w:bookmarkStart w:name="z4926" w:id="2327"/>
    <w:p>
      <w:pPr>
        <w:spacing w:after="0"/>
        <w:ind w:left="0"/>
        <w:jc w:val="both"/>
      </w:pPr>
      <w:r>
        <w:rPr>
          <w:rFonts w:ascii="Times New Roman"/>
          <w:b w:val="false"/>
          <w:i w:val="false"/>
          <w:color w:val="000000"/>
          <w:sz w:val="28"/>
        </w:rPr>
        <w:t xml:space="preserve">
      20. Нұсқа нөмірі және шығарылған жылы: Нұсқа 2, 2025 г. </w:t>
      </w:r>
    </w:p>
    <w:bookmarkEnd w:id="2327"/>
    <w:bookmarkStart w:name="z4927" w:id="2328"/>
    <w:p>
      <w:pPr>
        <w:spacing w:after="0"/>
        <w:ind w:left="0"/>
        <w:jc w:val="both"/>
      </w:pPr>
      <w:r>
        <w:rPr>
          <w:rFonts w:ascii="Times New Roman"/>
          <w:b w:val="false"/>
          <w:i w:val="false"/>
          <w:color w:val="000000"/>
          <w:sz w:val="28"/>
        </w:rPr>
        <w:t xml:space="preserve">
      21. Болжамды қайта қарау күні: 30.12.2028 г. </w:t>
      </w:r>
    </w:p>
    <w:bookmarkEnd w:id="2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21-қосымша</w:t>
            </w:r>
          </w:p>
        </w:tc>
      </w:tr>
    </w:tbl>
    <w:bookmarkStart w:name="z4929" w:id="2329"/>
    <w:p>
      <w:pPr>
        <w:spacing w:after="0"/>
        <w:ind w:left="0"/>
        <w:jc w:val="left"/>
      </w:pPr>
      <w:r>
        <w:rPr>
          <w:rFonts w:ascii="Times New Roman"/>
          <w:b/>
          <w:i w:val="false"/>
          <w:color w:val="000000"/>
        </w:rPr>
        <w:t xml:space="preserve"> Кәсіптік стандарт: "АТ пайдаланушыларын қолдау"</w:t>
      </w:r>
    </w:p>
    <w:bookmarkEnd w:id="2329"/>
    <w:bookmarkStart w:name="z4930" w:id="2330"/>
    <w:p>
      <w:pPr>
        <w:spacing w:after="0"/>
        <w:ind w:left="0"/>
        <w:jc w:val="left"/>
      </w:pPr>
      <w:r>
        <w:rPr>
          <w:rFonts w:ascii="Times New Roman"/>
          <w:b/>
          <w:i w:val="false"/>
          <w:color w:val="000000"/>
        </w:rPr>
        <w:t xml:space="preserve"> 1-ші тарау. Жалпы ережелер</w:t>
      </w:r>
    </w:p>
    <w:bookmarkEnd w:id="2330"/>
    <w:bookmarkStart w:name="z4931" w:id="2331"/>
    <w:p>
      <w:pPr>
        <w:spacing w:after="0"/>
        <w:ind w:left="0"/>
        <w:jc w:val="both"/>
      </w:pPr>
      <w:r>
        <w:rPr>
          <w:rFonts w:ascii="Times New Roman"/>
          <w:b w:val="false"/>
          <w:i w:val="false"/>
          <w:color w:val="000000"/>
          <w:sz w:val="28"/>
        </w:rPr>
        <w:t>
      1. Кәсіптік стандарттың қолдану аясы: "АТ пайдаланушыларын қолдау" кәсіптік стандарты Қазақстан Республикасының "Кәсіби біліктіліктер туралы" Заңының 5-бабына сәйкес әзірленген, білім беру бағдарламаларын қалыптастыруға, оның ішінде кәсіпорындардағы персоналды оқытуға, қызметкерлер мен білім беру ұйымдары түлектерінің кәсіби біліктілігін тануға, сондай-ақ ұйымдар мен кәсіпорындарда персоналды басқару саласындағы кең ауқымды міндеттерді шешуге қойылатын талаптарды белгілейді.</w:t>
      </w:r>
    </w:p>
    <w:bookmarkEnd w:id="2331"/>
    <w:bookmarkStart w:name="z4932" w:id="233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332"/>
    <w:bookmarkStart w:name="z4933" w:id="2333"/>
    <w:p>
      <w:pPr>
        <w:spacing w:after="0"/>
        <w:ind w:left="0"/>
        <w:jc w:val="both"/>
      </w:pPr>
      <w:r>
        <w:rPr>
          <w:rFonts w:ascii="Times New Roman"/>
          <w:b w:val="false"/>
          <w:i w:val="false"/>
          <w:color w:val="000000"/>
          <w:sz w:val="28"/>
        </w:rPr>
        <w:t xml:space="preserve">
      1) Ақпараттық жүйелерді сүйемелдеу – өндірістік пайдалануға енгізілген ақпараттық жүйені оның мақсатына сәйкес қолдануды қамтамасыз ету, оның ішінде бағдарламалық қамтамасыз етудегі ақауларды түзету, өзгерту (модификациялау) және жою бойынша іс-шараларды қамтиды; жүйені жаңғыртуды және қосымша функционалдық талаптарды іске асыруды жүргізбей, сондай-ақ оның тұтастығы сақталған жағдайда </w:t>
      </w:r>
    </w:p>
    <w:bookmarkEnd w:id="2333"/>
    <w:bookmarkStart w:name="z4934" w:id="2334"/>
    <w:p>
      <w:pPr>
        <w:spacing w:after="0"/>
        <w:ind w:left="0"/>
        <w:jc w:val="both"/>
      </w:pPr>
      <w:r>
        <w:rPr>
          <w:rFonts w:ascii="Times New Roman"/>
          <w:b w:val="false"/>
          <w:i w:val="false"/>
          <w:color w:val="000000"/>
          <w:sz w:val="28"/>
        </w:rPr>
        <w:t>
      2) Инфокоммуникациялық жүйе – Бұл – ақпараттық және телекоммуникациялық жүйелердің мәндерін (субъектілерін) қамтитын жиынтық. Ақпараттық жүйе ақпарат пен пайдаланушыны қамтиды. Телекоммуникациялық жүйе ақпаратты дереккөзден тұтынушыға жеткізуді қамтамасыз етеді. Осылайша, инфокоммуникациялық жүйе телекоммуникациялар желісінің (телекоммуникациялық ішкіжүйенің), қолданбалы ішкіжүйенің (ақпаратты сақтау және өңдеу құралдары, қолданбалы үдерістер), сондай-ақ ақпарат көздері мен тұтынушыларының ішкіжүйесінің (пайдаланушылық ішкіжүйелердің) жиынтығынан құралады.</w:t>
      </w:r>
    </w:p>
    <w:bookmarkEnd w:id="2334"/>
    <w:bookmarkStart w:name="z4935" w:id="2335"/>
    <w:p>
      <w:pPr>
        <w:spacing w:after="0"/>
        <w:ind w:left="0"/>
        <w:jc w:val="both"/>
      </w:pPr>
      <w:r>
        <w:rPr>
          <w:rFonts w:ascii="Times New Roman"/>
          <w:b w:val="false"/>
          <w:i w:val="false"/>
          <w:color w:val="000000"/>
          <w:sz w:val="28"/>
        </w:rPr>
        <w:t xml:space="preserve">
      3) Ақпараттық жүйенің архитектурасы – Ақпараттық жүйенің моделін, құрылымын, атқаратын функцияларын және құрамдас бөліктерінің өзара байланысын айқындайтын тұжырымдама. </w:t>
      </w:r>
    </w:p>
    <w:bookmarkEnd w:id="2335"/>
    <w:bookmarkStart w:name="z4936" w:id="2336"/>
    <w:p>
      <w:pPr>
        <w:spacing w:after="0"/>
        <w:ind w:left="0"/>
        <w:jc w:val="both"/>
      </w:pPr>
      <w:r>
        <w:rPr>
          <w:rFonts w:ascii="Times New Roman"/>
          <w:b w:val="false"/>
          <w:i w:val="false"/>
          <w:color w:val="000000"/>
          <w:sz w:val="28"/>
        </w:rPr>
        <w:t xml:space="preserve">
      4) Деректер базасы (ДБ)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 </w:t>
      </w:r>
    </w:p>
    <w:bookmarkEnd w:id="2336"/>
    <w:bookmarkStart w:name="z4937" w:id="2337"/>
    <w:p>
      <w:pPr>
        <w:spacing w:after="0"/>
        <w:ind w:left="0"/>
        <w:jc w:val="both"/>
      </w:pPr>
      <w:r>
        <w:rPr>
          <w:rFonts w:ascii="Times New Roman"/>
          <w:b w:val="false"/>
          <w:i w:val="false"/>
          <w:color w:val="000000"/>
          <w:sz w:val="28"/>
        </w:rPr>
        <w:t xml:space="preserve">
      5) Бағдарламалық қамтамасыз ету – Оларды пайдалануға қажетті техникалық құжаттамамен бірге бағдарламалар, бағдарламалық кодтар, сондай-ақ бағдарламалық өнімдер жиынтығы. </w:t>
      </w:r>
    </w:p>
    <w:bookmarkEnd w:id="2337"/>
    <w:bookmarkStart w:name="z4938" w:id="2338"/>
    <w:p>
      <w:pPr>
        <w:spacing w:after="0"/>
        <w:ind w:left="0"/>
        <w:jc w:val="both"/>
      </w:pPr>
      <w:r>
        <w:rPr>
          <w:rFonts w:ascii="Times New Roman"/>
          <w:b w:val="false"/>
          <w:i w:val="false"/>
          <w:color w:val="000000"/>
          <w:sz w:val="28"/>
        </w:rPr>
        <w:t xml:space="preserve">
      6) Бағдарламалық интерфейс – Есептеу жүйесінің компоненттері арасында ақпарат алмасуға арналған біріздендірілген байланыстар жүйесі, қажетті рәсімдер жиынтығын, олардың параметрлерін және оларға жүгіну тәсілдерін анықтайды. </w:t>
      </w:r>
    </w:p>
    <w:bookmarkEnd w:id="2338"/>
    <w:bookmarkStart w:name="z4939" w:id="2339"/>
    <w:p>
      <w:pPr>
        <w:spacing w:after="0"/>
        <w:ind w:left="0"/>
        <w:jc w:val="both"/>
      </w:pPr>
      <w:r>
        <w:rPr>
          <w:rFonts w:ascii="Times New Roman"/>
          <w:b w:val="false"/>
          <w:i w:val="false"/>
          <w:color w:val="000000"/>
          <w:sz w:val="28"/>
        </w:rPr>
        <w:t xml:space="preserve">
      7) Бағдарламалық өнім – Тауар болып саналатын дербес бағдарлама немесе бағдарламалық қамтамасыз етудің бір бөлігі, оны әзірлеушілерден тәуелсіз түрде техникалық құжаттамада белгіленген жүйелік талаптарға сәйкес көзделген мақсаттарда пайдалануға болатын. </w:t>
      </w:r>
    </w:p>
    <w:bookmarkEnd w:id="2339"/>
    <w:bookmarkStart w:name="z4940" w:id="234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340"/>
    <w:bookmarkStart w:name="z4941" w:id="2341"/>
    <w:p>
      <w:pPr>
        <w:spacing w:after="0"/>
        <w:ind w:left="0"/>
        <w:jc w:val="both"/>
      </w:pPr>
      <w:r>
        <w:rPr>
          <w:rFonts w:ascii="Times New Roman"/>
          <w:b w:val="false"/>
          <w:i w:val="false"/>
          <w:color w:val="000000"/>
          <w:sz w:val="28"/>
        </w:rPr>
        <w:t>
      1) ДББЖ – (ағылш. Database Management System, қысқ. DBMS) – деректер базаларын құру мен пайдалануды басқаруды қамтамасыз ететін жалпы мақсаттағы немесе арнайы мақсаттағы бағдарламалық және лингвистикалық құралдар жиынтығы;</w:t>
      </w:r>
    </w:p>
    <w:bookmarkEnd w:id="2341"/>
    <w:bookmarkStart w:name="z4942" w:id="2342"/>
    <w:p>
      <w:pPr>
        <w:spacing w:after="0"/>
        <w:ind w:left="0"/>
        <w:jc w:val="both"/>
      </w:pPr>
      <w:r>
        <w:rPr>
          <w:rFonts w:ascii="Times New Roman"/>
          <w:b w:val="false"/>
          <w:i w:val="false"/>
          <w:color w:val="000000"/>
          <w:sz w:val="28"/>
        </w:rPr>
        <w:t>
      2) АКТ – ақпараттық-коммуникациялық технологиялар;</w:t>
      </w:r>
    </w:p>
    <w:bookmarkEnd w:id="2342"/>
    <w:bookmarkStart w:name="z4943" w:id="2343"/>
    <w:p>
      <w:pPr>
        <w:spacing w:after="0"/>
        <w:ind w:left="0"/>
        <w:jc w:val="both"/>
      </w:pPr>
      <w:r>
        <w:rPr>
          <w:rFonts w:ascii="Times New Roman"/>
          <w:b w:val="false"/>
          <w:i w:val="false"/>
          <w:color w:val="000000"/>
          <w:sz w:val="28"/>
        </w:rPr>
        <w:t>
      3) CRM-жүйе (Customer Relationship Management немесе Клиенттермен қарым-қатынасты басқару) – ұйымдарға арналған қолданбалы бағдарламалық қамтамасыз ету, ол тапсырыс берушілермен (клиенттермен) өзара әрекеттесу стратегияларын автоматтандыруға бағытталған; атап айтқанда, клиенттер туралы ақпарат пен олармен қарым-қатынас тарихын сақтау, бизнес-үдерістерді орнату және жетілдіру, сондай-ақ нәтижелерді кейіннен талдау арқылы сатылым деңгейін арттыруға, маркетингті оңтайландыруға және клиенттерге қызмет көрсетуді жақсартуға мүмкіндік береді;</w:t>
      </w:r>
    </w:p>
    <w:bookmarkEnd w:id="2343"/>
    <w:bookmarkStart w:name="z4944" w:id="2344"/>
    <w:p>
      <w:pPr>
        <w:spacing w:after="0"/>
        <w:ind w:left="0"/>
        <w:jc w:val="both"/>
      </w:pPr>
      <w:r>
        <w:rPr>
          <w:rFonts w:ascii="Times New Roman"/>
          <w:b w:val="false"/>
          <w:i w:val="false"/>
          <w:color w:val="000000"/>
          <w:sz w:val="28"/>
        </w:rPr>
        <w:t>
      4) БҚ – бағдарламалық қамтамасыз ету.</w:t>
      </w:r>
    </w:p>
    <w:bookmarkEnd w:id="2344"/>
    <w:bookmarkStart w:name="z4945" w:id="2345"/>
    <w:p>
      <w:pPr>
        <w:spacing w:after="0"/>
        <w:ind w:left="0"/>
        <w:jc w:val="left"/>
      </w:pPr>
      <w:r>
        <w:rPr>
          <w:rFonts w:ascii="Times New Roman"/>
          <w:b/>
          <w:i w:val="false"/>
          <w:color w:val="000000"/>
        </w:rPr>
        <w:t xml:space="preserve"> 2-ші тарау. Кәсіптік стандарттың паспорты</w:t>
      </w:r>
    </w:p>
    <w:bookmarkEnd w:id="2345"/>
    <w:bookmarkStart w:name="z4946" w:id="2346"/>
    <w:p>
      <w:pPr>
        <w:spacing w:after="0"/>
        <w:ind w:left="0"/>
        <w:jc w:val="both"/>
      </w:pPr>
      <w:r>
        <w:rPr>
          <w:rFonts w:ascii="Times New Roman"/>
          <w:b w:val="false"/>
          <w:i w:val="false"/>
          <w:color w:val="000000"/>
          <w:sz w:val="28"/>
        </w:rPr>
        <w:t>
      4. Кәсіптік стандарттың атауы: АТ пайдаланушыларын қолдау.</w:t>
      </w:r>
    </w:p>
    <w:bookmarkEnd w:id="2346"/>
    <w:bookmarkStart w:name="z4947" w:id="2347"/>
    <w:p>
      <w:pPr>
        <w:spacing w:after="0"/>
        <w:ind w:left="0"/>
        <w:jc w:val="both"/>
      </w:pPr>
      <w:r>
        <w:rPr>
          <w:rFonts w:ascii="Times New Roman"/>
          <w:b w:val="false"/>
          <w:i w:val="false"/>
          <w:color w:val="000000"/>
          <w:sz w:val="28"/>
        </w:rPr>
        <w:t>
      5. Кәсіптік стандарттың коды: J076.</w:t>
      </w:r>
    </w:p>
    <w:bookmarkEnd w:id="2347"/>
    <w:bookmarkStart w:name="z4948" w:id="234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348"/>
    <w:bookmarkStart w:name="z4949" w:id="2349"/>
    <w:p>
      <w:pPr>
        <w:spacing w:after="0"/>
        <w:ind w:left="0"/>
        <w:jc w:val="both"/>
      </w:pPr>
      <w:r>
        <w:rPr>
          <w:rFonts w:ascii="Times New Roman"/>
          <w:b w:val="false"/>
          <w:i w:val="false"/>
          <w:color w:val="000000"/>
          <w:sz w:val="28"/>
        </w:rPr>
        <w:t>
      J Ақпарат және байланыс.</w:t>
      </w:r>
    </w:p>
    <w:bookmarkEnd w:id="2349"/>
    <w:bookmarkStart w:name="z4950" w:id="2350"/>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2350"/>
    <w:bookmarkStart w:name="z4951" w:id="2351"/>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2351"/>
    <w:bookmarkStart w:name="z4952" w:id="2352"/>
    <w:p>
      <w:pPr>
        <w:spacing w:after="0"/>
        <w:ind w:left="0"/>
        <w:jc w:val="both"/>
      </w:pPr>
      <w:r>
        <w:rPr>
          <w:rFonts w:ascii="Times New Roman"/>
          <w:b w:val="false"/>
          <w:i w:val="false"/>
          <w:color w:val="000000"/>
          <w:sz w:val="28"/>
        </w:rPr>
        <w:t>
      62.02 Ақпараттық технологиялар саласындағы консультациялық қызметтер.</w:t>
      </w:r>
    </w:p>
    <w:bookmarkEnd w:id="2352"/>
    <w:bookmarkStart w:name="z4953" w:id="2353"/>
    <w:p>
      <w:pPr>
        <w:spacing w:after="0"/>
        <w:ind w:left="0"/>
        <w:jc w:val="both"/>
      </w:pPr>
      <w:r>
        <w:rPr>
          <w:rFonts w:ascii="Times New Roman"/>
          <w:b w:val="false"/>
          <w:i w:val="false"/>
          <w:color w:val="000000"/>
          <w:sz w:val="28"/>
        </w:rPr>
        <w:t>
      62.02.0 Консультационные услуги в области компьютерных технологий.</w:t>
      </w:r>
    </w:p>
    <w:bookmarkEnd w:id="2353"/>
    <w:bookmarkStart w:name="z4954" w:id="2354"/>
    <w:p>
      <w:pPr>
        <w:spacing w:after="0"/>
        <w:ind w:left="0"/>
        <w:jc w:val="both"/>
      </w:pPr>
      <w:r>
        <w:rPr>
          <w:rFonts w:ascii="Times New Roman"/>
          <w:b w:val="false"/>
          <w:i w:val="false"/>
          <w:color w:val="000000"/>
          <w:sz w:val="28"/>
        </w:rPr>
        <w:t>
      7. Кәсіптік стандарттың қысқаша сипаттамасы: Компьютерлік бағдарламалар, жабдықтар және перифериялық құрылғыларға қатысты мәселелерді шешу үшін пайдаланушыларға қолдау көрсетуді қамтамасыз ету.</w:t>
      </w:r>
    </w:p>
    <w:bookmarkEnd w:id="2354"/>
    <w:bookmarkStart w:name="z4955" w:id="2355"/>
    <w:p>
      <w:pPr>
        <w:spacing w:after="0"/>
        <w:ind w:left="0"/>
        <w:jc w:val="both"/>
      </w:pPr>
      <w:r>
        <w:rPr>
          <w:rFonts w:ascii="Times New Roman"/>
          <w:b w:val="false"/>
          <w:i w:val="false"/>
          <w:color w:val="000000"/>
          <w:sz w:val="28"/>
        </w:rPr>
        <w:t>
      8. Кәсіптер карточкаларының тізімі:</w:t>
      </w:r>
    </w:p>
    <w:bookmarkEnd w:id="2355"/>
    <w:bookmarkStart w:name="z4956" w:id="2356"/>
    <w:p>
      <w:pPr>
        <w:spacing w:after="0"/>
        <w:ind w:left="0"/>
        <w:jc w:val="both"/>
      </w:pPr>
      <w:r>
        <w:rPr>
          <w:rFonts w:ascii="Times New Roman"/>
          <w:b w:val="false"/>
          <w:i w:val="false"/>
          <w:color w:val="000000"/>
          <w:sz w:val="28"/>
        </w:rPr>
        <w:t>
      1) Қолдау қызметінің талдаушысы - 5 СБШ-нің деңгейі;</w:t>
      </w:r>
    </w:p>
    <w:bookmarkEnd w:id="2356"/>
    <w:bookmarkStart w:name="z4957" w:id="2357"/>
    <w:p>
      <w:pPr>
        <w:spacing w:after="0"/>
        <w:ind w:left="0"/>
        <w:jc w:val="both"/>
      </w:pPr>
      <w:r>
        <w:rPr>
          <w:rFonts w:ascii="Times New Roman"/>
          <w:b w:val="false"/>
          <w:i w:val="false"/>
          <w:color w:val="000000"/>
          <w:sz w:val="28"/>
        </w:rPr>
        <w:t>
      2) АКТ пайдаланушыларын қолдау жөніндегі консультант - 4 СБШ-нің деңгейі;</w:t>
      </w:r>
    </w:p>
    <w:bookmarkEnd w:id="2357"/>
    <w:bookmarkStart w:name="z4958" w:id="2358"/>
    <w:p>
      <w:pPr>
        <w:spacing w:after="0"/>
        <w:ind w:left="0"/>
        <w:jc w:val="both"/>
      </w:pPr>
      <w:r>
        <w:rPr>
          <w:rFonts w:ascii="Times New Roman"/>
          <w:b w:val="false"/>
          <w:i w:val="false"/>
          <w:color w:val="000000"/>
          <w:sz w:val="28"/>
        </w:rPr>
        <w:t>
      3) АКТ пайдаланушыларын қолдау жөніндегі кеңесші - 5 СБШ-нің деңгейі;</w:t>
      </w:r>
    </w:p>
    <w:bookmarkEnd w:id="2358"/>
    <w:bookmarkStart w:name="z4959" w:id="2359"/>
    <w:p>
      <w:pPr>
        <w:spacing w:after="0"/>
        <w:ind w:left="0"/>
        <w:jc w:val="both"/>
      </w:pPr>
      <w:r>
        <w:rPr>
          <w:rFonts w:ascii="Times New Roman"/>
          <w:b w:val="false"/>
          <w:i w:val="false"/>
          <w:color w:val="000000"/>
          <w:sz w:val="28"/>
        </w:rPr>
        <w:t>
      4) АКТ пайдаланушыларын қолдау жөніндегі Call-орталық операторы - 4 СБШ-нің деңгейі;</w:t>
      </w:r>
    </w:p>
    <w:bookmarkEnd w:id="2359"/>
    <w:bookmarkStart w:name="z4960" w:id="2360"/>
    <w:p>
      <w:pPr>
        <w:spacing w:after="0"/>
        <w:ind w:left="0"/>
        <w:jc w:val="both"/>
      </w:pPr>
      <w:r>
        <w:rPr>
          <w:rFonts w:ascii="Times New Roman"/>
          <w:b w:val="false"/>
          <w:i w:val="false"/>
          <w:color w:val="000000"/>
          <w:sz w:val="28"/>
        </w:rPr>
        <w:t>
      5) АКТ пайдаланушыларын қолдау жөніндегі call-орталық операторы - 5 СБШ-нің деңгейі;</w:t>
      </w:r>
    </w:p>
    <w:bookmarkEnd w:id="2360"/>
    <w:bookmarkStart w:name="z4961" w:id="2361"/>
    <w:p>
      <w:pPr>
        <w:spacing w:after="0"/>
        <w:ind w:left="0"/>
        <w:jc w:val="both"/>
      </w:pPr>
      <w:r>
        <w:rPr>
          <w:rFonts w:ascii="Times New Roman"/>
          <w:b w:val="false"/>
          <w:i w:val="false"/>
          <w:color w:val="000000"/>
          <w:sz w:val="28"/>
        </w:rPr>
        <w:t>
      6) АКТ пайдаланушыларын техникалық қолдау қызметінің технигі - 4 СБШ-нің деңгейі.</w:t>
      </w:r>
    </w:p>
    <w:bookmarkEnd w:id="2361"/>
    <w:bookmarkStart w:name="z4962" w:id="2362"/>
    <w:p>
      <w:pPr>
        <w:spacing w:after="0"/>
        <w:ind w:left="0"/>
        <w:jc w:val="left"/>
      </w:pPr>
      <w:r>
        <w:rPr>
          <w:rFonts w:ascii="Times New Roman"/>
          <w:b/>
          <w:i w:val="false"/>
          <w:color w:val="000000"/>
        </w:rPr>
        <w:t xml:space="preserve"> 3-ші тарау. Кәсіптер карточкалары</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"Қолдау қызметінің талдаушысы":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қызметінің талдаушысы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2363"/>
          <w:p>
            <w:pPr>
              <w:spacing w:after="20"/>
              <w:ind w:left="20"/>
              <w:jc w:val="both"/>
            </w:pPr>
            <w:r>
              <w:rPr>
                <w:rFonts w:ascii="Times New Roman"/>
                <w:b w:val="false"/>
                <w:i w:val="false"/>
                <w:color w:val="000000"/>
                <w:sz w:val="20"/>
              </w:rPr>
              <w:t>
Білім деңгейі:</w:t>
            </w:r>
          </w:p>
          <w:bookmarkEnd w:id="236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2364"/>
          <w:p>
            <w:pPr>
              <w:spacing w:after="20"/>
              <w:ind w:left="20"/>
              <w:jc w:val="both"/>
            </w:pPr>
            <w:r>
              <w:rPr>
                <w:rFonts w:ascii="Times New Roman"/>
                <w:b w:val="false"/>
                <w:i w:val="false"/>
                <w:color w:val="000000"/>
                <w:sz w:val="20"/>
              </w:rPr>
              <w:t>
Мамандық:</w:t>
            </w:r>
          </w:p>
          <w:bookmarkEnd w:id="2364"/>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2365"/>
          <w:p>
            <w:pPr>
              <w:spacing w:after="20"/>
              <w:ind w:left="20"/>
              <w:jc w:val="both"/>
            </w:pPr>
            <w:r>
              <w:rPr>
                <w:rFonts w:ascii="Times New Roman"/>
                <w:b w:val="false"/>
                <w:i w:val="false"/>
                <w:color w:val="000000"/>
                <w:sz w:val="20"/>
              </w:rPr>
              <w:t>
Біліктілік:</w:t>
            </w:r>
          </w:p>
          <w:bookmarkEnd w:id="236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2366"/>
          <w:p>
            <w:pPr>
              <w:spacing w:after="20"/>
              <w:ind w:left="20"/>
              <w:jc w:val="both"/>
            </w:pPr>
            <w:r>
              <w:rPr>
                <w:rFonts w:ascii="Times New Roman"/>
                <w:b w:val="false"/>
                <w:i w:val="false"/>
                <w:color w:val="000000"/>
                <w:sz w:val="20"/>
              </w:rPr>
              <w:t>
Білім деңгейі:</w:t>
            </w:r>
          </w:p>
          <w:bookmarkEnd w:id="236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367"/>
          <w:p>
            <w:pPr>
              <w:spacing w:after="20"/>
              <w:ind w:left="20"/>
              <w:jc w:val="both"/>
            </w:pPr>
            <w:r>
              <w:rPr>
                <w:rFonts w:ascii="Times New Roman"/>
                <w:b w:val="false"/>
                <w:i w:val="false"/>
                <w:color w:val="000000"/>
                <w:sz w:val="20"/>
              </w:rPr>
              <w:t>
Мамандық:</w:t>
            </w:r>
          </w:p>
          <w:bookmarkEnd w:id="2367"/>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368"/>
          <w:p>
            <w:pPr>
              <w:spacing w:after="20"/>
              <w:ind w:left="20"/>
              <w:jc w:val="both"/>
            </w:pPr>
            <w:r>
              <w:rPr>
                <w:rFonts w:ascii="Times New Roman"/>
                <w:b w:val="false"/>
                <w:i w:val="false"/>
                <w:color w:val="000000"/>
                <w:sz w:val="20"/>
              </w:rPr>
              <w:t>
Біліктілік:</w:t>
            </w:r>
          </w:p>
          <w:bookmarkEnd w:id="23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2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Инфокоммуникациялық жүйелердің сүйемелденетін өнімі бойынша сұрақтарға техникалық қолдау көрсетуді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2369"/>
          <w:p>
            <w:pPr>
              <w:spacing w:after="20"/>
              <w:ind w:left="20"/>
              <w:jc w:val="both"/>
            </w:pPr>
            <w:r>
              <w:rPr>
                <w:rFonts w:ascii="Times New Roman"/>
                <w:b w:val="false"/>
                <w:i w:val="false"/>
                <w:color w:val="000000"/>
                <w:sz w:val="20"/>
              </w:rPr>
              <w:t>
1. Инфокоммуникациялық жүйелердің қолдаудағы өнімінің негізгі функционалына қатысты инциденттерді өңдеу</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жүйелердегі ақауларды диагностикалау және бақылау</w:t>
            </w:r>
          </w:p>
          <w:p>
            <w:pPr>
              <w:spacing w:after="20"/>
              <w:ind w:left="20"/>
              <w:jc w:val="both"/>
            </w:pPr>
            <w:r>
              <w:rPr>
                <w:rFonts w:ascii="Times New Roman"/>
                <w:b w:val="false"/>
                <w:i w:val="false"/>
                <w:color w:val="000000"/>
                <w:sz w:val="20"/>
              </w:rPr>
              <w:t>
3. Инфокоммуникациялық жүйелердің қолдаудағы өнімін тәжірибелік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2370"/>
          <w:p>
            <w:pPr>
              <w:spacing w:after="20"/>
              <w:ind w:left="20"/>
              <w:jc w:val="both"/>
            </w:pPr>
            <w:r>
              <w:rPr>
                <w:rFonts w:ascii="Times New Roman"/>
                <w:b w:val="false"/>
                <w:i w:val="false"/>
                <w:color w:val="000000"/>
                <w:sz w:val="20"/>
              </w:rPr>
              <w:t>
Еңбек функциясы 1:</w:t>
            </w:r>
          </w:p>
          <w:bookmarkEnd w:id="2370"/>
          <w:p>
            <w:pPr>
              <w:spacing w:after="20"/>
              <w:ind w:left="20"/>
              <w:jc w:val="both"/>
            </w:pPr>
            <w:r>
              <w:rPr>
                <w:rFonts w:ascii="Times New Roman"/>
                <w:b w:val="false"/>
                <w:i w:val="false"/>
                <w:color w:val="000000"/>
                <w:sz w:val="20"/>
              </w:rPr>
              <w:t>
Инфокоммуникациялық жүйелердің қолдаудағы өнімінің негізгі функционалына қатысты инциденттерді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2371"/>
          <w:p>
            <w:pPr>
              <w:spacing w:after="20"/>
              <w:ind w:left="20"/>
              <w:jc w:val="both"/>
            </w:pPr>
            <w:r>
              <w:rPr>
                <w:rFonts w:ascii="Times New Roman"/>
                <w:b w:val="false"/>
                <w:i w:val="false"/>
                <w:color w:val="000000"/>
                <w:sz w:val="20"/>
              </w:rPr>
              <w:t>
Дағды 1:</w:t>
            </w:r>
          </w:p>
          <w:bookmarkEnd w:id="2371"/>
          <w:p>
            <w:pPr>
              <w:spacing w:after="20"/>
              <w:ind w:left="20"/>
              <w:jc w:val="both"/>
            </w:pPr>
            <w:r>
              <w:rPr>
                <w:rFonts w:ascii="Times New Roman"/>
                <w:b w:val="false"/>
                <w:i w:val="false"/>
                <w:color w:val="000000"/>
                <w:sz w:val="20"/>
              </w:rPr>
              <w:t>
Клиентті қанағаттандыратын әрі өнімнің функционалы мен мүмкіндіктеріне сәйкес келетін шешімдерді іздеу және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372"/>
          <w:p>
            <w:pPr>
              <w:spacing w:after="20"/>
              <w:ind w:left="20"/>
              <w:jc w:val="both"/>
            </w:pPr>
            <w:r>
              <w:rPr>
                <w:rFonts w:ascii="Times New Roman"/>
                <w:b w:val="false"/>
                <w:i w:val="false"/>
                <w:color w:val="000000"/>
                <w:sz w:val="20"/>
              </w:rPr>
              <w:t>
Машықтар:</w:t>
            </w:r>
          </w:p>
          <w:bookmarkEnd w:id="2372"/>
          <w:p>
            <w:pPr>
              <w:spacing w:after="20"/>
              <w:ind w:left="20"/>
              <w:jc w:val="both"/>
            </w:pPr>
            <w:r>
              <w:rPr>
                <w:rFonts w:ascii="Times New Roman"/>
                <w:b w:val="false"/>
                <w:i w:val="false"/>
                <w:color w:val="000000"/>
                <w:sz w:val="20"/>
              </w:rPr>
              <w:t>
</w:t>
            </w:r>
            <w:r>
              <w:rPr>
                <w:rFonts w:ascii="Times New Roman"/>
                <w:b w:val="false"/>
                <w:i w:val="false"/>
                <w:color w:val="000000"/>
                <w:sz w:val="20"/>
              </w:rPr>
              <w:t>1. Инфокоммуникациялық жүйелерді және/немесе олардың құрамдас бөліктерін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Қолдаудағы инфокоммуникациялық жүйелердің технологиялық компоненттерін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Қолдаудағы инфокоммуникациялық жүйелердің және/немесе олардың құрамдас бөліктерінің жұмысын қамтамасыз ететін операциялық жүйелерді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Қолдаудағы инфокоммуникациялық жүйелер және/немесе олардың құрамдас бөліктері бойынша қайталанатын проблемалық жағдайлардың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Қолдаудағы инфокоммуникациялық жүйелердің жұмысын қамтамасыз ету үшін қажет клиенттердің абоненттік соңғы құрылғыларын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Инфокоммуникациялық жүйелердегі проблемалық жағдайларды шешу бойынша қысқаша техникалық сипаттама жасау.</w:t>
            </w:r>
          </w:p>
          <w:p>
            <w:pPr>
              <w:spacing w:after="20"/>
              <w:ind w:left="20"/>
              <w:jc w:val="both"/>
            </w:pPr>
            <w:r>
              <w:rPr>
                <w:rFonts w:ascii="Times New Roman"/>
                <w:b w:val="false"/>
                <w:i w:val="false"/>
                <w:color w:val="000000"/>
                <w:sz w:val="20"/>
              </w:rPr>
              <w:t>
7. Қазіргі заманғы техникалық құралдарды пайдалана отырып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2373"/>
          <w:p>
            <w:pPr>
              <w:spacing w:after="20"/>
              <w:ind w:left="20"/>
              <w:jc w:val="both"/>
            </w:pPr>
            <w:r>
              <w:rPr>
                <w:rFonts w:ascii="Times New Roman"/>
                <w:b w:val="false"/>
                <w:i w:val="false"/>
                <w:color w:val="000000"/>
                <w:sz w:val="20"/>
              </w:rPr>
              <w:t>
Білімдер:</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жүйелердің және/немесе олардың құрамдас бөліктерінің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талдаудың негіздері.</w:t>
            </w:r>
          </w:p>
          <w:p>
            <w:pPr>
              <w:spacing w:after="20"/>
              <w:ind w:left="20"/>
              <w:jc w:val="both"/>
            </w:pPr>
            <w:r>
              <w:rPr>
                <w:rFonts w:ascii="Times New Roman"/>
                <w:b w:val="false"/>
                <w:i w:val="false"/>
                <w:color w:val="000000"/>
                <w:sz w:val="20"/>
              </w:rPr>
              <w:t>
3. Техникалық қолдау қызметтерін көрсету кезінде клиентпен қарым-қатынас жасаудың этикасы мен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2374"/>
          <w:p>
            <w:pPr>
              <w:spacing w:after="20"/>
              <w:ind w:left="20"/>
              <w:jc w:val="both"/>
            </w:pPr>
            <w:r>
              <w:rPr>
                <w:rFonts w:ascii="Times New Roman"/>
                <w:b w:val="false"/>
                <w:i w:val="false"/>
                <w:color w:val="000000"/>
                <w:sz w:val="20"/>
              </w:rPr>
              <w:t>
Дағды 2:</w:t>
            </w:r>
          </w:p>
          <w:bookmarkEnd w:id="2374"/>
          <w:p>
            <w:pPr>
              <w:spacing w:after="20"/>
              <w:ind w:left="20"/>
              <w:jc w:val="both"/>
            </w:pPr>
            <w:r>
              <w:rPr>
                <w:rFonts w:ascii="Times New Roman"/>
                <w:b w:val="false"/>
                <w:i w:val="false"/>
                <w:color w:val="000000"/>
                <w:sz w:val="20"/>
              </w:rPr>
              <w:t>
Анықталған мәселелер бойынша сервистік жазбаларды және есептік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2375"/>
          <w:p>
            <w:pPr>
              <w:spacing w:after="20"/>
              <w:ind w:left="20"/>
              <w:jc w:val="both"/>
            </w:pPr>
            <w:r>
              <w:rPr>
                <w:rFonts w:ascii="Times New Roman"/>
                <w:b w:val="false"/>
                <w:i w:val="false"/>
                <w:color w:val="000000"/>
                <w:sz w:val="20"/>
              </w:rPr>
              <w:t>
Машықтар:</w:t>
            </w:r>
          </w:p>
          <w:bookmarkEnd w:id="237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жинау және өңдеуге арналған бағдарламалық және техникалық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саласындағы нормативтік-техникалық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құжаттарды жасау үшін мәтіндік редакторларды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беру нысанын толтыру.</w:t>
            </w:r>
          </w:p>
          <w:p>
            <w:pPr>
              <w:spacing w:after="20"/>
              <w:ind w:left="20"/>
              <w:jc w:val="both"/>
            </w:pPr>
            <w:r>
              <w:rPr>
                <w:rFonts w:ascii="Times New Roman"/>
                <w:b w:val="false"/>
                <w:i w:val="false"/>
                <w:color w:val="000000"/>
                <w:sz w:val="20"/>
              </w:rPr>
              <w:t>
5. Дайындықсыз аудиторияға арналған мәтіндерді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376"/>
          <w:p>
            <w:pPr>
              <w:spacing w:after="20"/>
              <w:ind w:left="20"/>
              <w:jc w:val="both"/>
            </w:pPr>
            <w:r>
              <w:rPr>
                <w:rFonts w:ascii="Times New Roman"/>
                <w:b w:val="false"/>
                <w:i w:val="false"/>
                <w:color w:val="000000"/>
                <w:sz w:val="20"/>
              </w:rPr>
              <w:t>
Білімдер:</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 және/немесе олардың құрамдас бөліктері бөлігіндегі инфокоммуникациялық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жүргізудің негіздері.</w:t>
            </w:r>
          </w:p>
          <w:p>
            <w:pPr>
              <w:spacing w:after="20"/>
              <w:ind w:left="20"/>
              <w:jc w:val="both"/>
            </w:pPr>
            <w:r>
              <w:rPr>
                <w:rFonts w:ascii="Times New Roman"/>
                <w:b w:val="false"/>
                <w:i w:val="false"/>
                <w:color w:val="000000"/>
                <w:sz w:val="20"/>
              </w:rPr>
              <w:t>
3. Техникалық қолдау құрылымдық бөлімшесі қызметкерлерінің ұйымның басқа құрылымдық бөлімшелерімен өзара іс-қимыл жасау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2377"/>
          <w:p>
            <w:pPr>
              <w:spacing w:after="20"/>
              <w:ind w:left="20"/>
              <w:jc w:val="both"/>
            </w:pPr>
            <w:r>
              <w:rPr>
                <w:rFonts w:ascii="Times New Roman"/>
                <w:b w:val="false"/>
                <w:i w:val="false"/>
                <w:color w:val="000000"/>
                <w:sz w:val="20"/>
              </w:rPr>
              <w:t>
Еңбек функциясы 2:</w:t>
            </w:r>
          </w:p>
          <w:bookmarkEnd w:id="2377"/>
          <w:p>
            <w:pPr>
              <w:spacing w:after="20"/>
              <w:ind w:left="20"/>
              <w:jc w:val="both"/>
            </w:pPr>
            <w:r>
              <w:rPr>
                <w:rFonts w:ascii="Times New Roman"/>
                <w:b w:val="false"/>
                <w:i w:val="false"/>
                <w:color w:val="000000"/>
                <w:sz w:val="20"/>
              </w:rPr>
              <w:t>
Инфокоммуникациялық жүйелердегі ақауларды диагностикалау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2378"/>
          <w:p>
            <w:pPr>
              <w:spacing w:after="20"/>
              <w:ind w:left="20"/>
              <w:jc w:val="both"/>
            </w:pPr>
            <w:r>
              <w:rPr>
                <w:rFonts w:ascii="Times New Roman"/>
                <w:b w:val="false"/>
                <w:i w:val="false"/>
                <w:color w:val="000000"/>
                <w:sz w:val="20"/>
              </w:rPr>
              <w:t>
Дағды 1:</w:t>
            </w:r>
          </w:p>
          <w:bookmarkEnd w:id="2378"/>
          <w:p>
            <w:pPr>
              <w:spacing w:after="20"/>
              <w:ind w:left="20"/>
              <w:jc w:val="both"/>
            </w:pPr>
            <w:r>
              <w:rPr>
                <w:rFonts w:ascii="Times New Roman"/>
                <w:b w:val="false"/>
                <w:i w:val="false"/>
                <w:color w:val="000000"/>
                <w:sz w:val="20"/>
              </w:rPr>
              <w:t>
Клиенттерден түскен, сүйемелденетін өнімнің жұмысына да, сондай-ақ оған іргелес қосалқы жүйелерге де қатысты мәселелерді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2379"/>
          <w:p>
            <w:pPr>
              <w:spacing w:after="20"/>
              <w:ind w:left="20"/>
              <w:jc w:val="both"/>
            </w:pPr>
            <w:r>
              <w:rPr>
                <w:rFonts w:ascii="Times New Roman"/>
                <w:b w:val="false"/>
                <w:i w:val="false"/>
                <w:color w:val="000000"/>
                <w:sz w:val="20"/>
              </w:rPr>
              <w:t>
Машықтар:</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 өнімін пайдалану барысында туындайтын мәселелерді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Қолдаудағы өніммен байланысты инфокоммуникациялық жүйелерді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Іргелес қосалқы жүйелерге қатысты мәселелерді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қолдау бөліміне келіп түсетін ақпаратты өңдеу кезінде қолданылатын бағдарламалық қамтамасыз етумен жұмыс істеу.</w:t>
            </w:r>
          </w:p>
          <w:p>
            <w:pPr>
              <w:spacing w:after="20"/>
              <w:ind w:left="20"/>
              <w:jc w:val="both"/>
            </w:pPr>
            <w:r>
              <w:rPr>
                <w:rFonts w:ascii="Times New Roman"/>
                <w:b w:val="false"/>
                <w:i w:val="false"/>
                <w:color w:val="000000"/>
                <w:sz w:val="20"/>
              </w:rPr>
              <w:t>
5. Сүйемелденетін өнімде анықталған мәселелер бойынша пайдаланушыларға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2380"/>
          <w:p>
            <w:pPr>
              <w:spacing w:after="20"/>
              <w:ind w:left="20"/>
              <w:jc w:val="both"/>
            </w:pPr>
            <w:r>
              <w:rPr>
                <w:rFonts w:ascii="Times New Roman"/>
                <w:b w:val="false"/>
                <w:i w:val="false"/>
                <w:color w:val="000000"/>
                <w:sz w:val="20"/>
              </w:rPr>
              <w:t>
Білімдер:</w:t>
            </w:r>
          </w:p>
          <w:bookmarkEnd w:id="2380"/>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жүйелермен және/немесе олардың құрамдас бөліктерімен жұмыс істеу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сүйемелденетін өнімін баптау жөніндегі нұсқаулықтар.</w:t>
            </w:r>
          </w:p>
          <w:p>
            <w:pPr>
              <w:spacing w:after="20"/>
              <w:ind w:left="20"/>
              <w:jc w:val="both"/>
            </w:pPr>
            <w:r>
              <w:rPr>
                <w:rFonts w:ascii="Times New Roman"/>
                <w:b w:val="false"/>
                <w:i w:val="false"/>
                <w:color w:val="000000"/>
                <w:sz w:val="20"/>
              </w:rPr>
              <w:t>
3. Сүйемелденетін өнімді іргелес қосалқы жүйелермен біріктіру (интеграциялау) кезінде туындайтын типтік мәселелер.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2381"/>
          <w:p>
            <w:pPr>
              <w:spacing w:after="20"/>
              <w:ind w:left="20"/>
              <w:jc w:val="both"/>
            </w:pPr>
            <w:r>
              <w:rPr>
                <w:rFonts w:ascii="Times New Roman"/>
                <w:b w:val="false"/>
                <w:i w:val="false"/>
                <w:color w:val="000000"/>
                <w:sz w:val="20"/>
              </w:rPr>
              <w:t>
Еңбек функциясы 3:</w:t>
            </w:r>
          </w:p>
          <w:bookmarkEnd w:id="2381"/>
          <w:p>
            <w:pPr>
              <w:spacing w:after="20"/>
              <w:ind w:left="20"/>
              <w:jc w:val="both"/>
            </w:pPr>
            <w:r>
              <w:rPr>
                <w:rFonts w:ascii="Times New Roman"/>
                <w:b w:val="false"/>
                <w:i w:val="false"/>
                <w:color w:val="000000"/>
                <w:sz w:val="20"/>
              </w:rPr>
              <w:t>
Инфокоммуникациялық жүйелердің қолдаудағы өнімін тәжірибелік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2382"/>
          <w:p>
            <w:pPr>
              <w:spacing w:after="20"/>
              <w:ind w:left="20"/>
              <w:jc w:val="both"/>
            </w:pPr>
            <w:r>
              <w:rPr>
                <w:rFonts w:ascii="Times New Roman"/>
                <w:b w:val="false"/>
                <w:i w:val="false"/>
                <w:color w:val="000000"/>
                <w:sz w:val="20"/>
              </w:rPr>
              <w:t>
Дағды 1:</w:t>
            </w:r>
          </w:p>
          <w:bookmarkEnd w:id="2382"/>
          <w:p>
            <w:pPr>
              <w:spacing w:after="20"/>
              <w:ind w:left="20"/>
              <w:jc w:val="both"/>
            </w:pPr>
            <w:r>
              <w:rPr>
                <w:rFonts w:ascii="Times New Roman"/>
                <w:b w:val="false"/>
                <w:i w:val="false"/>
                <w:color w:val="000000"/>
                <w:sz w:val="20"/>
              </w:rPr>
              <w:t>
Клиенттер сипаттаған жағдайларды тестілік инфрақұрылымда/қашықтан/клиент алаңында тестілеу және қайта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2383"/>
          <w:p>
            <w:pPr>
              <w:spacing w:after="20"/>
              <w:ind w:left="20"/>
              <w:jc w:val="both"/>
            </w:pPr>
            <w:r>
              <w:rPr>
                <w:rFonts w:ascii="Times New Roman"/>
                <w:b w:val="false"/>
                <w:i w:val="false"/>
                <w:color w:val="000000"/>
                <w:sz w:val="20"/>
              </w:rPr>
              <w:t>
Машықтар:</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1. Инфокоммуникациялық жүйелерді тестілеуге арналған тест-жоспарларды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 тестілеу әдістерін таңдау және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 деректерін дайындау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Тестілеу нәтижелеріне қойылатын талаптарды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Инфокоммуникациялық жүйелерді тестілеу нәтижелерін талдау.</w:t>
            </w:r>
          </w:p>
          <w:p>
            <w:pPr>
              <w:spacing w:after="20"/>
              <w:ind w:left="20"/>
              <w:jc w:val="both"/>
            </w:pPr>
            <w:r>
              <w:rPr>
                <w:rFonts w:ascii="Times New Roman"/>
                <w:b w:val="false"/>
                <w:i w:val="false"/>
                <w:color w:val="000000"/>
                <w:sz w:val="20"/>
              </w:rPr>
              <w:t>
6. Қолдаудағы инфокоммуникациялық жүйелер өніміндегі мәселелерді шешуге арналған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2384"/>
          <w:p>
            <w:pPr>
              <w:spacing w:after="20"/>
              <w:ind w:left="20"/>
              <w:jc w:val="both"/>
            </w:pPr>
            <w:r>
              <w:rPr>
                <w:rFonts w:ascii="Times New Roman"/>
                <w:b w:val="false"/>
                <w:i w:val="false"/>
                <w:color w:val="000000"/>
                <w:sz w:val="20"/>
              </w:rPr>
              <w:t>
Білімдер:</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 және/немесе олардың құрамдас бөліктері әзірлеушілері ұсынған пайдаланушы нұсқаулықтары мен техникалық қызмет көрсету/конфигурациялау жөніндегі нұсқаулықтардың құрылымы мен мазмұны.</w:t>
            </w:r>
          </w:p>
          <w:p>
            <w:pPr>
              <w:spacing w:after="20"/>
              <w:ind w:left="20"/>
              <w:jc w:val="both"/>
            </w:pPr>
            <w:r>
              <w:rPr>
                <w:rFonts w:ascii="Times New Roman"/>
                <w:b w:val="false"/>
                <w:i w:val="false"/>
                <w:color w:val="000000"/>
                <w:sz w:val="20"/>
              </w:rPr>
              <w:t>
2. Инфокоммуникациялық жүйелерді тестілеу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call-орталық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пайдаланушысын қолдау жөніндегі консультант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"АКТ пайдаланушыларын қолдау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2385"/>
          <w:p>
            <w:pPr>
              <w:spacing w:after="20"/>
              <w:ind w:left="20"/>
              <w:jc w:val="both"/>
            </w:pPr>
            <w:r>
              <w:rPr>
                <w:rFonts w:ascii="Times New Roman"/>
                <w:b w:val="false"/>
                <w:i w:val="false"/>
                <w:color w:val="000000"/>
                <w:sz w:val="20"/>
              </w:rPr>
              <w:t>
Білім деңгейі:</w:t>
            </w:r>
          </w:p>
          <w:bookmarkEnd w:id="238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2386"/>
          <w:p>
            <w:pPr>
              <w:spacing w:after="20"/>
              <w:ind w:left="20"/>
              <w:jc w:val="both"/>
            </w:pPr>
            <w:r>
              <w:rPr>
                <w:rFonts w:ascii="Times New Roman"/>
                <w:b w:val="false"/>
                <w:i w:val="false"/>
                <w:color w:val="000000"/>
                <w:sz w:val="20"/>
              </w:rPr>
              <w:t>
Мамандық:</w:t>
            </w:r>
          </w:p>
          <w:bookmarkEnd w:id="2386"/>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2387"/>
          <w:p>
            <w:pPr>
              <w:spacing w:after="20"/>
              <w:ind w:left="20"/>
              <w:jc w:val="both"/>
            </w:pPr>
            <w:r>
              <w:rPr>
                <w:rFonts w:ascii="Times New Roman"/>
                <w:b w:val="false"/>
                <w:i w:val="false"/>
                <w:color w:val="000000"/>
                <w:sz w:val="20"/>
              </w:rPr>
              <w:t>
Біліктілік:</w:t>
            </w:r>
          </w:p>
          <w:bookmarkEnd w:id="23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жұмыс орнында тағылымдамадан өту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жүйелердің және/немесе олардың құрамдас бөліктерінің жұмысқа қабілеттілігін берілген сапа деңгейімен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2388"/>
          <w:p>
            <w:pPr>
              <w:spacing w:after="20"/>
              <w:ind w:left="20"/>
              <w:jc w:val="both"/>
            </w:pPr>
            <w:r>
              <w:rPr>
                <w:rFonts w:ascii="Times New Roman"/>
                <w:b w:val="false"/>
                <w:i w:val="false"/>
                <w:color w:val="000000"/>
                <w:sz w:val="20"/>
              </w:rPr>
              <w:t>
1. Ақпараттық-коммуникациялық жүйелердің және/немесе олардың құрамдас бөліктерінің жұмыс істеуін қамтамасыз ету бойынша жұмыстарды орындау</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жүйелердің және/немесе олардың құрамдас бөліктерінің техникалық қызмет көрсетуі мен жұмысқа қабілеттілігін қамтамасыз ету мәселелері бойынша клиенттерге консультациялық-техникалық қолдау көрсету</w:t>
            </w:r>
          </w:p>
          <w:p>
            <w:pPr>
              <w:spacing w:after="20"/>
              <w:ind w:left="20"/>
              <w:jc w:val="both"/>
            </w:pPr>
            <w:r>
              <w:rPr>
                <w:rFonts w:ascii="Times New Roman"/>
                <w:b w:val="false"/>
                <w:i w:val="false"/>
                <w:color w:val="000000"/>
                <w:sz w:val="20"/>
              </w:rPr>
              <w:t>
3. Ақпараттық-коммуникациялық жүйелердің және/немесе олардың құрамдас бөліктерінің аппараттық, бағдарламалық және бағдарламалық-аппараттық қамтамасыз етуін орнату және пайдалану кезінде туындаған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2389"/>
          <w:p>
            <w:pPr>
              <w:spacing w:after="20"/>
              <w:ind w:left="20"/>
              <w:jc w:val="both"/>
            </w:pPr>
            <w:r>
              <w:rPr>
                <w:rFonts w:ascii="Times New Roman"/>
                <w:b w:val="false"/>
                <w:i w:val="false"/>
                <w:color w:val="000000"/>
                <w:sz w:val="20"/>
              </w:rPr>
              <w:t>
Еңбек функциясы 1:</w:t>
            </w:r>
          </w:p>
          <w:bookmarkEnd w:id="2389"/>
          <w:p>
            <w:pPr>
              <w:spacing w:after="20"/>
              <w:ind w:left="20"/>
              <w:jc w:val="both"/>
            </w:pPr>
            <w:r>
              <w:rPr>
                <w:rFonts w:ascii="Times New Roman"/>
                <w:b w:val="false"/>
                <w:i w:val="false"/>
                <w:color w:val="000000"/>
                <w:sz w:val="20"/>
              </w:rPr>
              <w:t>
Ақпараттық-коммуникациялық жүйелердің және/немесе олардың құрамдас бөліктерінің жұмыс істеуін қамтамасыз 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2390"/>
          <w:p>
            <w:pPr>
              <w:spacing w:after="20"/>
              <w:ind w:left="20"/>
              <w:jc w:val="both"/>
            </w:pPr>
            <w:r>
              <w:rPr>
                <w:rFonts w:ascii="Times New Roman"/>
                <w:b w:val="false"/>
                <w:i w:val="false"/>
                <w:color w:val="000000"/>
                <w:sz w:val="20"/>
              </w:rPr>
              <w:t>
Дағды 1:</w:t>
            </w:r>
          </w:p>
          <w:bookmarkEnd w:id="2390"/>
          <w:p>
            <w:pPr>
              <w:spacing w:after="20"/>
              <w:ind w:left="20"/>
              <w:jc w:val="both"/>
            </w:pPr>
            <w:r>
              <w:rPr>
                <w:rFonts w:ascii="Times New Roman"/>
                <w:b w:val="false"/>
                <w:i w:val="false"/>
                <w:color w:val="000000"/>
                <w:sz w:val="20"/>
              </w:rPr>
              <w:t>
Ақпараттық-коммуникациялық жүйелердің технологиялық компоненттерін пайдалану мәселелері бойынша клиенттерге ақпараттық-анықтамалық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2391"/>
          <w:p>
            <w:pPr>
              <w:spacing w:after="20"/>
              <w:ind w:left="20"/>
              <w:jc w:val="both"/>
            </w:pPr>
            <w:r>
              <w:rPr>
                <w:rFonts w:ascii="Times New Roman"/>
                <w:b w:val="false"/>
                <w:i w:val="false"/>
                <w:color w:val="000000"/>
                <w:sz w:val="20"/>
              </w:rPr>
              <w:t>
Машықтар:</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Клиенттен алынған ақпаратты түйіндеу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жүйелердің технологиялық компоненттерін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өңдеудің автоматтандырылған жүйелерімен жұмыс істеу</w:t>
            </w:r>
          </w:p>
          <w:p>
            <w:pPr>
              <w:spacing w:after="20"/>
              <w:ind w:left="20"/>
              <w:jc w:val="both"/>
            </w:pPr>
            <w:r>
              <w:rPr>
                <w:rFonts w:ascii="Times New Roman"/>
                <w:b w:val="false"/>
                <w:i w:val="false"/>
                <w:color w:val="000000"/>
                <w:sz w:val="20"/>
              </w:rPr>
              <w:t>
4. Ұсынылатын ақпараттық деректердің өзектілігін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2392"/>
          <w:p>
            <w:pPr>
              <w:spacing w:after="20"/>
              <w:ind w:left="20"/>
              <w:jc w:val="both"/>
            </w:pPr>
            <w:r>
              <w:rPr>
                <w:rFonts w:ascii="Times New Roman"/>
                <w:b w:val="false"/>
                <w:i w:val="false"/>
                <w:color w:val="000000"/>
                <w:sz w:val="20"/>
              </w:rPr>
              <w:t>
Білімдер:</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дербес деректермен жұмыс істеу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жүйелердің технологиялық компоненттерін пайдалану мәселелері бойынша нұсқаулықтар</w:t>
            </w:r>
          </w:p>
          <w:p>
            <w:pPr>
              <w:spacing w:after="20"/>
              <w:ind w:left="20"/>
              <w:jc w:val="both"/>
            </w:pPr>
            <w:r>
              <w:rPr>
                <w:rFonts w:ascii="Times New Roman"/>
                <w:b w:val="false"/>
                <w:i w:val="false"/>
                <w:color w:val="000000"/>
                <w:sz w:val="20"/>
              </w:rPr>
              <w:t>
3. Қолдау көрсетілетін ақпараттық-коммуникациялық жүйелердің негізгі технологиялық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2393"/>
          <w:p>
            <w:pPr>
              <w:spacing w:after="20"/>
              <w:ind w:left="20"/>
              <w:jc w:val="both"/>
            </w:pPr>
            <w:r>
              <w:rPr>
                <w:rFonts w:ascii="Times New Roman"/>
                <w:b w:val="false"/>
                <w:i w:val="false"/>
                <w:color w:val="000000"/>
                <w:sz w:val="20"/>
              </w:rPr>
              <w:t>
Дағды 2:</w:t>
            </w:r>
          </w:p>
          <w:bookmarkEnd w:id="2393"/>
          <w:p>
            <w:pPr>
              <w:spacing w:after="20"/>
              <w:ind w:left="20"/>
              <w:jc w:val="both"/>
            </w:pPr>
            <w:r>
              <w:rPr>
                <w:rFonts w:ascii="Times New Roman"/>
                <w:b w:val="false"/>
                <w:i w:val="false"/>
                <w:color w:val="000000"/>
                <w:sz w:val="20"/>
              </w:rPr>
              <w:t>
Ақпараттық-коммуникациялық жүйелердің технологиялық компоненттерін пайдалану бойынша типтік мәселелерді шешуде клиенттерге нұсқаулық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2394"/>
          <w:p>
            <w:pPr>
              <w:spacing w:after="20"/>
              <w:ind w:left="20"/>
              <w:jc w:val="both"/>
            </w:pPr>
            <w:r>
              <w:rPr>
                <w:rFonts w:ascii="Times New Roman"/>
                <w:b w:val="false"/>
                <w:i w:val="false"/>
                <w:color w:val="000000"/>
                <w:sz w:val="20"/>
              </w:rPr>
              <w:t>
Машықтар:</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ақпараттық-коммуникациялық жүйелер бойынша жаңа бағдарламалық-техникалық құралдарды таныстыру (презентация)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жүйелердің технологиялық компоненттерін пайдалану бойынша типтік мәселелерді шешу</w:t>
            </w:r>
          </w:p>
          <w:p>
            <w:pPr>
              <w:spacing w:after="20"/>
              <w:ind w:left="20"/>
              <w:jc w:val="both"/>
            </w:pPr>
            <w:r>
              <w:rPr>
                <w:rFonts w:ascii="Times New Roman"/>
                <w:b w:val="false"/>
                <w:i w:val="false"/>
                <w:color w:val="000000"/>
                <w:sz w:val="20"/>
              </w:rPr>
              <w:t>
3. Пайдаланушыларды есепке алу және қызмет көрсетуге арналған автоматтандырылған жүйелермен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2395"/>
          <w:p>
            <w:pPr>
              <w:spacing w:after="20"/>
              <w:ind w:left="20"/>
              <w:jc w:val="both"/>
            </w:pPr>
            <w:r>
              <w:rPr>
                <w:rFonts w:ascii="Times New Roman"/>
                <w:b w:val="false"/>
                <w:i w:val="false"/>
                <w:color w:val="000000"/>
                <w:sz w:val="20"/>
              </w:rPr>
              <w:t>
Білімдер:</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жүйелердің технологиялық компоненттерін пайдалану кезіндегі типтік мәселелер және оларды шешу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негіздері</w:t>
            </w:r>
          </w:p>
          <w:p>
            <w:pPr>
              <w:spacing w:after="20"/>
              <w:ind w:left="20"/>
              <w:jc w:val="both"/>
            </w:pPr>
            <w:r>
              <w:rPr>
                <w:rFonts w:ascii="Times New Roman"/>
                <w:b w:val="false"/>
                <w:i w:val="false"/>
                <w:color w:val="000000"/>
                <w:sz w:val="20"/>
              </w:rPr>
              <w:t>
3. Қолдау көрсетілетін ақпараттық-коммуникациялық жүйелердің негізгі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2396"/>
          <w:p>
            <w:pPr>
              <w:spacing w:after="20"/>
              <w:ind w:left="20"/>
              <w:jc w:val="both"/>
            </w:pPr>
            <w:r>
              <w:rPr>
                <w:rFonts w:ascii="Times New Roman"/>
                <w:b w:val="false"/>
                <w:i w:val="false"/>
                <w:color w:val="000000"/>
                <w:sz w:val="20"/>
              </w:rPr>
              <w:t>
Еңбек функциясы 2:</w:t>
            </w:r>
          </w:p>
          <w:bookmarkEnd w:id="2396"/>
          <w:p>
            <w:pPr>
              <w:spacing w:after="20"/>
              <w:ind w:left="20"/>
              <w:jc w:val="both"/>
            </w:pPr>
            <w:r>
              <w:rPr>
                <w:rFonts w:ascii="Times New Roman"/>
                <w:b w:val="false"/>
                <w:i w:val="false"/>
                <w:color w:val="000000"/>
                <w:sz w:val="20"/>
              </w:rPr>
              <w:t>
Ақпараттық-коммуникациялық жүйелердің және/немесе олардың құрамдас бөліктерінің техникалық қызмет көрсетуі мен жұмысқа қабілеттілігін қамтамасыз ету мәселелері бойынша клиенттерге консультациялық-техникалық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2397"/>
          <w:p>
            <w:pPr>
              <w:spacing w:after="20"/>
              <w:ind w:left="20"/>
              <w:jc w:val="both"/>
            </w:pPr>
            <w:r>
              <w:rPr>
                <w:rFonts w:ascii="Times New Roman"/>
                <w:b w:val="false"/>
                <w:i w:val="false"/>
                <w:color w:val="000000"/>
                <w:sz w:val="20"/>
              </w:rPr>
              <w:t>
Дағды 1:</w:t>
            </w:r>
          </w:p>
          <w:bookmarkEnd w:id="2397"/>
          <w:p>
            <w:pPr>
              <w:spacing w:after="20"/>
              <w:ind w:left="20"/>
              <w:jc w:val="both"/>
            </w:pPr>
            <w:r>
              <w:rPr>
                <w:rFonts w:ascii="Times New Roman"/>
                <w:b w:val="false"/>
                <w:i w:val="false"/>
                <w:color w:val="000000"/>
                <w:sz w:val="20"/>
              </w:rPr>
              <w:t>
Ақпараттық-коммуникациялық жүйелердің және/немесе олардың құрамдас бөліктерінің техникалық қызмет көрсету мерзімдері мен атқарылатын жұмыстар бойынша клиенттерге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2398"/>
          <w:p>
            <w:pPr>
              <w:spacing w:after="20"/>
              <w:ind w:left="20"/>
              <w:jc w:val="both"/>
            </w:pPr>
            <w:r>
              <w:rPr>
                <w:rFonts w:ascii="Times New Roman"/>
                <w:b w:val="false"/>
                <w:i w:val="false"/>
                <w:color w:val="000000"/>
                <w:sz w:val="20"/>
              </w:rPr>
              <w:t>
Машықтар:</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Клиенттерден келіп түскен өтінімдерді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өтінімінен алынған ақпарат негізінде туындаған мәселенің мән-жайын түсіндіру</w:t>
            </w:r>
          </w:p>
          <w:p>
            <w:pPr>
              <w:spacing w:after="20"/>
              <w:ind w:left="20"/>
              <w:jc w:val="both"/>
            </w:pPr>
            <w:r>
              <w:rPr>
                <w:rFonts w:ascii="Times New Roman"/>
                <w:b w:val="false"/>
                <w:i w:val="false"/>
                <w:color w:val="000000"/>
                <w:sz w:val="20"/>
              </w:rPr>
              <w:t>
3. Жұмыстардың құрамын және орындалу мерзімдерін келісу мен нақтылау барысы туралы ақпаратты өңдеу кезінде клиенттермен өзара әрекеттесуді басқарудың автоматтандырылған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2399"/>
          <w:p>
            <w:pPr>
              <w:spacing w:after="20"/>
              <w:ind w:left="20"/>
              <w:jc w:val="both"/>
            </w:pPr>
            <w:r>
              <w:rPr>
                <w:rFonts w:ascii="Times New Roman"/>
                <w:b w:val="false"/>
                <w:i w:val="false"/>
                <w:color w:val="000000"/>
                <w:sz w:val="20"/>
              </w:rPr>
              <w:t>
Білімдер:</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Жеткізуші ұйым бөлімшелерінің өзара әрекеттесу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жүйелердің және/немесе олардың құрамдас бөліктерінің техникалық қызмет көрсету түрлері</w:t>
            </w:r>
          </w:p>
          <w:p>
            <w:pPr>
              <w:spacing w:after="20"/>
              <w:ind w:left="20"/>
              <w:jc w:val="both"/>
            </w:pPr>
            <w:r>
              <w:rPr>
                <w:rFonts w:ascii="Times New Roman"/>
                <w:b w:val="false"/>
                <w:i w:val="false"/>
                <w:color w:val="000000"/>
                <w:sz w:val="20"/>
              </w:rPr>
              <w:t>
3. Ақпараттық-коммуникациялық жүйелердің және/немесе олардың құрамдас бөліктерінің жекелеген техникалық қызмет көрсету түрлерінің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2400"/>
          <w:p>
            <w:pPr>
              <w:spacing w:after="20"/>
              <w:ind w:left="20"/>
              <w:jc w:val="both"/>
            </w:pPr>
            <w:r>
              <w:rPr>
                <w:rFonts w:ascii="Times New Roman"/>
                <w:b w:val="false"/>
                <w:i w:val="false"/>
                <w:color w:val="000000"/>
                <w:sz w:val="20"/>
              </w:rPr>
              <w:t>
Еңбек функциясы 3:</w:t>
            </w:r>
          </w:p>
          <w:bookmarkEnd w:id="2400"/>
          <w:p>
            <w:pPr>
              <w:spacing w:after="20"/>
              <w:ind w:left="20"/>
              <w:jc w:val="both"/>
            </w:pPr>
            <w:r>
              <w:rPr>
                <w:rFonts w:ascii="Times New Roman"/>
                <w:b w:val="false"/>
                <w:i w:val="false"/>
                <w:color w:val="000000"/>
                <w:sz w:val="20"/>
              </w:rPr>
              <w:t>
Ақпараттық-коммуникациялық жүйелердің және/немесе олардың құрамдас бөліктерінің аппараттық, бағдарламалық және бағдарламалық-аппараттық қамтамасыз етуін орнату және пайдалану кезінде туындаған мәселелерді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2401"/>
          <w:p>
            <w:pPr>
              <w:spacing w:after="20"/>
              <w:ind w:left="20"/>
              <w:jc w:val="both"/>
            </w:pPr>
            <w:r>
              <w:rPr>
                <w:rFonts w:ascii="Times New Roman"/>
                <w:b w:val="false"/>
                <w:i w:val="false"/>
                <w:color w:val="000000"/>
                <w:sz w:val="20"/>
              </w:rPr>
              <w:t>
Дағды 1:</w:t>
            </w:r>
          </w:p>
          <w:bookmarkEnd w:id="2401"/>
          <w:p>
            <w:pPr>
              <w:spacing w:after="20"/>
              <w:ind w:left="20"/>
              <w:jc w:val="both"/>
            </w:pPr>
            <w:r>
              <w:rPr>
                <w:rFonts w:ascii="Times New Roman"/>
                <w:b w:val="false"/>
                <w:i w:val="false"/>
                <w:color w:val="000000"/>
                <w:sz w:val="20"/>
              </w:rPr>
              <w:t>
Ақпараттық-коммуникациялық жүйелердің және/немесе олардың құрамдас бөліктерінің аппараттық, бағдарламалық және бағдарламалық-аппараттық қамтамасыз етуін бастапқы баптау кезінде клиентте туындаған проблемалық жағдайларды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2402"/>
          <w:p>
            <w:pPr>
              <w:spacing w:after="20"/>
              <w:ind w:left="20"/>
              <w:jc w:val="both"/>
            </w:pPr>
            <w:r>
              <w:rPr>
                <w:rFonts w:ascii="Times New Roman"/>
                <w:b w:val="false"/>
                <w:i w:val="false"/>
                <w:color w:val="000000"/>
                <w:sz w:val="20"/>
              </w:rPr>
              <w:t>
Машықтар:</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жабдықта пайдаланылатын мамандандырылған операциялық жүйелерді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жабдықта пайдаланылатын қолданбалы бағдарламалық қамтамасыз етуді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қолдау көрсетілетін абоненттік шеткі құрылғыларын баптау</w:t>
            </w:r>
          </w:p>
          <w:p>
            <w:pPr>
              <w:spacing w:after="20"/>
              <w:ind w:left="20"/>
              <w:jc w:val="both"/>
            </w:pPr>
            <w:r>
              <w:rPr>
                <w:rFonts w:ascii="Times New Roman"/>
                <w:b w:val="false"/>
                <w:i w:val="false"/>
                <w:color w:val="000000"/>
                <w:sz w:val="20"/>
              </w:rPr>
              <w:t>
4. Ақпараттық-коммуникациялық жүйені және/немесе оның құрамдас бөліктерін бастапқы баптау кезінде клиентте туындаған проблемалық жағдайларды жою барысы туралы ақпаратты клиенттермен өзара әрекеттесуді басқарудың автоматтандырылған құралдарын қолдана отырып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2403"/>
          <w:p>
            <w:pPr>
              <w:spacing w:after="20"/>
              <w:ind w:left="20"/>
              <w:jc w:val="both"/>
            </w:pPr>
            <w:r>
              <w:rPr>
                <w:rFonts w:ascii="Times New Roman"/>
                <w:b w:val="false"/>
                <w:i w:val="false"/>
                <w:color w:val="000000"/>
                <w:sz w:val="20"/>
              </w:rPr>
              <w:t>
Білімдер:</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ақпараттық-коммуникациялық жүйелерді және/немесе олардың құрамдас бөліктерін конфигурациялау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ақпараттық-коммуникациялық жүйелерде және/немесе олардың құрамдас бөліктерінде қолданылатын операциялық жүйелер</w:t>
            </w:r>
          </w:p>
          <w:p>
            <w:pPr>
              <w:spacing w:after="20"/>
              <w:ind w:left="20"/>
              <w:jc w:val="both"/>
            </w:pPr>
            <w:r>
              <w:rPr>
                <w:rFonts w:ascii="Times New Roman"/>
                <w:b w:val="false"/>
                <w:i w:val="false"/>
                <w:color w:val="000000"/>
                <w:sz w:val="20"/>
              </w:rPr>
              <w:t>
3. Қолдау көрсетілетін ақпараттық-коммуникациялық жүйелерде және/немесе олардың құрамдас бөліктерінде қолданылатын бағдарламалау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2404"/>
          <w:p>
            <w:pPr>
              <w:spacing w:after="20"/>
              <w:ind w:left="20"/>
              <w:jc w:val="both"/>
            </w:pPr>
            <w:r>
              <w:rPr>
                <w:rFonts w:ascii="Times New Roman"/>
                <w:b w:val="false"/>
                <w:i w:val="false"/>
                <w:color w:val="000000"/>
                <w:sz w:val="20"/>
              </w:rPr>
              <w:t>
Жауапкершілік</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қызметінің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консультант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"АКТ пайдаланушыларын қолдау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2405"/>
          <w:p>
            <w:pPr>
              <w:spacing w:after="20"/>
              <w:ind w:left="20"/>
              <w:jc w:val="both"/>
            </w:pPr>
            <w:r>
              <w:rPr>
                <w:rFonts w:ascii="Times New Roman"/>
                <w:b w:val="false"/>
                <w:i w:val="false"/>
                <w:color w:val="000000"/>
                <w:sz w:val="20"/>
              </w:rPr>
              <w:t>
Білім деңгейі:</w:t>
            </w:r>
          </w:p>
          <w:bookmarkEnd w:id="240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2406"/>
          <w:p>
            <w:pPr>
              <w:spacing w:after="20"/>
              <w:ind w:left="20"/>
              <w:jc w:val="both"/>
            </w:pPr>
            <w:r>
              <w:rPr>
                <w:rFonts w:ascii="Times New Roman"/>
                <w:b w:val="false"/>
                <w:i w:val="false"/>
                <w:color w:val="000000"/>
                <w:sz w:val="20"/>
              </w:rPr>
              <w:t>
Мамандық:</w:t>
            </w:r>
          </w:p>
          <w:bookmarkEnd w:id="2406"/>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2407"/>
          <w:p>
            <w:pPr>
              <w:spacing w:after="20"/>
              <w:ind w:left="20"/>
              <w:jc w:val="both"/>
            </w:pPr>
            <w:r>
              <w:rPr>
                <w:rFonts w:ascii="Times New Roman"/>
                <w:b w:val="false"/>
                <w:i w:val="false"/>
                <w:color w:val="000000"/>
                <w:sz w:val="20"/>
              </w:rPr>
              <w:t>
Біліктілік:</w:t>
            </w:r>
          </w:p>
          <w:bookmarkEnd w:id="24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2408"/>
          <w:p>
            <w:pPr>
              <w:spacing w:after="20"/>
              <w:ind w:left="20"/>
              <w:jc w:val="both"/>
            </w:pPr>
            <w:r>
              <w:rPr>
                <w:rFonts w:ascii="Times New Roman"/>
                <w:b w:val="false"/>
                <w:i w:val="false"/>
                <w:color w:val="000000"/>
                <w:sz w:val="20"/>
              </w:rPr>
              <w:t>
Білім деңгейі:</w:t>
            </w:r>
          </w:p>
          <w:bookmarkEnd w:id="240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2409"/>
          <w:p>
            <w:pPr>
              <w:spacing w:after="20"/>
              <w:ind w:left="20"/>
              <w:jc w:val="both"/>
            </w:pPr>
            <w:r>
              <w:rPr>
                <w:rFonts w:ascii="Times New Roman"/>
                <w:b w:val="false"/>
                <w:i w:val="false"/>
                <w:color w:val="000000"/>
                <w:sz w:val="20"/>
              </w:rPr>
              <w:t>
Мамандық:</w:t>
            </w:r>
          </w:p>
          <w:bookmarkEnd w:id="2409"/>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2410"/>
          <w:p>
            <w:pPr>
              <w:spacing w:after="20"/>
              <w:ind w:left="20"/>
              <w:jc w:val="both"/>
            </w:pPr>
            <w:r>
              <w:rPr>
                <w:rFonts w:ascii="Times New Roman"/>
                <w:b w:val="false"/>
                <w:i w:val="false"/>
                <w:color w:val="000000"/>
                <w:sz w:val="20"/>
              </w:rPr>
              <w:t>
Біліктілік:</w:t>
            </w:r>
          </w:p>
          <w:bookmarkEnd w:id="24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бейіні бойынша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Курстык дайындык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жүйелердің және/немесе олардың құрамдас бөліктерінің белгіленген сапа деңгейінде жұмысқа қабілеттілігін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2411"/>
          <w:p>
            <w:pPr>
              <w:spacing w:after="20"/>
              <w:ind w:left="20"/>
              <w:jc w:val="both"/>
            </w:pPr>
            <w:r>
              <w:rPr>
                <w:rFonts w:ascii="Times New Roman"/>
                <w:b w:val="false"/>
                <w:i w:val="false"/>
                <w:color w:val="000000"/>
                <w:sz w:val="20"/>
              </w:rPr>
              <w:t>
1. Инфокоммуникациялық жүйелердің және/немесе олардың құрамдас бөліктерінің жұмыс істеуін қамтамасыз ету бойынша жұмыстарды орындау</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және/немесе олардың құрамдас бөліктерінің техникалық қызмет көрсетуі мен жұмысқа қабілеттілігін қамтамасыз ету мәселелері бойынша клиенттерге консультациялық-техникалық қолдау көрсету</w:t>
            </w:r>
          </w:p>
          <w:p>
            <w:pPr>
              <w:spacing w:after="20"/>
              <w:ind w:left="20"/>
              <w:jc w:val="both"/>
            </w:pPr>
            <w:r>
              <w:rPr>
                <w:rFonts w:ascii="Times New Roman"/>
                <w:b w:val="false"/>
                <w:i w:val="false"/>
                <w:color w:val="000000"/>
                <w:sz w:val="20"/>
              </w:rPr>
              <w:t>
3. Инфокоммуникациялық жүйелердің және/немесе олардың құрамдас бөліктерінің аппараттық, бағдарламалық және бағдарламалық-аппараттық қамтамасыз етілуін орнату және пайдалану кезінде туындаған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2412"/>
          <w:p>
            <w:pPr>
              <w:spacing w:after="20"/>
              <w:ind w:left="20"/>
              <w:jc w:val="both"/>
            </w:pPr>
            <w:r>
              <w:rPr>
                <w:rFonts w:ascii="Times New Roman"/>
                <w:b w:val="false"/>
                <w:i w:val="false"/>
                <w:color w:val="000000"/>
                <w:sz w:val="20"/>
              </w:rPr>
              <w:t>
Еңбек функциясы 1:</w:t>
            </w:r>
          </w:p>
          <w:bookmarkEnd w:id="2412"/>
          <w:p>
            <w:pPr>
              <w:spacing w:after="20"/>
              <w:ind w:left="20"/>
              <w:jc w:val="both"/>
            </w:pPr>
            <w:r>
              <w:rPr>
                <w:rFonts w:ascii="Times New Roman"/>
                <w:b w:val="false"/>
                <w:i w:val="false"/>
                <w:color w:val="000000"/>
                <w:sz w:val="20"/>
              </w:rPr>
              <w:t>
Инфокоммуникациялық жүйелердің және/немесе олардың құрамдас бөліктерінің жұмыс істеуін қамтамасыз 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2413"/>
          <w:p>
            <w:pPr>
              <w:spacing w:after="20"/>
              <w:ind w:left="20"/>
              <w:jc w:val="both"/>
            </w:pPr>
            <w:r>
              <w:rPr>
                <w:rFonts w:ascii="Times New Roman"/>
                <w:b w:val="false"/>
                <w:i w:val="false"/>
                <w:color w:val="000000"/>
                <w:sz w:val="20"/>
              </w:rPr>
              <w:t>
Дағды 1:</w:t>
            </w:r>
          </w:p>
          <w:bookmarkEnd w:id="2413"/>
          <w:p>
            <w:pPr>
              <w:spacing w:after="20"/>
              <w:ind w:left="20"/>
              <w:jc w:val="both"/>
            </w:pPr>
            <w:r>
              <w:rPr>
                <w:rFonts w:ascii="Times New Roman"/>
                <w:b w:val="false"/>
                <w:i w:val="false"/>
                <w:color w:val="000000"/>
                <w:sz w:val="20"/>
              </w:rPr>
              <w:t>
Инфокоммуникациялық жүйелердің технологиялық компоненттерін пайдалану мәселелері бойынша клиенттерге ақпараттық-анықтамалық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2414"/>
          <w:p>
            <w:pPr>
              <w:spacing w:after="20"/>
              <w:ind w:left="20"/>
              <w:jc w:val="both"/>
            </w:pPr>
            <w:r>
              <w:rPr>
                <w:rFonts w:ascii="Times New Roman"/>
                <w:b w:val="false"/>
                <w:i w:val="false"/>
                <w:color w:val="000000"/>
                <w:sz w:val="20"/>
              </w:rPr>
              <w:t>
Машықтар:</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Клиенттен алынған ақпаратты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технологиялық компоненттерін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өңдеудің автоматтандырылған жүйелерімен жұмыс істеу</w:t>
            </w:r>
          </w:p>
          <w:p>
            <w:pPr>
              <w:spacing w:after="20"/>
              <w:ind w:left="20"/>
              <w:jc w:val="both"/>
            </w:pPr>
            <w:r>
              <w:rPr>
                <w:rFonts w:ascii="Times New Roman"/>
                <w:b w:val="false"/>
                <w:i w:val="false"/>
                <w:color w:val="000000"/>
                <w:sz w:val="20"/>
              </w:rPr>
              <w:t>
4. Ұсынылатын ақпараттық деректердің өзектілігін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2415"/>
          <w:p>
            <w:pPr>
              <w:spacing w:after="20"/>
              <w:ind w:left="20"/>
              <w:jc w:val="both"/>
            </w:pPr>
            <w:r>
              <w:rPr>
                <w:rFonts w:ascii="Times New Roman"/>
                <w:b w:val="false"/>
                <w:i w:val="false"/>
                <w:color w:val="000000"/>
                <w:sz w:val="20"/>
              </w:rPr>
              <w:t>
Білімдер:</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дербес деректермен жұмыс істеу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технологиялық компоненттерін пайдалану мәселелері бойынша нұсқаулықтар</w:t>
            </w:r>
          </w:p>
          <w:p>
            <w:pPr>
              <w:spacing w:after="20"/>
              <w:ind w:left="20"/>
              <w:jc w:val="both"/>
            </w:pPr>
            <w:r>
              <w:rPr>
                <w:rFonts w:ascii="Times New Roman"/>
                <w:b w:val="false"/>
                <w:i w:val="false"/>
                <w:color w:val="000000"/>
                <w:sz w:val="20"/>
              </w:rPr>
              <w:t>
3. Қолдау көрсетілетін инфокоммуникациялық жүйелердің негізгі технологиялық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2416"/>
          <w:p>
            <w:pPr>
              <w:spacing w:after="20"/>
              <w:ind w:left="20"/>
              <w:jc w:val="both"/>
            </w:pPr>
            <w:r>
              <w:rPr>
                <w:rFonts w:ascii="Times New Roman"/>
                <w:b w:val="false"/>
                <w:i w:val="false"/>
                <w:color w:val="000000"/>
                <w:sz w:val="20"/>
              </w:rPr>
              <w:t>
Дағды 2:</w:t>
            </w:r>
          </w:p>
          <w:bookmarkEnd w:id="2416"/>
          <w:p>
            <w:pPr>
              <w:spacing w:after="20"/>
              <w:ind w:left="20"/>
              <w:jc w:val="both"/>
            </w:pPr>
            <w:r>
              <w:rPr>
                <w:rFonts w:ascii="Times New Roman"/>
                <w:b w:val="false"/>
                <w:i w:val="false"/>
                <w:color w:val="000000"/>
                <w:sz w:val="20"/>
              </w:rPr>
              <w:t>
Инфокоммуникациялық жүйелердің технологиялық компоненттерін пайдалану бойынша типтік мәселелерді шешуде клиенттерге нұсқау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2417"/>
          <w:p>
            <w:pPr>
              <w:spacing w:after="20"/>
              <w:ind w:left="20"/>
              <w:jc w:val="both"/>
            </w:pPr>
            <w:r>
              <w:rPr>
                <w:rFonts w:ascii="Times New Roman"/>
                <w:b w:val="false"/>
                <w:i w:val="false"/>
                <w:color w:val="000000"/>
                <w:sz w:val="20"/>
              </w:rPr>
              <w:t>
Машықтар:</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инфокоммуникациялық жүйелер бойынша жаңа бағдарламалық-техникалық құралдарды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технологиялық компоненттерін пайдалану бойынша типтік мәселелерді шешу</w:t>
            </w:r>
          </w:p>
          <w:p>
            <w:pPr>
              <w:spacing w:after="20"/>
              <w:ind w:left="20"/>
              <w:jc w:val="both"/>
            </w:pPr>
            <w:r>
              <w:rPr>
                <w:rFonts w:ascii="Times New Roman"/>
                <w:b w:val="false"/>
                <w:i w:val="false"/>
                <w:color w:val="000000"/>
                <w:sz w:val="20"/>
              </w:rPr>
              <w:t>
3. Пайдаланушыларды есепке алу және оларға қызмет көрсету жөніндегі автоматтандырылған жүйелермен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2418"/>
          <w:p>
            <w:pPr>
              <w:spacing w:after="20"/>
              <w:ind w:left="20"/>
              <w:jc w:val="both"/>
            </w:pPr>
            <w:r>
              <w:rPr>
                <w:rFonts w:ascii="Times New Roman"/>
                <w:b w:val="false"/>
                <w:i w:val="false"/>
                <w:color w:val="000000"/>
                <w:sz w:val="20"/>
              </w:rPr>
              <w:t>
Білімдер:</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1. Инфокоммуникациялық жүйелердің технологиялық компоненттерін пайдалану кезіндегі типтік мәселелер және оларды шешу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негіздері</w:t>
            </w:r>
          </w:p>
          <w:p>
            <w:pPr>
              <w:spacing w:after="20"/>
              <w:ind w:left="20"/>
              <w:jc w:val="both"/>
            </w:pPr>
            <w:r>
              <w:rPr>
                <w:rFonts w:ascii="Times New Roman"/>
                <w:b w:val="false"/>
                <w:i w:val="false"/>
                <w:color w:val="000000"/>
                <w:sz w:val="20"/>
              </w:rPr>
              <w:t>
3. Қолдау көрсетілетін инфокоммуникациялық жүйелердің негізгі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2419"/>
          <w:p>
            <w:pPr>
              <w:spacing w:after="20"/>
              <w:ind w:left="20"/>
              <w:jc w:val="both"/>
            </w:pPr>
            <w:r>
              <w:rPr>
                <w:rFonts w:ascii="Times New Roman"/>
                <w:b w:val="false"/>
                <w:i w:val="false"/>
                <w:color w:val="000000"/>
                <w:sz w:val="20"/>
              </w:rPr>
              <w:t>
Еңбек функциясы 2:</w:t>
            </w:r>
          </w:p>
          <w:bookmarkEnd w:id="2419"/>
          <w:p>
            <w:pPr>
              <w:spacing w:after="20"/>
              <w:ind w:left="20"/>
              <w:jc w:val="both"/>
            </w:pPr>
            <w:r>
              <w:rPr>
                <w:rFonts w:ascii="Times New Roman"/>
                <w:b w:val="false"/>
                <w:i w:val="false"/>
                <w:color w:val="000000"/>
                <w:sz w:val="20"/>
              </w:rPr>
              <w:t>
Инфокоммуникациялық жүйелердің және/немесе олардың құрамдас бөліктерінің техникалық қызмет көрсетуі мен жұмысқа қабілеттілігін қамтамасыз ету мәселелері бойынша клиенттерге консультациялық-техникалық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2420"/>
          <w:p>
            <w:pPr>
              <w:spacing w:after="20"/>
              <w:ind w:left="20"/>
              <w:jc w:val="both"/>
            </w:pPr>
            <w:r>
              <w:rPr>
                <w:rFonts w:ascii="Times New Roman"/>
                <w:b w:val="false"/>
                <w:i w:val="false"/>
                <w:color w:val="000000"/>
                <w:sz w:val="20"/>
              </w:rPr>
              <w:t>
Дағды 1:</w:t>
            </w:r>
          </w:p>
          <w:bookmarkEnd w:id="2420"/>
          <w:p>
            <w:pPr>
              <w:spacing w:after="20"/>
              <w:ind w:left="20"/>
              <w:jc w:val="both"/>
            </w:pPr>
            <w:r>
              <w:rPr>
                <w:rFonts w:ascii="Times New Roman"/>
                <w:b w:val="false"/>
                <w:i w:val="false"/>
                <w:color w:val="000000"/>
                <w:sz w:val="20"/>
              </w:rPr>
              <w:t>
Инфокоммуникациялық жүйелердің және/немесе олардың құрамдас бөліктерінің техникалық қызмет көрсету мерзімдері мен жұмыстар бойынша клиенттерге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2421"/>
          <w:p>
            <w:pPr>
              <w:spacing w:after="20"/>
              <w:ind w:left="20"/>
              <w:jc w:val="both"/>
            </w:pPr>
            <w:r>
              <w:rPr>
                <w:rFonts w:ascii="Times New Roman"/>
                <w:b w:val="false"/>
                <w:i w:val="false"/>
                <w:color w:val="000000"/>
                <w:sz w:val="20"/>
              </w:rPr>
              <w:t>
Машықтар:</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Клиенттерден келіп түскен өтінімдерді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өтінімінен алынған ақпарат негізінде туындаған мәселенің мән-жайын түсіндіру</w:t>
            </w:r>
          </w:p>
          <w:p>
            <w:pPr>
              <w:spacing w:after="20"/>
              <w:ind w:left="20"/>
              <w:jc w:val="both"/>
            </w:pPr>
            <w:r>
              <w:rPr>
                <w:rFonts w:ascii="Times New Roman"/>
                <w:b w:val="false"/>
                <w:i w:val="false"/>
                <w:color w:val="000000"/>
                <w:sz w:val="20"/>
              </w:rPr>
              <w:t>
3. Жұмыстардың құрамын және орындалу мерзімдерін келісу мен нақтылау барысы туралы ақпаратты өңдеу кезінде клиенттермен өзара іс-қимылды басқарудың автоматтандырылған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2422"/>
          <w:p>
            <w:pPr>
              <w:spacing w:after="20"/>
              <w:ind w:left="20"/>
              <w:jc w:val="both"/>
            </w:pPr>
            <w:r>
              <w:rPr>
                <w:rFonts w:ascii="Times New Roman"/>
                <w:b w:val="false"/>
                <w:i w:val="false"/>
                <w:color w:val="000000"/>
                <w:sz w:val="20"/>
              </w:rPr>
              <w:t>
Білімдер:</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1. Ұйым-жеткізушінің бөлімшелері арасындағы өзара іс-қимыл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және/немесе олардың құрамдас бөліктерінің техникалық қызмет көрсету түрлері</w:t>
            </w:r>
          </w:p>
          <w:p>
            <w:pPr>
              <w:spacing w:after="20"/>
              <w:ind w:left="20"/>
              <w:jc w:val="both"/>
            </w:pPr>
            <w:r>
              <w:rPr>
                <w:rFonts w:ascii="Times New Roman"/>
                <w:b w:val="false"/>
                <w:i w:val="false"/>
                <w:color w:val="000000"/>
                <w:sz w:val="20"/>
              </w:rPr>
              <w:t>
3. Инфокоммуникациялық жүйелердің және/немесе олардың құрамдас бөліктеріне көрсетілетін техникалық қызмет көрсетудің жекелеген түрлерін орындау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2423"/>
          <w:p>
            <w:pPr>
              <w:spacing w:after="20"/>
              <w:ind w:left="20"/>
              <w:jc w:val="both"/>
            </w:pPr>
            <w:r>
              <w:rPr>
                <w:rFonts w:ascii="Times New Roman"/>
                <w:b w:val="false"/>
                <w:i w:val="false"/>
                <w:color w:val="000000"/>
                <w:sz w:val="20"/>
              </w:rPr>
              <w:t>
Еңбек функциясы 3:</w:t>
            </w:r>
          </w:p>
          <w:bookmarkEnd w:id="2423"/>
          <w:p>
            <w:pPr>
              <w:spacing w:after="20"/>
              <w:ind w:left="20"/>
              <w:jc w:val="both"/>
            </w:pPr>
            <w:r>
              <w:rPr>
                <w:rFonts w:ascii="Times New Roman"/>
                <w:b w:val="false"/>
                <w:i w:val="false"/>
                <w:color w:val="000000"/>
                <w:sz w:val="20"/>
              </w:rPr>
              <w:t>
Инфокоммуникациялық жүйелердің және/немесе олардың құрамдас бөліктерінің аппараттық, бағдарламалық және бағдарламалық-аппараттық қамтамасыз етілуін орнату және пайдалану кезінде туындаған мәселелерді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2424"/>
          <w:p>
            <w:pPr>
              <w:spacing w:after="20"/>
              <w:ind w:left="20"/>
              <w:jc w:val="both"/>
            </w:pPr>
            <w:r>
              <w:rPr>
                <w:rFonts w:ascii="Times New Roman"/>
                <w:b w:val="false"/>
                <w:i w:val="false"/>
                <w:color w:val="000000"/>
                <w:sz w:val="20"/>
              </w:rPr>
              <w:t>
Дағды 1:</w:t>
            </w:r>
          </w:p>
          <w:bookmarkEnd w:id="2424"/>
          <w:p>
            <w:pPr>
              <w:spacing w:after="20"/>
              <w:ind w:left="20"/>
              <w:jc w:val="both"/>
            </w:pPr>
            <w:r>
              <w:rPr>
                <w:rFonts w:ascii="Times New Roman"/>
                <w:b w:val="false"/>
                <w:i w:val="false"/>
                <w:color w:val="000000"/>
                <w:sz w:val="20"/>
              </w:rPr>
              <w:t>
Инфокоммуникациялық жүйелердің және/немесе олардың құрамдас бөліктерінің аппараттық, бағдарламалық және бағдарламалық-аппараттық қамтамасыз етілуін бастапқы конфигурациялау кезінде клиентте туындаған проблемалық жағдайларды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2425"/>
          <w:p>
            <w:pPr>
              <w:spacing w:after="20"/>
              <w:ind w:left="20"/>
              <w:jc w:val="both"/>
            </w:pPr>
            <w:r>
              <w:rPr>
                <w:rFonts w:ascii="Times New Roman"/>
                <w:b w:val="false"/>
                <w:i w:val="false"/>
                <w:color w:val="000000"/>
                <w:sz w:val="20"/>
              </w:rPr>
              <w:t>
Машықтар:</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жабдықта қолданылатын мамандандырылған операциялық жүйелерді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жабдықта қолданылатын қолданбалы бағдарламалық қамтамасыз етуді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қолдау көрсетілетін абоненттік соңғы құрылғыларын баптау</w:t>
            </w:r>
          </w:p>
          <w:p>
            <w:pPr>
              <w:spacing w:after="20"/>
              <w:ind w:left="20"/>
              <w:jc w:val="both"/>
            </w:pPr>
            <w:r>
              <w:rPr>
                <w:rFonts w:ascii="Times New Roman"/>
                <w:b w:val="false"/>
                <w:i w:val="false"/>
                <w:color w:val="000000"/>
                <w:sz w:val="20"/>
              </w:rPr>
              <w:t>
4. Клиентте инфокоммуникациялық жүйені және/немесе оның құрамдас бөліктерін бастапқы конфигурациялау кезінде туындаған проблемалық жағдайларды жою барысы туралы ақпаратты клиенттермен өзара іс-қимылды басқарудың автоматтандырылған құралдарын пайдалана отырып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2426"/>
          <w:p>
            <w:pPr>
              <w:spacing w:after="20"/>
              <w:ind w:left="20"/>
              <w:jc w:val="both"/>
            </w:pPr>
            <w:r>
              <w:rPr>
                <w:rFonts w:ascii="Times New Roman"/>
                <w:b w:val="false"/>
                <w:i w:val="false"/>
                <w:color w:val="000000"/>
                <w:sz w:val="20"/>
              </w:rPr>
              <w:t>
Білімдер:</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инфокоммуникациялық жүйелерді және/немесе олардың құрамдас бөліктерін конфигурациялау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инфокоммуникациялық жүйелерде және/немесе олардың құрамдас бөліктерінде қолданылатын операциялық жүйелер</w:t>
            </w:r>
          </w:p>
          <w:p>
            <w:pPr>
              <w:spacing w:after="20"/>
              <w:ind w:left="20"/>
              <w:jc w:val="both"/>
            </w:pPr>
            <w:r>
              <w:rPr>
                <w:rFonts w:ascii="Times New Roman"/>
                <w:b w:val="false"/>
                <w:i w:val="false"/>
                <w:color w:val="000000"/>
                <w:sz w:val="20"/>
              </w:rPr>
              <w:t>
3. Қолдау көрсетілетін инфокоммуникациялық жүйелерде және/немесе олардың құрамдас бөліктерінде қолданылатын бағдарламалау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2427"/>
          <w:p>
            <w:pPr>
              <w:spacing w:after="20"/>
              <w:ind w:left="20"/>
              <w:jc w:val="both"/>
            </w:pPr>
            <w:r>
              <w:rPr>
                <w:rFonts w:ascii="Times New Roman"/>
                <w:b w:val="false"/>
                <w:i w:val="false"/>
                <w:color w:val="000000"/>
                <w:sz w:val="20"/>
              </w:rPr>
              <w:t>
Жауапкершілік</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қызметінің талдаушысы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"АКТ пайдаланушыларын қолдау жөніндегі Call-орталық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Call-орталық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2428"/>
          <w:p>
            <w:pPr>
              <w:spacing w:after="20"/>
              <w:ind w:left="20"/>
              <w:jc w:val="both"/>
            </w:pPr>
            <w:r>
              <w:rPr>
                <w:rFonts w:ascii="Times New Roman"/>
                <w:b w:val="false"/>
                <w:i w:val="false"/>
                <w:color w:val="000000"/>
                <w:sz w:val="20"/>
              </w:rPr>
              <w:t>
Білім деңгейі:</w:t>
            </w:r>
          </w:p>
          <w:bookmarkEnd w:id="242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2429"/>
          <w:p>
            <w:pPr>
              <w:spacing w:after="20"/>
              <w:ind w:left="20"/>
              <w:jc w:val="both"/>
            </w:pPr>
            <w:r>
              <w:rPr>
                <w:rFonts w:ascii="Times New Roman"/>
                <w:b w:val="false"/>
                <w:i w:val="false"/>
                <w:color w:val="000000"/>
                <w:sz w:val="20"/>
              </w:rPr>
              <w:t>
Мамандық:</w:t>
            </w:r>
          </w:p>
          <w:bookmarkEnd w:id="2429"/>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2430"/>
          <w:p>
            <w:pPr>
              <w:spacing w:after="20"/>
              <w:ind w:left="20"/>
              <w:jc w:val="both"/>
            </w:pPr>
            <w:r>
              <w:rPr>
                <w:rFonts w:ascii="Times New Roman"/>
                <w:b w:val="false"/>
                <w:i w:val="false"/>
                <w:color w:val="000000"/>
                <w:sz w:val="20"/>
              </w:rPr>
              <w:t>
Біліктілік:</w:t>
            </w:r>
          </w:p>
          <w:bookmarkEnd w:id="24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 жұмыс орнында тағылымдамадан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Инфокоммуникациялық жүйелер және/немесе олардың құрамдас бөліктері саласында консультациялық және анықтамалық қызметтер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2431"/>
          <w:p>
            <w:pPr>
              <w:spacing w:after="20"/>
              <w:ind w:left="20"/>
              <w:jc w:val="both"/>
            </w:pPr>
            <w:r>
              <w:rPr>
                <w:rFonts w:ascii="Times New Roman"/>
                <w:b w:val="false"/>
                <w:i w:val="false"/>
                <w:color w:val="000000"/>
                <w:sz w:val="20"/>
              </w:rPr>
              <w:t>
1. Инфокоммуникациялық жүйелерді және/немесе олардың құрамдас бөліктерін пайдалану мәселелері бойынша клиенттердің бастапқы өтініштерімен жұмыс істеу</w:t>
            </w:r>
          </w:p>
          <w:bookmarkEnd w:id="2431"/>
          <w:p>
            <w:pPr>
              <w:spacing w:after="20"/>
              <w:ind w:left="20"/>
              <w:jc w:val="both"/>
            </w:pPr>
            <w:r>
              <w:rPr>
                <w:rFonts w:ascii="Times New Roman"/>
                <w:b w:val="false"/>
                <w:i w:val="false"/>
                <w:color w:val="000000"/>
                <w:sz w:val="20"/>
              </w:rPr>
              <w:t>
2. Клиенттердің өтініштерін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2432"/>
          <w:p>
            <w:pPr>
              <w:spacing w:after="20"/>
              <w:ind w:left="20"/>
              <w:jc w:val="both"/>
            </w:pPr>
            <w:r>
              <w:rPr>
                <w:rFonts w:ascii="Times New Roman"/>
                <w:b w:val="false"/>
                <w:i w:val="false"/>
                <w:color w:val="000000"/>
                <w:sz w:val="20"/>
              </w:rPr>
              <w:t>
Еңбек функциясы 1:</w:t>
            </w:r>
          </w:p>
          <w:bookmarkEnd w:id="2432"/>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мәселелері бойынша клиенттердің бастапқы өтініштерімен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2433"/>
          <w:p>
            <w:pPr>
              <w:spacing w:after="20"/>
              <w:ind w:left="20"/>
              <w:jc w:val="both"/>
            </w:pPr>
            <w:r>
              <w:rPr>
                <w:rFonts w:ascii="Times New Roman"/>
                <w:b w:val="false"/>
                <w:i w:val="false"/>
                <w:color w:val="000000"/>
                <w:sz w:val="20"/>
              </w:rPr>
              <w:t>
Дағды 1:</w:t>
            </w:r>
          </w:p>
          <w:bookmarkEnd w:id="2433"/>
          <w:p>
            <w:pPr>
              <w:spacing w:after="20"/>
              <w:ind w:left="20"/>
              <w:jc w:val="both"/>
            </w:pPr>
            <w:r>
              <w:rPr>
                <w:rFonts w:ascii="Times New Roman"/>
                <w:b w:val="false"/>
                <w:i w:val="false"/>
                <w:color w:val="000000"/>
                <w:sz w:val="20"/>
              </w:rPr>
              <w:t>
Клиенттерге ақпараттық-анықтамалық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2434"/>
          <w:p>
            <w:pPr>
              <w:spacing w:after="20"/>
              <w:ind w:left="20"/>
              <w:jc w:val="both"/>
            </w:pPr>
            <w:r>
              <w:rPr>
                <w:rFonts w:ascii="Times New Roman"/>
                <w:b w:val="false"/>
                <w:i w:val="false"/>
                <w:color w:val="000000"/>
                <w:sz w:val="20"/>
              </w:rPr>
              <w:t>
Машықтар:</w:t>
            </w:r>
          </w:p>
          <w:bookmarkEnd w:id="2434"/>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Клиенттің ақпарат алуға деген қажеттілігін әртүрлі сұрақ түрлерін қолдану арқылы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клиенттерімен тұлғааралық өзара әрекеттесудегі жанжалды және күрделі жағдайларды жұмсарту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өнімдері мен қызметтерін олардың техникалық сипаттамалары мен артықшылықтарын көрсете отырып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 ұйымның өнімін немесе қызметін таңдаған кезде олардың сұрақтары мен қарсылықтарына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тапсырмаларын орындау үшін негізгі бағдарламалық қосымшаларды және "Интернет" ақпараттық-коммуникациялық желісін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Клиенттердің ұйым өнімдері мен қызметтеріне деген қажеттіліктерін анықтау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Дерекқорды жаңа телефон нөмірлері және басқа да байланыс деректерімен толықтыру, адамның тегі, аты, әкесінің аты немесе компания атауы көрсетіле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 туралы, оның акциялары, жеңілдіктері, ынтымақтастық шарттарының өзгеруі және т.б. жөніндегі жаңа ақпаратты хабарлау мақсатында қолданыстағы база бойынша қоңыраулар шалу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Компания ұсынатын қызметтер немесе тауарлар сапасы бойынша сауалнама жүргізу мақсатында қоңыраулар шалу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Алынған ақпаратты жалпы базада сақтау және жүйелеу</w:t>
            </w:r>
          </w:p>
          <w:p>
            <w:pPr>
              <w:spacing w:after="20"/>
              <w:ind w:left="20"/>
              <w:jc w:val="both"/>
            </w:pPr>
            <w:r>
              <w:rPr>
                <w:rFonts w:ascii="Times New Roman"/>
                <w:b w:val="false"/>
                <w:i w:val="false"/>
                <w:color w:val="000000"/>
                <w:sz w:val="20"/>
              </w:rPr>
              <w:t>
11. Клиент техникалық қолдау үшін жүгінген кезде болуы мүмкін қосымша сұрауларды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2435"/>
          <w:p>
            <w:pPr>
              <w:spacing w:after="20"/>
              <w:ind w:left="20"/>
              <w:jc w:val="both"/>
            </w:pPr>
            <w:r>
              <w:rPr>
                <w:rFonts w:ascii="Times New Roman"/>
                <w:b w:val="false"/>
                <w:i w:val="false"/>
                <w:color w:val="000000"/>
                <w:sz w:val="20"/>
              </w:rPr>
              <w:t>
Білімдер:</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хат алмасу және жазбаша этикет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Қашықтан ақпараттық-анықтамалық қызмет көрсететін ұйымның қызмет пәнін реттейтін заңнамалық және нормативтік құқықтық актілердің негізгі ережелері</w:t>
            </w:r>
          </w:p>
          <w:p>
            <w:pPr>
              <w:spacing w:after="20"/>
              <w:ind w:left="20"/>
              <w:jc w:val="both"/>
            </w:pPr>
            <w:r>
              <w:rPr>
                <w:rFonts w:ascii="Times New Roman"/>
                <w:b w:val="false"/>
                <w:i w:val="false"/>
                <w:color w:val="000000"/>
                <w:sz w:val="20"/>
              </w:rPr>
              <w:t>
3. Байланыстарды өңдеу жөніндегі нұсқаулықтар, рәсімдер және сценарийлер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2436"/>
          <w:p>
            <w:pPr>
              <w:spacing w:after="20"/>
              <w:ind w:left="20"/>
              <w:jc w:val="both"/>
            </w:pPr>
            <w:r>
              <w:rPr>
                <w:rFonts w:ascii="Times New Roman"/>
                <w:b w:val="false"/>
                <w:i w:val="false"/>
                <w:color w:val="000000"/>
                <w:sz w:val="20"/>
              </w:rPr>
              <w:t>
Дағды 2:</w:t>
            </w:r>
          </w:p>
          <w:bookmarkEnd w:id="2436"/>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мәселелері бойынша клиенттердің өтініштерін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2437"/>
          <w:p>
            <w:pPr>
              <w:spacing w:after="20"/>
              <w:ind w:left="20"/>
              <w:jc w:val="both"/>
            </w:pPr>
            <w:r>
              <w:rPr>
                <w:rFonts w:ascii="Times New Roman"/>
                <w:b w:val="false"/>
                <w:i w:val="false"/>
                <w:color w:val="000000"/>
                <w:sz w:val="20"/>
              </w:rPr>
              <w:t>
Машықтар:</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1. Кіріс қоңыраулар мен өтініштерді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Клиентпен әңгіме барысында қолдау көрсетілетін инфокоммуникациялық жүйелерде және/немесе олардың құрамдас бөліктерінде туындаған авариялық жағдайлардың себептерін анықтап,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Клиенттерге кеңес беру кезінде іскерлік қарым-қатынастың белгіленген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Регламенттерде белгіленген мерзімдерде клиенттердің сұрауларына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Клиенттердің мәселелерін шешуді ұйымның тиісті техникалық бөлімшелерінің мамандарымен (техникалық қолдаудың екінші деңгей мамандарымен)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 өтініштерін қабылдау, өңдеу және тіркеу бағдарламаларымен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 өтінішін өңдеу кезінде өз жұмысыңызды әріптестермен үйлестіру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мәселелердің туындау себептерін анықтап, оларды талап етілетін мерзімде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Белсенді тыңдау және диалог жүргізу тәсілдерін қолдану</w:t>
            </w:r>
          </w:p>
          <w:p>
            <w:pPr>
              <w:spacing w:after="20"/>
              <w:ind w:left="20"/>
              <w:jc w:val="both"/>
            </w:pPr>
            <w:r>
              <w:rPr>
                <w:rFonts w:ascii="Times New Roman"/>
                <w:b w:val="false"/>
                <w:i w:val="false"/>
                <w:color w:val="000000"/>
                <w:sz w:val="20"/>
              </w:rPr>
              <w:t>
10. Клиенттердің сұрауларына жазбаша жауаптар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2438"/>
          <w:p>
            <w:pPr>
              <w:spacing w:after="20"/>
              <w:ind w:left="20"/>
              <w:jc w:val="both"/>
            </w:pPr>
            <w:r>
              <w:rPr>
                <w:rFonts w:ascii="Times New Roman"/>
                <w:b w:val="false"/>
                <w:i w:val="false"/>
                <w:color w:val="000000"/>
                <w:sz w:val="20"/>
              </w:rPr>
              <w:t>
Білімдер:</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жанжалды жағдайларды шешу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және сөйлеу этикеті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дербес деректер және ақпараттық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Клиенттерге қашықтан ақпараттық-анықтамалық қызмет көрсету жұмысына қолданылатын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қолдау бойынша өтініштерді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клиенттердің техникалық қолдау бойынша өтініштерін өңдеу саласындағы стандарттары мен әдістемелік құжаттары</w:t>
            </w:r>
          </w:p>
          <w:p>
            <w:pPr>
              <w:spacing w:after="20"/>
              <w:ind w:left="20"/>
              <w:jc w:val="both"/>
            </w:pPr>
            <w:r>
              <w:rPr>
                <w:rFonts w:ascii="Times New Roman"/>
                <w:b w:val="false"/>
                <w:i w:val="false"/>
                <w:color w:val="000000"/>
                <w:sz w:val="20"/>
              </w:rPr>
              <w:t>
7. Техникалық ақаулар мен істен шығуларды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2439"/>
          <w:p>
            <w:pPr>
              <w:spacing w:after="20"/>
              <w:ind w:left="20"/>
              <w:jc w:val="both"/>
            </w:pPr>
            <w:r>
              <w:rPr>
                <w:rFonts w:ascii="Times New Roman"/>
                <w:b w:val="false"/>
                <w:i w:val="false"/>
                <w:color w:val="000000"/>
                <w:sz w:val="20"/>
              </w:rPr>
              <w:t>
Дағды 3:</w:t>
            </w:r>
          </w:p>
          <w:bookmarkEnd w:id="2439"/>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кезінде туындаған типтік мәселелерді шешуде клиенттерге нұсқау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2440"/>
          <w:p>
            <w:pPr>
              <w:spacing w:after="20"/>
              <w:ind w:left="20"/>
              <w:jc w:val="both"/>
            </w:pPr>
            <w:r>
              <w:rPr>
                <w:rFonts w:ascii="Times New Roman"/>
                <w:b w:val="false"/>
                <w:i w:val="false"/>
                <w:color w:val="000000"/>
                <w:sz w:val="20"/>
              </w:rPr>
              <w:t>
Машықтар:</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типтік сұрауларын талдау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Клиенттерге туындаған мәселені шешу жолдарын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 жүгінген типтік мәселелерді шешуді ұйымның тиісті техникалық бөлімшелерінің мамандарымен (техникалық қолдаудың екінші деңгей мамандарымен) үйлестіру</w:t>
            </w:r>
          </w:p>
          <w:p>
            <w:pPr>
              <w:spacing w:after="20"/>
              <w:ind w:left="20"/>
              <w:jc w:val="both"/>
            </w:pPr>
            <w:r>
              <w:rPr>
                <w:rFonts w:ascii="Times New Roman"/>
                <w:b w:val="false"/>
                <w:i w:val="false"/>
                <w:color w:val="000000"/>
                <w:sz w:val="20"/>
              </w:rPr>
              <w:t>
4. Клиенттердің ақпараттық жүйелерімен және дерекқорларымен, сондай-ақ қолдау көрсетілетін жабдық пен бағдарламалық қамтамасыз етумен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441"/>
          <w:p>
            <w:pPr>
              <w:spacing w:after="20"/>
              <w:ind w:left="20"/>
              <w:jc w:val="both"/>
            </w:pPr>
            <w:r>
              <w:rPr>
                <w:rFonts w:ascii="Times New Roman"/>
                <w:b w:val="false"/>
                <w:i w:val="false"/>
                <w:color w:val="000000"/>
                <w:sz w:val="20"/>
              </w:rPr>
              <w:t>
Білімдер:</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инфокоммуникациялық жүйелердің және/немесе олардың құрамдас бөліктерінің негізгі техникалық сипаттамалары мен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инфокоммуникациялық жүйелер және/немесе олардың құрамдас бөліктері бойынша ең жиі қойылатын сұрақтарға арналған типтік шешімдер мен жауаптар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ұйымдастырушылық құрылымы</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2442"/>
          <w:p>
            <w:pPr>
              <w:spacing w:after="20"/>
              <w:ind w:left="20"/>
              <w:jc w:val="both"/>
            </w:pPr>
            <w:r>
              <w:rPr>
                <w:rFonts w:ascii="Times New Roman"/>
                <w:b w:val="false"/>
                <w:i w:val="false"/>
                <w:color w:val="000000"/>
                <w:sz w:val="20"/>
              </w:rPr>
              <w:t>
Еңбек функциясы 2:</w:t>
            </w:r>
          </w:p>
          <w:bookmarkEnd w:id="2442"/>
          <w:p>
            <w:pPr>
              <w:spacing w:after="20"/>
              <w:ind w:left="20"/>
              <w:jc w:val="both"/>
            </w:pPr>
            <w:r>
              <w:rPr>
                <w:rFonts w:ascii="Times New Roman"/>
                <w:b w:val="false"/>
                <w:i w:val="false"/>
                <w:color w:val="000000"/>
                <w:sz w:val="20"/>
              </w:rPr>
              <w:t>
Клиенттердің өтініштерін өңдеу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2443"/>
          <w:p>
            <w:pPr>
              <w:spacing w:after="20"/>
              <w:ind w:left="20"/>
              <w:jc w:val="both"/>
            </w:pPr>
            <w:r>
              <w:rPr>
                <w:rFonts w:ascii="Times New Roman"/>
                <w:b w:val="false"/>
                <w:i w:val="false"/>
                <w:color w:val="000000"/>
                <w:sz w:val="20"/>
              </w:rPr>
              <w:t>
Дағды 1:</w:t>
            </w:r>
          </w:p>
          <w:bookmarkEnd w:id="2443"/>
          <w:p>
            <w:pPr>
              <w:spacing w:after="20"/>
              <w:ind w:left="20"/>
              <w:jc w:val="both"/>
            </w:pPr>
            <w:r>
              <w:rPr>
                <w:rFonts w:ascii="Times New Roman"/>
                <w:b w:val="false"/>
                <w:i w:val="false"/>
                <w:color w:val="000000"/>
                <w:sz w:val="20"/>
              </w:rPr>
              <w:t>
Клиенттердің өтініштерін өңдеу мониторингін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2444"/>
          <w:p>
            <w:pPr>
              <w:spacing w:after="20"/>
              <w:ind w:left="20"/>
              <w:jc w:val="both"/>
            </w:pPr>
            <w:r>
              <w:rPr>
                <w:rFonts w:ascii="Times New Roman"/>
                <w:b w:val="false"/>
                <w:i w:val="false"/>
                <w:color w:val="000000"/>
                <w:sz w:val="20"/>
              </w:rPr>
              <w:t>
Машықтар:</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өтініш жазбаларын іріктеу және мониторинг жүргізу үшін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жүгінген кезде оның мақсатын (мақсаттарын)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 өтінішінің мақсаттарына қол жеткізу үшін АКТ пайдаланушыларын қолдау жөніндегі Call-орталық операторы орындауы тиіс қажетті әрекеттерді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Өтінішті өңдеу шеңберінде АКТ пайдаланушыларын қолдау жөніндегі Call-орталық операторының әрекеттерін бағалау жүргізілуі тиіс параметрлерді анықтау</w:t>
            </w:r>
          </w:p>
          <w:p>
            <w:pPr>
              <w:spacing w:after="20"/>
              <w:ind w:left="20"/>
              <w:jc w:val="both"/>
            </w:pPr>
            <w:r>
              <w:rPr>
                <w:rFonts w:ascii="Times New Roman"/>
                <w:b w:val="false"/>
                <w:i w:val="false"/>
                <w:color w:val="000000"/>
                <w:sz w:val="20"/>
              </w:rPr>
              <w:t>
5. Өтініш шеңберінде АКТ пайдаланушыларын қолдау жөніндегі Call-орталық операторының әрекеттерін бағалау үшін қолданылуы тиіс жергілікті нормативтік актілер мен сыртқы реттеушілер талаптарын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2445"/>
          <w:p>
            <w:pPr>
              <w:spacing w:after="20"/>
              <w:ind w:left="20"/>
              <w:jc w:val="both"/>
            </w:pPr>
            <w:r>
              <w:rPr>
                <w:rFonts w:ascii="Times New Roman"/>
                <w:b w:val="false"/>
                <w:i w:val="false"/>
                <w:color w:val="000000"/>
                <w:sz w:val="20"/>
              </w:rPr>
              <w:t>
Білімдер:</w:t>
            </w:r>
          </w:p>
          <w:bookmarkEnd w:id="2445"/>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жүргізу үшін өтініштерді іріктеу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АКТ саласындағы өнімдері мен қызметтері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пайдаланушыларын қолдау жөніндегі Call-орталықтарды басқару саласындағы ұлттық және халықаралық стандарттардың талаптары</w:t>
            </w:r>
          </w:p>
          <w:p>
            <w:pPr>
              <w:spacing w:after="20"/>
              <w:ind w:left="20"/>
              <w:jc w:val="both"/>
            </w:pPr>
            <w:r>
              <w:rPr>
                <w:rFonts w:ascii="Times New Roman"/>
                <w:b w:val="false"/>
                <w:i w:val="false"/>
                <w:color w:val="000000"/>
                <w:sz w:val="20"/>
              </w:rPr>
              <w:t>
4. Қазақстан Республикасының тұтынушылардың құқықтарын қорғау саласындағы заңнамалық және нормативтік құқықтық актілерінің негізгі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2446"/>
          <w:p>
            <w:pPr>
              <w:spacing w:after="20"/>
              <w:ind w:left="20"/>
              <w:jc w:val="both"/>
            </w:pPr>
            <w:r>
              <w:rPr>
                <w:rFonts w:ascii="Times New Roman"/>
                <w:b w:val="false"/>
                <w:i w:val="false"/>
                <w:color w:val="000000"/>
                <w:sz w:val="20"/>
              </w:rPr>
              <w:t>
Жауапкершілік</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Call-орталық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"АКТ пайдаланушыларын қолдау жөніндегі call-орталық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call-орталық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2447"/>
          <w:p>
            <w:pPr>
              <w:spacing w:after="20"/>
              <w:ind w:left="20"/>
              <w:jc w:val="both"/>
            </w:pPr>
            <w:r>
              <w:rPr>
                <w:rFonts w:ascii="Times New Roman"/>
                <w:b w:val="false"/>
                <w:i w:val="false"/>
                <w:color w:val="000000"/>
                <w:sz w:val="20"/>
              </w:rPr>
              <w:t>
Білім деңгейі:</w:t>
            </w:r>
          </w:p>
          <w:bookmarkEnd w:id="244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2448"/>
          <w:p>
            <w:pPr>
              <w:spacing w:after="20"/>
              <w:ind w:left="20"/>
              <w:jc w:val="both"/>
            </w:pPr>
            <w:r>
              <w:rPr>
                <w:rFonts w:ascii="Times New Roman"/>
                <w:b w:val="false"/>
                <w:i w:val="false"/>
                <w:color w:val="000000"/>
                <w:sz w:val="20"/>
              </w:rPr>
              <w:t>
Мамандық:</w:t>
            </w:r>
          </w:p>
          <w:bookmarkEnd w:id="2448"/>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2449"/>
          <w:p>
            <w:pPr>
              <w:spacing w:after="20"/>
              <w:ind w:left="20"/>
              <w:jc w:val="both"/>
            </w:pPr>
            <w:r>
              <w:rPr>
                <w:rFonts w:ascii="Times New Roman"/>
                <w:b w:val="false"/>
                <w:i w:val="false"/>
                <w:color w:val="000000"/>
                <w:sz w:val="20"/>
              </w:rPr>
              <w:t>
Біліктілік:</w:t>
            </w:r>
          </w:p>
          <w:bookmarkEnd w:id="244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2450"/>
          <w:p>
            <w:pPr>
              <w:spacing w:after="20"/>
              <w:ind w:left="20"/>
              <w:jc w:val="both"/>
            </w:pPr>
            <w:r>
              <w:rPr>
                <w:rFonts w:ascii="Times New Roman"/>
                <w:b w:val="false"/>
                <w:i w:val="false"/>
                <w:color w:val="000000"/>
                <w:sz w:val="20"/>
              </w:rPr>
              <w:t>
Білім деңгейі:</w:t>
            </w:r>
          </w:p>
          <w:bookmarkEnd w:id="245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2451"/>
          <w:p>
            <w:pPr>
              <w:spacing w:after="20"/>
              <w:ind w:left="20"/>
              <w:jc w:val="both"/>
            </w:pPr>
            <w:r>
              <w:rPr>
                <w:rFonts w:ascii="Times New Roman"/>
                <w:b w:val="false"/>
                <w:i w:val="false"/>
                <w:color w:val="000000"/>
                <w:sz w:val="20"/>
              </w:rPr>
              <w:t>
Мамандық:</w:t>
            </w:r>
          </w:p>
          <w:bookmarkEnd w:id="2451"/>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2452"/>
          <w:p>
            <w:pPr>
              <w:spacing w:after="20"/>
              <w:ind w:left="20"/>
              <w:jc w:val="both"/>
            </w:pPr>
            <w:r>
              <w:rPr>
                <w:rFonts w:ascii="Times New Roman"/>
                <w:b w:val="false"/>
                <w:i w:val="false"/>
                <w:color w:val="000000"/>
                <w:sz w:val="20"/>
              </w:rPr>
              <w:t>
Біліктілік:</w:t>
            </w:r>
          </w:p>
          <w:bookmarkEnd w:id="24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кемінде 1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жүйелер және/немесе олардың құрамдас бөліктері саласында консультациялық және анықтамалық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2453"/>
          <w:p>
            <w:pPr>
              <w:spacing w:after="20"/>
              <w:ind w:left="20"/>
              <w:jc w:val="both"/>
            </w:pPr>
            <w:r>
              <w:rPr>
                <w:rFonts w:ascii="Times New Roman"/>
                <w:b w:val="false"/>
                <w:i w:val="false"/>
                <w:color w:val="000000"/>
                <w:sz w:val="20"/>
              </w:rPr>
              <w:t>
1. Техникалық қолдау жүйесінде клиенттердің өтініштерін кешенді түрде әкімшілендіру және мониторинг жүргізу</w:t>
            </w:r>
          </w:p>
          <w:bookmarkEnd w:id="2453"/>
          <w:p>
            <w:pPr>
              <w:spacing w:after="20"/>
              <w:ind w:left="20"/>
              <w:jc w:val="both"/>
            </w:pPr>
            <w:r>
              <w:rPr>
                <w:rFonts w:ascii="Times New Roman"/>
                <w:b w:val="false"/>
                <w:i w:val="false"/>
                <w:color w:val="000000"/>
                <w:sz w:val="20"/>
              </w:rPr>
              <w:t>
2. Клиенттердің өтініштерін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2454"/>
          <w:p>
            <w:pPr>
              <w:spacing w:after="20"/>
              <w:ind w:left="20"/>
              <w:jc w:val="both"/>
            </w:pPr>
            <w:r>
              <w:rPr>
                <w:rFonts w:ascii="Times New Roman"/>
                <w:b w:val="false"/>
                <w:i w:val="false"/>
                <w:color w:val="000000"/>
                <w:sz w:val="20"/>
              </w:rPr>
              <w:t>
Еңбек функциясы 1:</w:t>
            </w:r>
          </w:p>
          <w:bookmarkEnd w:id="2454"/>
          <w:p>
            <w:pPr>
              <w:spacing w:after="20"/>
              <w:ind w:left="20"/>
              <w:jc w:val="both"/>
            </w:pPr>
            <w:r>
              <w:rPr>
                <w:rFonts w:ascii="Times New Roman"/>
                <w:b w:val="false"/>
                <w:i w:val="false"/>
                <w:color w:val="000000"/>
                <w:sz w:val="20"/>
              </w:rPr>
              <w:t>
Техникалық қолдау жүйесінде клиенттердің өтініштерін кешенді түрде әкімшілендіру және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2455"/>
          <w:p>
            <w:pPr>
              <w:spacing w:after="20"/>
              <w:ind w:left="20"/>
              <w:jc w:val="both"/>
            </w:pPr>
            <w:r>
              <w:rPr>
                <w:rFonts w:ascii="Times New Roman"/>
                <w:b w:val="false"/>
                <w:i w:val="false"/>
                <w:color w:val="000000"/>
                <w:sz w:val="20"/>
              </w:rPr>
              <w:t>
Дағды 1:</w:t>
            </w:r>
          </w:p>
          <w:bookmarkEnd w:id="2455"/>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кезінде туындаған типтік мәселелерді шешуде клиенттерге нұсқаулық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2456"/>
          <w:p>
            <w:pPr>
              <w:spacing w:after="20"/>
              <w:ind w:left="20"/>
              <w:jc w:val="both"/>
            </w:pPr>
            <w:r>
              <w:rPr>
                <w:rFonts w:ascii="Times New Roman"/>
                <w:b w:val="false"/>
                <w:i w:val="false"/>
                <w:color w:val="000000"/>
                <w:sz w:val="20"/>
              </w:rPr>
              <w:t>
Машықтар:</w:t>
            </w:r>
          </w:p>
          <w:bookmarkEnd w:id="2456"/>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типтік сұраныстарын талдау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Клиенттерге туындаған мәселені шешу жолдарын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 жүгінген типтік мәселелердің шешілуін ұйымның тиісті техникалық бөлімшелерінің мамандарымен (техникалық қолдаудың екінші деңгейі мамандарымен) үйлестіру.</w:t>
            </w:r>
          </w:p>
          <w:p>
            <w:pPr>
              <w:spacing w:after="20"/>
              <w:ind w:left="20"/>
              <w:jc w:val="both"/>
            </w:pPr>
            <w:r>
              <w:rPr>
                <w:rFonts w:ascii="Times New Roman"/>
                <w:b w:val="false"/>
                <w:i w:val="false"/>
                <w:color w:val="000000"/>
                <w:sz w:val="20"/>
              </w:rPr>
              <w:t>
4. Клиенттердің ақпараттық жүйелерімен және дерекқорларымен, сондай-ақ қолдаудағы жабдық пен бағдарламалық қамтамасыз етумен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2457"/>
          <w:p>
            <w:pPr>
              <w:spacing w:after="20"/>
              <w:ind w:left="20"/>
              <w:jc w:val="both"/>
            </w:pPr>
            <w:r>
              <w:rPr>
                <w:rFonts w:ascii="Times New Roman"/>
                <w:b w:val="false"/>
                <w:i w:val="false"/>
                <w:color w:val="000000"/>
                <w:sz w:val="20"/>
              </w:rPr>
              <w:t>
Білімдер:</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жүйелердің және/немесе олардың құрамдас бөліктерінің негізгі техникалық сипаттамалары мен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Қолдаудағы инфокоммуникациялық жүйелер және/немесе олардың құрамдас бөліктері бойынша ең жиі қойылатын сұрақтарға арналған типтік шешімдер мен жауаптар.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ұйымдастырушылық құрылымы.</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2458"/>
          <w:p>
            <w:pPr>
              <w:spacing w:after="20"/>
              <w:ind w:left="20"/>
              <w:jc w:val="both"/>
            </w:pPr>
            <w:r>
              <w:rPr>
                <w:rFonts w:ascii="Times New Roman"/>
                <w:b w:val="false"/>
                <w:i w:val="false"/>
                <w:color w:val="000000"/>
                <w:sz w:val="20"/>
              </w:rPr>
              <w:t>
Дағды 2:</w:t>
            </w:r>
          </w:p>
          <w:bookmarkEnd w:id="2458"/>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мәселелері бойынша клиенттердің бастапқы өтініштерімен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2459"/>
          <w:p>
            <w:pPr>
              <w:spacing w:after="20"/>
              <w:ind w:left="20"/>
              <w:jc w:val="both"/>
            </w:pPr>
            <w:r>
              <w:rPr>
                <w:rFonts w:ascii="Times New Roman"/>
                <w:b w:val="false"/>
                <w:i w:val="false"/>
                <w:color w:val="000000"/>
                <w:sz w:val="20"/>
              </w:rPr>
              <w:t>
Машықтар:</w:t>
            </w:r>
          </w:p>
          <w:bookmarkEnd w:id="2459"/>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өтініштерін тіркеу және олардың мәртебесін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өтініштері бойынша тапсырмалардың уақтылы әрі сапалы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Жағдайдың шарттарына сәйкес өз әрекеттерін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Клиенттің техникалық қолдауға жүгінуі бойынша тапсырмалардың уақтылы орындалуы мен сапасын бақылау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белгілеген тәртіпке сәйкес клиенттің техникалық қолдауға өтініші және сұраныстың орындалу мәртебесі туралы ақпаратты дерекқорға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тапсырмаларын орындау үшін мамандандырылған бағдарламалық қосымшаларды және ақпараттық-коммуникациялық "Интернет" желісін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бағдарламалары мен дерекқорларына ақпарат енгізу.</w:t>
            </w:r>
          </w:p>
          <w:p>
            <w:pPr>
              <w:spacing w:after="20"/>
              <w:ind w:left="20"/>
              <w:jc w:val="both"/>
            </w:pPr>
            <w:r>
              <w:rPr>
                <w:rFonts w:ascii="Times New Roman"/>
                <w:b w:val="false"/>
                <w:i w:val="false"/>
                <w:color w:val="000000"/>
                <w:sz w:val="20"/>
              </w:rPr>
              <w:t>
8. Өңделген өтініштер бойынша құжаттаманы жүргізу және ұйымның өнімдері мен қызметтерін клиенттерге ұсынумен бірге есептілікті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2460"/>
          <w:p>
            <w:pPr>
              <w:spacing w:after="20"/>
              <w:ind w:left="20"/>
              <w:jc w:val="both"/>
            </w:pPr>
            <w:r>
              <w:rPr>
                <w:rFonts w:ascii="Times New Roman"/>
                <w:b w:val="false"/>
                <w:i w:val="false"/>
                <w:color w:val="000000"/>
                <w:sz w:val="20"/>
              </w:rPr>
              <w:t>
Білімдер:</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құжаттарды рәсімдеу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Клиенттермен байланыстарды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Дерекқорлармен жұмыс істеудің негіздері.</w:t>
            </w:r>
          </w:p>
          <w:p>
            <w:pPr>
              <w:spacing w:after="20"/>
              <w:ind w:left="20"/>
              <w:jc w:val="both"/>
            </w:pPr>
            <w:r>
              <w:rPr>
                <w:rFonts w:ascii="Times New Roman"/>
                <w:b w:val="false"/>
                <w:i w:val="false"/>
                <w:color w:val="000000"/>
                <w:sz w:val="20"/>
              </w:rPr>
              <w:t>
4. Есептерді рәсімдеу жөніндегі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2461"/>
          <w:p>
            <w:pPr>
              <w:spacing w:after="20"/>
              <w:ind w:left="20"/>
              <w:jc w:val="both"/>
            </w:pPr>
            <w:r>
              <w:rPr>
                <w:rFonts w:ascii="Times New Roman"/>
                <w:b w:val="false"/>
                <w:i w:val="false"/>
                <w:color w:val="000000"/>
                <w:sz w:val="20"/>
              </w:rPr>
              <w:t>
Дағды 3:</w:t>
            </w:r>
          </w:p>
          <w:bookmarkEnd w:id="2461"/>
          <w:p>
            <w:pPr>
              <w:spacing w:after="20"/>
              <w:ind w:left="20"/>
              <w:jc w:val="both"/>
            </w:pPr>
            <w:r>
              <w:rPr>
                <w:rFonts w:ascii="Times New Roman"/>
                <w:b w:val="false"/>
                <w:i w:val="false"/>
                <w:color w:val="000000"/>
                <w:sz w:val="20"/>
              </w:rPr>
              <w:t>
Клиенттерге ақпараттық-анықтамалық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462"/>
          <w:p>
            <w:pPr>
              <w:spacing w:after="20"/>
              <w:ind w:left="20"/>
              <w:jc w:val="both"/>
            </w:pPr>
            <w:r>
              <w:rPr>
                <w:rFonts w:ascii="Times New Roman"/>
                <w:b w:val="false"/>
                <w:i w:val="false"/>
                <w:color w:val="000000"/>
                <w:sz w:val="20"/>
              </w:rPr>
              <w:t>
Машықтар:</w:t>
            </w:r>
          </w:p>
          <w:bookmarkEnd w:id="2462"/>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типтегі сұрақтарды қою арқылы клиенттің ақпаратқа деген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клиенттерімен тұлғааралық өзара әрекеттесудегі қақтығысты және күрделі жағдайларды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өнімдері мен қызметтерін олардың техникалық сипаттамалары мен артықшылықтарын көрсете отырып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 ұйымның өнімі немесе қызметін таңдаған кезде туындайтын сұрақтары мен қарсылықтарына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тапсырмаларын орындау үшін негізгі бағдарламалық қосымшаларды және ақпараттық-коммуникациялық "Интернет" желісін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өнімдері мен қызметтеріне қатысты клиенттердің қажеттіліктерін анықтау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Адамның тегі, аты, әкесінің аты немесе компания атауы көрсетіле отырып, жаңа телефон нөмірлері мен басқа да байланыс деректерін енгізу арқылы дерекқорды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 туралы жаңа ақпаратты, оның акцияларын, жеңілдіктерін, ынтымақтастық шарттарының өзгеруін және т.б. хабарлау мақсатында қолданыстағы база бойынша қоңырау шалу.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Компания ұсынатын қызметтер немесе тауарлар сапасы бойынша сауалнама жүргізу мақсатында қоңырау шалу.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Алынған ақпаратты ортақ базада сақтау және жүйелеу.</w:t>
            </w:r>
          </w:p>
          <w:p>
            <w:pPr>
              <w:spacing w:after="20"/>
              <w:ind w:left="20"/>
              <w:jc w:val="both"/>
            </w:pPr>
            <w:r>
              <w:rPr>
                <w:rFonts w:ascii="Times New Roman"/>
                <w:b w:val="false"/>
                <w:i w:val="false"/>
                <w:color w:val="000000"/>
                <w:sz w:val="20"/>
              </w:rPr>
              <w:t>
11. Клиент техникалық қолдауға жүгінген кезде туындауы мүмкін қосымша сұраныстарды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463"/>
          <w:p>
            <w:pPr>
              <w:spacing w:after="20"/>
              <w:ind w:left="20"/>
              <w:jc w:val="both"/>
            </w:pPr>
            <w:r>
              <w:rPr>
                <w:rFonts w:ascii="Times New Roman"/>
                <w:b w:val="false"/>
                <w:i w:val="false"/>
                <w:color w:val="000000"/>
                <w:sz w:val="20"/>
              </w:rPr>
              <w:t>
Білімдер:</w:t>
            </w:r>
          </w:p>
          <w:bookmarkEnd w:id="2463"/>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хат алмасу қағидалары және жазбаша этикет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Қашықтан ақпараттық-анықтамалық қызмет көрсететін ұйымның қызмет саласын реттейтін заңнамалық және нормативтік құқықтық актілердің негізгі ережелері.</w:t>
            </w:r>
          </w:p>
          <w:p>
            <w:pPr>
              <w:spacing w:after="20"/>
              <w:ind w:left="20"/>
              <w:jc w:val="both"/>
            </w:pPr>
            <w:r>
              <w:rPr>
                <w:rFonts w:ascii="Times New Roman"/>
                <w:b w:val="false"/>
                <w:i w:val="false"/>
                <w:color w:val="000000"/>
                <w:sz w:val="20"/>
              </w:rPr>
              <w:t>
3. Байланыстарды өңдеу жөніндегі нұсқаулықтар, рәсімдер және сценарийлер.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2464"/>
          <w:p>
            <w:pPr>
              <w:spacing w:after="20"/>
              <w:ind w:left="20"/>
              <w:jc w:val="both"/>
            </w:pPr>
            <w:r>
              <w:rPr>
                <w:rFonts w:ascii="Times New Roman"/>
                <w:b w:val="false"/>
                <w:i w:val="false"/>
                <w:color w:val="000000"/>
                <w:sz w:val="20"/>
              </w:rPr>
              <w:t>
Дағды 4:</w:t>
            </w:r>
          </w:p>
          <w:bookmarkEnd w:id="2464"/>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мәселелері бойынша клиенттердің өтініштерін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2465"/>
          <w:p>
            <w:pPr>
              <w:spacing w:after="20"/>
              <w:ind w:left="20"/>
              <w:jc w:val="both"/>
            </w:pPr>
            <w:r>
              <w:rPr>
                <w:rFonts w:ascii="Times New Roman"/>
                <w:b w:val="false"/>
                <w:i w:val="false"/>
                <w:color w:val="000000"/>
                <w:sz w:val="20"/>
              </w:rPr>
              <w:t>
Машықтар:</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1. Кіріс қоңыраулар мен өтініштерді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Клиентпен әңгіме барысында қолдаудағы инфокоммуникациялық жүйелерде және/немесе олардың құрамдас бөліктерінде туындаған авариялық жағдайлардың себептерін анықтау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Клиенттерге кеңес беру кезінде іскерлік қарым-қатынастың белгіленген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Регламенттерде белгіленген мерзімдерде клиенттердің сұраныстарына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Клиенттердің мәселелерін шешуді ұйымның тиісті техникалық бөлімшелерінің мамандарымен (техникалық қолдаудың екінші деңгейі мамандарымен)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Клиенттердің өтініштерін қабылдау, өңдеу және тіркеу бағдарламаларымен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Клиенттің өтінішін өңдеу кезінде өз жұмысын әріптестермен үйлестіру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мәселелердің туындау себептерін анықтау және оларды талап етілетін мерзімдерде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Белсенді тыңдау және диалог жүргізу әдістерін қолдану.</w:t>
            </w:r>
          </w:p>
          <w:p>
            <w:pPr>
              <w:spacing w:after="20"/>
              <w:ind w:left="20"/>
              <w:jc w:val="both"/>
            </w:pPr>
            <w:r>
              <w:rPr>
                <w:rFonts w:ascii="Times New Roman"/>
                <w:b w:val="false"/>
                <w:i w:val="false"/>
                <w:color w:val="000000"/>
                <w:sz w:val="20"/>
              </w:rPr>
              <w:t>
10. Клиенттердің сұраныстарына жазбаша жауаптар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2466"/>
          <w:p>
            <w:pPr>
              <w:spacing w:after="20"/>
              <w:ind w:left="20"/>
              <w:jc w:val="both"/>
            </w:pPr>
            <w:r>
              <w:rPr>
                <w:rFonts w:ascii="Times New Roman"/>
                <w:b w:val="false"/>
                <w:i w:val="false"/>
                <w:color w:val="000000"/>
                <w:sz w:val="20"/>
              </w:rPr>
              <w:t>
Білімдер:</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жанжалды жағдайларды шешу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қағидалары және сөйлеу этикеті.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дербес деректер туралы және ақпараттық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Клиенттерге қашықтан ақпараттық-анықтамалық қызмет көрсету жұмысына қолданылатын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қолдауға өтініштерді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Клиенттердің техникалық қолдауға өтініштерін өңдеу саласындағы ұйымның стандарттары мен әдістемелік құжаттары.</w:t>
            </w:r>
          </w:p>
          <w:p>
            <w:pPr>
              <w:spacing w:after="20"/>
              <w:ind w:left="20"/>
              <w:jc w:val="both"/>
            </w:pPr>
            <w:r>
              <w:rPr>
                <w:rFonts w:ascii="Times New Roman"/>
                <w:b w:val="false"/>
                <w:i w:val="false"/>
                <w:color w:val="000000"/>
                <w:sz w:val="20"/>
              </w:rPr>
              <w:t>
7. Техникалық ақаулар мен істен шығуларды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2467"/>
          <w:p>
            <w:pPr>
              <w:spacing w:after="20"/>
              <w:ind w:left="20"/>
              <w:jc w:val="both"/>
            </w:pPr>
            <w:r>
              <w:rPr>
                <w:rFonts w:ascii="Times New Roman"/>
                <w:b w:val="false"/>
                <w:i w:val="false"/>
                <w:color w:val="000000"/>
                <w:sz w:val="20"/>
              </w:rPr>
              <w:t>
Еңбек функциясы 2:</w:t>
            </w:r>
          </w:p>
          <w:bookmarkEnd w:id="2467"/>
          <w:p>
            <w:pPr>
              <w:spacing w:after="20"/>
              <w:ind w:left="20"/>
              <w:jc w:val="both"/>
            </w:pPr>
            <w:r>
              <w:rPr>
                <w:rFonts w:ascii="Times New Roman"/>
                <w:b w:val="false"/>
                <w:i w:val="false"/>
                <w:color w:val="000000"/>
                <w:sz w:val="20"/>
              </w:rPr>
              <w:t>
Клиенттердің өтініштерін өңдеу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468"/>
          <w:p>
            <w:pPr>
              <w:spacing w:after="20"/>
              <w:ind w:left="20"/>
              <w:jc w:val="both"/>
            </w:pPr>
            <w:r>
              <w:rPr>
                <w:rFonts w:ascii="Times New Roman"/>
                <w:b w:val="false"/>
                <w:i w:val="false"/>
                <w:color w:val="000000"/>
                <w:sz w:val="20"/>
              </w:rPr>
              <w:t>
Дағды 1:</w:t>
            </w:r>
          </w:p>
          <w:bookmarkEnd w:id="2468"/>
          <w:p>
            <w:pPr>
              <w:spacing w:after="20"/>
              <w:ind w:left="20"/>
              <w:jc w:val="both"/>
            </w:pPr>
            <w:r>
              <w:rPr>
                <w:rFonts w:ascii="Times New Roman"/>
                <w:b w:val="false"/>
                <w:i w:val="false"/>
                <w:color w:val="000000"/>
                <w:sz w:val="20"/>
              </w:rPr>
              <w:t>
Клиенттердің өтініштерін өңдеуге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2469"/>
          <w:p>
            <w:pPr>
              <w:spacing w:after="20"/>
              <w:ind w:left="20"/>
              <w:jc w:val="both"/>
            </w:pPr>
            <w:r>
              <w:rPr>
                <w:rFonts w:ascii="Times New Roman"/>
                <w:b w:val="false"/>
                <w:i w:val="false"/>
                <w:color w:val="000000"/>
                <w:sz w:val="20"/>
              </w:rPr>
              <w:t>
Машықтар:</w:t>
            </w:r>
          </w:p>
          <w:bookmarkEnd w:id="2469"/>
          <w:p>
            <w:pPr>
              <w:spacing w:after="20"/>
              <w:ind w:left="20"/>
              <w:jc w:val="both"/>
            </w:pPr>
            <w:r>
              <w:rPr>
                <w:rFonts w:ascii="Times New Roman"/>
                <w:b w:val="false"/>
                <w:i w:val="false"/>
                <w:color w:val="000000"/>
                <w:sz w:val="20"/>
              </w:rPr>
              <w:t>
</w:t>
            </w:r>
            <w:r>
              <w:rPr>
                <w:rFonts w:ascii="Times New Roman"/>
                <w:b w:val="false"/>
                <w:i w:val="false"/>
                <w:color w:val="000000"/>
                <w:sz w:val="20"/>
              </w:rPr>
              <w:t>1. Клиент өтініштері жазбаларын іріктеу және мониторинг жүргізу үшін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өтініш жасау кезіндегі мақсатын (мақсаттарын)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 өтінішінің мақсаттарын қанағаттандыру үшін АКТ пайдаланушыларын қолдау жөніндегі call-орталық операторы орындауы тиіс қажетті әрекеттерді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Өтінішті өңдеу шеңберінде АКТ пайдаланушыларын қолдау жөніндегі call-орталық операторының әрекеттерін бағалау жүргізілуі тиіс параметрлерді анықтау.</w:t>
            </w:r>
          </w:p>
          <w:p>
            <w:pPr>
              <w:spacing w:after="20"/>
              <w:ind w:left="20"/>
              <w:jc w:val="both"/>
            </w:pPr>
            <w:r>
              <w:rPr>
                <w:rFonts w:ascii="Times New Roman"/>
                <w:b w:val="false"/>
                <w:i w:val="false"/>
                <w:color w:val="000000"/>
                <w:sz w:val="20"/>
              </w:rPr>
              <w:t>
5. Өтініш шеңберінде АКТ пайдаланушыларын қолдау жөніндегі call-орталық операторының әрекеттерін бағалау үшін қолданылуы тиіс жергілікті нормативтік актілер мен сыртқы реттеушілердің талаптарын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2470"/>
          <w:p>
            <w:pPr>
              <w:spacing w:after="20"/>
              <w:ind w:left="20"/>
              <w:jc w:val="both"/>
            </w:pPr>
            <w:r>
              <w:rPr>
                <w:rFonts w:ascii="Times New Roman"/>
                <w:b w:val="false"/>
                <w:i w:val="false"/>
                <w:color w:val="000000"/>
                <w:sz w:val="20"/>
              </w:rPr>
              <w:t>
Білімдер:</w:t>
            </w:r>
          </w:p>
          <w:bookmarkEnd w:id="2470"/>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жүргізу үшін өтініштерді іріктеу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АКТ саласындағы өнімдері мен қызметтері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пайдаланушыларын қолдау жөніндегі call-орталықтарды басқару саласындағы ұлттық және халықаралық стандарттардың талаптары.</w:t>
            </w:r>
          </w:p>
          <w:p>
            <w:pPr>
              <w:spacing w:after="20"/>
              <w:ind w:left="20"/>
              <w:jc w:val="both"/>
            </w:pPr>
            <w:r>
              <w:rPr>
                <w:rFonts w:ascii="Times New Roman"/>
                <w:b w:val="false"/>
                <w:i w:val="false"/>
                <w:color w:val="000000"/>
                <w:sz w:val="20"/>
              </w:rPr>
              <w:t>
4. Тұтынушылардың құқықтарын қорғау саласындағы Қазақстан Республикасының заңнамалық және нормативтік құқықтық актілерінің негізгі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2471"/>
          <w:p>
            <w:pPr>
              <w:spacing w:after="20"/>
              <w:ind w:left="20"/>
              <w:jc w:val="both"/>
            </w:pPr>
            <w:r>
              <w:rPr>
                <w:rFonts w:ascii="Times New Roman"/>
                <w:b w:val="false"/>
                <w:i w:val="false"/>
                <w:color w:val="000000"/>
                <w:sz w:val="20"/>
              </w:rPr>
              <w:t>
Жауапкершілік</w:t>
            </w:r>
          </w:p>
          <w:bookmarkEnd w:id="2471"/>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call-орталық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"АКТ пайдаланушыларын техникалық қолдау қызметінің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техникалық қолдау қызметінің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2472"/>
          <w:p>
            <w:pPr>
              <w:spacing w:after="20"/>
              <w:ind w:left="20"/>
              <w:jc w:val="both"/>
            </w:pPr>
            <w:r>
              <w:rPr>
                <w:rFonts w:ascii="Times New Roman"/>
                <w:b w:val="false"/>
                <w:i w:val="false"/>
                <w:color w:val="000000"/>
                <w:sz w:val="20"/>
              </w:rPr>
              <w:t>
Білім деңгейі:</w:t>
            </w:r>
          </w:p>
          <w:bookmarkEnd w:id="247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2473"/>
          <w:p>
            <w:pPr>
              <w:spacing w:after="20"/>
              <w:ind w:left="20"/>
              <w:jc w:val="both"/>
            </w:pPr>
            <w:r>
              <w:rPr>
                <w:rFonts w:ascii="Times New Roman"/>
                <w:b w:val="false"/>
                <w:i w:val="false"/>
                <w:color w:val="000000"/>
                <w:sz w:val="20"/>
              </w:rPr>
              <w:t>
Мамандық:</w:t>
            </w:r>
          </w:p>
          <w:bookmarkEnd w:id="2473"/>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2474"/>
          <w:p>
            <w:pPr>
              <w:spacing w:after="20"/>
              <w:ind w:left="20"/>
              <w:jc w:val="both"/>
            </w:pPr>
            <w:r>
              <w:rPr>
                <w:rFonts w:ascii="Times New Roman"/>
                <w:b w:val="false"/>
                <w:i w:val="false"/>
                <w:color w:val="000000"/>
                <w:sz w:val="20"/>
              </w:rPr>
              <w:t>
Біліктілік:</w:t>
            </w:r>
          </w:p>
          <w:bookmarkEnd w:id="24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 жұмыс орнында тағылымдамадан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жүйелердің және/немесе олардың құрамдас бөліктерін орнату және пайдалану кезінде клиенттерге техникалық қолдау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2475"/>
          <w:p>
            <w:pPr>
              <w:spacing w:after="20"/>
              <w:ind w:left="20"/>
              <w:jc w:val="both"/>
            </w:pPr>
            <w:r>
              <w:rPr>
                <w:rFonts w:ascii="Times New Roman"/>
                <w:b w:val="false"/>
                <w:i w:val="false"/>
                <w:color w:val="000000"/>
                <w:sz w:val="20"/>
              </w:rPr>
              <w:t>
1. Ақпараттық-коммуникациялық жүйеге техникалық қызмет көрсету жұмыстары</w:t>
            </w:r>
          </w:p>
          <w:bookmarkEnd w:id="2475"/>
          <w:p>
            <w:pPr>
              <w:spacing w:after="20"/>
              <w:ind w:left="20"/>
              <w:jc w:val="both"/>
            </w:pPr>
            <w:r>
              <w:rPr>
                <w:rFonts w:ascii="Times New Roman"/>
                <w:b w:val="false"/>
                <w:i w:val="false"/>
                <w:color w:val="000000"/>
                <w:sz w:val="20"/>
              </w:rPr>
              <w:t>
2. Ақпараттық-коммуникациялық жүйелерге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2476"/>
          <w:p>
            <w:pPr>
              <w:spacing w:after="20"/>
              <w:ind w:left="20"/>
              <w:jc w:val="both"/>
            </w:pPr>
            <w:r>
              <w:rPr>
                <w:rFonts w:ascii="Times New Roman"/>
                <w:b w:val="false"/>
                <w:i w:val="false"/>
                <w:color w:val="000000"/>
                <w:sz w:val="20"/>
              </w:rPr>
              <w:t>
Еңбек функциясы 1:</w:t>
            </w:r>
          </w:p>
          <w:bookmarkEnd w:id="2476"/>
          <w:p>
            <w:pPr>
              <w:spacing w:after="20"/>
              <w:ind w:left="20"/>
              <w:jc w:val="both"/>
            </w:pPr>
            <w:r>
              <w:rPr>
                <w:rFonts w:ascii="Times New Roman"/>
                <w:b w:val="false"/>
                <w:i w:val="false"/>
                <w:color w:val="000000"/>
                <w:sz w:val="20"/>
              </w:rPr>
              <w:t>
Ақпараттық-коммуникациялық жүйеге техникалық қызмет көрсету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2477"/>
          <w:p>
            <w:pPr>
              <w:spacing w:after="20"/>
              <w:ind w:left="20"/>
              <w:jc w:val="both"/>
            </w:pPr>
            <w:r>
              <w:rPr>
                <w:rFonts w:ascii="Times New Roman"/>
                <w:b w:val="false"/>
                <w:i w:val="false"/>
                <w:color w:val="000000"/>
                <w:sz w:val="20"/>
              </w:rPr>
              <w:t>
Дағды 1:</w:t>
            </w:r>
          </w:p>
          <w:bookmarkEnd w:id="2477"/>
          <w:p>
            <w:pPr>
              <w:spacing w:after="20"/>
              <w:ind w:left="20"/>
              <w:jc w:val="both"/>
            </w:pPr>
            <w:r>
              <w:rPr>
                <w:rFonts w:ascii="Times New Roman"/>
                <w:b w:val="false"/>
                <w:i w:val="false"/>
                <w:color w:val="000000"/>
                <w:sz w:val="20"/>
              </w:rPr>
              <w:t>
Ақпараттық-коммуникациялық жүйелердің техникалық және бағдарламалық құралдарын қолдауды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2478"/>
          <w:p>
            <w:pPr>
              <w:spacing w:after="20"/>
              <w:ind w:left="20"/>
              <w:jc w:val="both"/>
            </w:pPr>
            <w:r>
              <w:rPr>
                <w:rFonts w:ascii="Times New Roman"/>
                <w:b w:val="false"/>
                <w:i w:val="false"/>
                <w:color w:val="000000"/>
                <w:sz w:val="20"/>
              </w:rPr>
              <w:t>
Машықтар:</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жүйелердің өнімділігін бақылаудың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 құрылғыларының істен шығуы мен қателерін диагностикалау үшін бағдарламалық-аппараттық құралдарды қолдану</w:t>
            </w:r>
          </w:p>
          <w:p>
            <w:pPr>
              <w:spacing w:after="20"/>
              <w:ind w:left="20"/>
              <w:jc w:val="both"/>
            </w:pPr>
            <w:r>
              <w:rPr>
                <w:rFonts w:ascii="Times New Roman"/>
                <w:b w:val="false"/>
                <w:i w:val="false"/>
                <w:color w:val="000000"/>
                <w:sz w:val="20"/>
              </w:rPr>
              <w:t>
3. Ақпараттық-коммуникациялық жүйенің желілік инфрақұрылымының өнімділігін бақылау үшін штаттық және сыртқы бағдарламалық-аппараттық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479"/>
          <w:p>
            <w:pPr>
              <w:spacing w:after="20"/>
              <w:ind w:left="20"/>
              <w:jc w:val="both"/>
            </w:pPr>
            <w:r>
              <w:rPr>
                <w:rFonts w:ascii="Times New Roman"/>
                <w:b w:val="false"/>
                <w:i w:val="false"/>
                <w:color w:val="000000"/>
                <w:sz w:val="20"/>
              </w:rPr>
              <w:t>
Білімдер:</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бағдарламалық қамтамасыз етуді орнату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бағдарламалық қамтамасыз етуді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Қолдау көрсетілетін ақпараттық-коммуникациялық жүйеде профилактикалық жұмыстар жүргізу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Ақпараттық-коммуникациялық жүйені терең талдау құралдары</w:t>
            </w:r>
          </w:p>
          <w:p>
            <w:pPr>
              <w:spacing w:after="20"/>
              <w:ind w:left="20"/>
              <w:jc w:val="both"/>
            </w:pPr>
            <w:r>
              <w:rPr>
                <w:rFonts w:ascii="Times New Roman"/>
                <w:b w:val="false"/>
                <w:i w:val="false"/>
                <w:color w:val="000000"/>
                <w:sz w:val="20"/>
              </w:rPr>
              <w:t>
5. Қолдау көрсетілетін ақпараттық-коммуникациялық жүйенің өнімділік метрикалары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2480"/>
          <w:p>
            <w:pPr>
              <w:spacing w:after="20"/>
              <w:ind w:left="20"/>
              <w:jc w:val="both"/>
            </w:pPr>
            <w:r>
              <w:rPr>
                <w:rFonts w:ascii="Times New Roman"/>
                <w:b w:val="false"/>
                <w:i w:val="false"/>
                <w:color w:val="000000"/>
                <w:sz w:val="20"/>
              </w:rPr>
              <w:t>
Дағды 2:</w:t>
            </w:r>
          </w:p>
          <w:bookmarkEnd w:id="2480"/>
          <w:p>
            <w:pPr>
              <w:spacing w:after="20"/>
              <w:ind w:left="20"/>
              <w:jc w:val="both"/>
            </w:pPr>
            <w:r>
              <w:rPr>
                <w:rFonts w:ascii="Times New Roman"/>
                <w:b w:val="false"/>
                <w:i w:val="false"/>
                <w:color w:val="000000"/>
                <w:sz w:val="20"/>
              </w:rPr>
              <w:t>
Ақпараттық-коммуникациялық жүйелердегі инциденттерді анықтау және жою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2481"/>
          <w:p>
            <w:pPr>
              <w:spacing w:after="20"/>
              <w:ind w:left="20"/>
              <w:jc w:val="both"/>
            </w:pPr>
            <w:r>
              <w:rPr>
                <w:rFonts w:ascii="Times New Roman"/>
                <w:b w:val="false"/>
                <w:i w:val="false"/>
                <w:color w:val="000000"/>
                <w:sz w:val="20"/>
              </w:rPr>
              <w:t>
Машықтар:</w:t>
            </w:r>
          </w:p>
          <w:bookmarkEnd w:id="248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орнату кезінде туындайтын инциденттерді айқындау және орнату рәсімін өзгерту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Қолданбалы бағдарламалық қамтамасыз ету жұмысындағы инциденттердің сынилық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Туындайтын инциденттерді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Істен шығуды оқшаулау және түзетуші әрекеттерді бастамалау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Қолдау көрсетілетін ақпараттық-коммуникациялық жүйеге мониторинг жүргізу</w:t>
            </w:r>
          </w:p>
          <w:p>
            <w:pPr>
              <w:spacing w:after="20"/>
              <w:ind w:left="20"/>
              <w:jc w:val="both"/>
            </w:pPr>
            <w:r>
              <w:rPr>
                <w:rFonts w:ascii="Times New Roman"/>
                <w:b w:val="false"/>
                <w:i w:val="false"/>
                <w:color w:val="000000"/>
                <w:sz w:val="20"/>
              </w:rPr>
              <w:t>
6. Бақылау-өлшеу аспаптары мен аппаратураны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2482"/>
          <w:p>
            <w:pPr>
              <w:spacing w:after="20"/>
              <w:ind w:left="20"/>
              <w:jc w:val="both"/>
            </w:pPr>
            <w:r>
              <w:rPr>
                <w:rFonts w:ascii="Times New Roman"/>
                <w:b w:val="false"/>
                <w:i w:val="false"/>
                <w:color w:val="000000"/>
                <w:sz w:val="20"/>
              </w:rPr>
              <w:t>
Білімдер:</w:t>
            </w:r>
          </w:p>
          <w:bookmarkEnd w:id="2482"/>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Орнатылатын бағдарламалық қамтамасыз етуді баптау және пайдалану бойынша лицензиялық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жүйелерінің архитектурасы, құрылымы және жұмыс істеу қағидаттарының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жүйелерді ұйымдастыру қағидаттары, құрамы және жұмыс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Жүйелердің ақпараттық өзара әрекеттесу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Қолдау көрсетілетін желілік құрылғыларды орнату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Қолдау көрсетілетін желілік құрылғыларды пайдалану жөніндегі нұсқаулықтар</w:t>
            </w:r>
          </w:p>
          <w:p>
            <w:pPr>
              <w:spacing w:after="20"/>
              <w:ind w:left="20"/>
              <w:jc w:val="both"/>
            </w:pPr>
            <w:r>
              <w:rPr>
                <w:rFonts w:ascii="Times New Roman"/>
                <w:b w:val="false"/>
                <w:i w:val="false"/>
                <w:color w:val="000000"/>
                <w:sz w:val="20"/>
              </w:rPr>
              <w:t>
7. Ақпараттық-коммуникациялық жүйенің аппараттық, бағдарламалық-аппараттық және бағдарламалық құралдарымен жұмыс істеу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2483"/>
          <w:p>
            <w:pPr>
              <w:spacing w:after="20"/>
              <w:ind w:left="20"/>
              <w:jc w:val="both"/>
            </w:pPr>
            <w:r>
              <w:rPr>
                <w:rFonts w:ascii="Times New Roman"/>
                <w:b w:val="false"/>
                <w:i w:val="false"/>
                <w:color w:val="000000"/>
                <w:sz w:val="20"/>
              </w:rPr>
              <w:t>
Еңбек функциясы 2:</w:t>
            </w:r>
          </w:p>
          <w:bookmarkEnd w:id="2483"/>
          <w:p>
            <w:pPr>
              <w:spacing w:after="20"/>
              <w:ind w:left="20"/>
              <w:jc w:val="both"/>
            </w:pPr>
            <w:r>
              <w:rPr>
                <w:rFonts w:ascii="Times New Roman"/>
                <w:b w:val="false"/>
                <w:i w:val="false"/>
                <w:color w:val="000000"/>
                <w:sz w:val="20"/>
              </w:rPr>
              <w:t>
Ақпараттық-коммуникациялық жүйелерге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2484"/>
          <w:p>
            <w:pPr>
              <w:spacing w:after="20"/>
              <w:ind w:left="20"/>
              <w:jc w:val="both"/>
            </w:pPr>
            <w:r>
              <w:rPr>
                <w:rFonts w:ascii="Times New Roman"/>
                <w:b w:val="false"/>
                <w:i w:val="false"/>
                <w:color w:val="000000"/>
                <w:sz w:val="20"/>
              </w:rPr>
              <w:t>
Дағды 1:</w:t>
            </w:r>
          </w:p>
          <w:bookmarkEnd w:id="2484"/>
          <w:p>
            <w:pPr>
              <w:spacing w:after="20"/>
              <w:ind w:left="20"/>
              <w:jc w:val="both"/>
            </w:pPr>
            <w:r>
              <w:rPr>
                <w:rFonts w:ascii="Times New Roman"/>
                <w:b w:val="false"/>
                <w:i w:val="false"/>
                <w:color w:val="000000"/>
                <w:sz w:val="20"/>
              </w:rPr>
              <w:t>
Ақпараттық жүйелерге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2485"/>
          <w:p>
            <w:pPr>
              <w:spacing w:after="20"/>
              <w:ind w:left="20"/>
              <w:jc w:val="both"/>
            </w:pPr>
            <w:r>
              <w:rPr>
                <w:rFonts w:ascii="Times New Roman"/>
                <w:b w:val="false"/>
                <w:i w:val="false"/>
                <w:color w:val="000000"/>
                <w:sz w:val="20"/>
              </w:rPr>
              <w:t>
Машықтар:</w:t>
            </w:r>
          </w:p>
          <w:bookmarkEnd w:id="248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өңдеу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IT мәселелері бойынша өзекті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Ақпараттық-анықтамалық жүйенің білім базаларын қызмет көрсету</w:t>
            </w:r>
          </w:p>
          <w:p>
            <w:pPr>
              <w:spacing w:after="20"/>
              <w:ind w:left="20"/>
              <w:jc w:val="both"/>
            </w:pPr>
            <w:r>
              <w:rPr>
                <w:rFonts w:ascii="Times New Roman"/>
                <w:b w:val="false"/>
                <w:i w:val="false"/>
                <w:color w:val="000000"/>
                <w:sz w:val="20"/>
              </w:rPr>
              <w:t>
4. Пайдаланушылардың өтінімдерін есепке алу және оларды кейіннен өңдеуге арналған автоматтандырылған жүйелерде стандартты сұрақтарға автожауап беру ережелерін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2486"/>
          <w:p>
            <w:pPr>
              <w:spacing w:after="20"/>
              <w:ind w:left="20"/>
              <w:jc w:val="both"/>
            </w:pPr>
            <w:r>
              <w:rPr>
                <w:rFonts w:ascii="Times New Roman"/>
                <w:b w:val="false"/>
                <w:i w:val="false"/>
                <w:color w:val="000000"/>
                <w:sz w:val="20"/>
              </w:rPr>
              <w:t>
Білімдер:</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Пайдаланушылардың өтінімдерін есепке алу және оларды кейіннен өңдеуге арналған автоматтандырылған жүйелер (Help Desk)</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базаларының жұмыс істеу және қызмет көрсету қағидаттары</w:t>
            </w:r>
          </w:p>
          <w:p>
            <w:pPr>
              <w:spacing w:after="20"/>
              <w:ind w:left="20"/>
              <w:jc w:val="both"/>
            </w:pPr>
            <w:r>
              <w:rPr>
                <w:rFonts w:ascii="Times New Roman"/>
                <w:b w:val="false"/>
                <w:i w:val="false"/>
                <w:color w:val="000000"/>
                <w:sz w:val="20"/>
              </w:rPr>
              <w:t>
4. Қолдау көрсетілетін ақпараттық-коммуникациялық жүйелер және/немесе олардың құрамдас бөліктері бойынша типтік сұрақтар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2487"/>
          <w:p>
            <w:pPr>
              <w:spacing w:after="20"/>
              <w:ind w:left="20"/>
              <w:jc w:val="both"/>
            </w:pPr>
            <w:r>
              <w:rPr>
                <w:rFonts w:ascii="Times New Roman"/>
                <w:b w:val="false"/>
                <w:i w:val="false"/>
                <w:color w:val="000000"/>
                <w:sz w:val="20"/>
              </w:rPr>
              <w:t>
Дағды 2:</w:t>
            </w:r>
          </w:p>
          <w:bookmarkEnd w:id="2487"/>
          <w:p>
            <w:pPr>
              <w:spacing w:after="20"/>
              <w:ind w:left="20"/>
              <w:jc w:val="both"/>
            </w:pPr>
            <w:r>
              <w:rPr>
                <w:rFonts w:ascii="Times New Roman"/>
                <w:b w:val="false"/>
                <w:i w:val="false"/>
                <w:color w:val="000000"/>
                <w:sz w:val="20"/>
              </w:rPr>
              <w:t>
Аппараттық, бағдарламалық және бағдарламалық-аппараттық қамтамасыз етуді пайдалану бойынша типтік мәселелерді шешуде клиенттерге нұсқаулық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2488"/>
          <w:p>
            <w:pPr>
              <w:spacing w:after="20"/>
              <w:ind w:left="20"/>
              <w:jc w:val="both"/>
            </w:pPr>
            <w:r>
              <w:rPr>
                <w:rFonts w:ascii="Times New Roman"/>
                <w:b w:val="false"/>
                <w:i w:val="false"/>
                <w:color w:val="000000"/>
                <w:sz w:val="20"/>
              </w:rPr>
              <w:t>
Машықтар:</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 бағдарламалық және бағдарламалық-аппараттық қамтамасыз етуді пайдалану жөніндегі тиісті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 бағдарламалық және бағдарламалық-аппараттық қамтамасыз етуді типтік баптау және реттеуді орындау</w:t>
            </w:r>
          </w:p>
          <w:p>
            <w:pPr>
              <w:spacing w:after="20"/>
              <w:ind w:left="20"/>
              <w:jc w:val="both"/>
            </w:pPr>
            <w:r>
              <w:rPr>
                <w:rFonts w:ascii="Times New Roman"/>
                <w:b w:val="false"/>
                <w:i w:val="false"/>
                <w:color w:val="000000"/>
                <w:sz w:val="20"/>
              </w:rPr>
              <w:t>
3. Клиенттердің орындалған сұранымдары бойынша құжаттандыруды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2489"/>
          <w:p>
            <w:pPr>
              <w:spacing w:after="20"/>
              <w:ind w:left="20"/>
              <w:jc w:val="both"/>
            </w:pPr>
            <w:r>
              <w:rPr>
                <w:rFonts w:ascii="Times New Roman"/>
                <w:b w:val="false"/>
                <w:i w:val="false"/>
                <w:color w:val="000000"/>
                <w:sz w:val="20"/>
              </w:rPr>
              <w:t>
Білімдер:</w:t>
            </w:r>
          </w:p>
          <w:bookmarkEnd w:id="2489"/>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ақпараттық-коммуникациялық жүйелердің және/немесе олардың құрамдас бөліктерінің әзірлеушілері ұсынған пайдаланушы нұсқаулықтарының құрылымы мен мазмұны</w:t>
            </w:r>
          </w:p>
          <w:p>
            <w:pPr>
              <w:spacing w:after="20"/>
              <w:ind w:left="20"/>
              <w:jc w:val="both"/>
            </w:pPr>
            <w:r>
              <w:rPr>
                <w:rFonts w:ascii="Times New Roman"/>
                <w:b w:val="false"/>
                <w:i w:val="false"/>
                <w:color w:val="000000"/>
                <w:sz w:val="20"/>
              </w:rPr>
              <w:t>
2. Қолдау көрсетілетін ақпараттық-коммуникациялық жүйелердің аппараттық және бағдарламалық қамтамасыз етуін пайдалану және баптау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2490"/>
          <w:p>
            <w:pPr>
              <w:spacing w:after="20"/>
              <w:ind w:left="20"/>
              <w:jc w:val="both"/>
            </w:pPr>
            <w:r>
              <w:rPr>
                <w:rFonts w:ascii="Times New Roman"/>
                <w:b w:val="false"/>
                <w:i w:val="false"/>
                <w:color w:val="000000"/>
                <w:sz w:val="20"/>
              </w:rPr>
              <w:t>
Жауапкершілік</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xml:space="preserve">
Клиентке бағдарлау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пайдаланушыларын қолдау жөніндегі консультант</w:t>
            </w:r>
          </w:p>
        </w:tc>
      </w:tr>
    </w:tbl>
    <w:bookmarkStart w:name="z5282" w:id="2491"/>
    <w:p>
      <w:pPr>
        <w:spacing w:after="0"/>
        <w:ind w:left="0"/>
        <w:jc w:val="left"/>
      </w:pPr>
      <w:r>
        <w:rPr>
          <w:rFonts w:ascii="Times New Roman"/>
          <w:b/>
          <w:i w:val="false"/>
          <w:color w:val="000000"/>
        </w:rPr>
        <w:t xml:space="preserve"> 4-ші тарау. Кәсіптік стандарттың техникалық деректері</w:t>
      </w:r>
    </w:p>
    <w:bookmarkEnd w:id="2491"/>
    <w:bookmarkStart w:name="z5283" w:id="2492"/>
    <w:p>
      <w:pPr>
        <w:spacing w:after="0"/>
        <w:ind w:left="0"/>
        <w:jc w:val="both"/>
      </w:pPr>
      <w:r>
        <w:rPr>
          <w:rFonts w:ascii="Times New Roman"/>
          <w:b w:val="false"/>
          <w:i w:val="false"/>
          <w:color w:val="000000"/>
          <w:sz w:val="28"/>
        </w:rPr>
        <w:t xml:space="preserve">
      15. Мемлекеттік органның атауы: </w:t>
      </w:r>
    </w:p>
    <w:bookmarkEnd w:id="2492"/>
    <w:bookmarkStart w:name="z5284" w:id="2493"/>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2493"/>
    <w:bookmarkStart w:name="z5285" w:id="2494"/>
    <w:p>
      <w:pPr>
        <w:spacing w:after="0"/>
        <w:ind w:left="0"/>
        <w:jc w:val="both"/>
      </w:pPr>
      <w:r>
        <w:rPr>
          <w:rFonts w:ascii="Times New Roman"/>
          <w:b w:val="false"/>
          <w:i w:val="false"/>
          <w:color w:val="000000"/>
          <w:sz w:val="28"/>
        </w:rPr>
        <w:t xml:space="preserve">
      16. Әзірлеуге қатысатын ұйымдар (кәсіпорындар): </w:t>
      </w:r>
    </w:p>
    <w:bookmarkEnd w:id="2494"/>
    <w:bookmarkStart w:name="z5286" w:id="2495"/>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министрлігінің Цифрлық активтер және серпінді технологиялар комитеті.</w:t>
      </w:r>
    </w:p>
    <w:bookmarkEnd w:id="2495"/>
    <w:bookmarkStart w:name="z5287" w:id="2496"/>
    <w:p>
      <w:pPr>
        <w:spacing w:after="0"/>
        <w:ind w:left="0"/>
        <w:jc w:val="both"/>
      </w:pPr>
      <w:r>
        <w:rPr>
          <w:rFonts w:ascii="Times New Roman"/>
          <w:b w:val="false"/>
          <w:i w:val="false"/>
          <w:color w:val="000000"/>
          <w:sz w:val="28"/>
        </w:rPr>
        <w:t>
      Жоба жетекшісі:</w:t>
      </w:r>
    </w:p>
    <w:bookmarkEnd w:id="2496"/>
    <w:bookmarkStart w:name="z5288" w:id="2497"/>
    <w:p>
      <w:pPr>
        <w:spacing w:after="0"/>
        <w:ind w:left="0"/>
        <w:jc w:val="both"/>
      </w:pPr>
      <w:r>
        <w:rPr>
          <w:rFonts w:ascii="Times New Roman"/>
          <w:b w:val="false"/>
          <w:i w:val="false"/>
          <w:color w:val="000000"/>
          <w:sz w:val="28"/>
        </w:rPr>
        <w:t>
      Байгазина А.</w:t>
      </w:r>
    </w:p>
    <w:bookmarkEnd w:id="2497"/>
    <w:bookmarkStart w:name="z5289" w:id="2498"/>
    <w:p>
      <w:pPr>
        <w:spacing w:after="0"/>
        <w:ind w:left="0"/>
        <w:jc w:val="both"/>
      </w:pPr>
      <w:r>
        <w:rPr>
          <w:rFonts w:ascii="Times New Roman"/>
          <w:b w:val="false"/>
          <w:i w:val="false"/>
          <w:color w:val="000000"/>
          <w:sz w:val="28"/>
        </w:rPr>
        <w:t>
      E-mail: a.baigazina@mdai.gov.kz</w:t>
      </w:r>
    </w:p>
    <w:bookmarkEnd w:id="2498"/>
    <w:bookmarkStart w:name="z5290" w:id="2499"/>
    <w:p>
      <w:pPr>
        <w:spacing w:after="0"/>
        <w:ind w:left="0"/>
        <w:jc w:val="both"/>
      </w:pPr>
      <w:r>
        <w:rPr>
          <w:rFonts w:ascii="Times New Roman"/>
          <w:b w:val="false"/>
          <w:i w:val="false"/>
          <w:color w:val="000000"/>
          <w:sz w:val="28"/>
        </w:rPr>
        <w:t>
      Телефон нөмірі: +7 (717) 264 94 55</w:t>
      </w:r>
    </w:p>
    <w:bookmarkEnd w:id="2499"/>
    <w:bookmarkStart w:name="z5291" w:id="2500"/>
    <w:p>
      <w:pPr>
        <w:spacing w:after="0"/>
        <w:ind w:left="0"/>
        <w:jc w:val="both"/>
      </w:pPr>
      <w:r>
        <w:rPr>
          <w:rFonts w:ascii="Times New Roman"/>
          <w:b w:val="false"/>
          <w:i w:val="false"/>
          <w:color w:val="000000"/>
          <w:sz w:val="28"/>
        </w:rPr>
        <w:t>
      Орындаушылар:</w:t>
      </w:r>
    </w:p>
    <w:bookmarkEnd w:id="2500"/>
    <w:bookmarkStart w:name="z5292" w:id="2501"/>
    <w:p>
      <w:pPr>
        <w:spacing w:after="0"/>
        <w:ind w:left="0"/>
        <w:jc w:val="both"/>
      </w:pPr>
      <w:r>
        <w:rPr>
          <w:rFonts w:ascii="Times New Roman"/>
          <w:b w:val="false"/>
          <w:i w:val="false"/>
          <w:color w:val="000000"/>
          <w:sz w:val="28"/>
        </w:rPr>
        <w:t>
      Байгазина А., +7 (717) 264 94 55, a.baigazina@mdai.gov.kz.</w:t>
      </w:r>
    </w:p>
    <w:bookmarkEnd w:id="2501"/>
    <w:bookmarkStart w:name="z5293" w:id="2502"/>
    <w:p>
      <w:pPr>
        <w:spacing w:after="0"/>
        <w:ind w:left="0"/>
        <w:jc w:val="both"/>
      </w:pPr>
      <w:r>
        <w:rPr>
          <w:rFonts w:ascii="Times New Roman"/>
          <w:b w:val="false"/>
          <w:i w:val="false"/>
          <w:color w:val="000000"/>
          <w:sz w:val="28"/>
        </w:rPr>
        <w:t xml:space="preserve">
      17. Кәсіптік біліктілік жөніндегі салалық кеңес: </w:t>
      </w:r>
    </w:p>
    <w:bookmarkEnd w:id="2502"/>
    <w:bookmarkStart w:name="z5294" w:id="2503"/>
    <w:p>
      <w:pPr>
        <w:spacing w:after="0"/>
        <w:ind w:left="0"/>
        <w:jc w:val="both"/>
      </w:pPr>
      <w:r>
        <w:rPr>
          <w:rFonts w:ascii="Times New Roman"/>
          <w:b w:val="false"/>
          <w:i w:val="false"/>
          <w:color w:val="000000"/>
          <w:sz w:val="28"/>
        </w:rPr>
        <w:t xml:space="preserve">
      18. Кәсіптік біліктілік жөніндегі ұлттық орган: 30.12.2025 г. </w:t>
      </w:r>
    </w:p>
    <w:bookmarkEnd w:id="2503"/>
    <w:bookmarkStart w:name="z5295" w:id="2504"/>
    <w:p>
      <w:pPr>
        <w:spacing w:after="0"/>
        <w:ind w:left="0"/>
        <w:jc w:val="both"/>
      </w:pPr>
      <w:r>
        <w:rPr>
          <w:rFonts w:ascii="Times New Roman"/>
          <w:b w:val="false"/>
          <w:i w:val="false"/>
          <w:color w:val="000000"/>
          <w:sz w:val="28"/>
        </w:rPr>
        <w:t xml:space="preserve">
      19. "Атамекен" Қазақстан Республикасының Ұлттық кәсіпкерлер палатасы: - </w:t>
      </w:r>
    </w:p>
    <w:bookmarkEnd w:id="2504"/>
    <w:bookmarkStart w:name="z5296" w:id="2505"/>
    <w:p>
      <w:pPr>
        <w:spacing w:after="0"/>
        <w:ind w:left="0"/>
        <w:jc w:val="both"/>
      </w:pPr>
      <w:r>
        <w:rPr>
          <w:rFonts w:ascii="Times New Roman"/>
          <w:b w:val="false"/>
          <w:i w:val="false"/>
          <w:color w:val="000000"/>
          <w:sz w:val="28"/>
        </w:rPr>
        <w:t xml:space="preserve">
      20. Нұсқа нөмірі және шығарылған жылы: Нұсқа 2, 2025 г. </w:t>
      </w:r>
    </w:p>
    <w:bookmarkEnd w:id="2505"/>
    <w:bookmarkStart w:name="z5297" w:id="2506"/>
    <w:p>
      <w:pPr>
        <w:spacing w:after="0"/>
        <w:ind w:left="0"/>
        <w:jc w:val="both"/>
      </w:pPr>
      <w:r>
        <w:rPr>
          <w:rFonts w:ascii="Times New Roman"/>
          <w:b w:val="false"/>
          <w:i w:val="false"/>
          <w:color w:val="000000"/>
          <w:sz w:val="28"/>
        </w:rPr>
        <w:t xml:space="preserve">
      21. Болжамды қайта қарау күні: 02.12.2028 г. </w:t>
      </w:r>
    </w:p>
    <w:bookmarkEnd w:id="2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22-қосымша</w:t>
            </w:r>
          </w:p>
        </w:tc>
      </w:tr>
    </w:tbl>
    <w:bookmarkStart w:name="z5299" w:id="2507"/>
    <w:p>
      <w:pPr>
        <w:spacing w:after="0"/>
        <w:ind w:left="0"/>
        <w:jc w:val="left"/>
      </w:pPr>
      <w:r>
        <w:rPr>
          <w:rFonts w:ascii="Times New Roman"/>
          <w:b/>
          <w:i w:val="false"/>
          <w:color w:val="000000"/>
        </w:rPr>
        <w:t xml:space="preserve"> Кәсіптік стандарт: "Анимациялық фильмдер, бейнеойындар және интерактивті 3D-қосымшаларды әзірлеу"</w:t>
      </w:r>
    </w:p>
    <w:bookmarkEnd w:id="2507"/>
    <w:bookmarkStart w:name="z5300" w:id="2508"/>
    <w:p>
      <w:pPr>
        <w:spacing w:after="0"/>
        <w:ind w:left="0"/>
        <w:jc w:val="left"/>
      </w:pPr>
      <w:r>
        <w:rPr>
          <w:rFonts w:ascii="Times New Roman"/>
          <w:b/>
          <w:i w:val="false"/>
          <w:color w:val="000000"/>
        </w:rPr>
        <w:t xml:space="preserve"> 1-ші тарау. Жалпы ережелер</w:t>
      </w:r>
    </w:p>
    <w:bookmarkEnd w:id="2508"/>
    <w:bookmarkStart w:name="z5301" w:id="2509"/>
    <w:p>
      <w:pPr>
        <w:spacing w:after="0"/>
        <w:ind w:left="0"/>
        <w:jc w:val="both"/>
      </w:pPr>
      <w:r>
        <w:rPr>
          <w:rFonts w:ascii="Times New Roman"/>
          <w:b w:val="false"/>
          <w:i w:val="false"/>
          <w:color w:val="000000"/>
          <w:sz w:val="28"/>
        </w:rPr>
        <w:t>
      1. Кәсіптік стандарттың қолдану аясы: Анимациялық фильмдер, бейнеойындар және интерактивті 3D-қосымшаларды әзірлеу" кәсіптік стандарты Қазақстан Республикасының "Кәсіби біліктіліктер туралы" Заңының 5-бабына сәйкес әзірленген, ол білім беру бағдарламаларын қалыптастыруға, оның ішінде кәсіпорындардағы персоналды оқытуға, қызметкерлер мен білім беру ұйымдарының түлектерінің кәсіби біліктілігін мойындауға және ұйымдар мен кәсіпорындардағы персоналды басқару саласындағы кең ауқымды міндеттерді шешуге қойылатын талаптарды айқындайды.</w:t>
      </w:r>
    </w:p>
    <w:bookmarkEnd w:id="2509"/>
    <w:bookmarkStart w:name="z5302" w:id="251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510"/>
    <w:bookmarkStart w:name="z5303" w:id="2511"/>
    <w:p>
      <w:pPr>
        <w:spacing w:after="0"/>
        <w:ind w:left="0"/>
        <w:jc w:val="both"/>
      </w:pPr>
      <w:r>
        <w:rPr>
          <w:rFonts w:ascii="Times New Roman"/>
          <w:b w:val="false"/>
          <w:i w:val="false"/>
          <w:color w:val="000000"/>
          <w:sz w:val="28"/>
        </w:rPr>
        <w:t>
      1) Ақпараттық жүйенің архитектурасы. – Ақпараттық жүйенің модельін, құрылымын, атқаратын функцияларын және құрамдас бөліктерінің өзара байланысын айқындайтын концепция.</w:t>
      </w:r>
    </w:p>
    <w:bookmarkEnd w:id="2511"/>
    <w:bookmarkStart w:name="z5304" w:id="2512"/>
    <w:p>
      <w:pPr>
        <w:spacing w:after="0"/>
        <w:ind w:left="0"/>
        <w:jc w:val="both"/>
      </w:pPr>
      <w:r>
        <w:rPr>
          <w:rFonts w:ascii="Times New Roman"/>
          <w:b w:val="false"/>
          <w:i w:val="false"/>
          <w:color w:val="000000"/>
          <w:sz w:val="28"/>
        </w:rPr>
        <w:t>
      2) Редизайн – Бар сайт немесе бағдарламалық өнімнің графикалық және/немесе құрылымдық-функционалдық құрамдас бөліктерін өзгерту.</w:t>
      </w:r>
    </w:p>
    <w:bookmarkEnd w:id="2512"/>
    <w:bookmarkStart w:name="z5305" w:id="2513"/>
    <w:p>
      <w:pPr>
        <w:spacing w:after="0"/>
        <w:ind w:left="0"/>
        <w:jc w:val="both"/>
      </w:pPr>
      <w:r>
        <w:rPr>
          <w:rFonts w:ascii="Times New Roman"/>
          <w:b w:val="false"/>
          <w:i w:val="false"/>
          <w:color w:val="000000"/>
          <w:sz w:val="28"/>
        </w:rPr>
        <w:t>
      3) Риггинг (rigging) – Бұл үшөлшемді модель ішінде ригтің (Rig - құрылым) виртуалды "скелетін" – "сүйектер" немесе "буындар" (bones, joints) жиынтығын жасау және орналастыру, олардың арасындағы иерархиялық тәуелділікті орнату және осы бөліктердің әрқайсысына арналған мүмкін болатын түрлендірулердің мәндерін анықтау.</w:t>
      </w:r>
    </w:p>
    <w:bookmarkEnd w:id="2513"/>
    <w:bookmarkStart w:name="z5306" w:id="2514"/>
    <w:p>
      <w:pPr>
        <w:spacing w:after="0"/>
        <w:ind w:left="0"/>
        <w:jc w:val="both"/>
      </w:pPr>
      <w:r>
        <w:rPr>
          <w:rFonts w:ascii="Times New Roman"/>
          <w:b w:val="false"/>
          <w:i w:val="false"/>
          <w:color w:val="000000"/>
          <w:sz w:val="28"/>
        </w:rPr>
        <w:t>
      4) Пайдаланушыға бағытталған дизайн (User Centered Design) – Жүйеге эргономикалық, эстетикалық, көркемдік талаптардың үйлесімін көздейді.</w:t>
      </w:r>
    </w:p>
    <w:bookmarkEnd w:id="2514"/>
    <w:bookmarkStart w:name="z5307" w:id="2515"/>
    <w:p>
      <w:pPr>
        <w:spacing w:after="0"/>
        <w:ind w:left="0"/>
        <w:jc w:val="both"/>
      </w:pPr>
      <w:r>
        <w:rPr>
          <w:rFonts w:ascii="Times New Roman"/>
          <w:b w:val="false"/>
          <w:i w:val="false"/>
          <w:color w:val="000000"/>
          <w:sz w:val="28"/>
        </w:rPr>
        <w:t>
      5) Пайдаланушы интерфейсі – Жүйеде пайдаланушы жүйемен жұмыс істегенде пайдаланатын интерфейс элементтері (мәзір, батырмалар, диалогтық терезелер) объектілер түрінде, мұнда түстік гамма, өлшем, стиль және басқа да графикалық мүмкіндіктер ескеріледі.</w:t>
      </w:r>
    </w:p>
    <w:bookmarkEnd w:id="2515"/>
    <w:bookmarkStart w:name="z5308" w:id="2516"/>
    <w:p>
      <w:pPr>
        <w:spacing w:after="0"/>
        <w:ind w:left="0"/>
        <w:jc w:val="both"/>
      </w:pPr>
      <w:r>
        <w:rPr>
          <w:rFonts w:ascii="Times New Roman"/>
          <w:b w:val="false"/>
          <w:i w:val="false"/>
          <w:color w:val="000000"/>
          <w:sz w:val="28"/>
        </w:rPr>
        <w:t>
      6) Мультимедиа – Контент немесе мазмұн, ол бір уақытта әртүрлі формада беріледі: дыбыс, анимацияланған компьютерлік графика, бейнемазмұн.</w:t>
      </w:r>
    </w:p>
    <w:bookmarkEnd w:id="2516"/>
    <w:bookmarkStart w:name="z5309" w:id="2517"/>
    <w:p>
      <w:pPr>
        <w:spacing w:after="0"/>
        <w:ind w:left="0"/>
        <w:jc w:val="both"/>
      </w:pPr>
      <w:r>
        <w:rPr>
          <w:rFonts w:ascii="Times New Roman"/>
          <w:b w:val="false"/>
          <w:i w:val="false"/>
          <w:color w:val="000000"/>
          <w:sz w:val="28"/>
        </w:rPr>
        <w:t>
      7) Мокап (mock-up) – Бұл арнайы дайындалған файл, онда өзіңіздің дизайныңызды нақты заттарда орналастырып, суреттің нақты өмірде қалай көрінетінін көрсетуге болады.</w:t>
      </w:r>
    </w:p>
    <w:bookmarkEnd w:id="2517"/>
    <w:bookmarkStart w:name="z5310" w:id="2518"/>
    <w:p>
      <w:pPr>
        <w:spacing w:after="0"/>
        <w:ind w:left="0"/>
        <w:jc w:val="both"/>
      </w:pPr>
      <w:r>
        <w:rPr>
          <w:rFonts w:ascii="Times New Roman"/>
          <w:b w:val="false"/>
          <w:i w:val="false"/>
          <w:color w:val="000000"/>
          <w:sz w:val="28"/>
        </w:rPr>
        <w:t>
      8) Ойын қозғалтқышы – компьютерлік бағдарламаның негізгі функцияларын орындайтын бағдарламаның орталық бөлігі.</w:t>
      </w:r>
    </w:p>
    <w:bookmarkEnd w:id="2518"/>
    <w:bookmarkStart w:name="z5311" w:id="2519"/>
    <w:p>
      <w:pPr>
        <w:spacing w:after="0"/>
        <w:ind w:left="0"/>
        <w:jc w:val="both"/>
      </w:pPr>
      <w:r>
        <w:rPr>
          <w:rFonts w:ascii="Times New Roman"/>
          <w:b w:val="false"/>
          <w:i w:val="false"/>
          <w:color w:val="000000"/>
          <w:sz w:val="28"/>
        </w:rPr>
        <w:t>
      9) Бағдарламалық жасақтаманы әзірлеуді автоматтандыру жүйелері (CASE құралдары) – бағдарламалық инженерияның құралдары мен әдістерінің жиынтығы, ол бағдарламалық жасақтаманы жобалауда жоғары сапаны, қателіктердің болмауын және бағдарламалық өнімдерді күтіп ұстаудың жеңілдігін қамтамасыз етуге көмектеседі.</w:t>
      </w:r>
    </w:p>
    <w:bookmarkEnd w:id="2519"/>
    <w:bookmarkStart w:name="z5312" w:id="2520"/>
    <w:p>
      <w:pPr>
        <w:spacing w:after="0"/>
        <w:ind w:left="0"/>
        <w:jc w:val="both"/>
      </w:pPr>
      <w:r>
        <w:rPr>
          <w:rFonts w:ascii="Times New Roman"/>
          <w:b w:val="false"/>
          <w:i w:val="false"/>
          <w:color w:val="000000"/>
          <w:sz w:val="28"/>
        </w:rPr>
        <w:t>
      10) Вайрфрейм – Бұл дәлдігі төмен дизайн образы (экзоскелет). Ол контентті, ақпарат құрылымын және сипаттамасын, сондай-ақ интерфейс пен пайдаланушы арасындағы өзара әрекеттесуді негізгі визуализациялауды анық көрсетуі тиіс.</w:t>
      </w:r>
    </w:p>
    <w:bookmarkEnd w:id="2520"/>
    <w:bookmarkStart w:name="z5313" w:id="2521"/>
    <w:p>
      <w:pPr>
        <w:spacing w:after="0"/>
        <w:ind w:left="0"/>
        <w:jc w:val="both"/>
      </w:pPr>
      <w:r>
        <w:rPr>
          <w:rFonts w:ascii="Times New Roman"/>
          <w:b w:val="false"/>
          <w:i w:val="false"/>
          <w:color w:val="000000"/>
          <w:sz w:val="28"/>
        </w:rPr>
        <w:t>
      11) Сеттинг (setting "помещение, установка, обстановка") – Әрекет орын алатын орта: орын, уақыт және әрекет шарттары.</w:t>
      </w:r>
    </w:p>
    <w:bookmarkEnd w:id="2521"/>
    <w:bookmarkStart w:name="z5314" w:id="2522"/>
    <w:p>
      <w:pPr>
        <w:spacing w:after="0"/>
        <w:ind w:left="0"/>
        <w:jc w:val="both"/>
      </w:pPr>
      <w:r>
        <w:rPr>
          <w:rFonts w:ascii="Times New Roman"/>
          <w:b w:val="false"/>
          <w:i w:val="false"/>
          <w:color w:val="000000"/>
          <w:sz w:val="28"/>
        </w:rPr>
        <w:t>
      12) Computer Generated Imagery (CGI, "изображения, сгенерированные компьютером") – Үшөлшемді компьютерлік графика көмегімен жасалған жылжымайтын және жылжитын бейнелер.</w:t>
      </w:r>
    </w:p>
    <w:bookmarkEnd w:id="2522"/>
    <w:bookmarkStart w:name="z5315" w:id="252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523"/>
    <w:bookmarkStart w:name="z5316" w:id="2524"/>
    <w:p>
      <w:pPr>
        <w:spacing w:after="0"/>
        <w:ind w:left="0"/>
        <w:jc w:val="both"/>
      </w:pPr>
      <w:r>
        <w:rPr>
          <w:rFonts w:ascii="Times New Roman"/>
          <w:b w:val="false"/>
          <w:i w:val="false"/>
          <w:color w:val="000000"/>
          <w:sz w:val="28"/>
        </w:rPr>
        <w:t>
      1) Motion Capture – қозғалысты тіркеу;</w:t>
      </w:r>
    </w:p>
    <w:bookmarkEnd w:id="2524"/>
    <w:bookmarkStart w:name="z5317" w:id="2525"/>
    <w:p>
      <w:pPr>
        <w:spacing w:after="0"/>
        <w:ind w:left="0"/>
        <w:jc w:val="both"/>
      </w:pPr>
      <w:r>
        <w:rPr>
          <w:rFonts w:ascii="Times New Roman"/>
          <w:b w:val="false"/>
          <w:i w:val="false"/>
          <w:color w:val="000000"/>
          <w:sz w:val="28"/>
        </w:rPr>
        <w:t>
      2) UI – user interface;</w:t>
      </w:r>
    </w:p>
    <w:bookmarkEnd w:id="2525"/>
    <w:bookmarkStart w:name="z5318" w:id="2526"/>
    <w:p>
      <w:pPr>
        <w:spacing w:after="0"/>
        <w:ind w:left="0"/>
        <w:jc w:val="both"/>
      </w:pPr>
      <w:r>
        <w:rPr>
          <w:rFonts w:ascii="Times New Roman"/>
          <w:b w:val="false"/>
          <w:i w:val="false"/>
          <w:color w:val="000000"/>
          <w:sz w:val="28"/>
        </w:rPr>
        <w:t>
      3) АТ – Ақпараттық технологиялар;</w:t>
      </w:r>
    </w:p>
    <w:bookmarkEnd w:id="2526"/>
    <w:bookmarkStart w:name="z5319" w:id="2527"/>
    <w:p>
      <w:pPr>
        <w:spacing w:after="0"/>
        <w:ind w:left="0"/>
        <w:jc w:val="both"/>
      </w:pPr>
      <w:r>
        <w:rPr>
          <w:rFonts w:ascii="Times New Roman"/>
          <w:b w:val="false"/>
          <w:i w:val="false"/>
          <w:color w:val="000000"/>
          <w:sz w:val="28"/>
        </w:rPr>
        <w:t>
      4) АЖ – Ақпараттық жүйелер;</w:t>
      </w:r>
    </w:p>
    <w:bookmarkEnd w:id="2527"/>
    <w:bookmarkStart w:name="z5320" w:id="2528"/>
    <w:p>
      <w:pPr>
        <w:spacing w:after="0"/>
        <w:ind w:left="0"/>
        <w:jc w:val="both"/>
      </w:pPr>
      <w:r>
        <w:rPr>
          <w:rFonts w:ascii="Times New Roman"/>
          <w:b w:val="false"/>
          <w:i w:val="false"/>
          <w:color w:val="000000"/>
          <w:sz w:val="28"/>
        </w:rPr>
        <w:t>
      5) БҚ – Бағдарламалық қамтамасыз ету;</w:t>
      </w:r>
    </w:p>
    <w:bookmarkEnd w:id="2528"/>
    <w:bookmarkStart w:name="z5321" w:id="2529"/>
    <w:p>
      <w:pPr>
        <w:spacing w:after="0"/>
        <w:ind w:left="0"/>
        <w:jc w:val="both"/>
      </w:pPr>
      <w:r>
        <w:rPr>
          <w:rFonts w:ascii="Times New Roman"/>
          <w:b w:val="false"/>
          <w:i w:val="false"/>
          <w:color w:val="000000"/>
          <w:sz w:val="28"/>
        </w:rPr>
        <w:t>
      6) ПИ – Пайдаланушы интерфейсі.</w:t>
      </w:r>
    </w:p>
    <w:bookmarkEnd w:id="2529"/>
    <w:bookmarkStart w:name="z5322" w:id="2530"/>
    <w:p>
      <w:pPr>
        <w:spacing w:after="0"/>
        <w:ind w:left="0"/>
        <w:jc w:val="left"/>
      </w:pPr>
      <w:r>
        <w:rPr>
          <w:rFonts w:ascii="Times New Roman"/>
          <w:b/>
          <w:i w:val="false"/>
          <w:color w:val="000000"/>
        </w:rPr>
        <w:t xml:space="preserve"> 2-ші тарау. Кәсіптік стандарттың паспорты</w:t>
      </w:r>
    </w:p>
    <w:bookmarkEnd w:id="2530"/>
    <w:bookmarkStart w:name="z5323" w:id="2531"/>
    <w:p>
      <w:pPr>
        <w:spacing w:after="0"/>
        <w:ind w:left="0"/>
        <w:jc w:val="both"/>
      </w:pPr>
      <w:r>
        <w:rPr>
          <w:rFonts w:ascii="Times New Roman"/>
          <w:b w:val="false"/>
          <w:i w:val="false"/>
          <w:color w:val="000000"/>
          <w:sz w:val="28"/>
        </w:rPr>
        <w:t>
      4. Кәсіптік стандарттың атауы: Анимациялық фильмдер, бейнеойындар және интерактивті 3D-қосымшаларды әзірлеу.</w:t>
      </w:r>
    </w:p>
    <w:bookmarkEnd w:id="2531"/>
    <w:bookmarkStart w:name="z5324" w:id="2532"/>
    <w:p>
      <w:pPr>
        <w:spacing w:after="0"/>
        <w:ind w:left="0"/>
        <w:jc w:val="both"/>
      </w:pPr>
      <w:r>
        <w:rPr>
          <w:rFonts w:ascii="Times New Roman"/>
          <w:b w:val="false"/>
          <w:i w:val="false"/>
          <w:color w:val="000000"/>
          <w:sz w:val="28"/>
        </w:rPr>
        <w:t>
      5. Кәсіптік стандарттың коды: J077.</w:t>
      </w:r>
    </w:p>
    <w:bookmarkEnd w:id="2532"/>
    <w:bookmarkStart w:name="z5325" w:id="253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533"/>
    <w:bookmarkStart w:name="z5326" w:id="2534"/>
    <w:p>
      <w:pPr>
        <w:spacing w:after="0"/>
        <w:ind w:left="0"/>
        <w:jc w:val="both"/>
      </w:pPr>
      <w:r>
        <w:rPr>
          <w:rFonts w:ascii="Times New Roman"/>
          <w:b w:val="false"/>
          <w:i w:val="false"/>
          <w:color w:val="000000"/>
          <w:sz w:val="28"/>
        </w:rPr>
        <w:t>
      J Ақпарат және байланыс.</w:t>
      </w:r>
    </w:p>
    <w:bookmarkEnd w:id="2534"/>
    <w:bookmarkStart w:name="z5327" w:id="2535"/>
    <w:p>
      <w:pPr>
        <w:spacing w:after="0"/>
        <w:ind w:left="0"/>
        <w:jc w:val="both"/>
      </w:pPr>
      <w:r>
        <w:rPr>
          <w:rFonts w:ascii="Times New Roman"/>
          <w:b w:val="false"/>
          <w:i w:val="false"/>
          <w:color w:val="000000"/>
          <w:sz w:val="28"/>
        </w:rPr>
        <w:t>
      58 Баспа қызметі.</w:t>
      </w:r>
    </w:p>
    <w:bookmarkEnd w:id="2535"/>
    <w:bookmarkStart w:name="z5328" w:id="2536"/>
    <w:p>
      <w:pPr>
        <w:spacing w:after="0"/>
        <w:ind w:left="0"/>
        <w:jc w:val="both"/>
      </w:pPr>
      <w:r>
        <w:rPr>
          <w:rFonts w:ascii="Times New Roman"/>
          <w:b w:val="false"/>
          <w:i w:val="false"/>
          <w:color w:val="000000"/>
          <w:sz w:val="28"/>
        </w:rPr>
        <w:t xml:space="preserve">
      58.2 Бағдарламалық қамтамасыз етуді шығару. </w:t>
      </w:r>
    </w:p>
    <w:bookmarkEnd w:id="2536"/>
    <w:bookmarkStart w:name="z5329" w:id="2537"/>
    <w:p>
      <w:pPr>
        <w:spacing w:after="0"/>
        <w:ind w:left="0"/>
        <w:jc w:val="both"/>
      </w:pPr>
      <w:r>
        <w:rPr>
          <w:rFonts w:ascii="Times New Roman"/>
          <w:b w:val="false"/>
          <w:i w:val="false"/>
          <w:color w:val="000000"/>
          <w:sz w:val="28"/>
        </w:rPr>
        <w:t>
      58.29 Өзге де бағдарламалық қамтамасыз етуді шығару.</w:t>
      </w:r>
    </w:p>
    <w:bookmarkEnd w:id="2537"/>
    <w:bookmarkStart w:name="z5330" w:id="2538"/>
    <w:p>
      <w:pPr>
        <w:spacing w:after="0"/>
        <w:ind w:left="0"/>
        <w:jc w:val="both"/>
      </w:pPr>
      <w:r>
        <w:rPr>
          <w:rFonts w:ascii="Times New Roman"/>
          <w:b w:val="false"/>
          <w:i w:val="false"/>
          <w:color w:val="000000"/>
          <w:sz w:val="28"/>
        </w:rPr>
        <w:t>
      58.29.0 Өзге де бағдарламалық қамтамасыз етуді шығару.</w:t>
      </w:r>
    </w:p>
    <w:bookmarkEnd w:id="2538"/>
    <w:bookmarkStart w:name="z5331" w:id="2539"/>
    <w:p>
      <w:pPr>
        <w:spacing w:after="0"/>
        <w:ind w:left="0"/>
        <w:jc w:val="both"/>
      </w:pPr>
      <w:r>
        <w:rPr>
          <w:rFonts w:ascii="Times New Roman"/>
          <w:b w:val="false"/>
          <w:i w:val="false"/>
          <w:color w:val="000000"/>
          <w:sz w:val="28"/>
        </w:rPr>
        <w:t>
      7. Кәсіптік стандарттың қысқаша сипаттамасы: Кәсіптік стандарт компьютерлік ойындарды әзірлеу, компьютерлік ойындардың жеке модульдерінің кодын бағдарламалау, компьютерлік ойынның құрамдас бөліктерін (движок, мультимедиялық элементтер, кейіпкерлер, бейнемазмұндар) дайындау, аудио, бейнемазмұндардың ағынын жасау, монтаждау және баптау, мультимедиялық объектілерді қолдана отырып күрделі үшөлшемді бейнелермен жұмыс жасау сияқты мамандардың қызметін сипаттайды.</w:t>
      </w:r>
    </w:p>
    <w:bookmarkEnd w:id="2539"/>
    <w:bookmarkStart w:name="z5332" w:id="2540"/>
    <w:p>
      <w:pPr>
        <w:spacing w:after="0"/>
        <w:ind w:left="0"/>
        <w:jc w:val="both"/>
      </w:pPr>
      <w:r>
        <w:rPr>
          <w:rFonts w:ascii="Times New Roman"/>
          <w:b w:val="false"/>
          <w:i w:val="false"/>
          <w:color w:val="000000"/>
          <w:sz w:val="28"/>
        </w:rPr>
        <w:t>
      8. Кәсіптер карточкаларының тізімі:</w:t>
      </w:r>
    </w:p>
    <w:bookmarkEnd w:id="2540"/>
    <w:bookmarkStart w:name="z5333" w:id="2541"/>
    <w:p>
      <w:pPr>
        <w:spacing w:after="0"/>
        <w:ind w:left="0"/>
        <w:jc w:val="both"/>
      </w:pPr>
      <w:r>
        <w:rPr>
          <w:rFonts w:ascii="Times New Roman"/>
          <w:b w:val="false"/>
          <w:i w:val="false"/>
          <w:color w:val="000000"/>
          <w:sz w:val="28"/>
        </w:rPr>
        <w:t>
      1) Мультимедиа әзірлеуші - 5 СБШ-нің деңгейі;</w:t>
      </w:r>
    </w:p>
    <w:bookmarkEnd w:id="2541"/>
    <w:bookmarkStart w:name="z5334" w:id="2542"/>
    <w:p>
      <w:pPr>
        <w:spacing w:after="0"/>
        <w:ind w:left="0"/>
        <w:jc w:val="both"/>
      </w:pPr>
      <w:r>
        <w:rPr>
          <w:rFonts w:ascii="Times New Roman"/>
          <w:b w:val="false"/>
          <w:i w:val="false"/>
          <w:color w:val="000000"/>
          <w:sz w:val="28"/>
        </w:rPr>
        <w:t>
      2) Әзірлеуші-мультипликатор - 5 СБШ-нің деңгейі;</w:t>
      </w:r>
    </w:p>
    <w:bookmarkEnd w:id="2542"/>
    <w:bookmarkStart w:name="z5335" w:id="2543"/>
    <w:p>
      <w:pPr>
        <w:spacing w:after="0"/>
        <w:ind w:left="0"/>
        <w:jc w:val="both"/>
      </w:pPr>
      <w:r>
        <w:rPr>
          <w:rFonts w:ascii="Times New Roman"/>
          <w:b w:val="false"/>
          <w:i w:val="false"/>
          <w:color w:val="000000"/>
          <w:sz w:val="28"/>
        </w:rPr>
        <w:t>
      3) IT-дизайнер (3D модельдеу – 3D дженералист) - 6 СБШ-нің деңгейі;</w:t>
      </w:r>
    </w:p>
    <w:bookmarkEnd w:id="2543"/>
    <w:bookmarkStart w:name="z5336" w:id="2544"/>
    <w:p>
      <w:pPr>
        <w:spacing w:after="0"/>
        <w:ind w:left="0"/>
        <w:jc w:val="both"/>
      </w:pPr>
      <w:r>
        <w:rPr>
          <w:rFonts w:ascii="Times New Roman"/>
          <w:b w:val="false"/>
          <w:i w:val="false"/>
          <w:color w:val="000000"/>
          <w:sz w:val="28"/>
        </w:rPr>
        <w:t>
      4) Әзірлеуші-мультипликатор - 6 СБШ-нің деңгейі;</w:t>
      </w:r>
    </w:p>
    <w:bookmarkEnd w:id="2544"/>
    <w:bookmarkStart w:name="z5337" w:id="2545"/>
    <w:p>
      <w:pPr>
        <w:spacing w:after="0"/>
        <w:ind w:left="0"/>
        <w:jc w:val="both"/>
      </w:pPr>
      <w:r>
        <w:rPr>
          <w:rFonts w:ascii="Times New Roman"/>
          <w:b w:val="false"/>
          <w:i w:val="false"/>
          <w:color w:val="000000"/>
          <w:sz w:val="28"/>
        </w:rPr>
        <w:t>
      5) Компьютерлік ойындар әзірлеушісі - 7 СБШ-нің деңгейі;</w:t>
      </w:r>
    </w:p>
    <w:bookmarkEnd w:id="2545"/>
    <w:bookmarkStart w:name="z5338" w:id="2546"/>
    <w:p>
      <w:pPr>
        <w:spacing w:after="0"/>
        <w:ind w:left="0"/>
        <w:jc w:val="both"/>
      </w:pPr>
      <w:r>
        <w:rPr>
          <w:rFonts w:ascii="Times New Roman"/>
          <w:b w:val="false"/>
          <w:i w:val="false"/>
          <w:color w:val="000000"/>
          <w:sz w:val="28"/>
        </w:rPr>
        <w:t>
      6) IT-дизайнер (3D модельдеу – 3D дженералист) - 7 СБШ-нің деңгейі;</w:t>
      </w:r>
    </w:p>
    <w:bookmarkEnd w:id="2546"/>
    <w:bookmarkStart w:name="z5339" w:id="2547"/>
    <w:p>
      <w:pPr>
        <w:spacing w:after="0"/>
        <w:ind w:left="0"/>
        <w:jc w:val="both"/>
      </w:pPr>
      <w:r>
        <w:rPr>
          <w:rFonts w:ascii="Times New Roman"/>
          <w:b w:val="false"/>
          <w:i w:val="false"/>
          <w:color w:val="000000"/>
          <w:sz w:val="28"/>
        </w:rPr>
        <w:t>
      7) Мультимедиа әзірлеуші. - 6 СБШ-нің деңгейі;</w:t>
      </w:r>
    </w:p>
    <w:bookmarkEnd w:id="2547"/>
    <w:bookmarkStart w:name="z5340" w:id="2548"/>
    <w:p>
      <w:pPr>
        <w:spacing w:after="0"/>
        <w:ind w:left="0"/>
        <w:jc w:val="both"/>
      </w:pPr>
      <w:r>
        <w:rPr>
          <w:rFonts w:ascii="Times New Roman"/>
          <w:b w:val="false"/>
          <w:i w:val="false"/>
          <w:color w:val="000000"/>
          <w:sz w:val="28"/>
        </w:rPr>
        <w:t>
      8) Компьютерлік ойындар әзірлеушісі - 6 СБШ-нің деңгейі;</w:t>
      </w:r>
    </w:p>
    <w:bookmarkEnd w:id="2548"/>
    <w:bookmarkStart w:name="z5341" w:id="2549"/>
    <w:p>
      <w:pPr>
        <w:spacing w:after="0"/>
        <w:ind w:left="0"/>
        <w:jc w:val="both"/>
      </w:pPr>
      <w:r>
        <w:rPr>
          <w:rFonts w:ascii="Times New Roman"/>
          <w:b w:val="false"/>
          <w:i w:val="false"/>
          <w:color w:val="000000"/>
          <w:sz w:val="28"/>
        </w:rPr>
        <w:t>
      9) Компьютерлік ойындарды әзірлеу жөніндегі маман - 5 СБШ-нің деңгейі.</w:t>
      </w:r>
    </w:p>
    <w:bookmarkEnd w:id="2549"/>
    <w:bookmarkStart w:name="z5342" w:id="2550"/>
    <w:p>
      <w:pPr>
        <w:spacing w:after="0"/>
        <w:ind w:left="0"/>
        <w:jc w:val="left"/>
      </w:pPr>
      <w:r>
        <w:rPr>
          <w:rFonts w:ascii="Times New Roman"/>
          <w:b/>
          <w:i w:val="false"/>
          <w:color w:val="000000"/>
        </w:rPr>
        <w:t xml:space="preserve"> 3-ші тарау. Кәсіптер карточкалары</w:t>
      </w:r>
    </w:p>
    <w:bookmarkEnd w:id="2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"Мультимедиа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2551"/>
          <w:p>
            <w:pPr>
              <w:spacing w:after="20"/>
              <w:ind w:left="20"/>
              <w:jc w:val="both"/>
            </w:pPr>
            <w:r>
              <w:rPr>
                <w:rFonts w:ascii="Times New Roman"/>
                <w:b w:val="false"/>
                <w:i w:val="false"/>
                <w:color w:val="000000"/>
                <w:sz w:val="20"/>
              </w:rPr>
              <w:t>
Білім деңгейі:</w:t>
            </w:r>
          </w:p>
          <w:bookmarkEnd w:id="255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2552"/>
          <w:p>
            <w:pPr>
              <w:spacing w:after="20"/>
              <w:ind w:left="20"/>
              <w:jc w:val="both"/>
            </w:pPr>
            <w:r>
              <w:rPr>
                <w:rFonts w:ascii="Times New Roman"/>
                <w:b w:val="false"/>
                <w:i w:val="false"/>
                <w:color w:val="000000"/>
                <w:sz w:val="20"/>
              </w:rPr>
              <w:t>
Мамандық:</w:t>
            </w:r>
          </w:p>
          <w:bookmarkEnd w:id="2552"/>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2553"/>
          <w:p>
            <w:pPr>
              <w:spacing w:after="20"/>
              <w:ind w:left="20"/>
              <w:jc w:val="both"/>
            </w:pPr>
            <w:r>
              <w:rPr>
                <w:rFonts w:ascii="Times New Roman"/>
                <w:b w:val="false"/>
                <w:i w:val="false"/>
                <w:color w:val="000000"/>
                <w:sz w:val="20"/>
              </w:rPr>
              <w:t>
Біліктілік:</w:t>
            </w:r>
          </w:p>
          <w:bookmarkEnd w:id="255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554"/>
          <w:p>
            <w:pPr>
              <w:spacing w:after="20"/>
              <w:ind w:left="20"/>
              <w:jc w:val="both"/>
            </w:pPr>
            <w:r>
              <w:rPr>
                <w:rFonts w:ascii="Times New Roman"/>
                <w:b w:val="false"/>
                <w:i w:val="false"/>
                <w:color w:val="000000"/>
                <w:sz w:val="20"/>
              </w:rPr>
              <w:t>
Білім деңгейі:</w:t>
            </w:r>
          </w:p>
          <w:bookmarkEnd w:id="255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555"/>
          <w:p>
            <w:pPr>
              <w:spacing w:after="20"/>
              <w:ind w:left="20"/>
              <w:jc w:val="both"/>
            </w:pPr>
            <w:r>
              <w:rPr>
                <w:rFonts w:ascii="Times New Roman"/>
                <w:b w:val="false"/>
                <w:i w:val="false"/>
                <w:color w:val="000000"/>
                <w:sz w:val="20"/>
              </w:rPr>
              <w:t>
Мамандық:</w:t>
            </w:r>
          </w:p>
          <w:bookmarkEnd w:id="2555"/>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556"/>
          <w:p>
            <w:pPr>
              <w:spacing w:after="20"/>
              <w:ind w:left="20"/>
              <w:jc w:val="both"/>
            </w:pPr>
            <w:r>
              <w:rPr>
                <w:rFonts w:ascii="Times New Roman"/>
                <w:b w:val="false"/>
                <w:i w:val="false"/>
                <w:color w:val="000000"/>
                <w:sz w:val="20"/>
              </w:rPr>
              <w:t>
Біліктілік:</w:t>
            </w:r>
          </w:p>
          <w:bookmarkEnd w:id="255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2557"/>
          <w:p>
            <w:pPr>
              <w:spacing w:after="20"/>
              <w:ind w:left="20"/>
              <w:jc w:val="both"/>
            </w:pPr>
            <w:r>
              <w:rPr>
                <w:rFonts w:ascii="Times New Roman"/>
                <w:b w:val="false"/>
                <w:i w:val="false"/>
                <w:color w:val="000000"/>
                <w:sz w:val="20"/>
              </w:rPr>
              <w:t>
Білім деңгейі:</w:t>
            </w:r>
          </w:p>
          <w:bookmarkEnd w:id="255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2558"/>
          <w:p>
            <w:pPr>
              <w:spacing w:after="20"/>
              <w:ind w:left="20"/>
              <w:jc w:val="both"/>
            </w:pPr>
            <w:r>
              <w:rPr>
                <w:rFonts w:ascii="Times New Roman"/>
                <w:b w:val="false"/>
                <w:i w:val="false"/>
                <w:color w:val="000000"/>
                <w:sz w:val="20"/>
              </w:rPr>
              <w:t>
Мамандық:</w:t>
            </w:r>
          </w:p>
          <w:bookmarkEnd w:id="2558"/>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559"/>
          <w:p>
            <w:pPr>
              <w:spacing w:after="20"/>
              <w:ind w:left="20"/>
              <w:jc w:val="both"/>
            </w:pPr>
            <w:r>
              <w:rPr>
                <w:rFonts w:ascii="Times New Roman"/>
                <w:b w:val="false"/>
                <w:i w:val="false"/>
                <w:color w:val="000000"/>
                <w:sz w:val="20"/>
              </w:rPr>
              <w:t>
Біліктілік:</w:t>
            </w:r>
          </w:p>
          <w:bookmarkEnd w:id="25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2560"/>
          <w:p>
            <w:pPr>
              <w:spacing w:after="20"/>
              <w:ind w:left="20"/>
              <w:jc w:val="both"/>
            </w:pPr>
            <w:r>
              <w:rPr>
                <w:rFonts w:ascii="Times New Roman"/>
                <w:b w:val="false"/>
                <w:i w:val="false"/>
                <w:color w:val="000000"/>
                <w:sz w:val="20"/>
              </w:rPr>
              <w:t>
Білім деңгейі:</w:t>
            </w:r>
          </w:p>
          <w:bookmarkEnd w:id="256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2561"/>
          <w:p>
            <w:pPr>
              <w:spacing w:after="20"/>
              <w:ind w:left="20"/>
              <w:jc w:val="both"/>
            </w:pPr>
            <w:r>
              <w:rPr>
                <w:rFonts w:ascii="Times New Roman"/>
                <w:b w:val="false"/>
                <w:i w:val="false"/>
                <w:color w:val="000000"/>
                <w:sz w:val="20"/>
              </w:rPr>
              <w:t>
Мамандық:</w:t>
            </w:r>
          </w:p>
          <w:bookmarkEnd w:id="2561"/>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2562"/>
          <w:p>
            <w:pPr>
              <w:spacing w:after="20"/>
              <w:ind w:left="20"/>
              <w:jc w:val="both"/>
            </w:pPr>
            <w:r>
              <w:rPr>
                <w:rFonts w:ascii="Times New Roman"/>
                <w:b w:val="false"/>
                <w:i w:val="false"/>
                <w:color w:val="000000"/>
                <w:sz w:val="20"/>
              </w:rPr>
              <w:t>
Біліктілік:</w:t>
            </w:r>
          </w:p>
          <w:bookmarkEnd w:id="25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немесе ТжКБ (орта буын маманы) білімі болған жағдайда — оқу жобаларынан құралған портфолио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техникалық тапсырмалар бойынша және жетекшілікпен веб-сайттар, қосымшалар, ойындар мен презентациялар үшін мультимедиалық контенттің жекелеген компоненттерін жасау және техникалық тұрғыдан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2563"/>
          <w:p>
            <w:pPr>
              <w:spacing w:after="20"/>
              <w:ind w:left="20"/>
              <w:jc w:val="both"/>
            </w:pPr>
            <w:r>
              <w:rPr>
                <w:rFonts w:ascii="Times New Roman"/>
                <w:b w:val="false"/>
                <w:i w:val="false"/>
                <w:color w:val="000000"/>
                <w:sz w:val="20"/>
              </w:rPr>
              <w:t>
1. Мультимедиалық компоненттерді әзірлеу және техникалық тұрғыдан жүзеге асыру</w:t>
            </w:r>
          </w:p>
          <w:bookmarkEnd w:id="2563"/>
          <w:p>
            <w:pPr>
              <w:spacing w:after="20"/>
              <w:ind w:left="20"/>
              <w:jc w:val="both"/>
            </w:pPr>
            <w:r>
              <w:rPr>
                <w:rFonts w:ascii="Times New Roman"/>
                <w:b w:val="false"/>
                <w:i w:val="false"/>
                <w:color w:val="000000"/>
                <w:sz w:val="20"/>
              </w:rPr>
              <w:t>
2. Аудиовизуалды контентті өңдеу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2564"/>
          <w:p>
            <w:pPr>
              <w:spacing w:after="20"/>
              <w:ind w:left="20"/>
              <w:jc w:val="both"/>
            </w:pPr>
            <w:r>
              <w:rPr>
                <w:rFonts w:ascii="Times New Roman"/>
                <w:b w:val="false"/>
                <w:i w:val="false"/>
                <w:color w:val="000000"/>
                <w:sz w:val="20"/>
              </w:rPr>
              <w:t>
Еңбек функциясы 1:</w:t>
            </w:r>
          </w:p>
          <w:bookmarkEnd w:id="2564"/>
          <w:p>
            <w:pPr>
              <w:spacing w:after="20"/>
              <w:ind w:left="20"/>
              <w:jc w:val="both"/>
            </w:pPr>
            <w:r>
              <w:rPr>
                <w:rFonts w:ascii="Times New Roman"/>
                <w:b w:val="false"/>
                <w:i w:val="false"/>
                <w:color w:val="000000"/>
                <w:sz w:val="20"/>
              </w:rPr>
              <w:t>
Мультимедиалық компоненттерді әзірлеу және техникалық тұрғыдан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2565"/>
          <w:p>
            <w:pPr>
              <w:spacing w:after="20"/>
              <w:ind w:left="20"/>
              <w:jc w:val="both"/>
            </w:pPr>
            <w:r>
              <w:rPr>
                <w:rFonts w:ascii="Times New Roman"/>
                <w:b w:val="false"/>
                <w:i w:val="false"/>
                <w:color w:val="000000"/>
                <w:sz w:val="20"/>
              </w:rPr>
              <w:t>
Дағды 1:</w:t>
            </w:r>
          </w:p>
          <w:bookmarkEnd w:id="2565"/>
          <w:p>
            <w:pPr>
              <w:spacing w:after="20"/>
              <w:ind w:left="20"/>
              <w:jc w:val="both"/>
            </w:pPr>
            <w:r>
              <w:rPr>
                <w:rFonts w:ascii="Times New Roman"/>
                <w:b w:val="false"/>
                <w:i w:val="false"/>
                <w:color w:val="000000"/>
                <w:sz w:val="20"/>
              </w:rPr>
              <w:t>
Графикалық және анимациялық элементтерді дайындау және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2566"/>
          <w:p>
            <w:pPr>
              <w:spacing w:after="20"/>
              <w:ind w:left="20"/>
              <w:jc w:val="both"/>
            </w:pPr>
            <w:r>
              <w:rPr>
                <w:rFonts w:ascii="Times New Roman"/>
                <w:b w:val="false"/>
                <w:i w:val="false"/>
                <w:color w:val="000000"/>
                <w:sz w:val="20"/>
              </w:rPr>
              <w:t>
Машықтар:</w:t>
            </w:r>
          </w:p>
          <w:bookmarkEnd w:id="256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референстер мен үлгілер бойынша 2D графика және қарапайым анимациялар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өнімдерде қолдану үшін графикалық және бейнефайлдарды дайындау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Растрлық және векторлық графиканың негізгі құралдарымен жұмыс істеу</w:t>
            </w:r>
          </w:p>
          <w:p>
            <w:pPr>
              <w:spacing w:after="20"/>
              <w:ind w:left="20"/>
              <w:jc w:val="both"/>
            </w:pPr>
            <w:r>
              <w:rPr>
                <w:rFonts w:ascii="Times New Roman"/>
                <w:b w:val="false"/>
                <w:i w:val="false"/>
                <w:color w:val="000000"/>
                <w:sz w:val="20"/>
              </w:rPr>
              <w:t>
4. Анимация мен видеода дайын эффектілер мен өтулерді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2567"/>
          <w:p>
            <w:pPr>
              <w:spacing w:after="20"/>
              <w:ind w:left="20"/>
              <w:jc w:val="both"/>
            </w:pPr>
            <w:r>
              <w:rPr>
                <w:rFonts w:ascii="Times New Roman"/>
                <w:b w:val="false"/>
                <w:i w:val="false"/>
                <w:color w:val="000000"/>
                <w:sz w:val="20"/>
              </w:rPr>
              <w:t>
Білімдер:</w:t>
            </w:r>
          </w:p>
          <w:bookmarkEnd w:id="2567"/>
          <w:p>
            <w:pPr>
              <w:spacing w:after="20"/>
              <w:ind w:left="20"/>
              <w:jc w:val="both"/>
            </w:pPr>
            <w:r>
              <w:rPr>
                <w:rFonts w:ascii="Times New Roman"/>
                <w:b w:val="false"/>
                <w:i w:val="false"/>
                <w:color w:val="000000"/>
                <w:sz w:val="20"/>
              </w:rPr>
              <w:t>
</w:t>
            </w:r>
            <w:r>
              <w:rPr>
                <w:rFonts w:ascii="Times New Roman"/>
                <w:b w:val="false"/>
                <w:i w:val="false"/>
                <w:color w:val="000000"/>
                <w:sz w:val="20"/>
              </w:rPr>
              <w:t>1. Композиция, түстану және типография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файлдардың форматтары мен ерекшеліктері</w:t>
            </w:r>
          </w:p>
          <w:p>
            <w:pPr>
              <w:spacing w:after="20"/>
              <w:ind w:left="20"/>
              <w:jc w:val="both"/>
            </w:pPr>
            <w:r>
              <w:rPr>
                <w:rFonts w:ascii="Times New Roman"/>
                <w:b w:val="false"/>
                <w:i w:val="false"/>
                <w:color w:val="000000"/>
                <w:sz w:val="20"/>
              </w:rPr>
              <w:t>
3. 2D графика мен анимация жасауға арналған бағдарламалардың негізгі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2568"/>
          <w:p>
            <w:pPr>
              <w:spacing w:after="20"/>
              <w:ind w:left="20"/>
              <w:jc w:val="both"/>
            </w:pPr>
            <w:r>
              <w:rPr>
                <w:rFonts w:ascii="Times New Roman"/>
                <w:b w:val="false"/>
                <w:i w:val="false"/>
                <w:color w:val="000000"/>
                <w:sz w:val="20"/>
              </w:rPr>
              <w:t>
Дағды 2:</w:t>
            </w:r>
          </w:p>
          <w:bookmarkEnd w:id="2568"/>
          <w:p>
            <w:pPr>
              <w:spacing w:after="20"/>
              <w:ind w:left="20"/>
              <w:jc w:val="both"/>
            </w:pPr>
            <w:r>
              <w:rPr>
                <w:rFonts w:ascii="Times New Roman"/>
                <w:b w:val="false"/>
                <w:i w:val="false"/>
                <w:color w:val="000000"/>
                <w:sz w:val="20"/>
              </w:rPr>
              <w:t>
Мультимедианы цифрлық өнімдерге біріктіру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569"/>
          <w:p>
            <w:pPr>
              <w:spacing w:after="20"/>
              <w:ind w:left="20"/>
              <w:jc w:val="both"/>
            </w:pPr>
            <w:r>
              <w:rPr>
                <w:rFonts w:ascii="Times New Roman"/>
                <w:b w:val="false"/>
                <w:i w:val="false"/>
                <w:color w:val="000000"/>
                <w:sz w:val="20"/>
              </w:rPr>
              <w:t>
Машықтар:</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1. HTML және CSS көмегімен веб-беттерде медиаконтентті орналастыру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интерактивтілікті қосу үшін қарапайым скрипттерді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медиаплеерлер мен кітапханаларды қосу және баптау</w:t>
            </w:r>
          </w:p>
          <w:p>
            <w:pPr>
              <w:spacing w:after="20"/>
              <w:ind w:left="20"/>
              <w:jc w:val="both"/>
            </w:pPr>
            <w:r>
              <w:rPr>
                <w:rFonts w:ascii="Times New Roman"/>
                <w:b w:val="false"/>
                <w:i w:val="false"/>
                <w:color w:val="000000"/>
                <w:sz w:val="20"/>
              </w:rPr>
              <w:t>
4. Әртүрлі құрылғыларда контенттің дұрыс көрсетілуі мен жұмыс істеуін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2570"/>
          <w:p>
            <w:pPr>
              <w:spacing w:after="20"/>
              <w:ind w:left="20"/>
              <w:jc w:val="both"/>
            </w:pPr>
            <w:r>
              <w:rPr>
                <w:rFonts w:ascii="Times New Roman"/>
                <w:b w:val="false"/>
                <w:i w:val="false"/>
                <w:color w:val="000000"/>
                <w:sz w:val="20"/>
              </w:rPr>
              <w:t>
Білімдер:</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1. HTML5 және CSS3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Адаптивті және кроссбраузерлік беттеу принциптері</w:t>
            </w:r>
          </w:p>
          <w:p>
            <w:pPr>
              <w:spacing w:after="20"/>
              <w:ind w:left="20"/>
              <w:jc w:val="both"/>
            </w:pPr>
            <w:r>
              <w:rPr>
                <w:rFonts w:ascii="Times New Roman"/>
                <w:b w:val="false"/>
                <w:i w:val="false"/>
                <w:color w:val="000000"/>
                <w:sz w:val="20"/>
              </w:rPr>
              <w:t>
3. DOM-пен жұмыс істеуге арналған JavaScript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2571"/>
          <w:p>
            <w:pPr>
              <w:spacing w:after="20"/>
              <w:ind w:left="20"/>
              <w:jc w:val="both"/>
            </w:pPr>
            <w:r>
              <w:rPr>
                <w:rFonts w:ascii="Times New Roman"/>
                <w:b w:val="false"/>
                <w:i w:val="false"/>
                <w:color w:val="000000"/>
                <w:sz w:val="20"/>
              </w:rPr>
              <w:t>
Еңбек функциясы 2:</w:t>
            </w:r>
          </w:p>
          <w:bookmarkEnd w:id="2571"/>
          <w:p>
            <w:pPr>
              <w:spacing w:after="20"/>
              <w:ind w:left="20"/>
              <w:jc w:val="both"/>
            </w:pPr>
            <w:r>
              <w:rPr>
                <w:rFonts w:ascii="Times New Roman"/>
                <w:b w:val="false"/>
                <w:i w:val="false"/>
                <w:color w:val="000000"/>
                <w:sz w:val="20"/>
              </w:rPr>
              <w:t>
Аудиовизуалды контентті өңдеу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2572"/>
          <w:p>
            <w:pPr>
              <w:spacing w:after="20"/>
              <w:ind w:left="20"/>
              <w:jc w:val="both"/>
            </w:pPr>
            <w:r>
              <w:rPr>
                <w:rFonts w:ascii="Times New Roman"/>
                <w:b w:val="false"/>
                <w:i w:val="false"/>
                <w:color w:val="000000"/>
                <w:sz w:val="20"/>
              </w:rPr>
              <w:t>
Дағды 1:</w:t>
            </w:r>
          </w:p>
          <w:bookmarkEnd w:id="2572"/>
          <w:p>
            <w:pPr>
              <w:spacing w:after="20"/>
              <w:ind w:left="20"/>
              <w:jc w:val="both"/>
            </w:pPr>
            <w:r>
              <w:rPr>
                <w:rFonts w:ascii="Times New Roman"/>
                <w:b w:val="false"/>
                <w:i w:val="false"/>
                <w:color w:val="000000"/>
                <w:sz w:val="20"/>
              </w:rPr>
              <w:t>
Бейне және аудионы монтаждау және постөңдеу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2573"/>
          <w:p>
            <w:pPr>
              <w:spacing w:after="20"/>
              <w:ind w:left="20"/>
              <w:jc w:val="both"/>
            </w:pPr>
            <w:r>
              <w:rPr>
                <w:rFonts w:ascii="Times New Roman"/>
                <w:b w:val="false"/>
                <w:i w:val="false"/>
                <w:color w:val="000000"/>
                <w:sz w:val="20"/>
              </w:rPr>
              <w:t>
Машықтар:</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1. Раскадровка бойынша бейнені сызықтық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Дыбыс жолын, қарапайым титрлер мен субтитрлерді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түсті түзету жүргізу және стандартты бейнефильтрлерді қолдану</w:t>
            </w:r>
          </w:p>
          <w:p>
            <w:pPr>
              <w:spacing w:after="20"/>
              <w:ind w:left="20"/>
              <w:jc w:val="both"/>
            </w:pPr>
            <w:r>
              <w:rPr>
                <w:rFonts w:ascii="Times New Roman"/>
                <w:b w:val="false"/>
                <w:i w:val="false"/>
                <w:color w:val="000000"/>
                <w:sz w:val="20"/>
              </w:rPr>
              <w:t>
4. Медиафайлдарды талап етілетін форматтарға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2574"/>
          <w:p>
            <w:pPr>
              <w:spacing w:after="20"/>
              <w:ind w:left="20"/>
              <w:jc w:val="both"/>
            </w:pPr>
            <w:r>
              <w:rPr>
                <w:rFonts w:ascii="Times New Roman"/>
                <w:b w:val="false"/>
                <w:i w:val="false"/>
                <w:color w:val="000000"/>
                <w:sz w:val="20"/>
              </w:rPr>
              <w:t>
Білімдер:</w:t>
            </w:r>
          </w:p>
          <w:bookmarkEnd w:id="2574"/>
          <w:p>
            <w:pPr>
              <w:spacing w:after="20"/>
              <w:ind w:left="20"/>
              <w:jc w:val="both"/>
            </w:pPr>
            <w:r>
              <w:rPr>
                <w:rFonts w:ascii="Times New Roman"/>
                <w:b w:val="false"/>
                <w:i w:val="false"/>
                <w:color w:val="000000"/>
                <w:sz w:val="20"/>
              </w:rPr>
              <w:t>
</w:t>
            </w:r>
            <w:r>
              <w:rPr>
                <w:rFonts w:ascii="Times New Roman"/>
                <w:b w:val="false"/>
                <w:i w:val="false"/>
                <w:color w:val="000000"/>
                <w:sz w:val="20"/>
              </w:rPr>
              <w:t>1. Бейнемонтаждың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Кең таралған бейне және аудиоформаттар</w:t>
            </w:r>
          </w:p>
          <w:p>
            <w:pPr>
              <w:spacing w:after="20"/>
              <w:ind w:left="20"/>
              <w:jc w:val="both"/>
            </w:pPr>
            <w:r>
              <w:rPr>
                <w:rFonts w:ascii="Times New Roman"/>
                <w:b w:val="false"/>
                <w:i w:val="false"/>
                <w:color w:val="000000"/>
                <w:sz w:val="20"/>
              </w:rPr>
              <w:t>
3. Монтаж бағдарламаларының интерфейсі және негізгі функционалы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2575"/>
          <w:p>
            <w:pPr>
              <w:spacing w:after="20"/>
              <w:ind w:left="20"/>
              <w:jc w:val="both"/>
            </w:pPr>
            <w:r>
              <w:rPr>
                <w:rFonts w:ascii="Times New Roman"/>
                <w:b w:val="false"/>
                <w:i w:val="false"/>
                <w:color w:val="000000"/>
                <w:sz w:val="20"/>
              </w:rPr>
              <w:t>
Дағды 2:</w:t>
            </w:r>
          </w:p>
          <w:bookmarkEnd w:id="2575"/>
          <w:p>
            <w:pPr>
              <w:spacing w:after="20"/>
              <w:ind w:left="20"/>
              <w:jc w:val="both"/>
            </w:pPr>
            <w:r>
              <w:rPr>
                <w:rFonts w:ascii="Times New Roman"/>
                <w:b w:val="false"/>
                <w:i w:val="false"/>
                <w:color w:val="000000"/>
                <w:sz w:val="20"/>
              </w:rPr>
              <w:t>
Дыбыс эффектілерін жасау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2576"/>
          <w:p>
            <w:pPr>
              <w:spacing w:after="20"/>
              <w:ind w:left="20"/>
              <w:jc w:val="both"/>
            </w:pPr>
            <w:r>
              <w:rPr>
                <w:rFonts w:ascii="Times New Roman"/>
                <w:b w:val="false"/>
                <w:i w:val="false"/>
                <w:color w:val="000000"/>
                <w:sz w:val="20"/>
              </w:rPr>
              <w:t>
Машықтар:</w:t>
            </w:r>
          </w:p>
          <w:bookmarkEnd w:id="2576"/>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эффектілерді пайдалана отырып, дыбысты жазу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дыбыс кітапханаларын іріктеу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Дыбысты бейнеқатармен синхрондау</w:t>
            </w:r>
          </w:p>
          <w:p>
            <w:pPr>
              <w:spacing w:after="20"/>
              <w:ind w:left="20"/>
              <w:jc w:val="both"/>
            </w:pPr>
            <w:r>
              <w:rPr>
                <w:rFonts w:ascii="Times New Roman"/>
                <w:b w:val="false"/>
                <w:i w:val="false"/>
                <w:color w:val="000000"/>
                <w:sz w:val="20"/>
              </w:rPr>
              <w:t>
4. Соңғы өнім үшін дыбыстың қажетті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2577"/>
          <w:p>
            <w:pPr>
              <w:spacing w:after="20"/>
              <w:ind w:left="20"/>
              <w:jc w:val="both"/>
            </w:pPr>
            <w:r>
              <w:rPr>
                <w:rFonts w:ascii="Times New Roman"/>
                <w:b w:val="false"/>
                <w:i w:val="false"/>
                <w:color w:val="000000"/>
                <w:sz w:val="20"/>
              </w:rPr>
              <w:t>
Білімдер:</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дыбыс жазудың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Аудиофайлдардың форматтары</w:t>
            </w:r>
          </w:p>
          <w:p>
            <w:pPr>
              <w:spacing w:after="20"/>
              <w:ind w:left="20"/>
              <w:jc w:val="both"/>
            </w:pPr>
            <w:r>
              <w:rPr>
                <w:rFonts w:ascii="Times New Roman"/>
                <w:b w:val="false"/>
                <w:i w:val="false"/>
                <w:color w:val="000000"/>
                <w:sz w:val="20"/>
              </w:rPr>
              <w:t>
3. Аудиоредакторлармен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2578"/>
          <w:p>
            <w:pPr>
              <w:spacing w:after="20"/>
              <w:ind w:left="20"/>
              <w:jc w:val="both"/>
            </w:pPr>
            <w:r>
              <w:rPr>
                <w:rFonts w:ascii="Times New Roman"/>
                <w:b w:val="false"/>
                <w:i w:val="false"/>
                <w:color w:val="000000"/>
                <w:sz w:val="20"/>
              </w:rPr>
              <w:t>
Дербестік және жауапкершілік</w:t>
            </w:r>
          </w:p>
          <w:bookmarkEnd w:id="257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"Әзірлеуші-мультипликатор":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2579"/>
          <w:p>
            <w:pPr>
              <w:spacing w:after="20"/>
              <w:ind w:left="20"/>
              <w:jc w:val="both"/>
            </w:pPr>
            <w:r>
              <w:rPr>
                <w:rFonts w:ascii="Times New Roman"/>
                <w:b w:val="false"/>
                <w:i w:val="false"/>
                <w:color w:val="000000"/>
                <w:sz w:val="20"/>
              </w:rPr>
              <w:t>
Білім деңгейі:</w:t>
            </w:r>
          </w:p>
          <w:bookmarkEnd w:id="257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2580"/>
          <w:p>
            <w:pPr>
              <w:spacing w:after="20"/>
              <w:ind w:left="20"/>
              <w:jc w:val="both"/>
            </w:pPr>
            <w:r>
              <w:rPr>
                <w:rFonts w:ascii="Times New Roman"/>
                <w:b w:val="false"/>
                <w:i w:val="false"/>
                <w:color w:val="000000"/>
                <w:sz w:val="20"/>
              </w:rPr>
              <w:t>
Мамандық:</w:t>
            </w:r>
          </w:p>
          <w:bookmarkEnd w:id="2580"/>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2581"/>
          <w:p>
            <w:pPr>
              <w:spacing w:after="20"/>
              <w:ind w:left="20"/>
              <w:jc w:val="both"/>
            </w:pPr>
            <w:r>
              <w:rPr>
                <w:rFonts w:ascii="Times New Roman"/>
                <w:b w:val="false"/>
                <w:i w:val="false"/>
                <w:color w:val="000000"/>
                <w:sz w:val="20"/>
              </w:rPr>
              <w:t>
Біліктілік:</w:t>
            </w:r>
          </w:p>
          <w:bookmarkEnd w:id="258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582"/>
          <w:p>
            <w:pPr>
              <w:spacing w:after="20"/>
              <w:ind w:left="20"/>
              <w:jc w:val="both"/>
            </w:pPr>
            <w:r>
              <w:rPr>
                <w:rFonts w:ascii="Times New Roman"/>
                <w:b w:val="false"/>
                <w:i w:val="false"/>
                <w:color w:val="000000"/>
                <w:sz w:val="20"/>
              </w:rPr>
              <w:t>
Білім деңгейі:</w:t>
            </w:r>
          </w:p>
          <w:bookmarkEnd w:id="258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2583"/>
          <w:p>
            <w:pPr>
              <w:spacing w:after="20"/>
              <w:ind w:left="20"/>
              <w:jc w:val="both"/>
            </w:pPr>
            <w:r>
              <w:rPr>
                <w:rFonts w:ascii="Times New Roman"/>
                <w:b w:val="false"/>
                <w:i w:val="false"/>
                <w:color w:val="000000"/>
                <w:sz w:val="20"/>
              </w:rPr>
              <w:t>
Мамандық:</w:t>
            </w:r>
          </w:p>
          <w:bookmarkEnd w:id="2583"/>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2584"/>
          <w:p>
            <w:pPr>
              <w:spacing w:after="20"/>
              <w:ind w:left="20"/>
              <w:jc w:val="both"/>
            </w:pPr>
            <w:r>
              <w:rPr>
                <w:rFonts w:ascii="Times New Roman"/>
                <w:b w:val="false"/>
                <w:i w:val="false"/>
                <w:color w:val="000000"/>
                <w:sz w:val="20"/>
              </w:rPr>
              <w:t>
Біліктілік:</w:t>
            </w:r>
          </w:p>
          <w:bookmarkEnd w:id="25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немесе ТжКБ (орта буын маманы) білімі болған жағдайда — оқу жобаларынан тұратын портфолио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топ құрамында дайын модельдер мен раскадровкалар бойынша кейіпкерлер мен нысандардың базалық анимациясын жасау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2585"/>
          <w:p>
            <w:pPr>
              <w:spacing w:after="20"/>
              <w:ind w:left="20"/>
              <w:jc w:val="both"/>
            </w:pPr>
            <w:r>
              <w:rPr>
                <w:rFonts w:ascii="Times New Roman"/>
                <w:b w:val="false"/>
                <w:i w:val="false"/>
                <w:color w:val="000000"/>
                <w:sz w:val="20"/>
              </w:rPr>
              <w:t>
1. Техникалық тапсырма бойынша анимацияны дайындау және жасау</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2. Аниматиктерді және аралық материалдарды жасау және дайындау</w:t>
            </w:r>
          </w:p>
          <w:p>
            <w:pPr>
              <w:spacing w:after="20"/>
              <w:ind w:left="20"/>
              <w:jc w:val="both"/>
            </w:pPr>
            <w:r>
              <w:rPr>
                <w:rFonts w:ascii="Times New Roman"/>
                <w:b w:val="false"/>
                <w:i w:val="false"/>
                <w:color w:val="000000"/>
                <w:sz w:val="20"/>
              </w:rPr>
              <w:t>
3. Рендерлеу және финалдық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2586"/>
          <w:p>
            <w:pPr>
              <w:spacing w:after="20"/>
              <w:ind w:left="20"/>
              <w:jc w:val="both"/>
            </w:pPr>
            <w:r>
              <w:rPr>
                <w:rFonts w:ascii="Times New Roman"/>
                <w:b w:val="false"/>
                <w:i w:val="false"/>
                <w:color w:val="000000"/>
                <w:sz w:val="20"/>
              </w:rPr>
              <w:t>
Еңбек функциясы 1:</w:t>
            </w:r>
          </w:p>
          <w:bookmarkEnd w:id="2586"/>
          <w:p>
            <w:pPr>
              <w:spacing w:after="20"/>
              <w:ind w:left="20"/>
              <w:jc w:val="both"/>
            </w:pPr>
            <w:r>
              <w:rPr>
                <w:rFonts w:ascii="Times New Roman"/>
                <w:b w:val="false"/>
                <w:i w:val="false"/>
                <w:color w:val="000000"/>
                <w:sz w:val="20"/>
              </w:rPr>
              <w:t>
Техникалық тапсырма бойынша анимацияны дайындау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587"/>
          <w:p>
            <w:pPr>
              <w:spacing w:after="20"/>
              <w:ind w:left="20"/>
              <w:jc w:val="both"/>
            </w:pPr>
            <w:r>
              <w:rPr>
                <w:rFonts w:ascii="Times New Roman"/>
                <w:b w:val="false"/>
                <w:i w:val="false"/>
                <w:color w:val="000000"/>
                <w:sz w:val="20"/>
              </w:rPr>
              <w:t>
Дағды 1:</w:t>
            </w:r>
          </w:p>
          <w:bookmarkEnd w:id="2587"/>
          <w:p>
            <w:pPr>
              <w:spacing w:after="20"/>
              <w:ind w:left="20"/>
              <w:jc w:val="both"/>
            </w:pPr>
            <w:r>
              <w:rPr>
                <w:rFonts w:ascii="Times New Roman"/>
                <w:b w:val="false"/>
                <w:i w:val="false"/>
                <w:color w:val="000000"/>
                <w:sz w:val="20"/>
              </w:rPr>
              <w:t>
Анимациялық сахналармен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2588"/>
          <w:p>
            <w:pPr>
              <w:spacing w:after="20"/>
              <w:ind w:left="20"/>
              <w:jc w:val="both"/>
            </w:pPr>
            <w:r>
              <w:rPr>
                <w:rFonts w:ascii="Times New Roman"/>
                <w:b w:val="false"/>
                <w:i w:val="false"/>
                <w:color w:val="000000"/>
                <w:sz w:val="20"/>
              </w:rPr>
              <w:t>
Машықтар:</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референстер бойынша нысандар мен кейіпкерлердің қарапайым анимациясын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Анимацияның негізгі кадрларымен және аралық фазаларымен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Анимацияға арналған бағдарламалық қамтамасыз етуде қозғалыстың негізгі параметрлерін баптау</w:t>
            </w:r>
          </w:p>
          <w:p>
            <w:pPr>
              <w:spacing w:after="20"/>
              <w:ind w:left="20"/>
              <w:jc w:val="both"/>
            </w:pPr>
            <w:r>
              <w:rPr>
                <w:rFonts w:ascii="Times New Roman"/>
                <w:b w:val="false"/>
                <w:i w:val="false"/>
                <w:color w:val="000000"/>
                <w:sz w:val="20"/>
              </w:rPr>
              <w:t>
4. Бекітілген стиль мен анимацияға арналған техникалық тапсырманы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2589"/>
          <w:p>
            <w:pPr>
              <w:spacing w:after="20"/>
              <w:ind w:left="20"/>
              <w:jc w:val="both"/>
            </w:pPr>
            <w:r>
              <w:rPr>
                <w:rFonts w:ascii="Times New Roman"/>
                <w:b w:val="false"/>
                <w:i w:val="false"/>
                <w:color w:val="000000"/>
                <w:sz w:val="20"/>
              </w:rPr>
              <w:t>
Білімдер:</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2D немесе 3D анимация бағдарламаларының интерфейсі және негізгі функционалы</w:t>
            </w:r>
          </w:p>
          <w:p>
            <w:pPr>
              <w:spacing w:after="20"/>
              <w:ind w:left="20"/>
              <w:jc w:val="both"/>
            </w:pPr>
            <w:r>
              <w:rPr>
                <w:rFonts w:ascii="Times New Roman"/>
                <w:b w:val="false"/>
                <w:i w:val="false"/>
                <w:color w:val="000000"/>
                <w:sz w:val="20"/>
              </w:rPr>
              <w:t>
3. Раскадровкадан рендерге дейінгі анимация жасау үдерісі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2590"/>
          <w:p>
            <w:pPr>
              <w:spacing w:after="20"/>
              <w:ind w:left="20"/>
              <w:jc w:val="both"/>
            </w:pPr>
            <w:r>
              <w:rPr>
                <w:rFonts w:ascii="Times New Roman"/>
                <w:b w:val="false"/>
                <w:i w:val="false"/>
                <w:color w:val="000000"/>
                <w:sz w:val="20"/>
              </w:rPr>
              <w:t>
Еңбек функциясы 2:</w:t>
            </w:r>
          </w:p>
          <w:bookmarkEnd w:id="2590"/>
          <w:p>
            <w:pPr>
              <w:spacing w:after="20"/>
              <w:ind w:left="20"/>
              <w:jc w:val="both"/>
            </w:pPr>
            <w:r>
              <w:rPr>
                <w:rFonts w:ascii="Times New Roman"/>
                <w:b w:val="false"/>
                <w:i w:val="false"/>
                <w:color w:val="000000"/>
                <w:sz w:val="20"/>
              </w:rPr>
              <w:t>
Аниматиктерді және аралық материалдарды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2591"/>
          <w:p>
            <w:pPr>
              <w:spacing w:after="20"/>
              <w:ind w:left="20"/>
              <w:jc w:val="both"/>
            </w:pPr>
            <w:r>
              <w:rPr>
                <w:rFonts w:ascii="Times New Roman"/>
                <w:b w:val="false"/>
                <w:i w:val="false"/>
                <w:color w:val="000000"/>
                <w:sz w:val="20"/>
              </w:rPr>
              <w:t>
Дағды 1:</w:t>
            </w:r>
          </w:p>
          <w:bookmarkEnd w:id="2591"/>
          <w:p>
            <w:pPr>
              <w:spacing w:after="20"/>
              <w:ind w:left="20"/>
              <w:jc w:val="both"/>
            </w:pPr>
            <w:r>
              <w:rPr>
                <w:rFonts w:ascii="Times New Roman"/>
                <w:b w:val="false"/>
                <w:i w:val="false"/>
                <w:color w:val="000000"/>
                <w:sz w:val="20"/>
              </w:rPr>
              <w:t>
Анимациялық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2592"/>
          <w:p>
            <w:pPr>
              <w:spacing w:after="20"/>
              <w:ind w:left="20"/>
              <w:jc w:val="both"/>
            </w:pPr>
            <w:r>
              <w:rPr>
                <w:rFonts w:ascii="Times New Roman"/>
                <w:b w:val="false"/>
                <w:i w:val="false"/>
                <w:color w:val="000000"/>
                <w:sz w:val="20"/>
              </w:rPr>
              <w:t>
Машықтар:</w:t>
            </w:r>
          </w:p>
          <w:bookmarkEnd w:id="2592"/>
          <w:p>
            <w:pPr>
              <w:spacing w:after="20"/>
              <w:ind w:left="20"/>
              <w:jc w:val="both"/>
            </w:pPr>
            <w:r>
              <w:rPr>
                <w:rFonts w:ascii="Times New Roman"/>
                <w:b w:val="false"/>
                <w:i w:val="false"/>
                <w:color w:val="000000"/>
                <w:sz w:val="20"/>
              </w:rPr>
              <w:t>
</w:t>
            </w:r>
            <w:r>
              <w:rPr>
                <w:rFonts w:ascii="Times New Roman"/>
                <w:b w:val="false"/>
                <w:i w:val="false"/>
                <w:color w:val="000000"/>
                <w:sz w:val="20"/>
              </w:rPr>
              <w:t>1. Дайын раскадровкалар бойынша қарапайым аниматиктер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Анимацияға арналған графикалық ресурстарды дайындау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Анимациялық бағдарламаларда қабаттармен және уақыт шкаласымен жұмыс істеу</w:t>
            </w:r>
          </w:p>
          <w:p>
            <w:pPr>
              <w:spacing w:after="20"/>
              <w:ind w:left="20"/>
              <w:jc w:val="both"/>
            </w:pPr>
            <w:r>
              <w:rPr>
                <w:rFonts w:ascii="Times New Roman"/>
                <w:b w:val="false"/>
                <w:i w:val="false"/>
                <w:color w:val="000000"/>
                <w:sz w:val="20"/>
              </w:rPr>
              <w:t>
4. Негізгі қозғалысты аудиожолмен синхрондау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2593"/>
          <w:p>
            <w:pPr>
              <w:spacing w:after="20"/>
              <w:ind w:left="20"/>
              <w:jc w:val="both"/>
            </w:pPr>
            <w:r>
              <w:rPr>
                <w:rFonts w:ascii="Times New Roman"/>
                <w:b w:val="false"/>
                <w:i w:val="false"/>
                <w:color w:val="000000"/>
                <w:sz w:val="20"/>
              </w:rPr>
              <w:t>
Білімдер:</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файл форматтары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Анимациядағы композиция негіздері мен уақыттық жоспарлау</w:t>
            </w:r>
          </w:p>
          <w:p>
            <w:pPr>
              <w:spacing w:after="20"/>
              <w:ind w:left="20"/>
              <w:jc w:val="both"/>
            </w:pPr>
            <w:r>
              <w:rPr>
                <w:rFonts w:ascii="Times New Roman"/>
                <w:b w:val="false"/>
                <w:i w:val="false"/>
                <w:color w:val="000000"/>
                <w:sz w:val="20"/>
              </w:rPr>
              <w:t>
3. Анимациялық жобаларда дыбыспен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2594"/>
          <w:p>
            <w:pPr>
              <w:spacing w:after="20"/>
              <w:ind w:left="20"/>
              <w:jc w:val="both"/>
            </w:pPr>
            <w:r>
              <w:rPr>
                <w:rFonts w:ascii="Times New Roman"/>
                <w:b w:val="false"/>
                <w:i w:val="false"/>
                <w:color w:val="000000"/>
                <w:sz w:val="20"/>
              </w:rPr>
              <w:t>
Еңбек функциясы 3:</w:t>
            </w:r>
          </w:p>
          <w:bookmarkEnd w:id="2594"/>
          <w:p>
            <w:pPr>
              <w:spacing w:after="20"/>
              <w:ind w:left="20"/>
              <w:jc w:val="both"/>
            </w:pPr>
            <w:r>
              <w:rPr>
                <w:rFonts w:ascii="Times New Roman"/>
                <w:b w:val="false"/>
                <w:i w:val="false"/>
                <w:color w:val="000000"/>
                <w:sz w:val="20"/>
              </w:rPr>
              <w:t>
Рендерлеу және финалдық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2595"/>
          <w:p>
            <w:pPr>
              <w:spacing w:after="20"/>
              <w:ind w:left="20"/>
              <w:jc w:val="both"/>
            </w:pPr>
            <w:r>
              <w:rPr>
                <w:rFonts w:ascii="Times New Roman"/>
                <w:b w:val="false"/>
                <w:i w:val="false"/>
                <w:color w:val="000000"/>
                <w:sz w:val="20"/>
              </w:rPr>
              <w:t>
Дағды 1:</w:t>
            </w:r>
          </w:p>
          <w:bookmarkEnd w:id="2595"/>
          <w:p>
            <w:pPr>
              <w:spacing w:after="20"/>
              <w:ind w:left="20"/>
              <w:jc w:val="both"/>
            </w:pPr>
            <w:r>
              <w:rPr>
                <w:rFonts w:ascii="Times New Roman"/>
                <w:b w:val="false"/>
                <w:i w:val="false"/>
                <w:color w:val="000000"/>
                <w:sz w:val="20"/>
              </w:rPr>
              <w:t>
Анимацияны визуализациялау және тапсыруға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596"/>
          <w:p>
            <w:pPr>
              <w:spacing w:after="20"/>
              <w:ind w:left="20"/>
              <w:jc w:val="both"/>
            </w:pPr>
            <w:r>
              <w:rPr>
                <w:rFonts w:ascii="Times New Roman"/>
                <w:b w:val="false"/>
                <w:i w:val="false"/>
                <w:color w:val="000000"/>
                <w:sz w:val="20"/>
              </w:rPr>
              <w:t>
Машықтар:</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баптаулармен анимациялық сахналарды рендерлеуді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Анимациялық тізбектердің сапасы мен тұтастығын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Келесі кезеңге тапсыру үшін анимацияны қажетті форматтарға түрлендіру</w:t>
            </w:r>
          </w:p>
          <w:p>
            <w:pPr>
              <w:spacing w:after="20"/>
              <w:ind w:left="20"/>
              <w:jc w:val="both"/>
            </w:pPr>
            <w:r>
              <w:rPr>
                <w:rFonts w:ascii="Times New Roman"/>
                <w:b w:val="false"/>
                <w:i w:val="false"/>
                <w:color w:val="000000"/>
                <w:sz w:val="20"/>
              </w:rPr>
              <w:t>
4. Тексеру үшін превью және демонстрациялық материалдар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2597"/>
          <w:p>
            <w:pPr>
              <w:spacing w:after="20"/>
              <w:ind w:left="20"/>
              <w:jc w:val="both"/>
            </w:pPr>
            <w:r>
              <w:rPr>
                <w:rFonts w:ascii="Times New Roman"/>
                <w:b w:val="false"/>
                <w:i w:val="false"/>
                <w:color w:val="000000"/>
                <w:sz w:val="20"/>
              </w:rPr>
              <w:t>
Білімдер:</w:t>
            </w:r>
          </w:p>
          <w:bookmarkEnd w:id="2597"/>
          <w:p>
            <w:pPr>
              <w:spacing w:after="20"/>
              <w:ind w:left="20"/>
              <w:jc w:val="both"/>
            </w:pPr>
            <w:r>
              <w:rPr>
                <w:rFonts w:ascii="Times New Roman"/>
                <w:b w:val="false"/>
                <w:i w:val="false"/>
                <w:color w:val="000000"/>
                <w:sz w:val="20"/>
              </w:rPr>
              <w:t>
</w:t>
            </w:r>
            <w:r>
              <w:rPr>
                <w:rFonts w:ascii="Times New Roman"/>
                <w:b w:val="false"/>
                <w:i w:val="false"/>
                <w:color w:val="000000"/>
                <w:sz w:val="20"/>
              </w:rPr>
              <w:t>1. Рендерлеудің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Анимацияға арналған бейнефайл форматтары</w:t>
            </w:r>
          </w:p>
          <w:p>
            <w:pPr>
              <w:spacing w:after="20"/>
              <w:ind w:left="20"/>
              <w:jc w:val="both"/>
            </w:pPr>
            <w:r>
              <w:rPr>
                <w:rFonts w:ascii="Times New Roman"/>
                <w:b w:val="false"/>
                <w:i w:val="false"/>
                <w:color w:val="000000"/>
                <w:sz w:val="20"/>
              </w:rPr>
              <w:t>
3. Рендерлеу кезеңіндегі сапаны бақылау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2598"/>
          <w:p>
            <w:pPr>
              <w:spacing w:after="20"/>
              <w:ind w:left="20"/>
              <w:jc w:val="both"/>
            </w:pPr>
            <w:r>
              <w:rPr>
                <w:rFonts w:ascii="Times New Roman"/>
                <w:b w:val="false"/>
                <w:i w:val="false"/>
                <w:color w:val="000000"/>
                <w:sz w:val="20"/>
              </w:rPr>
              <w:t>
Жауапкершілік</w:t>
            </w:r>
          </w:p>
          <w:bookmarkEnd w:id="259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"IT-дизайнер (3D модельдеу – 3D дженералист)":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2599"/>
          <w:p>
            <w:pPr>
              <w:spacing w:after="20"/>
              <w:ind w:left="20"/>
              <w:jc w:val="both"/>
            </w:pPr>
            <w:r>
              <w:rPr>
                <w:rFonts w:ascii="Times New Roman"/>
                <w:b w:val="false"/>
                <w:i w:val="false"/>
                <w:color w:val="000000"/>
                <w:sz w:val="20"/>
              </w:rPr>
              <w:t>
Білім деңгейі:</w:t>
            </w:r>
          </w:p>
          <w:bookmarkEnd w:id="259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2600"/>
          <w:p>
            <w:pPr>
              <w:spacing w:after="20"/>
              <w:ind w:left="20"/>
              <w:jc w:val="both"/>
            </w:pPr>
            <w:r>
              <w:rPr>
                <w:rFonts w:ascii="Times New Roman"/>
                <w:b w:val="false"/>
                <w:i w:val="false"/>
                <w:color w:val="000000"/>
                <w:sz w:val="20"/>
              </w:rPr>
              <w:t>
Мамандық:</w:t>
            </w:r>
          </w:p>
          <w:bookmarkEnd w:id="260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2601"/>
          <w:p>
            <w:pPr>
              <w:spacing w:after="20"/>
              <w:ind w:left="20"/>
              <w:jc w:val="both"/>
            </w:pPr>
            <w:r>
              <w:rPr>
                <w:rFonts w:ascii="Times New Roman"/>
                <w:b w:val="false"/>
                <w:i w:val="false"/>
                <w:color w:val="000000"/>
                <w:sz w:val="20"/>
              </w:rPr>
              <w:t>
Біліктілік:</w:t>
            </w:r>
          </w:p>
          <w:bookmarkEnd w:id="26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3D-графика, визуализация немесе геймдев саласында кемінде 2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Ойындар, жарнама, визуализация және медиаөнімдер үшін модельдеу мен текстуралаудан бастап базалық анимация және рендерингке дейінгі 3D-контенттің толық циклін жасау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2602"/>
          <w:p>
            <w:pPr>
              <w:spacing w:after="20"/>
              <w:ind w:left="20"/>
              <w:jc w:val="both"/>
            </w:pPr>
            <w:r>
              <w:rPr>
                <w:rFonts w:ascii="Times New Roman"/>
                <w:b w:val="false"/>
                <w:i w:val="false"/>
                <w:color w:val="000000"/>
                <w:sz w:val="20"/>
              </w:rPr>
              <w:t>
1. 3D-модельдер мен орта (environment) жасау</w:t>
            </w:r>
          </w:p>
          <w:bookmarkEnd w:id="2602"/>
          <w:p>
            <w:pPr>
              <w:spacing w:after="20"/>
              <w:ind w:left="20"/>
              <w:jc w:val="both"/>
            </w:pPr>
            <w:r>
              <w:rPr>
                <w:rFonts w:ascii="Times New Roman"/>
                <w:b w:val="false"/>
                <w:i w:val="false"/>
                <w:color w:val="000000"/>
                <w:sz w:val="20"/>
              </w:rPr>
              <w:t>
2. Риггинг, анимация және финалдау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603"/>
          <w:p>
            <w:pPr>
              <w:spacing w:after="20"/>
              <w:ind w:left="20"/>
              <w:jc w:val="both"/>
            </w:pPr>
            <w:r>
              <w:rPr>
                <w:rFonts w:ascii="Times New Roman"/>
                <w:b w:val="false"/>
                <w:i w:val="false"/>
                <w:color w:val="000000"/>
                <w:sz w:val="20"/>
              </w:rPr>
              <w:t>
Еңбек функциясы 1:</w:t>
            </w:r>
          </w:p>
          <w:bookmarkEnd w:id="2603"/>
          <w:p>
            <w:pPr>
              <w:spacing w:after="20"/>
              <w:ind w:left="20"/>
              <w:jc w:val="both"/>
            </w:pPr>
            <w:r>
              <w:rPr>
                <w:rFonts w:ascii="Times New Roman"/>
                <w:b w:val="false"/>
                <w:i w:val="false"/>
                <w:color w:val="000000"/>
                <w:sz w:val="20"/>
              </w:rPr>
              <w:t>
3D-модельдер мен орта (environment)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604"/>
          <w:p>
            <w:pPr>
              <w:spacing w:after="20"/>
              <w:ind w:left="20"/>
              <w:jc w:val="both"/>
            </w:pPr>
            <w:r>
              <w:rPr>
                <w:rFonts w:ascii="Times New Roman"/>
                <w:b w:val="false"/>
                <w:i w:val="false"/>
                <w:color w:val="000000"/>
                <w:sz w:val="20"/>
              </w:rPr>
              <w:t>
Дағды 1:</w:t>
            </w:r>
          </w:p>
          <w:bookmarkEnd w:id="2604"/>
          <w:p>
            <w:pPr>
              <w:spacing w:after="20"/>
              <w:ind w:left="20"/>
              <w:jc w:val="both"/>
            </w:pPr>
            <w:r>
              <w:rPr>
                <w:rFonts w:ascii="Times New Roman"/>
                <w:b w:val="false"/>
                <w:i w:val="false"/>
                <w:color w:val="000000"/>
                <w:sz w:val="20"/>
              </w:rPr>
              <w:t>
Объектілерді модельдеу және текстуралау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605"/>
          <w:p>
            <w:pPr>
              <w:spacing w:after="20"/>
              <w:ind w:left="20"/>
              <w:jc w:val="both"/>
            </w:pPr>
            <w:r>
              <w:rPr>
                <w:rFonts w:ascii="Times New Roman"/>
                <w:b w:val="false"/>
                <w:i w:val="false"/>
                <w:color w:val="000000"/>
                <w:sz w:val="20"/>
              </w:rPr>
              <w:t>
Машықтар:</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1. Полигоналды модельдеу және скульптингті қолдана отырып техника, сәулет және органикалық нысандардың 3D-модельдерін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PBR-материалдарын пайдаланып жоғары детальдандырылған текстураларды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режимі немесе рендер үшін модельдердің геометриясы мен текстураларын оңтайландыру</w:t>
            </w:r>
          </w:p>
          <w:p>
            <w:pPr>
              <w:spacing w:after="20"/>
              <w:ind w:left="20"/>
              <w:jc w:val="both"/>
            </w:pPr>
            <w:r>
              <w:rPr>
                <w:rFonts w:ascii="Times New Roman"/>
                <w:b w:val="false"/>
                <w:i w:val="false"/>
                <w:color w:val="000000"/>
                <w:sz w:val="20"/>
              </w:rPr>
              <w:t>
4. Ретопологиямен, сондай-ақ нормаль карталарын және ығысу (displacement) карталарын бейк (bake) етумен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2606"/>
          <w:p>
            <w:pPr>
              <w:spacing w:after="20"/>
              <w:ind w:left="20"/>
              <w:jc w:val="both"/>
            </w:pPr>
            <w:r>
              <w:rPr>
                <w:rFonts w:ascii="Times New Roman"/>
                <w:b w:val="false"/>
                <w:i w:val="false"/>
                <w:color w:val="000000"/>
                <w:sz w:val="20"/>
              </w:rPr>
              <w:t>
Білімдер:</w:t>
            </w:r>
          </w:p>
          <w:bookmarkEnd w:id="2606"/>
          <w:p>
            <w:pPr>
              <w:spacing w:after="20"/>
              <w:ind w:left="20"/>
              <w:jc w:val="both"/>
            </w:pPr>
            <w:r>
              <w:rPr>
                <w:rFonts w:ascii="Times New Roman"/>
                <w:b w:val="false"/>
                <w:i w:val="false"/>
                <w:color w:val="000000"/>
                <w:sz w:val="20"/>
              </w:rPr>
              <w:t>
</w:t>
            </w:r>
            <w:r>
              <w:rPr>
                <w:rFonts w:ascii="Times New Roman"/>
                <w:b w:val="false"/>
                <w:i w:val="false"/>
                <w:color w:val="000000"/>
                <w:sz w:val="20"/>
              </w:rPr>
              <w:t>1. Топология қағидаттары және UV-жаюлармен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PBR-пайплайн және материалдар жасаудың негіздері</w:t>
            </w:r>
          </w:p>
          <w:p>
            <w:pPr>
              <w:spacing w:after="20"/>
              <w:ind w:left="20"/>
              <w:jc w:val="both"/>
            </w:pPr>
            <w:r>
              <w:rPr>
                <w:rFonts w:ascii="Times New Roman"/>
                <w:b w:val="false"/>
                <w:i w:val="false"/>
                <w:color w:val="000000"/>
                <w:sz w:val="20"/>
              </w:rPr>
              <w:t>
3. Композиция, пішін және анатомия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2607"/>
          <w:p>
            <w:pPr>
              <w:spacing w:after="20"/>
              <w:ind w:left="20"/>
              <w:jc w:val="both"/>
            </w:pPr>
            <w:r>
              <w:rPr>
                <w:rFonts w:ascii="Times New Roman"/>
                <w:b w:val="false"/>
                <w:i w:val="false"/>
                <w:color w:val="000000"/>
                <w:sz w:val="20"/>
              </w:rPr>
              <w:t>
Дағды 2:</w:t>
            </w:r>
          </w:p>
          <w:bookmarkEnd w:id="2607"/>
          <w:p>
            <w:pPr>
              <w:spacing w:after="20"/>
              <w:ind w:left="20"/>
              <w:jc w:val="both"/>
            </w:pPr>
            <w:r>
              <w:rPr>
                <w:rFonts w:ascii="Times New Roman"/>
                <w:b w:val="false"/>
                <w:i w:val="false"/>
                <w:color w:val="000000"/>
                <w:sz w:val="20"/>
              </w:rPr>
              <w:t>
3D-сахналар мен орта (environment)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2608"/>
          <w:p>
            <w:pPr>
              <w:spacing w:after="20"/>
              <w:ind w:left="20"/>
              <w:jc w:val="both"/>
            </w:pPr>
            <w:r>
              <w:rPr>
                <w:rFonts w:ascii="Times New Roman"/>
                <w:b w:val="false"/>
                <w:i w:val="false"/>
                <w:color w:val="000000"/>
                <w:sz w:val="20"/>
              </w:rPr>
              <w:t>
Машықтар:</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1. Референстер мен концепттер бойынша толыққанды 3D-сахналар мен орталарды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Визуализация үшін жарықтандыруды және камераларды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 жүйелерімен және қарапайым симуляциялармен жұмыс істеу</w:t>
            </w:r>
          </w:p>
          <w:p>
            <w:pPr>
              <w:spacing w:after="20"/>
              <w:ind w:left="20"/>
              <w:jc w:val="both"/>
            </w:pPr>
            <w:r>
              <w:rPr>
                <w:rFonts w:ascii="Times New Roman"/>
                <w:b w:val="false"/>
                <w:i w:val="false"/>
                <w:color w:val="000000"/>
                <w:sz w:val="20"/>
              </w:rPr>
              <w:t>
4. Сахналарды финалдық рендерге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2609"/>
          <w:p>
            <w:pPr>
              <w:spacing w:after="20"/>
              <w:ind w:left="20"/>
              <w:jc w:val="both"/>
            </w:pPr>
            <w:r>
              <w:rPr>
                <w:rFonts w:ascii="Times New Roman"/>
                <w:b w:val="false"/>
                <w:i w:val="false"/>
                <w:color w:val="000000"/>
                <w:sz w:val="20"/>
              </w:rPr>
              <w:t>
Білімдер:</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1. Жарықтандырумен және камерамен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рендеринг қозғалтқыштарының ерекшеліктері</w:t>
            </w:r>
          </w:p>
          <w:p>
            <w:pPr>
              <w:spacing w:after="20"/>
              <w:ind w:left="20"/>
              <w:jc w:val="both"/>
            </w:pPr>
            <w:r>
              <w:rPr>
                <w:rFonts w:ascii="Times New Roman"/>
                <w:b w:val="false"/>
                <w:i w:val="false"/>
                <w:color w:val="000000"/>
                <w:sz w:val="20"/>
              </w:rPr>
              <w:t>
3. Үлкен сахналарды ұйымдастыру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2610"/>
          <w:p>
            <w:pPr>
              <w:spacing w:after="20"/>
              <w:ind w:left="20"/>
              <w:jc w:val="both"/>
            </w:pPr>
            <w:r>
              <w:rPr>
                <w:rFonts w:ascii="Times New Roman"/>
                <w:b w:val="false"/>
                <w:i w:val="false"/>
                <w:color w:val="000000"/>
                <w:sz w:val="20"/>
              </w:rPr>
              <w:t>
Еңбек функциясы 2:</w:t>
            </w:r>
          </w:p>
          <w:bookmarkEnd w:id="2610"/>
          <w:p>
            <w:pPr>
              <w:spacing w:after="20"/>
              <w:ind w:left="20"/>
              <w:jc w:val="both"/>
            </w:pPr>
            <w:r>
              <w:rPr>
                <w:rFonts w:ascii="Times New Roman"/>
                <w:b w:val="false"/>
                <w:i w:val="false"/>
                <w:color w:val="000000"/>
                <w:sz w:val="20"/>
              </w:rPr>
              <w:t>
Риггинг, анимация және финалдау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2611"/>
          <w:p>
            <w:pPr>
              <w:spacing w:after="20"/>
              <w:ind w:left="20"/>
              <w:jc w:val="both"/>
            </w:pPr>
            <w:r>
              <w:rPr>
                <w:rFonts w:ascii="Times New Roman"/>
                <w:b w:val="false"/>
                <w:i w:val="false"/>
                <w:color w:val="000000"/>
                <w:sz w:val="20"/>
              </w:rPr>
              <w:t>
Дағды 1:</w:t>
            </w:r>
          </w:p>
          <w:bookmarkEnd w:id="2611"/>
          <w:p>
            <w:pPr>
              <w:spacing w:after="20"/>
              <w:ind w:left="20"/>
              <w:jc w:val="both"/>
            </w:pPr>
            <w:r>
              <w:rPr>
                <w:rFonts w:ascii="Times New Roman"/>
                <w:b w:val="false"/>
                <w:i w:val="false"/>
                <w:color w:val="000000"/>
                <w:sz w:val="20"/>
              </w:rPr>
              <w:t>
Анимацияға арналған риггинг және сетап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2612"/>
          <w:p>
            <w:pPr>
              <w:spacing w:after="20"/>
              <w:ind w:left="20"/>
              <w:jc w:val="both"/>
            </w:pPr>
            <w:r>
              <w:rPr>
                <w:rFonts w:ascii="Times New Roman"/>
                <w:b w:val="false"/>
                <w:i w:val="false"/>
                <w:color w:val="000000"/>
                <w:sz w:val="20"/>
              </w:rPr>
              <w:t>
Машықтар:</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1. Статикалық және анимацияланатын объектілер үшін ригтер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Кейіпкерлер үшін инверсиялық кинематика (IK) жүйелерін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Модельдерді ойын қозғалтқыштарына экспорттауға дайындау</w:t>
            </w:r>
          </w:p>
          <w:p>
            <w:pPr>
              <w:spacing w:after="20"/>
              <w:ind w:left="20"/>
              <w:jc w:val="both"/>
            </w:pPr>
            <w:r>
              <w:rPr>
                <w:rFonts w:ascii="Times New Roman"/>
                <w:b w:val="false"/>
                <w:i w:val="false"/>
                <w:color w:val="000000"/>
                <w:sz w:val="20"/>
              </w:rPr>
              <w:t>
4. Блендшейптер және контроллерлермен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2613"/>
          <w:p>
            <w:pPr>
              <w:spacing w:after="20"/>
              <w:ind w:left="20"/>
              <w:jc w:val="both"/>
            </w:pPr>
            <w:r>
              <w:rPr>
                <w:rFonts w:ascii="Times New Roman"/>
                <w:b w:val="false"/>
                <w:i w:val="false"/>
                <w:color w:val="000000"/>
                <w:sz w:val="20"/>
              </w:rPr>
              <w:t>
Білімдер:</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1. Анатомия және қозғалыс механикасының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Сүйектермен және салмақтармен (weights) жұмыс істеу қағидаттары</w:t>
            </w:r>
          </w:p>
          <w:p>
            <w:pPr>
              <w:spacing w:after="20"/>
              <w:ind w:left="20"/>
              <w:jc w:val="both"/>
            </w:pPr>
            <w:r>
              <w:rPr>
                <w:rFonts w:ascii="Times New Roman"/>
                <w:b w:val="false"/>
                <w:i w:val="false"/>
                <w:color w:val="000000"/>
                <w:sz w:val="20"/>
              </w:rPr>
              <w:t>
3. Ойын қозғалтқыштарының 3D-контентке қоятын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2614"/>
          <w:p>
            <w:pPr>
              <w:spacing w:after="20"/>
              <w:ind w:left="20"/>
              <w:jc w:val="both"/>
            </w:pPr>
            <w:r>
              <w:rPr>
                <w:rFonts w:ascii="Times New Roman"/>
                <w:b w:val="false"/>
                <w:i w:val="false"/>
                <w:color w:val="000000"/>
                <w:sz w:val="20"/>
              </w:rPr>
              <w:t>
Дағды 2:</w:t>
            </w:r>
          </w:p>
          <w:bookmarkEnd w:id="2614"/>
          <w:p>
            <w:pPr>
              <w:spacing w:after="20"/>
              <w:ind w:left="20"/>
              <w:jc w:val="both"/>
            </w:pPr>
            <w:r>
              <w:rPr>
                <w:rFonts w:ascii="Times New Roman"/>
                <w:b w:val="false"/>
                <w:i w:val="false"/>
                <w:color w:val="000000"/>
                <w:sz w:val="20"/>
              </w:rPr>
              <w:t>
Анимация және рендеринг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2615"/>
          <w:p>
            <w:pPr>
              <w:spacing w:after="20"/>
              <w:ind w:left="20"/>
              <w:jc w:val="both"/>
            </w:pPr>
            <w:r>
              <w:rPr>
                <w:rFonts w:ascii="Times New Roman"/>
                <w:b w:val="false"/>
                <w:i w:val="false"/>
                <w:color w:val="000000"/>
                <w:sz w:val="20"/>
              </w:rPr>
              <w:t>
Машықтар:</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1. Кейіпкерлер мен объектілердің базалық анимациясын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Финалдық сапа үшін рендеринг параметрлерін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Рендерлерді компоузинг жасап, постөңдеуді орындау</w:t>
            </w:r>
          </w:p>
          <w:p>
            <w:pPr>
              <w:spacing w:after="20"/>
              <w:ind w:left="20"/>
              <w:jc w:val="both"/>
            </w:pPr>
            <w:r>
              <w:rPr>
                <w:rFonts w:ascii="Times New Roman"/>
                <w:b w:val="false"/>
                <w:i w:val="false"/>
                <w:color w:val="000000"/>
                <w:sz w:val="20"/>
              </w:rPr>
              <w:t>
4. Ассеттерді продакшнға тапсыруға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2616"/>
          <w:p>
            <w:pPr>
              <w:spacing w:after="20"/>
              <w:ind w:left="20"/>
              <w:jc w:val="both"/>
            </w:pPr>
            <w:r>
              <w:rPr>
                <w:rFonts w:ascii="Times New Roman"/>
                <w:b w:val="false"/>
                <w:i w:val="false"/>
                <w:color w:val="000000"/>
                <w:sz w:val="20"/>
              </w:rPr>
              <w:t>
Білімдер:</w:t>
            </w:r>
          </w:p>
          <w:bookmarkEnd w:id="2616"/>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Рендер-қозғалтқыштарды баптаудың негіздері</w:t>
            </w:r>
          </w:p>
          <w:p>
            <w:pPr>
              <w:spacing w:after="20"/>
              <w:ind w:left="20"/>
              <w:jc w:val="both"/>
            </w:pPr>
            <w:r>
              <w:rPr>
                <w:rFonts w:ascii="Times New Roman"/>
                <w:b w:val="false"/>
                <w:i w:val="false"/>
                <w:color w:val="000000"/>
                <w:sz w:val="20"/>
              </w:rPr>
              <w:t>
3. Компоузинг пен постөңдеудің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2617"/>
          <w:p>
            <w:pPr>
              <w:spacing w:after="20"/>
              <w:ind w:left="20"/>
              <w:jc w:val="both"/>
            </w:pPr>
            <w:r>
              <w:rPr>
                <w:rFonts w:ascii="Times New Roman"/>
                <w:b w:val="false"/>
                <w:i w:val="false"/>
                <w:color w:val="000000"/>
                <w:sz w:val="20"/>
              </w:rPr>
              <w:t>
Дербестік және жауапкершілік</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"Әзірлеуші-мультипликатор":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618"/>
          <w:p>
            <w:pPr>
              <w:spacing w:after="20"/>
              <w:ind w:left="20"/>
              <w:jc w:val="both"/>
            </w:pPr>
            <w:r>
              <w:rPr>
                <w:rFonts w:ascii="Times New Roman"/>
                <w:b w:val="false"/>
                <w:i w:val="false"/>
                <w:color w:val="000000"/>
                <w:sz w:val="20"/>
              </w:rPr>
              <w:t>
Білім деңгейі:</w:t>
            </w:r>
          </w:p>
          <w:bookmarkEnd w:id="261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619"/>
          <w:p>
            <w:pPr>
              <w:spacing w:after="20"/>
              <w:ind w:left="20"/>
              <w:jc w:val="both"/>
            </w:pPr>
            <w:r>
              <w:rPr>
                <w:rFonts w:ascii="Times New Roman"/>
                <w:b w:val="false"/>
                <w:i w:val="false"/>
                <w:color w:val="000000"/>
                <w:sz w:val="20"/>
              </w:rPr>
              <w:t>
Мамандық:</w:t>
            </w:r>
          </w:p>
          <w:bookmarkEnd w:id="2619"/>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2620"/>
          <w:p>
            <w:pPr>
              <w:spacing w:after="20"/>
              <w:ind w:left="20"/>
              <w:jc w:val="both"/>
            </w:pPr>
            <w:r>
              <w:rPr>
                <w:rFonts w:ascii="Times New Roman"/>
                <w:b w:val="false"/>
                <w:i w:val="false"/>
                <w:color w:val="000000"/>
                <w:sz w:val="20"/>
              </w:rPr>
              <w:t>
Біліктілік:</w:t>
            </w:r>
          </w:p>
          <w:bookmarkEnd w:id="26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2621"/>
          <w:p>
            <w:pPr>
              <w:spacing w:after="20"/>
              <w:ind w:left="20"/>
              <w:jc w:val="both"/>
            </w:pPr>
            <w:r>
              <w:rPr>
                <w:rFonts w:ascii="Times New Roman"/>
                <w:b w:val="false"/>
                <w:i w:val="false"/>
                <w:color w:val="000000"/>
                <w:sz w:val="20"/>
              </w:rPr>
              <w:t>
Білім деңгейі:</w:t>
            </w:r>
          </w:p>
          <w:bookmarkEnd w:id="262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622"/>
          <w:p>
            <w:pPr>
              <w:spacing w:after="20"/>
              <w:ind w:left="20"/>
              <w:jc w:val="both"/>
            </w:pPr>
            <w:r>
              <w:rPr>
                <w:rFonts w:ascii="Times New Roman"/>
                <w:b w:val="false"/>
                <w:i w:val="false"/>
                <w:color w:val="000000"/>
                <w:sz w:val="20"/>
              </w:rPr>
              <w:t>
Мамандық:</w:t>
            </w:r>
          </w:p>
          <w:bookmarkEnd w:id="262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2623"/>
          <w:p>
            <w:pPr>
              <w:spacing w:after="20"/>
              <w:ind w:left="20"/>
              <w:jc w:val="both"/>
            </w:pPr>
            <w:r>
              <w:rPr>
                <w:rFonts w:ascii="Times New Roman"/>
                <w:b w:val="false"/>
                <w:i w:val="false"/>
                <w:color w:val="000000"/>
                <w:sz w:val="20"/>
              </w:rPr>
              <w:t>
Біліктілік:</w:t>
            </w:r>
          </w:p>
          <w:bookmarkEnd w:id="26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 немесе компьютерлік графика саласындағы жұмыс тәжірибесі кемінде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кино, жарнама және медиа-жобалар үшін кейіпкерлер мен нысандардың кәсіби анимациясын жасау, жоспарлаудан бастап соңғы интеграциялауға дейінгі толық циклді қамтиды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2624"/>
          <w:p>
            <w:pPr>
              <w:spacing w:after="20"/>
              <w:ind w:left="20"/>
              <w:jc w:val="both"/>
            </w:pPr>
            <w:r>
              <w:rPr>
                <w:rFonts w:ascii="Times New Roman"/>
                <w:b w:val="false"/>
                <w:i w:val="false"/>
                <w:color w:val="000000"/>
                <w:sz w:val="20"/>
              </w:rPr>
              <w:t>
1. Анимациялық өндірісті жобалау және дайындау</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анимация жасау</w:t>
            </w:r>
          </w:p>
          <w:p>
            <w:pPr>
              <w:spacing w:after="20"/>
              <w:ind w:left="20"/>
              <w:jc w:val="both"/>
            </w:pPr>
            <w:r>
              <w:rPr>
                <w:rFonts w:ascii="Times New Roman"/>
                <w:b w:val="false"/>
                <w:i w:val="false"/>
                <w:color w:val="000000"/>
                <w:sz w:val="20"/>
              </w:rPr>
              <w:t>
3. Қорытынды өңдеу және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625"/>
          <w:p>
            <w:pPr>
              <w:spacing w:after="20"/>
              <w:ind w:left="20"/>
              <w:jc w:val="both"/>
            </w:pPr>
            <w:r>
              <w:rPr>
                <w:rFonts w:ascii="Times New Roman"/>
                <w:b w:val="false"/>
                <w:i w:val="false"/>
                <w:color w:val="000000"/>
                <w:sz w:val="20"/>
              </w:rPr>
              <w:t>
Еңбек функциясы 1:</w:t>
            </w:r>
          </w:p>
          <w:bookmarkEnd w:id="2625"/>
          <w:p>
            <w:pPr>
              <w:spacing w:after="20"/>
              <w:ind w:left="20"/>
              <w:jc w:val="both"/>
            </w:pPr>
            <w:r>
              <w:rPr>
                <w:rFonts w:ascii="Times New Roman"/>
                <w:b w:val="false"/>
                <w:i w:val="false"/>
                <w:color w:val="000000"/>
                <w:sz w:val="20"/>
              </w:rPr>
              <w:t>
Анимациялық өндірісті жобалау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2626"/>
          <w:p>
            <w:pPr>
              <w:spacing w:after="20"/>
              <w:ind w:left="20"/>
              <w:jc w:val="both"/>
            </w:pPr>
            <w:r>
              <w:rPr>
                <w:rFonts w:ascii="Times New Roman"/>
                <w:b w:val="false"/>
                <w:i w:val="false"/>
                <w:color w:val="000000"/>
                <w:sz w:val="20"/>
              </w:rPr>
              <w:t>
Дағды 1:</w:t>
            </w:r>
          </w:p>
          <w:bookmarkEnd w:id="2626"/>
          <w:p>
            <w:pPr>
              <w:spacing w:after="20"/>
              <w:ind w:left="20"/>
              <w:jc w:val="both"/>
            </w:pPr>
            <w:r>
              <w:rPr>
                <w:rFonts w:ascii="Times New Roman"/>
                <w:b w:val="false"/>
                <w:i w:val="false"/>
                <w:color w:val="000000"/>
                <w:sz w:val="20"/>
              </w:rPr>
              <w:t>
Техникалық құжаттаманы әзірлеу және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2627"/>
          <w:p>
            <w:pPr>
              <w:spacing w:after="20"/>
              <w:ind w:left="20"/>
              <w:jc w:val="both"/>
            </w:pPr>
            <w:r>
              <w:rPr>
                <w:rFonts w:ascii="Times New Roman"/>
                <w:b w:val="false"/>
                <w:i w:val="false"/>
                <w:color w:val="000000"/>
                <w:sz w:val="20"/>
              </w:rPr>
              <w:t>
Машықтар:</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Анимациялық жұмыстардың жоспарын әзірлеу және уақыт шығындарын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Кейіпкерлер мен нысандар анимациясына арналған техникалық тапсырмаларды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Анимациялық сахналарға арналған референстер мен мудбордтарды дайындау</w:t>
            </w:r>
          </w:p>
          <w:p>
            <w:pPr>
              <w:spacing w:after="20"/>
              <w:ind w:left="20"/>
              <w:jc w:val="both"/>
            </w:pPr>
            <w:r>
              <w:rPr>
                <w:rFonts w:ascii="Times New Roman"/>
                <w:b w:val="false"/>
                <w:i w:val="false"/>
                <w:color w:val="000000"/>
                <w:sz w:val="20"/>
              </w:rPr>
              <w:t>
4. Анимациялық тапсырмалардың күрделілігін бағалау және оңтайлы шешімдерді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2628"/>
          <w:p>
            <w:pPr>
              <w:spacing w:after="20"/>
              <w:ind w:left="20"/>
              <w:jc w:val="both"/>
            </w:pPr>
            <w:r>
              <w:rPr>
                <w:rFonts w:ascii="Times New Roman"/>
                <w:b w:val="false"/>
                <w:i w:val="false"/>
                <w:color w:val="000000"/>
                <w:sz w:val="20"/>
              </w:rPr>
              <w:t>
Білімдер:</w:t>
            </w:r>
          </w:p>
          <w:bookmarkEnd w:id="2628"/>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Анимациялық өндірісті жоспарлау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форматтарға арналған анимацияға қойылатын техникалық талаптарды</w:t>
            </w:r>
          </w:p>
          <w:p>
            <w:pPr>
              <w:spacing w:after="20"/>
              <w:ind w:left="20"/>
              <w:jc w:val="both"/>
            </w:pPr>
            <w:r>
              <w:rPr>
                <w:rFonts w:ascii="Times New Roman"/>
                <w:b w:val="false"/>
                <w:i w:val="false"/>
                <w:color w:val="000000"/>
                <w:sz w:val="20"/>
              </w:rPr>
              <w:t>
3. Анимациялық міндеттерді қою үдерістерін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2629"/>
          <w:p>
            <w:pPr>
              <w:spacing w:after="20"/>
              <w:ind w:left="20"/>
              <w:jc w:val="both"/>
            </w:pPr>
            <w:r>
              <w:rPr>
                <w:rFonts w:ascii="Times New Roman"/>
                <w:b w:val="false"/>
                <w:i w:val="false"/>
                <w:color w:val="000000"/>
                <w:sz w:val="20"/>
              </w:rPr>
              <w:t>
Дағды 2:</w:t>
            </w:r>
          </w:p>
          <w:bookmarkEnd w:id="2629"/>
          <w:p>
            <w:pPr>
              <w:spacing w:after="20"/>
              <w:ind w:left="20"/>
              <w:jc w:val="both"/>
            </w:pPr>
            <w:r>
              <w:rPr>
                <w:rFonts w:ascii="Times New Roman"/>
                <w:b w:val="false"/>
                <w:i w:val="false"/>
                <w:color w:val="000000"/>
                <w:sz w:val="20"/>
              </w:rPr>
              <w:t>
Тұжырымдамаларды әзірлеу және алдын ала визуализациялау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2630"/>
          <w:p>
            <w:pPr>
              <w:spacing w:after="20"/>
              <w:ind w:left="20"/>
              <w:jc w:val="both"/>
            </w:pPr>
            <w:r>
              <w:rPr>
                <w:rFonts w:ascii="Times New Roman"/>
                <w:b w:val="false"/>
                <w:i w:val="false"/>
                <w:color w:val="000000"/>
                <w:sz w:val="20"/>
              </w:rPr>
              <w:t>
Машықтар:</w:t>
            </w:r>
          </w:p>
          <w:bookmarkEnd w:id="263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сахналар үшін раскадровкалар мен аниматиктер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Кейіпкерлердің негізгі позалары мен қозғалыстарын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өндіріс басталғанға дейін анимациялық тұжырымдамаларды тестілеу</w:t>
            </w:r>
          </w:p>
          <w:p>
            <w:pPr>
              <w:spacing w:after="20"/>
              <w:ind w:left="20"/>
              <w:jc w:val="both"/>
            </w:pPr>
            <w:r>
              <w:rPr>
                <w:rFonts w:ascii="Times New Roman"/>
                <w:b w:val="false"/>
                <w:i w:val="false"/>
                <w:color w:val="000000"/>
                <w:sz w:val="20"/>
              </w:rPr>
              <w:t>
4. Анимациялық шешімдерді жобаның талаптарына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2631"/>
          <w:p>
            <w:pPr>
              <w:spacing w:after="20"/>
              <w:ind w:left="20"/>
              <w:jc w:val="both"/>
            </w:pPr>
            <w:r>
              <w:rPr>
                <w:rFonts w:ascii="Times New Roman"/>
                <w:b w:val="false"/>
                <w:i w:val="false"/>
                <w:color w:val="000000"/>
                <w:sz w:val="20"/>
              </w:rPr>
              <w:t>
Білімдер:</w:t>
            </w:r>
          </w:p>
          <w:bookmarkEnd w:id="2631"/>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Анимациядағы драматургия мен сторителлинг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 шкаласымен жұмыс істеу және қозғалысты жоспарлау қағидаттарын</w:t>
            </w:r>
          </w:p>
          <w:p>
            <w:pPr>
              <w:spacing w:after="20"/>
              <w:ind w:left="20"/>
              <w:jc w:val="both"/>
            </w:pPr>
            <w:r>
              <w:rPr>
                <w:rFonts w:ascii="Times New Roman"/>
                <w:b w:val="false"/>
                <w:i w:val="false"/>
                <w:color w:val="000000"/>
                <w:sz w:val="20"/>
              </w:rPr>
              <w:t>
3. Әртүрлі платформалардың анимациялық контентке қойылатын талаптарын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2632"/>
          <w:p>
            <w:pPr>
              <w:spacing w:after="20"/>
              <w:ind w:left="20"/>
              <w:jc w:val="both"/>
            </w:pPr>
            <w:r>
              <w:rPr>
                <w:rFonts w:ascii="Times New Roman"/>
                <w:b w:val="false"/>
                <w:i w:val="false"/>
                <w:color w:val="000000"/>
                <w:sz w:val="20"/>
              </w:rPr>
              <w:t>
Еңбек функциясы 2:</w:t>
            </w:r>
          </w:p>
          <w:bookmarkEnd w:id="2632"/>
          <w:p>
            <w:pPr>
              <w:spacing w:after="20"/>
              <w:ind w:left="20"/>
              <w:jc w:val="both"/>
            </w:pPr>
            <w:r>
              <w:rPr>
                <w:rFonts w:ascii="Times New Roman"/>
                <w:b w:val="false"/>
                <w:i w:val="false"/>
                <w:color w:val="000000"/>
                <w:sz w:val="20"/>
              </w:rPr>
              <w:t>
Кәсіби анимация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2633"/>
          <w:p>
            <w:pPr>
              <w:spacing w:after="20"/>
              <w:ind w:left="20"/>
              <w:jc w:val="both"/>
            </w:pPr>
            <w:r>
              <w:rPr>
                <w:rFonts w:ascii="Times New Roman"/>
                <w:b w:val="false"/>
                <w:i w:val="false"/>
                <w:color w:val="000000"/>
                <w:sz w:val="20"/>
              </w:rPr>
              <w:t>
Дағды 1:</w:t>
            </w:r>
          </w:p>
          <w:bookmarkEnd w:id="2633"/>
          <w:p>
            <w:pPr>
              <w:spacing w:after="20"/>
              <w:ind w:left="20"/>
              <w:jc w:val="both"/>
            </w:pPr>
            <w:r>
              <w:rPr>
                <w:rFonts w:ascii="Times New Roman"/>
                <w:b w:val="false"/>
                <w:i w:val="false"/>
                <w:color w:val="000000"/>
                <w:sz w:val="20"/>
              </w:rPr>
              <w:t>
Кейіпкерлер мен нысандарды анимациялау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2634"/>
          <w:p>
            <w:pPr>
              <w:spacing w:after="20"/>
              <w:ind w:left="20"/>
              <w:jc w:val="both"/>
            </w:pPr>
            <w:r>
              <w:rPr>
                <w:rFonts w:ascii="Times New Roman"/>
                <w:b w:val="false"/>
                <w:i w:val="false"/>
                <w:color w:val="000000"/>
                <w:sz w:val="20"/>
              </w:rPr>
              <w:t>
Машықтар:</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1. Анатомия мен физиканы ескере отырып, күрделі кейіпкерлік анимация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Кейіпкерлерге арналған риггинг жүйелерімен және басқару контроллерімен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Мәнерлі мимика мен ым-ишараны әзірлеу</w:t>
            </w:r>
          </w:p>
          <w:p>
            <w:pPr>
              <w:spacing w:after="20"/>
              <w:ind w:left="20"/>
              <w:jc w:val="both"/>
            </w:pPr>
            <w:r>
              <w:rPr>
                <w:rFonts w:ascii="Times New Roman"/>
                <w:b w:val="false"/>
                <w:i w:val="false"/>
                <w:color w:val="000000"/>
                <w:sz w:val="20"/>
              </w:rPr>
              <w:t>
4. Кейіпкерлер мен қоршаған орта арасындағы өзара әрекеттесуді анимациялау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2635"/>
          <w:p>
            <w:pPr>
              <w:spacing w:after="20"/>
              <w:ind w:left="20"/>
              <w:jc w:val="both"/>
            </w:pPr>
            <w:r>
              <w:rPr>
                <w:rFonts w:ascii="Times New Roman"/>
                <w:b w:val="false"/>
                <w:i w:val="false"/>
                <w:color w:val="000000"/>
                <w:sz w:val="20"/>
              </w:rPr>
              <w:t>
Білімдер:</w:t>
            </w:r>
          </w:p>
          <w:bookmarkEnd w:id="2635"/>
          <w:p>
            <w:pPr>
              <w:spacing w:after="20"/>
              <w:ind w:left="20"/>
              <w:jc w:val="both"/>
            </w:pPr>
            <w:r>
              <w:rPr>
                <w:rFonts w:ascii="Times New Roman"/>
                <w:b w:val="false"/>
                <w:i w:val="false"/>
                <w:color w:val="000000"/>
                <w:sz w:val="20"/>
              </w:rPr>
              <w:t>
</w:t>
            </w:r>
            <w:r>
              <w:rPr>
                <w:rFonts w:ascii="Times New Roman"/>
                <w:b w:val="false"/>
                <w:i w:val="false"/>
                <w:color w:val="000000"/>
                <w:sz w:val="20"/>
              </w:rPr>
              <w:t>1. Классикалық анимация қағидаттары мен қозғалыс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Ригтердің әртүрлі түрлерімен жұмыс істеу ерекшеліктерін</w:t>
            </w:r>
          </w:p>
          <w:p>
            <w:pPr>
              <w:spacing w:after="20"/>
              <w:ind w:left="20"/>
              <w:jc w:val="both"/>
            </w:pPr>
            <w:r>
              <w:rPr>
                <w:rFonts w:ascii="Times New Roman"/>
                <w:b w:val="false"/>
                <w:i w:val="false"/>
                <w:color w:val="000000"/>
                <w:sz w:val="20"/>
              </w:rPr>
              <w:t>
3. Актерлік шеберлік пен пантомима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2636"/>
          <w:p>
            <w:pPr>
              <w:spacing w:after="20"/>
              <w:ind w:left="20"/>
              <w:jc w:val="both"/>
            </w:pPr>
            <w:r>
              <w:rPr>
                <w:rFonts w:ascii="Times New Roman"/>
                <w:b w:val="false"/>
                <w:i w:val="false"/>
                <w:color w:val="000000"/>
                <w:sz w:val="20"/>
              </w:rPr>
              <w:t>
Дағды 2:</w:t>
            </w:r>
          </w:p>
          <w:bookmarkEnd w:id="2636"/>
          <w:p>
            <w:pPr>
              <w:spacing w:after="20"/>
              <w:ind w:left="20"/>
              <w:jc w:val="both"/>
            </w:pPr>
            <w:r>
              <w:rPr>
                <w:rFonts w:ascii="Times New Roman"/>
                <w:b w:val="false"/>
                <w:i w:val="false"/>
                <w:color w:val="000000"/>
                <w:sz w:val="20"/>
              </w:rPr>
              <w:t>
Анимацияны жетілдіру және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637"/>
          <w:p>
            <w:pPr>
              <w:spacing w:after="20"/>
              <w:ind w:left="20"/>
              <w:jc w:val="both"/>
            </w:pPr>
            <w:r>
              <w:rPr>
                <w:rFonts w:ascii="Times New Roman"/>
                <w:b w:val="false"/>
                <w:i w:val="false"/>
                <w:color w:val="000000"/>
                <w:sz w:val="20"/>
              </w:rPr>
              <w:t>
Машықтар:</w:t>
            </w:r>
          </w:p>
          <w:bookmarkEnd w:id="2637"/>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 жетілдіріп, бөлшектер қосу және қозғалыстың тегістігін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Анимацияны аудиожолмен және диалогтармен синхрондау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Анимацияны ойын қозғалтқыштарына немесе композитинг жүйелеріне интеграциялау</w:t>
            </w:r>
          </w:p>
          <w:p>
            <w:pPr>
              <w:spacing w:after="20"/>
              <w:ind w:left="20"/>
              <w:jc w:val="both"/>
            </w:pPr>
            <w:r>
              <w:rPr>
                <w:rFonts w:ascii="Times New Roman"/>
                <w:b w:val="false"/>
                <w:i w:val="false"/>
                <w:color w:val="000000"/>
                <w:sz w:val="20"/>
              </w:rPr>
              <w:t>
4. Кері байланыс бойынша анимацияны қарап шығу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2638"/>
          <w:p>
            <w:pPr>
              <w:spacing w:after="20"/>
              <w:ind w:left="20"/>
              <w:jc w:val="both"/>
            </w:pPr>
            <w:r>
              <w:rPr>
                <w:rFonts w:ascii="Times New Roman"/>
                <w:b w:val="false"/>
                <w:i w:val="false"/>
                <w:color w:val="000000"/>
                <w:sz w:val="20"/>
              </w:rPr>
              <w:t>
Білімдер:</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 жетілдіру және соңына дейін жеткізу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Анимацияны әртүрлі қозғалтқыштарға интеграциялау ерекшеліктерін</w:t>
            </w:r>
          </w:p>
          <w:p>
            <w:pPr>
              <w:spacing w:after="20"/>
              <w:ind w:left="20"/>
              <w:jc w:val="both"/>
            </w:pPr>
            <w:r>
              <w:rPr>
                <w:rFonts w:ascii="Times New Roman"/>
                <w:b w:val="false"/>
                <w:i w:val="false"/>
                <w:color w:val="000000"/>
                <w:sz w:val="20"/>
              </w:rPr>
              <w:t>
3. Кері байланыс және итеративті әзірлеу үдерістерін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2639"/>
          <w:p>
            <w:pPr>
              <w:spacing w:after="20"/>
              <w:ind w:left="20"/>
              <w:jc w:val="both"/>
            </w:pPr>
            <w:r>
              <w:rPr>
                <w:rFonts w:ascii="Times New Roman"/>
                <w:b w:val="false"/>
                <w:i w:val="false"/>
                <w:color w:val="000000"/>
                <w:sz w:val="20"/>
              </w:rPr>
              <w:t>
Еңбек функциясы 3:</w:t>
            </w:r>
          </w:p>
          <w:bookmarkEnd w:id="2639"/>
          <w:p>
            <w:pPr>
              <w:spacing w:after="20"/>
              <w:ind w:left="20"/>
              <w:jc w:val="both"/>
            </w:pPr>
            <w:r>
              <w:rPr>
                <w:rFonts w:ascii="Times New Roman"/>
                <w:b w:val="false"/>
                <w:i w:val="false"/>
                <w:color w:val="000000"/>
                <w:sz w:val="20"/>
              </w:rPr>
              <w:t>
Қорытынды өңдеу және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2640"/>
          <w:p>
            <w:pPr>
              <w:spacing w:after="20"/>
              <w:ind w:left="20"/>
              <w:jc w:val="both"/>
            </w:pPr>
            <w:r>
              <w:rPr>
                <w:rFonts w:ascii="Times New Roman"/>
                <w:b w:val="false"/>
                <w:i w:val="false"/>
                <w:color w:val="000000"/>
                <w:sz w:val="20"/>
              </w:rPr>
              <w:t>
Дағды 1:</w:t>
            </w:r>
          </w:p>
          <w:bookmarkEnd w:id="2640"/>
          <w:p>
            <w:pPr>
              <w:spacing w:after="20"/>
              <w:ind w:left="20"/>
              <w:jc w:val="both"/>
            </w:pPr>
            <w:r>
              <w:rPr>
                <w:rFonts w:ascii="Times New Roman"/>
                <w:b w:val="false"/>
                <w:i w:val="false"/>
                <w:color w:val="000000"/>
                <w:sz w:val="20"/>
              </w:rPr>
              <w:t>
Рендеринг және соңғы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2641"/>
          <w:p>
            <w:pPr>
              <w:spacing w:after="20"/>
              <w:ind w:left="20"/>
              <w:jc w:val="both"/>
            </w:pPr>
            <w:r>
              <w:rPr>
                <w:rFonts w:ascii="Times New Roman"/>
                <w:b w:val="false"/>
                <w:i w:val="false"/>
                <w:color w:val="000000"/>
                <w:sz w:val="20"/>
              </w:rPr>
              <w:t>
Машықтар:</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1. Сапалы нәтиже алу үшін рендеринг параметрлерін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Анимациялық тізбектерді соңғы рендерге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Анимацияны талап етілетін форматтарға экспорттау</w:t>
            </w:r>
          </w:p>
          <w:p>
            <w:pPr>
              <w:spacing w:after="20"/>
              <w:ind w:left="20"/>
              <w:jc w:val="both"/>
            </w:pPr>
            <w:r>
              <w:rPr>
                <w:rFonts w:ascii="Times New Roman"/>
                <w:b w:val="false"/>
                <w:i w:val="false"/>
                <w:color w:val="000000"/>
                <w:sz w:val="20"/>
              </w:rPr>
              <w:t>
4. Демонстрациялық материалдар мен шоурилдер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2642"/>
          <w:p>
            <w:pPr>
              <w:spacing w:after="20"/>
              <w:ind w:left="20"/>
              <w:jc w:val="both"/>
            </w:pPr>
            <w:r>
              <w:rPr>
                <w:rFonts w:ascii="Times New Roman"/>
                <w:b w:val="false"/>
                <w:i w:val="false"/>
                <w:color w:val="000000"/>
                <w:sz w:val="20"/>
              </w:rPr>
              <w:t>
Білімдер:</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1. Рендер-қозғалтқыштарды баптау және оларды оңтайландыру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мақсаттарға арналған анимацияны экспорттау форматтарын</w:t>
            </w:r>
          </w:p>
          <w:p>
            <w:pPr>
              <w:spacing w:after="20"/>
              <w:ind w:left="20"/>
              <w:jc w:val="both"/>
            </w:pPr>
            <w:r>
              <w:rPr>
                <w:rFonts w:ascii="Times New Roman"/>
                <w:b w:val="false"/>
                <w:i w:val="false"/>
                <w:color w:val="000000"/>
                <w:sz w:val="20"/>
              </w:rPr>
              <w:t>
3. Клиентке арналған соңғы материалдарға қойылатын талаптарды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2643"/>
          <w:p>
            <w:pPr>
              <w:spacing w:after="20"/>
              <w:ind w:left="20"/>
              <w:jc w:val="both"/>
            </w:pPr>
            <w:r>
              <w:rPr>
                <w:rFonts w:ascii="Times New Roman"/>
                <w:b w:val="false"/>
                <w:i w:val="false"/>
                <w:color w:val="000000"/>
                <w:sz w:val="20"/>
              </w:rPr>
              <w:t>
Дағды 2:</w:t>
            </w:r>
          </w:p>
          <w:bookmarkEnd w:id="2643"/>
          <w:p>
            <w:pPr>
              <w:spacing w:after="20"/>
              <w:ind w:left="20"/>
              <w:jc w:val="both"/>
            </w:pPr>
            <w:r>
              <w:rPr>
                <w:rFonts w:ascii="Times New Roman"/>
                <w:b w:val="false"/>
                <w:i w:val="false"/>
                <w:color w:val="000000"/>
                <w:sz w:val="20"/>
              </w:rPr>
              <w:t>
Сапаны бақылау және техникалық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2644"/>
          <w:p>
            <w:pPr>
              <w:spacing w:after="20"/>
              <w:ind w:left="20"/>
              <w:jc w:val="both"/>
            </w:pPr>
            <w:r>
              <w:rPr>
                <w:rFonts w:ascii="Times New Roman"/>
                <w:b w:val="false"/>
                <w:i w:val="false"/>
                <w:color w:val="000000"/>
                <w:sz w:val="20"/>
              </w:rPr>
              <w:t>
Машықтар:</w:t>
            </w:r>
          </w:p>
          <w:bookmarkEnd w:id="2644"/>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Анимацияның техникалық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 болған жағдайда анимацияны нақты уақыт режимі үшін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Рендеринг және экспорттау кезінде туындайтын техникалық мәселелерді шешу</w:t>
            </w:r>
          </w:p>
          <w:p>
            <w:pPr>
              <w:spacing w:after="20"/>
              <w:ind w:left="20"/>
              <w:jc w:val="both"/>
            </w:pPr>
            <w:r>
              <w:rPr>
                <w:rFonts w:ascii="Times New Roman"/>
                <w:b w:val="false"/>
                <w:i w:val="false"/>
                <w:color w:val="000000"/>
                <w:sz w:val="20"/>
              </w:rPr>
              <w:t>
4. Үдерістерді құжаттау және әріптестер үшін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2645"/>
          <w:p>
            <w:pPr>
              <w:spacing w:after="20"/>
              <w:ind w:left="20"/>
              <w:jc w:val="both"/>
            </w:pPr>
            <w:r>
              <w:rPr>
                <w:rFonts w:ascii="Times New Roman"/>
                <w:b w:val="false"/>
                <w:i w:val="false"/>
                <w:color w:val="000000"/>
                <w:sz w:val="20"/>
              </w:rPr>
              <w:t>
Білімдер:</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1. Индустриядағы анимация сапасының критерийлерін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Анимациялық ресурстарды оңтайландыру әдістерін</w:t>
            </w:r>
          </w:p>
          <w:p>
            <w:pPr>
              <w:spacing w:after="20"/>
              <w:ind w:left="20"/>
              <w:jc w:val="both"/>
            </w:pPr>
            <w:r>
              <w:rPr>
                <w:rFonts w:ascii="Times New Roman"/>
                <w:b w:val="false"/>
                <w:i w:val="false"/>
                <w:color w:val="000000"/>
                <w:sz w:val="20"/>
              </w:rPr>
              <w:t>
3. Өндірістегі техникалық құжаттама қағидаттарын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2646"/>
          <w:p>
            <w:pPr>
              <w:spacing w:after="20"/>
              <w:ind w:left="20"/>
              <w:jc w:val="both"/>
            </w:pPr>
            <w:r>
              <w:rPr>
                <w:rFonts w:ascii="Times New Roman"/>
                <w:b w:val="false"/>
                <w:i w:val="false"/>
                <w:color w:val="000000"/>
                <w:sz w:val="20"/>
              </w:rPr>
              <w:t>
Бейімділік</w:t>
            </w:r>
          </w:p>
          <w:bookmarkEnd w:id="264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"Компьютерлік ойындар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2647"/>
          <w:p>
            <w:pPr>
              <w:spacing w:after="20"/>
              <w:ind w:left="20"/>
              <w:jc w:val="both"/>
            </w:pPr>
            <w:r>
              <w:rPr>
                <w:rFonts w:ascii="Times New Roman"/>
                <w:b w:val="false"/>
                <w:i w:val="false"/>
                <w:color w:val="000000"/>
                <w:sz w:val="20"/>
              </w:rPr>
              <w:t>
Білім деңгейі:</w:t>
            </w:r>
          </w:p>
          <w:bookmarkEnd w:id="264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2648"/>
          <w:p>
            <w:pPr>
              <w:spacing w:after="20"/>
              <w:ind w:left="20"/>
              <w:jc w:val="both"/>
            </w:pPr>
            <w:r>
              <w:rPr>
                <w:rFonts w:ascii="Times New Roman"/>
                <w:b w:val="false"/>
                <w:i w:val="false"/>
                <w:color w:val="000000"/>
                <w:sz w:val="20"/>
              </w:rPr>
              <w:t>
Мамандық:</w:t>
            </w:r>
          </w:p>
          <w:bookmarkEnd w:id="264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2649"/>
          <w:p>
            <w:pPr>
              <w:spacing w:after="20"/>
              <w:ind w:left="20"/>
              <w:jc w:val="both"/>
            </w:pPr>
            <w:r>
              <w:rPr>
                <w:rFonts w:ascii="Times New Roman"/>
                <w:b w:val="false"/>
                <w:i w:val="false"/>
                <w:color w:val="000000"/>
                <w:sz w:val="20"/>
              </w:rPr>
              <w:t>
Біліктілік:</w:t>
            </w:r>
          </w:p>
          <w:bookmarkEnd w:id="264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2650"/>
          <w:p>
            <w:pPr>
              <w:spacing w:after="20"/>
              <w:ind w:left="20"/>
              <w:jc w:val="both"/>
            </w:pPr>
            <w:r>
              <w:rPr>
                <w:rFonts w:ascii="Times New Roman"/>
                <w:b w:val="false"/>
                <w:i w:val="false"/>
                <w:color w:val="000000"/>
                <w:sz w:val="20"/>
              </w:rPr>
              <w:t>
Білім деңгейі:</w:t>
            </w:r>
          </w:p>
          <w:bookmarkEnd w:id="265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2651"/>
          <w:p>
            <w:pPr>
              <w:spacing w:after="20"/>
              <w:ind w:left="20"/>
              <w:jc w:val="both"/>
            </w:pPr>
            <w:r>
              <w:rPr>
                <w:rFonts w:ascii="Times New Roman"/>
                <w:b w:val="false"/>
                <w:i w:val="false"/>
                <w:color w:val="000000"/>
                <w:sz w:val="20"/>
              </w:rPr>
              <w:t>
Біліктілік:</w:t>
            </w:r>
          </w:p>
          <w:bookmarkEnd w:id="26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индустриясындағы жобаларды басқару тәжірибесі кемінде 3 жыл, соның ішінде команда басқару және ойындарды толық әзірлеу циклі бойынша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жобаларына техникалық жетекшілік ету және архитектуралық жобалау, технологиялық дамудың стратегияларын әзірлеу, өндірістің барлық кезеңдерінде сапа мен өнімділікті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2652"/>
          <w:p>
            <w:pPr>
              <w:spacing w:after="20"/>
              <w:ind w:left="20"/>
              <w:jc w:val="both"/>
            </w:pPr>
            <w:r>
              <w:rPr>
                <w:rFonts w:ascii="Times New Roman"/>
                <w:b w:val="false"/>
                <w:i w:val="false"/>
                <w:color w:val="000000"/>
                <w:sz w:val="20"/>
              </w:rPr>
              <w:t>
1. Техникалық жетекшілік ету және архитектуралық жобалау</w:t>
            </w:r>
          </w:p>
          <w:bookmarkEnd w:id="2652"/>
          <w:p>
            <w:pPr>
              <w:spacing w:after="20"/>
              <w:ind w:left="20"/>
              <w:jc w:val="both"/>
            </w:pPr>
            <w:r>
              <w:rPr>
                <w:rFonts w:ascii="Times New Roman"/>
                <w:b w:val="false"/>
                <w:i w:val="false"/>
                <w:color w:val="000000"/>
                <w:sz w:val="20"/>
              </w:rPr>
              <w:t>
2. Стратегияны және инновациялық шешімдерді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2653"/>
          <w:p>
            <w:pPr>
              <w:spacing w:after="20"/>
              <w:ind w:left="20"/>
              <w:jc w:val="both"/>
            </w:pPr>
            <w:r>
              <w:rPr>
                <w:rFonts w:ascii="Times New Roman"/>
                <w:b w:val="false"/>
                <w:i w:val="false"/>
                <w:color w:val="000000"/>
                <w:sz w:val="20"/>
              </w:rPr>
              <w:t>
Еңбек функциясы 1:</w:t>
            </w:r>
          </w:p>
          <w:bookmarkEnd w:id="2653"/>
          <w:p>
            <w:pPr>
              <w:spacing w:after="20"/>
              <w:ind w:left="20"/>
              <w:jc w:val="both"/>
            </w:pPr>
            <w:r>
              <w:rPr>
                <w:rFonts w:ascii="Times New Roman"/>
                <w:b w:val="false"/>
                <w:i w:val="false"/>
                <w:color w:val="000000"/>
                <w:sz w:val="20"/>
              </w:rPr>
              <w:t>
Техникалық жетекшілік ету және архитектуралық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2654"/>
          <w:p>
            <w:pPr>
              <w:spacing w:after="20"/>
              <w:ind w:left="20"/>
              <w:jc w:val="both"/>
            </w:pPr>
            <w:r>
              <w:rPr>
                <w:rFonts w:ascii="Times New Roman"/>
                <w:b w:val="false"/>
                <w:i w:val="false"/>
                <w:color w:val="000000"/>
                <w:sz w:val="20"/>
              </w:rPr>
              <w:t>
Дағды 1:</w:t>
            </w:r>
          </w:p>
          <w:bookmarkEnd w:id="2654"/>
          <w:p>
            <w:pPr>
              <w:spacing w:after="20"/>
              <w:ind w:left="20"/>
              <w:jc w:val="both"/>
            </w:pPr>
            <w:r>
              <w:rPr>
                <w:rFonts w:ascii="Times New Roman"/>
                <w:b w:val="false"/>
                <w:i w:val="false"/>
                <w:color w:val="000000"/>
                <w:sz w:val="20"/>
              </w:rPr>
              <w:t>
Жобаның техникалық архитектурасын жобалау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2655"/>
          <w:p>
            <w:pPr>
              <w:spacing w:after="20"/>
              <w:ind w:left="20"/>
              <w:jc w:val="both"/>
            </w:pPr>
            <w:r>
              <w:rPr>
                <w:rFonts w:ascii="Times New Roman"/>
                <w:b w:val="false"/>
                <w:i w:val="false"/>
                <w:color w:val="000000"/>
                <w:sz w:val="20"/>
              </w:rPr>
              <w:t>
Машықтар:</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1. Ойын жобалары үшін архитектуралық шешімдерді әзірлеу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Технологиялар мен құралдарды таңдауға қатысты стратегиялық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қарызды басқару және жүйелерді рефакторингтеуді жоспарлау</w:t>
            </w:r>
          </w:p>
          <w:p>
            <w:pPr>
              <w:spacing w:after="20"/>
              <w:ind w:left="20"/>
              <w:jc w:val="both"/>
            </w:pPr>
            <w:r>
              <w:rPr>
                <w:rFonts w:ascii="Times New Roman"/>
                <w:b w:val="false"/>
                <w:i w:val="false"/>
                <w:color w:val="000000"/>
                <w:sz w:val="20"/>
              </w:rPr>
              <w:t>
4. Код базасының масштабталуын және сүйемелдеуге қолайлылығын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2656"/>
          <w:p>
            <w:pPr>
              <w:spacing w:after="20"/>
              <w:ind w:left="20"/>
              <w:jc w:val="both"/>
            </w:pPr>
            <w:r>
              <w:rPr>
                <w:rFonts w:ascii="Times New Roman"/>
                <w:b w:val="false"/>
                <w:i w:val="false"/>
                <w:color w:val="000000"/>
                <w:sz w:val="20"/>
              </w:rPr>
              <w:t>
Білімдер:</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1. Ойын әзірлеудегі жобалау паттерндері мен архитектуралық стильдерді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тәуекелдерді бағалау және басқару әдістерін</w:t>
            </w:r>
          </w:p>
          <w:p>
            <w:pPr>
              <w:spacing w:after="20"/>
              <w:ind w:left="20"/>
              <w:jc w:val="both"/>
            </w:pPr>
            <w:r>
              <w:rPr>
                <w:rFonts w:ascii="Times New Roman"/>
                <w:b w:val="false"/>
                <w:i w:val="false"/>
                <w:color w:val="000000"/>
                <w:sz w:val="20"/>
              </w:rPr>
              <w:t>
3. Таратылған және жоғары жүктемелі жүйелерді жобалау қағидаттарын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2657"/>
          <w:p>
            <w:pPr>
              <w:spacing w:after="20"/>
              <w:ind w:left="20"/>
              <w:jc w:val="both"/>
            </w:pPr>
            <w:r>
              <w:rPr>
                <w:rFonts w:ascii="Times New Roman"/>
                <w:b w:val="false"/>
                <w:i w:val="false"/>
                <w:color w:val="000000"/>
                <w:sz w:val="20"/>
              </w:rPr>
              <w:t>
Дағды 2:</w:t>
            </w:r>
          </w:p>
          <w:bookmarkEnd w:id="2657"/>
          <w:p>
            <w:pPr>
              <w:spacing w:after="20"/>
              <w:ind w:left="20"/>
              <w:jc w:val="both"/>
            </w:pPr>
            <w:r>
              <w:rPr>
                <w:rFonts w:ascii="Times New Roman"/>
                <w:b w:val="false"/>
                <w:i w:val="false"/>
                <w:color w:val="000000"/>
                <w:sz w:val="20"/>
              </w:rPr>
              <w:t>
Команданы және техникалық процестерді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2658"/>
          <w:p>
            <w:pPr>
              <w:spacing w:after="20"/>
              <w:ind w:left="20"/>
              <w:jc w:val="both"/>
            </w:pPr>
            <w:r>
              <w:rPr>
                <w:rFonts w:ascii="Times New Roman"/>
                <w:b w:val="false"/>
                <w:i w:val="false"/>
                <w:color w:val="000000"/>
                <w:sz w:val="20"/>
              </w:rPr>
              <w:t>
Машықтар:</w:t>
            </w:r>
          </w:p>
          <w:bookmarkEnd w:id="2658"/>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Әзірлеушілер командасына жетекшілік ету, тапсырмаларды бөлу және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Кодтау стандарттарын және code review процестерін әзірлеу әрі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Әзірлеу және интеграциялау бойынша жұмыс процестерін оңтайландыру</w:t>
            </w:r>
          </w:p>
          <w:p>
            <w:pPr>
              <w:spacing w:after="20"/>
              <w:ind w:left="20"/>
              <w:jc w:val="both"/>
            </w:pPr>
            <w:r>
              <w:rPr>
                <w:rFonts w:ascii="Times New Roman"/>
                <w:b w:val="false"/>
                <w:i w:val="false"/>
                <w:color w:val="000000"/>
                <w:sz w:val="20"/>
              </w:rPr>
              <w:t>
4. Жобаның техникалық ресурстары мен бюджетін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2659"/>
          <w:p>
            <w:pPr>
              <w:spacing w:after="20"/>
              <w:ind w:left="20"/>
              <w:jc w:val="both"/>
            </w:pPr>
            <w:r>
              <w:rPr>
                <w:rFonts w:ascii="Times New Roman"/>
                <w:b w:val="false"/>
                <w:i w:val="false"/>
                <w:color w:val="000000"/>
                <w:sz w:val="20"/>
              </w:rPr>
              <w:t>
Білімдер:</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Әзірлеуді басқару және БҚ өмірлік циклін басқару әдіснамаларын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көшбасшылық пен менторлық қағидаттарын</w:t>
            </w:r>
          </w:p>
          <w:p>
            <w:pPr>
              <w:spacing w:after="20"/>
              <w:ind w:left="20"/>
              <w:jc w:val="both"/>
            </w:pPr>
            <w:r>
              <w:rPr>
                <w:rFonts w:ascii="Times New Roman"/>
                <w:b w:val="false"/>
                <w:i w:val="false"/>
                <w:color w:val="000000"/>
                <w:sz w:val="20"/>
              </w:rPr>
              <w:t>
3. Өнімділікті бағалау және ресурстарды жоспарлау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2660"/>
          <w:p>
            <w:pPr>
              <w:spacing w:after="20"/>
              <w:ind w:left="20"/>
              <w:jc w:val="both"/>
            </w:pPr>
            <w:r>
              <w:rPr>
                <w:rFonts w:ascii="Times New Roman"/>
                <w:b w:val="false"/>
                <w:i w:val="false"/>
                <w:color w:val="000000"/>
                <w:sz w:val="20"/>
              </w:rPr>
              <w:t>
Еңбек функциясы 2:</w:t>
            </w:r>
          </w:p>
          <w:bookmarkEnd w:id="2660"/>
          <w:p>
            <w:pPr>
              <w:spacing w:after="20"/>
              <w:ind w:left="20"/>
              <w:jc w:val="both"/>
            </w:pPr>
            <w:r>
              <w:rPr>
                <w:rFonts w:ascii="Times New Roman"/>
                <w:b w:val="false"/>
                <w:i w:val="false"/>
                <w:color w:val="000000"/>
                <w:sz w:val="20"/>
              </w:rPr>
              <w:t>
Стратегияны және инновациялық шешімдерді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2661"/>
          <w:p>
            <w:pPr>
              <w:spacing w:after="20"/>
              <w:ind w:left="20"/>
              <w:jc w:val="both"/>
            </w:pPr>
            <w:r>
              <w:rPr>
                <w:rFonts w:ascii="Times New Roman"/>
                <w:b w:val="false"/>
                <w:i w:val="false"/>
                <w:color w:val="000000"/>
                <w:sz w:val="20"/>
              </w:rPr>
              <w:t>
Дағды 1:</w:t>
            </w:r>
          </w:p>
          <w:bookmarkEnd w:id="2661"/>
          <w:p>
            <w:pPr>
              <w:spacing w:after="20"/>
              <w:ind w:left="20"/>
              <w:jc w:val="both"/>
            </w:pPr>
            <w:r>
              <w:rPr>
                <w:rFonts w:ascii="Times New Roman"/>
                <w:b w:val="false"/>
                <w:i w:val="false"/>
                <w:color w:val="000000"/>
                <w:sz w:val="20"/>
              </w:rPr>
              <w:t>
Жаңа технологияларды зерттеу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2662"/>
          <w:p>
            <w:pPr>
              <w:spacing w:after="20"/>
              <w:ind w:left="20"/>
              <w:jc w:val="both"/>
            </w:pPr>
            <w:r>
              <w:rPr>
                <w:rFonts w:ascii="Times New Roman"/>
                <w:b w:val="false"/>
                <w:i w:val="false"/>
                <w:color w:val="000000"/>
                <w:sz w:val="20"/>
              </w:rPr>
              <w:t>
Машықтар:</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1. Ойын индустриясы үшін перспективалы технологияларды зерттеу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техникалық шешімдерді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Прототиптер жасау және эксперименттік әзірлемелер жүргізу</w:t>
            </w:r>
          </w:p>
          <w:p>
            <w:pPr>
              <w:spacing w:after="20"/>
              <w:ind w:left="20"/>
              <w:jc w:val="both"/>
            </w:pPr>
            <w:r>
              <w:rPr>
                <w:rFonts w:ascii="Times New Roman"/>
                <w:b w:val="false"/>
                <w:i w:val="false"/>
                <w:color w:val="000000"/>
                <w:sz w:val="20"/>
              </w:rPr>
              <w:t>
4. Технологиялық трендтерді талдау және олардың жобаларға ықпалын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2663"/>
          <w:p>
            <w:pPr>
              <w:spacing w:after="20"/>
              <w:ind w:left="20"/>
              <w:jc w:val="both"/>
            </w:pPr>
            <w:r>
              <w:rPr>
                <w:rFonts w:ascii="Times New Roman"/>
                <w:b w:val="false"/>
                <w:i w:val="false"/>
                <w:color w:val="000000"/>
                <w:sz w:val="20"/>
              </w:rPr>
              <w:t>
Білімдер:</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графика, AI және ойын технологиялары саласындағы соңғы жетістіктерді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мен әзірлемелер жүргізу әдіснамаларын</w:t>
            </w:r>
          </w:p>
          <w:p>
            <w:pPr>
              <w:spacing w:after="20"/>
              <w:ind w:left="20"/>
              <w:jc w:val="both"/>
            </w:pPr>
            <w:r>
              <w:rPr>
                <w:rFonts w:ascii="Times New Roman"/>
                <w:b w:val="false"/>
                <w:i w:val="false"/>
                <w:color w:val="000000"/>
                <w:sz w:val="20"/>
              </w:rPr>
              <w:t>
3. Технологиялық шешімдерді коммерцияландыру қағидаттарын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664"/>
          <w:p>
            <w:pPr>
              <w:spacing w:after="20"/>
              <w:ind w:left="20"/>
              <w:jc w:val="both"/>
            </w:pPr>
            <w:r>
              <w:rPr>
                <w:rFonts w:ascii="Times New Roman"/>
                <w:b w:val="false"/>
                <w:i w:val="false"/>
                <w:color w:val="000000"/>
                <w:sz w:val="20"/>
              </w:rPr>
              <w:t>
Дағды 2:</w:t>
            </w:r>
          </w:p>
          <w:bookmarkEnd w:id="2664"/>
          <w:p>
            <w:pPr>
              <w:spacing w:after="20"/>
              <w:ind w:left="20"/>
              <w:jc w:val="both"/>
            </w:pPr>
            <w:r>
              <w:rPr>
                <w:rFonts w:ascii="Times New Roman"/>
                <w:b w:val="false"/>
                <w:i w:val="false"/>
                <w:color w:val="000000"/>
                <w:sz w:val="20"/>
              </w:rPr>
              <w:t>
Жүйелік деңгейде оңтайландыру және сапаны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2665"/>
          <w:p>
            <w:pPr>
              <w:spacing w:after="20"/>
              <w:ind w:left="20"/>
              <w:jc w:val="both"/>
            </w:pPr>
            <w:r>
              <w:rPr>
                <w:rFonts w:ascii="Times New Roman"/>
                <w:b w:val="false"/>
                <w:i w:val="false"/>
                <w:color w:val="000000"/>
                <w:sz w:val="20"/>
              </w:rPr>
              <w:t>
Машықтар:</w:t>
            </w:r>
          </w:p>
          <w:bookmarkEnd w:id="2665"/>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платформалар үшін өнімділікті оңтайландыру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 режимінде мониторинг және диагностика жүйелерін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Тестілеудің озық практикаларын және сапаны қамтамасыз ету әдістерін енгізу</w:t>
            </w:r>
          </w:p>
          <w:p>
            <w:pPr>
              <w:spacing w:after="20"/>
              <w:ind w:left="20"/>
              <w:jc w:val="both"/>
            </w:pPr>
            <w:r>
              <w:rPr>
                <w:rFonts w:ascii="Times New Roman"/>
                <w:b w:val="false"/>
                <w:i w:val="false"/>
                <w:color w:val="000000"/>
                <w:sz w:val="20"/>
              </w:rPr>
              <w:t>
4. Күрделі техникалық мәселелер мен дағдарыстық жағдайларды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2666"/>
          <w:p>
            <w:pPr>
              <w:spacing w:after="20"/>
              <w:ind w:left="20"/>
              <w:jc w:val="both"/>
            </w:pPr>
            <w:r>
              <w:rPr>
                <w:rFonts w:ascii="Times New Roman"/>
                <w:b w:val="false"/>
                <w:i w:val="false"/>
                <w:color w:val="000000"/>
                <w:sz w:val="20"/>
              </w:rPr>
              <w:t>
Білімдер:</w:t>
            </w:r>
          </w:p>
          <w:bookmarkEnd w:id="2666"/>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жүктемелі жүйелерді профилдеу және оңтайландыру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және аналитика жүйелерін құру қағидаттарын</w:t>
            </w:r>
          </w:p>
          <w:p>
            <w:pPr>
              <w:spacing w:after="20"/>
              <w:ind w:left="20"/>
              <w:jc w:val="both"/>
            </w:pPr>
            <w:r>
              <w:rPr>
                <w:rFonts w:ascii="Times New Roman"/>
                <w:b w:val="false"/>
                <w:i w:val="false"/>
                <w:color w:val="000000"/>
                <w:sz w:val="20"/>
              </w:rPr>
              <w:t>
3. Ақауға төзімділік пен қауіпсіздікті қамтамасыз ету тәсілдерін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2667"/>
          <w:p>
            <w:pPr>
              <w:spacing w:after="20"/>
              <w:ind w:left="20"/>
              <w:jc w:val="both"/>
            </w:pPr>
            <w:r>
              <w:rPr>
                <w:rFonts w:ascii="Times New Roman"/>
                <w:b w:val="false"/>
                <w:i w:val="false"/>
                <w:color w:val="000000"/>
                <w:sz w:val="20"/>
              </w:rPr>
              <w:t>
Жауапкершілік</w:t>
            </w:r>
          </w:p>
          <w:bookmarkEnd w:id="2667"/>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"IT-дизайнер (3D модельдеу – 3D дженералист)":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2668"/>
          <w:p>
            <w:pPr>
              <w:spacing w:after="20"/>
              <w:ind w:left="20"/>
              <w:jc w:val="both"/>
            </w:pPr>
            <w:r>
              <w:rPr>
                <w:rFonts w:ascii="Times New Roman"/>
                <w:b w:val="false"/>
                <w:i w:val="false"/>
                <w:color w:val="000000"/>
                <w:sz w:val="20"/>
              </w:rPr>
              <w:t>
Білім деңгейі:</w:t>
            </w:r>
          </w:p>
          <w:bookmarkEnd w:id="266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2669"/>
          <w:p>
            <w:pPr>
              <w:spacing w:after="20"/>
              <w:ind w:left="20"/>
              <w:jc w:val="both"/>
            </w:pPr>
            <w:r>
              <w:rPr>
                <w:rFonts w:ascii="Times New Roman"/>
                <w:b w:val="false"/>
                <w:i w:val="false"/>
                <w:color w:val="000000"/>
                <w:sz w:val="20"/>
              </w:rPr>
              <w:t>
Мамандық:</w:t>
            </w:r>
          </w:p>
          <w:bookmarkEnd w:id="266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2670"/>
          <w:p>
            <w:pPr>
              <w:spacing w:after="20"/>
              <w:ind w:left="20"/>
              <w:jc w:val="both"/>
            </w:pPr>
            <w:r>
              <w:rPr>
                <w:rFonts w:ascii="Times New Roman"/>
                <w:b w:val="false"/>
                <w:i w:val="false"/>
                <w:color w:val="000000"/>
                <w:sz w:val="20"/>
              </w:rPr>
              <w:t>
Біліктілік:</w:t>
            </w:r>
          </w:p>
          <w:bookmarkEnd w:id="26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2671"/>
          <w:p>
            <w:pPr>
              <w:spacing w:after="20"/>
              <w:ind w:left="20"/>
              <w:jc w:val="both"/>
            </w:pPr>
            <w:r>
              <w:rPr>
                <w:rFonts w:ascii="Times New Roman"/>
                <w:b w:val="false"/>
                <w:i w:val="false"/>
                <w:color w:val="000000"/>
                <w:sz w:val="20"/>
              </w:rPr>
              <w:t>
Білім деңгейі:</w:t>
            </w:r>
          </w:p>
          <w:bookmarkEnd w:id="267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2672"/>
          <w:p>
            <w:pPr>
              <w:spacing w:after="20"/>
              <w:ind w:left="20"/>
              <w:jc w:val="both"/>
            </w:pPr>
            <w:r>
              <w:rPr>
                <w:rFonts w:ascii="Times New Roman"/>
                <w:b w:val="false"/>
                <w:i w:val="false"/>
                <w:color w:val="000000"/>
                <w:sz w:val="20"/>
              </w:rPr>
              <w:t>
Мамандық:</w:t>
            </w:r>
          </w:p>
          <w:bookmarkEnd w:id="267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673"/>
          <w:p>
            <w:pPr>
              <w:spacing w:after="20"/>
              <w:ind w:left="20"/>
              <w:jc w:val="both"/>
            </w:pPr>
            <w:r>
              <w:rPr>
                <w:rFonts w:ascii="Times New Roman"/>
                <w:b w:val="false"/>
                <w:i w:val="false"/>
                <w:color w:val="000000"/>
                <w:sz w:val="20"/>
              </w:rPr>
              <w:t>
Біліктілік:</w:t>
            </w:r>
          </w:p>
          <w:bookmarkEnd w:id="26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3D-графика немесе VFX саласындағы жобаларды басқару тәжірибесі кемінде 3 жыл, аяқталған күрделі жобалары бар портфолионың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3D-контент өндірісіне техникалық және шығармашылық жетекшілік ету, пайплайндар мен әдіснамаларды әзірлеу, кез келген ауқымдағы жобалар үшін визуалды шешімдердің ең жоғары сапасы мен инновациялығын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2674"/>
          <w:p>
            <w:pPr>
              <w:spacing w:after="20"/>
              <w:ind w:left="20"/>
              <w:jc w:val="both"/>
            </w:pPr>
            <w:r>
              <w:rPr>
                <w:rFonts w:ascii="Times New Roman"/>
                <w:b w:val="false"/>
                <w:i w:val="false"/>
                <w:color w:val="000000"/>
                <w:sz w:val="20"/>
              </w:rPr>
              <w:t>
1. 3D-өндірістің техникалық жетекшілігі және архитектурасы</w:t>
            </w:r>
          </w:p>
          <w:bookmarkEnd w:id="2674"/>
          <w:p>
            <w:pPr>
              <w:spacing w:after="20"/>
              <w:ind w:left="20"/>
              <w:jc w:val="both"/>
            </w:pPr>
            <w:r>
              <w:rPr>
                <w:rFonts w:ascii="Times New Roman"/>
                <w:b w:val="false"/>
                <w:i w:val="false"/>
                <w:color w:val="000000"/>
                <w:sz w:val="20"/>
              </w:rPr>
              <w:t>
2. Инновациялық визуалды шешімдерді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2675"/>
          <w:p>
            <w:pPr>
              <w:spacing w:after="20"/>
              <w:ind w:left="20"/>
              <w:jc w:val="both"/>
            </w:pPr>
            <w:r>
              <w:rPr>
                <w:rFonts w:ascii="Times New Roman"/>
                <w:b w:val="false"/>
                <w:i w:val="false"/>
                <w:color w:val="000000"/>
                <w:sz w:val="20"/>
              </w:rPr>
              <w:t>
Еңбек функциясы 1:</w:t>
            </w:r>
          </w:p>
          <w:bookmarkEnd w:id="2675"/>
          <w:p>
            <w:pPr>
              <w:spacing w:after="20"/>
              <w:ind w:left="20"/>
              <w:jc w:val="both"/>
            </w:pPr>
            <w:r>
              <w:rPr>
                <w:rFonts w:ascii="Times New Roman"/>
                <w:b w:val="false"/>
                <w:i w:val="false"/>
                <w:color w:val="000000"/>
                <w:sz w:val="20"/>
              </w:rPr>
              <w:t>
3D-өндірістің техникалық жетекшілігі және архитектурасы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2676"/>
          <w:p>
            <w:pPr>
              <w:spacing w:after="20"/>
              <w:ind w:left="20"/>
              <w:jc w:val="both"/>
            </w:pPr>
            <w:r>
              <w:rPr>
                <w:rFonts w:ascii="Times New Roman"/>
                <w:b w:val="false"/>
                <w:i w:val="false"/>
                <w:color w:val="000000"/>
                <w:sz w:val="20"/>
              </w:rPr>
              <w:t>
Дағды 1:</w:t>
            </w:r>
          </w:p>
          <w:bookmarkEnd w:id="2676"/>
          <w:p>
            <w:pPr>
              <w:spacing w:after="20"/>
              <w:ind w:left="20"/>
              <w:jc w:val="both"/>
            </w:pPr>
            <w:r>
              <w:rPr>
                <w:rFonts w:ascii="Times New Roman"/>
                <w:b w:val="false"/>
                <w:i w:val="false"/>
                <w:color w:val="000000"/>
                <w:sz w:val="20"/>
              </w:rPr>
              <w:t>
Өндірістік пайплайндарды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2677"/>
          <w:p>
            <w:pPr>
              <w:spacing w:after="20"/>
              <w:ind w:left="20"/>
              <w:jc w:val="both"/>
            </w:pPr>
            <w:r>
              <w:rPr>
                <w:rFonts w:ascii="Times New Roman"/>
                <w:b w:val="false"/>
                <w:i w:val="false"/>
                <w:color w:val="000000"/>
                <w:sz w:val="20"/>
              </w:rPr>
              <w:t>
Машықтар:</w:t>
            </w:r>
          </w:p>
          <w:bookmarkEnd w:id="2677"/>
          <w:p>
            <w:pPr>
              <w:spacing w:after="20"/>
              <w:ind w:left="20"/>
              <w:jc w:val="both"/>
            </w:pPr>
            <w:r>
              <w:rPr>
                <w:rFonts w:ascii="Times New Roman"/>
                <w:b w:val="false"/>
                <w:i w:val="false"/>
                <w:color w:val="000000"/>
                <w:sz w:val="20"/>
              </w:rPr>
              <w:t>
</w:t>
            </w:r>
            <w:r>
              <w:rPr>
                <w:rFonts w:ascii="Times New Roman"/>
                <w:b w:val="false"/>
                <w:i w:val="false"/>
                <w:color w:val="000000"/>
                <w:sz w:val="20"/>
              </w:rPr>
              <w:t>1. 3D-өндіріс үшін тиімді пайплайндарды жобалау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Жобаларға арналған сапа стандарттарын және техникалық спецификацияларды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Ойын қозғалтқыштары мен рендеринг жүйелерімен интеграциялау үшін жұмыс процестерін оңтайландыру</w:t>
            </w:r>
          </w:p>
          <w:p>
            <w:pPr>
              <w:spacing w:after="20"/>
              <w:ind w:left="20"/>
              <w:jc w:val="both"/>
            </w:pPr>
            <w:r>
              <w:rPr>
                <w:rFonts w:ascii="Times New Roman"/>
                <w:b w:val="false"/>
                <w:i w:val="false"/>
                <w:color w:val="000000"/>
                <w:sz w:val="20"/>
              </w:rPr>
              <w:t>
4. Рутиналық тапсырмаларды автоматтандыруға арналған құралдар мен скрипттер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2678"/>
          <w:p>
            <w:pPr>
              <w:spacing w:after="20"/>
              <w:ind w:left="20"/>
              <w:jc w:val="both"/>
            </w:pPr>
            <w:r>
              <w:rPr>
                <w:rFonts w:ascii="Times New Roman"/>
                <w:b w:val="false"/>
                <w:i w:val="false"/>
                <w:color w:val="000000"/>
                <w:sz w:val="20"/>
              </w:rPr>
              <w:t>
Білімдер:</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1. Индустриядағы заманауи 3D-пайплайндардың архитектурасын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арналған құралдарды әзірлеу қағидаттарын</w:t>
            </w:r>
          </w:p>
          <w:p>
            <w:pPr>
              <w:spacing w:after="20"/>
              <w:ind w:left="20"/>
              <w:jc w:val="both"/>
            </w:pPr>
            <w:r>
              <w:rPr>
                <w:rFonts w:ascii="Times New Roman"/>
                <w:b w:val="false"/>
                <w:i w:val="false"/>
                <w:color w:val="000000"/>
                <w:sz w:val="20"/>
              </w:rPr>
              <w:t>
3. 3D-контентті әртүрлі қозғалтқыштар мен платформаларға интеграциялаудың ерекшеліктерін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2679"/>
          <w:p>
            <w:pPr>
              <w:spacing w:after="20"/>
              <w:ind w:left="20"/>
              <w:jc w:val="both"/>
            </w:pPr>
            <w:r>
              <w:rPr>
                <w:rFonts w:ascii="Times New Roman"/>
                <w:b w:val="false"/>
                <w:i w:val="false"/>
                <w:color w:val="000000"/>
                <w:sz w:val="20"/>
              </w:rPr>
              <w:t>
Дағды 2:</w:t>
            </w:r>
          </w:p>
          <w:bookmarkEnd w:id="2679"/>
          <w:p>
            <w:pPr>
              <w:spacing w:after="20"/>
              <w:ind w:left="20"/>
              <w:jc w:val="both"/>
            </w:pPr>
            <w:r>
              <w:rPr>
                <w:rFonts w:ascii="Times New Roman"/>
                <w:b w:val="false"/>
                <w:i w:val="false"/>
                <w:color w:val="000000"/>
                <w:sz w:val="20"/>
              </w:rPr>
              <w:t>
Техникалық жетекшілік ету және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2680"/>
          <w:p>
            <w:pPr>
              <w:spacing w:after="20"/>
              <w:ind w:left="20"/>
              <w:jc w:val="both"/>
            </w:pPr>
            <w:r>
              <w:rPr>
                <w:rFonts w:ascii="Times New Roman"/>
                <w:b w:val="false"/>
                <w:i w:val="false"/>
                <w:color w:val="000000"/>
                <w:sz w:val="20"/>
              </w:rPr>
              <w:t>
Машықтар:</w:t>
            </w:r>
          </w:p>
          <w:bookmarkEnd w:id="2680"/>
          <w:p>
            <w:pPr>
              <w:spacing w:after="20"/>
              <w:ind w:left="20"/>
              <w:jc w:val="both"/>
            </w:pPr>
            <w:r>
              <w:rPr>
                <w:rFonts w:ascii="Times New Roman"/>
                <w:b w:val="false"/>
                <w:i w:val="false"/>
                <w:color w:val="000000"/>
                <w:sz w:val="20"/>
              </w:rPr>
              <w:t>
</w:t>
            </w:r>
            <w:r>
              <w:rPr>
                <w:rFonts w:ascii="Times New Roman"/>
                <w:b w:val="false"/>
                <w:i w:val="false"/>
                <w:color w:val="000000"/>
                <w:sz w:val="20"/>
              </w:rPr>
              <w:t>1. 3D-суретшілер командасына жетекшілік ету, тапсырмаларды бөлу және мерзімдерді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ревью жүргізу және контенттің стандарттарға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күрделі техникалық мәселелерді шешу</w:t>
            </w:r>
          </w:p>
          <w:p>
            <w:pPr>
              <w:spacing w:after="20"/>
              <w:ind w:left="20"/>
              <w:jc w:val="both"/>
            </w:pPr>
            <w:r>
              <w:rPr>
                <w:rFonts w:ascii="Times New Roman"/>
                <w:b w:val="false"/>
                <w:i w:val="false"/>
                <w:color w:val="000000"/>
                <w:sz w:val="20"/>
              </w:rPr>
              <w:t>
4. Ресурстарды және өнімділікті оңтайландыру стратегияларын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2681"/>
          <w:p>
            <w:pPr>
              <w:spacing w:after="20"/>
              <w:ind w:left="20"/>
              <w:jc w:val="both"/>
            </w:pPr>
            <w:r>
              <w:rPr>
                <w:rFonts w:ascii="Times New Roman"/>
                <w:b w:val="false"/>
                <w:i w:val="false"/>
                <w:color w:val="000000"/>
                <w:sz w:val="20"/>
              </w:rPr>
              <w:t>
Білімдер:</w:t>
            </w:r>
          </w:p>
          <w:bookmarkEnd w:id="2681"/>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Шығармашылық командаларды басқару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3D-өндірістегі сапаны техникалық бақылау қағидаттарын</w:t>
            </w:r>
          </w:p>
          <w:p>
            <w:pPr>
              <w:spacing w:after="20"/>
              <w:ind w:left="20"/>
              <w:jc w:val="both"/>
            </w:pPr>
            <w:r>
              <w:rPr>
                <w:rFonts w:ascii="Times New Roman"/>
                <w:b w:val="false"/>
                <w:i w:val="false"/>
                <w:color w:val="000000"/>
                <w:sz w:val="20"/>
              </w:rPr>
              <w:t>
3. Жоба ресурстарын бағалау және жоспарлау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2682"/>
          <w:p>
            <w:pPr>
              <w:spacing w:after="20"/>
              <w:ind w:left="20"/>
              <w:jc w:val="both"/>
            </w:pPr>
            <w:r>
              <w:rPr>
                <w:rFonts w:ascii="Times New Roman"/>
                <w:b w:val="false"/>
                <w:i w:val="false"/>
                <w:color w:val="000000"/>
                <w:sz w:val="20"/>
              </w:rPr>
              <w:t>
Еңбек функциясы 2:</w:t>
            </w:r>
          </w:p>
          <w:bookmarkEnd w:id="2682"/>
          <w:p>
            <w:pPr>
              <w:spacing w:after="20"/>
              <w:ind w:left="20"/>
              <w:jc w:val="both"/>
            </w:pPr>
            <w:r>
              <w:rPr>
                <w:rFonts w:ascii="Times New Roman"/>
                <w:b w:val="false"/>
                <w:i w:val="false"/>
                <w:color w:val="000000"/>
                <w:sz w:val="20"/>
              </w:rPr>
              <w:t>
Инновациялық визуалды шешімдерді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2683"/>
          <w:p>
            <w:pPr>
              <w:spacing w:after="20"/>
              <w:ind w:left="20"/>
              <w:jc w:val="both"/>
            </w:pPr>
            <w:r>
              <w:rPr>
                <w:rFonts w:ascii="Times New Roman"/>
                <w:b w:val="false"/>
                <w:i w:val="false"/>
                <w:color w:val="000000"/>
                <w:sz w:val="20"/>
              </w:rPr>
              <w:t>
Дағды 1:</w:t>
            </w:r>
          </w:p>
          <w:bookmarkEnd w:id="2683"/>
          <w:p>
            <w:pPr>
              <w:spacing w:after="20"/>
              <w:ind w:left="20"/>
              <w:jc w:val="both"/>
            </w:pPr>
            <w:r>
              <w:rPr>
                <w:rFonts w:ascii="Times New Roman"/>
                <w:b w:val="false"/>
                <w:i w:val="false"/>
                <w:color w:val="000000"/>
                <w:sz w:val="20"/>
              </w:rPr>
              <w:t>
Жаңа технологияларды зерттеу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2684"/>
          <w:p>
            <w:pPr>
              <w:spacing w:after="20"/>
              <w:ind w:left="20"/>
              <w:jc w:val="both"/>
            </w:pPr>
            <w:r>
              <w:rPr>
                <w:rFonts w:ascii="Times New Roman"/>
                <w:b w:val="false"/>
                <w:i w:val="false"/>
                <w:color w:val="000000"/>
                <w:sz w:val="20"/>
              </w:rPr>
              <w:t>
Машықтар:</w:t>
            </w:r>
          </w:p>
          <w:bookmarkEnd w:id="2684"/>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графика саласындағы жаңа технологияларды зерттеу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Контент жасаудың инновациялық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Сабақтас салалардағы озық техникаларды бейімдеу</w:t>
            </w:r>
          </w:p>
          <w:p>
            <w:pPr>
              <w:spacing w:after="20"/>
              <w:ind w:left="20"/>
              <w:jc w:val="both"/>
            </w:pPr>
            <w:r>
              <w:rPr>
                <w:rFonts w:ascii="Times New Roman"/>
                <w:b w:val="false"/>
                <w:i w:val="false"/>
                <w:color w:val="000000"/>
                <w:sz w:val="20"/>
              </w:rPr>
              <w:t>
4. Жаңа визуалды шешімдерді эксперименттеу және прототиптеу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2685"/>
          <w:p>
            <w:pPr>
              <w:spacing w:after="20"/>
              <w:ind w:left="20"/>
              <w:jc w:val="both"/>
            </w:pPr>
            <w:r>
              <w:rPr>
                <w:rFonts w:ascii="Times New Roman"/>
                <w:b w:val="false"/>
                <w:i w:val="false"/>
                <w:color w:val="000000"/>
                <w:sz w:val="20"/>
              </w:rPr>
              <w:t>
Білімдер:</w:t>
            </w:r>
          </w:p>
          <w:bookmarkEnd w:id="2685"/>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графикадағы соңғы үрдістер мен 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Шығармашылық салаларда зерттеулер мен әзірлемелер жүргізу әдіснамаларын</w:t>
            </w:r>
          </w:p>
          <w:p>
            <w:pPr>
              <w:spacing w:after="20"/>
              <w:ind w:left="20"/>
              <w:jc w:val="both"/>
            </w:pPr>
            <w:r>
              <w:rPr>
                <w:rFonts w:ascii="Times New Roman"/>
                <w:b w:val="false"/>
                <w:i w:val="false"/>
                <w:color w:val="000000"/>
                <w:sz w:val="20"/>
              </w:rPr>
              <w:t>
3. Машиналық оқытудың және генеративті дизайнның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2686"/>
          <w:p>
            <w:pPr>
              <w:spacing w:after="20"/>
              <w:ind w:left="20"/>
              <w:jc w:val="both"/>
            </w:pPr>
            <w:r>
              <w:rPr>
                <w:rFonts w:ascii="Times New Roman"/>
                <w:b w:val="false"/>
                <w:i w:val="false"/>
                <w:color w:val="000000"/>
                <w:sz w:val="20"/>
              </w:rPr>
              <w:t>
Дағды 2:</w:t>
            </w:r>
          </w:p>
          <w:bookmarkEnd w:id="2686"/>
          <w:p>
            <w:pPr>
              <w:spacing w:after="20"/>
              <w:ind w:left="20"/>
              <w:jc w:val="both"/>
            </w:pPr>
            <w:r>
              <w:rPr>
                <w:rFonts w:ascii="Times New Roman"/>
                <w:b w:val="false"/>
                <w:i w:val="false"/>
                <w:color w:val="000000"/>
                <w:sz w:val="20"/>
              </w:rPr>
              <w:t>
Эталондық контент жасау және арт-дирекшн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2687"/>
          <w:p>
            <w:pPr>
              <w:spacing w:after="20"/>
              <w:ind w:left="20"/>
              <w:jc w:val="both"/>
            </w:pPr>
            <w:r>
              <w:rPr>
                <w:rFonts w:ascii="Times New Roman"/>
                <w:b w:val="false"/>
                <w:i w:val="false"/>
                <w:color w:val="000000"/>
                <w:sz w:val="20"/>
              </w:rPr>
              <w:t>
Машықтар:</w:t>
            </w:r>
          </w:p>
          <w:bookmarkEnd w:id="2687"/>
          <w:p>
            <w:pPr>
              <w:spacing w:after="20"/>
              <w:ind w:left="20"/>
              <w:jc w:val="both"/>
            </w:pPr>
            <w:r>
              <w:rPr>
                <w:rFonts w:ascii="Times New Roman"/>
                <w:b w:val="false"/>
                <w:i w:val="false"/>
                <w:color w:val="000000"/>
                <w:sz w:val="20"/>
              </w:rPr>
              <w:t>
</w:t>
            </w:r>
            <w:r>
              <w:rPr>
                <w:rFonts w:ascii="Times New Roman"/>
                <w:b w:val="false"/>
                <w:i w:val="false"/>
                <w:color w:val="000000"/>
                <w:sz w:val="20"/>
              </w:rPr>
              <w:t>1. Жоба үшін сапа деңгейін айқындайтын эталондық жұмыстарды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Жобалардың визуалды стилін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және техникалық бағыт бойынша кеңес беру</w:t>
            </w:r>
          </w:p>
          <w:p>
            <w:pPr>
              <w:spacing w:after="20"/>
              <w:ind w:left="20"/>
              <w:jc w:val="both"/>
            </w:pPr>
            <w:r>
              <w:rPr>
                <w:rFonts w:ascii="Times New Roman"/>
                <w:b w:val="false"/>
                <w:i w:val="false"/>
                <w:color w:val="000000"/>
                <w:sz w:val="20"/>
              </w:rPr>
              <w:t>
4. Ревью жүргізіп, контентті жақсарту бойынша сараптамалық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2688"/>
          <w:p>
            <w:pPr>
              <w:spacing w:after="20"/>
              <w:ind w:left="20"/>
              <w:jc w:val="both"/>
            </w:pPr>
            <w:r>
              <w:rPr>
                <w:rFonts w:ascii="Times New Roman"/>
                <w:b w:val="false"/>
                <w:i w:val="false"/>
                <w:color w:val="000000"/>
                <w:sz w:val="20"/>
              </w:rPr>
              <w:t>
Білімдер:</w:t>
            </w:r>
          </w:p>
          <w:bookmarkEnd w:id="2688"/>
          <w:p>
            <w:pPr>
              <w:spacing w:after="20"/>
              <w:ind w:left="20"/>
              <w:jc w:val="both"/>
            </w:pPr>
            <w:r>
              <w:rPr>
                <w:rFonts w:ascii="Times New Roman"/>
                <w:b w:val="false"/>
                <w:i w:val="false"/>
                <w:color w:val="000000"/>
                <w:sz w:val="20"/>
              </w:rPr>
              <w:t>
</w:t>
            </w:r>
            <w:r>
              <w:rPr>
                <w:rFonts w:ascii="Times New Roman"/>
                <w:b w:val="false"/>
                <w:i w:val="false"/>
                <w:color w:val="000000"/>
                <w:sz w:val="20"/>
              </w:rPr>
              <w:t>1. Арт-дирекшннің және жобалардың визуалды дамуының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Стильдік тұтастықты құру және сақтап тұру әдістерін</w:t>
            </w:r>
          </w:p>
          <w:p>
            <w:pPr>
              <w:spacing w:after="20"/>
              <w:ind w:left="20"/>
              <w:jc w:val="both"/>
            </w:pPr>
            <w:r>
              <w:rPr>
                <w:rFonts w:ascii="Times New Roman"/>
                <w:b w:val="false"/>
                <w:i w:val="false"/>
                <w:color w:val="000000"/>
                <w:sz w:val="20"/>
              </w:rPr>
              <w:t>
3. Визуалды контентті сыни талдау техникаларын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2689"/>
          <w:p>
            <w:pPr>
              <w:spacing w:after="20"/>
              <w:ind w:left="20"/>
              <w:jc w:val="both"/>
            </w:pPr>
            <w:r>
              <w:rPr>
                <w:rFonts w:ascii="Times New Roman"/>
                <w:b w:val="false"/>
                <w:i w:val="false"/>
                <w:color w:val="000000"/>
                <w:sz w:val="20"/>
              </w:rPr>
              <w:t>
Дәлдік</w:t>
            </w:r>
          </w:p>
          <w:bookmarkEnd w:id="2689"/>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"Мультимедиа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2690"/>
          <w:p>
            <w:pPr>
              <w:spacing w:after="20"/>
              <w:ind w:left="20"/>
              <w:jc w:val="both"/>
            </w:pPr>
            <w:r>
              <w:rPr>
                <w:rFonts w:ascii="Times New Roman"/>
                <w:b w:val="false"/>
                <w:i w:val="false"/>
                <w:color w:val="000000"/>
                <w:sz w:val="20"/>
              </w:rPr>
              <w:t>
Білім деңгейі:</w:t>
            </w:r>
          </w:p>
          <w:bookmarkEnd w:id="269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2691"/>
          <w:p>
            <w:pPr>
              <w:spacing w:after="20"/>
              <w:ind w:left="20"/>
              <w:jc w:val="both"/>
            </w:pPr>
            <w:r>
              <w:rPr>
                <w:rFonts w:ascii="Times New Roman"/>
                <w:b w:val="false"/>
                <w:i w:val="false"/>
                <w:color w:val="000000"/>
                <w:sz w:val="20"/>
              </w:rPr>
              <w:t>
Мамандық:</w:t>
            </w:r>
          </w:p>
          <w:bookmarkEnd w:id="269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2692"/>
          <w:p>
            <w:pPr>
              <w:spacing w:after="20"/>
              <w:ind w:left="20"/>
              <w:jc w:val="both"/>
            </w:pPr>
            <w:r>
              <w:rPr>
                <w:rFonts w:ascii="Times New Roman"/>
                <w:b w:val="false"/>
                <w:i w:val="false"/>
                <w:color w:val="000000"/>
                <w:sz w:val="20"/>
              </w:rPr>
              <w:t>
Біліктілік:</w:t>
            </w:r>
          </w:p>
          <w:bookmarkEnd w:id="269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2693"/>
          <w:p>
            <w:pPr>
              <w:spacing w:after="20"/>
              <w:ind w:left="20"/>
              <w:jc w:val="both"/>
            </w:pPr>
            <w:r>
              <w:rPr>
                <w:rFonts w:ascii="Times New Roman"/>
                <w:b w:val="false"/>
                <w:i w:val="false"/>
                <w:color w:val="000000"/>
                <w:sz w:val="20"/>
              </w:rPr>
              <w:t>
Білім деңгейі:</w:t>
            </w:r>
          </w:p>
          <w:bookmarkEnd w:id="269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694"/>
          <w:p>
            <w:pPr>
              <w:spacing w:after="20"/>
              <w:ind w:left="20"/>
              <w:jc w:val="both"/>
            </w:pPr>
            <w:r>
              <w:rPr>
                <w:rFonts w:ascii="Times New Roman"/>
                <w:b w:val="false"/>
                <w:i w:val="false"/>
                <w:color w:val="000000"/>
                <w:sz w:val="20"/>
              </w:rPr>
              <w:t>
Мамандық:</w:t>
            </w:r>
          </w:p>
          <w:bookmarkEnd w:id="2694"/>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695"/>
          <w:p>
            <w:pPr>
              <w:spacing w:after="20"/>
              <w:ind w:left="20"/>
              <w:jc w:val="both"/>
            </w:pPr>
            <w:r>
              <w:rPr>
                <w:rFonts w:ascii="Times New Roman"/>
                <w:b w:val="false"/>
                <w:i w:val="false"/>
                <w:color w:val="000000"/>
                <w:sz w:val="20"/>
              </w:rPr>
              <w:t>
Біліктілік:</w:t>
            </w:r>
          </w:p>
          <w:bookmarkEnd w:id="26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 графика немесе веб-әзірлеу саласында кемінде 2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өнімдер мен платформаларға арналған графика, анимация, бейне және бағдарламалауды қамтитын кешенді интерактивті мультимедиялық шешімдерді жобалау және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696"/>
          <w:p>
            <w:pPr>
              <w:spacing w:after="20"/>
              <w:ind w:left="20"/>
              <w:jc w:val="both"/>
            </w:pPr>
            <w:r>
              <w:rPr>
                <w:rFonts w:ascii="Times New Roman"/>
                <w:b w:val="false"/>
                <w:i w:val="false"/>
                <w:color w:val="000000"/>
                <w:sz w:val="20"/>
              </w:rPr>
              <w:t>
1. Интерактивті мультимедиялық жүйелерді жобалау және әзірлеу</w:t>
            </w:r>
          </w:p>
          <w:bookmarkEnd w:id="2696"/>
          <w:p>
            <w:pPr>
              <w:spacing w:after="20"/>
              <w:ind w:left="20"/>
              <w:jc w:val="both"/>
            </w:pPr>
            <w:r>
              <w:rPr>
                <w:rFonts w:ascii="Times New Roman"/>
                <w:b w:val="false"/>
                <w:i w:val="false"/>
                <w:color w:val="000000"/>
                <w:sz w:val="20"/>
              </w:rPr>
              <w:t>
2. Кешенді графика мен анимацияны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2697"/>
          <w:p>
            <w:pPr>
              <w:spacing w:after="20"/>
              <w:ind w:left="20"/>
              <w:jc w:val="both"/>
            </w:pPr>
            <w:r>
              <w:rPr>
                <w:rFonts w:ascii="Times New Roman"/>
                <w:b w:val="false"/>
                <w:i w:val="false"/>
                <w:color w:val="000000"/>
                <w:sz w:val="20"/>
              </w:rPr>
              <w:t>
Еңбек функциясы 1:</w:t>
            </w:r>
          </w:p>
          <w:bookmarkEnd w:id="2697"/>
          <w:p>
            <w:pPr>
              <w:spacing w:after="20"/>
              <w:ind w:left="20"/>
              <w:jc w:val="both"/>
            </w:pPr>
            <w:r>
              <w:rPr>
                <w:rFonts w:ascii="Times New Roman"/>
                <w:b w:val="false"/>
                <w:i w:val="false"/>
                <w:color w:val="000000"/>
                <w:sz w:val="20"/>
              </w:rPr>
              <w:t>
Интерактивті мультимедиялық жүйелерді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2698"/>
          <w:p>
            <w:pPr>
              <w:spacing w:after="20"/>
              <w:ind w:left="20"/>
              <w:jc w:val="both"/>
            </w:pPr>
            <w:r>
              <w:rPr>
                <w:rFonts w:ascii="Times New Roman"/>
                <w:b w:val="false"/>
                <w:i w:val="false"/>
                <w:color w:val="000000"/>
                <w:sz w:val="20"/>
              </w:rPr>
              <w:t>
Дағды 1:</w:t>
            </w:r>
          </w:p>
          <w:bookmarkEnd w:id="2698"/>
          <w:p>
            <w:pPr>
              <w:spacing w:after="20"/>
              <w:ind w:left="20"/>
              <w:jc w:val="both"/>
            </w:pPr>
            <w:r>
              <w:rPr>
                <w:rFonts w:ascii="Times New Roman"/>
                <w:b w:val="false"/>
                <w:i w:val="false"/>
                <w:color w:val="000000"/>
                <w:sz w:val="20"/>
              </w:rPr>
              <w:t>
Мультимедиялық шешімдерді жобалау және архитектуралау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2699"/>
          <w:p>
            <w:pPr>
              <w:spacing w:after="20"/>
              <w:ind w:left="20"/>
              <w:jc w:val="both"/>
            </w:pPr>
            <w:r>
              <w:rPr>
                <w:rFonts w:ascii="Times New Roman"/>
                <w:b w:val="false"/>
                <w:i w:val="false"/>
                <w:color w:val="000000"/>
                <w:sz w:val="20"/>
              </w:rPr>
              <w:t>
Машықтар:</w:t>
            </w:r>
          </w:p>
          <w:bookmarkEnd w:id="269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мультимедиялық қосымшалар мен инсталляциялардың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Мультимедиялық жобаларға арналған техникалық тапсырмалар мен спецификацияларды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Интерактивті шешімдерді іске асыру үшін технологияларды таңдау және біріктіру</w:t>
            </w:r>
          </w:p>
          <w:p>
            <w:pPr>
              <w:spacing w:after="20"/>
              <w:ind w:left="20"/>
              <w:jc w:val="both"/>
            </w:pPr>
            <w:r>
              <w:rPr>
                <w:rFonts w:ascii="Times New Roman"/>
                <w:b w:val="false"/>
                <w:i w:val="false"/>
                <w:color w:val="000000"/>
                <w:sz w:val="20"/>
              </w:rPr>
              <w:t>
4. Мультимедиялық жүйелердің өнімділігін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2700"/>
          <w:p>
            <w:pPr>
              <w:spacing w:after="20"/>
              <w:ind w:left="20"/>
              <w:jc w:val="both"/>
            </w:pPr>
            <w:r>
              <w:rPr>
                <w:rFonts w:ascii="Times New Roman"/>
                <w:b w:val="false"/>
                <w:i w:val="false"/>
                <w:color w:val="000000"/>
                <w:sz w:val="20"/>
              </w:rPr>
              <w:t>
Білімдер:</w:t>
            </w:r>
          </w:p>
          <w:bookmarkEnd w:id="2700"/>
          <w:p>
            <w:pPr>
              <w:spacing w:after="20"/>
              <w:ind w:left="20"/>
              <w:jc w:val="both"/>
            </w:pPr>
            <w:r>
              <w:rPr>
                <w:rFonts w:ascii="Times New Roman"/>
                <w:b w:val="false"/>
                <w:i w:val="false"/>
                <w:color w:val="000000"/>
                <w:sz w:val="20"/>
              </w:rPr>
              <w:t>
</w:t>
            </w:r>
            <w:r>
              <w:rPr>
                <w:rFonts w:ascii="Times New Roman"/>
                <w:b w:val="false"/>
                <w:i w:val="false"/>
                <w:color w:val="000000"/>
                <w:sz w:val="20"/>
              </w:rPr>
              <w:t>1. Мультимедиаға арналған UX/UI жобалау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мультимедиялық фреймворктердің жұмыс қағидаттары</w:t>
            </w:r>
          </w:p>
          <w:p>
            <w:pPr>
              <w:spacing w:after="20"/>
              <w:ind w:left="20"/>
              <w:jc w:val="both"/>
            </w:pPr>
            <w:r>
              <w:rPr>
                <w:rFonts w:ascii="Times New Roman"/>
                <w:b w:val="false"/>
                <w:i w:val="false"/>
                <w:color w:val="000000"/>
                <w:sz w:val="20"/>
              </w:rPr>
              <w:t>
3. Әртүрлі медиаформаттарды интеграциялаудың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2701"/>
          <w:p>
            <w:pPr>
              <w:spacing w:after="20"/>
              <w:ind w:left="20"/>
              <w:jc w:val="both"/>
            </w:pPr>
            <w:r>
              <w:rPr>
                <w:rFonts w:ascii="Times New Roman"/>
                <w:b w:val="false"/>
                <w:i w:val="false"/>
                <w:color w:val="000000"/>
                <w:sz w:val="20"/>
              </w:rPr>
              <w:t>
Дағды 2:</w:t>
            </w:r>
          </w:p>
          <w:bookmarkEnd w:id="2701"/>
          <w:p>
            <w:pPr>
              <w:spacing w:after="20"/>
              <w:ind w:left="20"/>
              <w:jc w:val="both"/>
            </w:pPr>
            <w:r>
              <w:rPr>
                <w:rFonts w:ascii="Times New Roman"/>
                <w:b w:val="false"/>
                <w:i w:val="false"/>
                <w:color w:val="000000"/>
                <w:sz w:val="20"/>
              </w:rPr>
              <w:t>
Мультимедианы бағдарламалау және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2702"/>
          <w:p>
            <w:pPr>
              <w:spacing w:after="20"/>
              <w:ind w:left="20"/>
              <w:jc w:val="both"/>
            </w:pPr>
            <w:r>
              <w:rPr>
                <w:rFonts w:ascii="Times New Roman"/>
                <w:b w:val="false"/>
                <w:i w:val="false"/>
                <w:color w:val="000000"/>
                <w:sz w:val="20"/>
              </w:rPr>
              <w:t>
Машықтар:</w:t>
            </w:r>
          </w:p>
          <w:bookmarkEnd w:id="2702"/>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бағдарламалау тілдерінде интерактивті сценарийлерді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көру және толықтырылған шындық жүйелерін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құрылғыларға арналған бейімделетін мультимедиялық шешімдерді жасау</w:t>
            </w:r>
          </w:p>
          <w:p>
            <w:pPr>
              <w:spacing w:after="20"/>
              <w:ind w:left="20"/>
              <w:jc w:val="both"/>
            </w:pPr>
            <w:r>
              <w:rPr>
                <w:rFonts w:ascii="Times New Roman"/>
                <w:b w:val="false"/>
                <w:i w:val="false"/>
                <w:color w:val="000000"/>
                <w:sz w:val="20"/>
              </w:rPr>
              <w:t>
4. Қарапайым емес пайдаланушы өзара әрекеттесулерін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2703"/>
          <w:p>
            <w:pPr>
              <w:spacing w:after="20"/>
              <w:ind w:left="20"/>
              <w:jc w:val="both"/>
            </w:pPr>
            <w:r>
              <w:rPr>
                <w:rFonts w:ascii="Times New Roman"/>
                <w:b w:val="false"/>
                <w:i w:val="false"/>
                <w:color w:val="000000"/>
                <w:sz w:val="20"/>
              </w:rPr>
              <w:t>
Білімдер:</w:t>
            </w:r>
          </w:p>
          <w:bookmarkEnd w:id="2703"/>
          <w:p>
            <w:pPr>
              <w:spacing w:after="20"/>
              <w:ind w:left="20"/>
              <w:jc w:val="both"/>
            </w:pPr>
            <w:r>
              <w:rPr>
                <w:rFonts w:ascii="Times New Roman"/>
                <w:b w:val="false"/>
                <w:i w:val="false"/>
                <w:color w:val="000000"/>
                <w:sz w:val="20"/>
              </w:rPr>
              <w:t>
</w:t>
            </w:r>
            <w:r>
              <w:rPr>
                <w:rFonts w:ascii="Times New Roman"/>
                <w:b w:val="false"/>
                <w:i w:val="false"/>
                <w:color w:val="000000"/>
                <w:sz w:val="20"/>
              </w:rPr>
              <w:t>1. Интерактивті медиаға арналған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Мультимедиялық контентпен жұмыс істеуге арналған API және SDK</w:t>
            </w:r>
          </w:p>
          <w:p>
            <w:pPr>
              <w:spacing w:after="20"/>
              <w:ind w:left="20"/>
              <w:jc w:val="both"/>
            </w:pPr>
            <w:r>
              <w:rPr>
                <w:rFonts w:ascii="Times New Roman"/>
                <w:b w:val="false"/>
                <w:i w:val="false"/>
                <w:color w:val="000000"/>
                <w:sz w:val="20"/>
              </w:rPr>
              <w:t>
3. Кросс-платформалық әзірлеу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2704"/>
          <w:p>
            <w:pPr>
              <w:spacing w:after="20"/>
              <w:ind w:left="20"/>
              <w:jc w:val="both"/>
            </w:pPr>
            <w:r>
              <w:rPr>
                <w:rFonts w:ascii="Times New Roman"/>
                <w:b w:val="false"/>
                <w:i w:val="false"/>
                <w:color w:val="000000"/>
                <w:sz w:val="20"/>
              </w:rPr>
              <w:t>
Еңбек функциясы 2:</w:t>
            </w:r>
          </w:p>
          <w:bookmarkEnd w:id="2704"/>
          <w:p>
            <w:pPr>
              <w:spacing w:after="20"/>
              <w:ind w:left="20"/>
              <w:jc w:val="both"/>
            </w:pPr>
            <w:r>
              <w:rPr>
                <w:rFonts w:ascii="Times New Roman"/>
                <w:b w:val="false"/>
                <w:i w:val="false"/>
                <w:color w:val="000000"/>
                <w:sz w:val="20"/>
              </w:rPr>
              <w:t>
Кешенді графика мен анимацияны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705"/>
          <w:p>
            <w:pPr>
              <w:spacing w:after="20"/>
              <w:ind w:left="20"/>
              <w:jc w:val="both"/>
            </w:pPr>
            <w:r>
              <w:rPr>
                <w:rFonts w:ascii="Times New Roman"/>
                <w:b w:val="false"/>
                <w:i w:val="false"/>
                <w:color w:val="000000"/>
                <w:sz w:val="20"/>
              </w:rPr>
              <w:t>
Дағды 1:</w:t>
            </w:r>
          </w:p>
          <w:bookmarkEnd w:id="2705"/>
          <w:p>
            <w:pPr>
              <w:spacing w:after="20"/>
              <w:ind w:left="20"/>
              <w:jc w:val="both"/>
            </w:pPr>
            <w:r>
              <w:rPr>
                <w:rFonts w:ascii="Times New Roman"/>
                <w:b w:val="false"/>
                <w:i w:val="false"/>
                <w:color w:val="000000"/>
                <w:sz w:val="20"/>
              </w:rPr>
              <w:t>
Күрделі графика мен визуалды эффектілерді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2706"/>
          <w:p>
            <w:pPr>
              <w:spacing w:after="20"/>
              <w:ind w:left="20"/>
              <w:jc w:val="both"/>
            </w:pPr>
            <w:r>
              <w:rPr>
                <w:rFonts w:ascii="Times New Roman"/>
                <w:b w:val="false"/>
                <w:i w:val="false"/>
                <w:color w:val="000000"/>
                <w:sz w:val="20"/>
              </w:rPr>
              <w:t>
Машықтар:</w:t>
            </w:r>
          </w:p>
          <w:bookmarkEnd w:id="2706"/>
          <w:p>
            <w:pPr>
              <w:spacing w:after="20"/>
              <w:ind w:left="20"/>
              <w:jc w:val="both"/>
            </w:pPr>
            <w:r>
              <w:rPr>
                <w:rFonts w:ascii="Times New Roman"/>
                <w:b w:val="false"/>
                <w:i w:val="false"/>
                <w:color w:val="000000"/>
                <w:sz w:val="20"/>
              </w:rPr>
              <w:t>
</w:t>
            </w:r>
            <w:r>
              <w:rPr>
                <w:rFonts w:ascii="Times New Roman"/>
                <w:b w:val="false"/>
                <w:i w:val="false"/>
                <w:color w:val="000000"/>
                <w:sz w:val="20"/>
              </w:rPr>
              <w:t>1. Кешенді 2D/3D композициялар мен визуалды эффектілерді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сахналарға арналған бөлшектер жүйелері мен симуляцияларды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Жетілдірілген түстік түзету және композитинг жүргізу</w:t>
            </w:r>
          </w:p>
          <w:p>
            <w:pPr>
              <w:spacing w:after="20"/>
              <w:ind w:left="20"/>
              <w:jc w:val="both"/>
            </w:pPr>
            <w:r>
              <w:rPr>
                <w:rFonts w:ascii="Times New Roman"/>
                <w:b w:val="false"/>
                <w:i w:val="false"/>
                <w:color w:val="000000"/>
                <w:sz w:val="20"/>
              </w:rPr>
              <w:t>
4. Стильдендірілген және реалистік графиканы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707"/>
          <w:p>
            <w:pPr>
              <w:spacing w:after="20"/>
              <w:ind w:left="20"/>
              <w:jc w:val="both"/>
            </w:pPr>
            <w:r>
              <w:rPr>
                <w:rFonts w:ascii="Times New Roman"/>
                <w:b w:val="false"/>
                <w:i w:val="false"/>
                <w:color w:val="000000"/>
                <w:sz w:val="20"/>
              </w:rPr>
              <w:t>
Білімдер:</w:t>
            </w:r>
          </w:p>
          <w:bookmarkEnd w:id="2707"/>
          <w:p>
            <w:pPr>
              <w:spacing w:after="20"/>
              <w:ind w:left="20"/>
              <w:jc w:val="both"/>
            </w:pPr>
            <w:r>
              <w:rPr>
                <w:rFonts w:ascii="Times New Roman"/>
                <w:b w:val="false"/>
                <w:i w:val="false"/>
                <w:color w:val="000000"/>
                <w:sz w:val="20"/>
              </w:rPr>
              <w:t>
</w:t>
            </w:r>
            <w:r>
              <w:rPr>
                <w:rFonts w:ascii="Times New Roman"/>
                <w:b w:val="false"/>
                <w:i w:val="false"/>
                <w:color w:val="000000"/>
                <w:sz w:val="20"/>
              </w:rPr>
              <w:t>1. Композиция және визуалды баяндау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VFX жасаудың және өңдеудің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Кинематография мен режиссураның негіздері</w:t>
            </w:r>
          </w:p>
          <w:p>
            <w:pPr>
              <w:spacing w:after="20"/>
              <w:ind w:left="20"/>
              <w:jc w:val="both"/>
            </w:pPr>
            <w:r>
              <w:rPr>
                <w:rFonts w:ascii="Times New Roman"/>
                <w:b w:val="false"/>
                <w:i w:val="false"/>
                <w:color w:val="000000"/>
                <w:sz w:val="20"/>
              </w:rPr>
              <w:t>
4. Авторлық құқықты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2708"/>
          <w:p>
            <w:pPr>
              <w:spacing w:after="20"/>
              <w:ind w:left="20"/>
              <w:jc w:val="both"/>
            </w:pPr>
            <w:r>
              <w:rPr>
                <w:rFonts w:ascii="Times New Roman"/>
                <w:b w:val="false"/>
                <w:i w:val="false"/>
                <w:color w:val="000000"/>
                <w:sz w:val="20"/>
              </w:rPr>
              <w:t>
Дағды 2:</w:t>
            </w:r>
          </w:p>
          <w:bookmarkEnd w:id="2708"/>
          <w:p>
            <w:pPr>
              <w:spacing w:after="20"/>
              <w:ind w:left="20"/>
              <w:jc w:val="both"/>
            </w:pPr>
            <w:r>
              <w:rPr>
                <w:rFonts w:ascii="Times New Roman"/>
                <w:b w:val="false"/>
                <w:i w:val="false"/>
                <w:color w:val="000000"/>
                <w:sz w:val="20"/>
              </w:rPr>
              <w:t>
Анимация және моушн-дизайн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2709"/>
          <w:p>
            <w:pPr>
              <w:spacing w:after="20"/>
              <w:ind w:left="20"/>
              <w:jc w:val="both"/>
            </w:pPr>
            <w:r>
              <w:rPr>
                <w:rFonts w:ascii="Times New Roman"/>
                <w:b w:val="false"/>
                <w:i w:val="false"/>
                <w:color w:val="000000"/>
                <w:sz w:val="20"/>
              </w:rPr>
              <w:t>
Машықтар:</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1. Кейіпкерлер мен интерфейстердің күрделі анимацияларын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Кейіпкерлік анимацияға арналған риггинг жүйелерін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Анимацияны дыбыспен және өзара әрекеттесумен синхрондау</w:t>
            </w:r>
          </w:p>
          <w:p>
            <w:pPr>
              <w:spacing w:after="20"/>
              <w:ind w:left="20"/>
              <w:jc w:val="both"/>
            </w:pPr>
            <w:r>
              <w:rPr>
                <w:rFonts w:ascii="Times New Roman"/>
                <w:b w:val="false"/>
                <w:i w:val="false"/>
                <w:color w:val="000000"/>
                <w:sz w:val="20"/>
              </w:rPr>
              <w:t>
4. Нақты уақыт режиміне арналған анимациялық ресурстарды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710"/>
          <w:p>
            <w:pPr>
              <w:spacing w:after="20"/>
              <w:ind w:left="20"/>
              <w:jc w:val="both"/>
            </w:pPr>
            <w:r>
              <w:rPr>
                <w:rFonts w:ascii="Times New Roman"/>
                <w:b w:val="false"/>
                <w:i w:val="false"/>
                <w:color w:val="000000"/>
                <w:sz w:val="20"/>
              </w:rPr>
              <w:t>
Білімдер:</w:t>
            </w:r>
          </w:p>
          <w:bookmarkEnd w:id="2710"/>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 және тайминг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Риггинг пен скиннинг техникалары</w:t>
            </w:r>
          </w:p>
          <w:p>
            <w:pPr>
              <w:spacing w:after="20"/>
              <w:ind w:left="20"/>
              <w:jc w:val="both"/>
            </w:pPr>
            <w:r>
              <w:rPr>
                <w:rFonts w:ascii="Times New Roman"/>
                <w:b w:val="false"/>
                <w:i w:val="false"/>
                <w:color w:val="000000"/>
                <w:sz w:val="20"/>
              </w:rPr>
              <w:t>
3. Анимацияны әртүрлі форматтарға экспорттаудың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2711"/>
          <w:p>
            <w:pPr>
              <w:spacing w:after="20"/>
              <w:ind w:left="20"/>
              <w:jc w:val="both"/>
            </w:pPr>
            <w:r>
              <w:rPr>
                <w:rFonts w:ascii="Times New Roman"/>
                <w:b w:val="false"/>
                <w:i w:val="false"/>
                <w:color w:val="000000"/>
                <w:sz w:val="20"/>
              </w:rPr>
              <w:t>
Дербестік және жауапкершілік</w:t>
            </w:r>
          </w:p>
          <w:bookmarkEnd w:id="271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"Компьютерлік ойындар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2712"/>
          <w:p>
            <w:pPr>
              <w:spacing w:after="20"/>
              <w:ind w:left="20"/>
              <w:jc w:val="both"/>
            </w:pPr>
            <w:r>
              <w:rPr>
                <w:rFonts w:ascii="Times New Roman"/>
                <w:b w:val="false"/>
                <w:i w:val="false"/>
                <w:color w:val="000000"/>
                <w:sz w:val="20"/>
              </w:rPr>
              <w:t>
Білім деңгейі:</w:t>
            </w:r>
          </w:p>
          <w:bookmarkEnd w:id="271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2713"/>
          <w:p>
            <w:pPr>
              <w:spacing w:after="20"/>
              <w:ind w:left="20"/>
              <w:jc w:val="both"/>
            </w:pPr>
            <w:r>
              <w:rPr>
                <w:rFonts w:ascii="Times New Roman"/>
                <w:b w:val="false"/>
                <w:i w:val="false"/>
                <w:color w:val="000000"/>
                <w:sz w:val="20"/>
              </w:rPr>
              <w:t>
Мамандық:</w:t>
            </w:r>
          </w:p>
          <w:bookmarkEnd w:id="271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2714"/>
          <w:p>
            <w:pPr>
              <w:spacing w:after="20"/>
              <w:ind w:left="20"/>
              <w:jc w:val="both"/>
            </w:pPr>
            <w:r>
              <w:rPr>
                <w:rFonts w:ascii="Times New Roman"/>
                <w:b w:val="false"/>
                <w:i w:val="false"/>
                <w:color w:val="000000"/>
                <w:sz w:val="20"/>
              </w:rPr>
              <w:t>
Біліктілік:</w:t>
            </w:r>
          </w:p>
          <w:bookmarkEnd w:id="27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2715"/>
          <w:p>
            <w:pPr>
              <w:spacing w:after="20"/>
              <w:ind w:left="20"/>
              <w:jc w:val="both"/>
            </w:pPr>
            <w:r>
              <w:rPr>
                <w:rFonts w:ascii="Times New Roman"/>
                <w:b w:val="false"/>
                <w:i w:val="false"/>
                <w:color w:val="000000"/>
                <w:sz w:val="20"/>
              </w:rPr>
              <w:t>
Білім деңгейі:</w:t>
            </w:r>
          </w:p>
          <w:bookmarkEnd w:id="271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2716"/>
          <w:p>
            <w:pPr>
              <w:spacing w:after="20"/>
              <w:ind w:left="20"/>
              <w:jc w:val="both"/>
            </w:pPr>
            <w:r>
              <w:rPr>
                <w:rFonts w:ascii="Times New Roman"/>
                <w:b w:val="false"/>
                <w:i w:val="false"/>
                <w:color w:val="000000"/>
                <w:sz w:val="20"/>
              </w:rPr>
              <w:t>
Мамандық:</w:t>
            </w:r>
          </w:p>
          <w:bookmarkEnd w:id="2716"/>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2717"/>
          <w:p>
            <w:pPr>
              <w:spacing w:after="20"/>
              <w:ind w:left="20"/>
              <w:jc w:val="both"/>
            </w:pPr>
            <w:r>
              <w:rPr>
                <w:rFonts w:ascii="Times New Roman"/>
                <w:b w:val="false"/>
                <w:i w:val="false"/>
                <w:color w:val="000000"/>
                <w:sz w:val="20"/>
              </w:rPr>
              <w:t>
Біліктілік:</w:t>
            </w:r>
          </w:p>
          <w:bookmarkEnd w:id="27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әзірлеу немесе соған іргелес IT салаларында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ойын жүйелері мен механикаларын әзірлеу және оңтайландыру, ойын жобасының архитектурасын жобалауға қатысу, кодтың техникалық сапасын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2718"/>
          <w:p>
            <w:pPr>
              <w:spacing w:after="20"/>
              <w:ind w:left="20"/>
              <w:jc w:val="both"/>
            </w:pPr>
            <w:r>
              <w:rPr>
                <w:rFonts w:ascii="Times New Roman"/>
                <w:b w:val="false"/>
                <w:i w:val="false"/>
                <w:color w:val="000000"/>
                <w:sz w:val="20"/>
              </w:rPr>
              <w:t>
1. Ойын жүйелерін жобалау және жүзеге асыру</w:t>
            </w:r>
          </w:p>
          <w:bookmarkEnd w:id="2718"/>
          <w:p>
            <w:pPr>
              <w:spacing w:after="20"/>
              <w:ind w:left="20"/>
              <w:jc w:val="both"/>
            </w:pPr>
            <w:r>
              <w:rPr>
                <w:rFonts w:ascii="Times New Roman"/>
                <w:b w:val="false"/>
                <w:i w:val="false"/>
                <w:color w:val="000000"/>
                <w:sz w:val="20"/>
              </w:rPr>
              <w:t>
2. Ойын контентін интеграциялау және оның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2719"/>
          <w:p>
            <w:pPr>
              <w:spacing w:after="20"/>
              <w:ind w:left="20"/>
              <w:jc w:val="both"/>
            </w:pPr>
            <w:r>
              <w:rPr>
                <w:rFonts w:ascii="Times New Roman"/>
                <w:b w:val="false"/>
                <w:i w:val="false"/>
                <w:color w:val="000000"/>
                <w:sz w:val="20"/>
              </w:rPr>
              <w:t>
Еңбек функциясы 1:</w:t>
            </w:r>
          </w:p>
          <w:bookmarkEnd w:id="2719"/>
          <w:p>
            <w:pPr>
              <w:spacing w:after="20"/>
              <w:ind w:left="20"/>
              <w:jc w:val="both"/>
            </w:pPr>
            <w:r>
              <w:rPr>
                <w:rFonts w:ascii="Times New Roman"/>
                <w:b w:val="false"/>
                <w:i w:val="false"/>
                <w:color w:val="000000"/>
                <w:sz w:val="20"/>
              </w:rPr>
              <w:t>
Ойын жүйелерін жобалау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2720"/>
          <w:p>
            <w:pPr>
              <w:spacing w:after="20"/>
              <w:ind w:left="20"/>
              <w:jc w:val="both"/>
            </w:pPr>
            <w:r>
              <w:rPr>
                <w:rFonts w:ascii="Times New Roman"/>
                <w:b w:val="false"/>
                <w:i w:val="false"/>
                <w:color w:val="000000"/>
                <w:sz w:val="20"/>
              </w:rPr>
              <w:t>
Дағды 1:</w:t>
            </w:r>
          </w:p>
          <w:bookmarkEnd w:id="2720"/>
          <w:p>
            <w:pPr>
              <w:spacing w:after="20"/>
              <w:ind w:left="20"/>
              <w:jc w:val="both"/>
            </w:pPr>
            <w:r>
              <w:rPr>
                <w:rFonts w:ascii="Times New Roman"/>
                <w:b w:val="false"/>
                <w:i w:val="false"/>
                <w:color w:val="000000"/>
                <w:sz w:val="20"/>
              </w:rPr>
              <w:t>
Ойын механикаларын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2721"/>
          <w:p>
            <w:pPr>
              <w:spacing w:after="20"/>
              <w:ind w:left="20"/>
              <w:jc w:val="both"/>
            </w:pPr>
            <w:r>
              <w:rPr>
                <w:rFonts w:ascii="Times New Roman"/>
                <w:b w:val="false"/>
                <w:i w:val="false"/>
                <w:color w:val="000000"/>
                <w:sz w:val="20"/>
              </w:rPr>
              <w:t>
Машықтар:</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Өнімділікті ескере отырып күрделі ойын механикаларын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NPC үшін жасанды интеллект жүйелерін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Ойын объектілері үшін физика мен коллизияларды баптау</w:t>
            </w:r>
          </w:p>
          <w:p>
            <w:pPr>
              <w:spacing w:after="20"/>
              <w:ind w:left="20"/>
              <w:jc w:val="both"/>
            </w:pPr>
            <w:r>
              <w:rPr>
                <w:rFonts w:ascii="Times New Roman"/>
                <w:b w:val="false"/>
                <w:i w:val="false"/>
                <w:color w:val="000000"/>
                <w:sz w:val="20"/>
              </w:rPr>
              <w:t>
4. Мақсатты платформалар үшін кодты профилирлеу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2722"/>
          <w:p>
            <w:pPr>
              <w:spacing w:after="20"/>
              <w:ind w:left="20"/>
              <w:jc w:val="both"/>
            </w:pPr>
            <w:r>
              <w:rPr>
                <w:rFonts w:ascii="Times New Roman"/>
                <w:b w:val="false"/>
                <w:i w:val="false"/>
                <w:color w:val="000000"/>
                <w:sz w:val="20"/>
              </w:rPr>
              <w:t>
Білімдер:</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1. Ойын физикасы мен 3D-графиканың математикалық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 режиміндегі өнімділікті оңтайландыру әдістері</w:t>
            </w:r>
          </w:p>
          <w:p>
            <w:pPr>
              <w:spacing w:after="20"/>
              <w:ind w:left="20"/>
              <w:jc w:val="both"/>
            </w:pPr>
            <w:r>
              <w:rPr>
                <w:rFonts w:ascii="Times New Roman"/>
                <w:b w:val="false"/>
                <w:i w:val="false"/>
                <w:color w:val="000000"/>
                <w:sz w:val="20"/>
              </w:rPr>
              <w:t>
3. Әртүрлі платформаларға арнап әзірлеудің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2723"/>
          <w:p>
            <w:pPr>
              <w:spacing w:after="20"/>
              <w:ind w:left="20"/>
              <w:jc w:val="both"/>
            </w:pPr>
            <w:r>
              <w:rPr>
                <w:rFonts w:ascii="Times New Roman"/>
                <w:b w:val="false"/>
                <w:i w:val="false"/>
                <w:color w:val="000000"/>
                <w:sz w:val="20"/>
              </w:rPr>
              <w:t>
Дағды 2:</w:t>
            </w:r>
          </w:p>
          <w:bookmarkEnd w:id="2723"/>
          <w:p>
            <w:pPr>
              <w:spacing w:after="20"/>
              <w:ind w:left="20"/>
              <w:jc w:val="both"/>
            </w:pPr>
            <w:r>
              <w:rPr>
                <w:rFonts w:ascii="Times New Roman"/>
                <w:b w:val="false"/>
                <w:i w:val="false"/>
                <w:color w:val="000000"/>
                <w:sz w:val="20"/>
              </w:rPr>
              <w:t>
Ойын модульдерінің архитектурасын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2724"/>
          <w:p>
            <w:pPr>
              <w:spacing w:after="20"/>
              <w:ind w:left="20"/>
              <w:jc w:val="both"/>
            </w:pPr>
            <w:r>
              <w:rPr>
                <w:rFonts w:ascii="Times New Roman"/>
                <w:b w:val="false"/>
                <w:i w:val="false"/>
                <w:color w:val="000000"/>
                <w:sz w:val="20"/>
              </w:rPr>
              <w:t>
Машықтар:</w:t>
            </w:r>
          </w:p>
          <w:bookmarkEnd w:id="2724"/>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ойын жүйелерінің архитектурасын жобалау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Ойын объектілері мен компоненттері арасындағы өзара әрекеттесу сұлбаларын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Ойын логикасын іске асыру үшін оңтайлы алгоритмдер мен деректер құрылымдарын таңдау</w:t>
            </w:r>
          </w:p>
          <w:p>
            <w:pPr>
              <w:spacing w:after="20"/>
              <w:ind w:left="20"/>
              <w:jc w:val="both"/>
            </w:pPr>
            <w:r>
              <w:rPr>
                <w:rFonts w:ascii="Times New Roman"/>
                <w:b w:val="false"/>
                <w:i w:val="false"/>
                <w:color w:val="000000"/>
                <w:sz w:val="20"/>
              </w:rPr>
              <w:t>
4. Модульдік және кодты қайта пайдаланудың қағидаттарын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2725"/>
          <w:p>
            <w:pPr>
              <w:spacing w:after="20"/>
              <w:ind w:left="20"/>
              <w:jc w:val="both"/>
            </w:pPr>
            <w:r>
              <w:rPr>
                <w:rFonts w:ascii="Times New Roman"/>
                <w:b w:val="false"/>
                <w:i w:val="false"/>
                <w:color w:val="000000"/>
                <w:sz w:val="20"/>
              </w:rPr>
              <w:t>
Білімдер:</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1. Ойын әзірлеудегі жобалау паттерндері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бағдарланған және компонентке бағдарланған бағдарламалау қағидаттары</w:t>
            </w:r>
          </w:p>
          <w:p>
            <w:pPr>
              <w:spacing w:after="20"/>
              <w:ind w:left="20"/>
              <w:jc w:val="both"/>
            </w:pPr>
            <w:r>
              <w:rPr>
                <w:rFonts w:ascii="Times New Roman"/>
                <w:b w:val="false"/>
                <w:i w:val="false"/>
                <w:color w:val="000000"/>
                <w:sz w:val="20"/>
              </w:rPr>
              <w:t>
3. Ойын қозғалтқыштарының архитектуралық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2726"/>
          <w:p>
            <w:pPr>
              <w:spacing w:after="20"/>
              <w:ind w:left="20"/>
              <w:jc w:val="both"/>
            </w:pPr>
            <w:r>
              <w:rPr>
                <w:rFonts w:ascii="Times New Roman"/>
                <w:b w:val="false"/>
                <w:i w:val="false"/>
                <w:color w:val="000000"/>
                <w:sz w:val="20"/>
              </w:rPr>
              <w:t>
Еңбек функциясы 2:</w:t>
            </w:r>
          </w:p>
          <w:bookmarkEnd w:id="2726"/>
          <w:p>
            <w:pPr>
              <w:spacing w:after="20"/>
              <w:ind w:left="20"/>
              <w:jc w:val="both"/>
            </w:pPr>
            <w:r>
              <w:rPr>
                <w:rFonts w:ascii="Times New Roman"/>
                <w:b w:val="false"/>
                <w:i w:val="false"/>
                <w:color w:val="000000"/>
                <w:sz w:val="20"/>
              </w:rPr>
              <w:t>
Ойын контентін интеграциялау және оның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2727"/>
          <w:p>
            <w:pPr>
              <w:spacing w:after="20"/>
              <w:ind w:left="20"/>
              <w:jc w:val="both"/>
            </w:pPr>
            <w:r>
              <w:rPr>
                <w:rFonts w:ascii="Times New Roman"/>
                <w:b w:val="false"/>
                <w:i w:val="false"/>
                <w:color w:val="000000"/>
                <w:sz w:val="20"/>
              </w:rPr>
              <w:t>
Дағды 1:</w:t>
            </w:r>
          </w:p>
          <w:bookmarkEnd w:id="2727"/>
          <w:p>
            <w:pPr>
              <w:spacing w:after="20"/>
              <w:ind w:left="20"/>
              <w:jc w:val="both"/>
            </w:pPr>
            <w:r>
              <w:rPr>
                <w:rFonts w:ascii="Times New Roman"/>
                <w:b w:val="false"/>
                <w:i w:val="false"/>
                <w:color w:val="000000"/>
                <w:sz w:val="20"/>
              </w:rPr>
              <w:t>
Мультимедиялық контентті интеграциялау және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2728"/>
          <w:p>
            <w:pPr>
              <w:spacing w:after="20"/>
              <w:ind w:left="20"/>
              <w:jc w:val="both"/>
            </w:pPr>
            <w:r>
              <w:rPr>
                <w:rFonts w:ascii="Times New Roman"/>
                <w:b w:val="false"/>
                <w:i w:val="false"/>
                <w:color w:val="000000"/>
                <w:sz w:val="20"/>
              </w:rPr>
              <w:t>
Машықтар:</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1. Интерфейстің интерактивті элементтерін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Кейіпкерлер мен объектілер анимациясы жүйелерін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Дыбыс пен музыканы басқару жүйелерін жүзеге асыру</w:t>
            </w:r>
          </w:p>
          <w:p>
            <w:pPr>
              <w:spacing w:after="20"/>
              <w:ind w:left="20"/>
              <w:jc w:val="both"/>
            </w:pPr>
            <w:r>
              <w:rPr>
                <w:rFonts w:ascii="Times New Roman"/>
                <w:b w:val="false"/>
                <w:i w:val="false"/>
                <w:color w:val="000000"/>
                <w:sz w:val="20"/>
              </w:rPr>
              <w:t>
4. Графикалық эффектілер мен постөңдеуді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2729"/>
          <w:p>
            <w:pPr>
              <w:spacing w:after="20"/>
              <w:ind w:left="20"/>
              <w:jc w:val="both"/>
            </w:pPr>
            <w:r>
              <w:rPr>
                <w:rFonts w:ascii="Times New Roman"/>
                <w:b w:val="false"/>
                <w:i w:val="false"/>
                <w:color w:val="000000"/>
                <w:sz w:val="20"/>
              </w:rPr>
              <w:t>
Білімдер:</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1. Ойын қозғалтқыштарының графикалық және аудио ішкіжүйелерінің API-лары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Анимациялық контроллерлермен жұмыс істеу қағидаттары</w:t>
            </w:r>
          </w:p>
          <w:p>
            <w:pPr>
              <w:spacing w:after="20"/>
              <w:ind w:left="20"/>
              <w:jc w:val="both"/>
            </w:pPr>
            <w:r>
              <w:rPr>
                <w:rFonts w:ascii="Times New Roman"/>
                <w:b w:val="false"/>
                <w:i w:val="false"/>
                <w:color w:val="000000"/>
                <w:sz w:val="20"/>
              </w:rPr>
              <w:t>
3. Шейдерлерді бағдарламалау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2730"/>
          <w:p>
            <w:pPr>
              <w:spacing w:after="20"/>
              <w:ind w:left="20"/>
              <w:jc w:val="both"/>
            </w:pPr>
            <w:r>
              <w:rPr>
                <w:rFonts w:ascii="Times New Roman"/>
                <w:b w:val="false"/>
                <w:i w:val="false"/>
                <w:color w:val="000000"/>
                <w:sz w:val="20"/>
              </w:rPr>
              <w:t>
Дағды 2:</w:t>
            </w:r>
          </w:p>
          <w:bookmarkEnd w:id="2730"/>
          <w:p>
            <w:pPr>
              <w:spacing w:after="20"/>
              <w:ind w:left="20"/>
              <w:jc w:val="both"/>
            </w:pPr>
            <w:r>
              <w:rPr>
                <w:rFonts w:ascii="Times New Roman"/>
                <w:b w:val="false"/>
                <w:i w:val="false"/>
                <w:color w:val="000000"/>
                <w:sz w:val="20"/>
              </w:rPr>
              <w:t>
Тестілеу және әзірлеуді 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2731"/>
          <w:p>
            <w:pPr>
              <w:spacing w:after="20"/>
              <w:ind w:left="20"/>
              <w:jc w:val="both"/>
            </w:pPr>
            <w:r>
              <w:rPr>
                <w:rFonts w:ascii="Times New Roman"/>
                <w:b w:val="false"/>
                <w:i w:val="false"/>
                <w:color w:val="000000"/>
                <w:sz w:val="20"/>
              </w:rPr>
              <w:t>
Машықтар:</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1. Модульдік және интеграциялық тесттерді әзірлеу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Командалық жұмыс үшін нұсқаларды бақылау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Кодтың сапасын жақсарту үшін рефакторинг жүргізу</w:t>
            </w:r>
          </w:p>
          <w:p>
            <w:pPr>
              <w:spacing w:after="20"/>
              <w:ind w:left="20"/>
              <w:jc w:val="both"/>
            </w:pPr>
            <w:r>
              <w:rPr>
                <w:rFonts w:ascii="Times New Roman"/>
                <w:b w:val="false"/>
                <w:i w:val="false"/>
                <w:color w:val="000000"/>
                <w:sz w:val="20"/>
              </w:rPr>
              <w:t>
4. Іске асырылған жүйелер бойынша техникалық құжаттаманы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2732"/>
          <w:p>
            <w:pPr>
              <w:spacing w:after="20"/>
              <w:ind w:left="20"/>
              <w:jc w:val="both"/>
            </w:pPr>
            <w:r>
              <w:rPr>
                <w:rFonts w:ascii="Times New Roman"/>
                <w:b w:val="false"/>
                <w:i w:val="false"/>
                <w:color w:val="000000"/>
                <w:sz w:val="20"/>
              </w:rPr>
              <w:t>
Білімдер:</w:t>
            </w:r>
          </w:p>
          <w:bookmarkEnd w:id="2732"/>
          <w:p>
            <w:pPr>
              <w:spacing w:after="20"/>
              <w:ind w:left="20"/>
              <w:jc w:val="both"/>
            </w:pPr>
            <w:r>
              <w:rPr>
                <w:rFonts w:ascii="Times New Roman"/>
                <w:b w:val="false"/>
                <w:i w:val="false"/>
                <w:color w:val="000000"/>
                <w:sz w:val="20"/>
              </w:rPr>
              <w:t>
</w:t>
            </w:r>
            <w:r>
              <w:rPr>
                <w:rFonts w:ascii="Times New Roman"/>
                <w:b w:val="false"/>
                <w:i w:val="false"/>
                <w:color w:val="000000"/>
                <w:sz w:val="20"/>
              </w:rPr>
              <w:t>1. Ойындық бағдарламалық қамтамасыз етуді тестілеу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және тестілеуді автоматтандыру құралдары</w:t>
            </w:r>
          </w:p>
          <w:p>
            <w:pPr>
              <w:spacing w:after="20"/>
              <w:ind w:left="20"/>
              <w:jc w:val="both"/>
            </w:pPr>
            <w:r>
              <w:rPr>
                <w:rFonts w:ascii="Times New Roman"/>
                <w:b w:val="false"/>
                <w:i w:val="false"/>
                <w:color w:val="000000"/>
                <w:sz w:val="20"/>
              </w:rPr>
              <w:t>
3. Командада бірлесіп әзірлеу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2733"/>
          <w:p>
            <w:pPr>
              <w:spacing w:after="20"/>
              <w:ind w:left="20"/>
              <w:jc w:val="both"/>
            </w:pPr>
            <w:r>
              <w:rPr>
                <w:rFonts w:ascii="Times New Roman"/>
                <w:b w:val="false"/>
                <w:i w:val="false"/>
                <w:color w:val="000000"/>
                <w:sz w:val="20"/>
              </w:rPr>
              <w:t>
Бейімділік</w:t>
            </w:r>
          </w:p>
          <w:bookmarkEnd w:id="2733"/>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"Компьютерлік ойындарды әзірлеу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әзірлеу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2734"/>
          <w:p>
            <w:pPr>
              <w:spacing w:after="20"/>
              <w:ind w:left="20"/>
              <w:jc w:val="both"/>
            </w:pPr>
            <w:r>
              <w:rPr>
                <w:rFonts w:ascii="Times New Roman"/>
                <w:b w:val="false"/>
                <w:i w:val="false"/>
                <w:color w:val="000000"/>
                <w:sz w:val="20"/>
              </w:rPr>
              <w:t>
Білім деңгейі:</w:t>
            </w:r>
          </w:p>
          <w:bookmarkEnd w:id="273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2735"/>
          <w:p>
            <w:pPr>
              <w:spacing w:after="20"/>
              <w:ind w:left="20"/>
              <w:jc w:val="both"/>
            </w:pPr>
            <w:r>
              <w:rPr>
                <w:rFonts w:ascii="Times New Roman"/>
                <w:b w:val="false"/>
                <w:i w:val="false"/>
                <w:color w:val="000000"/>
                <w:sz w:val="20"/>
              </w:rPr>
              <w:t>
Мамандық:</w:t>
            </w:r>
          </w:p>
          <w:bookmarkEnd w:id="2735"/>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2736"/>
          <w:p>
            <w:pPr>
              <w:spacing w:after="20"/>
              <w:ind w:left="20"/>
              <w:jc w:val="both"/>
            </w:pPr>
            <w:r>
              <w:rPr>
                <w:rFonts w:ascii="Times New Roman"/>
                <w:b w:val="false"/>
                <w:i w:val="false"/>
                <w:color w:val="000000"/>
                <w:sz w:val="20"/>
              </w:rPr>
              <w:t>
Біліктілік:</w:t>
            </w:r>
          </w:p>
          <w:bookmarkEnd w:id="27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2737"/>
          <w:p>
            <w:pPr>
              <w:spacing w:after="20"/>
              <w:ind w:left="20"/>
              <w:jc w:val="both"/>
            </w:pPr>
            <w:r>
              <w:rPr>
                <w:rFonts w:ascii="Times New Roman"/>
                <w:b w:val="false"/>
                <w:i w:val="false"/>
                <w:color w:val="000000"/>
                <w:sz w:val="20"/>
              </w:rPr>
              <w:t>
Білім деңгейі:</w:t>
            </w:r>
          </w:p>
          <w:bookmarkEnd w:id="273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2738"/>
          <w:p>
            <w:pPr>
              <w:spacing w:after="20"/>
              <w:ind w:left="20"/>
              <w:jc w:val="both"/>
            </w:pPr>
            <w:r>
              <w:rPr>
                <w:rFonts w:ascii="Times New Roman"/>
                <w:b w:val="false"/>
                <w:i w:val="false"/>
                <w:color w:val="000000"/>
                <w:sz w:val="20"/>
              </w:rPr>
              <w:t>
Мамандық:</w:t>
            </w:r>
          </w:p>
          <w:bookmarkEnd w:id="2738"/>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2739"/>
          <w:p>
            <w:pPr>
              <w:spacing w:after="20"/>
              <w:ind w:left="20"/>
              <w:jc w:val="both"/>
            </w:pPr>
            <w:r>
              <w:rPr>
                <w:rFonts w:ascii="Times New Roman"/>
                <w:b w:val="false"/>
                <w:i w:val="false"/>
                <w:color w:val="000000"/>
                <w:sz w:val="20"/>
              </w:rPr>
              <w:t>
Біліктілік:</w:t>
            </w:r>
          </w:p>
          <w:bookmarkEnd w:id="27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немесе ТжКБ (орта буын маманы) білімі болған жағдайда — оқу жобаларынан тұратын портфолио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2512-3-001 - Компьютерлік ойындарды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ойын қозғалтқыштары мен технологияларын қолдана отырып, аға маманның жетекшілігімен команда құрамында компьютерлік ойындардың функционалдық модульдерін, ойын механикаларын және прототиптерін әзірлеу және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2740"/>
          <w:p>
            <w:pPr>
              <w:spacing w:after="20"/>
              <w:ind w:left="20"/>
              <w:jc w:val="both"/>
            </w:pPr>
            <w:r>
              <w:rPr>
                <w:rFonts w:ascii="Times New Roman"/>
                <w:b w:val="false"/>
                <w:i w:val="false"/>
                <w:color w:val="000000"/>
                <w:sz w:val="20"/>
              </w:rPr>
              <w:t>
1. Компьютерлік ойындар нарығына талдау жүргізу және мониторинг жасау</w:t>
            </w:r>
          </w:p>
          <w:bookmarkEnd w:id="2740"/>
          <w:p>
            <w:pPr>
              <w:spacing w:after="20"/>
              <w:ind w:left="20"/>
              <w:jc w:val="both"/>
            </w:pPr>
            <w:r>
              <w:rPr>
                <w:rFonts w:ascii="Times New Roman"/>
                <w:b w:val="false"/>
                <w:i w:val="false"/>
                <w:color w:val="000000"/>
                <w:sz w:val="20"/>
              </w:rPr>
              <w:t>
2. Компьютерлік ойындарды әзірлеу және пайдалануға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2741"/>
          <w:p>
            <w:pPr>
              <w:spacing w:after="20"/>
              <w:ind w:left="20"/>
              <w:jc w:val="both"/>
            </w:pPr>
            <w:r>
              <w:rPr>
                <w:rFonts w:ascii="Times New Roman"/>
                <w:b w:val="false"/>
                <w:i w:val="false"/>
                <w:color w:val="000000"/>
                <w:sz w:val="20"/>
              </w:rPr>
              <w:t>
Еңбек функциясы 1:</w:t>
            </w:r>
          </w:p>
          <w:bookmarkEnd w:id="2741"/>
          <w:p>
            <w:pPr>
              <w:spacing w:after="20"/>
              <w:ind w:left="20"/>
              <w:jc w:val="both"/>
            </w:pPr>
            <w:r>
              <w:rPr>
                <w:rFonts w:ascii="Times New Roman"/>
                <w:b w:val="false"/>
                <w:i w:val="false"/>
                <w:color w:val="000000"/>
                <w:sz w:val="20"/>
              </w:rPr>
              <w:t>
Компьютерлік ойындар нарығына талдау жүргізу және мониторинг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2742"/>
          <w:p>
            <w:pPr>
              <w:spacing w:after="20"/>
              <w:ind w:left="20"/>
              <w:jc w:val="both"/>
            </w:pPr>
            <w:r>
              <w:rPr>
                <w:rFonts w:ascii="Times New Roman"/>
                <w:b w:val="false"/>
                <w:i w:val="false"/>
                <w:color w:val="000000"/>
                <w:sz w:val="20"/>
              </w:rPr>
              <w:t>
Дағды 1:</w:t>
            </w:r>
          </w:p>
          <w:bookmarkEnd w:id="2742"/>
          <w:p>
            <w:pPr>
              <w:spacing w:after="20"/>
              <w:ind w:left="20"/>
              <w:jc w:val="both"/>
            </w:pPr>
            <w:r>
              <w:rPr>
                <w:rFonts w:ascii="Times New Roman"/>
                <w:b w:val="false"/>
                <w:i w:val="false"/>
                <w:color w:val="000000"/>
                <w:sz w:val="20"/>
              </w:rPr>
              <w:t>
Компьютерлік ойындар нарығын зерттеу және әзірлеуді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2743"/>
          <w:p>
            <w:pPr>
              <w:spacing w:after="20"/>
              <w:ind w:left="20"/>
              <w:jc w:val="both"/>
            </w:pPr>
            <w:r>
              <w:rPr>
                <w:rFonts w:ascii="Times New Roman"/>
                <w:b w:val="false"/>
                <w:i w:val="false"/>
                <w:color w:val="000000"/>
                <w:sz w:val="20"/>
              </w:rPr>
              <w:t>
Машықтар:</w:t>
            </w:r>
          </w:p>
          <w:bookmarkEnd w:id="2743"/>
          <w:p>
            <w:pPr>
              <w:spacing w:after="20"/>
              <w:ind w:left="20"/>
              <w:jc w:val="both"/>
            </w:pPr>
            <w:r>
              <w:rPr>
                <w:rFonts w:ascii="Times New Roman"/>
                <w:b w:val="false"/>
                <w:i w:val="false"/>
                <w:color w:val="000000"/>
                <w:sz w:val="20"/>
              </w:rPr>
              <w:t>
</w:t>
            </w:r>
            <w:r>
              <w:rPr>
                <w:rFonts w:ascii="Times New Roman"/>
                <w:b w:val="false"/>
                <w:i w:val="false"/>
                <w:color w:val="000000"/>
                <w:sz w:val="20"/>
              </w:rPr>
              <w:t>1. Ашық деректерді пайдалана отырып, мақсатты аудиторияны және ойын индустриясындағы трендтерді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ұқсас ойындардың геймдизайнын және монетизация модельдерін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нәтижелерін ойын механикасына немесе модульге арналған техникалық тапсырманы (ТТ) қалыптастыру үшін пайдалану</w:t>
            </w:r>
          </w:p>
          <w:p>
            <w:pPr>
              <w:spacing w:after="20"/>
              <w:ind w:left="20"/>
              <w:jc w:val="both"/>
            </w:pPr>
            <w:r>
              <w:rPr>
                <w:rFonts w:ascii="Times New Roman"/>
                <w:b w:val="false"/>
                <w:i w:val="false"/>
                <w:color w:val="000000"/>
                <w:sz w:val="20"/>
              </w:rPr>
              <w:t>
4. Негізгі ойын функцияларын іске асырудың еңбек сыйымдылығын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2744"/>
          <w:p>
            <w:pPr>
              <w:spacing w:after="20"/>
              <w:ind w:left="20"/>
              <w:jc w:val="both"/>
            </w:pPr>
            <w:r>
              <w:rPr>
                <w:rFonts w:ascii="Times New Roman"/>
                <w:b w:val="false"/>
                <w:i w:val="false"/>
                <w:color w:val="000000"/>
                <w:sz w:val="20"/>
              </w:rPr>
              <w:t>
Білімдер:</w:t>
            </w:r>
          </w:p>
          <w:bookmarkEnd w:id="2744"/>
          <w:p>
            <w:pPr>
              <w:spacing w:after="20"/>
              <w:ind w:left="20"/>
              <w:jc w:val="both"/>
            </w:pPr>
            <w:r>
              <w:rPr>
                <w:rFonts w:ascii="Times New Roman"/>
                <w:b w:val="false"/>
                <w:i w:val="false"/>
                <w:color w:val="000000"/>
                <w:sz w:val="20"/>
              </w:rPr>
              <w:t>
</w:t>
            </w:r>
            <w:r>
              <w:rPr>
                <w:rFonts w:ascii="Times New Roman"/>
                <w:b w:val="false"/>
                <w:i w:val="false"/>
                <w:color w:val="000000"/>
                <w:sz w:val="20"/>
              </w:rPr>
              <w:t>1. Салыстырмалы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Ойындарды таратуға арналған негізгі платформалар (PC, мобильді, консольдер)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Геймдизайнның және ойын циклдерінің базалық қағидаттары</w:t>
            </w:r>
          </w:p>
          <w:p>
            <w:pPr>
              <w:spacing w:after="20"/>
              <w:ind w:left="20"/>
              <w:jc w:val="both"/>
            </w:pPr>
            <w:r>
              <w:rPr>
                <w:rFonts w:ascii="Times New Roman"/>
                <w:b w:val="false"/>
                <w:i w:val="false"/>
                <w:color w:val="000000"/>
                <w:sz w:val="20"/>
              </w:rPr>
              <w:t>
4. Ойын қозғалтқыштарының негіздері және олардың типтік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2745"/>
          <w:p>
            <w:pPr>
              <w:spacing w:after="20"/>
              <w:ind w:left="20"/>
              <w:jc w:val="both"/>
            </w:pPr>
            <w:r>
              <w:rPr>
                <w:rFonts w:ascii="Times New Roman"/>
                <w:b w:val="false"/>
                <w:i w:val="false"/>
                <w:color w:val="000000"/>
                <w:sz w:val="20"/>
              </w:rPr>
              <w:t>
Дағды 2:</w:t>
            </w:r>
          </w:p>
          <w:bookmarkEnd w:id="2745"/>
          <w:p>
            <w:pPr>
              <w:spacing w:after="20"/>
              <w:ind w:left="20"/>
              <w:jc w:val="both"/>
            </w:pPr>
            <w:r>
              <w:rPr>
                <w:rFonts w:ascii="Times New Roman"/>
                <w:b w:val="false"/>
                <w:i w:val="false"/>
                <w:color w:val="000000"/>
                <w:sz w:val="20"/>
              </w:rPr>
              <w:t>
Ойын тәжірибесін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2746"/>
          <w:p>
            <w:pPr>
              <w:spacing w:after="20"/>
              <w:ind w:left="20"/>
              <w:jc w:val="both"/>
            </w:pPr>
            <w:r>
              <w:rPr>
                <w:rFonts w:ascii="Times New Roman"/>
                <w:b w:val="false"/>
                <w:i w:val="false"/>
                <w:color w:val="000000"/>
                <w:sz w:val="20"/>
              </w:rPr>
              <w:t>
Машықтар:</w:t>
            </w:r>
          </w:p>
          <w:bookmarkEnd w:id="2746"/>
          <w:p>
            <w:pPr>
              <w:spacing w:after="20"/>
              <w:ind w:left="20"/>
              <w:jc w:val="both"/>
            </w:pPr>
            <w:r>
              <w:rPr>
                <w:rFonts w:ascii="Times New Roman"/>
                <w:b w:val="false"/>
                <w:i w:val="false"/>
                <w:color w:val="000000"/>
                <w:sz w:val="20"/>
              </w:rPr>
              <w:t>
</w:t>
            </w:r>
            <w:r>
              <w:rPr>
                <w:rFonts w:ascii="Times New Roman"/>
                <w:b w:val="false"/>
                <w:i w:val="false"/>
                <w:color w:val="000000"/>
                <w:sz w:val="20"/>
              </w:rPr>
              <w:t>1. Ойын механикаларының концепт-құжаттарын және сызбаларын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ойын параметрлерінің балансын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Сызықтық емес сюжетке арналған нарративтік сызбалар мен диалог ағаштарын құрастыру</w:t>
            </w:r>
          </w:p>
          <w:p>
            <w:pPr>
              <w:spacing w:after="20"/>
              <w:ind w:left="20"/>
              <w:jc w:val="both"/>
            </w:pPr>
            <w:r>
              <w:rPr>
                <w:rFonts w:ascii="Times New Roman"/>
                <w:b w:val="false"/>
                <w:i w:val="false"/>
                <w:color w:val="000000"/>
                <w:sz w:val="20"/>
              </w:rPr>
              <w:t>
4. Ойын механикаларын мақсатты платформаға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2747"/>
          <w:p>
            <w:pPr>
              <w:spacing w:after="20"/>
              <w:ind w:left="20"/>
              <w:jc w:val="both"/>
            </w:pPr>
            <w:r>
              <w:rPr>
                <w:rFonts w:ascii="Times New Roman"/>
                <w:b w:val="false"/>
                <w:i w:val="false"/>
                <w:color w:val="000000"/>
                <w:sz w:val="20"/>
              </w:rPr>
              <w:t>
Білімдер:</w:t>
            </w:r>
          </w:p>
          <w:bookmarkEnd w:id="2747"/>
          <w:p>
            <w:pPr>
              <w:spacing w:after="20"/>
              <w:ind w:left="20"/>
              <w:jc w:val="both"/>
            </w:pPr>
            <w:r>
              <w:rPr>
                <w:rFonts w:ascii="Times New Roman"/>
                <w:b w:val="false"/>
                <w:i w:val="false"/>
                <w:color w:val="000000"/>
                <w:sz w:val="20"/>
              </w:rPr>
              <w:t>
</w:t>
            </w:r>
            <w:r>
              <w:rPr>
                <w:rFonts w:ascii="Times New Roman"/>
                <w:b w:val="false"/>
                <w:i w:val="false"/>
                <w:color w:val="000000"/>
                <w:sz w:val="20"/>
              </w:rPr>
              <w:t>1. Геймдизайн теориясының негіздері және ойыншылар типологиясы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Ойын циклдерін құру және баланс қағидаттары</w:t>
            </w:r>
          </w:p>
          <w:p>
            <w:pPr>
              <w:spacing w:after="20"/>
              <w:ind w:left="20"/>
              <w:jc w:val="both"/>
            </w:pPr>
            <w:r>
              <w:rPr>
                <w:rFonts w:ascii="Times New Roman"/>
                <w:b w:val="false"/>
                <w:i w:val="false"/>
                <w:color w:val="000000"/>
                <w:sz w:val="20"/>
              </w:rPr>
              <w:t>
3. Ойындардағы пайдаланушы интерфейсі (UI) мен пайдаланушы тәжірибесінің (UX)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2748"/>
          <w:p>
            <w:pPr>
              <w:spacing w:after="20"/>
              <w:ind w:left="20"/>
              <w:jc w:val="both"/>
            </w:pPr>
            <w:r>
              <w:rPr>
                <w:rFonts w:ascii="Times New Roman"/>
                <w:b w:val="false"/>
                <w:i w:val="false"/>
                <w:color w:val="000000"/>
                <w:sz w:val="20"/>
              </w:rPr>
              <w:t>
Еңбек функциясы 2:</w:t>
            </w:r>
          </w:p>
          <w:bookmarkEnd w:id="2748"/>
          <w:p>
            <w:pPr>
              <w:spacing w:after="20"/>
              <w:ind w:left="20"/>
              <w:jc w:val="both"/>
            </w:pPr>
            <w:r>
              <w:rPr>
                <w:rFonts w:ascii="Times New Roman"/>
                <w:b w:val="false"/>
                <w:i w:val="false"/>
                <w:color w:val="000000"/>
                <w:sz w:val="20"/>
              </w:rPr>
              <w:t>
Компьютерлік ойындарды әзірлеу және пайдалануға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2749"/>
          <w:p>
            <w:pPr>
              <w:spacing w:after="20"/>
              <w:ind w:left="20"/>
              <w:jc w:val="both"/>
            </w:pPr>
            <w:r>
              <w:rPr>
                <w:rFonts w:ascii="Times New Roman"/>
                <w:b w:val="false"/>
                <w:i w:val="false"/>
                <w:color w:val="000000"/>
                <w:sz w:val="20"/>
              </w:rPr>
              <w:t>
Дағды 1:</w:t>
            </w:r>
          </w:p>
          <w:bookmarkEnd w:id="2749"/>
          <w:p>
            <w:pPr>
              <w:spacing w:after="20"/>
              <w:ind w:left="20"/>
              <w:jc w:val="both"/>
            </w:pPr>
            <w:r>
              <w:rPr>
                <w:rFonts w:ascii="Times New Roman"/>
                <w:b w:val="false"/>
                <w:i w:val="false"/>
                <w:color w:val="000000"/>
                <w:sz w:val="20"/>
              </w:rPr>
              <w:t>
Ойын механикаларын іске асыру және прототиптер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2750"/>
          <w:p>
            <w:pPr>
              <w:spacing w:after="20"/>
              <w:ind w:left="20"/>
              <w:jc w:val="both"/>
            </w:pPr>
            <w:r>
              <w:rPr>
                <w:rFonts w:ascii="Times New Roman"/>
                <w:b w:val="false"/>
                <w:i w:val="false"/>
                <w:color w:val="000000"/>
                <w:sz w:val="20"/>
              </w:rPr>
              <w:t>
Машықтар:</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1. C# немесе C++ тілдерінде негізгі ойын механикаларын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ассеттерді ойын қозғалтқышына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Геймплейлік гипотезаларды тексеру үшін интерактивті прототиптер жасау</w:t>
            </w:r>
          </w:p>
          <w:p>
            <w:pPr>
              <w:spacing w:after="20"/>
              <w:ind w:left="20"/>
              <w:jc w:val="both"/>
            </w:pPr>
            <w:r>
              <w:rPr>
                <w:rFonts w:ascii="Times New Roman"/>
                <w:b w:val="false"/>
                <w:i w:val="false"/>
                <w:color w:val="000000"/>
                <w:sz w:val="20"/>
              </w:rPr>
              <w:t>
4. Қозғалтқышта физиканы және базалық визуалды эффектілерді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2751"/>
          <w:p>
            <w:pPr>
              <w:spacing w:after="20"/>
              <w:ind w:left="20"/>
              <w:jc w:val="both"/>
            </w:pPr>
            <w:r>
              <w:rPr>
                <w:rFonts w:ascii="Times New Roman"/>
                <w:b w:val="false"/>
                <w:i w:val="false"/>
                <w:color w:val="000000"/>
                <w:sz w:val="20"/>
              </w:rPr>
              <w:t>
Білімдер:</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1. Ойын қозғалтқыштарында қолданылатын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бағытталған бағдарламалау қағидаттары және ойын нысандарымен жұмыс істеу</w:t>
            </w:r>
          </w:p>
          <w:p>
            <w:pPr>
              <w:spacing w:after="20"/>
              <w:ind w:left="20"/>
              <w:jc w:val="both"/>
            </w:pPr>
            <w:r>
              <w:rPr>
                <w:rFonts w:ascii="Times New Roman"/>
                <w:b w:val="false"/>
                <w:i w:val="false"/>
                <w:color w:val="000000"/>
                <w:sz w:val="20"/>
              </w:rPr>
              <w:t>
3. Нұсқаларды бақылау жүйелерімен жұмыс істеудің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2752"/>
          <w:p>
            <w:pPr>
              <w:spacing w:after="20"/>
              <w:ind w:left="20"/>
              <w:jc w:val="both"/>
            </w:pPr>
            <w:r>
              <w:rPr>
                <w:rFonts w:ascii="Times New Roman"/>
                <w:b w:val="false"/>
                <w:i w:val="false"/>
                <w:color w:val="000000"/>
                <w:sz w:val="20"/>
              </w:rPr>
              <w:t>
Дағды 2:</w:t>
            </w:r>
          </w:p>
          <w:bookmarkEnd w:id="2752"/>
          <w:p>
            <w:pPr>
              <w:spacing w:after="20"/>
              <w:ind w:left="20"/>
              <w:jc w:val="both"/>
            </w:pPr>
            <w:r>
              <w:rPr>
                <w:rFonts w:ascii="Times New Roman"/>
                <w:b w:val="false"/>
                <w:i w:val="false"/>
                <w:color w:val="000000"/>
                <w:sz w:val="20"/>
              </w:rPr>
              <w:t>
Ойын өнімінің сапасын бақылау және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2753"/>
          <w:p>
            <w:pPr>
              <w:spacing w:after="20"/>
              <w:ind w:left="20"/>
              <w:jc w:val="both"/>
            </w:pPr>
            <w:r>
              <w:rPr>
                <w:rFonts w:ascii="Times New Roman"/>
                <w:b w:val="false"/>
                <w:i w:val="false"/>
                <w:color w:val="000000"/>
                <w:sz w:val="20"/>
              </w:rPr>
              <w:t>
Машықтар:</w:t>
            </w:r>
          </w:p>
          <w:bookmarkEnd w:id="2753"/>
          <w:p>
            <w:pPr>
              <w:spacing w:after="20"/>
              <w:ind w:left="20"/>
              <w:jc w:val="both"/>
            </w:pPr>
            <w:r>
              <w:rPr>
                <w:rFonts w:ascii="Times New Roman"/>
                <w:b w:val="false"/>
                <w:i w:val="false"/>
                <w:color w:val="000000"/>
                <w:sz w:val="20"/>
              </w:rPr>
              <w:t>
</w:t>
            </w:r>
            <w:r>
              <w:rPr>
                <w:rFonts w:ascii="Times New Roman"/>
                <w:b w:val="false"/>
                <w:i w:val="false"/>
                <w:color w:val="000000"/>
                <w:sz w:val="20"/>
              </w:rPr>
              <w:t>1. Іске асырылған механикаларға модульдік және функционалдық тестілеу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Қателерді табу үшін жөндеу (debug) және профилирлеу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 нәтижелері бойынша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Әзірленген код бойынша техникалық құжаттаманы жасау және жүргізу</w:t>
            </w:r>
          </w:p>
          <w:p>
            <w:pPr>
              <w:spacing w:after="20"/>
              <w:ind w:left="20"/>
              <w:jc w:val="both"/>
            </w:pPr>
            <w:r>
              <w:rPr>
                <w:rFonts w:ascii="Times New Roman"/>
                <w:b w:val="false"/>
                <w:i w:val="false"/>
                <w:color w:val="000000"/>
                <w:sz w:val="20"/>
              </w:rPr>
              <w:t>
5. Альфа-нұсқаларды жинақтау және көрсету бойынша итерациялық үдерістерге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2754"/>
          <w:p>
            <w:pPr>
              <w:spacing w:after="20"/>
              <w:ind w:left="20"/>
              <w:jc w:val="both"/>
            </w:pPr>
            <w:r>
              <w:rPr>
                <w:rFonts w:ascii="Times New Roman"/>
                <w:b w:val="false"/>
                <w:i w:val="false"/>
                <w:color w:val="000000"/>
                <w:sz w:val="20"/>
              </w:rPr>
              <w:t>
Білімдер:</w:t>
            </w:r>
          </w:p>
          <w:bookmarkEnd w:id="2754"/>
          <w:p>
            <w:pPr>
              <w:spacing w:after="20"/>
              <w:ind w:left="20"/>
              <w:jc w:val="both"/>
            </w:pPr>
            <w:r>
              <w:rPr>
                <w:rFonts w:ascii="Times New Roman"/>
                <w:b w:val="false"/>
                <w:i w:val="false"/>
                <w:color w:val="000000"/>
                <w:sz w:val="20"/>
              </w:rPr>
              <w:t>
</w:t>
            </w:r>
            <w:r>
              <w:rPr>
                <w:rFonts w:ascii="Times New Roman"/>
                <w:b w:val="false"/>
                <w:i w:val="false"/>
                <w:color w:val="000000"/>
                <w:sz w:val="20"/>
              </w:rPr>
              <w:t>1. Ойындарды тестілеу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Багтардың пайда болу негізгі үлгілері және оларды жіктеу</w:t>
            </w:r>
          </w:p>
          <w:p>
            <w:pPr>
              <w:spacing w:after="20"/>
              <w:ind w:left="20"/>
              <w:jc w:val="both"/>
            </w:pPr>
            <w:r>
              <w:rPr>
                <w:rFonts w:ascii="Times New Roman"/>
                <w:b w:val="false"/>
                <w:i w:val="false"/>
                <w:color w:val="000000"/>
                <w:sz w:val="20"/>
              </w:rPr>
              <w:t>
3. Ойын қозғалтқыштарында өнімділікті оңтайландыру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2755"/>
          <w:p>
            <w:pPr>
              <w:spacing w:after="20"/>
              <w:ind w:left="20"/>
              <w:jc w:val="both"/>
            </w:pPr>
            <w:r>
              <w:rPr>
                <w:rFonts w:ascii="Times New Roman"/>
                <w:b w:val="false"/>
                <w:i w:val="false"/>
                <w:color w:val="000000"/>
                <w:sz w:val="20"/>
              </w:rPr>
              <w:t>
Бейімділік</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 әзірлеуші</w:t>
            </w:r>
          </w:p>
        </w:tc>
      </w:tr>
    </w:tbl>
    <w:bookmarkStart w:name="z5758" w:id="2756"/>
    <w:p>
      <w:pPr>
        <w:spacing w:after="0"/>
        <w:ind w:left="0"/>
        <w:jc w:val="left"/>
      </w:pPr>
      <w:r>
        <w:rPr>
          <w:rFonts w:ascii="Times New Roman"/>
          <w:b/>
          <w:i w:val="false"/>
          <w:color w:val="000000"/>
        </w:rPr>
        <w:t xml:space="preserve"> 4-ші тарау. Кәсіптік стандарттың техникалық деректері</w:t>
      </w:r>
    </w:p>
    <w:bookmarkEnd w:id="2756"/>
    <w:bookmarkStart w:name="z5759" w:id="2757"/>
    <w:p>
      <w:pPr>
        <w:spacing w:after="0"/>
        <w:ind w:left="0"/>
        <w:jc w:val="both"/>
      </w:pPr>
      <w:r>
        <w:rPr>
          <w:rFonts w:ascii="Times New Roman"/>
          <w:b w:val="false"/>
          <w:i w:val="false"/>
          <w:color w:val="000000"/>
          <w:sz w:val="28"/>
        </w:rPr>
        <w:t xml:space="preserve">
      18. Мемлекеттік органның атауы: </w:t>
      </w:r>
    </w:p>
    <w:bookmarkEnd w:id="2757"/>
    <w:bookmarkStart w:name="z5760" w:id="2758"/>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2758"/>
    <w:bookmarkStart w:name="z5761" w:id="2759"/>
    <w:p>
      <w:pPr>
        <w:spacing w:after="0"/>
        <w:ind w:left="0"/>
        <w:jc w:val="both"/>
      </w:pPr>
      <w:r>
        <w:rPr>
          <w:rFonts w:ascii="Times New Roman"/>
          <w:b w:val="false"/>
          <w:i w:val="false"/>
          <w:color w:val="000000"/>
          <w:sz w:val="28"/>
        </w:rPr>
        <w:t>
      19. Әзірлеуге қатысатын ұйымдар (кәсіпорындар): Қазақстан Республикасының Жасанды интеллект және цифрлық даму министрлігінің Цифрлық активтер және серпінді технологиялар комитеті.</w:t>
      </w:r>
    </w:p>
    <w:bookmarkEnd w:id="2759"/>
    <w:bookmarkStart w:name="z5762" w:id="2760"/>
    <w:p>
      <w:pPr>
        <w:spacing w:after="0"/>
        <w:ind w:left="0"/>
        <w:jc w:val="both"/>
      </w:pPr>
      <w:r>
        <w:rPr>
          <w:rFonts w:ascii="Times New Roman"/>
          <w:b w:val="false"/>
          <w:i w:val="false"/>
          <w:color w:val="000000"/>
          <w:sz w:val="28"/>
        </w:rPr>
        <w:t>
      Жоба жетекшісі:</w:t>
      </w:r>
    </w:p>
    <w:bookmarkEnd w:id="2760"/>
    <w:bookmarkStart w:name="z5763" w:id="2761"/>
    <w:p>
      <w:pPr>
        <w:spacing w:after="0"/>
        <w:ind w:left="0"/>
        <w:jc w:val="both"/>
      </w:pPr>
      <w:r>
        <w:rPr>
          <w:rFonts w:ascii="Times New Roman"/>
          <w:b w:val="false"/>
          <w:i w:val="false"/>
          <w:color w:val="000000"/>
          <w:sz w:val="28"/>
        </w:rPr>
        <w:t>
      Байгазина А.</w:t>
      </w:r>
    </w:p>
    <w:bookmarkEnd w:id="2761"/>
    <w:bookmarkStart w:name="z5764" w:id="2762"/>
    <w:p>
      <w:pPr>
        <w:spacing w:after="0"/>
        <w:ind w:left="0"/>
        <w:jc w:val="both"/>
      </w:pPr>
      <w:r>
        <w:rPr>
          <w:rFonts w:ascii="Times New Roman"/>
          <w:b w:val="false"/>
          <w:i w:val="false"/>
          <w:color w:val="000000"/>
          <w:sz w:val="28"/>
        </w:rPr>
        <w:t>
      E-mail: a.baigazina@mdai.gov.kz</w:t>
      </w:r>
    </w:p>
    <w:bookmarkEnd w:id="2762"/>
    <w:bookmarkStart w:name="z5765" w:id="2763"/>
    <w:p>
      <w:pPr>
        <w:spacing w:after="0"/>
        <w:ind w:left="0"/>
        <w:jc w:val="both"/>
      </w:pPr>
      <w:r>
        <w:rPr>
          <w:rFonts w:ascii="Times New Roman"/>
          <w:b w:val="false"/>
          <w:i w:val="false"/>
          <w:color w:val="000000"/>
          <w:sz w:val="28"/>
        </w:rPr>
        <w:t>
      Телефон нөмірі: +7 (717) 264 94 55</w:t>
      </w:r>
    </w:p>
    <w:bookmarkEnd w:id="2763"/>
    <w:bookmarkStart w:name="z5766" w:id="2764"/>
    <w:p>
      <w:pPr>
        <w:spacing w:after="0"/>
        <w:ind w:left="0"/>
        <w:jc w:val="both"/>
      </w:pPr>
      <w:r>
        <w:rPr>
          <w:rFonts w:ascii="Times New Roman"/>
          <w:b w:val="false"/>
          <w:i w:val="false"/>
          <w:color w:val="000000"/>
          <w:sz w:val="28"/>
        </w:rPr>
        <w:t>
      Орындаушылар:</w:t>
      </w:r>
    </w:p>
    <w:bookmarkEnd w:id="2764"/>
    <w:bookmarkStart w:name="z5767" w:id="2765"/>
    <w:p>
      <w:pPr>
        <w:spacing w:after="0"/>
        <w:ind w:left="0"/>
        <w:jc w:val="both"/>
      </w:pPr>
      <w:r>
        <w:rPr>
          <w:rFonts w:ascii="Times New Roman"/>
          <w:b w:val="false"/>
          <w:i w:val="false"/>
          <w:color w:val="000000"/>
          <w:sz w:val="28"/>
        </w:rPr>
        <w:t>
      Байгазина А., +7 (717) 264 94 55, a.baigazina@mdai.gov.kz.</w:t>
      </w:r>
    </w:p>
    <w:bookmarkEnd w:id="2765"/>
    <w:bookmarkStart w:name="z5768" w:id="2766"/>
    <w:p>
      <w:pPr>
        <w:spacing w:after="0"/>
        <w:ind w:left="0"/>
        <w:jc w:val="both"/>
      </w:pPr>
      <w:r>
        <w:rPr>
          <w:rFonts w:ascii="Times New Roman"/>
          <w:b w:val="false"/>
          <w:i w:val="false"/>
          <w:color w:val="000000"/>
          <w:sz w:val="28"/>
        </w:rPr>
        <w:t xml:space="preserve">
      20. Кәсіптік біліктілік жөніндегі салалық кеңес: 23.12.2025 г. </w:t>
      </w:r>
    </w:p>
    <w:bookmarkEnd w:id="2766"/>
    <w:bookmarkStart w:name="z5769" w:id="2767"/>
    <w:p>
      <w:pPr>
        <w:spacing w:after="0"/>
        <w:ind w:left="0"/>
        <w:jc w:val="both"/>
      </w:pPr>
      <w:r>
        <w:rPr>
          <w:rFonts w:ascii="Times New Roman"/>
          <w:b w:val="false"/>
          <w:i w:val="false"/>
          <w:color w:val="000000"/>
          <w:sz w:val="28"/>
        </w:rPr>
        <w:t xml:space="preserve">
      21. Кәсіптік біліктілік жөніндегі ұлттық орган: 06.01.2026 г. </w:t>
      </w:r>
    </w:p>
    <w:bookmarkEnd w:id="2767"/>
    <w:bookmarkStart w:name="z5770" w:id="2768"/>
    <w:p>
      <w:pPr>
        <w:spacing w:after="0"/>
        <w:ind w:left="0"/>
        <w:jc w:val="both"/>
      </w:pPr>
      <w:r>
        <w:rPr>
          <w:rFonts w:ascii="Times New Roman"/>
          <w:b w:val="false"/>
          <w:i w:val="false"/>
          <w:color w:val="000000"/>
          <w:sz w:val="28"/>
        </w:rPr>
        <w:t xml:space="preserve">
      22. "Атамекен" Қазақстан Республикасының Ұлттық кәсіпкерлер палатасы: - </w:t>
      </w:r>
    </w:p>
    <w:bookmarkEnd w:id="2768"/>
    <w:bookmarkStart w:name="z5771" w:id="2769"/>
    <w:p>
      <w:pPr>
        <w:spacing w:after="0"/>
        <w:ind w:left="0"/>
        <w:jc w:val="both"/>
      </w:pPr>
      <w:r>
        <w:rPr>
          <w:rFonts w:ascii="Times New Roman"/>
          <w:b w:val="false"/>
          <w:i w:val="false"/>
          <w:color w:val="000000"/>
          <w:sz w:val="28"/>
        </w:rPr>
        <w:t xml:space="preserve">
      23. Нұсқа нөмірі және шығарылған жылы: Нұсқа 2, 2025 г. </w:t>
      </w:r>
    </w:p>
    <w:bookmarkEnd w:id="2769"/>
    <w:bookmarkStart w:name="z5772" w:id="2770"/>
    <w:p>
      <w:pPr>
        <w:spacing w:after="0"/>
        <w:ind w:left="0"/>
        <w:jc w:val="both"/>
      </w:pPr>
      <w:r>
        <w:rPr>
          <w:rFonts w:ascii="Times New Roman"/>
          <w:b w:val="false"/>
          <w:i w:val="false"/>
          <w:color w:val="000000"/>
          <w:sz w:val="28"/>
        </w:rPr>
        <w:t>
      24. Болжамды қайта қарау күні: 02.12.2028 г.</w:t>
      </w:r>
    </w:p>
    <w:bookmarkEnd w:id="27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