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ae06" w14:textId="473a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үкіметтің" операторы мемлекеттік органдарға, квазимемлекеттік сектор субъектілеріне көрсететін цифрлық қызметтердің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20 сәуірдегі № 208/НҚ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Цифрлық кодексінің 74-бабының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Start w:name="z5" w:id="0"/>
    <w:p>
      <w:pPr>
        <w:spacing w:after="0"/>
        <w:ind w:left="0"/>
        <w:jc w:val="both"/>
      </w:pPr>
      <w:r>
        <w:rPr>
          <w:rFonts w:ascii="Times New Roman"/>
          <w:b w:val="false"/>
          <w:i w:val="false"/>
          <w:color w:val="000000"/>
          <w:sz w:val="28"/>
        </w:rPr>
        <w:t xml:space="preserve">
      1. Қоса беріліп отырған "Цифрлық үкіметтің" операторы мемлекеттік органдарға, квазимемлекеттік сектор субъектілеріне көрсететін цифрлық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Архитектура және цифрлық трансформация саясаты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бұйрыққа қол қойылғаннан кейін бес жұмыс күн ішінде оны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бұйрығымен бекітілген </w:t>
            </w:r>
          </w:p>
        </w:tc>
      </w:tr>
    </w:tbl>
    <w:bookmarkStart w:name="z13" w:id="6"/>
    <w:p>
      <w:pPr>
        <w:spacing w:after="0"/>
        <w:ind w:left="0"/>
        <w:jc w:val="left"/>
      </w:pPr>
      <w:r>
        <w:rPr>
          <w:rFonts w:ascii="Times New Roman"/>
          <w:b/>
          <w:i w:val="false"/>
          <w:color w:val="000000"/>
        </w:rPr>
        <w:t xml:space="preserve"> "Цифрлық үкіметтің" операторы мемлекеттік органдарға, квазимемлекеттік сектор субъектілеріне көрсететін цифрлық қызметтердің тізбесі</w:t>
      </w:r>
    </w:p>
    <w:bookmarkEnd w:id="6"/>
    <w:bookmarkStart w:name="z14" w:id="7"/>
    <w:p>
      <w:pPr>
        <w:spacing w:after="0"/>
        <w:ind w:left="0"/>
        <w:jc w:val="both"/>
      </w:pPr>
      <w:r>
        <w:rPr>
          <w:rFonts w:ascii="Times New Roman"/>
          <w:b w:val="false"/>
          <w:i w:val="false"/>
          <w:color w:val="000000"/>
          <w:sz w:val="28"/>
        </w:rPr>
        <w:t>
      1. Цифрлық инфрақұрылымды ұсыну жөніндегі қызметтер:</w:t>
      </w:r>
    </w:p>
    <w:bookmarkEnd w:id="7"/>
    <w:bookmarkStart w:name="z15" w:id="8"/>
    <w:p>
      <w:pPr>
        <w:spacing w:after="0"/>
        <w:ind w:left="0"/>
        <w:jc w:val="both"/>
      </w:pPr>
      <w:r>
        <w:rPr>
          <w:rFonts w:ascii="Times New Roman"/>
          <w:b w:val="false"/>
          <w:i w:val="false"/>
          <w:color w:val="000000"/>
          <w:sz w:val="28"/>
        </w:rPr>
        <w:t>
      1) ақпаратты криптографиялық қорғау құралдарын (АКҚҚ) пайдалану арқылы мемлекеттік органдардың қорғалған байланыс арналарын ұйымдастыру қызметі;</w:t>
      </w:r>
    </w:p>
    <w:bookmarkEnd w:id="8"/>
    <w:bookmarkStart w:name="z16" w:id="9"/>
    <w:p>
      <w:pPr>
        <w:spacing w:after="0"/>
        <w:ind w:left="0"/>
        <w:jc w:val="both"/>
      </w:pPr>
      <w:r>
        <w:rPr>
          <w:rFonts w:ascii="Times New Roman"/>
          <w:b w:val="false"/>
          <w:i w:val="false"/>
          <w:color w:val="000000"/>
          <w:sz w:val="28"/>
        </w:rPr>
        <w:t>
      2) бағдарламалық қамтылымды ұсыну бойынша цифрлық қызметті әкімшілендіру;</w:t>
      </w:r>
    </w:p>
    <w:bookmarkEnd w:id="9"/>
    <w:bookmarkStart w:name="z17" w:id="10"/>
    <w:p>
      <w:pPr>
        <w:spacing w:after="0"/>
        <w:ind w:left="0"/>
        <w:jc w:val="both"/>
      </w:pPr>
      <w:r>
        <w:rPr>
          <w:rFonts w:ascii="Times New Roman"/>
          <w:b w:val="false"/>
          <w:i w:val="false"/>
          <w:color w:val="000000"/>
          <w:sz w:val="28"/>
        </w:rPr>
        <w:t>
      3) байланыс қызметтері (мемлекеттік органдарының бірыңғай көлік ортасы (МО БКО) арқылы сымсыз/спутниктік/жерүсті инфрақұрылым базасында виртуалды жеке желілерді ұйымдастыру, интернетке қол жеткізу, IP-телефония, желіаралық қорғауды ұйымдастыру);</w:t>
      </w:r>
    </w:p>
    <w:bookmarkEnd w:id="10"/>
    <w:bookmarkStart w:name="z18" w:id="11"/>
    <w:p>
      <w:pPr>
        <w:spacing w:after="0"/>
        <w:ind w:left="0"/>
        <w:jc w:val="both"/>
      </w:pPr>
      <w:r>
        <w:rPr>
          <w:rFonts w:ascii="Times New Roman"/>
          <w:b w:val="false"/>
          <w:i w:val="false"/>
          <w:color w:val="000000"/>
          <w:sz w:val="28"/>
        </w:rPr>
        <w:t>
      4) бейнеконференцбайланыс сеанстарын өткізуді ұйымдастыру қызметі;</w:t>
      </w:r>
    </w:p>
    <w:bookmarkEnd w:id="11"/>
    <w:bookmarkStart w:name="z19" w:id="12"/>
    <w:p>
      <w:pPr>
        <w:spacing w:after="0"/>
        <w:ind w:left="0"/>
        <w:jc w:val="both"/>
      </w:pPr>
      <w:r>
        <w:rPr>
          <w:rFonts w:ascii="Times New Roman"/>
          <w:b w:val="false"/>
          <w:i w:val="false"/>
          <w:color w:val="000000"/>
          <w:sz w:val="28"/>
        </w:rPr>
        <w:t>
      5) виртуалды машинаны (Хостинг) бөліп беру қызметі;</w:t>
      </w:r>
    </w:p>
    <w:bookmarkEnd w:id="12"/>
    <w:bookmarkStart w:name="z20" w:id="13"/>
    <w:p>
      <w:pPr>
        <w:spacing w:after="0"/>
        <w:ind w:left="0"/>
        <w:jc w:val="both"/>
      </w:pPr>
      <w:r>
        <w:rPr>
          <w:rFonts w:ascii="Times New Roman"/>
          <w:b w:val="false"/>
          <w:i w:val="false"/>
          <w:color w:val="000000"/>
          <w:sz w:val="28"/>
        </w:rPr>
        <w:t>
      6) виртуалды дата-орталық – vDC;</w:t>
      </w:r>
    </w:p>
    <w:bookmarkEnd w:id="13"/>
    <w:bookmarkStart w:name="z21" w:id="14"/>
    <w:p>
      <w:pPr>
        <w:spacing w:after="0"/>
        <w:ind w:left="0"/>
        <w:jc w:val="both"/>
      </w:pPr>
      <w:r>
        <w:rPr>
          <w:rFonts w:ascii="Times New Roman"/>
          <w:b w:val="false"/>
          <w:i w:val="false"/>
          <w:color w:val="000000"/>
          <w:sz w:val="28"/>
        </w:rPr>
        <w:t>
      7) дерек өңдеу орталығы (ДӨО) Data-center as a Service, DCaaS, co-location;</w:t>
      </w:r>
    </w:p>
    <w:bookmarkEnd w:id="14"/>
    <w:bookmarkStart w:name="z22" w:id="15"/>
    <w:p>
      <w:pPr>
        <w:spacing w:after="0"/>
        <w:ind w:left="0"/>
        <w:jc w:val="both"/>
      </w:pPr>
      <w:r>
        <w:rPr>
          <w:rFonts w:ascii="Times New Roman"/>
          <w:b w:val="false"/>
          <w:i w:val="false"/>
          <w:color w:val="000000"/>
          <w:sz w:val="28"/>
        </w:rPr>
        <w:t>
      8) мемлекеттік органдардың цифрлық жүйелерін резервтеу бойынша цифрлық қызметті іске асыру үшін аумақтық қашықтықтағы объектіде цифрлық инфрақұрылым;</w:t>
      </w:r>
    </w:p>
    <w:bookmarkEnd w:id="15"/>
    <w:bookmarkStart w:name="z23" w:id="16"/>
    <w:p>
      <w:pPr>
        <w:spacing w:after="0"/>
        <w:ind w:left="0"/>
        <w:jc w:val="both"/>
      </w:pPr>
      <w:r>
        <w:rPr>
          <w:rFonts w:ascii="Times New Roman"/>
          <w:b w:val="false"/>
          <w:i w:val="false"/>
          <w:color w:val="000000"/>
          <w:sz w:val="28"/>
        </w:rPr>
        <w:t>
      9) цифрлық жүйелерін резервтік көшіру бөлігінде резервтеу бойынша мемлекеттік органдардың қызметі;</w:t>
      </w:r>
    </w:p>
    <w:bookmarkEnd w:id="16"/>
    <w:bookmarkStart w:name="z24" w:id="17"/>
    <w:p>
      <w:pPr>
        <w:spacing w:after="0"/>
        <w:ind w:left="0"/>
        <w:jc w:val="both"/>
      </w:pPr>
      <w:r>
        <w:rPr>
          <w:rFonts w:ascii="Times New Roman"/>
          <w:b w:val="false"/>
          <w:i w:val="false"/>
          <w:color w:val="000000"/>
          <w:sz w:val="28"/>
        </w:rPr>
        <w:t>
      10) онлайн көрсетілімді өткізуді ұйымдастыру қызметі;</w:t>
      </w:r>
    </w:p>
    <w:bookmarkEnd w:id="17"/>
    <w:bookmarkStart w:name="z25" w:id="18"/>
    <w:p>
      <w:pPr>
        <w:spacing w:after="0"/>
        <w:ind w:left="0"/>
        <w:jc w:val="both"/>
      </w:pPr>
      <w:r>
        <w:rPr>
          <w:rFonts w:ascii="Times New Roman"/>
          <w:b w:val="false"/>
          <w:i w:val="false"/>
          <w:color w:val="000000"/>
          <w:sz w:val="28"/>
        </w:rPr>
        <w:t>
      11) резервті көшіру және сақтау үшін виртуалды кеңістікті бөліп беру қызметі;</w:t>
      </w:r>
    </w:p>
    <w:bookmarkEnd w:id="18"/>
    <w:bookmarkStart w:name="z26" w:id="19"/>
    <w:p>
      <w:pPr>
        <w:spacing w:after="0"/>
        <w:ind w:left="0"/>
        <w:jc w:val="both"/>
      </w:pPr>
      <w:r>
        <w:rPr>
          <w:rFonts w:ascii="Times New Roman"/>
          <w:b w:val="false"/>
          <w:i w:val="false"/>
          <w:color w:val="000000"/>
          <w:sz w:val="28"/>
        </w:rPr>
        <w:t>
      2. Цифрлық платформаны ұсыну жөніндегі қызметтер:</w:t>
      </w:r>
    </w:p>
    <w:bookmarkEnd w:id="19"/>
    <w:bookmarkStart w:name="z27" w:id="20"/>
    <w:p>
      <w:pPr>
        <w:spacing w:after="0"/>
        <w:ind w:left="0"/>
        <w:jc w:val="both"/>
      </w:pPr>
      <w:r>
        <w:rPr>
          <w:rFonts w:ascii="Times New Roman"/>
          <w:b w:val="false"/>
          <w:i w:val="false"/>
          <w:color w:val="000000"/>
          <w:sz w:val="28"/>
        </w:rPr>
        <w:t>
      1) бет-әлпеті негізіндегі биометриялық сәйкестендіру;</w:t>
      </w:r>
    </w:p>
    <w:bookmarkEnd w:id="20"/>
    <w:bookmarkStart w:name="z28" w:id="21"/>
    <w:p>
      <w:pPr>
        <w:spacing w:after="0"/>
        <w:ind w:left="0"/>
        <w:jc w:val="both"/>
      </w:pPr>
      <w:r>
        <w:rPr>
          <w:rFonts w:ascii="Times New Roman"/>
          <w:b w:val="false"/>
          <w:i w:val="false"/>
          <w:color w:val="000000"/>
          <w:sz w:val="28"/>
        </w:rPr>
        <w:t>
      2) бұлтты құжат айналымы;</w:t>
      </w:r>
    </w:p>
    <w:bookmarkEnd w:id="21"/>
    <w:bookmarkStart w:name="z29" w:id="22"/>
    <w:p>
      <w:pPr>
        <w:spacing w:after="0"/>
        <w:ind w:left="0"/>
        <w:jc w:val="both"/>
      </w:pPr>
      <w:r>
        <w:rPr>
          <w:rFonts w:ascii="Times New Roman"/>
          <w:b w:val="false"/>
          <w:i w:val="false"/>
          <w:color w:val="000000"/>
          <w:sz w:val="28"/>
        </w:rPr>
        <w:t>
      3) Е-өтініш;</w:t>
      </w:r>
    </w:p>
    <w:bookmarkEnd w:id="22"/>
    <w:bookmarkStart w:name="z30" w:id="23"/>
    <w:p>
      <w:pPr>
        <w:spacing w:after="0"/>
        <w:ind w:left="0"/>
        <w:jc w:val="both"/>
      </w:pPr>
      <w:r>
        <w:rPr>
          <w:rFonts w:ascii="Times New Roman"/>
          <w:b w:val="false"/>
          <w:i w:val="false"/>
          <w:color w:val="000000"/>
          <w:sz w:val="28"/>
        </w:rPr>
        <w:t>
      4) мемлекеттік органдардың интернет-ресурстарының бірыңғай платформасы;</w:t>
      </w:r>
    </w:p>
    <w:bookmarkEnd w:id="23"/>
    <w:bookmarkStart w:name="z31" w:id="24"/>
    <w:p>
      <w:pPr>
        <w:spacing w:after="0"/>
        <w:ind w:left="0"/>
        <w:jc w:val="both"/>
      </w:pPr>
      <w:r>
        <w:rPr>
          <w:rFonts w:ascii="Times New Roman"/>
          <w:b w:val="false"/>
          <w:i w:val="false"/>
          <w:color w:val="000000"/>
          <w:sz w:val="28"/>
        </w:rPr>
        <w:t>
      5) мемлекеттік органдардың электрондық пошталық сервисі;</w:t>
      </w:r>
    </w:p>
    <w:bookmarkEnd w:id="24"/>
    <w:bookmarkStart w:name="z32" w:id="25"/>
    <w:p>
      <w:pPr>
        <w:spacing w:after="0"/>
        <w:ind w:left="0"/>
        <w:jc w:val="both"/>
      </w:pPr>
      <w:r>
        <w:rPr>
          <w:rFonts w:ascii="Times New Roman"/>
          <w:b w:val="false"/>
          <w:i w:val="false"/>
          <w:color w:val="000000"/>
          <w:sz w:val="28"/>
        </w:rPr>
        <w:t>
      6) мобильді жұмыс орны;</w:t>
      </w:r>
    </w:p>
    <w:bookmarkEnd w:id="25"/>
    <w:bookmarkStart w:name="z33" w:id="26"/>
    <w:p>
      <w:pPr>
        <w:spacing w:after="0"/>
        <w:ind w:left="0"/>
        <w:jc w:val="both"/>
      </w:pPr>
      <w:r>
        <w:rPr>
          <w:rFonts w:ascii="Times New Roman"/>
          <w:b w:val="false"/>
          <w:i w:val="false"/>
          <w:color w:val="000000"/>
          <w:sz w:val="28"/>
        </w:rPr>
        <w:t>
      7) сервистер витринасы;</w:t>
      </w:r>
    </w:p>
    <w:bookmarkEnd w:id="26"/>
    <w:bookmarkStart w:name="z34" w:id="27"/>
    <w:p>
      <w:pPr>
        <w:spacing w:after="0"/>
        <w:ind w:left="0"/>
        <w:jc w:val="both"/>
      </w:pPr>
      <w:r>
        <w:rPr>
          <w:rFonts w:ascii="Times New Roman"/>
          <w:b w:val="false"/>
          <w:i w:val="false"/>
          <w:color w:val="000000"/>
          <w:sz w:val="28"/>
        </w:rPr>
        <w:t>
      8) "Smart Data Ukimet" цифрлық талдау жүйесі.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