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8feb" w14:textId="4998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13 наурыздағы № 145/НҚ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19982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w:t>
      </w:r>
      <w:r>
        <w:rPr>
          <w:rFonts w:ascii="Times New Roman"/>
          <w:b w:val="false"/>
          <w:i w:val="false"/>
          <w:color w:val="000000"/>
          <w:sz w:val="28"/>
        </w:rPr>
        <w:t>тізілімінде:</w:t>
      </w:r>
    </w:p>
    <w:bookmarkEnd w:id="2"/>
    <w:bookmarkStart w:name="z7" w:id="3"/>
    <w:p>
      <w:pPr>
        <w:spacing w:after="0"/>
        <w:ind w:left="0"/>
        <w:jc w:val="both"/>
      </w:pPr>
      <w:r>
        <w:rPr>
          <w:rFonts w:ascii="Times New Roman"/>
          <w:b w:val="false"/>
          <w:i w:val="false"/>
          <w:color w:val="000000"/>
          <w:sz w:val="28"/>
        </w:rPr>
        <w:t>
      21-тармақтағы 5-баған мынадай редакцияда жазылсын:</w:t>
      </w:r>
    </w:p>
    <w:bookmarkEnd w:id="3"/>
    <w:bookmarkStart w:name="z8" w:id="4"/>
    <w:p>
      <w:pPr>
        <w:spacing w:after="0"/>
        <w:ind w:left="0"/>
        <w:jc w:val="both"/>
      </w:pPr>
      <w:r>
        <w:rPr>
          <w:rFonts w:ascii="Times New Roman"/>
          <w:b w:val="false"/>
          <w:i w:val="false"/>
          <w:color w:val="000000"/>
          <w:sz w:val="28"/>
        </w:rPr>
        <w:t>
      "ЖИЦДМ";</w:t>
      </w:r>
    </w:p>
    <w:bookmarkEnd w:id="4"/>
    <w:bookmarkStart w:name="z9" w:id="5"/>
    <w:p>
      <w:pPr>
        <w:spacing w:after="0"/>
        <w:ind w:left="0"/>
        <w:jc w:val="both"/>
      </w:pPr>
      <w:r>
        <w:rPr>
          <w:rFonts w:ascii="Times New Roman"/>
          <w:b w:val="false"/>
          <w:i w:val="false"/>
          <w:color w:val="000000"/>
          <w:sz w:val="28"/>
        </w:rPr>
        <w:t>
      мынадай мазмұндағы 23-1-тармақпен толықтырылсын:</w:t>
      </w:r>
    </w:p>
    <w:bookmarkEnd w:id="5"/>
    <w:bookmarkStart w:name="z10"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10056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алғаш рет беру және көлік құралдарын жүргізу құқығынан айырғаннан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Жол жүрiсi қағидаларын бiлуiн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bl>
    <w:bookmarkStart w:name="z11" w:id="7"/>
    <w:p>
      <w:pPr>
        <w:spacing w:after="0"/>
        <w:ind w:left="0"/>
        <w:jc w:val="both"/>
      </w:pPr>
      <w:r>
        <w:rPr>
          <w:rFonts w:ascii="Times New Roman"/>
          <w:b w:val="false"/>
          <w:i w:val="false"/>
          <w:color w:val="000000"/>
          <w:sz w:val="28"/>
        </w:rPr>
        <w:t>
      ";</w:t>
      </w:r>
    </w:p>
    <w:bookmarkEnd w:id="7"/>
    <w:bookmarkStart w:name="z12" w:id="8"/>
    <w:p>
      <w:pPr>
        <w:spacing w:after="0"/>
        <w:ind w:left="0"/>
        <w:jc w:val="both"/>
      </w:pPr>
      <w:r>
        <w:rPr>
          <w:rFonts w:ascii="Times New Roman"/>
          <w:b w:val="false"/>
          <w:i w:val="false"/>
          <w:color w:val="000000"/>
          <w:sz w:val="28"/>
        </w:rPr>
        <w:t>
      мынадай мазмұндағы 57-1-тармақпен толықтырылсын:</w:t>
      </w:r>
    </w:p>
    <w:bookmarkEnd w:id="8"/>
    <w:bookmarkStart w:name="z13"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туралы қайталама куәліктер немесе анықтамалар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қайталама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10764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қайталама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(ерлі-зайыптыболуды) бұзу туралы қайталама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қайталама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 туралы анықтама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анықтаманы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Өлімді тіркеу туралы хабарлама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елдерде тіркелген азаматтық хал актілерінің болуы туралы белгі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bl>
    <w:bookmarkStart w:name="z14" w:id="10"/>
    <w:p>
      <w:pPr>
        <w:spacing w:after="0"/>
        <w:ind w:left="0"/>
        <w:jc w:val="both"/>
      </w:pPr>
      <w:r>
        <w:rPr>
          <w:rFonts w:ascii="Times New Roman"/>
          <w:b w:val="false"/>
          <w:i w:val="false"/>
          <w:color w:val="000000"/>
          <w:sz w:val="28"/>
        </w:rPr>
        <w:t>
      ";</w:t>
      </w:r>
    </w:p>
    <w:bookmarkEnd w:id="10"/>
    <w:bookmarkStart w:name="z15" w:id="11"/>
    <w:p>
      <w:pPr>
        <w:spacing w:after="0"/>
        <w:ind w:left="0"/>
        <w:jc w:val="both"/>
      </w:pPr>
      <w:r>
        <w:rPr>
          <w:rFonts w:ascii="Times New Roman"/>
          <w:b w:val="false"/>
          <w:i w:val="false"/>
          <w:color w:val="000000"/>
          <w:sz w:val="28"/>
        </w:rPr>
        <w:t>
      59-тармақ алып тасталсын;</w:t>
      </w:r>
    </w:p>
    <w:bookmarkEnd w:id="11"/>
    <w:bookmarkStart w:name="z16" w:id="12"/>
    <w:p>
      <w:pPr>
        <w:spacing w:after="0"/>
        <w:ind w:left="0"/>
        <w:jc w:val="both"/>
      </w:pPr>
      <w:r>
        <w:rPr>
          <w:rFonts w:ascii="Times New Roman"/>
          <w:b w:val="false"/>
          <w:i w:val="false"/>
          <w:color w:val="000000"/>
          <w:sz w:val="28"/>
        </w:rPr>
        <w:t>
      138-тармақ мынадай редакцияда жазылсын:</w:t>
      </w:r>
    </w:p>
    <w:bookmarkEnd w:id="12"/>
    <w:bookmarkStart w:name="z17"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төлеушілерді салықтық тіркеуге қоюға байланысты кейбір мәселелер туралы" Қазақстан Республикасы Қаржы министрінің 2025 жылғы 28 қазандағы № 640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37257 болып тіркелді.</w:t>
            </w:r>
          </w:p>
        </w:tc>
      </w:tr>
    </w:tbl>
    <w:bookmarkStart w:name="z18" w:id="14"/>
    <w:p>
      <w:pPr>
        <w:spacing w:after="0"/>
        <w:ind w:left="0"/>
        <w:jc w:val="both"/>
      </w:pPr>
      <w:r>
        <w:rPr>
          <w:rFonts w:ascii="Times New Roman"/>
          <w:b w:val="false"/>
          <w:i w:val="false"/>
          <w:color w:val="000000"/>
          <w:sz w:val="28"/>
        </w:rPr>
        <w:t>
      ";</w:t>
      </w:r>
    </w:p>
    <w:bookmarkEnd w:id="14"/>
    <w:bookmarkStart w:name="z19" w:id="15"/>
    <w:p>
      <w:pPr>
        <w:spacing w:after="0"/>
        <w:ind w:left="0"/>
        <w:jc w:val="both"/>
      </w:pPr>
      <w:r>
        <w:rPr>
          <w:rFonts w:ascii="Times New Roman"/>
          <w:b w:val="false"/>
          <w:i w:val="false"/>
          <w:color w:val="000000"/>
          <w:sz w:val="28"/>
        </w:rPr>
        <w:t>
      142-тармақ мынадай редакцияда жазылсын:</w:t>
      </w:r>
    </w:p>
    <w:bookmarkEnd w:id="15"/>
    <w:bookmarkStart w:name="z20"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төлеушілерді тіркеу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төлеушілерді салықтық тіркеуге қоюға байланысты кейбір мәселелер туралы" Қазақстан Республикасы Қаржы министрінің 2025 жылғы 28 қазандағы № 640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37257 болып тіркелді.</w:t>
            </w:r>
          </w:p>
        </w:tc>
      </w:tr>
    </w:tbl>
    <w:bookmarkStart w:name="z21" w:id="17"/>
    <w:p>
      <w:pPr>
        <w:spacing w:after="0"/>
        <w:ind w:left="0"/>
        <w:jc w:val="both"/>
      </w:pPr>
      <w:r>
        <w:rPr>
          <w:rFonts w:ascii="Times New Roman"/>
          <w:b w:val="false"/>
          <w:i w:val="false"/>
          <w:color w:val="000000"/>
          <w:sz w:val="28"/>
        </w:rPr>
        <w:t>
      ";</w:t>
      </w:r>
    </w:p>
    <w:bookmarkEnd w:id="17"/>
    <w:bookmarkStart w:name="z22" w:id="18"/>
    <w:p>
      <w:pPr>
        <w:spacing w:after="0"/>
        <w:ind w:left="0"/>
        <w:jc w:val="both"/>
      </w:pPr>
      <w:r>
        <w:rPr>
          <w:rFonts w:ascii="Times New Roman"/>
          <w:b w:val="false"/>
          <w:i w:val="false"/>
          <w:color w:val="000000"/>
          <w:sz w:val="28"/>
        </w:rPr>
        <w:t>
      мынадай мазмұндағы 249-1-тармақпен толықтырылсын:</w:t>
      </w:r>
    </w:p>
    <w:bookmarkEnd w:id="18"/>
    <w:bookmarkStart w:name="z23"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249</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мүлікке салынған ауыртпалықтарды (шектеулерді) алып тастау және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21"/>
    <w:p>
      <w:pPr>
        <w:spacing w:after="0"/>
        <w:ind w:left="0"/>
        <w:jc w:val="both"/>
      </w:pPr>
      <w:r>
        <w:rPr>
          <w:rFonts w:ascii="Times New Roman"/>
          <w:b w:val="false"/>
          <w:i w:val="false"/>
          <w:color w:val="000000"/>
          <w:sz w:val="28"/>
        </w:rPr>
        <w:t>
      ";</w:t>
      </w:r>
    </w:p>
    <w:bookmarkEnd w:id="21"/>
    <w:bookmarkStart w:name="z27" w:id="22"/>
    <w:p>
      <w:pPr>
        <w:spacing w:after="0"/>
        <w:ind w:left="0"/>
        <w:jc w:val="both"/>
      </w:pPr>
      <w:r>
        <w:rPr>
          <w:rFonts w:ascii="Times New Roman"/>
          <w:b w:val="false"/>
          <w:i w:val="false"/>
          <w:color w:val="000000"/>
          <w:sz w:val="28"/>
        </w:rPr>
        <w:t>
      267-тармақ мынадай редакцияда жазылсын:</w:t>
      </w:r>
    </w:p>
    <w:bookmarkEnd w:id="22"/>
    <w:bookmarkStart w:name="z28"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Құқықтарды ұжымдық басқару жөніндегі ұйымдарды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"Мүліктік құқықтарды ұжымдық негізде басқаратын ұйымдарды аккредиттеу" мемлекеттік қызмет көрсету қағидаларын бекіту туралы" Қазақстан Республикасы Әділет министрінің 2020 жылғы 19 наурыздағы № 105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20153 болып тіркелді.</w:t>
            </w:r>
          </w:p>
        </w:tc>
      </w:tr>
    </w:tbl>
    <w:bookmarkStart w:name="z29" w:id="24"/>
    <w:p>
      <w:pPr>
        <w:spacing w:after="0"/>
        <w:ind w:left="0"/>
        <w:jc w:val="both"/>
      </w:pPr>
      <w:r>
        <w:rPr>
          <w:rFonts w:ascii="Times New Roman"/>
          <w:b w:val="false"/>
          <w:i w:val="false"/>
          <w:color w:val="000000"/>
          <w:sz w:val="28"/>
        </w:rPr>
        <w:t>
      ";</w:t>
      </w:r>
    </w:p>
    <w:bookmarkEnd w:id="24"/>
    <w:bookmarkStart w:name="z30" w:id="25"/>
    <w:p>
      <w:pPr>
        <w:spacing w:after="0"/>
        <w:ind w:left="0"/>
        <w:jc w:val="both"/>
      </w:pPr>
      <w:r>
        <w:rPr>
          <w:rFonts w:ascii="Times New Roman"/>
          <w:b w:val="false"/>
          <w:i w:val="false"/>
          <w:color w:val="000000"/>
          <w:sz w:val="28"/>
        </w:rPr>
        <w:t>
      324-1-тармақ мынадай редакцияда жазылсын:</w:t>
      </w:r>
    </w:p>
    <w:bookmarkEnd w:id="25"/>
    <w:bookmarkStart w:name="z31"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аттестатын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қағидаларын бекіту туралы" Қазақстан Республикасы Денсаулық сақтау министрінің міндетін атқарушының 2020 жылғы 27 қазандағы № ҚР ДСМ-157/2020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21540 болып тіркелді.</w:t>
            </w:r>
          </w:p>
        </w:tc>
      </w:tr>
    </w:tbl>
    <w:bookmarkStart w:name="z32" w:id="27"/>
    <w:p>
      <w:pPr>
        <w:spacing w:after="0"/>
        <w:ind w:left="0"/>
        <w:jc w:val="both"/>
      </w:pPr>
      <w:r>
        <w:rPr>
          <w:rFonts w:ascii="Times New Roman"/>
          <w:b w:val="false"/>
          <w:i w:val="false"/>
          <w:color w:val="000000"/>
          <w:sz w:val="28"/>
        </w:rPr>
        <w:t xml:space="preserve">
      "; </w:t>
      </w:r>
    </w:p>
    <w:bookmarkEnd w:id="27"/>
    <w:bookmarkStart w:name="z33" w:id="28"/>
    <w:p>
      <w:pPr>
        <w:spacing w:after="0"/>
        <w:ind w:left="0"/>
        <w:jc w:val="both"/>
      </w:pPr>
      <w:r>
        <w:rPr>
          <w:rFonts w:ascii="Times New Roman"/>
          <w:b w:val="false"/>
          <w:i w:val="false"/>
          <w:color w:val="000000"/>
          <w:sz w:val="28"/>
        </w:rPr>
        <w:t>
      374, 375, 376, 377 және 378-тармақтар мынадай редакцияда жазылсын:</w:t>
      </w:r>
    </w:p>
    <w:bookmarkEnd w:id="28"/>
    <w:bookmarkStart w:name="z34"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қорынан міндетті зейнетақы жарналары, міндетті кәсіптік зейнетақы жарналары есебінен қалыптасқан зейнетақы жинқтарынан зейнетақы төлемдерін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топтардағы мүгедектігі мерзімсіз адамдарға Бірыңғай жинақтаушы зейнетақы қорынан төленетін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22394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тұруға кеткен шетелдіктер немесе азаматтығы жоқ адамдар болып табылатын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қайтыс болған адамның отбасы мүшелері болып табылатын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зейнетақы жинақтарының мұрагерлері болып табылатын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жасқа жеткен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bl>
    <w:bookmarkStart w:name="z35" w:id="30"/>
    <w:p>
      <w:pPr>
        <w:spacing w:after="0"/>
        <w:ind w:left="0"/>
        <w:jc w:val="both"/>
      </w:pPr>
      <w:r>
        <w:rPr>
          <w:rFonts w:ascii="Times New Roman"/>
          <w:b w:val="false"/>
          <w:i w:val="false"/>
          <w:color w:val="000000"/>
          <w:sz w:val="28"/>
        </w:rPr>
        <w:t>
      ";</w:t>
      </w:r>
    </w:p>
    <w:bookmarkEnd w:id="30"/>
    <w:bookmarkStart w:name="z36" w:id="31"/>
    <w:p>
      <w:pPr>
        <w:spacing w:after="0"/>
        <w:ind w:left="0"/>
        <w:jc w:val="both"/>
      </w:pPr>
      <w:r>
        <w:rPr>
          <w:rFonts w:ascii="Times New Roman"/>
          <w:b w:val="false"/>
          <w:i w:val="false"/>
          <w:color w:val="000000"/>
          <w:sz w:val="28"/>
        </w:rPr>
        <w:t>
      429, 429-1, 429-2-тармақтары мынадай редакцияда жазылсын:</w:t>
      </w:r>
    </w:p>
    <w:bookmarkEnd w:id="31"/>
    <w:bookmarkStart w:name="z37"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орталықтарында арнаулы әлеуметтік көрсетілетін қызметтерге құжаттарды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жағдайында арнаулы әлеуметтік қызмет көрсетуге құжаттар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20756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стационарлық жағдайында арнаулы әлеуметтік қызмет көрсетуге құжаттар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күтім көрсету жағдайында арнаулы әлеуметтік қызмет көрсетуге құжаттар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bl>
    <w:bookmarkStart w:name="z38" w:id="33"/>
    <w:p>
      <w:pPr>
        <w:spacing w:after="0"/>
        <w:ind w:left="0"/>
        <w:jc w:val="both"/>
      </w:pPr>
      <w:r>
        <w:rPr>
          <w:rFonts w:ascii="Times New Roman"/>
          <w:b w:val="false"/>
          <w:i w:val="false"/>
          <w:color w:val="000000"/>
          <w:sz w:val="28"/>
        </w:rPr>
        <w:t>
      ";</w:t>
      </w:r>
    </w:p>
    <w:bookmarkEnd w:id="33"/>
    <w:bookmarkStart w:name="z39" w:id="34"/>
    <w:p>
      <w:pPr>
        <w:spacing w:after="0"/>
        <w:ind w:left="0"/>
        <w:jc w:val="both"/>
      </w:pPr>
      <w:r>
        <w:rPr>
          <w:rFonts w:ascii="Times New Roman"/>
          <w:b w:val="false"/>
          <w:i w:val="false"/>
          <w:color w:val="000000"/>
          <w:sz w:val="28"/>
        </w:rPr>
        <w:t>
      519-тармақ мынадай редакцияда жазылсын:</w:t>
      </w:r>
    </w:p>
    <w:bookmarkEnd w:id="34"/>
    <w:bookmarkStart w:name="z40"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құқығына үміткер адамдарды аттестаттаудан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20836 болып тіркелді.</w:t>
            </w:r>
          </w:p>
        </w:tc>
      </w:tr>
    </w:tbl>
    <w:bookmarkStart w:name="z41" w:id="36"/>
    <w:p>
      <w:pPr>
        <w:spacing w:after="0"/>
        <w:ind w:left="0"/>
        <w:jc w:val="both"/>
      </w:pPr>
      <w:r>
        <w:rPr>
          <w:rFonts w:ascii="Times New Roman"/>
          <w:b w:val="false"/>
          <w:i w:val="false"/>
          <w:color w:val="000000"/>
          <w:sz w:val="28"/>
        </w:rPr>
        <w:t xml:space="preserve">
      "; </w:t>
      </w:r>
    </w:p>
    <w:bookmarkEnd w:id="36"/>
    <w:bookmarkStart w:name="z42" w:id="37"/>
    <w:p>
      <w:pPr>
        <w:spacing w:after="0"/>
        <w:ind w:left="0"/>
        <w:jc w:val="both"/>
      </w:pPr>
      <w:r>
        <w:rPr>
          <w:rFonts w:ascii="Times New Roman"/>
          <w:b w:val="false"/>
          <w:i w:val="false"/>
          <w:color w:val="000000"/>
          <w:sz w:val="28"/>
        </w:rPr>
        <w:t>
      мынадай мазмұндағы 626-1-тармақпен толықтырылсын:</w:t>
      </w:r>
    </w:p>
    <w:bookmarkEnd w:id="37"/>
    <w:bookmarkStart w:name="z43"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9"/>
          <w:p>
            <w:pPr>
              <w:spacing w:after="20"/>
              <w:ind w:left="20"/>
              <w:jc w:val="both"/>
            </w:pPr>
            <w:r>
              <w:rPr>
                <w:rFonts w:ascii="Times New Roman"/>
                <w:b w:val="false"/>
                <w:i w:val="false"/>
                <w:color w:val="000000"/>
                <w:sz w:val="20"/>
              </w:rPr>
              <w:t>
626</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кемелерінің ұшу қауіпсіздігіне қатер төндіруі мүмкін қызметті жүзеге асыруға рұқсат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40"/>
    <w:p>
      <w:pPr>
        <w:spacing w:after="0"/>
        <w:ind w:left="0"/>
        <w:jc w:val="both"/>
      </w:pPr>
      <w:r>
        <w:rPr>
          <w:rFonts w:ascii="Times New Roman"/>
          <w:b w:val="false"/>
          <w:i w:val="false"/>
          <w:color w:val="000000"/>
          <w:sz w:val="28"/>
        </w:rPr>
        <w:t>
      ";</w:t>
      </w:r>
    </w:p>
    <w:bookmarkEnd w:id="40"/>
    <w:bookmarkStart w:name="z47" w:id="41"/>
    <w:p>
      <w:pPr>
        <w:spacing w:after="0"/>
        <w:ind w:left="0"/>
        <w:jc w:val="both"/>
      </w:pPr>
      <w:r>
        <w:rPr>
          <w:rFonts w:ascii="Times New Roman"/>
          <w:b w:val="false"/>
          <w:i w:val="false"/>
          <w:color w:val="000000"/>
          <w:sz w:val="28"/>
        </w:rPr>
        <w:t>
      655-тармақ алып тасталсын;</w:t>
      </w:r>
    </w:p>
    <w:bookmarkEnd w:id="41"/>
    <w:bookmarkStart w:name="z48" w:id="42"/>
    <w:p>
      <w:pPr>
        <w:spacing w:after="0"/>
        <w:ind w:left="0"/>
        <w:jc w:val="both"/>
      </w:pPr>
      <w:r>
        <w:rPr>
          <w:rFonts w:ascii="Times New Roman"/>
          <w:b w:val="false"/>
          <w:i w:val="false"/>
          <w:color w:val="000000"/>
          <w:sz w:val="28"/>
        </w:rPr>
        <w:t>
      668-тармақ алып тасталсын;</w:t>
      </w:r>
    </w:p>
    <w:bookmarkEnd w:id="42"/>
    <w:bookmarkStart w:name="z49" w:id="43"/>
    <w:p>
      <w:pPr>
        <w:spacing w:after="0"/>
        <w:ind w:left="0"/>
        <w:jc w:val="both"/>
      </w:pPr>
      <w:r>
        <w:rPr>
          <w:rFonts w:ascii="Times New Roman"/>
          <w:b w:val="false"/>
          <w:i w:val="false"/>
          <w:color w:val="000000"/>
          <w:sz w:val="28"/>
        </w:rPr>
        <w:t>
      669-тармақ алып тасталсын;</w:t>
      </w:r>
    </w:p>
    <w:bookmarkEnd w:id="43"/>
    <w:bookmarkStart w:name="z50" w:id="44"/>
    <w:p>
      <w:pPr>
        <w:spacing w:after="0"/>
        <w:ind w:left="0"/>
        <w:jc w:val="both"/>
      </w:pPr>
      <w:r>
        <w:rPr>
          <w:rFonts w:ascii="Times New Roman"/>
          <w:b w:val="false"/>
          <w:i w:val="false"/>
          <w:color w:val="000000"/>
          <w:sz w:val="28"/>
        </w:rPr>
        <w:t xml:space="preserve">
      мынадай мазмұндағы 721-1, 721-2-тармақтармен толықтырылсын: </w:t>
      </w:r>
    </w:p>
    <w:bookmarkEnd w:id="44"/>
    <w:bookmarkStart w:name="z51"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және (немесе) уран бойынша жер қойнауын пайдалану құқығымен байланысты объектілердің ауысуы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(жер қойнауын пайдалану құқығындағы үлестің) және (немесе) уран бойынша жер қойнауын пайдалану құқығымен байланысты объектілердің ауысуы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бойынша жер қойнауын пайдалану құқығымен байланысты объектілер болып табылатын акциялар мен басқа да бағалы қағаздарды ұйымдастырылған бағалы қағаздар нарығында айналысқа шығаруға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vMerge/>
            <w:tcBorders>
              <w:top w:val="nil"/>
              <w:left w:val="single" w:color="cfcfcf" w:sz="5"/>
              <w:bottom w:val="single" w:color="cfcfcf" w:sz="5"/>
              <w:right w:val="single" w:color="cfcfcf" w:sz="5"/>
            </w:tcBorders>
          </w:tcPr>
          <w:p/>
        </w:tc>
      </w:tr>
    </w:tbl>
    <w:bookmarkStart w:name="z52" w:id="46"/>
    <w:p>
      <w:pPr>
        <w:spacing w:after="0"/>
        <w:ind w:left="0"/>
        <w:jc w:val="both"/>
      </w:pPr>
      <w:r>
        <w:rPr>
          <w:rFonts w:ascii="Times New Roman"/>
          <w:b w:val="false"/>
          <w:i w:val="false"/>
          <w:color w:val="000000"/>
          <w:sz w:val="28"/>
        </w:rPr>
        <w:t>
      ";</w:t>
      </w:r>
    </w:p>
    <w:bookmarkEnd w:id="46"/>
    <w:bookmarkStart w:name="z53" w:id="47"/>
    <w:p>
      <w:pPr>
        <w:spacing w:after="0"/>
        <w:ind w:left="0"/>
        <w:jc w:val="both"/>
      </w:pPr>
      <w:r>
        <w:rPr>
          <w:rFonts w:ascii="Times New Roman"/>
          <w:b w:val="false"/>
          <w:i w:val="false"/>
          <w:color w:val="000000"/>
          <w:sz w:val="28"/>
        </w:rPr>
        <w:t xml:space="preserve">
      722, 723, 724, 725, 726, 727, 728, 729, 730, 731, 732 және 733-тармақтар мынадай редакцияда жазылсын: </w:t>
      </w:r>
    </w:p>
    <w:bookmarkEnd w:id="47"/>
    <w:bookmarkStart w:name="z54"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пайдалануға арналған келісімшарттарға қосымша келісімдер жасасу (қол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құзыретті орган туралы мәліметтер өзгерген кезде келісімшартқа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20776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мен жер қойнауын пайдалану құқығындағы үлес ауысқан кезде келісімшартқа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(учаскелерін) және дайындық кезеңін (дайындық кезеңдерін) бекіту кезінде келісімшартқа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(учаскелерін) және кезеңін (кезеңдерін) немесе өндіру кезеңін (кезеңдерін) бекіту кезінде келісімшартқа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немесе өндіру кезеңін (кезеңдерін) ұзарту кезінде келісімшартқа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(учаскелерін) ұлғайту немесе азайту кезінде келісімшартқа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(учаскелерін) бөлу кезінде келісімшартқа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кезеңіне өту кезінде күрделі жоба бойынша барлау және өндіру келісімшарттарына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пайдалану кезеңіне өту кезінде күрделі жоба бойынша барлау және өндіру келісімшартына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кезеңіне өту кезінде күрделі жоба бойынша барлау және өндіру келісімшартына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116-бабының 7-тармағында және 278-бабының 40-тармағында көзделген жағдайларда күрделі жоба бойынша барлауға және өндіруге арналған үлгілік келісімшарт талаптарына көшуге байланысты барлауға және өндіруге арналған келісімшартқа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Сарқылатын кен орындары бойынша инвестициялық міндеттемелерді қосуға байланысты көмірсутектерді барлауға және өндіруге немесе өндіруге арналған келісімшартқа қосымша келісімдер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bl>
    <w:bookmarkStart w:name="z55" w:id="49"/>
    <w:p>
      <w:pPr>
        <w:spacing w:after="0"/>
        <w:ind w:left="0"/>
        <w:jc w:val="both"/>
      </w:pPr>
      <w:r>
        <w:rPr>
          <w:rFonts w:ascii="Times New Roman"/>
          <w:b w:val="false"/>
          <w:i w:val="false"/>
          <w:color w:val="000000"/>
          <w:sz w:val="28"/>
        </w:rPr>
        <w:t>
      ";</w:t>
      </w:r>
    </w:p>
    <w:bookmarkEnd w:id="49"/>
    <w:bookmarkStart w:name="z56" w:id="50"/>
    <w:p>
      <w:pPr>
        <w:spacing w:after="0"/>
        <w:ind w:left="0"/>
        <w:jc w:val="both"/>
      </w:pPr>
      <w:r>
        <w:rPr>
          <w:rFonts w:ascii="Times New Roman"/>
          <w:b w:val="false"/>
          <w:i w:val="false"/>
          <w:color w:val="000000"/>
          <w:sz w:val="28"/>
        </w:rPr>
        <w:t xml:space="preserve">
      мынадай мазмұндағы 733-1, 733-2, 733-3, 733-4, 733-5 және 733-6-тармақтармен толықтырылсын: </w:t>
      </w:r>
    </w:p>
    <w:bookmarkEnd w:id="50"/>
    <w:bookmarkStart w:name="z57"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бойынша жер қойнауын пайдалануға арналған келісімшарттарға қосымша келісімдер жасасу (қол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құзыретті орган туралы мәліметтер өзгерген кезде келісімшартқа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мен жер қойнауын пайдалану құқығындағы үлес ауысқан кезде келісімшартқа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(учаскелерін) және кезеңін (кезеңдерін) немесе өндіру кезеңін (кезеңдерін) бекіту кезінде келісімшартқа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кезеңін (кезеңдерін) ұзарту кезінде келісімшартқа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(учаскелерін) ұлғайту немесе азайту кезінде келісімшартқа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(учаскелерін) бөлу кезінде келісімшартқа қосымша келісім жасасу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0" w:type="auto"/>
            <w:vMerge/>
            <w:tcBorders>
              <w:top w:val="nil"/>
              <w:left w:val="single" w:color="cfcfcf" w:sz="5"/>
              <w:bottom w:val="single" w:color="cfcfcf" w:sz="5"/>
              <w:right w:val="single" w:color="cfcfcf" w:sz="5"/>
            </w:tcBorders>
          </w:tcPr>
          <w:p/>
        </w:tc>
      </w:tr>
    </w:tbl>
    <w:bookmarkStart w:name="z58" w:id="52"/>
    <w:p>
      <w:pPr>
        <w:spacing w:after="0"/>
        <w:ind w:left="0"/>
        <w:jc w:val="both"/>
      </w:pPr>
      <w:r>
        <w:rPr>
          <w:rFonts w:ascii="Times New Roman"/>
          <w:b w:val="false"/>
          <w:i w:val="false"/>
          <w:color w:val="000000"/>
          <w:sz w:val="28"/>
        </w:rPr>
        <w:t>
      ";</w:t>
      </w:r>
    </w:p>
    <w:bookmarkEnd w:id="52"/>
    <w:bookmarkStart w:name="z59" w:id="53"/>
    <w:p>
      <w:pPr>
        <w:spacing w:after="0"/>
        <w:ind w:left="0"/>
        <w:jc w:val="both"/>
      </w:pPr>
      <w:r>
        <w:rPr>
          <w:rFonts w:ascii="Times New Roman"/>
          <w:b w:val="false"/>
          <w:i w:val="false"/>
          <w:color w:val="000000"/>
          <w:sz w:val="28"/>
        </w:rPr>
        <w:t>
      734, 735, 736, 737, 738, 739, 740, 741 және 742-тармақтары мынадай редакцияда жазылсын:</w:t>
      </w:r>
    </w:p>
    <w:bookmarkEnd w:id="53"/>
    <w:bookmarkStart w:name="z60" w:id="54"/>
    <w:p>
      <w:pPr>
        <w:spacing w:after="0"/>
        <w:ind w:left="0"/>
        <w:jc w:val="both"/>
      </w:pP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пайдалануға келісімшарттар жасасу (қол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аукцион қорытындылары бойынша күрделі жоба бойынша көмірсутектерді барлау және өндіру үшін келісімшарт немесе көмірсутектерді барлау және өндіру үшін келісімшарт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20776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аукцион қорытындылары бойынша күрделі жоба бойынша көмірсутектерді өндіру үшін келісімшарт немесе көмірсутектерді өндіру үшін келісімшарт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келіссөздер хаттамасының қорытындысы бойынша күрделі жоба бойынша көмірсутектерді барлау және өндіру үшін келісімшарт немесе көмірсутектерді барлау және өндіру үшін келісімшарт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келіссөздер хаттамасының қорытындысы бойынша күрделі жоба бойынша көмірсутектерді өндіру үшін келісімшарт немесе көмірсутектерді өндіру үшін келісімшарт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саласындағы тікелей келіссөздер хаттамасының қорытындысы бойынша уран өндіруге келісімшарт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өндіруге арналған үлгілік келісімшартқа ауысу шартымен Кодекс қолданысқа енгізілгенге дейін жасалған жер қойнауын пайдалануға арналған келісімшарт (бастапқы келісімшарт) бойынша көмірсутектерді барлау жөніндегі қызметті жүзеге асыратын немесе жүзеге асырған жер қойнауын пайдаланушылардың көмірсутектерді өндіруге арналған келісімшарт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өндіруге арналған үлгілік келісімшарттарға ауысу шартымен Кодекс қолданысқа енгізілгенге дейін жасалған өндіруге арналған келісімшарттар (қолданыстағы келісімшарт) бойынша жер қойнауын пайдаланушылардың көмірсутектерді өндіруге арналған келісімшарт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және тәжірибелік-өнеркәсіптік өндіру кезеңін бекіту кезінде уран өндіруге келісімшарт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шарттарға сәйкес көмірсутектерді барлау үшін келісімшарт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bl>
    <w:bookmarkStart w:name="z61" w:id="55"/>
    <w:p>
      <w:pPr>
        <w:spacing w:after="0"/>
        <w:ind w:left="0"/>
        <w:jc w:val="both"/>
      </w:pPr>
      <w:r>
        <w:rPr>
          <w:rFonts w:ascii="Times New Roman"/>
          <w:b w:val="false"/>
          <w:i w:val="false"/>
          <w:color w:val="000000"/>
          <w:sz w:val="28"/>
        </w:rPr>
        <w:t>
      ";</w:t>
      </w:r>
    </w:p>
    <w:bookmarkEnd w:id="55"/>
    <w:bookmarkStart w:name="z62" w:id="56"/>
    <w:p>
      <w:pPr>
        <w:spacing w:after="0"/>
        <w:ind w:left="0"/>
        <w:jc w:val="both"/>
      </w:pPr>
      <w:r>
        <w:rPr>
          <w:rFonts w:ascii="Times New Roman"/>
          <w:b w:val="false"/>
          <w:i w:val="false"/>
          <w:color w:val="000000"/>
          <w:sz w:val="28"/>
        </w:rPr>
        <w:t>
      738-тармақ алып тасталсын;</w:t>
      </w:r>
    </w:p>
    <w:bookmarkEnd w:id="56"/>
    <w:bookmarkStart w:name="z63" w:id="57"/>
    <w:p>
      <w:pPr>
        <w:spacing w:after="0"/>
        <w:ind w:left="0"/>
        <w:jc w:val="both"/>
      </w:pPr>
      <w:r>
        <w:rPr>
          <w:rFonts w:ascii="Times New Roman"/>
          <w:b w:val="false"/>
          <w:i w:val="false"/>
          <w:color w:val="000000"/>
          <w:sz w:val="28"/>
        </w:rPr>
        <w:t>
      741-тармақ алып тасталсын;</w:t>
      </w:r>
    </w:p>
    <w:bookmarkEnd w:id="57"/>
    <w:bookmarkStart w:name="z64" w:id="58"/>
    <w:p>
      <w:pPr>
        <w:spacing w:after="0"/>
        <w:ind w:left="0"/>
        <w:jc w:val="both"/>
      </w:pPr>
      <w:r>
        <w:rPr>
          <w:rFonts w:ascii="Times New Roman"/>
          <w:b w:val="false"/>
          <w:i w:val="false"/>
          <w:color w:val="000000"/>
          <w:sz w:val="28"/>
        </w:rPr>
        <w:t xml:space="preserve">
      мынадай мазмұндағы 742-1-тармақпен толықтырылсын: </w:t>
      </w:r>
    </w:p>
    <w:bookmarkEnd w:id="58"/>
    <w:bookmarkStart w:name="z65"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бойынша жер қойнауын пайдалануға келісімшарттар жасасу (қол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саласындағы тікелей келіссөздер хаттамасының қорытындысы бойынша уран өндіруге келісімшарт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60"/>
    <w:p>
      <w:pPr>
        <w:spacing w:after="0"/>
        <w:ind w:left="0"/>
        <w:jc w:val="both"/>
      </w:pPr>
      <w:r>
        <w:rPr>
          <w:rFonts w:ascii="Times New Roman"/>
          <w:b w:val="false"/>
          <w:i w:val="false"/>
          <w:color w:val="000000"/>
          <w:sz w:val="28"/>
        </w:rPr>
        <w:t>
      ";</w:t>
      </w:r>
    </w:p>
    <w:bookmarkEnd w:id="60"/>
    <w:bookmarkStart w:name="z67" w:id="61"/>
    <w:p>
      <w:pPr>
        <w:spacing w:after="0"/>
        <w:ind w:left="0"/>
        <w:jc w:val="both"/>
      </w:pPr>
      <w:r>
        <w:rPr>
          <w:rFonts w:ascii="Times New Roman"/>
          <w:b w:val="false"/>
          <w:i w:val="false"/>
          <w:color w:val="000000"/>
          <w:sz w:val="28"/>
        </w:rPr>
        <w:t xml:space="preserve">
      мынадай мазмұндағы 756-1, 756-2 және 756-3-тармақтармен толықтырылсын: </w:t>
      </w:r>
    </w:p>
    <w:bookmarkEnd w:id="61"/>
    <w:bookmarkStart w:name="z68" w:id="62"/>
    <w:p>
      <w:pPr>
        <w:spacing w:after="0"/>
        <w:ind w:left="0"/>
        <w:jc w:val="both"/>
      </w:pP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01205029-1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көмір түрлерінің экспортына және (немесе) импортына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және (немесе) импортқа айрықша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vMerge/>
            <w:tcBorders>
              <w:top w:val="nil"/>
              <w:left w:val="single" w:color="cfcfcf" w:sz="5"/>
              <w:bottom w:val="single" w:color="cfcfcf" w:sz="5"/>
              <w:right w:val="single" w:color="cfcfcf" w:sz="5"/>
            </w:tcBorders>
          </w:tcPr>
          <w:p/>
        </w:tc>
      </w:tr>
    </w:tbl>
    <w:bookmarkStart w:name="z69" w:id="63"/>
    <w:p>
      <w:pPr>
        <w:spacing w:after="0"/>
        <w:ind w:left="0"/>
        <w:jc w:val="both"/>
      </w:pPr>
      <w:r>
        <w:rPr>
          <w:rFonts w:ascii="Times New Roman"/>
          <w:b w:val="false"/>
          <w:i w:val="false"/>
          <w:color w:val="000000"/>
          <w:sz w:val="28"/>
        </w:rPr>
        <w:t>
      ";</w:t>
      </w:r>
    </w:p>
    <w:bookmarkEnd w:id="63"/>
    <w:bookmarkStart w:name="z70" w:id="64"/>
    <w:p>
      <w:pPr>
        <w:spacing w:after="0"/>
        <w:ind w:left="0"/>
        <w:jc w:val="both"/>
      </w:pPr>
      <w:r>
        <w:rPr>
          <w:rFonts w:ascii="Times New Roman"/>
          <w:b w:val="false"/>
          <w:i w:val="false"/>
          <w:color w:val="000000"/>
          <w:sz w:val="28"/>
        </w:rPr>
        <w:t>
      810-тармақтағы 5-баған мынадай редакцияда жазылсын:</w:t>
      </w:r>
    </w:p>
    <w:bookmarkEnd w:id="64"/>
    <w:bookmarkStart w:name="z71" w:id="65"/>
    <w:p>
      <w:pPr>
        <w:spacing w:after="0"/>
        <w:ind w:left="0"/>
        <w:jc w:val="both"/>
      </w:pPr>
      <w:r>
        <w:rPr>
          <w:rFonts w:ascii="Times New Roman"/>
          <w:b w:val="false"/>
          <w:i w:val="false"/>
          <w:color w:val="000000"/>
          <w:sz w:val="28"/>
        </w:rPr>
        <w:t>
      "АЭА";</w:t>
      </w:r>
    </w:p>
    <w:bookmarkEnd w:id="65"/>
    <w:bookmarkStart w:name="z72" w:id="66"/>
    <w:p>
      <w:pPr>
        <w:spacing w:after="0"/>
        <w:ind w:left="0"/>
        <w:jc w:val="both"/>
      </w:pPr>
      <w:r>
        <w:rPr>
          <w:rFonts w:ascii="Times New Roman"/>
          <w:b w:val="false"/>
          <w:i w:val="false"/>
          <w:color w:val="000000"/>
          <w:sz w:val="28"/>
        </w:rPr>
        <w:t>
      817, 818-тармақтар алып тасталсын;</w:t>
      </w:r>
    </w:p>
    <w:bookmarkEnd w:id="66"/>
    <w:bookmarkStart w:name="z73" w:id="67"/>
    <w:p>
      <w:pPr>
        <w:spacing w:after="0"/>
        <w:ind w:left="0"/>
        <w:jc w:val="both"/>
      </w:pPr>
      <w:r>
        <w:rPr>
          <w:rFonts w:ascii="Times New Roman"/>
          <w:b w:val="false"/>
          <w:i w:val="false"/>
          <w:color w:val="000000"/>
          <w:sz w:val="28"/>
        </w:rPr>
        <w:t>
      820, 821, 822, 823, 824, 825, 826, 827, 828, 829, 830, 831, 832, 833, 834, 835, 836, 837, 838, 839, 840, 841, 842, 843, 844, 845, 846-тармақтардағы 5-баған мынадай редакцияда жазылсын:</w:t>
      </w:r>
    </w:p>
    <w:bookmarkEnd w:id="67"/>
    <w:bookmarkStart w:name="z74" w:id="68"/>
    <w:p>
      <w:pPr>
        <w:spacing w:after="0"/>
        <w:ind w:left="0"/>
        <w:jc w:val="both"/>
      </w:pPr>
      <w:r>
        <w:rPr>
          <w:rFonts w:ascii="Times New Roman"/>
          <w:b w:val="false"/>
          <w:i w:val="false"/>
          <w:color w:val="000000"/>
          <w:sz w:val="28"/>
        </w:rPr>
        <w:t>
      "АЭА";</w:t>
      </w:r>
    </w:p>
    <w:bookmarkEnd w:id="68"/>
    <w:bookmarkStart w:name="z75" w:id="69"/>
    <w:p>
      <w:pPr>
        <w:spacing w:after="0"/>
        <w:ind w:left="0"/>
        <w:jc w:val="both"/>
      </w:pPr>
      <w:r>
        <w:rPr>
          <w:rFonts w:ascii="Times New Roman"/>
          <w:b w:val="false"/>
          <w:i w:val="false"/>
          <w:color w:val="000000"/>
          <w:sz w:val="28"/>
        </w:rPr>
        <w:t>
      850-тармақтағы 5-баған мынадай редакцияда жазылсын:</w:t>
      </w:r>
    </w:p>
    <w:bookmarkEnd w:id="69"/>
    <w:bookmarkStart w:name="z76" w:id="70"/>
    <w:p>
      <w:pPr>
        <w:spacing w:after="0"/>
        <w:ind w:left="0"/>
        <w:jc w:val="both"/>
      </w:pPr>
      <w:r>
        <w:rPr>
          <w:rFonts w:ascii="Times New Roman"/>
          <w:b w:val="false"/>
          <w:i w:val="false"/>
          <w:color w:val="000000"/>
          <w:sz w:val="28"/>
        </w:rPr>
        <w:t>
      "АЭА";</w:t>
      </w:r>
    </w:p>
    <w:bookmarkEnd w:id="70"/>
    <w:bookmarkStart w:name="z77" w:id="71"/>
    <w:p>
      <w:pPr>
        <w:spacing w:after="0"/>
        <w:ind w:left="0"/>
        <w:jc w:val="both"/>
      </w:pPr>
      <w:r>
        <w:rPr>
          <w:rFonts w:ascii="Times New Roman"/>
          <w:b w:val="false"/>
          <w:i w:val="false"/>
          <w:color w:val="000000"/>
          <w:sz w:val="28"/>
        </w:rPr>
        <w:t>
      875, 876-тармақтардағы 5-баған мынадай редакцияда жазылсын:</w:t>
      </w:r>
    </w:p>
    <w:bookmarkEnd w:id="71"/>
    <w:bookmarkStart w:name="z78" w:id="72"/>
    <w:p>
      <w:pPr>
        <w:spacing w:after="0"/>
        <w:ind w:left="0"/>
        <w:jc w:val="both"/>
      </w:pPr>
      <w:r>
        <w:rPr>
          <w:rFonts w:ascii="Times New Roman"/>
          <w:b w:val="false"/>
          <w:i w:val="false"/>
          <w:color w:val="000000"/>
          <w:sz w:val="28"/>
        </w:rPr>
        <w:t>
      "АЭА";</w:t>
      </w:r>
    </w:p>
    <w:bookmarkEnd w:id="72"/>
    <w:bookmarkStart w:name="z79" w:id="73"/>
    <w:p>
      <w:pPr>
        <w:spacing w:after="0"/>
        <w:ind w:left="0"/>
        <w:jc w:val="both"/>
      </w:pPr>
      <w:r>
        <w:rPr>
          <w:rFonts w:ascii="Times New Roman"/>
          <w:b w:val="false"/>
          <w:i w:val="false"/>
          <w:color w:val="000000"/>
          <w:sz w:val="28"/>
        </w:rPr>
        <w:t>
      877, 878 және 879-тармақтар мынадай редакцияда жазылсын:</w:t>
      </w:r>
    </w:p>
    <w:bookmarkEnd w:id="73"/>
    <w:bookmarkStart w:name="z80" w:id="74"/>
    <w:p>
      <w:pPr>
        <w:spacing w:after="0"/>
        <w:ind w:left="0"/>
        <w:jc w:val="both"/>
      </w:pP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беру және (немесе) олардың импортына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Импорттан өзгеше жағдайларда, азаматтық мақсаттағы радиоэлектрондық құралдар мен жоғары жиілікті құрылғыларды, оның ішінде ішіне салынған не құрамына кіретін басқа да тауарларды Қазақстан Республикасының аумағына әкелуге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және (немесе) олардың импортына лицензия беру" мемлекеттік қызметін көрсету қағидаларын бекіту туралы" Қазақстан Республикасының Цифрлық даму, инновациялар және аэроғарыш өнеркәсібі министрінің 2020 жылғы 30 сәуірдегі № 168/НҚ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20563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оның ішінде ішіне салынған не басқа тауарлардың құрамына кіретін радиоэлектрондық құралдар мен жоғары жиілікті құрылғылардың импортына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радиоэлектрондық құралдар мен жоғары жиілікті құрылғыларды, оның ішінде импорттан өзгеше жағдайларда ішіне салынған не құрамына кіретін басқа да тауарларды Қазақстан Республикасының аумағына әкелуге қорытынды беру немесе олардың импортына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0" w:type="auto"/>
            <w:vMerge/>
            <w:tcBorders>
              <w:top w:val="nil"/>
              <w:left w:val="single" w:color="cfcfcf" w:sz="5"/>
              <w:bottom w:val="single" w:color="cfcfcf" w:sz="5"/>
              <w:right w:val="single" w:color="cfcfcf" w:sz="5"/>
            </w:tcBorders>
          </w:tcPr>
          <w:p/>
        </w:tc>
      </w:tr>
    </w:tbl>
    <w:bookmarkStart w:name="z81" w:id="75"/>
    <w:p>
      <w:pPr>
        <w:spacing w:after="0"/>
        <w:ind w:left="0"/>
        <w:jc w:val="both"/>
      </w:pPr>
      <w:r>
        <w:rPr>
          <w:rFonts w:ascii="Times New Roman"/>
          <w:b w:val="false"/>
          <w:i w:val="false"/>
          <w:color w:val="000000"/>
          <w:sz w:val="28"/>
        </w:rPr>
        <w:t>
      ";</w:t>
      </w:r>
    </w:p>
    <w:bookmarkEnd w:id="75"/>
    <w:bookmarkStart w:name="z82" w:id="76"/>
    <w:p>
      <w:pPr>
        <w:spacing w:after="0"/>
        <w:ind w:left="0"/>
        <w:jc w:val="both"/>
      </w:pPr>
      <w:r>
        <w:rPr>
          <w:rFonts w:ascii="Times New Roman"/>
          <w:b w:val="false"/>
          <w:i w:val="false"/>
          <w:color w:val="000000"/>
          <w:sz w:val="28"/>
        </w:rPr>
        <w:t>
      887-1, 887-2, 887-3, 888, 888-1, 889, 889-1, 890, 890-1, 890-2, 891, 891-1-тармақтардағы 5-баған мынадай редакцияда жазылсын:</w:t>
      </w:r>
    </w:p>
    <w:bookmarkEnd w:id="76"/>
    <w:bookmarkStart w:name="z83" w:id="77"/>
    <w:p>
      <w:pPr>
        <w:spacing w:after="0"/>
        <w:ind w:left="0"/>
        <w:jc w:val="both"/>
      </w:pPr>
      <w:r>
        <w:rPr>
          <w:rFonts w:ascii="Times New Roman"/>
          <w:b w:val="false"/>
          <w:i w:val="false"/>
          <w:color w:val="000000"/>
          <w:sz w:val="28"/>
        </w:rPr>
        <w:t>
      "ЖИЦДМ";</w:t>
      </w:r>
    </w:p>
    <w:bookmarkEnd w:id="77"/>
    <w:bookmarkStart w:name="z84" w:id="78"/>
    <w:p>
      <w:pPr>
        <w:spacing w:after="0"/>
        <w:ind w:left="0"/>
        <w:jc w:val="both"/>
      </w:pPr>
      <w:r>
        <w:rPr>
          <w:rFonts w:ascii="Times New Roman"/>
          <w:b w:val="false"/>
          <w:i w:val="false"/>
          <w:color w:val="000000"/>
          <w:sz w:val="28"/>
        </w:rPr>
        <w:t>
      920-тармақ мынадай редакцияда жазылсын:</w:t>
      </w:r>
    </w:p>
    <w:bookmarkEnd w:id="78"/>
    <w:bookmarkStart w:name="z85" w:id="79"/>
    <w:p>
      <w:pPr>
        <w:spacing w:after="0"/>
        <w:ind w:left="0"/>
        <w:jc w:val="both"/>
      </w:pPr>
      <w:r>
        <w:rPr>
          <w:rFonts w:ascii="Times New Roman"/>
          <w:b w:val="false"/>
          <w:i w:val="false"/>
          <w:color w:val="000000"/>
          <w:sz w:val="28"/>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көздерден алынған кірістердің және ұстап қалған (төленген) салықтардың сомалары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төлем көзінен ұсталған табыс салығына байланысты кейбір мәселелер туралы" Қазақстан Республикасы Қаржы министрінің 2025 жылғы 12 қарашадағы № 694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37386 болып тіркелді.</w:t>
            </w:r>
          </w:p>
        </w:tc>
      </w:tr>
    </w:tbl>
    <w:bookmarkStart w:name="z86" w:id="80"/>
    <w:p>
      <w:pPr>
        <w:spacing w:after="0"/>
        <w:ind w:left="0"/>
        <w:jc w:val="both"/>
      </w:pPr>
      <w:r>
        <w:rPr>
          <w:rFonts w:ascii="Times New Roman"/>
          <w:b w:val="false"/>
          <w:i w:val="false"/>
          <w:color w:val="000000"/>
          <w:sz w:val="28"/>
        </w:rPr>
        <w:t>
      ";</w:t>
      </w:r>
    </w:p>
    <w:bookmarkEnd w:id="80"/>
    <w:bookmarkStart w:name="z87" w:id="81"/>
    <w:p>
      <w:pPr>
        <w:spacing w:after="0"/>
        <w:ind w:left="0"/>
        <w:jc w:val="both"/>
      </w:pPr>
      <w:r>
        <w:rPr>
          <w:rFonts w:ascii="Times New Roman"/>
          <w:b w:val="false"/>
          <w:i w:val="false"/>
          <w:color w:val="000000"/>
          <w:sz w:val="28"/>
        </w:rPr>
        <w:t>
      921-тармақ мынадай редакцияда жазылсын:</w:t>
      </w:r>
    </w:p>
    <w:bookmarkEnd w:id="81"/>
    <w:bookmarkStart w:name="z88" w:id="82"/>
    <w:p>
      <w:pPr>
        <w:spacing w:after="0"/>
        <w:ind w:left="0"/>
        <w:jc w:val="both"/>
      </w:pPr>
      <w:r>
        <w:rPr>
          <w:rFonts w:ascii="Times New Roman"/>
          <w:b w:val="false"/>
          <w:i w:val="false"/>
          <w:color w:val="000000"/>
          <w:sz w:val="28"/>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резинденттігін растау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органдарының резиденттікті растауға және ресми құжаттарға апостиль қоюға байланысты кейбір мәселелер туралы" Қазақстан Республикасы Қаржы министрінің 2025 жылғы 11 қарашадағы № 689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37383 болып тіркелді.</w:t>
            </w:r>
          </w:p>
        </w:tc>
      </w:tr>
    </w:tbl>
    <w:bookmarkStart w:name="z89" w:id="83"/>
    <w:p>
      <w:pPr>
        <w:spacing w:after="0"/>
        <w:ind w:left="0"/>
        <w:jc w:val="both"/>
      </w:pPr>
      <w:r>
        <w:rPr>
          <w:rFonts w:ascii="Times New Roman"/>
          <w:b w:val="false"/>
          <w:i w:val="false"/>
          <w:color w:val="000000"/>
          <w:sz w:val="28"/>
        </w:rPr>
        <w:t>
      ";</w:t>
      </w:r>
    </w:p>
    <w:bookmarkEnd w:id="83"/>
    <w:bookmarkStart w:name="z90" w:id="84"/>
    <w:p>
      <w:pPr>
        <w:spacing w:after="0"/>
        <w:ind w:left="0"/>
        <w:jc w:val="both"/>
      </w:pPr>
      <w:r>
        <w:rPr>
          <w:rFonts w:ascii="Times New Roman"/>
          <w:b w:val="false"/>
          <w:i w:val="false"/>
          <w:color w:val="000000"/>
          <w:sz w:val="28"/>
        </w:rPr>
        <w:t>
      923-тармақ мынадай редакцияда жазылсын:</w:t>
      </w:r>
    </w:p>
    <w:bookmarkEnd w:id="84"/>
    <w:bookmarkStart w:name="z91" w:id="85"/>
    <w:p>
      <w:pPr>
        <w:spacing w:after="0"/>
        <w:ind w:left="0"/>
        <w:jc w:val="both"/>
      </w:pPr>
      <w:r>
        <w:rPr>
          <w:rFonts w:ascii="Times New Roman"/>
          <w:b w:val="false"/>
          <w:i w:val="false"/>
          <w:color w:val="000000"/>
          <w:sz w:val="28"/>
        </w:rPr>
        <w:t>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ұсынуын тоқтата тұру, қайта 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6"/>
          <w:p>
            <w:pPr>
              <w:spacing w:after="20"/>
              <w:ind w:left="20"/>
              <w:jc w:val="both"/>
            </w:pPr>
            <w:r>
              <w:rPr>
                <w:rFonts w:ascii="Times New Roman"/>
                <w:b w:val="false"/>
                <w:i w:val="false"/>
                <w:color w:val="000000"/>
                <w:sz w:val="20"/>
              </w:rPr>
              <w:t>
"Есептілікті жасау бойынша түсінік берілген салықтық есептіліктің нысандарын және оларды ұсыну қағидаларын бекіту туралы"</w:t>
            </w:r>
          </w:p>
          <w:bookmarkEnd w:id="86"/>
          <w:p>
            <w:pPr>
              <w:spacing w:after="20"/>
              <w:ind w:left="20"/>
              <w:jc w:val="both"/>
            </w:pPr>
            <w:r>
              <w:rPr>
                <w:rFonts w:ascii="Times New Roman"/>
                <w:b w:val="false"/>
                <w:i w:val="false"/>
                <w:color w:val="000000"/>
                <w:sz w:val="20"/>
              </w:rPr>
              <w:t xml:space="preserve">
Қазақстан Республикасы Қаржы министрінің 2025 жылғы 12 қарашадағы № 695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37390 болып тіркелді.</w:t>
            </w:r>
          </w:p>
        </w:tc>
      </w:tr>
    </w:tbl>
    <w:bookmarkStart w:name="z93" w:id="87"/>
    <w:p>
      <w:pPr>
        <w:spacing w:after="0"/>
        <w:ind w:left="0"/>
        <w:jc w:val="both"/>
      </w:pPr>
      <w:r>
        <w:rPr>
          <w:rFonts w:ascii="Times New Roman"/>
          <w:b w:val="false"/>
          <w:i w:val="false"/>
          <w:color w:val="000000"/>
          <w:sz w:val="28"/>
        </w:rPr>
        <w:t>
      ";</w:t>
      </w:r>
    </w:p>
    <w:bookmarkEnd w:id="87"/>
    <w:bookmarkStart w:name="z94" w:id="88"/>
    <w:p>
      <w:pPr>
        <w:spacing w:after="0"/>
        <w:ind w:left="0"/>
        <w:jc w:val="both"/>
      </w:pPr>
      <w:r>
        <w:rPr>
          <w:rFonts w:ascii="Times New Roman"/>
          <w:b w:val="false"/>
          <w:i w:val="false"/>
          <w:color w:val="000000"/>
          <w:sz w:val="28"/>
        </w:rPr>
        <w:t>
      925-тармақ мынадай редакцияда жазылсын:</w:t>
      </w:r>
    </w:p>
    <w:bookmarkEnd w:id="88"/>
    <w:bookmarkStart w:name="z95" w:id="89"/>
    <w:p>
      <w:pPr>
        <w:spacing w:after="0"/>
        <w:ind w:left="0"/>
        <w:jc w:val="both"/>
      </w:pP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0"/>
          <w:p>
            <w:pPr>
              <w:spacing w:after="20"/>
              <w:ind w:left="20"/>
              <w:jc w:val="both"/>
            </w:pPr>
            <w:r>
              <w:rPr>
                <w:rFonts w:ascii="Times New Roman"/>
                <w:b w:val="false"/>
                <w:i w:val="false"/>
                <w:color w:val="000000"/>
                <w:sz w:val="20"/>
              </w:rPr>
              <w:t>
"Есептілікті жасау бойынша түсінік берілген салықтық есептіліктің нысандарын және оларды ұсыну қағидаларын бекіту туралы"</w:t>
            </w:r>
          </w:p>
          <w:bookmarkEnd w:id="90"/>
          <w:p>
            <w:pPr>
              <w:spacing w:after="20"/>
              <w:ind w:left="20"/>
              <w:jc w:val="both"/>
            </w:pPr>
            <w:r>
              <w:rPr>
                <w:rFonts w:ascii="Times New Roman"/>
                <w:b w:val="false"/>
                <w:i w:val="false"/>
                <w:color w:val="000000"/>
                <w:sz w:val="20"/>
              </w:rPr>
              <w:t xml:space="preserve">
Қазақстан Республикасы Қаржы министрінің 2025 жылғы 12 қарашадағы № 695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37390 болып тіркелді.</w:t>
            </w:r>
          </w:p>
        </w:tc>
      </w:tr>
    </w:tbl>
    <w:bookmarkStart w:name="z97" w:id="91"/>
    <w:p>
      <w:pPr>
        <w:spacing w:after="0"/>
        <w:ind w:left="0"/>
        <w:jc w:val="both"/>
      </w:pPr>
      <w:r>
        <w:rPr>
          <w:rFonts w:ascii="Times New Roman"/>
          <w:b w:val="false"/>
          <w:i w:val="false"/>
          <w:color w:val="000000"/>
          <w:sz w:val="28"/>
        </w:rPr>
        <w:t>
      ";</w:t>
      </w:r>
    </w:p>
    <w:bookmarkEnd w:id="91"/>
    <w:bookmarkStart w:name="z98" w:id="92"/>
    <w:p>
      <w:pPr>
        <w:spacing w:after="0"/>
        <w:ind w:left="0"/>
        <w:jc w:val="both"/>
      </w:pPr>
      <w:r>
        <w:rPr>
          <w:rFonts w:ascii="Times New Roman"/>
          <w:b w:val="false"/>
          <w:i w:val="false"/>
          <w:color w:val="000000"/>
          <w:sz w:val="28"/>
        </w:rPr>
        <w:t>
      926-тармақ алып тасталсын;</w:t>
      </w:r>
    </w:p>
    <w:bookmarkEnd w:id="92"/>
    <w:bookmarkStart w:name="z99" w:id="93"/>
    <w:p>
      <w:pPr>
        <w:spacing w:after="0"/>
        <w:ind w:left="0"/>
        <w:jc w:val="both"/>
      </w:pPr>
      <w:r>
        <w:rPr>
          <w:rFonts w:ascii="Times New Roman"/>
          <w:b w:val="false"/>
          <w:i w:val="false"/>
          <w:color w:val="000000"/>
          <w:sz w:val="28"/>
        </w:rPr>
        <w:t>
      930-тармақ мынадай редакцияда жазылсын:</w:t>
      </w:r>
    </w:p>
    <w:bookmarkEnd w:id="93"/>
    <w:bookmarkStart w:name="z100" w:id="94"/>
    <w:p>
      <w:pPr>
        <w:spacing w:after="0"/>
        <w:ind w:left="0"/>
        <w:jc w:val="both"/>
      </w:pP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ұсталған табыс салығын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5"/>
          <w:p>
            <w:pPr>
              <w:spacing w:after="20"/>
              <w:ind w:left="20"/>
              <w:jc w:val="both"/>
            </w:pPr>
            <w:r>
              <w:rPr>
                <w:rFonts w:ascii="Times New Roman"/>
                <w:b w:val="false"/>
                <w:i w:val="false"/>
                <w:color w:val="000000"/>
                <w:sz w:val="20"/>
              </w:rPr>
              <w:t>
"Қазақстан Республикасындағы төлем көзінен ұсталған табыс салығына байланысты кейбір мәселелер туралы"</w:t>
            </w:r>
          </w:p>
          <w:bookmarkEnd w:id="95"/>
          <w:p>
            <w:pPr>
              <w:spacing w:after="20"/>
              <w:ind w:left="20"/>
              <w:jc w:val="both"/>
            </w:pPr>
            <w:r>
              <w:rPr>
                <w:rFonts w:ascii="Times New Roman"/>
                <w:b w:val="false"/>
                <w:i w:val="false"/>
                <w:color w:val="000000"/>
                <w:sz w:val="20"/>
              </w:rPr>
              <w:t xml:space="preserve">
Қазақстан Республикасы Қаржы министрінің 2025 жылғы 12 қарашадағы № 694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37386 болып тіркелді.</w:t>
            </w:r>
          </w:p>
        </w:tc>
      </w:tr>
    </w:tbl>
    <w:bookmarkStart w:name="z102" w:id="96"/>
    <w:p>
      <w:pPr>
        <w:spacing w:after="0"/>
        <w:ind w:left="0"/>
        <w:jc w:val="both"/>
      </w:pPr>
      <w:r>
        <w:rPr>
          <w:rFonts w:ascii="Times New Roman"/>
          <w:b w:val="false"/>
          <w:i w:val="false"/>
          <w:color w:val="000000"/>
          <w:sz w:val="28"/>
        </w:rPr>
        <w:t>
      ";</w:t>
      </w:r>
    </w:p>
    <w:bookmarkEnd w:id="96"/>
    <w:bookmarkStart w:name="z103" w:id="97"/>
    <w:p>
      <w:pPr>
        <w:spacing w:after="0"/>
        <w:ind w:left="0"/>
        <w:jc w:val="both"/>
      </w:pPr>
      <w:r>
        <w:rPr>
          <w:rFonts w:ascii="Times New Roman"/>
          <w:b w:val="false"/>
          <w:i w:val="false"/>
          <w:color w:val="000000"/>
          <w:sz w:val="28"/>
        </w:rPr>
        <w:t>
      931-тармақ мынадай редакцияда жазылсын:</w:t>
      </w:r>
    </w:p>
    <w:bookmarkEnd w:id="97"/>
    <w:bookmarkStart w:name="z104"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Салықтарды, төлемақыларды және (немесе) өсімпұлдарды төлеу бойынша кейінге қалдыруды (бөліп төлеуді)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"Салықтарды, төлемақыларды және (немесе) өсімпұлдарды төлеу бойынша кейінге қалдыруды (бөліп төлеуді) ұсынуға байланысты кейбір мәселелер туралы"</w:t>
            </w:r>
          </w:p>
          <w:bookmarkEnd w:id="99"/>
          <w:p>
            <w:pPr>
              <w:spacing w:after="20"/>
              <w:ind w:left="20"/>
              <w:jc w:val="both"/>
            </w:pPr>
            <w:r>
              <w:rPr>
                <w:rFonts w:ascii="Times New Roman"/>
                <w:b w:val="false"/>
                <w:i w:val="false"/>
                <w:color w:val="000000"/>
                <w:sz w:val="20"/>
              </w:rPr>
              <w:t xml:space="preserve">
Қазақстан Республикасы Қаржы министрінің міндетін атқарушының 2025 жылғы 31 қазандағы № 651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37311 болып тіркелді.</w:t>
            </w:r>
          </w:p>
        </w:tc>
      </w:tr>
    </w:tbl>
    <w:bookmarkStart w:name="z106" w:id="100"/>
    <w:p>
      <w:pPr>
        <w:spacing w:after="0"/>
        <w:ind w:left="0"/>
        <w:jc w:val="both"/>
      </w:pPr>
      <w:r>
        <w:rPr>
          <w:rFonts w:ascii="Times New Roman"/>
          <w:b w:val="false"/>
          <w:i w:val="false"/>
          <w:color w:val="000000"/>
          <w:sz w:val="28"/>
        </w:rPr>
        <w:t>
      ";</w:t>
      </w:r>
    </w:p>
    <w:bookmarkEnd w:id="100"/>
    <w:bookmarkStart w:name="z107" w:id="101"/>
    <w:p>
      <w:pPr>
        <w:spacing w:after="0"/>
        <w:ind w:left="0"/>
        <w:jc w:val="both"/>
      </w:pPr>
      <w:r>
        <w:rPr>
          <w:rFonts w:ascii="Times New Roman"/>
          <w:b w:val="false"/>
          <w:i w:val="false"/>
          <w:color w:val="000000"/>
          <w:sz w:val="28"/>
        </w:rPr>
        <w:t>
      932-тармақ мынадай редакцияда жазылсын:</w:t>
      </w:r>
    </w:p>
    <w:bookmarkEnd w:id="101"/>
    <w:bookmarkStart w:name="z108" w:id="102"/>
    <w:p>
      <w:pPr>
        <w:spacing w:after="0"/>
        <w:ind w:left="0"/>
        <w:jc w:val="both"/>
      </w:pP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және жанама салықтарды төлеу туралы өтініш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әкелу және жанама салықтарды төлеу туралы өтініш" салық есептілігіне (328.00-нысан) байланысты кейбір мәселелер туралы" Қазақстан Республикасы Қаржы министрінің 2025 жылғы 28 қазандағы № 628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37237 болып тіркелді.</w:t>
            </w:r>
          </w:p>
        </w:tc>
      </w:tr>
    </w:tbl>
    <w:bookmarkStart w:name="z109" w:id="103"/>
    <w:p>
      <w:pPr>
        <w:spacing w:after="0"/>
        <w:ind w:left="0"/>
        <w:jc w:val="both"/>
      </w:pPr>
      <w:r>
        <w:rPr>
          <w:rFonts w:ascii="Times New Roman"/>
          <w:b w:val="false"/>
          <w:i w:val="false"/>
          <w:color w:val="000000"/>
          <w:sz w:val="28"/>
        </w:rPr>
        <w:t>
      ";</w:t>
      </w:r>
    </w:p>
    <w:bookmarkEnd w:id="103"/>
    <w:bookmarkStart w:name="z110" w:id="104"/>
    <w:p>
      <w:pPr>
        <w:spacing w:after="0"/>
        <w:ind w:left="0"/>
        <w:jc w:val="both"/>
      </w:pPr>
      <w:r>
        <w:rPr>
          <w:rFonts w:ascii="Times New Roman"/>
          <w:b w:val="false"/>
          <w:i w:val="false"/>
          <w:color w:val="000000"/>
          <w:sz w:val="28"/>
        </w:rPr>
        <w:t xml:space="preserve">
      947, 948, 949, 950 және 951-тармақтары мынадай редакцияда жазылсын: </w:t>
      </w:r>
    </w:p>
    <w:bookmarkEnd w:id="104"/>
    <w:bookmarkStart w:name="z111" w:id="105"/>
    <w:p>
      <w:pPr>
        <w:spacing w:after="0"/>
        <w:ind w:left="0"/>
        <w:jc w:val="both"/>
      </w:pPr>
      <w:r>
        <w:rPr>
          <w:rFonts w:ascii="Times New Roman"/>
          <w:b w:val="false"/>
          <w:i w:val="false"/>
          <w:color w:val="000000"/>
          <w:sz w:val="28"/>
        </w:rPr>
        <w:t>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Қазақстан Республикасының бейрезидент-банктерінің филиалдарына банк операцияларын және өзге де операцияларды жүзеге асыруға арналған лицензияны (базалық, әмбебап)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 Қазақстан Республикасының резиденті базалық банк лицензиясын немесе әмбебап банк лицензиясын алу үшін алғаш рет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және дамыту агенттігі Басқармасының 2020 жылғы 30 наурыздағы № 36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актілерді мемлекеттік тіркеу тізілімінде № 20228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 әмбебап банк лицензиясын алу үшін алғаш рет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операциялардың қосымша түрлерін жүзеге асыруға арналған банк лицензиясын алу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банк лицензиясының телнұсқасын алу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банк лицензиясын қайта ресімдеу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bl>
    <w:bookmarkStart w:name="z112" w:id="106"/>
    <w:p>
      <w:pPr>
        <w:spacing w:after="0"/>
        <w:ind w:left="0"/>
        <w:jc w:val="both"/>
      </w:pPr>
      <w:r>
        <w:rPr>
          <w:rFonts w:ascii="Times New Roman"/>
          <w:b w:val="false"/>
          <w:i w:val="false"/>
          <w:color w:val="000000"/>
          <w:sz w:val="28"/>
        </w:rPr>
        <w:t>
      ";</w:t>
      </w:r>
    </w:p>
    <w:bookmarkEnd w:id="106"/>
    <w:bookmarkStart w:name="z113" w:id="107"/>
    <w:p>
      <w:pPr>
        <w:spacing w:after="0"/>
        <w:ind w:left="0"/>
        <w:jc w:val="both"/>
      </w:pPr>
      <w:r>
        <w:rPr>
          <w:rFonts w:ascii="Times New Roman"/>
          <w:b w:val="false"/>
          <w:i w:val="false"/>
          <w:color w:val="000000"/>
          <w:sz w:val="28"/>
        </w:rPr>
        <w:t xml:space="preserve">
      952, 953, және 954-тармақтары мынадай редакцияда жазылсын: </w:t>
      </w:r>
    </w:p>
    <w:bookmarkEnd w:id="107"/>
    <w:bookmarkStart w:name="z114" w:id="108"/>
    <w:p>
      <w:pPr>
        <w:spacing w:after="0"/>
        <w:ind w:left="0"/>
        <w:jc w:val="both"/>
      </w:pPr>
      <w:r>
        <w:rPr>
          <w:rFonts w:ascii="Times New Roman"/>
          <w:b w:val="false"/>
          <w:i w:val="false"/>
          <w:color w:val="000000"/>
          <w:sz w:val="28"/>
        </w:rPr>
        <w:t>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банк операцияларының жекелеген түрлерін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 жүзеге асыратын банк операцияларын лицензиялау қағидаларын, Банк операцияларының жекелеген түрлерін жүзеге асыратын ұйымдардың банк операцияларын жүргізу бойынша біліктілік талаптарын және оларға сәйкестікті растайтын құжаттардың тізбесін бекіту туралы" Қазақстан Республикасы Қаржы нарығын және қаржы ұйымдарын реттеу мен қадағалау агенттігі Басқармасының 2007 жылғы 25 маусымдағы № 168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актілерді мемлекеттік тіркеу тізілімінде № 4873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bl>
    <w:bookmarkStart w:name="z115" w:id="109"/>
    <w:p>
      <w:pPr>
        <w:spacing w:after="0"/>
        <w:ind w:left="0"/>
        <w:jc w:val="both"/>
      </w:pPr>
      <w:r>
        <w:rPr>
          <w:rFonts w:ascii="Times New Roman"/>
          <w:b w:val="false"/>
          <w:i w:val="false"/>
          <w:color w:val="000000"/>
          <w:sz w:val="28"/>
        </w:rPr>
        <w:t>
      ";</w:t>
      </w:r>
    </w:p>
    <w:bookmarkEnd w:id="109"/>
    <w:bookmarkStart w:name="z116" w:id="110"/>
    <w:p>
      <w:pPr>
        <w:spacing w:after="0"/>
        <w:ind w:left="0"/>
        <w:jc w:val="both"/>
      </w:pPr>
      <w:r>
        <w:rPr>
          <w:rFonts w:ascii="Times New Roman"/>
          <w:b w:val="false"/>
          <w:i w:val="false"/>
          <w:color w:val="000000"/>
          <w:sz w:val="28"/>
        </w:rPr>
        <w:t xml:space="preserve">
      мынадай мазмұндағы 960-1-тармақпен толықтырылсын: </w:t>
      </w:r>
    </w:p>
    <w:bookmarkEnd w:id="110"/>
    <w:bookmarkStart w:name="z117" w:id="111"/>
    <w:p>
      <w:pPr>
        <w:spacing w:after="0"/>
        <w:ind w:left="0"/>
        <w:jc w:val="both"/>
      </w:pPr>
      <w:r>
        <w:rPr>
          <w:rFonts w:ascii="Times New Roman"/>
          <w:b w:val="false"/>
          <w:i w:val="false"/>
          <w:color w:val="000000"/>
          <w:sz w:val="28"/>
        </w:rPr>
        <w:t>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 операцияларын және өзге де операцияларды жүзеге асыруға арналған лицензияны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 Қазақстан Республикасының резиденті исламдық банкоперацияларын және өзге де операцияларды жүзеге асыруға лицензия алу үшін алғаш рет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және дамыту агенттігі Басқармасының 2020 жылғы 30 наурыздағы № 36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актілерді мемлекеттік тіркеу тізілімінде № 20228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ислам банкінің филиалы исламдық банк операцияларын және өзге де операцияларды жүзеге асыруға лицензия алу үшін алғаш рет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операциялардың қосымша түрлерін жүзеге асыруға арналған банк лицензиясын алу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банкті ислам банкіне айналдыру нысанында ерікті түрде қайта ұйымдастыру кезінде лицензия алу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лицензияның телнұсқасын алу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 қайта ресімдеу үшін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банк лицензиясы бар көрсетілетін қызметті алушы исламдық банк операцияларын жүзеге асыруға арналған қосымша лицензия алу үшін алғаш рет жүгінген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bl>
    <w:bookmarkStart w:name="z118" w:id="112"/>
    <w:p>
      <w:pPr>
        <w:spacing w:after="0"/>
        <w:ind w:left="0"/>
        <w:jc w:val="both"/>
      </w:pPr>
      <w:r>
        <w:rPr>
          <w:rFonts w:ascii="Times New Roman"/>
          <w:b w:val="false"/>
          <w:i w:val="false"/>
          <w:color w:val="000000"/>
          <w:sz w:val="28"/>
        </w:rPr>
        <w:t>
      ";</w:t>
      </w:r>
    </w:p>
    <w:bookmarkEnd w:id="112"/>
    <w:bookmarkStart w:name="z119" w:id="113"/>
    <w:p>
      <w:pPr>
        <w:spacing w:after="0"/>
        <w:ind w:left="0"/>
        <w:jc w:val="both"/>
      </w:pPr>
      <w:r>
        <w:rPr>
          <w:rFonts w:ascii="Times New Roman"/>
          <w:b w:val="false"/>
          <w:i w:val="false"/>
          <w:color w:val="000000"/>
          <w:sz w:val="28"/>
        </w:rPr>
        <w:t>
      961, 962, 963 және 964-тармақтар алып тасталсын;</w:t>
      </w:r>
    </w:p>
    <w:bookmarkEnd w:id="113"/>
    <w:bookmarkStart w:name="z120" w:id="114"/>
    <w:p>
      <w:pPr>
        <w:spacing w:after="0"/>
        <w:ind w:left="0"/>
        <w:jc w:val="both"/>
      </w:pPr>
      <w:r>
        <w:rPr>
          <w:rFonts w:ascii="Times New Roman"/>
          <w:b w:val="false"/>
          <w:i w:val="false"/>
          <w:color w:val="000000"/>
          <w:sz w:val="28"/>
        </w:rPr>
        <w:t>
      996, 997-тармақтар алып тасталсын;</w:t>
      </w:r>
    </w:p>
    <w:bookmarkEnd w:id="114"/>
    <w:bookmarkStart w:name="z121" w:id="115"/>
    <w:p>
      <w:pPr>
        <w:spacing w:after="0"/>
        <w:ind w:left="0"/>
        <w:jc w:val="both"/>
      </w:pPr>
      <w:r>
        <w:rPr>
          <w:rFonts w:ascii="Times New Roman"/>
          <w:b w:val="false"/>
          <w:i w:val="false"/>
          <w:color w:val="000000"/>
          <w:sz w:val="28"/>
        </w:rPr>
        <w:t>
      мынадай редакциядағы 1037-1-тармақпен толықтырылсын:</w:t>
      </w:r>
    </w:p>
    <w:bookmarkEnd w:id="115"/>
    <w:bookmarkStart w:name="z122" w:id="116"/>
    <w:p>
      <w:pPr>
        <w:spacing w:after="0"/>
        <w:ind w:left="0"/>
        <w:jc w:val="both"/>
      </w:pPr>
      <w:r>
        <w:rPr>
          <w:rFonts w:ascii="Times New Roman"/>
          <w:b w:val="false"/>
          <w:i w:val="false"/>
          <w:color w:val="000000"/>
          <w:sz w:val="28"/>
        </w:rPr>
        <w: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1037</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 нарығындағы дилерлік қызметке лицензия беру (өз клиенттерінің мүдделерінде қамтамасыз етілмеген цифрлық активтерді айырбастау, сатып алу және (немесе) сату бойынша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18"/>
    <w:p>
      <w:pPr>
        <w:spacing w:after="0"/>
        <w:ind w:left="0"/>
        <w:jc w:val="both"/>
      </w:pPr>
      <w:r>
        <w:rPr>
          <w:rFonts w:ascii="Times New Roman"/>
          <w:b w:val="false"/>
          <w:i w:val="false"/>
          <w:color w:val="000000"/>
          <w:sz w:val="28"/>
        </w:rPr>
        <w:t>
      ";</w:t>
      </w:r>
    </w:p>
    <w:bookmarkEnd w:id="118"/>
    <w:bookmarkStart w:name="z126" w:id="119"/>
    <w:p>
      <w:pPr>
        <w:spacing w:after="0"/>
        <w:ind w:left="0"/>
        <w:jc w:val="both"/>
      </w:pPr>
      <w:r>
        <w:rPr>
          <w:rFonts w:ascii="Times New Roman"/>
          <w:b w:val="false"/>
          <w:i w:val="false"/>
          <w:color w:val="000000"/>
          <w:sz w:val="28"/>
        </w:rPr>
        <w:t>
      мынадай редакциядағы 1037-2-тармақпен толықтырылсын:</w:t>
      </w:r>
    </w:p>
    <w:bookmarkEnd w:id="119"/>
    <w:bookmarkStart w:name="z127" w:id="120"/>
    <w:p>
      <w:pPr>
        <w:spacing w:after="0"/>
        <w:ind w:left="0"/>
        <w:jc w:val="both"/>
      </w:pPr>
      <w:r>
        <w:rPr>
          <w:rFonts w:ascii="Times New Roman"/>
          <w:b w:val="false"/>
          <w:i w:val="false"/>
          <w:color w:val="000000"/>
          <w:sz w:val="28"/>
        </w:rPr>
        <w:t>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1"/>
          <w:p>
            <w:pPr>
              <w:spacing w:after="20"/>
              <w:ind w:left="20"/>
              <w:jc w:val="both"/>
            </w:pPr>
            <w:r>
              <w:rPr>
                <w:rFonts w:ascii="Times New Roman"/>
                <w:b w:val="false"/>
                <w:i w:val="false"/>
                <w:color w:val="000000"/>
                <w:sz w:val="20"/>
              </w:rPr>
              <w:t>
1037</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есептік тіркеуден өткен цифрлық қаржы активтерін платформа операторларының тізіліміне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22"/>
    <w:p>
      <w:pPr>
        <w:spacing w:after="0"/>
        <w:ind w:left="0"/>
        <w:jc w:val="both"/>
      </w:pPr>
      <w:r>
        <w:rPr>
          <w:rFonts w:ascii="Times New Roman"/>
          <w:b w:val="false"/>
          <w:i w:val="false"/>
          <w:color w:val="000000"/>
          <w:sz w:val="28"/>
        </w:rPr>
        <w:t>
      ";</w:t>
      </w:r>
    </w:p>
    <w:bookmarkEnd w:id="122"/>
    <w:bookmarkStart w:name="z131" w:id="123"/>
    <w:p>
      <w:pPr>
        <w:spacing w:after="0"/>
        <w:ind w:left="0"/>
        <w:jc w:val="both"/>
      </w:pPr>
      <w:r>
        <w:rPr>
          <w:rFonts w:ascii="Times New Roman"/>
          <w:b w:val="false"/>
          <w:i w:val="false"/>
          <w:color w:val="000000"/>
          <w:sz w:val="28"/>
        </w:rPr>
        <w:t>
      мынадай редакциядағы 1037-3-тармақпен толықтырылсын:</w:t>
      </w:r>
    </w:p>
    <w:bookmarkEnd w:id="123"/>
    <w:bookmarkStart w:name="z132" w:id="124"/>
    <w:p>
      <w:pPr>
        <w:spacing w:after="0"/>
        <w:ind w:left="0"/>
        <w:jc w:val="both"/>
      </w:pPr>
      <w:r>
        <w:rPr>
          <w:rFonts w:ascii="Times New Roman"/>
          <w:b w:val="false"/>
          <w:i w:val="false"/>
          <w:color w:val="000000"/>
          <w:sz w:val="28"/>
        </w:rPr>
        <w:t>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5"/>
          <w:p>
            <w:pPr>
              <w:spacing w:after="20"/>
              <w:ind w:left="20"/>
              <w:jc w:val="both"/>
            </w:pPr>
            <w:r>
              <w:rPr>
                <w:rFonts w:ascii="Times New Roman"/>
                <w:b w:val="false"/>
                <w:i w:val="false"/>
                <w:color w:val="000000"/>
                <w:sz w:val="20"/>
              </w:rPr>
              <w:t>
1037</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есептік тіркеуден өткен цифрлық активтерді сауда платформасы операторларының тізіліміне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26"/>
    <w:p>
      <w:pPr>
        <w:spacing w:after="0"/>
        <w:ind w:left="0"/>
        <w:jc w:val="both"/>
      </w:pPr>
      <w:r>
        <w:rPr>
          <w:rFonts w:ascii="Times New Roman"/>
          <w:b w:val="false"/>
          <w:i w:val="false"/>
          <w:color w:val="000000"/>
          <w:sz w:val="28"/>
        </w:rPr>
        <w:t>
      ";</w:t>
      </w:r>
    </w:p>
    <w:bookmarkEnd w:id="126"/>
    <w:bookmarkStart w:name="z136" w:id="127"/>
    <w:p>
      <w:pPr>
        <w:spacing w:after="0"/>
        <w:ind w:left="0"/>
        <w:jc w:val="both"/>
      </w:pPr>
      <w:r>
        <w:rPr>
          <w:rFonts w:ascii="Times New Roman"/>
          <w:b w:val="false"/>
          <w:i w:val="false"/>
          <w:color w:val="000000"/>
          <w:sz w:val="28"/>
        </w:rPr>
        <w:t xml:space="preserve">
      мынадай мазмұндағы 1046-1, 1046-2, 1046-3, 1046-4 және 1046-5-тармақтармен толықтырылсын: </w:t>
      </w:r>
    </w:p>
    <w:bookmarkEnd w:id="127"/>
    <w:bookmarkStart w:name="z137" w:id="128"/>
    <w:p>
      <w:pPr>
        <w:spacing w:after="0"/>
        <w:ind w:left="0"/>
        <w:jc w:val="both"/>
      </w:pPr>
      <w:r>
        <w:rPr>
          <w:rFonts w:ascii="Times New Roman"/>
          <w:b w:val="false"/>
          <w:i w:val="false"/>
          <w:color w:val="000000"/>
          <w:sz w:val="28"/>
        </w:rPr>
        <w:t>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сақтандыру (қайта сақтандыру) ұйымына еншiлес ұйымды құруға немесе иеленуге, ұйым капиталына елеулі қатысуына, банктің стрестік активтерді басқару жөніндегі еншілес ұйымды құруға немесе иеленуге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еншiлес ұйымды құруға немесе иеленуге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стрестік активтерді басқару жөніндегі еншілес ұйымды құруға немесе иеленуге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ұйымның капиталына елеулі қатысуға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ұйымына еншiлес ұйымды құруға немесе иеленуге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ұйым капиталына елеулі қатысуына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vMerge/>
            <w:tcBorders>
              <w:top w:val="nil"/>
              <w:left w:val="single" w:color="cfcfcf" w:sz="5"/>
              <w:bottom w:val="single" w:color="cfcfcf" w:sz="5"/>
              <w:right w:val="single" w:color="cfcfcf" w:sz="5"/>
            </w:tcBorders>
          </w:tcPr>
          <w:p/>
        </w:tc>
      </w:tr>
    </w:tbl>
    <w:bookmarkStart w:name="z138" w:id="129"/>
    <w:p>
      <w:pPr>
        <w:spacing w:after="0"/>
        <w:ind w:left="0"/>
        <w:jc w:val="both"/>
      </w:pPr>
      <w:r>
        <w:rPr>
          <w:rFonts w:ascii="Times New Roman"/>
          <w:b w:val="false"/>
          <w:i w:val="false"/>
          <w:color w:val="000000"/>
          <w:sz w:val="28"/>
        </w:rPr>
        <w:t>
      ";</w:t>
      </w:r>
    </w:p>
    <w:bookmarkEnd w:id="129"/>
    <w:bookmarkStart w:name="z139" w:id="130"/>
    <w:p>
      <w:pPr>
        <w:spacing w:after="0"/>
        <w:ind w:left="0"/>
        <w:jc w:val="both"/>
      </w:pPr>
      <w:r>
        <w:rPr>
          <w:rFonts w:ascii="Times New Roman"/>
          <w:b w:val="false"/>
          <w:i w:val="false"/>
          <w:color w:val="000000"/>
          <w:sz w:val="28"/>
        </w:rPr>
        <w:t>
      1083-тармақ алып тасталсын;</w:t>
      </w:r>
    </w:p>
    <w:bookmarkEnd w:id="130"/>
    <w:bookmarkStart w:name="z140" w:id="131"/>
    <w:p>
      <w:pPr>
        <w:spacing w:after="0"/>
        <w:ind w:left="0"/>
        <w:jc w:val="both"/>
      </w:pPr>
      <w:r>
        <w:rPr>
          <w:rFonts w:ascii="Times New Roman"/>
          <w:b w:val="false"/>
          <w:i w:val="false"/>
          <w:color w:val="000000"/>
          <w:sz w:val="28"/>
        </w:rPr>
        <w:t>
      1162-1-тармақ алып тасталсын;</w:t>
      </w:r>
    </w:p>
    <w:bookmarkEnd w:id="131"/>
    <w:bookmarkStart w:name="z141" w:id="132"/>
    <w:p>
      <w:pPr>
        <w:spacing w:after="0"/>
        <w:ind w:left="0"/>
        <w:jc w:val="both"/>
      </w:pPr>
      <w:r>
        <w:rPr>
          <w:rFonts w:ascii="Times New Roman"/>
          <w:b w:val="false"/>
          <w:i w:val="false"/>
          <w:color w:val="000000"/>
          <w:sz w:val="28"/>
        </w:rPr>
        <w:t>
      1163, 1164, 1165, 1165-1-тармақтардағы 5-баған мынадай редакцияда жазылсын:</w:t>
      </w:r>
    </w:p>
    <w:bookmarkEnd w:id="132"/>
    <w:bookmarkStart w:name="z142" w:id="133"/>
    <w:p>
      <w:pPr>
        <w:spacing w:after="0"/>
        <w:ind w:left="0"/>
        <w:jc w:val="both"/>
      </w:pPr>
      <w:r>
        <w:rPr>
          <w:rFonts w:ascii="Times New Roman"/>
          <w:b w:val="false"/>
          <w:i w:val="false"/>
          <w:color w:val="000000"/>
          <w:sz w:val="28"/>
        </w:rPr>
        <w:t>
      "ЖИЦДМ";</w:t>
      </w:r>
    </w:p>
    <w:bookmarkEnd w:id="133"/>
    <w:bookmarkStart w:name="z143" w:id="134"/>
    <w:p>
      <w:pPr>
        <w:spacing w:after="0"/>
        <w:ind w:left="0"/>
        <w:jc w:val="both"/>
      </w:pPr>
      <w:r>
        <w:rPr>
          <w:rFonts w:ascii="Times New Roman"/>
          <w:b w:val="false"/>
          <w:i w:val="false"/>
          <w:color w:val="000000"/>
          <w:sz w:val="28"/>
        </w:rPr>
        <w:t>
      1166, 1167, 1168, 1169-тармақтардағы 5-баған мынадай редакцияда жазылсын:</w:t>
      </w:r>
    </w:p>
    <w:bookmarkEnd w:id="134"/>
    <w:bookmarkStart w:name="z144" w:id="135"/>
    <w:p>
      <w:pPr>
        <w:spacing w:after="0"/>
        <w:ind w:left="0"/>
        <w:jc w:val="both"/>
      </w:pPr>
      <w:r>
        <w:rPr>
          <w:rFonts w:ascii="Times New Roman"/>
          <w:b w:val="false"/>
          <w:i w:val="false"/>
          <w:color w:val="000000"/>
          <w:sz w:val="28"/>
        </w:rPr>
        <w:t>
      "ЖИЦДМ";</w:t>
      </w:r>
    </w:p>
    <w:bookmarkEnd w:id="135"/>
    <w:bookmarkStart w:name="z145" w:id="136"/>
    <w:p>
      <w:pPr>
        <w:spacing w:after="0"/>
        <w:ind w:left="0"/>
        <w:jc w:val="both"/>
      </w:pPr>
      <w:r>
        <w:rPr>
          <w:rFonts w:ascii="Times New Roman"/>
          <w:b w:val="false"/>
          <w:i w:val="false"/>
          <w:color w:val="000000"/>
          <w:sz w:val="28"/>
        </w:rPr>
        <w:t>
      1170-1, 1171-1, 1172-1, 1173-1, 1174-1, 1175-1, 1176-1, 1177-1, 1177-2, 1178, 1178-1-тармақтардағы 5-баған мынадай редакцияда жазылсын:</w:t>
      </w:r>
    </w:p>
    <w:bookmarkEnd w:id="136"/>
    <w:bookmarkStart w:name="z146" w:id="137"/>
    <w:p>
      <w:pPr>
        <w:spacing w:after="0"/>
        <w:ind w:left="0"/>
        <w:jc w:val="both"/>
      </w:pPr>
      <w:r>
        <w:rPr>
          <w:rFonts w:ascii="Times New Roman"/>
          <w:b w:val="false"/>
          <w:i w:val="false"/>
          <w:color w:val="000000"/>
          <w:sz w:val="28"/>
        </w:rPr>
        <w:t>
      "ЖИЦДМ";</w:t>
      </w:r>
    </w:p>
    <w:bookmarkEnd w:id="137"/>
    <w:bookmarkStart w:name="z147" w:id="138"/>
    <w:p>
      <w:pPr>
        <w:spacing w:after="0"/>
        <w:ind w:left="0"/>
        <w:jc w:val="both"/>
      </w:pPr>
      <w:r>
        <w:rPr>
          <w:rFonts w:ascii="Times New Roman"/>
          <w:b w:val="false"/>
          <w:i w:val="false"/>
          <w:color w:val="000000"/>
          <w:sz w:val="28"/>
        </w:rPr>
        <w:t>
      1179 -тармақтағы 5-баған мынадай редакцияда жазылсын:</w:t>
      </w:r>
    </w:p>
    <w:bookmarkEnd w:id="138"/>
    <w:bookmarkStart w:name="z148" w:id="139"/>
    <w:p>
      <w:pPr>
        <w:spacing w:after="0"/>
        <w:ind w:left="0"/>
        <w:jc w:val="both"/>
      </w:pPr>
      <w:r>
        <w:rPr>
          <w:rFonts w:ascii="Times New Roman"/>
          <w:b w:val="false"/>
          <w:i w:val="false"/>
          <w:color w:val="000000"/>
          <w:sz w:val="28"/>
        </w:rPr>
        <w:t>
      "ЖИЦДМ";</w:t>
      </w:r>
    </w:p>
    <w:bookmarkEnd w:id="139"/>
    <w:bookmarkStart w:name="z149" w:id="140"/>
    <w:p>
      <w:pPr>
        <w:spacing w:after="0"/>
        <w:ind w:left="0"/>
        <w:jc w:val="both"/>
      </w:pPr>
      <w:r>
        <w:rPr>
          <w:rFonts w:ascii="Times New Roman"/>
          <w:b w:val="false"/>
          <w:i w:val="false"/>
          <w:color w:val="000000"/>
          <w:sz w:val="28"/>
        </w:rPr>
        <w:t>
      1181, 1182-тармақтардағы 5-баған мынадай редакцияда жазылсын:</w:t>
      </w:r>
    </w:p>
    <w:bookmarkEnd w:id="140"/>
    <w:bookmarkStart w:name="z150" w:id="141"/>
    <w:p>
      <w:pPr>
        <w:spacing w:after="0"/>
        <w:ind w:left="0"/>
        <w:jc w:val="both"/>
      </w:pPr>
      <w:r>
        <w:rPr>
          <w:rFonts w:ascii="Times New Roman"/>
          <w:b w:val="false"/>
          <w:i w:val="false"/>
          <w:color w:val="000000"/>
          <w:sz w:val="28"/>
        </w:rPr>
        <w:t>
      "ЖИЦДМ";</w:t>
      </w:r>
    </w:p>
    <w:bookmarkEnd w:id="141"/>
    <w:bookmarkStart w:name="z151" w:id="142"/>
    <w:p>
      <w:pPr>
        <w:spacing w:after="0"/>
        <w:ind w:left="0"/>
        <w:jc w:val="both"/>
      </w:pPr>
      <w:r>
        <w:rPr>
          <w:rFonts w:ascii="Times New Roman"/>
          <w:b w:val="false"/>
          <w:i w:val="false"/>
          <w:color w:val="000000"/>
          <w:sz w:val="28"/>
        </w:rPr>
        <w:t>
      мынадай мазмұндағы 1199-3-тармақпен толықтырылсын:</w:t>
      </w:r>
    </w:p>
    <w:bookmarkEnd w:id="142"/>
    <w:bookmarkStart w:name="z152" w:id="143"/>
    <w:p>
      <w:pPr>
        <w:spacing w:after="0"/>
        <w:ind w:left="0"/>
        <w:jc w:val="both"/>
      </w:pPr>
      <w:r>
        <w:rPr>
          <w:rFonts w:ascii="Times New Roman"/>
          <w:b w:val="false"/>
          <w:i w:val="false"/>
          <w:color w:val="000000"/>
          <w:sz w:val="28"/>
        </w:rPr>
        <w:t>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(өрт) фактісі бойынша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44"/>
    <w:p>
      <w:pPr>
        <w:spacing w:after="0"/>
        <w:ind w:left="0"/>
        <w:jc w:val="both"/>
      </w:pPr>
      <w:r>
        <w:rPr>
          <w:rFonts w:ascii="Times New Roman"/>
          <w:b w:val="false"/>
          <w:i w:val="false"/>
          <w:color w:val="000000"/>
          <w:sz w:val="28"/>
        </w:rPr>
        <w:t>
      ";</w:t>
      </w:r>
    </w:p>
    <w:bookmarkEnd w:id="144"/>
    <w:bookmarkStart w:name="z154" w:id="145"/>
    <w:p>
      <w:pPr>
        <w:spacing w:after="0"/>
        <w:ind w:left="0"/>
        <w:jc w:val="both"/>
      </w:pPr>
      <w:r>
        <w:rPr>
          <w:rFonts w:ascii="Times New Roman"/>
          <w:b w:val="false"/>
          <w:i w:val="false"/>
          <w:color w:val="000000"/>
          <w:sz w:val="28"/>
        </w:rPr>
        <w:t>
      1274, 1275 және 1276-тармақтары мынадай редакцияда жазылсын:</w:t>
      </w:r>
    </w:p>
    <w:bookmarkEnd w:id="145"/>
    <w:bookmarkStart w:name="z155" w:id="146"/>
    <w:p>
      <w:pPr>
        <w:spacing w:after="0"/>
        <w:ind w:left="0"/>
        <w:jc w:val="both"/>
      </w:pPr>
      <w:r>
        <w:rPr>
          <w:rFonts w:ascii="Times New Roman"/>
          <w:b w:val="false"/>
          <w:i w:val="false"/>
          <w:color w:val="000000"/>
          <w:sz w:val="28"/>
        </w:rPr>
        <w:t>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 (қайта жоспарлау, қайта жабдықтау және қайта бейіндеу) жобаларын әзірлеу кезінде бастапқы материалдарды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 бастапқы материалдарды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12684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және инженерлік және коммуналдық қамтамасыз ету көздеріне қосуға арналған техникалық шарттарды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және қоршау (сыртқы) конструкцияларын, инженерлік жүйелер мен жабдықтарын өзгертумен байланысты құрылыс объектілерін (жекелеген бөліктерін) және құрылысжайларды реконструкциялау (қайта жоспарлау, қайта жабдықтау, қайта бейіндеу) үшін бастапқы материалдарды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vMerge/>
            <w:tcBorders>
              <w:top w:val="nil"/>
              <w:left w:val="single" w:color="cfcfcf" w:sz="5"/>
              <w:bottom w:val="single" w:color="cfcfcf" w:sz="5"/>
              <w:right w:val="single" w:color="cfcfcf" w:sz="5"/>
            </w:tcBorders>
          </w:tcPr>
          <w:p/>
        </w:tc>
      </w:tr>
    </w:tbl>
    <w:bookmarkStart w:name="z156" w:id="147"/>
    <w:p>
      <w:pPr>
        <w:spacing w:after="0"/>
        <w:ind w:left="0"/>
        <w:jc w:val="both"/>
      </w:pPr>
      <w:r>
        <w:rPr>
          <w:rFonts w:ascii="Times New Roman"/>
          <w:b w:val="false"/>
          <w:i w:val="false"/>
          <w:color w:val="000000"/>
          <w:sz w:val="28"/>
        </w:rPr>
        <w:t>
      ";</w:t>
      </w:r>
    </w:p>
    <w:bookmarkEnd w:id="147"/>
    <w:bookmarkStart w:name="z157" w:id="148"/>
    <w:p>
      <w:pPr>
        <w:spacing w:after="0"/>
        <w:ind w:left="0"/>
        <w:jc w:val="both"/>
      </w:pPr>
      <w:r>
        <w:rPr>
          <w:rFonts w:ascii="Times New Roman"/>
          <w:b w:val="false"/>
          <w:i w:val="false"/>
          <w:color w:val="000000"/>
          <w:sz w:val="28"/>
        </w:rPr>
        <w:t>
      1313, 1314-тармақтардағы 5-баған мынадай редакцияда жазылсын:</w:t>
      </w:r>
    </w:p>
    <w:bookmarkEnd w:id="148"/>
    <w:bookmarkStart w:name="z158" w:id="149"/>
    <w:p>
      <w:pPr>
        <w:spacing w:after="0"/>
        <w:ind w:left="0"/>
        <w:jc w:val="both"/>
      </w:pPr>
      <w:r>
        <w:rPr>
          <w:rFonts w:ascii="Times New Roman"/>
          <w:b w:val="false"/>
          <w:i w:val="false"/>
          <w:color w:val="000000"/>
          <w:sz w:val="28"/>
        </w:rPr>
        <w:t>
      "ЖИЦДМ";</w:t>
      </w:r>
    </w:p>
    <w:bookmarkEnd w:id="149"/>
    <w:bookmarkStart w:name="z159" w:id="150"/>
    <w:p>
      <w:pPr>
        <w:spacing w:after="0"/>
        <w:ind w:left="0"/>
        <w:jc w:val="both"/>
      </w:pPr>
      <w:r>
        <w:rPr>
          <w:rFonts w:ascii="Times New Roman"/>
          <w:b w:val="false"/>
          <w:i w:val="false"/>
          <w:color w:val="000000"/>
          <w:sz w:val="28"/>
        </w:rPr>
        <w:t>
      1319- тармақ мынадай редакцияда жазылсын:</w:t>
      </w:r>
    </w:p>
    <w:bookmarkEnd w:id="150"/>
    <w:bookmarkStart w:name="z160" w:id="151"/>
    <w:p>
      <w:pPr>
        <w:spacing w:after="0"/>
        <w:ind w:left="0"/>
        <w:jc w:val="both"/>
      </w:pPr>
      <w:r>
        <w:rPr>
          <w:rFonts w:ascii="Times New Roman"/>
          <w:b w:val="false"/>
          <w:i w:val="false"/>
          <w:color w:val="000000"/>
          <w:sz w:val="28"/>
        </w:rPr>
        <w:t>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органдарының резиденттікті растауға және ресми құжаттарға апостиль қоюға байланысты кейбір мәселелер туралы" Қазақстан Республикасы Қаржы министрінің 2025 жылғы 11 қарашадағы № 689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37383 болып тіркелді.</w:t>
            </w:r>
          </w:p>
        </w:tc>
      </w:tr>
    </w:tbl>
    <w:bookmarkStart w:name="z161" w:id="152"/>
    <w:p>
      <w:pPr>
        <w:spacing w:after="0"/>
        <w:ind w:left="0"/>
        <w:jc w:val="both"/>
      </w:pPr>
      <w:r>
        <w:rPr>
          <w:rFonts w:ascii="Times New Roman"/>
          <w:b w:val="false"/>
          <w:i w:val="false"/>
          <w:color w:val="000000"/>
          <w:sz w:val="28"/>
        </w:rPr>
        <w:t>
      ";</w:t>
      </w:r>
    </w:p>
    <w:bookmarkEnd w:id="152"/>
    <w:bookmarkStart w:name="z162" w:id="153"/>
    <w:p>
      <w:pPr>
        <w:spacing w:after="0"/>
        <w:ind w:left="0"/>
        <w:jc w:val="both"/>
      </w:pPr>
      <w:r>
        <w:rPr>
          <w:rFonts w:ascii="Times New Roman"/>
          <w:b w:val="false"/>
          <w:i w:val="false"/>
          <w:color w:val="000000"/>
          <w:sz w:val="28"/>
        </w:rPr>
        <w:t>
      1331-тармаққа орыс тілінде өзгерістер енгізіледі, қазақ тіліндегі мәтін өзгермейді;</w:t>
      </w:r>
    </w:p>
    <w:bookmarkEnd w:id="153"/>
    <w:bookmarkStart w:name="z163" w:id="154"/>
    <w:p>
      <w:pPr>
        <w:spacing w:after="0"/>
        <w:ind w:left="0"/>
        <w:jc w:val="both"/>
      </w:pPr>
      <w:r>
        <w:rPr>
          <w:rFonts w:ascii="Times New Roman"/>
          <w:b w:val="false"/>
          <w:i w:val="false"/>
          <w:color w:val="000000"/>
          <w:sz w:val="28"/>
        </w:rPr>
        <w:t>
      аббревиатуралардың толық жазылуы мынадай редакцияда жазылсын: "АЭА – Қазақстан Республикасының Атом энергиясы жөніндегі агенттігі</w:t>
      </w:r>
    </w:p>
    <w:bookmarkEnd w:id="154"/>
    <w:bookmarkStart w:name="z164" w:id="155"/>
    <w:p>
      <w:pPr>
        <w:spacing w:after="0"/>
        <w:ind w:left="0"/>
        <w:jc w:val="both"/>
      </w:pPr>
      <w:r>
        <w:rPr>
          <w:rFonts w:ascii="Times New Roman"/>
          <w:b w:val="false"/>
          <w:i w:val="false"/>
          <w:color w:val="000000"/>
          <w:sz w:val="28"/>
        </w:rPr>
        <w:t>
      АШМ – Қазақстан Республикасының Ауыл шаруашылығы министрлігі</w:t>
      </w:r>
    </w:p>
    <w:bookmarkEnd w:id="155"/>
    <w:bookmarkStart w:name="z165" w:id="156"/>
    <w:p>
      <w:pPr>
        <w:spacing w:after="0"/>
        <w:ind w:left="0"/>
        <w:jc w:val="both"/>
      </w:pPr>
      <w:r>
        <w:rPr>
          <w:rFonts w:ascii="Times New Roman"/>
          <w:b w:val="false"/>
          <w:i w:val="false"/>
          <w:color w:val="000000"/>
          <w:sz w:val="28"/>
        </w:rPr>
        <w:t>
      АҚ – акционерлік қоғам</w:t>
      </w:r>
    </w:p>
    <w:bookmarkEnd w:id="156"/>
    <w:bookmarkStart w:name="z166" w:id="157"/>
    <w:p>
      <w:pPr>
        <w:spacing w:after="0"/>
        <w:ind w:left="0"/>
        <w:jc w:val="both"/>
      </w:pPr>
      <w:r>
        <w:rPr>
          <w:rFonts w:ascii="Times New Roman"/>
          <w:b w:val="false"/>
          <w:i w:val="false"/>
          <w:color w:val="000000"/>
          <w:sz w:val="28"/>
        </w:rPr>
        <w:t>
      Әділетмині – Қазақстан Республикасының Әділет министрлігі</w:t>
      </w:r>
    </w:p>
    <w:bookmarkEnd w:id="157"/>
    <w:bookmarkStart w:name="z167" w:id="158"/>
    <w:p>
      <w:pPr>
        <w:spacing w:after="0"/>
        <w:ind w:left="0"/>
        <w:jc w:val="both"/>
      </w:pPr>
      <w:r>
        <w:rPr>
          <w:rFonts w:ascii="Times New Roman"/>
          <w:b w:val="false"/>
          <w:i w:val="false"/>
          <w:color w:val="000000"/>
          <w:sz w:val="28"/>
        </w:rPr>
        <w:t>
      БП – Қазақстан Республикасының Бас прокуратурасы</w:t>
      </w:r>
    </w:p>
    <w:bookmarkEnd w:id="158"/>
    <w:bookmarkStart w:name="z168" w:id="159"/>
    <w:p>
      <w:pPr>
        <w:spacing w:after="0"/>
        <w:ind w:left="0"/>
        <w:jc w:val="both"/>
      </w:pPr>
      <w:r>
        <w:rPr>
          <w:rFonts w:ascii="Times New Roman"/>
          <w:b w:val="false"/>
          <w:i w:val="false"/>
          <w:color w:val="000000"/>
          <w:sz w:val="28"/>
        </w:rPr>
        <w:t>
      БП ҚСАЕК – Қазақстан Республикасы Бас прокуратурасының Құқықтық статистика және арнайы есепке алу жөніндегі комитеті</w:t>
      </w:r>
    </w:p>
    <w:bookmarkEnd w:id="159"/>
    <w:bookmarkStart w:name="z169" w:id="160"/>
    <w:p>
      <w:pPr>
        <w:spacing w:after="0"/>
        <w:ind w:left="0"/>
        <w:jc w:val="both"/>
      </w:pPr>
      <w:r>
        <w:rPr>
          <w:rFonts w:ascii="Times New Roman"/>
          <w:b w:val="false"/>
          <w:i w:val="false"/>
          <w:color w:val="000000"/>
          <w:sz w:val="28"/>
        </w:rPr>
        <w:t>
      БЖЗҚ – Бірыңғай жинақтаушы зейнетақы қоры</w:t>
      </w:r>
    </w:p>
    <w:bookmarkEnd w:id="160"/>
    <w:bookmarkStart w:name="z170" w:id="161"/>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bookmarkEnd w:id="161"/>
    <w:bookmarkStart w:name="z171" w:id="162"/>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162"/>
    <w:bookmarkStart w:name="z172" w:id="163"/>
    <w:p>
      <w:pPr>
        <w:spacing w:after="0"/>
        <w:ind w:left="0"/>
        <w:jc w:val="both"/>
      </w:pPr>
      <w:r>
        <w:rPr>
          <w:rFonts w:ascii="Times New Roman"/>
          <w:b w:val="false"/>
          <w:i w:val="false"/>
          <w:color w:val="000000"/>
          <w:sz w:val="28"/>
        </w:rPr>
        <w:t>
      ДСМ – Қазақстан Республикасының Денсаулық сақтау министрлігі</w:t>
      </w:r>
    </w:p>
    <w:bookmarkEnd w:id="163"/>
    <w:bookmarkStart w:name="z173" w:id="164"/>
    <w:p>
      <w:pPr>
        <w:spacing w:after="0"/>
        <w:ind w:left="0"/>
        <w:jc w:val="both"/>
      </w:pPr>
      <w:r>
        <w:rPr>
          <w:rFonts w:ascii="Times New Roman"/>
          <w:b w:val="false"/>
          <w:i w:val="false"/>
          <w:color w:val="000000"/>
          <w:sz w:val="28"/>
        </w:rPr>
        <w:t>
      "Даму" КДҚ" АҚ – "Даму" кәсіпкерлікті дамыту қоры" АҚ</w:t>
      </w:r>
    </w:p>
    <w:bookmarkEnd w:id="164"/>
    <w:bookmarkStart w:name="z174" w:id="165"/>
    <w:p>
      <w:pPr>
        <w:spacing w:after="0"/>
        <w:ind w:left="0"/>
        <w:jc w:val="both"/>
      </w:pPr>
      <w:r>
        <w:rPr>
          <w:rFonts w:ascii="Times New Roman"/>
          <w:b w:val="false"/>
          <w:i w:val="false"/>
          <w:color w:val="000000"/>
          <w:sz w:val="28"/>
        </w:rPr>
        <w:t>
      ДББҰ – дербес білім беру ұйымы</w:t>
      </w:r>
    </w:p>
    <w:bookmarkEnd w:id="165"/>
    <w:bookmarkStart w:name="z175" w:id="166"/>
    <w:p>
      <w:pPr>
        <w:spacing w:after="0"/>
        <w:ind w:left="0"/>
        <w:jc w:val="both"/>
      </w:pPr>
      <w:r>
        <w:rPr>
          <w:rFonts w:ascii="Times New Roman"/>
          <w:b w:val="false"/>
          <w:i w:val="false"/>
          <w:color w:val="000000"/>
          <w:sz w:val="28"/>
        </w:rPr>
        <w:t>
      ЖАП - Қазақстан Республикасының Жоғары аудиторлық палатасы</w:t>
      </w:r>
    </w:p>
    <w:bookmarkEnd w:id="166"/>
    <w:bookmarkStart w:name="z176" w:id="167"/>
    <w:p>
      <w:pPr>
        <w:spacing w:after="0"/>
        <w:ind w:left="0"/>
        <w:jc w:val="both"/>
      </w:pPr>
      <w:r>
        <w:rPr>
          <w:rFonts w:ascii="Times New Roman"/>
          <w:b w:val="false"/>
          <w:i w:val="false"/>
          <w:color w:val="000000"/>
          <w:sz w:val="28"/>
        </w:rPr>
        <w:t>
      "ЖИЦДМ – Қазақстан Республикасының Жасанды интеллект және цифрлық даму министрлігі</w:t>
      </w:r>
    </w:p>
    <w:bookmarkEnd w:id="167"/>
    <w:bookmarkStart w:name="z177" w:id="168"/>
    <w:p>
      <w:pPr>
        <w:spacing w:after="0"/>
        <w:ind w:left="0"/>
        <w:jc w:val="both"/>
      </w:pPr>
      <w:r>
        <w:rPr>
          <w:rFonts w:ascii="Times New Roman"/>
          <w:b w:val="false"/>
          <w:i w:val="false"/>
          <w:color w:val="000000"/>
          <w:sz w:val="28"/>
        </w:rPr>
        <w:t>
      ЖССҚҚД – Қазақстан Республикасының Жоғарғы Соты жанындағы Соттардың қызметін қамтамасыз ету департаменті (Қазақстан Республикасы Жоғарғы Сотының аппараты)</w:t>
      </w:r>
    </w:p>
    <w:bookmarkEnd w:id="168"/>
    <w:bookmarkStart w:name="z178" w:id="169"/>
    <w:p>
      <w:pPr>
        <w:spacing w:after="0"/>
        <w:ind w:left="0"/>
        <w:jc w:val="both"/>
      </w:pPr>
      <w:r>
        <w:rPr>
          <w:rFonts w:ascii="Times New Roman"/>
          <w:b w:val="false"/>
          <w:i w:val="false"/>
          <w:color w:val="000000"/>
          <w:sz w:val="28"/>
        </w:rPr>
        <w:t>
      ЖАО – жергілікті атқарушы органдар</w:t>
      </w:r>
    </w:p>
    <w:bookmarkEnd w:id="169"/>
    <w:bookmarkStart w:name="z179" w:id="170"/>
    <w:p>
      <w:pPr>
        <w:spacing w:after="0"/>
        <w:ind w:left="0"/>
        <w:jc w:val="both"/>
      </w:pPr>
      <w:r>
        <w:rPr>
          <w:rFonts w:ascii="Times New Roman"/>
          <w:b w:val="false"/>
          <w:i w:val="false"/>
          <w:color w:val="000000"/>
          <w:sz w:val="28"/>
        </w:rPr>
        <w:t>
      КМ – Қазақстан Республикасының Көлік министрлігі</w:t>
      </w:r>
    </w:p>
    <w:bookmarkEnd w:id="170"/>
    <w:bookmarkStart w:name="z180" w:id="171"/>
    <w:p>
      <w:pPr>
        <w:spacing w:after="0"/>
        <w:ind w:left="0"/>
        <w:jc w:val="both"/>
      </w:pPr>
      <w:r>
        <w:rPr>
          <w:rFonts w:ascii="Times New Roman"/>
          <w:b w:val="false"/>
          <w:i w:val="false"/>
          <w:color w:val="000000"/>
          <w:sz w:val="28"/>
        </w:rPr>
        <w:t>
      КММ – коммуналдық мемлекеттік мекеме</w:t>
      </w:r>
    </w:p>
    <w:bookmarkEnd w:id="171"/>
    <w:bookmarkStart w:name="z181" w:id="172"/>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172"/>
    <w:bookmarkStart w:name="z182" w:id="173"/>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bookmarkEnd w:id="173"/>
    <w:bookmarkStart w:name="z183" w:id="174"/>
    <w:p>
      <w:pPr>
        <w:spacing w:after="0"/>
        <w:ind w:left="0"/>
        <w:jc w:val="both"/>
      </w:pPr>
      <w:r>
        <w:rPr>
          <w:rFonts w:ascii="Times New Roman"/>
          <w:b w:val="false"/>
          <w:i w:val="false"/>
          <w:color w:val="000000"/>
          <w:sz w:val="28"/>
        </w:rPr>
        <w:t>
      ҚНРДА – Қазақстан Республикасының Қаржы нарығын реттеу мен дамыту агенттігі</w:t>
      </w:r>
    </w:p>
    <w:bookmarkEnd w:id="174"/>
    <w:bookmarkStart w:name="z184" w:id="175"/>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bookmarkEnd w:id="175"/>
    <w:bookmarkStart w:name="z185" w:id="176"/>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bookmarkEnd w:id="176"/>
    <w:bookmarkStart w:name="z186" w:id="177"/>
    <w:p>
      <w:pPr>
        <w:spacing w:after="0"/>
        <w:ind w:left="0"/>
        <w:jc w:val="both"/>
      </w:pPr>
      <w:r>
        <w:rPr>
          <w:rFonts w:ascii="Times New Roman"/>
          <w:b w:val="false"/>
          <w:i w:val="false"/>
          <w:color w:val="000000"/>
          <w:sz w:val="28"/>
        </w:rPr>
        <w:t>
      Мемлекеттік корпорация – "Азаматтарға арналған үкімет" мемлекеттік корпорация" коммерциялық емес акционерлік қоғамы</w:t>
      </w:r>
    </w:p>
    <w:bookmarkEnd w:id="177"/>
    <w:bookmarkStart w:name="z187" w:id="178"/>
    <w:p>
      <w:pPr>
        <w:spacing w:after="0"/>
        <w:ind w:left="0"/>
        <w:jc w:val="both"/>
      </w:pPr>
      <w:r>
        <w:rPr>
          <w:rFonts w:ascii="Times New Roman"/>
          <w:b w:val="false"/>
          <w:i w:val="false"/>
          <w:color w:val="000000"/>
          <w:sz w:val="28"/>
        </w:rPr>
        <w:t>
      "МРҚ" РМК – Қазақстан Республикасының Жасанды интеллект және цифрлық даму министрлігі "Мемлекеттік радиожиілік қызметі" шаруашылық жүргізу құқығындағы республикалық мемлекеттік кәсіпорны</w:t>
      </w:r>
    </w:p>
    <w:bookmarkEnd w:id="178"/>
    <w:bookmarkStart w:name="z188" w:id="179"/>
    <w:p>
      <w:pPr>
        <w:spacing w:after="0"/>
        <w:ind w:left="0"/>
        <w:jc w:val="both"/>
      </w:pPr>
      <w:r>
        <w:rPr>
          <w:rFonts w:ascii="Times New Roman"/>
          <w:b w:val="false"/>
          <w:i w:val="false"/>
          <w:color w:val="000000"/>
          <w:sz w:val="28"/>
        </w:rPr>
        <w:t>
      ОАМ – Қазақстан Республикасының Оқу-ағарту министрлігі</w:t>
      </w:r>
    </w:p>
    <w:bookmarkEnd w:id="179"/>
    <w:bookmarkStart w:name="z189" w:id="180"/>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bookmarkEnd w:id="180"/>
    <w:bookmarkStart w:name="z190" w:id="181"/>
    <w:p>
      <w:pPr>
        <w:spacing w:after="0"/>
        <w:ind w:left="0"/>
        <w:jc w:val="both"/>
      </w:pPr>
      <w:r>
        <w:rPr>
          <w:rFonts w:ascii="Times New Roman"/>
          <w:b w:val="false"/>
          <w:i w:val="false"/>
          <w:color w:val="000000"/>
          <w:sz w:val="28"/>
        </w:rPr>
        <w:t>
      "ӨБИ – ЖИЦДМ Телекоммуникациялар комитетінің "Өңіраралық байланыс инспекциясы" республикалық мемлекеттік мекемесі</w:t>
      </w:r>
    </w:p>
    <w:bookmarkEnd w:id="181"/>
    <w:bookmarkStart w:name="z191" w:id="182"/>
    <w:p>
      <w:pPr>
        <w:spacing w:after="0"/>
        <w:ind w:left="0"/>
        <w:jc w:val="both"/>
      </w:pPr>
      <w:r>
        <w:rPr>
          <w:rFonts w:ascii="Times New Roman"/>
          <w:b w:val="false"/>
          <w:i w:val="false"/>
          <w:color w:val="000000"/>
          <w:sz w:val="28"/>
        </w:rPr>
        <w:t>
      РММ – республикалық мемлекеттік мекеме</w:t>
      </w:r>
    </w:p>
    <w:bookmarkEnd w:id="182"/>
    <w:bookmarkStart w:name="z192" w:id="183"/>
    <w:p>
      <w:pPr>
        <w:spacing w:after="0"/>
        <w:ind w:left="0"/>
        <w:jc w:val="both"/>
      </w:pPr>
      <w:r>
        <w:rPr>
          <w:rFonts w:ascii="Times New Roman"/>
          <w:b w:val="false"/>
          <w:i w:val="false"/>
          <w:color w:val="000000"/>
          <w:sz w:val="28"/>
        </w:rPr>
        <w:t>
      РМК – республикалық мемлекеттік кәсіпорын</w:t>
      </w:r>
    </w:p>
    <w:bookmarkEnd w:id="183"/>
    <w:bookmarkStart w:name="z193" w:id="184"/>
    <w:p>
      <w:pPr>
        <w:spacing w:after="0"/>
        <w:ind w:left="0"/>
        <w:jc w:val="both"/>
      </w:pPr>
      <w:r>
        <w:rPr>
          <w:rFonts w:ascii="Times New Roman"/>
          <w:b w:val="false"/>
          <w:i w:val="false"/>
          <w:color w:val="000000"/>
          <w:sz w:val="28"/>
        </w:rPr>
        <w:t>
      РМҚК – республикалық мемлекеттік қазыналық кәсіпорын</w:t>
      </w:r>
    </w:p>
    <w:bookmarkEnd w:id="184"/>
    <w:bookmarkStart w:name="z194" w:id="185"/>
    <w:p>
      <w:pPr>
        <w:spacing w:after="0"/>
        <w:ind w:left="0"/>
        <w:jc w:val="both"/>
      </w:pPr>
      <w:r>
        <w:rPr>
          <w:rFonts w:ascii="Times New Roman"/>
          <w:b w:val="false"/>
          <w:i w:val="false"/>
          <w:color w:val="000000"/>
          <w:sz w:val="28"/>
        </w:rPr>
        <w:t>
      СІМ – Қазақстан Республикасының Сыртқы істер министрлігі</w:t>
      </w:r>
    </w:p>
    <w:bookmarkEnd w:id="185"/>
    <w:bookmarkStart w:name="z195" w:id="186"/>
    <w:p>
      <w:pPr>
        <w:spacing w:after="0"/>
        <w:ind w:left="0"/>
        <w:jc w:val="both"/>
      </w:pPr>
      <w:r>
        <w:rPr>
          <w:rFonts w:ascii="Times New Roman"/>
          <w:b w:val="false"/>
          <w:i w:val="false"/>
          <w:color w:val="000000"/>
          <w:sz w:val="28"/>
        </w:rPr>
        <w:t>
      СРИМ – Қазақстан Республикасының Су ресурстары және ирригация министрлігі</w:t>
      </w:r>
    </w:p>
    <w:bookmarkEnd w:id="186"/>
    <w:bookmarkStart w:name="z196" w:id="187"/>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bookmarkEnd w:id="187"/>
    <w:bookmarkStart w:name="z197" w:id="188"/>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bookmarkEnd w:id="188"/>
    <w:bookmarkStart w:name="z198" w:id="189"/>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bookmarkEnd w:id="189"/>
    <w:bookmarkStart w:name="z199" w:id="190"/>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bookmarkEnd w:id="190"/>
    <w:bookmarkStart w:name="z200" w:id="191"/>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191"/>
    <w:bookmarkStart w:name="z201" w:id="192"/>
    <w:p>
      <w:pPr>
        <w:spacing w:after="0"/>
        <w:ind w:left="0"/>
        <w:jc w:val="both"/>
      </w:pPr>
      <w:r>
        <w:rPr>
          <w:rFonts w:ascii="Times New Roman"/>
          <w:b w:val="false"/>
          <w:i w:val="false"/>
          <w:color w:val="000000"/>
          <w:sz w:val="28"/>
        </w:rPr>
        <w:t>
      ҰБ – Қазақстан Республикасының Ұлттық Банкі</w:t>
      </w:r>
    </w:p>
    <w:bookmarkEnd w:id="192"/>
    <w:bookmarkStart w:name="z202" w:id="193"/>
    <w:p>
      <w:pPr>
        <w:spacing w:after="0"/>
        <w:ind w:left="0"/>
        <w:jc w:val="both"/>
      </w:pPr>
      <w:r>
        <w:rPr>
          <w:rFonts w:ascii="Times New Roman"/>
          <w:b w:val="false"/>
          <w:i w:val="false"/>
          <w:color w:val="000000"/>
          <w:sz w:val="28"/>
        </w:rPr>
        <w:t>
      ҰҚК – Қазақстан Республикасының Ұлттық қауіпсіздік комитеті</w:t>
      </w:r>
    </w:p>
    <w:bookmarkEnd w:id="193"/>
    <w:bookmarkStart w:name="z203" w:id="194"/>
    <w:p>
      <w:pPr>
        <w:spacing w:after="0"/>
        <w:ind w:left="0"/>
        <w:jc w:val="both"/>
      </w:pPr>
      <w:r>
        <w:rPr>
          <w:rFonts w:ascii="Times New Roman"/>
          <w:b w:val="false"/>
          <w:i w:val="false"/>
          <w:color w:val="000000"/>
          <w:sz w:val="28"/>
        </w:rPr>
        <w:t>
      ҰК – Ұлттық компания</w:t>
      </w:r>
    </w:p>
    <w:bookmarkEnd w:id="194"/>
    <w:bookmarkStart w:name="z204" w:id="195"/>
    <w:p>
      <w:pPr>
        <w:spacing w:after="0"/>
        <w:ind w:left="0"/>
        <w:jc w:val="both"/>
      </w:pPr>
      <w:r>
        <w:rPr>
          <w:rFonts w:ascii="Times New Roman"/>
          <w:b w:val="false"/>
          <w:i w:val="false"/>
          <w:color w:val="000000"/>
          <w:sz w:val="28"/>
        </w:rPr>
        <w:t>
      ШЖҚ РМК – шаруашылық жүргізу құқығындағы республикалық мемлекеттік кәсіпорын</w:t>
      </w:r>
    </w:p>
    <w:bookmarkEnd w:id="195"/>
    <w:bookmarkStart w:name="z205" w:id="196"/>
    <w:p>
      <w:pPr>
        <w:spacing w:after="0"/>
        <w:ind w:left="0"/>
        <w:jc w:val="both"/>
      </w:pPr>
      <w:r>
        <w:rPr>
          <w:rFonts w:ascii="Times New Roman"/>
          <w:b w:val="false"/>
          <w:i w:val="false"/>
          <w:color w:val="000000"/>
          <w:sz w:val="28"/>
        </w:rPr>
        <w:t>
      ІІМ – Қазақстан Республикасының Ішкі істер министрлігі</w:t>
      </w:r>
    </w:p>
    <w:bookmarkEnd w:id="196"/>
    <w:bookmarkStart w:name="z206" w:id="197"/>
    <w:p>
      <w:pPr>
        <w:spacing w:after="0"/>
        <w:ind w:left="0"/>
        <w:jc w:val="both"/>
      </w:pPr>
      <w:r>
        <w:rPr>
          <w:rFonts w:ascii="Times New Roman"/>
          <w:b w:val="false"/>
          <w:i w:val="false"/>
          <w:color w:val="000000"/>
          <w:sz w:val="28"/>
        </w:rPr>
        <w:t>
      ЭМ – Қазақстан Республикасының Энергетика министрлігі</w:t>
      </w:r>
    </w:p>
    <w:bookmarkEnd w:id="197"/>
    <w:bookmarkStart w:name="z207" w:id="198"/>
    <w:p>
      <w:pPr>
        <w:spacing w:after="0"/>
        <w:ind w:left="0"/>
        <w:jc w:val="both"/>
      </w:pPr>
      <w:r>
        <w:rPr>
          <w:rFonts w:ascii="Times New Roman"/>
          <w:b w:val="false"/>
          <w:i w:val="false"/>
          <w:color w:val="000000"/>
          <w:sz w:val="28"/>
        </w:rPr>
        <w:t>
      ЭТРМ – Қазақстан Республикасының Экология, геология және табиғи ресурстар министрлігі".</w:t>
      </w:r>
    </w:p>
    <w:bookmarkEnd w:id="198"/>
    <w:bookmarkStart w:name="z208" w:id="199"/>
    <w:p>
      <w:pPr>
        <w:spacing w:after="0"/>
        <w:ind w:left="0"/>
        <w:jc w:val="both"/>
      </w:pPr>
      <w:r>
        <w:rPr>
          <w:rFonts w:ascii="Times New Roman"/>
          <w:b w:val="false"/>
          <w:i w:val="false"/>
          <w:color w:val="000000"/>
          <w:sz w:val="28"/>
        </w:rPr>
        <w:t>
      2. Қазақстан Республикасының Жасанды интеллект және цифрлық даму министрлігінің Мемлекеттік көрсетілетін қызметтер комитеті:</w:t>
      </w:r>
    </w:p>
    <w:bookmarkEnd w:id="199"/>
    <w:bookmarkStart w:name="z209" w:id="200"/>
    <w:p>
      <w:pPr>
        <w:spacing w:after="0"/>
        <w:ind w:left="0"/>
        <w:jc w:val="both"/>
      </w:pPr>
      <w:r>
        <w:rPr>
          <w:rFonts w:ascii="Times New Roman"/>
          <w:b w:val="false"/>
          <w:i w:val="false"/>
          <w:color w:val="000000"/>
          <w:sz w:val="28"/>
        </w:rPr>
        <w:t>
      1) осы бұйрықты Қазақстан Республикасының Жасанды интеллект және цифрлық даму министрлігінің интернет-ресурсында орналастыруды;</w:t>
      </w:r>
    </w:p>
    <w:bookmarkEnd w:id="200"/>
    <w:bookmarkStart w:name="z210" w:id="201"/>
    <w:p>
      <w:pPr>
        <w:spacing w:after="0"/>
        <w:ind w:left="0"/>
        <w:jc w:val="both"/>
      </w:pPr>
      <w:r>
        <w:rPr>
          <w:rFonts w:ascii="Times New Roman"/>
          <w:b w:val="false"/>
          <w:i w:val="false"/>
          <w:color w:val="000000"/>
          <w:sz w:val="28"/>
        </w:rPr>
        <w:t>
      2) осы бұйрыққа қол қойылғаннан кейін бес жұмыс күні ішінде оның қазақ және орыс тілдеріндегі электрондық түрдегі көшірмесін ресми жариялауды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01"/>
    <w:bookmarkStart w:name="z211" w:id="20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202"/>
    <w:bookmarkStart w:name="z212" w:id="203"/>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20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bookmarkStart w:name="z214" w:id="204"/>
    <w:p>
      <w:pPr>
        <w:spacing w:after="0"/>
        <w:ind w:left="0"/>
        <w:jc w:val="both"/>
      </w:pPr>
      <w:r>
        <w:rPr>
          <w:rFonts w:ascii="Times New Roman"/>
          <w:b w:val="false"/>
          <w:i w:val="false"/>
          <w:color w:val="000000"/>
          <w:sz w:val="28"/>
        </w:rPr>
        <w:t>
      "КЕЛІСІЛДІ"</w:t>
      </w:r>
    </w:p>
    <w:bookmarkEnd w:id="204"/>
    <w:bookmarkStart w:name="z215" w:id="205"/>
    <w:p>
      <w:pPr>
        <w:spacing w:after="0"/>
        <w:ind w:left="0"/>
        <w:jc w:val="both"/>
      </w:pPr>
      <w:r>
        <w:rPr>
          <w:rFonts w:ascii="Times New Roman"/>
          <w:b w:val="false"/>
          <w:i w:val="false"/>
          <w:color w:val="000000"/>
          <w:sz w:val="28"/>
        </w:rPr>
        <w:t>
      Қазақстан Республикасының</w:t>
      </w:r>
    </w:p>
    <w:bookmarkEnd w:id="205"/>
    <w:bookmarkStart w:name="z216" w:id="206"/>
    <w:p>
      <w:pPr>
        <w:spacing w:after="0"/>
        <w:ind w:left="0"/>
        <w:jc w:val="both"/>
      </w:pPr>
      <w:r>
        <w:rPr>
          <w:rFonts w:ascii="Times New Roman"/>
          <w:b w:val="false"/>
          <w:i w:val="false"/>
          <w:color w:val="000000"/>
          <w:sz w:val="28"/>
        </w:rPr>
        <w:t>
      Мемлекеттік қызмет істері агенттігі</w:t>
      </w:r>
    </w:p>
    <w:bookmarkEnd w:id="206"/>
    <w:bookmarkStart w:name="z217" w:id="207"/>
    <w:p>
      <w:pPr>
        <w:spacing w:after="0"/>
        <w:ind w:left="0"/>
        <w:jc w:val="both"/>
      </w:pPr>
      <w:r>
        <w:rPr>
          <w:rFonts w:ascii="Times New Roman"/>
          <w:b w:val="false"/>
          <w:i w:val="false"/>
          <w:color w:val="000000"/>
          <w:sz w:val="28"/>
        </w:rPr>
        <w:t>
      "КЕЛІСІЛДІ"</w:t>
      </w:r>
    </w:p>
    <w:bookmarkEnd w:id="207"/>
    <w:bookmarkStart w:name="z218" w:id="208"/>
    <w:p>
      <w:pPr>
        <w:spacing w:after="0"/>
        <w:ind w:left="0"/>
        <w:jc w:val="both"/>
      </w:pPr>
      <w:r>
        <w:rPr>
          <w:rFonts w:ascii="Times New Roman"/>
          <w:b w:val="false"/>
          <w:i w:val="false"/>
          <w:color w:val="000000"/>
          <w:sz w:val="28"/>
        </w:rPr>
        <w:t>
      Қазақстан Республикасының</w:t>
      </w:r>
    </w:p>
    <w:bookmarkEnd w:id="208"/>
    <w:bookmarkStart w:name="z219" w:id="209"/>
    <w:p>
      <w:pPr>
        <w:spacing w:after="0"/>
        <w:ind w:left="0"/>
        <w:jc w:val="both"/>
      </w:pPr>
      <w:r>
        <w:rPr>
          <w:rFonts w:ascii="Times New Roman"/>
          <w:b w:val="false"/>
          <w:i w:val="false"/>
          <w:color w:val="000000"/>
          <w:sz w:val="28"/>
        </w:rPr>
        <w:t>
      Ұлттық экономика министрлігі</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