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dfa6" w14:textId="436d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логистикасы саласындағы кәсіби стандарттарды бекіту туралы</w:t>
      </w:r>
    </w:p>
    <w:p>
      <w:pPr>
        <w:spacing w:after="0"/>
        <w:ind w:left="0"/>
        <w:jc w:val="both"/>
      </w:pPr>
      <w:r>
        <w:rPr>
          <w:rFonts w:ascii="Times New Roman"/>
          <w:b w:val="false"/>
          <w:i w:val="false"/>
          <w:color w:val="000000"/>
          <w:sz w:val="28"/>
        </w:rPr>
        <w:t>Қазақстан Республикасы Көлік министрінің м.а. 2026 жылғы 4 мамырдағы № 114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Мыналар: </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"Пошта байланысының көліктік логистикасы"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"Жеткізу тізбегіндегі жүктерді тасымалдау бойынша логистикалық қызмет"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"Көлік түріне қарамастан жолаушылардың жүктерін немесе багажын тиеу және түсіру"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"Өндірістік логистика" кәсіптік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"Жолаушылар тасымалының логистикасы" кәсіптік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"Контейнерлік тасымал" кәсіптік стандарты;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"Көліктік-экспедициялық қызметтер" кәсіптік стандарты;</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"Сақтау және жүктерді сақтау" кәсіптік стандарты бекітілсін.</w:t>
      </w:r>
    </w:p>
    <w:bookmarkEnd w:id="9"/>
    <w:bookmarkStart w:name="z14" w:id="10"/>
    <w:p>
      <w:pPr>
        <w:spacing w:after="0"/>
        <w:ind w:left="0"/>
        <w:jc w:val="both"/>
      </w:pPr>
      <w:r>
        <w:rPr>
          <w:rFonts w:ascii="Times New Roman"/>
          <w:b w:val="false"/>
          <w:i w:val="false"/>
          <w:color w:val="000000"/>
          <w:sz w:val="28"/>
        </w:rPr>
        <w:t>
      2. Қазақстан Республикасы Көлік министрлігінің Көлік саясаты департаменті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6" w:id="12"/>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w:t>
      </w:r>
    </w:p>
    <w:bookmarkEnd w:id="16"/>
    <w:bookmarkStart w:name="z22" w:id="17"/>
    <w:p>
      <w:pPr>
        <w:spacing w:after="0"/>
        <w:ind w:left="0"/>
        <w:jc w:val="both"/>
      </w:pPr>
      <w:r>
        <w:rPr>
          <w:rFonts w:ascii="Times New Roman"/>
          <w:b w:val="false"/>
          <w:i w:val="false"/>
          <w:color w:val="000000"/>
          <w:sz w:val="28"/>
        </w:rPr>
        <w:t>
      Еңбек және халықты әлеуметтік</w:t>
      </w:r>
    </w:p>
    <w:bookmarkEnd w:id="17"/>
    <w:bookmarkStart w:name="z23" w:id="18"/>
    <w:p>
      <w:pPr>
        <w:spacing w:after="0"/>
        <w:ind w:left="0"/>
        <w:jc w:val="both"/>
      </w:pPr>
      <w:r>
        <w:rPr>
          <w:rFonts w:ascii="Times New Roman"/>
          <w:b w:val="false"/>
          <w:i w:val="false"/>
          <w:color w:val="000000"/>
          <w:sz w:val="28"/>
        </w:rPr>
        <w:t>
      қорғау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 қосымша</w:t>
            </w:r>
          </w:p>
        </w:tc>
      </w:tr>
    </w:tbl>
    <w:bookmarkStart w:name="z25" w:id="19"/>
    <w:p>
      <w:pPr>
        <w:spacing w:after="0"/>
        <w:ind w:left="0"/>
        <w:jc w:val="left"/>
      </w:pPr>
      <w:r>
        <w:rPr>
          <w:rFonts w:ascii="Times New Roman"/>
          <w:b/>
          <w:i w:val="false"/>
          <w:color w:val="000000"/>
        </w:rPr>
        <w:t xml:space="preserve"> Кәсіптік стандарт: "Пошта байланысының көліктік логистикасы"</w:t>
      </w:r>
    </w:p>
    <w:bookmarkEnd w:id="19"/>
    <w:bookmarkStart w:name="z26" w:id="20"/>
    <w:p>
      <w:pPr>
        <w:spacing w:after="0"/>
        <w:ind w:left="0"/>
        <w:jc w:val="left"/>
      </w:pPr>
      <w:r>
        <w:rPr>
          <w:rFonts w:ascii="Times New Roman"/>
          <w:b/>
          <w:i w:val="false"/>
          <w:color w:val="000000"/>
        </w:rPr>
        <w:t xml:space="preserve"> 1-тарау. Жалпы ережелер</w:t>
      </w:r>
    </w:p>
    <w:bookmarkEnd w:id="20"/>
    <w:bookmarkStart w:name="z27" w:id="21"/>
    <w:p>
      <w:pPr>
        <w:spacing w:after="0"/>
        <w:ind w:left="0"/>
        <w:jc w:val="both"/>
      </w:pPr>
      <w:r>
        <w:rPr>
          <w:rFonts w:ascii="Times New Roman"/>
          <w:b w:val="false"/>
          <w:i w:val="false"/>
          <w:color w:val="000000"/>
          <w:sz w:val="28"/>
        </w:rPr>
        <w:t xml:space="preserve">
      1. Кәсіптік стандарттың қолдану аясы: "Пошта байланысының көліктік логистикасы" кәсіби стандарты "Кәсіптік біліктілік туралы" Қазақстан Республикасы Заңы 5-бабының 5-тармағына және Қазақстан Республикасының Еңбек және халықты әлеуметтік қорғау министрінің 2023 жылғы 7 қыркүйектегі № 377 бұйрығымен (Нормативтік құқықтық актілерді мемлекеттік тіркеу тізілімінде № 33401 болып тіркелген) бекітілген Кәсіптік стандарттарды әзірлеу және (немесе) жаңарту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ұйымдарының қызметкерлері мен түлектерінің кәсіби біліктілігін тануға және ұйымдар мен кәсіпорындарда персоналды басқару саласындағы кең ауқымды міндеттерді шешуге қойылатын талаптарды белгілейді.</w:t>
      </w:r>
    </w:p>
    <w:bookmarkEnd w:id="21"/>
    <w:bookmarkStart w:name="z28" w:id="2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2"/>
    <w:bookmarkStart w:name="z29" w:id="23"/>
    <w:p>
      <w:pPr>
        <w:spacing w:after="0"/>
        <w:ind w:left="0"/>
        <w:jc w:val="both"/>
      </w:pPr>
      <w:r>
        <w:rPr>
          <w:rFonts w:ascii="Times New Roman"/>
          <w:b w:val="false"/>
          <w:i w:val="false"/>
          <w:color w:val="000000"/>
          <w:sz w:val="28"/>
        </w:rPr>
        <w:t>
      1) бандероль – көлемі, массасы және буып-түю тәсілі пошта байланысы қызметтерін ұсыну қағидаларына сәйкес көзделген баспа басылымдарымен, іскерлік қағаздармен, құжаттармен және басқа да заттармен тіркелмейтін және тіркелетін пошта жөнелтілімі;</w:t>
      </w:r>
    </w:p>
    <w:bookmarkEnd w:id="23"/>
    <w:bookmarkStart w:name="z30" w:id="24"/>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24"/>
    <w:bookmarkStart w:name="z31" w:id="25"/>
    <w:p>
      <w:pPr>
        <w:spacing w:after="0"/>
        <w:ind w:left="0"/>
        <w:jc w:val="both"/>
      </w:pPr>
      <w:r>
        <w:rPr>
          <w:rFonts w:ascii="Times New Roman"/>
          <w:b w:val="false"/>
          <w:i w:val="false"/>
          <w:color w:val="000000"/>
          <w:sz w:val="28"/>
        </w:rPr>
        <w:t>
      3) вагондар (контейнерлер) операторы – вагондарды (контейнерлерді) меншік құқығымен немесе өзге де заңды негіздерде иеленуші және (немесе) тасымалдаушымен жасалған шарт негізінде вагондар (контейнерлер) операторы қызметін көрсету жолымен тасымалдау процесіне қатысатын және тасымалдау құжаттарында көрсетілген тұлға;</w:t>
      </w:r>
    </w:p>
    <w:bookmarkEnd w:id="25"/>
    <w:bookmarkStart w:name="z32" w:id="26"/>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26"/>
    <w:bookmarkStart w:name="z33" w:id="27"/>
    <w:p>
      <w:pPr>
        <w:spacing w:after="0"/>
        <w:ind w:left="0"/>
        <w:jc w:val="both"/>
      </w:pPr>
      <w:r>
        <w:rPr>
          <w:rFonts w:ascii="Times New Roman"/>
          <w:b w:val="false"/>
          <w:i w:val="false"/>
          <w:color w:val="000000"/>
          <w:sz w:val="28"/>
        </w:rPr>
        <w:t>
      5) жазбаша хат-хабар – тіркелмейтін және тіркелетін хаттар, пошта карталары, бандерольдер және шағын пакеттер;</w:t>
      </w:r>
    </w:p>
    <w:bookmarkEnd w:id="27"/>
    <w:bookmarkStart w:name="z34" w:id="28"/>
    <w:p>
      <w:pPr>
        <w:spacing w:after="0"/>
        <w:ind w:left="0"/>
        <w:jc w:val="both"/>
      </w:pPr>
      <w:r>
        <w:rPr>
          <w:rFonts w:ascii="Times New Roman"/>
          <w:b w:val="false"/>
          <w:i w:val="false"/>
          <w:color w:val="000000"/>
          <w:sz w:val="28"/>
        </w:rPr>
        <w:t>
      6) жол парағы – көлік құралдарының жүргізушілеріне күн сайын берілетін жүргізушінің жұмысын және автомобильдің жүрісін, бағытын есепке алудың негізгі бастапқы құжаты;</w:t>
      </w:r>
    </w:p>
    <w:bookmarkEnd w:id="28"/>
    <w:bookmarkStart w:name="z35" w:id="29"/>
    <w:p>
      <w:pPr>
        <w:spacing w:after="0"/>
        <w:ind w:left="0"/>
        <w:jc w:val="both"/>
      </w:pPr>
      <w:r>
        <w:rPr>
          <w:rFonts w:ascii="Times New Roman"/>
          <w:b w:val="false"/>
          <w:i w:val="false"/>
          <w:color w:val="000000"/>
          <w:sz w:val="28"/>
        </w:rPr>
        <w:t>
      7) жіберуші – пошта операторына пошта жөнелтілімін немесе оларды жіберу үшін ақшаны беретін пошта операторының қызметтерін пайдаланушы;</w:t>
      </w:r>
    </w:p>
    <w:bookmarkEnd w:id="29"/>
    <w:bookmarkStart w:name="z36" w:id="30"/>
    <w:p>
      <w:pPr>
        <w:spacing w:after="0"/>
        <w:ind w:left="0"/>
        <w:jc w:val="both"/>
      </w:pPr>
      <w:r>
        <w:rPr>
          <w:rFonts w:ascii="Times New Roman"/>
          <w:b w:val="false"/>
          <w:i w:val="false"/>
          <w:color w:val="000000"/>
          <w:sz w:val="28"/>
        </w:rPr>
        <w:t>
      8) кәсіп – жеке адам жүзеге асыратын және орындалуы үшін белгілі бір біліктілікті талап ететін қызмет түрі;</w:t>
      </w:r>
    </w:p>
    <w:bookmarkEnd w:id="30"/>
    <w:bookmarkStart w:name="z37" w:id="31"/>
    <w:p>
      <w:pPr>
        <w:spacing w:after="0"/>
        <w:ind w:left="0"/>
        <w:jc w:val="both"/>
      </w:pPr>
      <w:r>
        <w:rPr>
          <w:rFonts w:ascii="Times New Roman"/>
          <w:b w:val="false"/>
          <w:i w:val="false"/>
          <w:color w:val="000000"/>
          <w:sz w:val="28"/>
        </w:rPr>
        <w:t>
      9)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31"/>
    <w:bookmarkStart w:name="z38" w:id="32"/>
    <w:p>
      <w:pPr>
        <w:spacing w:after="0"/>
        <w:ind w:left="0"/>
        <w:jc w:val="both"/>
      </w:pPr>
      <w:r>
        <w:rPr>
          <w:rFonts w:ascii="Times New Roman"/>
          <w:b w:val="false"/>
          <w:i w:val="false"/>
          <w:color w:val="000000"/>
          <w:sz w:val="28"/>
        </w:rPr>
        <w:t>
      10)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32"/>
    <w:bookmarkStart w:name="z39" w:id="33"/>
    <w:p>
      <w:pPr>
        <w:spacing w:after="0"/>
        <w:ind w:left="0"/>
        <w:jc w:val="both"/>
      </w:pPr>
      <w:r>
        <w:rPr>
          <w:rFonts w:ascii="Times New Roman"/>
          <w:b w:val="false"/>
          <w:i w:val="false"/>
          <w:color w:val="000000"/>
          <w:sz w:val="28"/>
        </w:rPr>
        <w:t>
      11) клиент – экспедитормен көлік экспедициясы шартын жасасқан тұлға (жүк жөнелтуші, жүк алушы немесе өзге тұлға);</w:t>
      </w:r>
    </w:p>
    <w:bookmarkEnd w:id="33"/>
    <w:bookmarkStart w:name="z40" w:id="34"/>
    <w:p>
      <w:pPr>
        <w:spacing w:after="0"/>
        <w:ind w:left="0"/>
        <w:jc w:val="both"/>
      </w:pPr>
      <w:r>
        <w:rPr>
          <w:rFonts w:ascii="Times New Roman"/>
          <w:b w:val="false"/>
          <w:i w:val="false"/>
          <w:color w:val="000000"/>
          <w:sz w:val="28"/>
        </w:rPr>
        <w:t>
      12) көлік құралы – адамдарды, жүктерді немесе үстіне орнатылған жабдықты жолдармен тасымалдауға арналған құрылғы;</w:t>
      </w:r>
    </w:p>
    <w:bookmarkEnd w:id="34"/>
    <w:bookmarkStart w:name="z41" w:id="35"/>
    <w:p>
      <w:pPr>
        <w:spacing w:after="0"/>
        <w:ind w:left="0"/>
        <w:jc w:val="both"/>
      </w:pPr>
      <w:r>
        <w:rPr>
          <w:rFonts w:ascii="Times New Roman"/>
          <w:b w:val="false"/>
          <w:i w:val="false"/>
          <w:color w:val="000000"/>
          <w:sz w:val="28"/>
        </w:rPr>
        <w:t>
      13) курьер – пошта операторының қызметкері немесе пошта операторымен шарты бар жеке тұлға, ол тіркелген пошта жөнелтілімін өндірістік объектінің сыртында жөнелтушіден қабылдайды және мұндай жөнелтілімді адресатқа немесе жөнелтушіге пошта жөнелтілімінде көрсетілген мекенжай бойынша тапсырады;</w:t>
      </w:r>
    </w:p>
    <w:bookmarkEnd w:id="35"/>
    <w:bookmarkStart w:name="z42" w:id="36"/>
    <w:p>
      <w:pPr>
        <w:spacing w:after="0"/>
        <w:ind w:left="0"/>
        <w:jc w:val="both"/>
      </w:pPr>
      <w:r>
        <w:rPr>
          <w:rFonts w:ascii="Times New Roman"/>
          <w:b w:val="false"/>
          <w:i w:val="false"/>
          <w:color w:val="000000"/>
          <w:sz w:val="28"/>
        </w:rPr>
        <w:t>
      14) курьерлік пошта байланысы қызметтері – курьер көрсететін тіркелетін пошта жөнелтілімдерін қабылдау, тасымалдау және тапсыру жөніндегі қызметтер;</w:t>
      </w:r>
    </w:p>
    <w:bookmarkEnd w:id="36"/>
    <w:bookmarkStart w:name="z43" w:id="37"/>
    <w:p>
      <w:pPr>
        <w:spacing w:after="0"/>
        <w:ind w:left="0"/>
        <w:jc w:val="both"/>
      </w:pPr>
      <w:r>
        <w:rPr>
          <w:rFonts w:ascii="Times New Roman"/>
          <w:b w:val="false"/>
          <w:i w:val="false"/>
          <w:color w:val="000000"/>
          <w:sz w:val="28"/>
        </w:rPr>
        <w:t>
      15) құзырет – еңбек функциясын құрайтын бір немесе бірнеше кәсіптік міндетті орындауға мүмкіндік беретін дағдыны қолдану қабілеті;</w:t>
      </w:r>
    </w:p>
    <w:bookmarkEnd w:id="37"/>
    <w:bookmarkStart w:name="z44" w:id="38"/>
    <w:p>
      <w:pPr>
        <w:spacing w:after="0"/>
        <w:ind w:left="0"/>
        <w:jc w:val="both"/>
      </w:pPr>
      <w:r>
        <w:rPr>
          <w:rFonts w:ascii="Times New Roman"/>
          <w:b w:val="false"/>
          <w:i w:val="false"/>
          <w:color w:val="000000"/>
          <w:sz w:val="28"/>
        </w:rPr>
        <w:t>
      16) логистикалық қызметтер (көліктік-логистикалық қызметтер) – жүктерді тасымалдаумен, сондай-ақ тиеу-түсіру жұмыстарымен, құжаттарды ресімдеумен, оңтайлы маршрутты әзірлеумен, қажетті көлік түрін анықтаумен, логистикалық қызметтерді тұтынушыларға консультациялық сүйемелдеумен байланысты қызметтер кешені;</w:t>
      </w:r>
    </w:p>
    <w:bookmarkEnd w:id="38"/>
    <w:bookmarkStart w:name="z45" w:id="39"/>
    <w:p>
      <w:pPr>
        <w:spacing w:after="0"/>
        <w:ind w:left="0"/>
        <w:jc w:val="both"/>
      </w:pPr>
      <w:r>
        <w:rPr>
          <w:rFonts w:ascii="Times New Roman"/>
          <w:b w:val="false"/>
          <w:i w:val="false"/>
          <w:color w:val="000000"/>
          <w:sz w:val="28"/>
        </w:rPr>
        <w:t>
      17) машық – кәсіптік міндет шеңберінде жекелеген бірлі-жарым іс-әрекетті физикалық тұрғыдан және (немесе) ақыл-оймен орындау қабілеті;</w:t>
      </w:r>
    </w:p>
    <w:bookmarkEnd w:id="39"/>
    <w:bookmarkStart w:name="z46" w:id="40"/>
    <w:p>
      <w:pPr>
        <w:spacing w:after="0"/>
        <w:ind w:left="0"/>
        <w:jc w:val="both"/>
      </w:pPr>
      <w:r>
        <w:rPr>
          <w:rFonts w:ascii="Times New Roman"/>
          <w:b w:val="false"/>
          <w:i w:val="false"/>
          <w:color w:val="000000"/>
          <w:sz w:val="28"/>
        </w:rPr>
        <w:t>
      18) өндірістік объект – пошта операторының пошта саласындағы қызметті жүзеге асыруға арналған және жабдықталған ғимарат, ғимараттағы үй-жай;</w:t>
      </w:r>
    </w:p>
    <w:bookmarkEnd w:id="40"/>
    <w:bookmarkStart w:name="z47" w:id="41"/>
    <w:p>
      <w:pPr>
        <w:spacing w:after="0"/>
        <w:ind w:left="0"/>
        <w:jc w:val="both"/>
      </w:pPr>
      <w:r>
        <w:rPr>
          <w:rFonts w:ascii="Times New Roman"/>
          <w:b w:val="false"/>
          <w:i w:val="false"/>
          <w:color w:val="000000"/>
          <w:sz w:val="28"/>
        </w:rPr>
        <w:t>
      19) поштомат – пошталық ақша аударымын қоспағанда, пошта жөнелтілімдерін қабылдауға, жөнелтуге, сақтауға, жеткізуге (тапсыруға) және алуға арналған автоматтандырылған құрылғы;</w:t>
      </w:r>
    </w:p>
    <w:bookmarkEnd w:id="41"/>
    <w:bookmarkStart w:name="z48" w:id="42"/>
    <w:p>
      <w:pPr>
        <w:spacing w:after="0"/>
        <w:ind w:left="0"/>
        <w:jc w:val="both"/>
      </w:pPr>
      <w:r>
        <w:rPr>
          <w:rFonts w:ascii="Times New Roman"/>
          <w:b w:val="false"/>
          <w:i w:val="false"/>
          <w:color w:val="000000"/>
          <w:sz w:val="28"/>
        </w:rPr>
        <w:t>
      20) пошташы – жөнелтушіден пошта жөнелтілімін қабылдауды, сондай-ақ пошта жөнелтілімін адресатқа немесе жөнелтушіге жеткізуді және (немесе) тапсыруды жүзеге асыратын пошта операторымен еңбек қатынастарында тұрған қызметкер;</w:t>
      </w:r>
    </w:p>
    <w:bookmarkEnd w:id="42"/>
    <w:bookmarkStart w:name="z49" w:id="43"/>
    <w:p>
      <w:pPr>
        <w:spacing w:after="0"/>
        <w:ind w:left="0"/>
        <w:jc w:val="both"/>
      </w:pPr>
      <w:r>
        <w:rPr>
          <w:rFonts w:ascii="Times New Roman"/>
          <w:b w:val="false"/>
          <w:i w:val="false"/>
          <w:color w:val="000000"/>
          <w:sz w:val="28"/>
        </w:rPr>
        <w:t>
      21) пошта бағыты – пошта операторының пошта желісінің құрамдас бөлігі көлік құралдарын және (немесе) пошташыларды, курьерлерді пайдалана отырып, пошта жөнелтілімдерін тасымалдау және жеткізу схемасы болып табылады;</w:t>
      </w:r>
    </w:p>
    <w:bookmarkEnd w:id="43"/>
    <w:bookmarkStart w:name="z50" w:id="44"/>
    <w:p>
      <w:pPr>
        <w:spacing w:after="0"/>
        <w:ind w:left="0"/>
        <w:jc w:val="both"/>
      </w:pPr>
      <w:r>
        <w:rPr>
          <w:rFonts w:ascii="Times New Roman"/>
          <w:b w:val="false"/>
          <w:i w:val="false"/>
          <w:color w:val="000000"/>
          <w:sz w:val="28"/>
        </w:rPr>
        <w:t>
      22) пошта байланысы құралдары – пошта байланысы қызметтерін ұсыну үшін пайдаланылатын техникалық құралдар, жабдықтар және технологиялар;</w:t>
      </w:r>
    </w:p>
    <w:bookmarkEnd w:id="44"/>
    <w:bookmarkStart w:name="z51" w:id="45"/>
    <w:p>
      <w:pPr>
        <w:spacing w:after="0"/>
        <w:ind w:left="0"/>
        <w:jc w:val="both"/>
      </w:pPr>
      <w:r>
        <w:rPr>
          <w:rFonts w:ascii="Times New Roman"/>
          <w:b w:val="false"/>
          <w:i w:val="false"/>
          <w:color w:val="000000"/>
          <w:sz w:val="28"/>
        </w:rPr>
        <w:t>
      23) пошта байланысы қызметтері – пошта операторларының тіркелетін және тіркелмейтін пошта жөнелтілімдерін, пошта ақша аударымдарын, гибридті жөнелтілімдерді жіберу, мерзімді баспа басылымдарын тарату, пошта төлемі мен филателиялық өнім белгілерін өткізу жөніндегі қызметі;</w:t>
      </w:r>
    </w:p>
    <w:bookmarkEnd w:id="45"/>
    <w:bookmarkStart w:name="z52" w:id="46"/>
    <w:p>
      <w:pPr>
        <w:spacing w:after="0"/>
        <w:ind w:left="0"/>
        <w:jc w:val="both"/>
      </w:pPr>
      <w:r>
        <w:rPr>
          <w:rFonts w:ascii="Times New Roman"/>
          <w:b w:val="false"/>
          <w:i w:val="false"/>
          <w:color w:val="000000"/>
          <w:sz w:val="28"/>
        </w:rPr>
        <w:t>
      24) пошта белгілері – пошта операторы жазбаша хат-хабарларды жөнелтуге жазатын пошта байланысы қызметтерінің төленгенін растайтын белгілер, оның ішінде пошта маркалары, блоктар, таңбаланған конверттер және (немесе) пошта карточкалары, франкирлеу машиналарының бедерлері, электрондық және өзге де белгілер;</w:t>
      </w:r>
    </w:p>
    <w:bookmarkEnd w:id="46"/>
    <w:bookmarkStart w:name="z53" w:id="47"/>
    <w:p>
      <w:pPr>
        <w:spacing w:after="0"/>
        <w:ind w:left="0"/>
        <w:jc w:val="both"/>
      </w:pPr>
      <w:r>
        <w:rPr>
          <w:rFonts w:ascii="Times New Roman"/>
          <w:b w:val="false"/>
          <w:i w:val="false"/>
          <w:color w:val="000000"/>
          <w:sz w:val="28"/>
        </w:rPr>
        <w:t>
      25) пошта жәшігі – тіркелмейтін хаттар мен пошта карточкаларын жинауға арналған белгіленген түсті, пішіні мен өлшемдегі жәшік;</w:t>
      </w:r>
    </w:p>
    <w:bookmarkEnd w:id="47"/>
    <w:bookmarkStart w:name="z54" w:id="48"/>
    <w:p>
      <w:pPr>
        <w:spacing w:after="0"/>
        <w:ind w:left="0"/>
        <w:jc w:val="both"/>
      </w:pPr>
      <w:r>
        <w:rPr>
          <w:rFonts w:ascii="Times New Roman"/>
          <w:b w:val="false"/>
          <w:i w:val="false"/>
          <w:color w:val="000000"/>
          <w:sz w:val="28"/>
        </w:rPr>
        <w:t>
      26) пошта желісі – пошта операторы пошта байланысы қызметтерін ұсынған кезде пайдаланылатын өндірістік объектілер мен пошта маршруттарының жиынтығы;</w:t>
      </w:r>
    </w:p>
    <w:bookmarkEnd w:id="48"/>
    <w:bookmarkStart w:name="z55" w:id="49"/>
    <w:p>
      <w:pPr>
        <w:spacing w:after="0"/>
        <w:ind w:left="0"/>
        <w:jc w:val="both"/>
      </w:pPr>
      <w:r>
        <w:rPr>
          <w:rFonts w:ascii="Times New Roman"/>
          <w:b w:val="false"/>
          <w:i w:val="false"/>
          <w:color w:val="000000"/>
          <w:sz w:val="28"/>
        </w:rPr>
        <w:t>
      27) пошта жөнелтілімін тапсыру – пошта жөнелтілімін адресатқа немесе оның заңды өкіліне немесе сенімхат негізінде әрекет ететін сенім білдірілген өкілге жеке өзі беру;</w:t>
      </w:r>
    </w:p>
    <w:bookmarkEnd w:id="49"/>
    <w:bookmarkStart w:name="z56" w:id="50"/>
    <w:p>
      <w:pPr>
        <w:spacing w:after="0"/>
        <w:ind w:left="0"/>
        <w:jc w:val="both"/>
      </w:pPr>
      <w:r>
        <w:rPr>
          <w:rFonts w:ascii="Times New Roman"/>
          <w:b w:val="false"/>
          <w:i w:val="false"/>
          <w:color w:val="000000"/>
          <w:sz w:val="28"/>
        </w:rPr>
        <w:t>
      28) пошта жөнелтілімін жеткізу – пошта жөнелтілімін межелі жердің өндірістік объектілерінен абонементтік жәшікке немесе абоненттік пошта жәшігіне немесе жөнелтуші көрсеткен өзге де мекенжайға ауыстыру;</w:t>
      </w:r>
    </w:p>
    <w:bookmarkEnd w:id="50"/>
    <w:bookmarkStart w:name="z57" w:id="51"/>
    <w:p>
      <w:pPr>
        <w:spacing w:after="0"/>
        <w:ind w:left="0"/>
        <w:jc w:val="both"/>
      </w:pPr>
      <w:r>
        <w:rPr>
          <w:rFonts w:ascii="Times New Roman"/>
          <w:b w:val="false"/>
          <w:i w:val="false"/>
          <w:color w:val="000000"/>
          <w:sz w:val="28"/>
        </w:rPr>
        <w:t>
      29) пошта жөнелтілімін қабылдау – жөнелтушіден қабылданған пошта жөнелтілімін одан әрі тасымалдау үшін, оның ішінде пошта жәшіктерінен алу жолымен пошта операторының ресімдеуі;</w:t>
      </w:r>
    </w:p>
    <w:bookmarkEnd w:id="51"/>
    <w:bookmarkStart w:name="z58" w:id="52"/>
    <w:p>
      <w:pPr>
        <w:spacing w:after="0"/>
        <w:ind w:left="0"/>
        <w:jc w:val="both"/>
      </w:pPr>
      <w:r>
        <w:rPr>
          <w:rFonts w:ascii="Times New Roman"/>
          <w:b w:val="false"/>
          <w:i w:val="false"/>
          <w:color w:val="000000"/>
          <w:sz w:val="28"/>
        </w:rPr>
        <w:t>
      30) пошта жөнелтілімін тасымалдау – адресатқа жеткізу және (немесе) тапсыру үшін пошта жөнелтілімін жөнелту пунктінен межелі жердің өндірістік объектілеріне дейін ауыстыру (тасымалдау);</w:t>
      </w:r>
    </w:p>
    <w:bookmarkEnd w:id="52"/>
    <w:bookmarkStart w:name="z59" w:id="53"/>
    <w:p>
      <w:pPr>
        <w:spacing w:after="0"/>
        <w:ind w:left="0"/>
        <w:jc w:val="both"/>
      </w:pPr>
      <w:r>
        <w:rPr>
          <w:rFonts w:ascii="Times New Roman"/>
          <w:b w:val="false"/>
          <w:i w:val="false"/>
          <w:color w:val="000000"/>
          <w:sz w:val="28"/>
        </w:rPr>
        <w:t>
      31) пошта жөнелтілімін өңдеу – оларды тасымалдауға дайындауды қамтамасыз ететін пошта жөнелтілімдерімен өндірістік операциялар;</w:t>
      </w:r>
    </w:p>
    <w:bookmarkEnd w:id="53"/>
    <w:bookmarkStart w:name="z60" w:id="54"/>
    <w:p>
      <w:pPr>
        <w:spacing w:after="0"/>
        <w:ind w:left="0"/>
        <w:jc w:val="both"/>
      </w:pPr>
      <w:r>
        <w:rPr>
          <w:rFonts w:ascii="Times New Roman"/>
          <w:b w:val="false"/>
          <w:i w:val="false"/>
          <w:color w:val="000000"/>
          <w:sz w:val="28"/>
        </w:rPr>
        <w:t>
      32) пошта жөнелтілімін жіберу – пошта жөнелтілімін қабылдау, өңдеу, тасымалдау және (немесе) беру, жеткізу және (немесе) тапсыру операцияларының жиынтығы;</w:t>
      </w:r>
    </w:p>
    <w:bookmarkEnd w:id="54"/>
    <w:bookmarkStart w:name="z61" w:id="55"/>
    <w:p>
      <w:pPr>
        <w:spacing w:after="0"/>
        <w:ind w:left="0"/>
        <w:jc w:val="both"/>
      </w:pPr>
      <w:r>
        <w:rPr>
          <w:rFonts w:ascii="Times New Roman"/>
          <w:b w:val="false"/>
          <w:i w:val="false"/>
          <w:color w:val="000000"/>
          <w:sz w:val="28"/>
        </w:rPr>
        <w:t>
      33) пошта жөнелтілімдері – пошта операторы жіберуге қабылдаған жазбаша хат-хабарлар, сәлемдемелер;</w:t>
      </w:r>
    </w:p>
    <w:bookmarkEnd w:id="55"/>
    <w:bookmarkStart w:name="z62" w:id="56"/>
    <w:p>
      <w:pPr>
        <w:spacing w:after="0"/>
        <w:ind w:left="0"/>
        <w:jc w:val="both"/>
      </w:pPr>
      <w:r>
        <w:rPr>
          <w:rFonts w:ascii="Times New Roman"/>
          <w:b w:val="false"/>
          <w:i w:val="false"/>
          <w:color w:val="000000"/>
          <w:sz w:val="28"/>
        </w:rPr>
        <w:t>
      34) пошта маркасы – пошта жөнелтілімін қабылдауды жүзеге асырған өндірістік объектінің атауы, жөнелту орны, пошта жөнелтілімін қабылдау күні мен уақыты, пошта жөнелтілімін алуды жүзеге асырған өндірістік объектінің атауы, межелі жері, алынған күні мен уақыты, пошта жөнелтілімін адресатқа жеткізген және (немесе) тапсырған өндірістік объектінің атауы көрсетілген бедерлерді құжаттарға және пошта жөнелтілімдеріне салуға арналған құрылғы жеткізу және (немесе) тапсыру күні мен уақыты;</w:t>
      </w:r>
    </w:p>
    <w:bookmarkEnd w:id="56"/>
    <w:bookmarkStart w:name="z63" w:id="57"/>
    <w:p>
      <w:pPr>
        <w:spacing w:after="0"/>
        <w:ind w:left="0"/>
        <w:jc w:val="both"/>
      </w:pPr>
      <w:r>
        <w:rPr>
          <w:rFonts w:ascii="Times New Roman"/>
          <w:b w:val="false"/>
          <w:i w:val="false"/>
          <w:color w:val="000000"/>
          <w:sz w:val="28"/>
        </w:rPr>
        <w:t>
      35) пошта мекенжайы (бұдан әрі - мекенжай) – пошта операторының қызметтерін пайдаланушы пошта жөнелтілімдерін және пошта ақша аударымдарын жеткізу және (немесе) тапсыру үшін айқындайтын орын;</w:t>
      </w:r>
    </w:p>
    <w:bookmarkEnd w:id="57"/>
    <w:bookmarkStart w:name="z64" w:id="58"/>
    <w:p>
      <w:pPr>
        <w:spacing w:after="0"/>
        <w:ind w:left="0"/>
        <w:jc w:val="both"/>
      </w:pPr>
      <w:r>
        <w:rPr>
          <w:rFonts w:ascii="Times New Roman"/>
          <w:b w:val="false"/>
          <w:i w:val="false"/>
          <w:color w:val="000000"/>
          <w:sz w:val="28"/>
        </w:rPr>
        <w:t>
      36) пошта операторы – пошта қызметі саласында қызмет көрсететін Қазақстан Республикасының аумағында тіркелген жеке немесе заңды тұлға;</w:t>
      </w:r>
    </w:p>
    <w:bookmarkEnd w:id="58"/>
    <w:bookmarkStart w:name="z65" w:id="59"/>
    <w:p>
      <w:pPr>
        <w:spacing w:after="0"/>
        <w:ind w:left="0"/>
        <w:jc w:val="both"/>
      </w:pPr>
      <w:r>
        <w:rPr>
          <w:rFonts w:ascii="Times New Roman"/>
          <w:b w:val="false"/>
          <w:i w:val="false"/>
          <w:color w:val="000000"/>
          <w:sz w:val="28"/>
        </w:rPr>
        <w:t>
      37) сәйкестендіру – жеке тұлғаның жеке басын куәландыратын құжатқа сәйкестігін анықтауға бағытталған пошта операторы, Ұлттық пошта операторы қызметкерлерінің іс-әрекеттері;</w:t>
      </w:r>
    </w:p>
    <w:bookmarkEnd w:id="59"/>
    <w:bookmarkStart w:name="z66" w:id="60"/>
    <w:p>
      <w:pPr>
        <w:spacing w:after="0"/>
        <w:ind w:left="0"/>
        <w:jc w:val="both"/>
      </w:pPr>
      <w:r>
        <w:rPr>
          <w:rFonts w:ascii="Times New Roman"/>
          <w:b w:val="false"/>
          <w:i w:val="false"/>
          <w:color w:val="000000"/>
          <w:sz w:val="28"/>
        </w:rPr>
        <w:t>
      38) сәлемдеме – өлшемдері, массасы мен қаптамасы пошта байланысы қызметтерін ұсыну қағидаларына сәйкес көзделген заттармен, заттармен және тауарлармен тіркелетін пошта жөнелтілімі;</w:t>
      </w:r>
    </w:p>
    <w:bookmarkEnd w:id="60"/>
    <w:bookmarkStart w:name="z67" w:id="61"/>
    <w:p>
      <w:pPr>
        <w:spacing w:after="0"/>
        <w:ind w:left="0"/>
        <w:jc w:val="both"/>
      </w:pPr>
      <w:r>
        <w:rPr>
          <w:rFonts w:ascii="Times New Roman"/>
          <w:b w:val="false"/>
          <w:i w:val="false"/>
          <w:color w:val="000000"/>
          <w:sz w:val="28"/>
        </w:rPr>
        <w:t>
      39) тариф – компаниялар, ұйымдар, фирмалар мен мекемелер ұсынатын әртүрлі өндірістік және өндірістік емес қызметтер үшін төлем ставкасы немесе ставкалар жүйесі (төлем);</w:t>
      </w:r>
    </w:p>
    <w:bookmarkEnd w:id="61"/>
    <w:bookmarkStart w:name="z68" w:id="62"/>
    <w:p>
      <w:pPr>
        <w:spacing w:after="0"/>
        <w:ind w:left="0"/>
        <w:jc w:val="both"/>
      </w:pPr>
      <w:r>
        <w:rPr>
          <w:rFonts w:ascii="Times New Roman"/>
          <w:b w:val="false"/>
          <w:i w:val="false"/>
          <w:color w:val="000000"/>
          <w:sz w:val="28"/>
        </w:rPr>
        <w:t>
      40) тасымалдаушы – жүктерді немесе жолаушыларды, багажды, жүк-багажды, почта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p>
    <w:bookmarkEnd w:id="62"/>
    <w:bookmarkStart w:name="z69" w:id="63"/>
    <w:p>
      <w:pPr>
        <w:spacing w:after="0"/>
        <w:ind w:left="0"/>
        <w:jc w:val="both"/>
      </w:pPr>
      <w:r>
        <w:rPr>
          <w:rFonts w:ascii="Times New Roman"/>
          <w:b w:val="false"/>
          <w:i w:val="false"/>
          <w:color w:val="000000"/>
          <w:sz w:val="28"/>
        </w:rPr>
        <w:t>
      41) тауарлық-материалдық құндылықтар – белгілі бір күнге өндірістік қорлар, аяқталмаған өндіріс, дайын өнімнің қалдықтары кіретін тауарлық-материалдық құндылықтардың құнын көрсететін статистикалық көрсеткіш;</w:t>
      </w:r>
    </w:p>
    <w:bookmarkEnd w:id="63"/>
    <w:bookmarkStart w:name="z70" w:id="64"/>
    <w:p>
      <w:pPr>
        <w:spacing w:after="0"/>
        <w:ind w:left="0"/>
        <w:jc w:val="both"/>
      </w:pPr>
      <w:r>
        <w:rPr>
          <w:rFonts w:ascii="Times New Roman"/>
          <w:b w:val="false"/>
          <w:i w:val="false"/>
          <w:color w:val="000000"/>
          <w:sz w:val="28"/>
        </w:rPr>
        <w:t>
      42) тасымалдаушы – меншік құқығында немесе өзге де заңды негіздерде көлік құралын иеленетін, ақыға немесе жалдау бойынша пошта жөнелтілімдерін тасымалдау бойынша қызметтер көрсететін және қажет болған жағдайда белгіленген тәртіппен берілген тиісті рұқсаты бар жеке немесе заңды тұлға;</w:t>
      </w:r>
    </w:p>
    <w:bookmarkEnd w:id="64"/>
    <w:bookmarkStart w:name="z71" w:id="65"/>
    <w:p>
      <w:pPr>
        <w:spacing w:after="0"/>
        <w:ind w:left="0"/>
        <w:jc w:val="both"/>
      </w:pPr>
      <w:r>
        <w:rPr>
          <w:rFonts w:ascii="Times New Roman"/>
          <w:b w:val="false"/>
          <w:i w:val="false"/>
          <w:color w:val="000000"/>
          <w:sz w:val="28"/>
        </w:rPr>
        <w:t>
      43) тиеу-түсіру жұмыстары – оларды тиеу немесе түсіру мақсатында әртүрлі жүктерді көтеруге бағытталған шаралар кешені (қолмен де, мамандандырылған техниканың көмегімен де, мысалы, жүк көтергіш кран немесе тиегіш);</w:t>
      </w:r>
    </w:p>
    <w:bookmarkEnd w:id="65"/>
    <w:bookmarkStart w:name="z72" w:id="66"/>
    <w:p>
      <w:pPr>
        <w:spacing w:after="0"/>
        <w:ind w:left="0"/>
        <w:jc w:val="both"/>
      </w:pPr>
      <w:r>
        <w:rPr>
          <w:rFonts w:ascii="Times New Roman"/>
          <w:b w:val="false"/>
          <w:i w:val="false"/>
          <w:color w:val="000000"/>
          <w:sz w:val="28"/>
        </w:rPr>
        <w:t>
      44) тіркелген пошта жөнелтілімі – пошта жөнелтіліміне пошталық тіркеу нөмірін (сәйкестендіру әріптік-цифрлық штрих-кодын) бере отырып, жөнелтушіге түбіртек бере отырып қабылданатын және адресатқа қолхатпен тапсырылатын жазбаша хат-хабар, сәлемдеме;</w:t>
      </w:r>
    </w:p>
    <w:bookmarkEnd w:id="66"/>
    <w:bookmarkStart w:name="z73" w:id="67"/>
    <w:p>
      <w:pPr>
        <w:spacing w:after="0"/>
        <w:ind w:left="0"/>
        <w:jc w:val="both"/>
      </w:pPr>
      <w:r>
        <w:rPr>
          <w:rFonts w:ascii="Times New Roman"/>
          <w:b w:val="false"/>
          <w:i w:val="false"/>
          <w:color w:val="000000"/>
          <w:sz w:val="28"/>
        </w:rPr>
        <w:t>
      45) тіркелмейтін пошта жөнелтілімі – жөнелтушілерге оларды қабылдағаны туралы түбіртек бермей (пошталық тіркеу нөмірін, сәйкестендіру әріптік-цифрлық штрих-кодын бермей) пошта жәшіктері немесе өндірістік объектілер арқылы қабылданатын және адресатқа қолхат алмай жеткізілетін жазбаша хат-хабар;</w:t>
      </w:r>
    </w:p>
    <w:bookmarkEnd w:id="67"/>
    <w:bookmarkStart w:name="z74" w:id="68"/>
    <w:p>
      <w:pPr>
        <w:spacing w:after="0"/>
        <w:ind w:left="0"/>
        <w:jc w:val="both"/>
      </w:pPr>
      <w:r>
        <w:rPr>
          <w:rFonts w:ascii="Times New Roman"/>
          <w:b w:val="false"/>
          <w:i w:val="false"/>
          <w:color w:val="000000"/>
          <w:sz w:val="28"/>
        </w:rPr>
        <w:t>
      46) халықаралық пошта алмасу орны – кіріс және шығыс халықаралық пошта жөнелтілімдерін өңдеу жүзеге асырылатын, сондай-ақ мемлекеттік кіріс органдары көрсетілген жөнелтілімдерге Кедендік бақылау жүргізетін өндірістік объект;</w:t>
      </w:r>
    </w:p>
    <w:bookmarkEnd w:id="68"/>
    <w:bookmarkStart w:name="z75" w:id="69"/>
    <w:p>
      <w:pPr>
        <w:spacing w:after="0"/>
        <w:ind w:left="0"/>
        <w:jc w:val="both"/>
      </w:pPr>
      <w:r>
        <w:rPr>
          <w:rFonts w:ascii="Times New Roman"/>
          <w:b w:val="false"/>
          <w:i w:val="false"/>
          <w:color w:val="000000"/>
          <w:sz w:val="28"/>
        </w:rPr>
        <w:t>
      47) халықаралық пошта жөнелтілімі – Қазақстан Республикасының аумағына келіп түсетін не Қазақстан Республикасының аумағы арқылы транзитпен жүретін Қазақстан Республикасының аумағынан тыс жерге жіберу үшін қабылданатын пошта жөнелтілімі;</w:t>
      </w:r>
    </w:p>
    <w:bookmarkEnd w:id="69"/>
    <w:bookmarkStart w:name="z76" w:id="70"/>
    <w:p>
      <w:pPr>
        <w:spacing w:after="0"/>
        <w:ind w:left="0"/>
        <w:jc w:val="both"/>
      </w:pPr>
      <w:r>
        <w:rPr>
          <w:rFonts w:ascii="Times New Roman"/>
          <w:b w:val="false"/>
          <w:i w:val="false"/>
          <w:color w:val="000000"/>
          <w:sz w:val="28"/>
        </w:rPr>
        <w:t>
      48) ішкі пошта жөнелтілімі – Қазақстан Республикасының аумағы шегінде жөнелту үшін қабылданатын пошта жөнелтілімі.</w:t>
      </w:r>
    </w:p>
    <w:bookmarkEnd w:id="70"/>
    <w:bookmarkStart w:name="z77" w:id="7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71"/>
    <w:bookmarkStart w:name="z78" w:id="72"/>
    <w:p>
      <w:pPr>
        <w:spacing w:after="0"/>
        <w:ind w:left="0"/>
        <w:jc w:val="both"/>
      </w:pPr>
      <w:r>
        <w:rPr>
          <w:rFonts w:ascii="Times New Roman"/>
          <w:b w:val="false"/>
          <w:i w:val="false"/>
          <w:color w:val="000000"/>
          <w:sz w:val="28"/>
        </w:rPr>
        <w:t>
      1) БА – басшы, маман және басқа да лауазымдардың біліктілік анықтамалығы;</w:t>
      </w:r>
    </w:p>
    <w:bookmarkEnd w:id="72"/>
    <w:bookmarkStart w:name="z79" w:id="73"/>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73"/>
    <w:bookmarkStart w:name="z80" w:id="74"/>
    <w:p>
      <w:pPr>
        <w:spacing w:after="0"/>
        <w:ind w:left="0"/>
        <w:jc w:val="both"/>
      </w:pPr>
      <w:r>
        <w:rPr>
          <w:rFonts w:ascii="Times New Roman"/>
          <w:b w:val="false"/>
          <w:i w:val="false"/>
          <w:color w:val="000000"/>
          <w:sz w:val="28"/>
        </w:rPr>
        <w:t>
      3) ЕАЭО – Еуразиялық экономикалық одақ;</w:t>
      </w:r>
    </w:p>
    <w:bookmarkEnd w:id="74"/>
    <w:bookmarkStart w:name="z81" w:id="75"/>
    <w:p>
      <w:pPr>
        <w:spacing w:after="0"/>
        <w:ind w:left="0"/>
        <w:jc w:val="both"/>
      </w:pPr>
      <w:r>
        <w:rPr>
          <w:rFonts w:ascii="Times New Roman"/>
          <w:b w:val="false"/>
          <w:i w:val="false"/>
          <w:color w:val="000000"/>
          <w:sz w:val="28"/>
        </w:rPr>
        <w:t>
      4) ЖЖМ – жанар-жағармай материалы;</w:t>
      </w:r>
    </w:p>
    <w:bookmarkEnd w:id="75"/>
    <w:bookmarkStart w:name="z82" w:id="76"/>
    <w:p>
      <w:pPr>
        <w:spacing w:after="0"/>
        <w:ind w:left="0"/>
        <w:jc w:val="both"/>
      </w:pPr>
      <w:r>
        <w:rPr>
          <w:rFonts w:ascii="Times New Roman"/>
          <w:b w:val="false"/>
          <w:i w:val="false"/>
          <w:color w:val="000000"/>
          <w:sz w:val="28"/>
        </w:rPr>
        <w:t>
      5) СБШ – салалық біліктілік шеңбері;</w:t>
      </w:r>
    </w:p>
    <w:bookmarkEnd w:id="76"/>
    <w:bookmarkStart w:name="z83" w:id="77"/>
    <w:p>
      <w:pPr>
        <w:spacing w:after="0"/>
        <w:ind w:left="0"/>
        <w:jc w:val="both"/>
      </w:pPr>
      <w:r>
        <w:rPr>
          <w:rFonts w:ascii="Times New Roman"/>
          <w:b w:val="false"/>
          <w:i w:val="false"/>
          <w:color w:val="000000"/>
          <w:sz w:val="28"/>
        </w:rPr>
        <w:t>
      6) ЭҚЖЖ – Экономикалық қызмет түрлерінің жалпы жіктеуіші.</w:t>
      </w:r>
    </w:p>
    <w:bookmarkEnd w:id="77"/>
    <w:bookmarkStart w:name="z84" w:id="78"/>
    <w:p>
      <w:pPr>
        <w:spacing w:after="0"/>
        <w:ind w:left="0"/>
        <w:jc w:val="left"/>
      </w:pPr>
      <w:r>
        <w:rPr>
          <w:rFonts w:ascii="Times New Roman"/>
          <w:b/>
          <w:i w:val="false"/>
          <w:color w:val="000000"/>
        </w:rPr>
        <w:t xml:space="preserve"> 2-тарау. Кәсіптік стандарттың паспорты</w:t>
      </w:r>
    </w:p>
    <w:bookmarkEnd w:id="78"/>
    <w:bookmarkStart w:name="z85" w:id="79"/>
    <w:p>
      <w:pPr>
        <w:spacing w:after="0"/>
        <w:ind w:left="0"/>
        <w:jc w:val="both"/>
      </w:pPr>
      <w:r>
        <w:rPr>
          <w:rFonts w:ascii="Times New Roman"/>
          <w:b w:val="false"/>
          <w:i w:val="false"/>
          <w:color w:val="000000"/>
          <w:sz w:val="28"/>
        </w:rPr>
        <w:t>
      4. Кәсіптік стандарттың атауы: Пошта байланысының көліктік логистикасы.</w:t>
      </w:r>
    </w:p>
    <w:bookmarkEnd w:id="79"/>
    <w:bookmarkStart w:name="z86" w:id="80"/>
    <w:p>
      <w:pPr>
        <w:spacing w:after="0"/>
        <w:ind w:left="0"/>
        <w:jc w:val="both"/>
      </w:pPr>
      <w:r>
        <w:rPr>
          <w:rFonts w:ascii="Times New Roman"/>
          <w:b w:val="false"/>
          <w:i w:val="false"/>
          <w:color w:val="000000"/>
          <w:sz w:val="28"/>
        </w:rPr>
        <w:t>
      5. Кәсіптік стандарттың коды: H131.</w:t>
      </w:r>
    </w:p>
    <w:bookmarkEnd w:id="80"/>
    <w:bookmarkStart w:name="z87" w:id="8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81"/>
    <w:bookmarkStart w:name="z88" w:id="82"/>
    <w:p>
      <w:pPr>
        <w:spacing w:after="0"/>
        <w:ind w:left="0"/>
        <w:jc w:val="both"/>
      </w:pPr>
      <w:r>
        <w:rPr>
          <w:rFonts w:ascii="Times New Roman"/>
          <w:b w:val="false"/>
          <w:i w:val="false"/>
          <w:color w:val="000000"/>
          <w:sz w:val="28"/>
        </w:rPr>
        <w:t>
      H Көлік және қоймалау:</w:t>
      </w:r>
    </w:p>
    <w:bookmarkEnd w:id="82"/>
    <w:bookmarkStart w:name="z89" w:id="83"/>
    <w:p>
      <w:pPr>
        <w:spacing w:after="0"/>
        <w:ind w:left="0"/>
        <w:jc w:val="both"/>
      </w:pPr>
      <w:r>
        <w:rPr>
          <w:rFonts w:ascii="Times New Roman"/>
          <w:b w:val="false"/>
          <w:i w:val="false"/>
          <w:color w:val="000000"/>
          <w:sz w:val="28"/>
        </w:rPr>
        <w:t>
      53 Почталық және курьерлік қызмет;</w:t>
      </w:r>
    </w:p>
    <w:bookmarkEnd w:id="83"/>
    <w:bookmarkStart w:name="z90" w:id="84"/>
    <w:p>
      <w:pPr>
        <w:spacing w:after="0"/>
        <w:ind w:left="0"/>
        <w:jc w:val="both"/>
      </w:pPr>
      <w:r>
        <w:rPr>
          <w:rFonts w:ascii="Times New Roman"/>
          <w:b w:val="false"/>
          <w:i w:val="false"/>
          <w:color w:val="000000"/>
          <w:sz w:val="28"/>
        </w:rPr>
        <w:t>
      53.1 Жалпыға қызмет көрсету шегіндегі пошталық қызмет;</w:t>
      </w:r>
    </w:p>
    <w:bookmarkEnd w:id="84"/>
    <w:bookmarkStart w:name="z91" w:id="85"/>
    <w:p>
      <w:pPr>
        <w:spacing w:after="0"/>
        <w:ind w:left="0"/>
        <w:jc w:val="both"/>
      </w:pPr>
      <w:r>
        <w:rPr>
          <w:rFonts w:ascii="Times New Roman"/>
          <w:b w:val="false"/>
          <w:i w:val="false"/>
          <w:color w:val="000000"/>
          <w:sz w:val="28"/>
        </w:rPr>
        <w:t>
      53.10 Жалпыға қызмет көрсету шегіндегі пошталық қызмет;</w:t>
      </w:r>
    </w:p>
    <w:bookmarkEnd w:id="85"/>
    <w:bookmarkStart w:name="z92" w:id="86"/>
    <w:p>
      <w:pPr>
        <w:spacing w:after="0"/>
        <w:ind w:left="0"/>
        <w:jc w:val="both"/>
      </w:pPr>
      <w:r>
        <w:rPr>
          <w:rFonts w:ascii="Times New Roman"/>
          <w:b w:val="false"/>
          <w:i w:val="false"/>
          <w:color w:val="000000"/>
          <w:sz w:val="28"/>
        </w:rPr>
        <w:t>
      53.10.0 Жалпыға қызмет көрсету шегіндегі пошталық қызмет.</w:t>
      </w:r>
    </w:p>
    <w:bookmarkEnd w:id="86"/>
    <w:bookmarkStart w:name="z93" w:id="87"/>
    <w:p>
      <w:pPr>
        <w:spacing w:after="0"/>
        <w:ind w:left="0"/>
        <w:jc w:val="both"/>
      </w:pPr>
      <w:r>
        <w:rPr>
          <w:rFonts w:ascii="Times New Roman"/>
          <w:b w:val="false"/>
          <w:i w:val="false"/>
          <w:color w:val="000000"/>
          <w:sz w:val="28"/>
        </w:rPr>
        <w:t>
      H Көлік және қоймалау:</w:t>
      </w:r>
    </w:p>
    <w:bookmarkEnd w:id="87"/>
    <w:bookmarkStart w:name="z94" w:id="88"/>
    <w:p>
      <w:pPr>
        <w:spacing w:after="0"/>
        <w:ind w:left="0"/>
        <w:jc w:val="both"/>
      </w:pPr>
      <w:r>
        <w:rPr>
          <w:rFonts w:ascii="Times New Roman"/>
          <w:b w:val="false"/>
          <w:i w:val="false"/>
          <w:color w:val="000000"/>
          <w:sz w:val="28"/>
        </w:rPr>
        <w:t>
      53 Почталық және курьерлік қызмет;</w:t>
      </w:r>
    </w:p>
    <w:bookmarkEnd w:id="88"/>
    <w:bookmarkStart w:name="z95" w:id="89"/>
    <w:p>
      <w:pPr>
        <w:spacing w:after="0"/>
        <w:ind w:left="0"/>
        <w:jc w:val="both"/>
      </w:pPr>
      <w:r>
        <w:rPr>
          <w:rFonts w:ascii="Times New Roman"/>
          <w:b w:val="false"/>
          <w:i w:val="false"/>
          <w:color w:val="000000"/>
          <w:sz w:val="28"/>
        </w:rPr>
        <w:t>
      53.2 Өзге де почталық және курьерлік қызмет;</w:t>
      </w:r>
    </w:p>
    <w:bookmarkEnd w:id="89"/>
    <w:bookmarkStart w:name="z96" w:id="90"/>
    <w:p>
      <w:pPr>
        <w:spacing w:after="0"/>
        <w:ind w:left="0"/>
        <w:jc w:val="both"/>
      </w:pPr>
      <w:r>
        <w:rPr>
          <w:rFonts w:ascii="Times New Roman"/>
          <w:b w:val="false"/>
          <w:i w:val="false"/>
          <w:color w:val="000000"/>
          <w:sz w:val="28"/>
        </w:rPr>
        <w:t>
      53.20 Өзге де почталық және курьерлік қызмет;</w:t>
      </w:r>
    </w:p>
    <w:bookmarkEnd w:id="90"/>
    <w:bookmarkStart w:name="z97" w:id="91"/>
    <w:p>
      <w:pPr>
        <w:spacing w:after="0"/>
        <w:ind w:left="0"/>
        <w:jc w:val="both"/>
      </w:pPr>
      <w:r>
        <w:rPr>
          <w:rFonts w:ascii="Times New Roman"/>
          <w:b w:val="false"/>
          <w:i w:val="false"/>
          <w:color w:val="000000"/>
          <w:sz w:val="28"/>
        </w:rPr>
        <w:t>
      53.20.0 Өзге де почталық және курьерлік қызмет.</w:t>
      </w:r>
    </w:p>
    <w:bookmarkEnd w:id="91"/>
    <w:bookmarkStart w:name="z98" w:id="92"/>
    <w:p>
      <w:pPr>
        <w:spacing w:after="0"/>
        <w:ind w:left="0"/>
        <w:jc w:val="both"/>
      </w:pPr>
      <w:r>
        <w:rPr>
          <w:rFonts w:ascii="Times New Roman"/>
          <w:b w:val="false"/>
          <w:i w:val="false"/>
          <w:color w:val="000000"/>
          <w:sz w:val="28"/>
        </w:rPr>
        <w:t>
      7. Кәсіптік стандарттың қысқаша сипаттамасы: "Пошта байланысының көліктік логистикасы" кәсіптік стандарты пошта жөнелтілімдерін қабылдауды, оларды өңдеуді, тасымалдауды және қажетті уақыт ішінде және ең аз шығындармен оңтайлы пошта маршрутымен жеткізуді қамтамасыз ететін логистикаға қойылатын талаптарды белгілейді.</w:t>
      </w:r>
    </w:p>
    <w:bookmarkEnd w:id="92"/>
    <w:bookmarkStart w:name="z99" w:id="93"/>
    <w:p>
      <w:pPr>
        <w:spacing w:after="0"/>
        <w:ind w:left="0"/>
        <w:jc w:val="both"/>
      </w:pPr>
      <w:r>
        <w:rPr>
          <w:rFonts w:ascii="Times New Roman"/>
          <w:b w:val="false"/>
          <w:i w:val="false"/>
          <w:color w:val="000000"/>
          <w:sz w:val="28"/>
        </w:rPr>
        <w:t>
      8. Кәсіптер карточкаларының тізбесі:</w:t>
      </w:r>
    </w:p>
    <w:bookmarkEnd w:id="93"/>
    <w:bookmarkStart w:name="z100" w:id="94"/>
    <w:p>
      <w:pPr>
        <w:spacing w:after="0"/>
        <w:ind w:left="0"/>
        <w:jc w:val="both"/>
      </w:pPr>
      <w:r>
        <w:rPr>
          <w:rFonts w:ascii="Times New Roman"/>
          <w:b w:val="false"/>
          <w:i w:val="false"/>
          <w:color w:val="000000"/>
          <w:sz w:val="28"/>
        </w:rPr>
        <w:t>
      1) Поштаны жинайтын және тасымалдайтын көлік жүргізушісі (жүргізуші-курьер) – 2 СБШ-нің деңгейі;</w:t>
      </w:r>
    </w:p>
    <w:bookmarkEnd w:id="94"/>
    <w:bookmarkStart w:name="z101" w:id="95"/>
    <w:p>
      <w:pPr>
        <w:spacing w:after="0"/>
        <w:ind w:left="0"/>
        <w:jc w:val="both"/>
      </w:pPr>
      <w:r>
        <w:rPr>
          <w:rFonts w:ascii="Times New Roman"/>
          <w:b w:val="false"/>
          <w:i w:val="false"/>
          <w:color w:val="000000"/>
          <w:sz w:val="28"/>
        </w:rPr>
        <w:t>
      2) Пошта байланысы тасымалдарын ұйымдастыру инженері – 6 СБШ-нің деңгейі;</w:t>
      </w:r>
    </w:p>
    <w:bookmarkEnd w:id="95"/>
    <w:bookmarkStart w:name="z102" w:id="96"/>
    <w:p>
      <w:pPr>
        <w:spacing w:after="0"/>
        <w:ind w:left="0"/>
        <w:jc w:val="both"/>
      </w:pPr>
      <w:r>
        <w:rPr>
          <w:rFonts w:ascii="Times New Roman"/>
          <w:b w:val="false"/>
          <w:i w:val="false"/>
          <w:color w:val="000000"/>
          <w:sz w:val="28"/>
        </w:rPr>
        <w:t>
      3) Пошта байланысы логистикасы бөлімінің басшысы – 7 СБШ-нің деңгейі;</w:t>
      </w:r>
    </w:p>
    <w:bookmarkEnd w:id="96"/>
    <w:bookmarkStart w:name="z103" w:id="97"/>
    <w:p>
      <w:pPr>
        <w:spacing w:after="0"/>
        <w:ind w:left="0"/>
        <w:jc w:val="both"/>
      </w:pPr>
      <w:r>
        <w:rPr>
          <w:rFonts w:ascii="Times New Roman"/>
          <w:b w:val="false"/>
          <w:i w:val="false"/>
          <w:color w:val="000000"/>
          <w:sz w:val="28"/>
        </w:rPr>
        <w:t>
      4) Пошта логисті – 5 СБШ-нің деңгейі;</w:t>
      </w:r>
    </w:p>
    <w:bookmarkEnd w:id="97"/>
    <w:bookmarkStart w:name="z104" w:id="98"/>
    <w:p>
      <w:pPr>
        <w:spacing w:after="0"/>
        <w:ind w:left="0"/>
        <w:jc w:val="both"/>
      </w:pPr>
      <w:r>
        <w:rPr>
          <w:rFonts w:ascii="Times New Roman"/>
          <w:b w:val="false"/>
          <w:i w:val="false"/>
          <w:color w:val="000000"/>
          <w:sz w:val="28"/>
        </w:rPr>
        <w:t>
      5) Клиенттермен жұмыс жөніндегі ақпараттық қызметтің қызметкері (клиенттерге қызмет көрсету жөніндегі маман) – 3 СБШ-нің деңгейі;</w:t>
      </w:r>
    </w:p>
    <w:bookmarkEnd w:id="98"/>
    <w:bookmarkStart w:name="z105" w:id="99"/>
    <w:p>
      <w:pPr>
        <w:spacing w:after="0"/>
        <w:ind w:left="0"/>
        <w:jc w:val="both"/>
      </w:pPr>
      <w:r>
        <w:rPr>
          <w:rFonts w:ascii="Times New Roman"/>
          <w:b w:val="false"/>
          <w:i w:val="false"/>
          <w:color w:val="000000"/>
          <w:sz w:val="28"/>
        </w:rPr>
        <w:t>
      6) Пошта диспетчері – 3 СБШ-нің деңгейі;</w:t>
      </w:r>
    </w:p>
    <w:bookmarkEnd w:id="99"/>
    <w:bookmarkStart w:name="z106" w:id="100"/>
    <w:p>
      <w:pPr>
        <w:spacing w:after="0"/>
        <w:ind w:left="0"/>
        <w:jc w:val="both"/>
      </w:pPr>
      <w:r>
        <w:rPr>
          <w:rFonts w:ascii="Times New Roman"/>
          <w:b w:val="false"/>
          <w:i w:val="false"/>
          <w:color w:val="000000"/>
          <w:sz w:val="28"/>
        </w:rPr>
        <w:t>
      7) Курьер – 2 СБШ-нің деңгейі;</w:t>
      </w:r>
    </w:p>
    <w:bookmarkEnd w:id="100"/>
    <w:bookmarkStart w:name="z107" w:id="101"/>
    <w:p>
      <w:pPr>
        <w:spacing w:after="0"/>
        <w:ind w:left="0"/>
        <w:jc w:val="both"/>
      </w:pPr>
      <w:r>
        <w:rPr>
          <w:rFonts w:ascii="Times New Roman"/>
          <w:b w:val="false"/>
          <w:i w:val="false"/>
          <w:color w:val="000000"/>
          <w:sz w:val="28"/>
        </w:rPr>
        <w:t>
      8) Поштаны сұрыптаушы – 2 СБШ-нің деңгейі;</w:t>
      </w:r>
    </w:p>
    <w:bookmarkEnd w:id="101"/>
    <w:bookmarkStart w:name="z108" w:id="102"/>
    <w:p>
      <w:pPr>
        <w:spacing w:after="0"/>
        <w:ind w:left="0"/>
        <w:jc w:val="both"/>
      </w:pPr>
      <w:r>
        <w:rPr>
          <w:rFonts w:ascii="Times New Roman"/>
          <w:b w:val="false"/>
          <w:i w:val="false"/>
          <w:color w:val="000000"/>
          <w:sz w:val="28"/>
        </w:rPr>
        <w:t>
      9) Пошташы – 2 СБШ-нің деңгейі.</w:t>
      </w:r>
    </w:p>
    <w:bookmarkEnd w:id="102"/>
    <w:bookmarkStart w:name="z109" w:id="103"/>
    <w:p>
      <w:pPr>
        <w:spacing w:after="0"/>
        <w:ind w:left="0"/>
        <w:jc w:val="left"/>
      </w:pPr>
      <w:r>
        <w:rPr>
          <w:rFonts w:ascii="Times New Roman"/>
          <w:b/>
          <w:i w:val="false"/>
          <w:color w:val="000000"/>
        </w:rPr>
        <w:t xml:space="preserve"> 3-тарау. Кәсіптер карточкалары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Кәсіптер карточкасы "Поштаны жинайтын және тасымалдайтын көлік жүргізушісі (жүргізуші-курьер)":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 жинайтын және тасымалдайтын көлік жүргізушісі (жүргізуші-курьер)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Білім деңгейі:</w:t>
            </w:r>
          </w:p>
          <w:bookmarkEnd w:id="10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Мамандық:</w:t>
            </w:r>
          </w:p>
          <w:bookmarkEnd w:id="10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Біліктілік:</w:t>
            </w:r>
          </w:p>
          <w:bookmarkEnd w:id="1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пошта жөнелтілімін адресатқа немесе жөнелтушіге көрсетілген мекенжай бойынша автокөлік құралын пайдалана отырып, сақталған түрде жедел жеткізу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тұрған қызметкердің нұсқауларына сәйкес тіркелетін пошта жөнелтілімдерін тағайындау бойынша жеткізу, сондай-ақ оларды көлік құралын пайдалана отырып, басқа ұйымдардан алу және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1-еңбек функциясы:</w:t>
            </w:r>
          </w:p>
          <w:bookmarkEnd w:id="107"/>
          <w:p>
            <w:pPr>
              <w:spacing w:after="20"/>
              <w:ind w:left="20"/>
              <w:jc w:val="both"/>
            </w:pPr>
            <w:r>
              <w:rPr>
                <w:rFonts w:ascii="Times New Roman"/>
                <w:b w:val="false"/>
                <w:i w:val="false"/>
                <w:color w:val="000000"/>
                <w:sz w:val="20"/>
              </w:rPr>
              <w:t>
Жоғары тұрған қызметкердің нұсқауларына сәйкес тіркелетін пошта жөнелтілімдерін тағайындау бойынша жеткізу, сондай-ақ оларды көлік құралын пайдалана отырып, басқа ұйымдардан алу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1-дағды:</w:t>
            </w:r>
          </w:p>
          <w:bookmarkEnd w:id="108"/>
          <w:p>
            <w:pPr>
              <w:spacing w:after="20"/>
              <w:ind w:left="20"/>
              <w:jc w:val="both"/>
            </w:pPr>
            <w:r>
              <w:rPr>
                <w:rFonts w:ascii="Times New Roman"/>
                <w:b w:val="false"/>
                <w:i w:val="false"/>
                <w:color w:val="000000"/>
                <w:sz w:val="20"/>
              </w:rPr>
              <w:t>
Тапсырылған тіркелетін пошта жөнелтілімдерін тағайындалған уақытта адресатқа дейін жеткізу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Машықтар: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Қала жағдайында және жаңа учаскелерде жергілікті жерге бағдарлау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Көше-жол желісінің жүктемесін ескере отырып, оңтайлы жүріп-тұру маршруттарын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Бақылау-кассалық машиналармен және заманауи кеңсе кеңсе техникасымен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уақытын ұтымды жоспарлау және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Клиентпен байланыс орнату және аяқтау;</w:t>
            </w:r>
          </w:p>
          <w:p>
            <w:pPr>
              <w:spacing w:after="20"/>
              <w:ind w:left="20"/>
              <w:jc w:val="both"/>
            </w:pPr>
            <w:r>
              <w:rPr>
                <w:rFonts w:ascii="Times New Roman"/>
                <w:b w:val="false"/>
                <w:i w:val="false"/>
                <w:color w:val="000000"/>
                <w:sz w:val="20"/>
              </w:rPr>
              <w:t>
6. Клиентке Курьерлік қызмет көрсетудің жалпы мәселелері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Білімдер: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Тіркелетін пошта жөнелтілімдерін мақсаты бойынша есепке алу, сақтау және жеткізу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объектілердің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Құпия ақпаратты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тәртібі ережелері</w:t>
            </w:r>
          </w:p>
          <w:p>
            <w:pPr>
              <w:spacing w:after="20"/>
              <w:ind w:left="20"/>
              <w:jc w:val="both"/>
            </w:pPr>
            <w:r>
              <w:rPr>
                <w:rFonts w:ascii="Times New Roman"/>
                <w:b w:val="false"/>
                <w:i w:val="false"/>
                <w:color w:val="000000"/>
                <w:sz w:val="20"/>
              </w:rPr>
              <w:t>
6. Еңбек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2-дағды:</w:t>
            </w:r>
          </w:p>
          <w:bookmarkEnd w:id="111"/>
          <w:p>
            <w:pPr>
              <w:spacing w:after="20"/>
              <w:ind w:left="20"/>
              <w:jc w:val="both"/>
            </w:pPr>
            <w:r>
              <w:rPr>
                <w:rFonts w:ascii="Times New Roman"/>
                <w:b w:val="false"/>
                <w:i w:val="false"/>
                <w:color w:val="000000"/>
                <w:sz w:val="20"/>
              </w:rPr>
              <w:t>
Тапсырылған тіркелетін пошта жөнелтілімдерін тағайындалған уақытта адресатқа дейін жеткізу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Машықтар:</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Пошта жөнелтімдері мен ақшалай қаражаттардың тұтастығы мен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жабдығының, мобильді байланыс құралдарының, көлік құралының тұтастығы мен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есептілікті берілген форматта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Тапсырылған және тапсырылмаған тіркелетін пошта жөнелтілімдеріне, ақшалай қаражатқа құжаттама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Заманауи компьютерлік құралдарды қолданыңыз, электрондық поштамен, сканермен, ақпараттық бағдарламалармен жұмыс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Тіркелу жеткізу және бақылау үшін мобильді қосымшалар мен сканерлерді пайдалану;</w:t>
            </w:r>
          </w:p>
          <w:p>
            <w:pPr>
              <w:spacing w:after="20"/>
              <w:ind w:left="20"/>
              <w:jc w:val="both"/>
            </w:pPr>
            <w:r>
              <w:rPr>
                <w:rFonts w:ascii="Times New Roman"/>
                <w:b w:val="false"/>
                <w:i w:val="false"/>
                <w:color w:val="000000"/>
                <w:sz w:val="20"/>
              </w:rPr>
              <w:t>
7. Цифрлық құжаттарды ресімдеу (фотоесептер, электрондық қолтаңбалар).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3"/>
          <w:p>
            <w:pPr>
              <w:spacing w:after="20"/>
              <w:ind w:left="20"/>
              <w:jc w:val="both"/>
            </w:pPr>
            <w:r>
              <w:rPr>
                <w:rFonts w:ascii="Times New Roman"/>
                <w:b w:val="false"/>
                <w:i w:val="false"/>
                <w:color w:val="000000"/>
                <w:sz w:val="20"/>
              </w:rPr>
              <w:t>
Білімдер: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Тіркелетін пошта жөнелтілімдерін қабылдау, өңдеу, тасымалдау, жеткізу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Есептерді тапсыру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өндірістік санитария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заманғы техникалық құралдарды пайдалана отырып ақпаратты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және мобильді логистика жүйелерінің жұмысының негізгі принциптері;</w:t>
            </w:r>
          </w:p>
          <w:p>
            <w:pPr>
              <w:spacing w:after="20"/>
              <w:ind w:left="20"/>
              <w:jc w:val="both"/>
            </w:pPr>
            <w:r>
              <w:rPr>
                <w:rFonts w:ascii="Times New Roman"/>
                <w:b w:val="false"/>
                <w:i w:val="false"/>
                <w:color w:val="000000"/>
                <w:sz w:val="20"/>
              </w:rPr>
              <w:t>
7. Ақпараттық қауіпсіздік және клиенттердің цифрлық деректерімен жұмыс істеу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4"/>
          <w:p>
            <w:pPr>
              <w:spacing w:after="20"/>
              <w:ind w:left="20"/>
              <w:jc w:val="both"/>
            </w:pPr>
            <w:r>
              <w:rPr>
                <w:rFonts w:ascii="Times New Roman"/>
                <w:b w:val="false"/>
                <w:i w:val="false"/>
                <w:color w:val="000000"/>
                <w:sz w:val="20"/>
              </w:rPr>
              <w:t>
Дәлдік</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Рельефті жақсы бағдарлай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пошта жөнелтілімдері үшін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Жағдайды барабар бағалай білу және қойылған міндетке сүйене отырып қолда бар ақпарат негізінде тез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диспетчері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Кәсіптер карточкасы "Пошта байланысы тасымалдарын ұйымдастыру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тасымалдарын ұйымдастыру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тіркелген. </w:t>
            </w:r>
          </w:p>
          <w:bookmarkEnd w:id="115"/>
          <w:p>
            <w:pPr>
              <w:spacing w:after="20"/>
              <w:ind w:left="20"/>
              <w:jc w:val="both"/>
            </w:pPr>
            <w:r>
              <w:rPr>
                <w:rFonts w:ascii="Times New Roman"/>
                <w:b w:val="false"/>
                <w:i w:val="false"/>
                <w:color w:val="000000"/>
                <w:sz w:val="20"/>
              </w:rPr>
              <w:t xml:space="preserve">
45-параграф.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6"/>
          <w:p>
            <w:pPr>
              <w:spacing w:after="20"/>
              <w:ind w:left="20"/>
              <w:jc w:val="both"/>
            </w:pPr>
            <w:r>
              <w:rPr>
                <w:rFonts w:ascii="Times New Roman"/>
                <w:b w:val="false"/>
                <w:i w:val="false"/>
                <w:color w:val="000000"/>
                <w:sz w:val="20"/>
              </w:rPr>
              <w:t>
Білім деңгейі:</w:t>
            </w:r>
          </w:p>
          <w:bookmarkEnd w:id="11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7"/>
          <w:p>
            <w:pPr>
              <w:spacing w:after="20"/>
              <w:ind w:left="20"/>
              <w:jc w:val="both"/>
            </w:pPr>
            <w:r>
              <w:rPr>
                <w:rFonts w:ascii="Times New Roman"/>
                <w:b w:val="false"/>
                <w:i w:val="false"/>
                <w:color w:val="000000"/>
                <w:sz w:val="20"/>
              </w:rPr>
              <w:t>
Мамандық:</w:t>
            </w:r>
          </w:p>
          <w:bookmarkEnd w:id="117"/>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8"/>
          <w:p>
            <w:pPr>
              <w:spacing w:after="20"/>
              <w:ind w:left="20"/>
              <w:jc w:val="both"/>
            </w:pPr>
            <w:r>
              <w:rPr>
                <w:rFonts w:ascii="Times New Roman"/>
                <w:b w:val="false"/>
                <w:i w:val="false"/>
                <w:color w:val="000000"/>
                <w:sz w:val="20"/>
              </w:rPr>
              <w:t>
Біліктілік:</w:t>
            </w:r>
          </w:p>
          <w:bookmarkEnd w:id="11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9"/>
          <w:p>
            <w:pPr>
              <w:spacing w:after="20"/>
              <w:ind w:left="20"/>
              <w:jc w:val="both"/>
            </w:pPr>
            <w:r>
              <w:rPr>
                <w:rFonts w:ascii="Times New Roman"/>
                <w:b w:val="false"/>
                <w:i w:val="false"/>
                <w:color w:val="000000"/>
                <w:sz w:val="20"/>
              </w:rPr>
              <w:t>
Білім деңгейі:</w:t>
            </w:r>
          </w:p>
          <w:bookmarkEnd w:id="11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0"/>
          <w:p>
            <w:pPr>
              <w:spacing w:after="20"/>
              <w:ind w:left="20"/>
              <w:jc w:val="both"/>
            </w:pPr>
            <w:r>
              <w:rPr>
                <w:rFonts w:ascii="Times New Roman"/>
                <w:b w:val="false"/>
                <w:i w:val="false"/>
                <w:color w:val="000000"/>
                <w:sz w:val="20"/>
              </w:rPr>
              <w:t>
Мамандық:</w:t>
            </w:r>
          </w:p>
          <w:bookmarkEnd w:id="120"/>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1"/>
          <w:p>
            <w:pPr>
              <w:spacing w:after="20"/>
              <w:ind w:left="20"/>
              <w:jc w:val="both"/>
            </w:pPr>
            <w:r>
              <w:rPr>
                <w:rFonts w:ascii="Times New Roman"/>
                <w:b w:val="false"/>
                <w:i w:val="false"/>
                <w:color w:val="000000"/>
                <w:sz w:val="20"/>
              </w:rPr>
              <w:t>
Біліктілік:</w:t>
            </w:r>
          </w:p>
          <w:bookmarkEnd w:id="1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 кадрларды даярлаудың тиісті бағыты бойынша жоғары (немесе жоғары оқу орнынан кейінгі) бiлiм және II санатты инженер лауазымында кемiнде 2 жыл жұмыс өтілі; II санатты инженер: кадрларды даярлаудың тиісті бағыты бойынша жоғары (немесе жоғары оқу орнынан кейінгі) бiлiм және санатсыз инженер лауазымында кемiнде 3 жыл жұмыс өтілі; санатсыз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жөнелтілімдерінің қозғалысын ұйымдастыру және бақылау, сондай-ақ пошта операторының көлік бөлімшесінің жұмысын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2"/>
          <w:p>
            <w:pPr>
              <w:spacing w:after="20"/>
              <w:ind w:left="20"/>
              <w:jc w:val="both"/>
            </w:pPr>
            <w:r>
              <w:rPr>
                <w:rFonts w:ascii="Times New Roman"/>
                <w:b w:val="false"/>
                <w:i w:val="false"/>
                <w:color w:val="000000"/>
                <w:sz w:val="20"/>
              </w:rPr>
              <w:t>
1. Пошта операторының көлік бөлімшесінің жұмысын ұйымдастыру;</w:t>
            </w:r>
          </w:p>
          <w:bookmarkEnd w:id="122"/>
          <w:p>
            <w:pPr>
              <w:spacing w:after="20"/>
              <w:ind w:left="20"/>
              <w:jc w:val="both"/>
            </w:pPr>
            <w:r>
              <w:rPr>
                <w:rFonts w:ascii="Times New Roman"/>
                <w:b w:val="false"/>
                <w:i w:val="false"/>
                <w:color w:val="000000"/>
                <w:sz w:val="20"/>
              </w:rPr>
              <w:t>
2. Пошта желісінің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3"/>
          <w:p>
            <w:pPr>
              <w:spacing w:after="20"/>
              <w:ind w:left="20"/>
              <w:jc w:val="both"/>
            </w:pPr>
            <w:r>
              <w:rPr>
                <w:rFonts w:ascii="Times New Roman"/>
                <w:b w:val="false"/>
                <w:i w:val="false"/>
                <w:color w:val="000000"/>
                <w:sz w:val="20"/>
              </w:rPr>
              <w:t>
1-еңбек функциясы:</w:t>
            </w:r>
          </w:p>
          <w:bookmarkEnd w:id="123"/>
          <w:p>
            <w:pPr>
              <w:spacing w:after="20"/>
              <w:ind w:left="20"/>
              <w:jc w:val="both"/>
            </w:pPr>
            <w:r>
              <w:rPr>
                <w:rFonts w:ascii="Times New Roman"/>
                <w:b w:val="false"/>
                <w:i w:val="false"/>
                <w:color w:val="000000"/>
                <w:sz w:val="20"/>
              </w:rPr>
              <w:t>
Пошта операторының көлік бөлімшесінің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4"/>
          <w:p>
            <w:pPr>
              <w:spacing w:after="20"/>
              <w:ind w:left="20"/>
              <w:jc w:val="both"/>
            </w:pPr>
            <w:r>
              <w:rPr>
                <w:rFonts w:ascii="Times New Roman"/>
                <w:b w:val="false"/>
                <w:i w:val="false"/>
                <w:color w:val="000000"/>
                <w:sz w:val="20"/>
              </w:rPr>
              <w:t>
1-дағды:</w:t>
            </w:r>
          </w:p>
          <w:bookmarkEnd w:id="124"/>
          <w:p>
            <w:pPr>
              <w:spacing w:after="20"/>
              <w:ind w:left="20"/>
              <w:jc w:val="both"/>
            </w:pPr>
            <w:r>
              <w:rPr>
                <w:rFonts w:ascii="Times New Roman"/>
                <w:b w:val="false"/>
                <w:i w:val="false"/>
                <w:color w:val="000000"/>
                <w:sz w:val="20"/>
              </w:rPr>
              <w:t>
Пошта операторының көлік қызметі мен көлік құралдарын техникалық бақылау қызметінің жұмысына жалпы басшылықты ұйымдастыруды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5"/>
          <w:p>
            <w:pPr>
              <w:spacing w:after="20"/>
              <w:ind w:left="20"/>
              <w:jc w:val="both"/>
            </w:pPr>
            <w:r>
              <w:rPr>
                <w:rFonts w:ascii="Times New Roman"/>
                <w:b w:val="false"/>
                <w:i w:val="false"/>
                <w:color w:val="000000"/>
                <w:sz w:val="20"/>
              </w:rPr>
              <w:t>
Машықтар:</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қызметінің, жалпы техникалық бақылау қызметінің және жекелеген қызметкерлердің ағымдағы қызметін ұйымдастыру, бағыттау, түзету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операторының басқа құрылымдық бөлімшелерімен қызметтердің тиімді өзара іс-қимылын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қызметінің, техникалық бақылау қызметінің және оның қызметкерлерінің қызметіне талдау жүргізу және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іріктеуді жүзеге асыру және қызметкерлерді қажетті даярлау мен қайта даярлауды, ішкі және сыртқы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операторының көлік қызметтерін, көлік құралдарына техникалық қызмет көрсету және жөндеу қызметтерін аутсорсингтеу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Тауарлар (көлік құралдары, қосалқы бөлшектер, ЖЖМ және т.б.) мен қызметтерді жеткізушілермен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Пошта операторының көлік қызметінің, көлік құралдарын техникалық бақылау қызметінің функцияларына, тартылатын тасымалдаушылардың жұмысына байланысты коммерциялық және жалған мәселелерді қарауға қатысу;</w:t>
            </w:r>
          </w:p>
          <w:p>
            <w:pPr>
              <w:spacing w:after="20"/>
              <w:ind w:left="20"/>
              <w:jc w:val="both"/>
            </w:pPr>
            <w:r>
              <w:rPr>
                <w:rFonts w:ascii="Times New Roman"/>
                <w:b w:val="false"/>
                <w:i w:val="false"/>
                <w:color w:val="000000"/>
                <w:sz w:val="20"/>
              </w:rPr>
              <w:t>
8. Кәсіпорынның өндірістік резервтері мен ресурстарын ұтымды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6"/>
          <w:p>
            <w:pPr>
              <w:spacing w:after="20"/>
              <w:ind w:left="20"/>
              <w:jc w:val="both"/>
            </w:pPr>
            <w:r>
              <w:rPr>
                <w:rFonts w:ascii="Times New Roman"/>
                <w:b w:val="false"/>
                <w:i w:val="false"/>
                <w:color w:val="000000"/>
                <w:sz w:val="20"/>
              </w:rPr>
              <w:t>
Білімдер:</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Пошта операторының профилі, мамандануы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операторының көлік қызметі мен көлік құралдарын техникалық бақылау қызметінің өндірістік қуаттары мен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ішкі нормативтік құжаттары, ішкі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пошта жөнелтілімдерін, курьерлік пошта байланысын тасымалдауға байланысты қызметтер нарығының конъюнктурасы;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операторының көлік құралдарының мақсаты мен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Пошта операторының көлік құралдарының жіктелуі, негізгі сипаттамалары және техникалық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Пошта жөнелтілімдерін тасымалдау және жеткізу технологиялары, пошта желісін ұйымдастыру және пошта операторының қызметтерін пайдаланушыларға қызмет көрсету тәртібі, пошта байланысының әмбебап қызметтерінің қолжетімділігін қоса алғанда, сапа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Пошта жөнелтілімдерін ресімдеу тәртібі, пошта жөнелтілімдерінің түрлері және олардың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Көліктің жекелеген түрлерінде пошта жөнелтілімдерін тасымалдау қағидаларын қоса алғанда, пошта жөнелтілімдерін тасымалдау, жеткізу тәртібі, ЕАЭО-ның кедендік шекарасы арқылы халықаралық пошта жөнелтілімдері мен оларға жіберілетін тауарларды өткізу тәртібі мен шарттарының ерекшеліктері, пошта жөнелтілімдерінде өткізілетін, пошта вагондарында тасымалданатын тауарларды кеден органдарының кедендік бақылау мен кедендік ресімдеудің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Пошта операторының көлік құралдарын пайдалану, техникалық қызмет көрсету және жөндеу саласындағы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Электрондық құжат айналымының негіздері;</w:t>
            </w:r>
          </w:p>
          <w:p>
            <w:pPr>
              <w:spacing w:after="20"/>
              <w:ind w:left="20"/>
              <w:jc w:val="both"/>
            </w:pPr>
            <w:r>
              <w:rPr>
                <w:rFonts w:ascii="Times New Roman"/>
                <w:b w:val="false"/>
                <w:i w:val="false"/>
                <w:color w:val="000000"/>
                <w:sz w:val="20"/>
              </w:rPr>
              <w:t>
12. Дербес компьютер мен корпоративтік бағдарламалардың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7"/>
          <w:p>
            <w:pPr>
              <w:spacing w:after="20"/>
              <w:ind w:left="20"/>
              <w:jc w:val="both"/>
            </w:pPr>
            <w:r>
              <w:rPr>
                <w:rFonts w:ascii="Times New Roman"/>
                <w:b w:val="false"/>
                <w:i w:val="false"/>
                <w:color w:val="000000"/>
                <w:sz w:val="20"/>
              </w:rPr>
              <w:t>
2-дағды:</w:t>
            </w:r>
          </w:p>
          <w:bookmarkEnd w:id="127"/>
          <w:p>
            <w:pPr>
              <w:spacing w:after="20"/>
              <w:ind w:left="20"/>
              <w:jc w:val="both"/>
            </w:pPr>
            <w:r>
              <w:rPr>
                <w:rFonts w:ascii="Times New Roman"/>
                <w:b w:val="false"/>
                <w:i w:val="false"/>
                <w:color w:val="000000"/>
                <w:sz w:val="20"/>
              </w:rPr>
              <w:t>
Пошта операторының көлік құралдарын пайдалану процесіне басшылықты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8"/>
          <w:p>
            <w:pPr>
              <w:spacing w:after="20"/>
              <w:ind w:left="20"/>
              <w:jc w:val="both"/>
            </w:pPr>
            <w:r>
              <w:rPr>
                <w:rFonts w:ascii="Times New Roman"/>
                <w:b w:val="false"/>
                <w:i w:val="false"/>
                <w:color w:val="000000"/>
                <w:sz w:val="20"/>
              </w:rPr>
              <w:t>
Машықтар: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Пошта операторының көлік құралдарын, жалға алынған көлік құралдарын техникалық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Меншікті және жалға алынған көлік құралдарын пайдалану режимінің, мерзімдердің, диагностикалау, техникалық қызмет көрсету және жөндеу технологияларының сақталуын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 операторының нақты бөлімшелері үшін көлік құралдарын техникалық пайдалану бойынша әдістемелік және нормативтік материалдарды әзірлеу және енгізу, олардың функциялары мен орындалатын операцияларды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беру нысандарын, оны жүргізу әдістерін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Желіде анықталған және желіден қабылданған көлік құралдарының ақаулары бойынша статистикалық деректерге талдау жүргізу, ақаулардың пайда болу себептерін анықтау, оларды жою жөнінде шаралар әзірлеу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Пошта операторының көлік құралдарын пайдалануға байланысты оқиғаларға талдау жүргізу, олардың себептерін анықтау және көлік процестерінің қауіпсіздігін арттыру саласындағы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Пошта операторының көлік құралдарына техникалық қызмет көрсетуге және жөндеуге бюджетті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Көлік құралдарын техникалық бақылауға, техникалық пайдалануға, жөндеуге байланысты ақпараттық, қаржылық, құжаттық ағындарды үйлестіру және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 құралдарын диагностикалауға, техникалық қызмет көрсетуге және жөндеуге байланысты технологиялық процестердің жоспар-кестесін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Операциялардың өзіндік құнын төмендетуге, еңбек өнімділігі мен техникалық бақылаудың тиімділігін арттыруға, көлік құралдарын техникалық пайдалануға бағытталған жобаларды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Көлік құралдарының жарамды жай-күйін, қозғалыс қауіпсіздігін және қоршаған ортаны қорғауды қамтамасыз етуге қатысты бақылау және қадағалау органдарының нұсқамаларының, ұсынымдары мен нұсқауларының орындалуын бақылау;</w:t>
            </w:r>
          </w:p>
          <w:p>
            <w:pPr>
              <w:spacing w:after="20"/>
              <w:ind w:left="20"/>
              <w:jc w:val="both"/>
            </w:pPr>
            <w:r>
              <w:rPr>
                <w:rFonts w:ascii="Times New Roman"/>
                <w:b w:val="false"/>
                <w:i w:val="false"/>
                <w:color w:val="000000"/>
                <w:sz w:val="20"/>
              </w:rPr>
              <w:t>
12. Көлік құралдарын пайдалануға байланысты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9"/>
          <w:p>
            <w:pPr>
              <w:spacing w:after="20"/>
              <w:ind w:left="20"/>
              <w:jc w:val="both"/>
            </w:pPr>
            <w:r>
              <w:rPr>
                <w:rFonts w:ascii="Times New Roman"/>
                <w:b w:val="false"/>
                <w:i w:val="false"/>
                <w:color w:val="000000"/>
                <w:sz w:val="20"/>
              </w:rPr>
              <w:t>
Білімдер: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Пошта операторының қызмет саласы, құрылымы,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операторының көлік құралдарының мақсаты мен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 операторының көлік құралдарының жіктелуі, негізгі сипаттамалары және техникалық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құралдарын желіге шығару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құралдарының техникалық жай-күйін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Пошта операторының көлік құралдарын техникалық бақылау қызметінің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Пошта жөнелтілімдерін тасымалдау және жеткізу технологиялары, пошта желісін ұйымдастыру және пошта операторының қызметтерін пайдаланушыларға қызмет көрсету тәртібі, пошта байланысының әмбебап қызметтерінің қолжетімділігін қоса алғанда, сапа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Пошта жөнелтілімдерін ресімдеу тәртібі, пошта жөнелтілімдерінің түрлері және олардың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Көліктің жекелеген түрлерінде пошта жөнелтілімдерін тасымалдау қағидаларын қоса алғанда, пошта жөнелтілімдерін тасымалдау, жеткізу тәртібі, ЕАЭО-ның кедендік шекарасы арқылы халықаралық пошта жөнелтілімдері мен оларға жіберілетін тауарларды өткізу тәртібі мен шарттарының ерекшеліктері, пошта жөнелтілімдерінде өткізілетін, пошта вагондарында тасымалданатын тауарларды кеден органдарының кедендік бақылау мен кедендік ресімдеудің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Республикасының автомобиль жолдарымен жүруге арналған автокөлік құралдарының рұқсат етілген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Жүргізушілердің еңбегі мен демалысын ұйымдастыру, сондай-ақ тахографтарды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Көлік саласындағы техникалық регламенттердің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Кәсіпорында қолданылатын стандарттар мен техникалық шарттардағы көлік құралдарына техникалық қызмет көрсету және жөндеу жөніндегі нормативтік құқықтық және нормативтік техникалық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Автомобиль көлігіндегі жол қозғалысы қауіпсіздігі саласындағы нормативтік құқықтық және нормативтік техникалық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15. Автокөлік құралдарын техникалық пайдалану, техникалық бақылау саласында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Ішкі еңбек тәртібі, еңбек заңнамасының нормалары, оның ішінде еңбекті қорғау, қауіпсіздік техникасы, өндірістік санитария және өрттен қорғау жөніндегі ережелер;</w:t>
            </w:r>
          </w:p>
          <w:p>
            <w:pPr>
              <w:spacing w:after="20"/>
              <w:ind w:left="20"/>
              <w:jc w:val="both"/>
            </w:pPr>
            <w:r>
              <w:rPr>
                <w:rFonts w:ascii="Times New Roman"/>
                <w:b w:val="false"/>
                <w:i w:val="false"/>
                <w:color w:val="000000"/>
                <w:sz w:val="20"/>
              </w:rPr>
              <w:t>
17. Экономикалық тиімділік, тәуекелдер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0"/>
          <w:p>
            <w:pPr>
              <w:spacing w:after="20"/>
              <w:ind w:left="20"/>
              <w:jc w:val="both"/>
            </w:pPr>
            <w:r>
              <w:rPr>
                <w:rFonts w:ascii="Times New Roman"/>
                <w:b w:val="false"/>
                <w:i w:val="false"/>
                <w:color w:val="000000"/>
                <w:sz w:val="20"/>
              </w:rPr>
              <w:t>
3-дағды:</w:t>
            </w:r>
          </w:p>
          <w:bookmarkEnd w:id="130"/>
          <w:p>
            <w:pPr>
              <w:spacing w:after="20"/>
              <w:ind w:left="20"/>
              <w:jc w:val="both"/>
            </w:pPr>
            <w:r>
              <w:rPr>
                <w:rFonts w:ascii="Times New Roman"/>
                <w:b w:val="false"/>
                <w:i w:val="false"/>
                <w:color w:val="000000"/>
                <w:sz w:val="20"/>
              </w:rPr>
              <w:t>
Пошта операторының көлік құралдарын пайдалануға, техникалық қызмет көрсетуге және жөндеуге арналған шығыстарды бақылауды ұйымдастыруды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1"/>
          <w:p>
            <w:pPr>
              <w:spacing w:after="20"/>
              <w:ind w:left="20"/>
              <w:jc w:val="both"/>
            </w:pPr>
            <w:r>
              <w:rPr>
                <w:rFonts w:ascii="Times New Roman"/>
                <w:b w:val="false"/>
                <w:i w:val="false"/>
                <w:color w:val="000000"/>
                <w:sz w:val="20"/>
              </w:rPr>
              <w:t>
Машықтар: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Пошта операторының жаңа көлік құралдарын сатып алуға, қолда бар көлік құралдарын техникалық пайдалануға арналған шығыстар бойынша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көлік құралдарын сатып алуға, қолда бар көлік құралдарын техникалық пайдалануға арналған шығыстардың орындылығы мен экономикалық негізділігін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 техникалық пайдалануға арналған шығыстарды қысқарту жөніндегі іс-шаралар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 аутсорсинг бойынша ұсыныстар дайындау;</w:t>
            </w:r>
          </w:p>
          <w:p>
            <w:pPr>
              <w:spacing w:after="20"/>
              <w:ind w:left="20"/>
              <w:jc w:val="both"/>
            </w:pPr>
            <w:r>
              <w:rPr>
                <w:rFonts w:ascii="Times New Roman"/>
                <w:b w:val="false"/>
                <w:i w:val="false"/>
                <w:color w:val="000000"/>
                <w:sz w:val="20"/>
              </w:rPr>
              <w:t>
5. Әр түрлі корпоративтік бағдарламаларды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2"/>
          <w:p>
            <w:pPr>
              <w:spacing w:after="20"/>
              <w:ind w:left="20"/>
              <w:jc w:val="both"/>
            </w:pPr>
            <w:r>
              <w:rPr>
                <w:rFonts w:ascii="Times New Roman"/>
                <w:b w:val="false"/>
                <w:i w:val="false"/>
                <w:color w:val="000000"/>
                <w:sz w:val="20"/>
              </w:rPr>
              <w:t>
Білімдер: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 қосалқы бөлшектерді сатып алу, диагностикалау, көлікке техникалық қызмет көрсету және жөндеу жөніндегі шаруашылық операцияларды құжаттамалық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Сметаларды жасау тәртібі;</w:t>
            </w:r>
          </w:p>
          <w:p>
            <w:pPr>
              <w:spacing w:after="20"/>
              <w:ind w:left="20"/>
              <w:jc w:val="both"/>
            </w:pPr>
            <w:r>
              <w:rPr>
                <w:rFonts w:ascii="Times New Roman"/>
                <w:b w:val="false"/>
                <w:i w:val="false"/>
                <w:color w:val="000000"/>
                <w:sz w:val="20"/>
              </w:rPr>
              <w:t>
5. Түрлері бойынша және жекелеген көлік құралдары бойынша жөндеулерді талдамалық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3"/>
          <w:p>
            <w:pPr>
              <w:spacing w:after="20"/>
              <w:ind w:left="20"/>
              <w:jc w:val="both"/>
            </w:pPr>
            <w:r>
              <w:rPr>
                <w:rFonts w:ascii="Times New Roman"/>
                <w:b w:val="false"/>
                <w:i w:val="false"/>
                <w:color w:val="000000"/>
                <w:sz w:val="20"/>
              </w:rPr>
              <w:t>
2-еңбек функциясы:</w:t>
            </w:r>
          </w:p>
          <w:bookmarkEnd w:id="133"/>
          <w:p>
            <w:pPr>
              <w:spacing w:after="20"/>
              <w:ind w:left="20"/>
              <w:jc w:val="both"/>
            </w:pPr>
            <w:r>
              <w:rPr>
                <w:rFonts w:ascii="Times New Roman"/>
                <w:b w:val="false"/>
                <w:i w:val="false"/>
                <w:color w:val="000000"/>
                <w:sz w:val="20"/>
              </w:rPr>
              <w:t>
Пошта желісінің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4"/>
          <w:p>
            <w:pPr>
              <w:spacing w:after="20"/>
              <w:ind w:left="20"/>
              <w:jc w:val="both"/>
            </w:pPr>
            <w:r>
              <w:rPr>
                <w:rFonts w:ascii="Times New Roman"/>
                <w:b w:val="false"/>
                <w:i w:val="false"/>
                <w:color w:val="000000"/>
                <w:sz w:val="20"/>
              </w:rPr>
              <w:t>
1-дағды:</w:t>
            </w:r>
          </w:p>
          <w:bookmarkEnd w:id="134"/>
          <w:p>
            <w:pPr>
              <w:spacing w:after="20"/>
              <w:ind w:left="20"/>
              <w:jc w:val="both"/>
            </w:pPr>
            <w:r>
              <w:rPr>
                <w:rFonts w:ascii="Times New Roman"/>
                <w:b w:val="false"/>
                <w:i w:val="false"/>
                <w:color w:val="000000"/>
                <w:sz w:val="20"/>
              </w:rPr>
              <w:t>
Пошта байланысы желісін дамыту және жақсарту жөніндегі жұмысты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5"/>
          <w:p>
            <w:pPr>
              <w:spacing w:after="20"/>
              <w:ind w:left="20"/>
              <w:jc w:val="both"/>
            </w:pPr>
            <w:r>
              <w:rPr>
                <w:rFonts w:ascii="Times New Roman"/>
                <w:b w:val="false"/>
                <w:i w:val="false"/>
                <w:color w:val="000000"/>
                <w:sz w:val="20"/>
              </w:rPr>
              <w:t>
Машықтар: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Пошта байланысы желісін, оның ішінде пошта операторы пошта байланысы қызметтерін ұсынған кезде пайдаланылатын өндірістік объектілер мен пошта маршруттарын дамыту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бөлімшелердің жұмысын үйлестіру және пошта жөнелтілімдерін өңдеу, тасымалдау, жеткізу, тексеру мәселелері бойынша әдістемелік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Қызметтің жетекшілік ететін мәселелері бойынша белгіленген есепті ақпаратты жинау, жүйелеу және талдау, бекітілген нысандар бойынша және белгілі мерзімдерде есептілік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Мекемелердің, ұйымдардың, жеке тұлғалардың өкілдеріне пошта жөнелтілімдерін тасымалдау және жеткізу, олардың сақталуын қамтамасыз ету бойынша қызметтер көрсету мәселелері бойынша консультацияны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жөнелтілімдерін тасымалдауға және жеткізуге байланысты технологиялық процестерді жетілдіру бойынша бағдарламалық өнімдерге қойылатын талаптарды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Құрылымдық бөлімшелердің өндірістік қызметін тексеруге қатысу;</w:t>
            </w:r>
          </w:p>
          <w:p>
            <w:pPr>
              <w:spacing w:after="20"/>
              <w:ind w:left="20"/>
              <w:jc w:val="both"/>
            </w:pPr>
            <w:r>
              <w:rPr>
                <w:rFonts w:ascii="Times New Roman"/>
                <w:b w:val="false"/>
                <w:i w:val="false"/>
                <w:color w:val="000000"/>
                <w:sz w:val="20"/>
              </w:rPr>
              <w:t>
7. Пошта жөнелтілімдерін өңдеуге, тасымалдауға, жеткізуге қатысты белгіленген талаптардың, қолданыстағы нормалардың, ережелер мен стандарттардың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6"/>
          <w:p>
            <w:pPr>
              <w:spacing w:after="20"/>
              <w:ind w:left="20"/>
              <w:jc w:val="both"/>
            </w:pPr>
            <w:r>
              <w:rPr>
                <w:rFonts w:ascii="Times New Roman"/>
                <w:b w:val="false"/>
                <w:i w:val="false"/>
                <w:color w:val="000000"/>
                <w:sz w:val="20"/>
              </w:rPr>
              <w:t>
Білімдер:</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Пошта операторының қаулылары, өкімдері, басқару органдарының бұйрықтары, пошта байланысының өндірістік процестерін ұйымдастыру мәселелері бойынша әдістемелік және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байланысы ұйымдары мен олардың бөлімшелері арасындағы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Пошта жөнелтілімдерін өңдеу, тасымалдау және жеткізу технологиясы бойынша озық отандық және халықаралық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негіздері, өндірісті ғылыми ұйымдастыру және басқару;</w:t>
            </w:r>
          </w:p>
          <w:p>
            <w:pPr>
              <w:spacing w:after="20"/>
              <w:ind w:left="20"/>
              <w:jc w:val="both"/>
            </w:pPr>
            <w:r>
              <w:rPr>
                <w:rFonts w:ascii="Times New Roman"/>
                <w:b w:val="false"/>
                <w:i w:val="false"/>
                <w:color w:val="000000"/>
                <w:sz w:val="20"/>
              </w:rPr>
              <w:t>
6. Еңбек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7"/>
          <w:p>
            <w:pPr>
              <w:spacing w:after="20"/>
              <w:ind w:left="20"/>
              <w:jc w:val="both"/>
            </w:pPr>
            <w:r>
              <w:rPr>
                <w:rFonts w:ascii="Times New Roman"/>
                <w:b w:val="false"/>
                <w:i w:val="false"/>
                <w:color w:val="000000"/>
                <w:sz w:val="20"/>
              </w:rPr>
              <w:t>
2-дағды:</w:t>
            </w:r>
          </w:p>
          <w:bookmarkEnd w:id="137"/>
          <w:p>
            <w:pPr>
              <w:spacing w:after="20"/>
              <w:ind w:left="20"/>
              <w:jc w:val="both"/>
            </w:pPr>
            <w:r>
              <w:rPr>
                <w:rFonts w:ascii="Times New Roman"/>
                <w:b w:val="false"/>
                <w:i w:val="false"/>
                <w:color w:val="000000"/>
                <w:sz w:val="20"/>
              </w:rPr>
              <w:t>
Өндірістік объектілерде және пошта маршруттарында технологиялық процестерді ұйымдастыруды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38"/>
          <w:p>
            <w:pPr>
              <w:spacing w:after="20"/>
              <w:ind w:left="20"/>
              <w:jc w:val="both"/>
            </w:pPr>
            <w:r>
              <w:rPr>
                <w:rFonts w:ascii="Times New Roman"/>
                <w:b w:val="false"/>
                <w:i w:val="false"/>
                <w:color w:val="000000"/>
                <w:sz w:val="20"/>
              </w:rPr>
              <w:t>
Машықтар: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Пошта байланысының құралдарын дұрыс пайдалануды және пошта жөнелтілімдерін өңдеу, тасымалдау, жеткізу, тексеру жөніндегі технологиялық процестерді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схемаға сәйкес пошта алмасу ағындарының бағытын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және жаңадан пайдалануға берілетін пошта байланысының өндірістік объектілеріне, поштаны жерүсті, су, әуе көлігімен тасымалдауға жұмыс кестесі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қозғалысының кестесін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байланысының жаңа бөлімшелерін, пошта байланысы қызметтерін көрсету орталықтары мен пункттерін ашуды, сондай-ақ жоғары алмасу ағындарын өңдеуді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Бөлімшелердің, көліктің жұмыс режимі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 қызметі мәселелері бойынша нұсқаулықтарды, әдіснамалық құжаттарды әзірлеуге және өкімдерді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Бірыңғай құжаттаманы әзірлеуді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Көрсетілетін қызметтерге тарифтердің енгізілуін немесе өзгеруін және дұрыс қолданылуын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Алмасуды өңдеудің уақтылығы мен сапасын, қызметкерлердің пошта байланысы құралдарын пайдалану мәселелері бойынша ережелерді, нұсқаулықтар мен өкімдерді орындауын, бастапқы есепке алу орындарында дұрыс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Анықталған кемшіліктерді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Алмасу жоспарларының орындалуы, көлік жұмысы, пошта маршруттарын пайдалану туралы деректерді талдау;</w:t>
            </w:r>
          </w:p>
          <w:p>
            <w:pPr>
              <w:spacing w:after="20"/>
              <w:ind w:left="20"/>
              <w:jc w:val="both"/>
            </w:pPr>
            <w:r>
              <w:rPr>
                <w:rFonts w:ascii="Times New Roman"/>
                <w:b w:val="false"/>
                <w:i w:val="false"/>
                <w:color w:val="000000"/>
                <w:sz w:val="20"/>
              </w:rPr>
              <w:t>
13. Жаңа пошта маршруттарын құру және қайта құру, бұрыннан барларын түзету қажеттілігін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39"/>
          <w:p>
            <w:pPr>
              <w:spacing w:after="20"/>
              <w:ind w:left="20"/>
              <w:jc w:val="both"/>
            </w:pPr>
            <w:r>
              <w:rPr>
                <w:rFonts w:ascii="Times New Roman"/>
                <w:b w:val="false"/>
                <w:i w:val="false"/>
                <w:color w:val="000000"/>
                <w:sz w:val="20"/>
              </w:rPr>
              <w:t>
Білімдер:</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Көлікті, пошта маршруттарын пайдалану мәселелері бойынша нормативтік құқықтық актілер, техникалық нормативтік актілер және басқа да ұйымдастырушылық-өкімдік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операторының техникалық және технологиялық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 операторының көлік құралдарының мақсаты мен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Пошта операторының көлік құралдарының жіктелуі, негізгі сипаттамалары және техникалық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маршруттарының негізгі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Пошта желісін ұйымдастыру және пошта операторының қызметтерін пайдаланушыларға қызмет көрсету тәртібі, пошта байланысының әмбебап қызметтерінің қолжетімділігін қоса алғанда, сапа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Алмасу ағындарының бағыты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Пошта байланысы ұйымдары мен олардың бөлімшелері арасындағы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құжаттаманы ресімдеу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 менеджменті жүйесінің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туралы заңнаманың негіздері, еңбекті қорғау, өрт қауіпсіздігі бойынша белгіленген талаптар;</w:t>
            </w:r>
          </w:p>
          <w:p>
            <w:pPr>
              <w:spacing w:after="20"/>
              <w:ind w:left="20"/>
              <w:jc w:val="both"/>
            </w:pPr>
            <w:r>
              <w:rPr>
                <w:rFonts w:ascii="Times New Roman"/>
                <w:b w:val="false"/>
                <w:i w:val="false"/>
                <w:color w:val="000000"/>
                <w:sz w:val="20"/>
              </w:rPr>
              <w:t>
14. Пошта операторлары мен пошта жөнелтімдерін тасымалдауды жүзеге асыратын көлік ұйымдары (тасымалдаушылар) арасында актілер алмасуды және қарауды ұйымдастыру мәселелері бойынша өзара іс-қимыл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40"/>
          <w:p>
            <w:pPr>
              <w:spacing w:after="20"/>
              <w:ind w:left="20"/>
              <w:jc w:val="both"/>
            </w:pPr>
            <w:r>
              <w:rPr>
                <w:rFonts w:ascii="Times New Roman"/>
                <w:b w:val="false"/>
                <w:i w:val="false"/>
                <w:color w:val="000000"/>
                <w:sz w:val="20"/>
              </w:rPr>
              <w:t>
3-дағды:</w:t>
            </w:r>
          </w:p>
          <w:bookmarkEnd w:id="140"/>
          <w:p>
            <w:pPr>
              <w:spacing w:after="20"/>
              <w:ind w:left="20"/>
              <w:jc w:val="both"/>
            </w:pPr>
            <w:r>
              <w:rPr>
                <w:rFonts w:ascii="Times New Roman"/>
                <w:b w:val="false"/>
                <w:i w:val="false"/>
                <w:color w:val="000000"/>
                <w:sz w:val="20"/>
              </w:rPr>
              <w:t>
Қызметкерлер мен бағыныштылардың жұмыс сапасын бақылауды ұйымдастыруды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41"/>
          <w:p>
            <w:pPr>
              <w:spacing w:after="20"/>
              <w:ind w:left="20"/>
              <w:jc w:val="both"/>
            </w:pPr>
            <w:r>
              <w:rPr>
                <w:rFonts w:ascii="Times New Roman"/>
                <w:b w:val="false"/>
                <w:i w:val="false"/>
                <w:color w:val="000000"/>
                <w:sz w:val="20"/>
              </w:rPr>
              <w:t>
Машықтар: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сапасын арттыру, қызметтерді пайдаланушыларға қызмет көрсетуді жақсарту, пошта операторының қызметтерін жарнамалау жөніндегі іс-шараларды әзірлеуге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операторының табысын ұлғайту мақсатында қызметкерлердің еңбегін ұйымдастыруды жақсарту, еңбек өнімділігін арттыру, операциялардың өзіндік құнын төмендету, қызметтерді жандандыру жөніндегі іс-шараларға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Қызметкерлердің пайдалану және ұйымдастыру мәселелері бойынша жұмысын ұйымдастыру, бақылау және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Бөлімшелердің пайдалану қызметін құжаттамалық тексеру актілерін талдау және бөлімшелердің, қызметкерлердің жұмысын жақсарту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Көлікті пайдалану және пошта байланысы қызметтерін көрсету мәселелері бойынша өтініштер мен шағымдарды қарау, олардың пайда болу себептерін талдау, өтініштерге белгіленген мерзімдерде жауаптар дайындау, өтініштердің туындау себептерін жою, пошта байланысы желілеріне қызмет көрсету сапасын жақсарту, дамыту және пайдалану, пошта операторының қызметтеріне тарифтерді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процесті, технологияларды ұйымдастыруды жетілдіруге бағытталған іс-шараларды әзірлеу, оларды енгізуге, сондай-ақ еңбектің озық әдістерін зерделеуге және таратуға және өндірісті, тасымалдауды ұйымдастыруға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Тасымалдау және жеткізу сапасын жақсарту, пошта жөнелтілімдерінің сақталуын қамтамасыз ету бойынша материалдар, технологиялық нұсқаулықтар мен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жабдықтарды, техниканы пайдалануға қабылдау жөніндегі комиссияларға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Ақшалай қаражаттың жетіспеушілігі, пошта жөнелтілімдерінің жоғалу фактілері және оларды салудың бір бөлігінің жетіспеуі бойынша тексерулер жүргізу, ошақты, жоғалту және ұрлау себептерін анықтау мақсатында жоғалған және ұрланған жағдайларға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Адамдардың өміріне немесе денсаулығына, қоршаған ортаға тыйым салынған немесе қауіпті инвестицияларды жіберу үшін пошта желісін заңсыз пайдалану фактілерін есепке алу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Пошта байланысына қызмет көрсететін қызметкерлерге қарақшылық шабуыл жасау және пошта жөнелтілімдерін тасымалдау және жеткізу барысында вагондарды, контейнерлерді, сәлемдемелерді, бандерольдерді рұқсатсыз ашу фактілері бойынша материалдарға, пломбаларды қолдан жасау, жоғалту, ұрлау, ішкі және халықаралық пошта жөнелтілімдерін рұқсатсыз ашу фактілері бойынша қызметтік тексеру материалдарына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Тасымалдаудың және көлікпен жеткізудің барлық кезеңдерінде пошта жөнелтілімдерінің сақталуын қамтамасыз етуді тексеруді жүзеге асыру;</w:t>
            </w:r>
          </w:p>
          <w:p>
            <w:pPr>
              <w:spacing w:after="20"/>
              <w:ind w:left="20"/>
              <w:jc w:val="both"/>
            </w:pPr>
            <w:r>
              <w:rPr>
                <w:rFonts w:ascii="Times New Roman"/>
                <w:b w:val="false"/>
                <w:i w:val="false"/>
                <w:color w:val="000000"/>
                <w:sz w:val="20"/>
              </w:rPr>
              <w:t>
13. Еңбекті қорғау, өрт қауіпсіздігі бойынша белгіленген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2"/>
          <w:p>
            <w:pPr>
              <w:spacing w:after="20"/>
              <w:ind w:left="20"/>
              <w:jc w:val="both"/>
            </w:pPr>
            <w:r>
              <w:rPr>
                <w:rFonts w:ascii="Times New Roman"/>
                <w:b w:val="false"/>
                <w:i w:val="false"/>
                <w:color w:val="000000"/>
                <w:sz w:val="20"/>
              </w:rPr>
              <w:t>
Білімдер: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Көлікті, пошта маршруттарын пайдалану мәселелері бойынша нормативтік құқықтық актілер, техникалық нормативтік актілер және басқа да ұйымдастырушылық-өкімдік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операторының техникалық және технологиялық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Алмасу ағындарының бағыты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Пошта байланысы ұйымдары мен олардың бөлімшелері арасындағы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Көліктің жекелеген түрлерінде пошта жөнелтілімдерін тасымалдау қағидаларын қоса алғанда, пошта жөнелтілімдерін қабылдау, өңдеу, тасымалдау, жеткізу тәртібі, халықаралық пошта жөнелтілімдерін және оларға жіберілетін тауарларды ЕАЭО кедендік шекарасы арқылы өткізу тәртібі мен шарттарының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құжаттаманы ресімдеу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 менеджменті жүйесінің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Пошта жөнелтілімдерін өңдеу, тасымалдау және жеткізу технологиялары бойынша озық отандық және халықаралық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Дербес компьютер мен корпоративтік бағдарламалардың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 ережелері;</w:t>
            </w:r>
          </w:p>
          <w:p>
            <w:pPr>
              <w:spacing w:after="20"/>
              <w:ind w:left="20"/>
              <w:jc w:val="both"/>
            </w:pPr>
            <w:r>
              <w:rPr>
                <w:rFonts w:ascii="Times New Roman"/>
                <w:b w:val="false"/>
                <w:i w:val="false"/>
                <w:color w:val="000000"/>
                <w:sz w:val="20"/>
              </w:rPr>
              <w:t>
12. Еңбек туралы заңнаманың негіздері, еңбекті қорғау, өрт қауіпсіздігі, санитария бойынша белгіленген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43"/>
          <w:p>
            <w:pPr>
              <w:spacing w:after="20"/>
              <w:ind w:left="20"/>
              <w:jc w:val="both"/>
            </w:pPr>
            <w:r>
              <w:rPr>
                <w:rFonts w:ascii="Times New Roman"/>
                <w:b w:val="false"/>
                <w:i w:val="false"/>
                <w:color w:val="000000"/>
                <w:sz w:val="20"/>
              </w:rPr>
              <w:t>
Күйзеліске тұрақтылық</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астындағыларға нұсқау беру және міндеттер қоя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міндеттер мен мәселелерді шеше білу</w:t>
            </w:r>
          </w:p>
          <w:p>
            <w:pPr>
              <w:spacing w:after="20"/>
              <w:ind w:left="20"/>
              <w:jc w:val="both"/>
            </w:pPr>
            <w:r>
              <w:rPr>
                <w:rFonts w:ascii="Times New Roman"/>
                <w:b w:val="false"/>
                <w:i w:val="false"/>
                <w:color w:val="000000"/>
                <w:sz w:val="20"/>
              </w:rPr>
              <w:t>
Қарым-қатынас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логистикасы бөлімінің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логисті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"Пошта байланысы логистикасы бөлімінің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логистикасы бөлімінің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4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тіркелген. </w:t>
            </w:r>
          </w:p>
          <w:bookmarkEnd w:id="144"/>
          <w:p>
            <w:pPr>
              <w:spacing w:after="20"/>
              <w:ind w:left="20"/>
              <w:jc w:val="both"/>
            </w:pPr>
            <w:r>
              <w:rPr>
                <w:rFonts w:ascii="Times New Roman"/>
                <w:b w:val="false"/>
                <w:i w:val="false"/>
                <w:color w:val="000000"/>
                <w:sz w:val="20"/>
              </w:rPr>
              <w:t xml:space="preserve">
74-параграф. Өндірістік бөлім бастығы (өндірістік-техникалық бөлім бастығы)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45"/>
          <w:p>
            <w:pPr>
              <w:spacing w:after="20"/>
              <w:ind w:left="20"/>
              <w:jc w:val="both"/>
            </w:pPr>
            <w:r>
              <w:rPr>
                <w:rFonts w:ascii="Times New Roman"/>
                <w:b w:val="false"/>
                <w:i w:val="false"/>
                <w:color w:val="000000"/>
                <w:sz w:val="20"/>
              </w:rPr>
              <w:t>
Білім деңгейі:</w:t>
            </w:r>
          </w:p>
          <w:bookmarkEnd w:id="14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6"/>
          <w:p>
            <w:pPr>
              <w:spacing w:after="20"/>
              <w:ind w:left="20"/>
              <w:jc w:val="both"/>
            </w:pPr>
            <w:r>
              <w:rPr>
                <w:rFonts w:ascii="Times New Roman"/>
                <w:b w:val="false"/>
                <w:i w:val="false"/>
                <w:color w:val="000000"/>
                <w:sz w:val="20"/>
              </w:rPr>
              <w:t>
Мамандық:</w:t>
            </w:r>
          </w:p>
          <w:bookmarkEnd w:id="146"/>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7"/>
          <w:p>
            <w:pPr>
              <w:spacing w:after="20"/>
              <w:ind w:left="20"/>
              <w:jc w:val="both"/>
            </w:pPr>
            <w:r>
              <w:rPr>
                <w:rFonts w:ascii="Times New Roman"/>
                <w:b w:val="false"/>
                <w:i w:val="false"/>
                <w:color w:val="000000"/>
                <w:sz w:val="20"/>
              </w:rPr>
              <w:t>
Біліктілік:</w:t>
            </w:r>
          </w:p>
          <w:bookmarkEnd w:id="14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48"/>
          <w:p>
            <w:pPr>
              <w:spacing w:after="20"/>
              <w:ind w:left="20"/>
              <w:jc w:val="both"/>
            </w:pPr>
            <w:r>
              <w:rPr>
                <w:rFonts w:ascii="Times New Roman"/>
                <w:b w:val="false"/>
                <w:i w:val="false"/>
                <w:color w:val="000000"/>
                <w:sz w:val="20"/>
              </w:rPr>
              <w:t>
Білім деңгейі:</w:t>
            </w:r>
          </w:p>
          <w:bookmarkEnd w:id="14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9"/>
          <w:p>
            <w:pPr>
              <w:spacing w:after="20"/>
              <w:ind w:left="20"/>
              <w:jc w:val="both"/>
            </w:pPr>
            <w:r>
              <w:rPr>
                <w:rFonts w:ascii="Times New Roman"/>
                <w:b w:val="false"/>
                <w:i w:val="false"/>
                <w:color w:val="000000"/>
                <w:sz w:val="20"/>
              </w:rPr>
              <w:t>
Мамандық:</w:t>
            </w:r>
          </w:p>
          <w:bookmarkEnd w:id="149"/>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50"/>
          <w:p>
            <w:pPr>
              <w:spacing w:after="20"/>
              <w:ind w:left="20"/>
              <w:jc w:val="both"/>
            </w:pPr>
            <w:r>
              <w:rPr>
                <w:rFonts w:ascii="Times New Roman"/>
                <w:b w:val="false"/>
                <w:i w:val="false"/>
                <w:color w:val="000000"/>
                <w:sz w:val="20"/>
              </w:rPr>
              <w:t>
Біліктілік:</w:t>
            </w:r>
          </w:p>
          <w:bookmarkEnd w:id="1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бiлiм және өндірісті жедел басқару бойынша лауазымдарда кемінде 5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жөнелтілімдерін пошта маршруттарымен өңдеу, тасымалдау және жеткізу бойынша логистикалық қызметті ұйымдастыру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51"/>
          <w:p>
            <w:pPr>
              <w:spacing w:after="20"/>
              <w:ind w:left="20"/>
              <w:jc w:val="both"/>
            </w:pPr>
            <w:r>
              <w:rPr>
                <w:rFonts w:ascii="Times New Roman"/>
                <w:b w:val="false"/>
                <w:i w:val="false"/>
                <w:color w:val="000000"/>
                <w:sz w:val="20"/>
              </w:rPr>
              <w:t>
1. Пошта операторы-кәсіпорынның құрылымдық бөлімшесінің жұмысына басшылық жасау;</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Пошта жөнелтілімдерін пошта маршруттарымен өңдеу, тасымалдау және жеткізу бойынша логистикалық қызметті ұйымдастыру және бақылау;</w:t>
            </w:r>
          </w:p>
          <w:p>
            <w:pPr>
              <w:spacing w:after="20"/>
              <w:ind w:left="20"/>
              <w:jc w:val="both"/>
            </w:pPr>
            <w:r>
              <w:rPr>
                <w:rFonts w:ascii="Times New Roman"/>
                <w:b w:val="false"/>
                <w:i w:val="false"/>
                <w:color w:val="000000"/>
                <w:sz w:val="20"/>
              </w:rPr>
              <w:t>
3. Пошта операторының логистикалық қызметін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52"/>
          <w:p>
            <w:pPr>
              <w:spacing w:after="20"/>
              <w:ind w:left="20"/>
              <w:jc w:val="both"/>
            </w:pPr>
            <w:r>
              <w:rPr>
                <w:rFonts w:ascii="Times New Roman"/>
                <w:b w:val="false"/>
                <w:i w:val="false"/>
                <w:color w:val="000000"/>
                <w:sz w:val="20"/>
              </w:rPr>
              <w:t>
1-еңбек функциясы:</w:t>
            </w:r>
          </w:p>
          <w:bookmarkEnd w:id="152"/>
          <w:p>
            <w:pPr>
              <w:spacing w:after="20"/>
              <w:ind w:left="20"/>
              <w:jc w:val="both"/>
            </w:pPr>
            <w:r>
              <w:rPr>
                <w:rFonts w:ascii="Times New Roman"/>
                <w:b w:val="false"/>
                <w:i w:val="false"/>
                <w:color w:val="000000"/>
                <w:sz w:val="20"/>
              </w:rPr>
              <w:t>
Пошта операторы-кәсіпорынның құрылымдық бөлімшесінің жұмысына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53"/>
          <w:p>
            <w:pPr>
              <w:spacing w:after="20"/>
              <w:ind w:left="20"/>
              <w:jc w:val="both"/>
            </w:pPr>
            <w:r>
              <w:rPr>
                <w:rFonts w:ascii="Times New Roman"/>
                <w:b w:val="false"/>
                <w:i w:val="false"/>
                <w:color w:val="000000"/>
                <w:sz w:val="20"/>
              </w:rPr>
              <w:t>
1-дағды:</w:t>
            </w:r>
          </w:p>
          <w:bookmarkEnd w:id="153"/>
          <w:p>
            <w:pPr>
              <w:spacing w:after="20"/>
              <w:ind w:left="20"/>
              <w:jc w:val="both"/>
            </w:pPr>
            <w:r>
              <w:rPr>
                <w:rFonts w:ascii="Times New Roman"/>
                <w:b w:val="false"/>
                <w:i w:val="false"/>
                <w:color w:val="000000"/>
                <w:sz w:val="20"/>
              </w:rPr>
              <w:t>
Бөлімнің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54"/>
          <w:p>
            <w:pPr>
              <w:spacing w:after="20"/>
              <w:ind w:left="20"/>
              <w:jc w:val="both"/>
            </w:pPr>
            <w:r>
              <w:rPr>
                <w:rFonts w:ascii="Times New Roman"/>
                <w:b w:val="false"/>
                <w:i w:val="false"/>
                <w:color w:val="000000"/>
                <w:sz w:val="20"/>
              </w:rPr>
              <w:t>
Машықтар: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Жалпы бөлімнің және оның жекелеген қызметкерлерінің ағымдағы қызметін бағыттау, түзету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операторының басқа құрылымдық бөлімшелерімен бөлімнің тиімді өзара іс-қимылын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Бөлімнің және оның қызметкерлерінің қызметіне талдау жүргізу және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іріктеуді жүзеге асыру және қызметкерлерді қажетті даярлау мен қайта даярлауды, ішкі және сыртқы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Тауарлар мен қызметтерді жеткізушілермен келіссөздер жүргізу, пошта операторының көлік құралдарын жөндеу, техникалық қызмет көрсету, азаматтық-құқықтық жауапкершілікті сақтандыру және т.б. бойынша қызметтерді жеткізушілермен шарттар жасасуды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Логистика бөлімінің функцияларына, пошта жөнелтілімдерін өңдеуге және тасымалдауға байланысты коммерциялық және жалған мәселелерді қарауға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Шарттық міндеттемелерді бұзған кезде тауарлар мен қызметтерді жеткізушілерге шағымдар дайындау, осы шағымдар бойынша есеп айырысулардың жасалуын бақылау, жасалған шарттардың талаптарын өзгертуді жеткізушілермен келісу;</w:t>
            </w:r>
          </w:p>
          <w:p>
            <w:pPr>
              <w:spacing w:after="20"/>
              <w:ind w:left="20"/>
              <w:jc w:val="both"/>
            </w:pPr>
            <w:r>
              <w:rPr>
                <w:rFonts w:ascii="Times New Roman"/>
                <w:b w:val="false"/>
                <w:i w:val="false"/>
                <w:color w:val="000000"/>
                <w:sz w:val="20"/>
              </w:rPr>
              <w:t>
8. Пошта операторы-кәсіпорынның өндірістік резервтері мен ресурстарын ұтымды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55"/>
          <w:p>
            <w:pPr>
              <w:spacing w:after="20"/>
              <w:ind w:left="20"/>
              <w:jc w:val="both"/>
            </w:pPr>
            <w:r>
              <w:rPr>
                <w:rFonts w:ascii="Times New Roman"/>
                <w:b w:val="false"/>
                <w:i w:val="false"/>
                <w:color w:val="000000"/>
                <w:sz w:val="20"/>
              </w:rPr>
              <w:t>
Білімдер: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Пошта операторының профилі, мамандануы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операторы-кәсіпорынның өндірістік қуаттары мен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бизнес-процестерді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ішкі нормативтік құжаттары, ішкі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Нарықтық басқару және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Логистикаға, пошта жөнелтілімдерін тасымалдауға, курьерлік пошта байланысына байланысты қызметтер нарығының конъюнктурасы;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негізгі заңнамалық және өзге де нормативтік құқықтық актілері, кәсіпорынның өндірістік-шаруашылық және қаржы-экономикалық қызметін регламенттейтін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Шарттық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Кәсіби қызмет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Электрондық құжат айналымының негіздері;</w:t>
            </w:r>
          </w:p>
          <w:p>
            <w:pPr>
              <w:spacing w:after="20"/>
              <w:ind w:left="20"/>
              <w:jc w:val="both"/>
            </w:pPr>
            <w:r>
              <w:rPr>
                <w:rFonts w:ascii="Times New Roman"/>
                <w:b w:val="false"/>
                <w:i w:val="false"/>
                <w:color w:val="000000"/>
                <w:sz w:val="20"/>
              </w:rPr>
              <w:t>
12. Дербес компьютер мен корпоративтік бағдарламалардың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56"/>
          <w:p>
            <w:pPr>
              <w:spacing w:after="20"/>
              <w:ind w:left="20"/>
              <w:jc w:val="both"/>
            </w:pPr>
            <w:r>
              <w:rPr>
                <w:rFonts w:ascii="Times New Roman"/>
                <w:b w:val="false"/>
                <w:i w:val="false"/>
                <w:color w:val="000000"/>
                <w:sz w:val="20"/>
              </w:rPr>
              <w:t>
2-дағды:</w:t>
            </w:r>
          </w:p>
          <w:bookmarkEnd w:id="156"/>
          <w:p>
            <w:pPr>
              <w:spacing w:after="20"/>
              <w:ind w:left="20"/>
              <w:jc w:val="both"/>
            </w:pPr>
            <w:r>
              <w:rPr>
                <w:rFonts w:ascii="Times New Roman"/>
                <w:b w:val="false"/>
                <w:i w:val="false"/>
                <w:color w:val="000000"/>
                <w:sz w:val="20"/>
              </w:rPr>
              <w:t>
Бөлімнің жұмысын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7"/>
          <w:p>
            <w:pPr>
              <w:spacing w:after="20"/>
              <w:ind w:left="20"/>
              <w:jc w:val="both"/>
            </w:pPr>
            <w:r>
              <w:rPr>
                <w:rFonts w:ascii="Times New Roman"/>
                <w:b w:val="false"/>
                <w:i w:val="false"/>
                <w:color w:val="000000"/>
                <w:sz w:val="20"/>
              </w:rPr>
              <w:t>
Машықтар: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Бөлім қызметкерлерінің қойылған міндеттердің дұрыстығын және уақтылы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Бекітілген жоспарлардың-жұмыс кестелері мен сметалардың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 мен қызметтерді жеткізушілердің шарттық міндеттемелерді орындауын бақылау;</w:t>
            </w:r>
          </w:p>
          <w:p>
            <w:pPr>
              <w:spacing w:after="20"/>
              <w:ind w:left="20"/>
              <w:jc w:val="both"/>
            </w:pPr>
            <w:r>
              <w:rPr>
                <w:rFonts w:ascii="Times New Roman"/>
                <w:b w:val="false"/>
                <w:i w:val="false"/>
                <w:color w:val="000000"/>
                <w:sz w:val="20"/>
              </w:rPr>
              <w:t>
4. Компанияда қабылданған ішкі және сыртқы құжат айналымы стандарттарының, оның ішінде қызмет көрсетушілермен, материалдармен, жөндеу кәсіпорындарымен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8"/>
          <w:p>
            <w:pPr>
              <w:spacing w:after="20"/>
              <w:ind w:left="20"/>
              <w:jc w:val="both"/>
            </w:pPr>
            <w:r>
              <w:rPr>
                <w:rFonts w:ascii="Times New Roman"/>
                <w:b w:val="false"/>
                <w:i w:val="false"/>
                <w:color w:val="000000"/>
                <w:sz w:val="20"/>
              </w:rPr>
              <w:t>
Білімдер: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Бөлім қызметкерлерінің, пошта жөнелтілімдерін өңдеуге, тасымалдауға және жеткізуге тартылған басқа қызметкерлердің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Бөлімнің қызмет саласына қатысты шарттардың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ішкі нормативтік құжаттары, ішкі іс жүргізу;</w:t>
            </w:r>
          </w:p>
          <w:p>
            <w:pPr>
              <w:spacing w:after="20"/>
              <w:ind w:left="20"/>
              <w:jc w:val="both"/>
            </w:pPr>
            <w:r>
              <w:rPr>
                <w:rFonts w:ascii="Times New Roman"/>
                <w:b w:val="false"/>
                <w:i w:val="false"/>
                <w:color w:val="000000"/>
                <w:sz w:val="20"/>
              </w:rPr>
              <w:t>
4. Еңбекті қорғау, санитария және өрттен қорғау жөніндегі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59"/>
          <w:p>
            <w:pPr>
              <w:spacing w:after="20"/>
              <w:ind w:left="20"/>
              <w:jc w:val="both"/>
            </w:pPr>
            <w:r>
              <w:rPr>
                <w:rFonts w:ascii="Times New Roman"/>
                <w:b w:val="false"/>
                <w:i w:val="false"/>
                <w:color w:val="000000"/>
                <w:sz w:val="20"/>
              </w:rPr>
              <w:t>
2-еңбек функциясы:</w:t>
            </w:r>
          </w:p>
          <w:bookmarkEnd w:id="159"/>
          <w:p>
            <w:pPr>
              <w:spacing w:after="20"/>
              <w:ind w:left="20"/>
              <w:jc w:val="both"/>
            </w:pPr>
            <w:r>
              <w:rPr>
                <w:rFonts w:ascii="Times New Roman"/>
                <w:b w:val="false"/>
                <w:i w:val="false"/>
                <w:color w:val="000000"/>
                <w:sz w:val="20"/>
              </w:rPr>
              <w:t>
Пошта жөнелтілімдерін пошта маршруттарымен өңдеу, тасымалдау және жеткізу бойынша логистикалық қызметті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60"/>
          <w:p>
            <w:pPr>
              <w:spacing w:after="20"/>
              <w:ind w:left="20"/>
              <w:jc w:val="both"/>
            </w:pPr>
            <w:r>
              <w:rPr>
                <w:rFonts w:ascii="Times New Roman"/>
                <w:b w:val="false"/>
                <w:i w:val="false"/>
                <w:color w:val="000000"/>
                <w:sz w:val="20"/>
              </w:rPr>
              <w:t>
1-дағды:</w:t>
            </w:r>
          </w:p>
          <w:bookmarkEnd w:id="160"/>
          <w:p>
            <w:pPr>
              <w:spacing w:after="20"/>
              <w:ind w:left="20"/>
              <w:jc w:val="both"/>
            </w:pPr>
            <w:r>
              <w:rPr>
                <w:rFonts w:ascii="Times New Roman"/>
                <w:b w:val="false"/>
                <w:i w:val="false"/>
                <w:color w:val="000000"/>
                <w:sz w:val="20"/>
              </w:rPr>
              <w:t>
Пошта жөнелтілімдерін өңдеу, тасымалдау және жеткізу бойынша логистикалық қызметті ұйымдастыруды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61"/>
          <w:p>
            <w:pPr>
              <w:spacing w:after="20"/>
              <w:ind w:left="20"/>
              <w:jc w:val="both"/>
            </w:pPr>
            <w:r>
              <w:rPr>
                <w:rFonts w:ascii="Times New Roman"/>
                <w:b w:val="false"/>
                <w:i w:val="false"/>
                <w:color w:val="000000"/>
                <w:sz w:val="20"/>
              </w:rPr>
              <w:t>
Машықтар: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коммуникациялар ережелерін сақтай отырып, іскерлік келіссөздер мен хат алмасулар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желісінің құрылымына талдау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 жөнелтілімдерін тасымалдау көлемін, оның ішінде түйінаралық пошта ағындары көлемінің циклдік өзгерістерін ескере отырып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Пошта жөнелтілімдерін тасымалдауға арналған көлік құралдарының түрін, санын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жөнелтілімдерін өңдеу мен тасымалдауды пошта ағындары көлемінің өзгеруіне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Пошта жөнелтілімдерін өңдеудің, тасымалдаудың және жеткізудің, оның ішінде пошта операторының көлік құралдарын және әртүрлі көлік түрлерінің тасымалдаушыларына тиесілі көлік құралдарын, көлік құралдарының жаңа түрлерін пайдалана отырып, қолданыстағыларын оңтайландыру және жаңа логистикалық схемаларды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Пошта байланысының әмбебап қызметтерінің сапа көрсеткіштеріне, пошта жөнелтілімдерін өңдеу, тасымалдау және жеткізу, иерархиялық желілерде поштаны өңдеу мен тасымалдауды келісу ішкі нормативтері мен мерзімдеріне сәйкес көлік қозғалысының маршруттары мен кестелерін келісу,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Пошта жөнелтілімдерін, оның ішінде пошта операторының көлік құралдарын және әртүрлі көлік түрлерін тасымалдаушыларға тиесілі көлік құралдарын пайдалана отырып тасымалдауға және жеткізуге арналған жоспарды қалыптастыру, орындау, орындалуын бақылау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 ұйымдарымен (тасымалдаушылармен) шарттар жасасуды дайындауды, тасымалдау шарттары мен мерзімдерін келісуді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Пошта жөнелтілімдерін өңдеуді, тасымалдауды және жеткізуді ұйымдастыруға байланысты әдістемелік және нормативтік материалдарды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Есеп беру нысандарын, оны жүргізу әдістерін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Пошта жөнелтілімдерін, оның ішінде пошта операторының көлік құралдарын пайдалануға байланысты өңдеу, тасымалдау және жеткізу жөніндегі технологиялық процестердің жоспар-кестесін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Пошта жөнелтілімдерін тасымалдау және жеткізу жоспарын орындау бойынша статистикалық деректерге талдау жүргізу, технологиялық процестердің, оның ішінде үшінші тарап тасымалдау компаниялары тарапынан өтінімдердің жоспар-кестелерін орындамау себептерін анықтау, оларды жою жөнінде шаралар әзірлеу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Кәсіпорынның көлік құралдарын пайдалануға байланысты оқиғаларға талдау жүргізуге, себептерді анықтауға және көлік процестерінің қауіпсіздігін арттыру саласындағы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Пошта жөнелтілімдерін логистикаға, өңдеуге тасымалдауға және жеткізуге бюджетті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Пошта жөнелтілімдерін өңдеуге, тасымалдауға және жеткізуге байланысты ақпараттық, қаржылық, деректі ағындарды үйлестіру және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Пошта операторының көлік құралдарының жарамды жай-күйін, процестердің қауіпсіздігін және қоршаған ортаны қорғауды қамтамасыз етуге қатысты қадағалау органдарының нұсқамаларының, ұсынымдары мен нұсқауларының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Логистикалық және тасымалдау процестерімен байланысты тәуекелдерді басқару;</w:t>
            </w:r>
          </w:p>
          <w:p>
            <w:pPr>
              <w:spacing w:after="20"/>
              <w:ind w:left="20"/>
              <w:jc w:val="both"/>
            </w:pPr>
            <w:r>
              <w:rPr>
                <w:rFonts w:ascii="Times New Roman"/>
                <w:b w:val="false"/>
                <w:i w:val="false"/>
                <w:color w:val="000000"/>
                <w:sz w:val="20"/>
              </w:rPr>
              <w:t>
19. Пошта жөнелтілімдерін тасымалдауға және жеткізуге байланысты технологиялық процестерді жетілдіру бойынша бағдарламалық өнімдерге қойылатын талаптарды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62"/>
          <w:p>
            <w:pPr>
              <w:spacing w:after="20"/>
              <w:ind w:left="20"/>
              <w:jc w:val="both"/>
            </w:pPr>
            <w:r>
              <w:rPr>
                <w:rFonts w:ascii="Times New Roman"/>
                <w:b w:val="false"/>
                <w:i w:val="false"/>
                <w:color w:val="000000"/>
                <w:sz w:val="20"/>
              </w:rPr>
              <w:t>
Білімдер:</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Пошта операторы-кәсіпорынның қызмет саласы, құрылымы,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негіздері, өндірісті, басқаруды және еңбекті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Логистиканың тұжырымдамалық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Пошта операторының көлік құралдарының мақсаты мен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операторының көлік құралдарының жіктелуі, негізгі сипаттамалары және техникалық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Пошта жөнелтілімдерін өңдеу, тасымалдау және жеткізу технологиялары, пошта желісін ұйымдастыру және пошта операторының қызметтерін пайдаланушыларға қызмет көрсету тәртібі, пошта байланысының әмбебап қызметтерінің қолжетімділігін қоса алғанда, сапа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Пошта байланысының өндірістік логистикасы, оның ішінде көліктің жекелеген түрлерінде пошта жөнелтілімдерін тасымалдау қағидалары, ЕАЭО-ның кедендік шекарасы арқылы халықаралық пошта жөнелтілімдері мен оларға жіберілетін тауарларды өткізу тәртібі мен шарттарының ерекшеліктері, пошта жөнелтілімдерінде өткізілетін, пошта вагондарында тасымалданатын тауарларды кеден органдарының кедендік бақылау мен кедендік ресімдеудің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Пошта операторлары мен пошта жөнелтімдерін тасымалдауды жүзеге асыратын көлік ұйымдары (тасымалдаушылар) арасында актілер алмасуды және қарауды ұйымдастыру мәселелері бойынша өзара іс-қимыл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Пошта операторының көлік құралдарын пайдалану саласында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 еңбек заңнамасының нормалары, оның ішінде еңбекті қорғау, қауіпсіздік техникасы, өндірістік санитария және өрттен қорғау жөніндегі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және операциялық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12. Экономикалық тиімділік, тәуекелдер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Шет тіліндегі кәсіби терминология;</w:t>
            </w:r>
          </w:p>
          <w:p>
            <w:pPr>
              <w:spacing w:after="20"/>
              <w:ind w:left="20"/>
              <w:jc w:val="both"/>
            </w:pPr>
            <w:r>
              <w:rPr>
                <w:rFonts w:ascii="Times New Roman"/>
                <w:b w:val="false"/>
                <w:i w:val="false"/>
                <w:color w:val="000000"/>
                <w:sz w:val="20"/>
              </w:rPr>
              <w:t>
14. ЕАЭО Кеден кодексін, дүниежүзілік пошта одағының актілерін, көлік құқығы жөніндегі негізгі халықаралық келісімдерді қоса алғанда, сыртқы экономикалық қызмет және кеден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63"/>
          <w:p>
            <w:pPr>
              <w:spacing w:after="20"/>
              <w:ind w:left="20"/>
              <w:jc w:val="both"/>
            </w:pPr>
            <w:r>
              <w:rPr>
                <w:rFonts w:ascii="Times New Roman"/>
                <w:b w:val="false"/>
                <w:i w:val="false"/>
                <w:color w:val="000000"/>
                <w:sz w:val="20"/>
              </w:rPr>
              <w:t>
2-дағды:</w:t>
            </w:r>
          </w:p>
          <w:bookmarkEnd w:id="163"/>
          <w:p>
            <w:pPr>
              <w:spacing w:after="20"/>
              <w:ind w:left="20"/>
              <w:jc w:val="both"/>
            </w:pPr>
            <w:r>
              <w:rPr>
                <w:rFonts w:ascii="Times New Roman"/>
                <w:b w:val="false"/>
                <w:i w:val="false"/>
                <w:color w:val="000000"/>
                <w:sz w:val="20"/>
              </w:rPr>
              <w:t>
Пошта жөнелтілімдерін өңдеу, тасымалдау және жеткізу бойынша логистикалық қызметтің негізгі операциялық көрсеткіштерін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64"/>
          <w:p>
            <w:pPr>
              <w:spacing w:after="20"/>
              <w:ind w:left="20"/>
              <w:jc w:val="both"/>
            </w:pPr>
            <w:r>
              <w:rPr>
                <w:rFonts w:ascii="Times New Roman"/>
                <w:b w:val="false"/>
                <w:i w:val="false"/>
                <w:color w:val="000000"/>
                <w:sz w:val="20"/>
              </w:rPr>
              <w:t>
Машықтар: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Сапа көрсеткіштерін бақылау (пошта жөнелтілімдерінің сақталуы, жеткізудің дәлдігі мен уақтылығы);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бөлімшелердің есептеріне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Тиімділік көрсеткіштерінің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көлік операцияларының өзіндік құнын төмендетуге, еңбек өнімділігі мен бақылау тиімділігін арттыруға, пошта операторының көлік құралдарын техникалық пайдалануға бағытталған жобаларды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жөнелтілімдерін жеткізу тізбегі шеңберінде логистикалық шығындарды бақылаудың кешенді жүйелерін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нормативтік актілерге сәйкес операциялық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Операциялық есептілікті қалыптастыру үшін жалпы және арнайы ақпарат көздерін пайдаланыңыз;</w:t>
            </w:r>
          </w:p>
          <w:p>
            <w:pPr>
              <w:spacing w:after="20"/>
              <w:ind w:left="20"/>
              <w:jc w:val="both"/>
            </w:pPr>
            <w:r>
              <w:rPr>
                <w:rFonts w:ascii="Times New Roman"/>
                <w:b w:val="false"/>
                <w:i w:val="false"/>
                <w:color w:val="000000"/>
                <w:sz w:val="20"/>
              </w:rPr>
              <w:t>
8. Осы үшін бөлінген уақытта қолда бар мәліметтер негізінде аналитикалық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65"/>
          <w:p>
            <w:pPr>
              <w:spacing w:after="20"/>
              <w:ind w:left="20"/>
              <w:jc w:val="both"/>
            </w:pPr>
            <w:r>
              <w:rPr>
                <w:rFonts w:ascii="Times New Roman"/>
                <w:b w:val="false"/>
                <w:i w:val="false"/>
                <w:color w:val="000000"/>
                <w:sz w:val="20"/>
              </w:rPr>
              <w:t>
Білімдер:</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операторы – кәсіпорынның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көрсеткіштердің мәндерін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Пошта жөнелтілімдерін өңдеу, тасымалдау және жеткізу бойынша логистикалық қызметтің тиімділік көрсеткіштерін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жөнелтілімдерін, оның ішінде халықаралық қатынаста және Қазақстан Республикасының аумағы бойынша транзитпен тасымалдауды және жеткізуді регламенттейтін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Жоғары тұрған басшылықтың бұйрықтары, нұсқаулықтары мен өкімдері;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және өрттен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Пошта операторы-кәсіпорында қолданылатын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Бөлімшелер арасындағы міндеттерді бөлу. пошта операторы-кәсіпорындар;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Үшінші тарап тасымалдау компанияларымен шарттардың негізгі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Есепті кезеңдегі операциялық көрсеткіштер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Операциялық көрсеткіштердің нақты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14.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Логистикалық процестерді басқару негіздері;</w:t>
            </w:r>
          </w:p>
          <w:p>
            <w:pPr>
              <w:spacing w:after="20"/>
              <w:ind w:left="20"/>
              <w:jc w:val="both"/>
            </w:pPr>
            <w:r>
              <w:rPr>
                <w:rFonts w:ascii="Times New Roman"/>
                <w:b w:val="false"/>
                <w:i w:val="false"/>
                <w:color w:val="000000"/>
                <w:sz w:val="20"/>
              </w:rPr>
              <w:t>
16. Пошта жөнелтілімдерін тасымалдау мен жеткізудің көліктік-логистикалық схемаларын оңтайландыру тәсілдері, тәсілдері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66"/>
          <w:p>
            <w:pPr>
              <w:spacing w:after="20"/>
              <w:ind w:left="20"/>
              <w:jc w:val="both"/>
            </w:pPr>
            <w:r>
              <w:rPr>
                <w:rFonts w:ascii="Times New Roman"/>
                <w:b w:val="false"/>
                <w:i w:val="false"/>
                <w:color w:val="000000"/>
                <w:sz w:val="20"/>
              </w:rPr>
              <w:t>
3-еңбек функциясы:</w:t>
            </w:r>
          </w:p>
          <w:bookmarkEnd w:id="166"/>
          <w:p>
            <w:pPr>
              <w:spacing w:after="20"/>
              <w:ind w:left="20"/>
              <w:jc w:val="both"/>
            </w:pPr>
            <w:r>
              <w:rPr>
                <w:rFonts w:ascii="Times New Roman"/>
                <w:b w:val="false"/>
                <w:i w:val="false"/>
                <w:color w:val="000000"/>
                <w:sz w:val="20"/>
              </w:rPr>
              <w:t>
Пошта операторының логистикалық қызметін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67"/>
          <w:p>
            <w:pPr>
              <w:spacing w:after="20"/>
              <w:ind w:left="20"/>
              <w:jc w:val="both"/>
            </w:pPr>
            <w:r>
              <w:rPr>
                <w:rFonts w:ascii="Times New Roman"/>
                <w:b w:val="false"/>
                <w:i w:val="false"/>
                <w:color w:val="000000"/>
                <w:sz w:val="20"/>
              </w:rPr>
              <w:t>
1-дағды:</w:t>
            </w:r>
          </w:p>
          <w:bookmarkEnd w:id="167"/>
          <w:p>
            <w:pPr>
              <w:spacing w:after="20"/>
              <w:ind w:left="20"/>
              <w:jc w:val="both"/>
            </w:pPr>
            <w:r>
              <w:rPr>
                <w:rFonts w:ascii="Times New Roman"/>
                <w:b w:val="false"/>
                <w:i w:val="false"/>
                <w:color w:val="000000"/>
                <w:sz w:val="20"/>
              </w:rPr>
              <w:t>
Пошта жөнелтілімдерін тасымалдау және жеткізу бойынша қызметтер көрсету жөніндегі кәсіпорынның саясатын қалыптастыруға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68"/>
          <w:p>
            <w:pPr>
              <w:spacing w:after="20"/>
              <w:ind w:left="20"/>
              <w:jc w:val="both"/>
            </w:pPr>
            <w:r>
              <w:rPr>
                <w:rFonts w:ascii="Times New Roman"/>
                <w:b w:val="false"/>
                <w:i w:val="false"/>
                <w:color w:val="000000"/>
                <w:sz w:val="20"/>
              </w:rPr>
              <w:t>
Машықтар: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Пошта байланысының, көлік-логистикалық инфрақұрылымның, техника мен технологиялардың даму тенденцияларын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және курьерлік байланыс, логистика саласындағы жетекші компанияларды, пошта жөнелтілімдерін тасымалдау және жеткізу нарығындағы бәсекелестік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Шешілетін міндеттер үшін ақпаратты қорытындылау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Пошта операторының қызметтерін пайдаланушылардың қажеттіліктері мен мотивтерін талдау;</w:t>
            </w:r>
          </w:p>
          <w:p>
            <w:pPr>
              <w:spacing w:after="20"/>
              <w:ind w:left="20"/>
              <w:jc w:val="both"/>
            </w:pPr>
            <w:r>
              <w:rPr>
                <w:rFonts w:ascii="Times New Roman"/>
                <w:b w:val="false"/>
                <w:i w:val="false"/>
                <w:color w:val="000000"/>
                <w:sz w:val="20"/>
              </w:rPr>
              <w:t>
5. Пошта операторының логистикалық қызметін және оның қызмет көрсету саясатын жетілдіру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69"/>
          <w:p>
            <w:pPr>
              <w:spacing w:after="20"/>
              <w:ind w:left="20"/>
              <w:jc w:val="both"/>
            </w:pPr>
            <w:r>
              <w:rPr>
                <w:rFonts w:ascii="Times New Roman"/>
                <w:b w:val="false"/>
                <w:i w:val="false"/>
                <w:color w:val="000000"/>
                <w:sz w:val="20"/>
              </w:rPr>
              <w:t>
Білімдер: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Пошта операторының басқару құрылымы, пошта және көлік салаларының реттеуші ортасы;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операторы қызметінің жоспарлы және нақты қаржылық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Коммерциялық саясат, пошта операторының сату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Менеджмент, маркетинг, заманауи бизнес-технологиялар, қаржылық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Логистикалық жүйелерді жобалау және құру, логистикалық байланыстарды қалыптастыру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Пошта жөнелтілімдерін тасымалдау мен жеткізудің көліктік-логистикалық схемаларын оңтайландыру тәсілдері,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Пошта байланысы, логистика және жүктерді тасымалдау және пошта жөнелтілімдеріне қатысты негізгі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Пошта және курьерлік байланыс саласындағы жетекші компаниялардың құрылымы, жұмыс істеу тәртібі,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Қазақстандық және халықаралық логистикалық қызметтер нарығының, пошта жөнелтілімдерін тасымалдау мен жеткізудің даму үрдістері;</w:t>
            </w:r>
          </w:p>
          <w:p>
            <w:pPr>
              <w:spacing w:after="20"/>
              <w:ind w:left="20"/>
              <w:jc w:val="both"/>
            </w:pPr>
            <w:r>
              <w:rPr>
                <w:rFonts w:ascii="Times New Roman"/>
                <w:b w:val="false"/>
                <w:i w:val="false"/>
                <w:color w:val="000000"/>
                <w:sz w:val="20"/>
              </w:rPr>
              <w:t>
11. Дүниежүзілік пошта одағының, Еуропаның пошта операторлары қауымдастығының, байланыс саласындағы өңірлік достастықтың қызметін қоса алғанда, пошта байланысы, логистика және тасымалдау саласындағы халықаралық ынтымақтастықтың жай-күйі мен перспективалары.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70"/>
          <w:p>
            <w:pPr>
              <w:spacing w:after="20"/>
              <w:ind w:left="20"/>
              <w:jc w:val="both"/>
            </w:pPr>
            <w:r>
              <w:rPr>
                <w:rFonts w:ascii="Times New Roman"/>
                <w:b w:val="false"/>
                <w:i w:val="false"/>
                <w:color w:val="000000"/>
                <w:sz w:val="20"/>
              </w:rPr>
              <w:t>
2-дағды:</w:t>
            </w:r>
          </w:p>
          <w:bookmarkEnd w:id="170"/>
          <w:p>
            <w:pPr>
              <w:spacing w:after="20"/>
              <w:ind w:left="20"/>
              <w:jc w:val="both"/>
            </w:pPr>
            <w:r>
              <w:rPr>
                <w:rFonts w:ascii="Times New Roman"/>
                <w:b w:val="false"/>
                <w:i w:val="false"/>
                <w:color w:val="000000"/>
                <w:sz w:val="20"/>
              </w:rPr>
              <w:t>
Логистикалық қызметтер көрсету кезінде тәуекелдерді басқару жүйесін әзірлеуді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71"/>
          <w:p>
            <w:pPr>
              <w:spacing w:after="20"/>
              <w:ind w:left="20"/>
              <w:jc w:val="both"/>
            </w:pPr>
            <w:r>
              <w:rPr>
                <w:rFonts w:ascii="Times New Roman"/>
                <w:b w:val="false"/>
                <w:i w:val="false"/>
                <w:color w:val="000000"/>
                <w:sz w:val="20"/>
              </w:rPr>
              <w:t>
Машықтар: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Логистикалық тәуекелдерді уақытында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логистикалық тәуекелдерді басқару әдістері мен құралдарын жедел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жеткіліксіз болған жағдайда мүмкін болатын ең жоғары шығындарды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Компанияның тәуекелдерді басқару саясатына сәйкес келетін сақтандыру компанияларына талдау және іріктеу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Логистикалық тәуекелдердің туындауына байланысты пошта жөнелтілімдерін өңдеу, тасымалдау және жеткізу барысында қосымша шығындарды бақылау;</w:t>
            </w:r>
          </w:p>
          <w:p>
            <w:pPr>
              <w:spacing w:after="20"/>
              <w:ind w:left="20"/>
              <w:jc w:val="both"/>
            </w:pPr>
            <w:r>
              <w:rPr>
                <w:rFonts w:ascii="Times New Roman"/>
                <w:b w:val="false"/>
                <w:i w:val="false"/>
                <w:color w:val="000000"/>
                <w:sz w:val="20"/>
              </w:rPr>
              <w:t>
6. Қателік деңгейі қолайлы сақтандырушылардың сенімділігін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2"/>
          <w:p>
            <w:pPr>
              <w:spacing w:after="20"/>
              <w:ind w:left="20"/>
              <w:jc w:val="both"/>
            </w:pPr>
            <w:r>
              <w:rPr>
                <w:rFonts w:ascii="Times New Roman"/>
                <w:b w:val="false"/>
                <w:i w:val="false"/>
                <w:color w:val="000000"/>
                <w:sz w:val="20"/>
              </w:rPr>
              <w:t>
Білімдер: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Логистикалық тәуекелдер туралы терең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Алдын алудың, бағалаудың, тәуекелдерді сәйкестендірудің негізгі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 менеджменті жүйесіндегі тәуекелдерді басқару тұжырымдамасы;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Анықталған логистикалық тәуекелдерді басқару әдістері мен құралдары;</w:t>
            </w:r>
          </w:p>
          <w:p>
            <w:pPr>
              <w:spacing w:after="20"/>
              <w:ind w:left="20"/>
              <w:jc w:val="both"/>
            </w:pPr>
            <w:r>
              <w:rPr>
                <w:rFonts w:ascii="Times New Roman"/>
                <w:b w:val="false"/>
                <w:i w:val="false"/>
                <w:color w:val="000000"/>
                <w:sz w:val="20"/>
              </w:rPr>
              <w:t>
5. Логистикалық тәуекелдерді басқару саласындағы стратегияларды іске асыру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73"/>
          <w:p>
            <w:pPr>
              <w:spacing w:after="20"/>
              <w:ind w:left="20"/>
              <w:jc w:val="both"/>
            </w:pPr>
            <w:r>
              <w:rPr>
                <w:rFonts w:ascii="Times New Roman"/>
                <w:b w:val="false"/>
                <w:i w:val="false"/>
                <w:color w:val="000000"/>
                <w:sz w:val="20"/>
              </w:rPr>
              <w:t>
Тәуелсіздік</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 бағыныштыларға (топтарға)нұсқаулар беру және міндеттер қою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міндеттер мен мәселелерді шеше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Кәсіптер карточкасы "Пошта логисті":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логисті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7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тіркелген. </w:t>
            </w:r>
          </w:p>
          <w:bookmarkEnd w:id="174"/>
          <w:p>
            <w:pPr>
              <w:spacing w:after="20"/>
              <w:ind w:left="20"/>
              <w:jc w:val="both"/>
            </w:pPr>
            <w:r>
              <w:rPr>
                <w:rFonts w:ascii="Times New Roman"/>
                <w:b w:val="false"/>
                <w:i w:val="false"/>
                <w:color w:val="000000"/>
                <w:sz w:val="20"/>
              </w:rPr>
              <w:t xml:space="preserve">
76-параграф. Материалдық-техникалық жабдықтау жөніндегі Экономист (экономист-логистик)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75"/>
          <w:p>
            <w:pPr>
              <w:spacing w:after="20"/>
              <w:ind w:left="20"/>
              <w:jc w:val="both"/>
            </w:pPr>
            <w:r>
              <w:rPr>
                <w:rFonts w:ascii="Times New Roman"/>
                <w:b w:val="false"/>
                <w:i w:val="false"/>
                <w:color w:val="000000"/>
                <w:sz w:val="20"/>
              </w:rPr>
              <w:t>
Білім деңгейі:</w:t>
            </w:r>
          </w:p>
          <w:bookmarkEnd w:id="17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6"/>
          <w:p>
            <w:pPr>
              <w:spacing w:after="20"/>
              <w:ind w:left="20"/>
              <w:jc w:val="both"/>
            </w:pPr>
            <w:r>
              <w:rPr>
                <w:rFonts w:ascii="Times New Roman"/>
                <w:b w:val="false"/>
                <w:i w:val="false"/>
                <w:color w:val="000000"/>
                <w:sz w:val="20"/>
              </w:rPr>
              <w:t>
Мамандық:</w:t>
            </w:r>
          </w:p>
          <w:bookmarkEnd w:id="176"/>
          <w:p>
            <w:pPr>
              <w:spacing w:after="20"/>
              <w:ind w:left="20"/>
              <w:jc w:val="both"/>
            </w:pPr>
            <w:r>
              <w:rPr>
                <w:rFonts w:ascii="Times New Roman"/>
                <w:b w:val="false"/>
                <w:i w:val="false"/>
                <w:color w:val="000000"/>
                <w:sz w:val="20"/>
              </w:rPr>
              <w:t xml:space="preserve">
Автокөлікте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77"/>
          <w:p>
            <w:pPr>
              <w:spacing w:after="20"/>
              <w:ind w:left="20"/>
              <w:jc w:val="both"/>
            </w:pPr>
            <w:r>
              <w:rPr>
                <w:rFonts w:ascii="Times New Roman"/>
                <w:b w:val="false"/>
                <w:i w:val="false"/>
                <w:color w:val="000000"/>
                <w:sz w:val="20"/>
              </w:rPr>
              <w:t>
Білім деңгейі:</w:t>
            </w:r>
          </w:p>
          <w:bookmarkEnd w:id="17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78"/>
          <w:p>
            <w:pPr>
              <w:spacing w:after="20"/>
              <w:ind w:left="20"/>
              <w:jc w:val="both"/>
            </w:pPr>
            <w:r>
              <w:rPr>
                <w:rFonts w:ascii="Times New Roman"/>
                <w:b w:val="false"/>
                <w:i w:val="false"/>
                <w:color w:val="000000"/>
                <w:sz w:val="20"/>
              </w:rPr>
              <w:t>
Мамандық:</w:t>
            </w:r>
          </w:p>
          <w:bookmarkEnd w:id="178"/>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материалдық-техникалық жабдықтау жөніндегі экономист (экономист - логистик): кадрларды даярлаудың тиісті бағыты бойынша жоғары (немесе жоғары оқу орнынан кейінгі) білім және ІІ санатты материалдық-техникалық жабдықтау жөніндегі экономист (экономист-логистик) лауазымында кемінде 2 жыл жұмыс өтілі; II санатты материалдық-техникалық жабдықтау жөніндегі экономист (экономист - логистик): кадрларды даярлаудың тиісті бағыты бойынша жоғары (немесе жоғары оқу орнынан кейінгі) білім және санатсыз материалдық-техникалық жабдықтау жөніндегі экономист (экономист-логистик) лауазымында кемінде 3 жыл жұмыс өтілі; санатсыз материалдық-техникалық жабдықтау жөніндегі экономист (экономист-логистик): кадрларды даярлаудың тиісті бағыты бойынша жоғары (немесе жоғары оқу орнынан кейінгі) білім, жұмыс өтіліне талаптар қойылмайды немесе тиiстi мамандық (біліктілік) бойынша техникалық және кәсіптік, орта білімнен кейінгі (арнайы орта, кәсіптік орта) білім және І санатты техник лауазымында кемінде 5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9"/>
          <w:p>
            <w:pPr>
              <w:spacing w:after="20"/>
              <w:ind w:left="20"/>
              <w:jc w:val="both"/>
            </w:pPr>
            <w:r>
              <w:rPr>
                <w:rFonts w:ascii="Times New Roman"/>
                <w:b w:val="false"/>
                <w:i w:val="false"/>
                <w:color w:val="000000"/>
                <w:sz w:val="20"/>
              </w:rPr>
              <w:t>
2432-0-007 – Көліктік-экспедициялық қызмет саласындағы маман</w:t>
            </w:r>
          </w:p>
          <w:bookmarkEnd w:id="179"/>
          <w:p>
            <w:pPr>
              <w:spacing w:after="20"/>
              <w:ind w:left="20"/>
              <w:jc w:val="both"/>
            </w:pPr>
            <w:r>
              <w:rPr>
                <w:rFonts w:ascii="Times New Roman"/>
                <w:b w:val="false"/>
                <w:i w:val="false"/>
                <w:color w:val="000000"/>
                <w:sz w:val="20"/>
              </w:rPr>
              <w:t>
2432-0-008 – Логистика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жөнелтілімдерін өңдеу, тасымалдау және жеткізу процесін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80"/>
          <w:p>
            <w:pPr>
              <w:spacing w:after="20"/>
              <w:ind w:left="20"/>
              <w:jc w:val="both"/>
            </w:pPr>
            <w:r>
              <w:rPr>
                <w:rFonts w:ascii="Times New Roman"/>
                <w:b w:val="false"/>
                <w:i w:val="false"/>
                <w:color w:val="000000"/>
                <w:sz w:val="20"/>
              </w:rPr>
              <w:t>
1. Пошта жөнелтілімдерін тасымалдауды дайындау;</w:t>
            </w:r>
          </w:p>
          <w:bookmarkEnd w:id="180"/>
          <w:p>
            <w:pPr>
              <w:spacing w:after="20"/>
              <w:ind w:left="20"/>
              <w:jc w:val="both"/>
            </w:pPr>
            <w:r>
              <w:rPr>
                <w:rFonts w:ascii="Times New Roman"/>
                <w:b w:val="false"/>
                <w:i w:val="false"/>
                <w:color w:val="000000"/>
                <w:sz w:val="20"/>
              </w:rPr>
              <w:t>
2. Пошта жөнелтілімдерін тасымалдау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81"/>
          <w:p>
            <w:pPr>
              <w:spacing w:after="20"/>
              <w:ind w:left="20"/>
              <w:jc w:val="both"/>
            </w:pPr>
            <w:r>
              <w:rPr>
                <w:rFonts w:ascii="Times New Roman"/>
                <w:b w:val="false"/>
                <w:i w:val="false"/>
                <w:color w:val="000000"/>
                <w:sz w:val="20"/>
              </w:rPr>
              <w:t>
1-еңбек функциясы:</w:t>
            </w:r>
          </w:p>
          <w:bookmarkEnd w:id="181"/>
          <w:p>
            <w:pPr>
              <w:spacing w:after="20"/>
              <w:ind w:left="20"/>
              <w:jc w:val="both"/>
            </w:pPr>
            <w:r>
              <w:rPr>
                <w:rFonts w:ascii="Times New Roman"/>
                <w:b w:val="false"/>
                <w:i w:val="false"/>
                <w:color w:val="000000"/>
                <w:sz w:val="20"/>
              </w:rPr>
              <w:t>
Пошта жөнелтілімдерін тасымалдауды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82"/>
          <w:p>
            <w:pPr>
              <w:spacing w:after="20"/>
              <w:ind w:left="20"/>
              <w:jc w:val="both"/>
            </w:pPr>
            <w:r>
              <w:rPr>
                <w:rFonts w:ascii="Times New Roman"/>
                <w:b w:val="false"/>
                <w:i w:val="false"/>
                <w:color w:val="000000"/>
                <w:sz w:val="20"/>
              </w:rPr>
              <w:t>
1-дағды:</w:t>
            </w:r>
          </w:p>
          <w:bookmarkEnd w:id="182"/>
          <w:p>
            <w:pPr>
              <w:spacing w:after="20"/>
              <w:ind w:left="20"/>
              <w:jc w:val="both"/>
            </w:pPr>
            <w:r>
              <w:rPr>
                <w:rFonts w:ascii="Times New Roman"/>
                <w:b w:val="false"/>
                <w:i w:val="false"/>
                <w:color w:val="000000"/>
                <w:sz w:val="20"/>
              </w:rPr>
              <w:t>
Пошта жөнелтілімдерін тасымалдауды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83"/>
          <w:p>
            <w:pPr>
              <w:spacing w:after="20"/>
              <w:ind w:left="20"/>
              <w:jc w:val="both"/>
            </w:pPr>
            <w:r>
              <w:rPr>
                <w:rFonts w:ascii="Times New Roman"/>
                <w:b w:val="false"/>
                <w:i w:val="false"/>
                <w:color w:val="000000"/>
                <w:sz w:val="20"/>
              </w:rPr>
              <w:t>
Машықтар: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Пошта маршруттарын жоспарлау және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Поштаны тасымалдау, жеткізу тәсілін қажетті сапа көрсеткіштеріне және пошта жөнелтілімдерінің сақталуын қамтамасыз етуге сүйене отырып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 байланысының әмбебап қызметтерінің сапа көрсеткіштеріне, пошта жөнелтілімдерін өңдеу, тасымалдау және жеткізу ішкі нормативтері мен мерзімдеріне сәйкес көлік қозғалысының маршруттары мен кестелерін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Берілген уақытта алынған мәліметтер негізінде пошта жөнелтілімдерінің мөлшерлемелері мен жеткізу мерзімдерін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 бар деректер негізінде тартылған көлікпен пошта жөнелтілімдерін тасымалдау және жеткізу құнын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кәсіпорындарымен (тасымалдаушылармен) шарттар жасасуды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Офистік қосымшаларды қоса алғанда, қажетті бағдарламаларды қолдана отырып, дербес компьютерде факсимильді және көшірмелі ұйымдастыру техникасында жұмыс істеу;</w:t>
            </w:r>
          </w:p>
          <w:p>
            <w:pPr>
              <w:spacing w:after="20"/>
              <w:ind w:left="20"/>
              <w:jc w:val="both"/>
            </w:pPr>
            <w:r>
              <w:rPr>
                <w:rFonts w:ascii="Times New Roman"/>
                <w:b w:val="false"/>
                <w:i w:val="false"/>
                <w:color w:val="000000"/>
                <w:sz w:val="20"/>
              </w:rPr>
              <w:t>
8. Электрондық пошта және электрондық пошта арқылы әртүрлі электрондық құжаттарды жіберу және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4"/>
          <w:p>
            <w:pPr>
              <w:spacing w:after="20"/>
              <w:ind w:left="20"/>
              <w:jc w:val="both"/>
            </w:pPr>
            <w:r>
              <w:rPr>
                <w:rFonts w:ascii="Times New Roman"/>
                <w:b w:val="false"/>
                <w:i w:val="false"/>
                <w:color w:val="000000"/>
                <w:sz w:val="20"/>
              </w:rPr>
              <w:t>
Білімдер:</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Коммерциялық ұсыныс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жөнелтілімдерін тасымалдау құны мен мерзімін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 операторының көлік құралдарының мақсаты мен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Пошта операторының көлік құралдарының жіктелуі, негізгі сипаттамалары және техникалық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жөнелтілімдерін тасымалдау және жеткізу технологиялары, пошта желісін ұйымдастыру және пошта операторының қызметтерін пайдаланушыларға қызмет көрсету тәртібі, пошта байланысының әмбебап қызметтерінің қолжетімділігін қоса алғанда, сапа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Пошта жөнелтілімдерін ресімдеу тәртібі, сондай-ақ пошта жөнелтілімдерінің түрлері және олардың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Көліктің жекелеген түрлерінде пошта жөнелтілімдерін тасымалдау қағидаларын қоса алғанда, пошта жөнелтілімдерін қабылдау, өңдеу, тасымалдау, жеткізу тәртібі, ЕАЭО-ның кедендік шекарасы арқылы халықаралық пошта жөнелтілімдері мен оларға жіберілетін тауарларды өткізу тәртібі мен шарттарының ерекшеліктері, пошта жөнелтілімдерінде өткізілетін, пошта вагондарында тасымалданатын тауарларды кеден органдарының кедендік бақылау мен кедендік ресімдеудің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Пошта операторлары мен пошта жөнелтімдерін тасымалдауды жүзеге асыратын көлік ұйымдары (тасымалдаушылар) арасында актілер алмасуды және қарауды ұйымдастыру мәселелері бойынша өзара іс-қимыл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Пошта операторының көлік құралдарын пайдалану саласында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 еңбек заңнамасының нормалары, оның ішінде еңбекті қорғау, қауіпсіздік техникасы, өндірістік санитария және өрттен қорғау жөніндегі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Негізгі бағыттар бойынша негізгі тасымалдаушыларды тарифтеудің қолданыстағы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Тарифтер, жеңілдіктер, тасымалдау жеңілдіктері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Пошта жөнелтілімдерін тасымалдауда пайдаланылатын әртүрлі көлік түрлерінің жылжымалы құрамының типтері мен параметрлерінің (жүк көтергіштігі, жүк сыйымдылығы, жүк бөлігінің габариттік өлшемдері)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Пошта контейнерлерін қоса алғанда, жүкті тиеу немесе түсіру жөніндегі операциялардың нормалары мен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Пошта жөнелтілімдерін тасымалдау және өңдеу кезіндегі ақпараттық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Көліктің әртүрлі түрлеріндегі тарифтер мен алымдарды есептеу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17. Шарттық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Электрондық құжат айналымының негіздері;</w:t>
            </w:r>
          </w:p>
          <w:p>
            <w:pPr>
              <w:spacing w:after="20"/>
              <w:ind w:left="20"/>
              <w:jc w:val="both"/>
            </w:pPr>
            <w:r>
              <w:rPr>
                <w:rFonts w:ascii="Times New Roman"/>
                <w:b w:val="false"/>
                <w:i w:val="false"/>
                <w:color w:val="000000"/>
                <w:sz w:val="20"/>
              </w:rPr>
              <w:t>
19. Дербес компьютер мен корпоративтік бағдарламалардың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85"/>
          <w:p>
            <w:pPr>
              <w:spacing w:after="20"/>
              <w:ind w:left="20"/>
              <w:jc w:val="both"/>
            </w:pPr>
            <w:r>
              <w:rPr>
                <w:rFonts w:ascii="Times New Roman"/>
                <w:b w:val="false"/>
                <w:i w:val="false"/>
                <w:color w:val="000000"/>
                <w:sz w:val="20"/>
              </w:rPr>
              <w:t>
2-дағды:</w:t>
            </w:r>
          </w:p>
          <w:bookmarkEnd w:id="185"/>
          <w:p>
            <w:pPr>
              <w:spacing w:after="20"/>
              <w:ind w:left="20"/>
              <w:jc w:val="both"/>
            </w:pPr>
            <w:r>
              <w:rPr>
                <w:rFonts w:ascii="Times New Roman"/>
                <w:b w:val="false"/>
                <w:i w:val="false"/>
                <w:color w:val="000000"/>
                <w:sz w:val="20"/>
              </w:rPr>
              <w:t>
Құжаттаманы дайындауды және жүргізуді ұйымдастыруды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86"/>
          <w:p>
            <w:pPr>
              <w:spacing w:after="20"/>
              <w:ind w:left="20"/>
              <w:jc w:val="both"/>
            </w:pPr>
            <w:r>
              <w:rPr>
                <w:rFonts w:ascii="Times New Roman"/>
                <w:b w:val="false"/>
                <w:i w:val="false"/>
                <w:color w:val="000000"/>
                <w:sz w:val="20"/>
              </w:rPr>
              <w:t>
Машықтар:</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Қазақстан Республикасы заңнамасының, ЕАЭО Кеден кодексінің, Дүниежүзілік пошта одағы актілерінің, басқа да халықаралық актілердің талаптарына, көлік-ілеспе және көлік-экспедициялық құжаттарды ресімдеу қағидалары мен тәртібіне сәйкес дұрыс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жөнелтілімдерін тасымалдау, беру үшін қажетті құжаттарды мәлімделген мәліметтердің дұрыстығы мен толықтығына және ілеспе құжаттардың бар-жоғына қабылдау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Тасымалдауды ұйымдастыру үшін қажетті құжаттарды алуға құзыретті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Көліктік-ілеспе және көліктік-экспедициялық құжаттардың әртүрлі түрлерімен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Электрондық пошта және электрондық пошта арқылы әртүрлі құжаттарды жіберу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корпоративтік ақпараттық жүйелерде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 түрлі қаржылық құжаттармен жұмыс жасау;</w:t>
            </w:r>
          </w:p>
          <w:p>
            <w:pPr>
              <w:spacing w:after="20"/>
              <w:ind w:left="20"/>
              <w:jc w:val="both"/>
            </w:pPr>
            <w:r>
              <w:rPr>
                <w:rFonts w:ascii="Times New Roman"/>
                <w:b w:val="false"/>
                <w:i w:val="false"/>
                <w:color w:val="000000"/>
                <w:sz w:val="20"/>
              </w:rPr>
              <w:t>
8. Қызметтік міндеттерін орындау шеңберінде құжат айналымын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87"/>
          <w:p>
            <w:pPr>
              <w:spacing w:after="20"/>
              <w:ind w:left="20"/>
              <w:jc w:val="both"/>
            </w:pPr>
            <w:r>
              <w:rPr>
                <w:rFonts w:ascii="Times New Roman"/>
                <w:b w:val="false"/>
                <w:i w:val="false"/>
                <w:color w:val="000000"/>
                <w:sz w:val="20"/>
              </w:rPr>
              <w:t>
Білімдер:</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міндеттерін орындау үшін қажетті көлемде көлік және көлік-экспедициялық қызметке қатысты заңдар мен заңға тәуелді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Тасымалдауға, көліктік-экспедиторлық қызмет көрсетуге арналған шарттарды жасау нысаны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Көліктің әртүрлі түрлерінде көліктік-ілеспе, көліктік-экспедициялық құжаттарды ресімдеу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Тасымалданатын пошта жөнелтілімдерінің түрлері мен санаттары;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және халықаралық қатынастарда пошта жөнелтілімдерін тасымалдауды ұйымдастыру үшін қажетті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 ішіндегі құжаттарды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Корпоративтік құжат айналымы;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Қаржылық құжаттарды ресімдеу ережелері;</w:t>
            </w:r>
          </w:p>
          <w:p>
            <w:pPr>
              <w:spacing w:after="20"/>
              <w:ind w:left="20"/>
              <w:jc w:val="both"/>
            </w:pPr>
            <w:r>
              <w:rPr>
                <w:rFonts w:ascii="Times New Roman"/>
                <w:b w:val="false"/>
                <w:i w:val="false"/>
                <w:color w:val="000000"/>
                <w:sz w:val="20"/>
              </w:rPr>
              <w:t>
9. Жеделдетілген және курьерлік пошта байланысы қызметтерін көрсету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88"/>
          <w:p>
            <w:pPr>
              <w:spacing w:after="20"/>
              <w:ind w:left="20"/>
              <w:jc w:val="both"/>
            </w:pPr>
            <w:r>
              <w:rPr>
                <w:rFonts w:ascii="Times New Roman"/>
                <w:b w:val="false"/>
                <w:i w:val="false"/>
                <w:color w:val="000000"/>
                <w:sz w:val="20"/>
              </w:rPr>
              <w:t>
2-еңбек функциясы:</w:t>
            </w:r>
          </w:p>
          <w:bookmarkEnd w:id="188"/>
          <w:p>
            <w:pPr>
              <w:spacing w:after="20"/>
              <w:ind w:left="20"/>
              <w:jc w:val="both"/>
            </w:pPr>
            <w:r>
              <w:rPr>
                <w:rFonts w:ascii="Times New Roman"/>
                <w:b w:val="false"/>
                <w:i w:val="false"/>
                <w:color w:val="000000"/>
                <w:sz w:val="20"/>
              </w:rPr>
              <w:t>
Пошта жөнелтілімдерін тасымалдау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89"/>
          <w:p>
            <w:pPr>
              <w:spacing w:after="20"/>
              <w:ind w:left="20"/>
              <w:jc w:val="both"/>
            </w:pPr>
            <w:r>
              <w:rPr>
                <w:rFonts w:ascii="Times New Roman"/>
                <w:b w:val="false"/>
                <w:i w:val="false"/>
                <w:color w:val="000000"/>
                <w:sz w:val="20"/>
              </w:rPr>
              <w:t>
1-дағды:</w:t>
            </w:r>
          </w:p>
          <w:bookmarkEnd w:id="189"/>
          <w:p>
            <w:pPr>
              <w:spacing w:after="20"/>
              <w:ind w:left="20"/>
              <w:jc w:val="both"/>
            </w:pPr>
            <w:r>
              <w:rPr>
                <w:rFonts w:ascii="Times New Roman"/>
                <w:b w:val="false"/>
                <w:i w:val="false"/>
                <w:color w:val="000000"/>
                <w:sz w:val="20"/>
              </w:rPr>
              <w:t>
Пошта операторының көлік құралдарымен пошта жөнелтілімдерін тасымалдау процесін ұйымдастыруды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90"/>
          <w:p>
            <w:pPr>
              <w:spacing w:after="20"/>
              <w:ind w:left="20"/>
              <w:jc w:val="both"/>
            </w:pPr>
            <w:r>
              <w:rPr>
                <w:rFonts w:ascii="Times New Roman"/>
                <w:b w:val="false"/>
                <w:i w:val="false"/>
                <w:color w:val="000000"/>
                <w:sz w:val="20"/>
              </w:rPr>
              <w:t>
Машықтар: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Пошта операторының көлік құралдарымен пошта жөнелтілімдерін тасымалдауды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талдау және пошта жөнелтілімдерін тасымалдау және жеткізу нәтижелері туралы есептерді жедел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тасымалдау ережелеріне және көлік-ілеспе, көлік - экспедициялық, сақтандыру және басқа құжаттарды ресімдеу тәртібіне сәйкестігін талдау және тексеру;</w:t>
            </w:r>
          </w:p>
          <w:p>
            <w:pPr>
              <w:spacing w:after="20"/>
              <w:ind w:left="20"/>
              <w:jc w:val="both"/>
            </w:pPr>
            <w:r>
              <w:rPr>
                <w:rFonts w:ascii="Times New Roman"/>
                <w:b w:val="false"/>
                <w:i w:val="false"/>
                <w:color w:val="000000"/>
                <w:sz w:val="20"/>
              </w:rPr>
              <w:t>
4. Әртүрлі корпоративтік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91"/>
          <w:p>
            <w:pPr>
              <w:spacing w:after="20"/>
              <w:ind w:left="20"/>
              <w:jc w:val="both"/>
            </w:pPr>
            <w:r>
              <w:rPr>
                <w:rFonts w:ascii="Times New Roman"/>
                <w:b w:val="false"/>
                <w:i w:val="false"/>
                <w:color w:val="000000"/>
                <w:sz w:val="20"/>
              </w:rPr>
              <w:t>
Білімдер:</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Пошта операторының көлік құралдарының мақсаты мен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операторының көлік құралдарының жіктелуі, негізгі сипаттамалары және техникалық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Тасымалданатын пошта жөнелтілімдерінің түрлері мен санаттары;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 тізбегіндегі жүктерді тасымалдауды ұйымдастыру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Көліктің жекелеген түрлерінде пошта жөнелтілімдерін тасымалдау қағидалары, ЕАЭО кедендік шекарасы арқылы халықаралық пошта жөнелтілімдерін және оларға жіберілетін тауарларды өткізу тәртібі мен шарттарының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Көліктік-ілеспе, көліктік-экспедициялық құжаттарды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Корпоративтік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Корпоративішілік және сыртқы ақпараттық жүйелер;</w:t>
            </w:r>
          </w:p>
          <w:p>
            <w:pPr>
              <w:spacing w:after="20"/>
              <w:ind w:left="20"/>
              <w:jc w:val="both"/>
            </w:pPr>
            <w:r>
              <w:rPr>
                <w:rFonts w:ascii="Times New Roman"/>
                <w:b w:val="false"/>
                <w:i w:val="false"/>
                <w:color w:val="000000"/>
                <w:sz w:val="20"/>
              </w:rPr>
              <w:t>
9. Ұйымда қолданылатын ішкі еңбек тәртібі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92"/>
          <w:p>
            <w:pPr>
              <w:spacing w:after="20"/>
              <w:ind w:left="20"/>
              <w:jc w:val="both"/>
            </w:pPr>
            <w:r>
              <w:rPr>
                <w:rFonts w:ascii="Times New Roman"/>
                <w:b w:val="false"/>
                <w:i w:val="false"/>
                <w:color w:val="000000"/>
                <w:sz w:val="20"/>
              </w:rPr>
              <w:t>
2-дағды:</w:t>
            </w:r>
          </w:p>
          <w:bookmarkEnd w:id="192"/>
          <w:p>
            <w:pPr>
              <w:spacing w:after="20"/>
              <w:ind w:left="20"/>
              <w:jc w:val="both"/>
            </w:pPr>
            <w:r>
              <w:rPr>
                <w:rFonts w:ascii="Times New Roman"/>
                <w:b w:val="false"/>
                <w:i w:val="false"/>
                <w:color w:val="000000"/>
                <w:sz w:val="20"/>
              </w:rPr>
              <w:t>
Көлік қызметтері нарығында мердігерлермен жұмысты ұйымдастыруды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93"/>
          <w:p>
            <w:pPr>
              <w:spacing w:after="20"/>
              <w:ind w:left="20"/>
              <w:jc w:val="both"/>
            </w:pPr>
            <w:r>
              <w:rPr>
                <w:rFonts w:ascii="Times New Roman"/>
                <w:b w:val="false"/>
                <w:i w:val="false"/>
                <w:color w:val="000000"/>
                <w:sz w:val="20"/>
              </w:rPr>
              <w:t>
Машықтар:</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Мердігерлер нарығына жедел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 тапшылығы жағдайында мердігерлермен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Конкурстық рәсімдерді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міндеттерді құзыретті шешу үшін қажетті деңгейде шет тілін меңгеру;</w:t>
            </w:r>
          </w:p>
          <w:p>
            <w:pPr>
              <w:spacing w:after="20"/>
              <w:ind w:left="20"/>
              <w:jc w:val="both"/>
            </w:pPr>
            <w:r>
              <w:rPr>
                <w:rFonts w:ascii="Times New Roman"/>
                <w:b w:val="false"/>
                <w:i w:val="false"/>
                <w:color w:val="000000"/>
                <w:sz w:val="20"/>
              </w:rPr>
              <w:t>
5. Қажетті бағдарламаларды қолдана отырып, дербес компьютерде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94"/>
          <w:p>
            <w:pPr>
              <w:spacing w:after="20"/>
              <w:ind w:left="20"/>
              <w:jc w:val="both"/>
            </w:pPr>
            <w:r>
              <w:rPr>
                <w:rFonts w:ascii="Times New Roman"/>
                <w:b w:val="false"/>
                <w:i w:val="false"/>
                <w:color w:val="000000"/>
                <w:sz w:val="20"/>
              </w:rPr>
              <w:t>
Білімдер: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және маркетинг құралдарының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Логистикадағы болжау және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Шарттық құжаттаманың құрылымы, шарттарды, келісімдерді, келісімшарттарды әзірлеу тәртібі, мердігерлермен шарттар жасасу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Конкурстық рәсімдерді ұйымдастыру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көлік компаниялары-серіктестер, олардың басшылығы және тікелей орындаушылар;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 тіліндегі кәсіби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Логистикалық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Корпоративтік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Критериалды талдау негіздері;</w:t>
            </w:r>
          </w:p>
          <w:p>
            <w:pPr>
              <w:spacing w:after="20"/>
              <w:ind w:left="20"/>
              <w:jc w:val="both"/>
            </w:pPr>
            <w:r>
              <w:rPr>
                <w:rFonts w:ascii="Times New Roman"/>
                <w:b w:val="false"/>
                <w:i w:val="false"/>
                <w:color w:val="000000"/>
                <w:sz w:val="20"/>
              </w:rPr>
              <w:t>
10. Корпоративішілік және сыртқы ақпараттық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95"/>
          <w:p>
            <w:pPr>
              <w:spacing w:after="20"/>
              <w:ind w:left="20"/>
              <w:jc w:val="both"/>
            </w:pPr>
            <w:r>
              <w:rPr>
                <w:rFonts w:ascii="Times New Roman"/>
                <w:b w:val="false"/>
                <w:i w:val="false"/>
                <w:color w:val="000000"/>
                <w:sz w:val="20"/>
              </w:rPr>
              <w:t>
3-дағды:</w:t>
            </w:r>
          </w:p>
          <w:bookmarkEnd w:id="195"/>
          <w:p>
            <w:pPr>
              <w:spacing w:after="20"/>
              <w:ind w:left="20"/>
              <w:jc w:val="both"/>
            </w:pPr>
            <w:r>
              <w:rPr>
                <w:rFonts w:ascii="Times New Roman"/>
                <w:b w:val="false"/>
                <w:i w:val="false"/>
                <w:color w:val="000000"/>
                <w:sz w:val="20"/>
              </w:rPr>
              <w:t>
Логистикалық қызмет көрсету сапасын жақсарту процесін ұйымдастыруды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96"/>
          <w:p>
            <w:pPr>
              <w:spacing w:after="20"/>
              <w:ind w:left="20"/>
              <w:jc w:val="both"/>
            </w:pPr>
            <w:r>
              <w:rPr>
                <w:rFonts w:ascii="Times New Roman"/>
                <w:b w:val="false"/>
                <w:i w:val="false"/>
                <w:color w:val="000000"/>
                <w:sz w:val="20"/>
              </w:rPr>
              <w:t>
Машықтар:</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нәтижесіне қойылатын талаптарды белгілеу және оларды маңыздылық дәрежесі бойынша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Шағым құжаттамасымен кәсіби түрде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талдау және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Сәйкес емес қызметке құжаттарды рәсімдеу;</w:t>
            </w:r>
          </w:p>
          <w:p>
            <w:pPr>
              <w:spacing w:after="20"/>
              <w:ind w:left="20"/>
              <w:jc w:val="both"/>
            </w:pPr>
            <w:r>
              <w:rPr>
                <w:rFonts w:ascii="Times New Roman"/>
                <w:b w:val="false"/>
                <w:i w:val="false"/>
                <w:color w:val="000000"/>
                <w:sz w:val="20"/>
              </w:rPr>
              <w:t>
5. Тиімді келіссөздер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97"/>
          <w:p>
            <w:pPr>
              <w:spacing w:after="20"/>
              <w:ind w:left="20"/>
              <w:jc w:val="both"/>
            </w:pPr>
            <w:r>
              <w:rPr>
                <w:rFonts w:ascii="Times New Roman"/>
                <w:b w:val="false"/>
                <w:i w:val="false"/>
                <w:color w:val="000000"/>
                <w:sz w:val="20"/>
              </w:rPr>
              <w:t>
Білімдер: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заңнаманың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Көлік-логистикалық қызметтің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коммерциялық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Клиенттерге қызмет көрсету саласындағы компания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Компанияның корпоративтік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Корпоративтік құжат айналымының негіздері;</w:t>
            </w:r>
          </w:p>
          <w:p>
            <w:pPr>
              <w:spacing w:after="20"/>
              <w:ind w:left="20"/>
              <w:jc w:val="both"/>
            </w:pPr>
            <w:r>
              <w:rPr>
                <w:rFonts w:ascii="Times New Roman"/>
                <w:b w:val="false"/>
                <w:i w:val="false"/>
                <w:color w:val="000000"/>
                <w:sz w:val="20"/>
              </w:rPr>
              <w:t>
7. Шет тіліндегі кәсіби терминология.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98"/>
          <w:p>
            <w:pPr>
              <w:spacing w:after="20"/>
              <w:ind w:left="20"/>
              <w:jc w:val="both"/>
            </w:pPr>
            <w:r>
              <w:rPr>
                <w:rFonts w:ascii="Times New Roman"/>
                <w:b w:val="false"/>
                <w:i w:val="false"/>
                <w:color w:val="000000"/>
                <w:sz w:val="20"/>
              </w:rPr>
              <w:t>
Жауапкершілік</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міндеттер мен мәселелерді шеше білу</w:t>
            </w:r>
          </w:p>
          <w:p>
            <w:pPr>
              <w:spacing w:after="20"/>
              <w:ind w:left="20"/>
              <w:jc w:val="both"/>
            </w:pPr>
            <w:r>
              <w:rPr>
                <w:rFonts w:ascii="Times New Roman"/>
                <w:b w:val="false"/>
                <w:i w:val="false"/>
                <w:color w:val="000000"/>
                <w:sz w:val="20"/>
              </w:rPr>
              <w:t>
Қарым-қатынас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диспетчері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Кәсіптер карточкасы "Клиенттермен жұмыс жөніндегі ақпараттық қызметтің қызметкері (клиенттерге қызмет көрсету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4224-5-005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жұмыс жөніндегі ақпараттық қызметтің қызметкері (клиенттерге қызмет көрсету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99"/>
          <w:p>
            <w:pPr>
              <w:spacing w:after="20"/>
              <w:ind w:left="20"/>
              <w:jc w:val="both"/>
            </w:pPr>
            <w:r>
              <w:rPr>
                <w:rFonts w:ascii="Times New Roman"/>
                <w:b w:val="false"/>
                <w:i w:val="false"/>
                <w:color w:val="000000"/>
                <w:sz w:val="20"/>
              </w:rPr>
              <w:t xml:space="preserve">
54-шығарылым. "Жұмыстар мен жұмысшы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2020 жылғы 11 желтоқсандағы № 500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14 желтоқсанда № 21771 болып тіркелген. </w:t>
            </w:r>
          </w:p>
          <w:bookmarkEnd w:id="199"/>
          <w:p>
            <w:pPr>
              <w:spacing w:after="20"/>
              <w:ind w:left="20"/>
              <w:jc w:val="both"/>
            </w:pPr>
            <w:r>
              <w:rPr>
                <w:rFonts w:ascii="Times New Roman"/>
                <w:b w:val="false"/>
                <w:i w:val="false"/>
                <w:color w:val="000000"/>
                <w:sz w:val="20"/>
              </w:rPr>
              <w:t xml:space="preserve">
6-параграф. Байланыс операторы,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00"/>
          <w:p>
            <w:pPr>
              <w:spacing w:after="20"/>
              <w:ind w:left="20"/>
              <w:jc w:val="both"/>
            </w:pPr>
            <w:r>
              <w:rPr>
                <w:rFonts w:ascii="Times New Roman"/>
                <w:b w:val="false"/>
                <w:i w:val="false"/>
                <w:color w:val="000000"/>
                <w:sz w:val="20"/>
              </w:rPr>
              <w:t xml:space="preserve">
54-шығарылым. "Жұмыстар мен жұмысшы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2020 жылғы 11 желтоқсандағы № 500 бұйрығы. Қазақстан Республикасының Әділет министрлігінде 2020 жылғы 14 желтоқсанда № 21771 болып тіркелген. </w:t>
            </w:r>
          </w:p>
          <w:bookmarkEnd w:id="200"/>
          <w:p>
            <w:pPr>
              <w:spacing w:after="20"/>
              <w:ind w:left="20"/>
              <w:jc w:val="both"/>
            </w:pPr>
            <w:r>
              <w:rPr>
                <w:rFonts w:ascii="Times New Roman"/>
                <w:b w:val="false"/>
                <w:i w:val="false"/>
                <w:color w:val="000000"/>
                <w:sz w:val="20"/>
              </w:rPr>
              <w:t xml:space="preserve">
7-параграф. Байланыс операторы,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01"/>
          <w:p>
            <w:pPr>
              <w:spacing w:after="20"/>
              <w:ind w:left="20"/>
              <w:jc w:val="both"/>
            </w:pPr>
            <w:r>
              <w:rPr>
                <w:rFonts w:ascii="Times New Roman"/>
                <w:b w:val="false"/>
                <w:i w:val="false"/>
                <w:color w:val="000000"/>
                <w:sz w:val="20"/>
              </w:rPr>
              <w:t xml:space="preserve">
54-шығарылым. "Жұмыстар мен жұмысшы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2020 жылғы 11 желтоқсандағы № 500 бұйрығы. Қазақстан Республикасының Әділет министрлігінде 2020 жылғы 14 желтоқсанда № 21771 болып тіркелген. </w:t>
            </w:r>
          </w:p>
          <w:bookmarkEnd w:id="201"/>
          <w:p>
            <w:pPr>
              <w:spacing w:after="20"/>
              <w:ind w:left="20"/>
              <w:jc w:val="both"/>
            </w:pPr>
            <w:r>
              <w:rPr>
                <w:rFonts w:ascii="Times New Roman"/>
                <w:b w:val="false"/>
                <w:i w:val="false"/>
                <w:color w:val="000000"/>
                <w:sz w:val="20"/>
              </w:rPr>
              <w:t xml:space="preserve">
8-параграф. Байланыс операторы, 5-разряд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02"/>
          <w:p>
            <w:pPr>
              <w:spacing w:after="20"/>
              <w:ind w:left="20"/>
              <w:jc w:val="both"/>
            </w:pPr>
            <w:r>
              <w:rPr>
                <w:rFonts w:ascii="Times New Roman"/>
                <w:b w:val="false"/>
                <w:i w:val="false"/>
                <w:color w:val="000000"/>
                <w:sz w:val="20"/>
              </w:rPr>
              <w:t>
Білім деңгейі:</w:t>
            </w:r>
          </w:p>
          <w:bookmarkEnd w:id="20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03"/>
          <w:p>
            <w:pPr>
              <w:spacing w:after="20"/>
              <w:ind w:left="20"/>
              <w:jc w:val="both"/>
            </w:pPr>
            <w:r>
              <w:rPr>
                <w:rFonts w:ascii="Times New Roman"/>
                <w:b w:val="false"/>
                <w:i w:val="false"/>
                <w:color w:val="000000"/>
                <w:sz w:val="20"/>
              </w:rPr>
              <w:t>
Мамандық:</w:t>
            </w:r>
          </w:p>
          <w:bookmarkEnd w:id="203"/>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04"/>
          <w:p>
            <w:pPr>
              <w:spacing w:after="20"/>
              <w:ind w:left="20"/>
              <w:jc w:val="both"/>
            </w:pPr>
            <w:r>
              <w:rPr>
                <w:rFonts w:ascii="Times New Roman"/>
                <w:b w:val="false"/>
                <w:i w:val="false"/>
                <w:color w:val="000000"/>
                <w:sz w:val="20"/>
              </w:rPr>
              <w:t>
Білім деңгейі:</w:t>
            </w:r>
          </w:p>
          <w:bookmarkEnd w:id="20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05"/>
          <w:p>
            <w:pPr>
              <w:spacing w:after="20"/>
              <w:ind w:left="20"/>
              <w:jc w:val="both"/>
            </w:pPr>
            <w:r>
              <w:rPr>
                <w:rFonts w:ascii="Times New Roman"/>
                <w:b w:val="false"/>
                <w:i w:val="false"/>
                <w:color w:val="000000"/>
                <w:sz w:val="20"/>
              </w:rPr>
              <w:t>
Мамандық:</w:t>
            </w:r>
          </w:p>
          <w:bookmarkEnd w:id="205"/>
          <w:p>
            <w:pPr>
              <w:spacing w:after="20"/>
              <w:ind w:left="20"/>
              <w:jc w:val="both"/>
            </w:pPr>
            <w:r>
              <w:rPr>
                <w:rFonts w:ascii="Times New Roman"/>
                <w:b w:val="false"/>
                <w:i w:val="false"/>
                <w:color w:val="000000"/>
                <w:sz w:val="20"/>
              </w:rPr>
              <w:t xml:space="preserve">
Маркетинг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06"/>
          <w:p>
            <w:pPr>
              <w:spacing w:after="20"/>
              <w:ind w:left="20"/>
              <w:jc w:val="both"/>
            </w:pPr>
            <w:r>
              <w:rPr>
                <w:rFonts w:ascii="Times New Roman"/>
                <w:b w:val="false"/>
                <w:i w:val="false"/>
                <w:color w:val="000000"/>
                <w:sz w:val="20"/>
              </w:rPr>
              <w:t>
Біліктілік:</w:t>
            </w:r>
          </w:p>
          <w:bookmarkEnd w:id="2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пошта байланысы қызметтеріне және оларға ілеспе қосымша жұмыстарға деген қажеттіліктерін қанағаттандыру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07"/>
          <w:p>
            <w:pPr>
              <w:spacing w:after="20"/>
              <w:ind w:left="20"/>
              <w:jc w:val="both"/>
            </w:pPr>
            <w:r>
              <w:rPr>
                <w:rFonts w:ascii="Times New Roman"/>
                <w:b w:val="false"/>
                <w:i w:val="false"/>
                <w:color w:val="000000"/>
                <w:sz w:val="20"/>
              </w:rPr>
              <w:t>
1. Өндірістік объектіде пошта жөнелтілімдерін және (немесе) пошта ақша аударымдарын қабылдау, өңдеу, тапсыру жөніндегі қызметтерді ұсыну;</w:t>
            </w:r>
          </w:p>
          <w:bookmarkEnd w:id="207"/>
          <w:p>
            <w:pPr>
              <w:spacing w:after="20"/>
              <w:ind w:left="20"/>
              <w:jc w:val="both"/>
            </w:pPr>
            <w:r>
              <w:rPr>
                <w:rFonts w:ascii="Times New Roman"/>
                <w:b w:val="false"/>
                <w:i w:val="false"/>
                <w:color w:val="000000"/>
                <w:sz w:val="20"/>
              </w:rPr>
              <w:t>
2. Пошта-банк қызметтерін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08"/>
          <w:p>
            <w:pPr>
              <w:spacing w:after="20"/>
              <w:ind w:left="20"/>
              <w:jc w:val="both"/>
            </w:pPr>
            <w:r>
              <w:rPr>
                <w:rFonts w:ascii="Times New Roman"/>
                <w:b w:val="false"/>
                <w:i w:val="false"/>
                <w:color w:val="000000"/>
                <w:sz w:val="20"/>
              </w:rPr>
              <w:t>
1-еңбек функциясы:</w:t>
            </w:r>
          </w:p>
          <w:bookmarkEnd w:id="208"/>
          <w:p>
            <w:pPr>
              <w:spacing w:after="20"/>
              <w:ind w:left="20"/>
              <w:jc w:val="both"/>
            </w:pPr>
            <w:r>
              <w:rPr>
                <w:rFonts w:ascii="Times New Roman"/>
                <w:b w:val="false"/>
                <w:i w:val="false"/>
                <w:color w:val="000000"/>
                <w:sz w:val="20"/>
              </w:rPr>
              <w:t>
Өндірістік объектіде пошта жөнелтілімдерін және (немесе) пошта ақша аударымдарын қабылдау, өңдеу, тапсыру жөніндегі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09"/>
          <w:p>
            <w:pPr>
              <w:spacing w:after="20"/>
              <w:ind w:left="20"/>
              <w:jc w:val="both"/>
            </w:pPr>
            <w:r>
              <w:rPr>
                <w:rFonts w:ascii="Times New Roman"/>
                <w:b w:val="false"/>
                <w:i w:val="false"/>
                <w:color w:val="000000"/>
                <w:sz w:val="20"/>
              </w:rPr>
              <w:t>
1-дағды:</w:t>
            </w:r>
          </w:p>
          <w:bookmarkEnd w:id="209"/>
          <w:p>
            <w:pPr>
              <w:spacing w:after="20"/>
              <w:ind w:left="20"/>
              <w:jc w:val="both"/>
            </w:pPr>
            <w:r>
              <w:rPr>
                <w:rFonts w:ascii="Times New Roman"/>
                <w:b w:val="false"/>
                <w:i w:val="false"/>
                <w:color w:val="000000"/>
                <w:sz w:val="20"/>
              </w:rPr>
              <w:t>
Пошта қызметтерін көрсетуді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10"/>
          <w:p>
            <w:pPr>
              <w:spacing w:after="20"/>
              <w:ind w:left="20"/>
              <w:jc w:val="both"/>
            </w:pPr>
            <w:r>
              <w:rPr>
                <w:rFonts w:ascii="Times New Roman"/>
                <w:b w:val="false"/>
                <w:i w:val="false"/>
                <w:color w:val="000000"/>
                <w:sz w:val="20"/>
              </w:rPr>
              <w:t>
Машықтар:</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Мерзімді басылымдарға жазылуды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Талап етілгенге дейін жолданған хат-хабарлар мен жеделхаттар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Жазылым басылымдарын қабылдау, өңдеу және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Тапсырылмаған пошта жөнелтілімдерін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Пошта белгілерін сату;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Заманауи компьютерлік құралдарды қолданыңыз, электрондық поштамен, сканермен, ақпараттық бағдарламалармен жұмыс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Жалған құжаттар мен қолма-қол ақшаны сәйкестендіру дағдыларын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Төленген шоттарды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Пакеттерді, құнды хаттар мен бандерольдерді қабылдау, өңдеу, жіберу және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Аударымдар бойынша ақша қабылдау және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Қалааралық телефон қоңырауларына тапсырыстарды қабылдау және өңдеу; 5. Бөлімшеде 10 жеткізу учаскесіне дейін байланыс болған жағдайда уақтылы жеткізуді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Төлем үшін келіп түскен және төленген аударымдарды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Жеткізу карталарын, разрядтарды, жүкқұжаттарды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Кірістерді бухгалтериямен салыстыру;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Дебиторлық және кредиторлық берешекті ескеру;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Сот арқылы берешекті өндіріп алу бойынша құжаттарды дайындау және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Электрондық бақылау-тіркеу машиналарын немесе есептеу техникасы құралдарын қолдана отырып, барлық пошта-кассалық операцияларды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Кассалық қолма-қол ақшаның және ақшалай арматураның артық қалдықтарымен сақтандыру поштасын ресімдеу, жіберу, сүйемелдеу және алу; 6. Ақшаны және өзге де құндылықтарды қабылдау және беру жөніндегі операцияларды орындаумен байланысты кәсіпорындардың қоймаларында ақшаны және өзге де құндылықтарды есепке алу және сақтау;</w:t>
            </w:r>
          </w:p>
          <w:p>
            <w:pPr>
              <w:spacing w:after="20"/>
              <w:ind w:left="20"/>
              <w:jc w:val="both"/>
            </w:pPr>
            <w:r>
              <w:rPr>
                <w:rFonts w:ascii="Times New Roman"/>
                <w:b w:val="false"/>
                <w:i w:val="false"/>
                <w:color w:val="000000"/>
                <w:sz w:val="20"/>
              </w:rPr>
              <w:t>
7. Жеткізу учаскелерінің сызбалары мен тізімдерін жасау, олардың шекараларын белгілеуге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11"/>
          <w:p>
            <w:pPr>
              <w:spacing w:after="20"/>
              <w:ind w:left="20"/>
              <w:jc w:val="both"/>
            </w:pPr>
            <w:r>
              <w:rPr>
                <w:rFonts w:ascii="Times New Roman"/>
                <w:b w:val="false"/>
                <w:i w:val="false"/>
                <w:color w:val="000000"/>
                <w:sz w:val="20"/>
              </w:rPr>
              <w:t>
Білімдер:</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Пошта байланысы қызметтерін көрсету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Жазылым басылымдарын қабылдау өңдеу есепке алу және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Талап ету бойынша адресатқа берілетін пошталық жөнелтілімдерді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Табыс етілмеген пошталық жөнелтілімдерді ресімдеу және есепке 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төлем белгілерінің ассортименті және оларды іске асыру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Байланыс операциялары бойынша бастапқы есепке алу құжаттарын жүргізу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Пошта байланысы қызметтерін пайдаланушыларға қызмет көрсету қағидалары және кәсіби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Тіркелетін пошта жөнелтілімдерін қабылдау, өңдеу, жіберу және тапсыру тәртібін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ақша аударымдары бойынша қызметтер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Сәлемдемелерді, бағалы хаттарды, бандерольдерді өңдеу, есепке алу және олардың өтуін бақылау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Қалааралық телефон келіссөздеріне өтінімдерді ресімдеу, қабылдау және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хат-хабарларын жеткізуді ұйымдастыру және бақылау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Жеткізу карточкаларын, разрядтарды, жүкқұжаттарды және өзге де ілеспе құжаттарды өңдеу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Төленген және түскен ақша аударымдарының есебін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Оператордың автоматтандырылған жұмыс орындарын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Байланыс ұйымдарында бухгалтерлік және кассалық есеп жүргізуге арналған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Түсімдерді дебиторлық және кредиторлық берешекті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Берешекті сот тәртібімен өндіріп алу жөніндегі құжаттарды дайындау ресімдеу және жіберу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Электрондық бақылау тіркеу машиналарын және есептеу техникасын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Артық кассалық қалдықтар мен ақшалай қаражаттардың қорландырулары бар сақтандырылған поштаны ресімдеу жөнелту алып жүру және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Байланыс кәсіпорындарының қоймаларында ақшалай қаражаттар мен өзге де құндылықтарды есепке алу сақтау және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Жеткізу учаскелерінің схемалары мен тізімдерін қалыптастыру есепке алу және өзектендіру қағидалары сондай ақ олардың шекараларын айқындау талаптары;</w:t>
            </w:r>
          </w:p>
          <w:p>
            <w:pPr>
              <w:spacing w:after="20"/>
              <w:ind w:left="20"/>
              <w:jc w:val="both"/>
            </w:pPr>
            <w:r>
              <w:rPr>
                <w:rFonts w:ascii="Times New Roman"/>
                <w:b w:val="false"/>
                <w:i w:val="false"/>
                <w:color w:val="000000"/>
                <w:sz w:val="20"/>
              </w:rPr>
              <w:t>
8. Ақшалай қаражаттардың құндылықтардың және қатаң есептегі құжаттардың сақталуын қамтамасыз 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12"/>
          <w:p>
            <w:pPr>
              <w:spacing w:after="20"/>
              <w:ind w:left="20"/>
              <w:jc w:val="both"/>
            </w:pPr>
            <w:r>
              <w:rPr>
                <w:rFonts w:ascii="Times New Roman"/>
                <w:b w:val="false"/>
                <w:i w:val="false"/>
                <w:color w:val="000000"/>
                <w:sz w:val="20"/>
              </w:rPr>
              <w:t>
2-дағды:</w:t>
            </w:r>
          </w:p>
          <w:bookmarkEnd w:id="212"/>
          <w:p>
            <w:pPr>
              <w:spacing w:after="20"/>
              <w:ind w:left="20"/>
              <w:jc w:val="both"/>
            </w:pPr>
            <w:r>
              <w:rPr>
                <w:rFonts w:ascii="Times New Roman"/>
                <w:b w:val="false"/>
                <w:i w:val="false"/>
                <w:color w:val="000000"/>
                <w:sz w:val="20"/>
              </w:rPr>
              <w:t>
Жеделхаттар мен телеграф хабарламаларын қабылдауды, беруді, өңдеуді және жеткізуге беруді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13"/>
          <w:p>
            <w:pPr>
              <w:spacing w:after="20"/>
              <w:ind w:left="20"/>
              <w:jc w:val="both"/>
            </w:pPr>
            <w:r>
              <w:rPr>
                <w:rFonts w:ascii="Times New Roman"/>
                <w:b w:val="false"/>
                <w:i w:val="false"/>
                <w:color w:val="000000"/>
                <w:sz w:val="20"/>
              </w:rPr>
              <w:t>
Машықтар: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Жеңілдіктердің түрлері бойынша өтініштерді топтау және жүйелеу, карточкаларды ашу;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Жеңілдікті өтініштер тізімін жүргізу; 3. Қарапайым, тапсырысты, үкіметтік және халықаралық хат-хабарларды қабылдау, өңдеу, жіберу және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Жеткізу учаскелерінің схемалары мен тізімдерін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Арнайы құжаттама жүйелеріне кіретін құжаттарды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Электрондық есептеу машинасында, сканерде, принтерде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Автоматтандыру құралдарын пайдалана отырып және пайдаланбай дербес деректерді өңдеуді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Баспаханадан мерзімді басылымдарды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Тағайындалған пункттер бойынша сәлемдемелерді санау, қалыптастыру және оларды жөнелту үшін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Ілеспе құжаттаманы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Кірістердің уақтылы түсуін бақылау (телефон үшін абоненттік төлем, телефонды орнату және ауыстыру, телефон арқылы қабылданған қалааралық телефон сөйлесулері мен жеделхаттар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Мерзімді басып шығаруға жіберулерді қабылдау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Жеделхаттарды, қалааралық телефон сөйлесулеріне тапсырыстарды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Жалған құжаттар мен ақша белгілерін анықтау дағдыларын меңгеру.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Перфораторлардағы ақпаратты бақылау және түзету;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Ақаулы ақпаратты ескеріп, қайта құру үшін байланыс торабына жіберу; 3. Аударымдарды бақылау бюросына бақыланатын ақпаратты есепке алу және жіберу;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Электрондық есептеу машинасында өңдеуден кейін ақпаратты түзету;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Техникалық қызмет көрсету қызметіне қажетті мәліметтерді беру үшін деректерді жинау, дайындау және беру пункттерінде электрондық кешендер мен аппаратураның істен шығуына байланысты ақаулы ақпаратты ескеру;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50-ден астам бригада болған кезде жол жүру бригадаларының жұмыс кестесін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Бөлімшеде 5 ке дейін жеткізу учаскелері болған кезде хат хабарлар мен мерзімді мөрдің жеткізілуін бақылау; </w:t>
            </w:r>
          </w:p>
          <w:p>
            <w:pPr>
              <w:spacing w:after="20"/>
              <w:ind w:left="20"/>
              <w:jc w:val="both"/>
            </w:pPr>
            <w:r>
              <w:rPr>
                <w:rFonts w:ascii="Times New Roman"/>
                <w:b w:val="false"/>
                <w:i w:val="false"/>
                <w:color w:val="000000"/>
                <w:sz w:val="20"/>
              </w:rPr>
              <w:t>
8. Берешекті өндіріп алу бойынша абоненттермен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14"/>
          <w:p>
            <w:pPr>
              <w:spacing w:after="20"/>
              <w:ind w:left="20"/>
              <w:jc w:val="both"/>
            </w:pPr>
            <w:r>
              <w:rPr>
                <w:rFonts w:ascii="Times New Roman"/>
                <w:b w:val="false"/>
                <w:i w:val="false"/>
                <w:color w:val="000000"/>
                <w:sz w:val="20"/>
              </w:rPr>
              <w:t>
Білімдер:</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Халыққа жеңілдіктер беру тәртібін және өтініштерді ресімдеуді реттейтін ҚР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Жеңілдікті өтініштерді топтастыру, жүйелеу және есепке алу қағидалары және есепке алу карточкаларын ашу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байланыс қызметтерінің стандарттарына сәйкес қарапайым, тапсырысты, үкіметтік және халықаралық хат-хабарларды қабылдау, өңдеу, жөнелту және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 учаскелерінің схемалары мен тізімдерін әзірлеуге және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Салалық нормативтерде белгіленген құжаттаманың арнайы жүйелері шеңберінде құжаттарды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Электрондық есептеу техникасын, сканерлеу және басып шығару жабдықтарын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Автоматтандырылған және автоматтандырылмаған дерекқорлармен жұмысты қоса алғанда, ҚР заңнамасына сәйкес дербес деректерді өңдеу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Дербес деректермен және қызметтік ақпаратпен жұмыс істеу кезіндегі ақпараттық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Баспаханалардан келіп түсетін мерзімді басылымдарды қабылдау, сұрыптау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пошта байланысы стандарттарына сәйкес тағайындалған бағыттар бойынша сәлемдемелерді қалыптастыру, буып-түю және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 жөнелтілімдеріне ілеспе құжаттаманы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Абоненттік төлемді және қалааралық телефон байланысы қызметтерін қоса алғанда, электр байланысы және пошта байланысы қызметтері үшін кірістердің түсуін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Мерзімді басылымдарды қайта жіберу туралы өтініштерді қабылдау және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Қалааралық телефон келіссөздеріне жеделхаттар мен өтінімдерді қабылдау жөніндегі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Жалған құжаттар мен ақша белгілерін сәйкестендіру негіздері, жалғандық белгілері, белгіленген тексеру рәсімі;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Байланыс ұйымдарында бастапқы бухгалтерлік және есептік құжаттаманы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Байланыс жүйелерінде пайдаланылатын перфоленттердегі және басқа да машиналық жеткізгіштердегі ақпаратты бақылау, есепке алу және түзету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регламенттерге сәйкес қайта құру үшін ақаулы ақпаратты есепке алу және байланыс тораптарына жіберу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Аудармаларды бақылау бюросына бақыланатын ақпаратты қалыптастыруға және беруге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Электрондық есептеу машиналарында өңдеуден кейін ақпаратты түзету ережесі және түзетулерді құжаттау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Электрондық кешендер мен аппаратураның істен шығуы нәтижесінде пайда болған ақаулы ақпаратты есепке алу тәртібі және техникалық қызмет көрсету қызметтерін хабардар 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50-ден астам бригада болған кезде жол жүру бригадаларының жұмыс кестесін жасауға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Жеткізу учаскелерінің саны беске дейінгі байланыс бөлімшелерінде пошта хат-хабарларын және мерзімді мөрді жеткізуді бақылау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Берешекті өндіріп алу бойынша абоненттермен жұмыс тәртібін реттейтін ҚР нормативтік құқықтық актілері;</w:t>
            </w:r>
          </w:p>
          <w:p>
            <w:pPr>
              <w:spacing w:after="20"/>
              <w:ind w:left="20"/>
              <w:jc w:val="both"/>
            </w:pPr>
            <w:r>
              <w:rPr>
                <w:rFonts w:ascii="Times New Roman"/>
                <w:b w:val="false"/>
                <w:i w:val="false"/>
                <w:color w:val="000000"/>
                <w:sz w:val="20"/>
              </w:rPr>
              <w:t>
9. Актілерді, хабарламалар мен тізілімдерді қоса алғанда, берешек бойынша құжаттарды ресімдеуге, есепке алуға және жүргізуге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15"/>
          <w:p>
            <w:pPr>
              <w:spacing w:after="20"/>
              <w:ind w:left="20"/>
              <w:jc w:val="both"/>
            </w:pPr>
            <w:r>
              <w:rPr>
                <w:rFonts w:ascii="Times New Roman"/>
                <w:b w:val="false"/>
                <w:i w:val="false"/>
                <w:color w:val="000000"/>
                <w:sz w:val="20"/>
              </w:rPr>
              <w:t>
2-еңбек функциясы:</w:t>
            </w:r>
          </w:p>
          <w:bookmarkEnd w:id="215"/>
          <w:p>
            <w:pPr>
              <w:spacing w:after="20"/>
              <w:ind w:left="20"/>
              <w:jc w:val="both"/>
            </w:pPr>
            <w:r>
              <w:rPr>
                <w:rFonts w:ascii="Times New Roman"/>
                <w:b w:val="false"/>
                <w:i w:val="false"/>
                <w:color w:val="000000"/>
                <w:sz w:val="20"/>
              </w:rPr>
              <w:t>
Пошта-банк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16"/>
          <w:p>
            <w:pPr>
              <w:spacing w:after="20"/>
              <w:ind w:left="20"/>
              <w:jc w:val="both"/>
            </w:pPr>
            <w:r>
              <w:rPr>
                <w:rFonts w:ascii="Times New Roman"/>
                <w:b w:val="false"/>
                <w:i w:val="false"/>
                <w:color w:val="000000"/>
                <w:sz w:val="20"/>
              </w:rPr>
              <w:t>
1-дағды:</w:t>
            </w:r>
          </w:p>
          <w:bookmarkEnd w:id="216"/>
          <w:p>
            <w:pPr>
              <w:spacing w:after="20"/>
              <w:ind w:left="20"/>
              <w:jc w:val="both"/>
            </w:pPr>
            <w:r>
              <w:rPr>
                <w:rFonts w:ascii="Times New Roman"/>
                <w:b w:val="false"/>
                <w:i w:val="false"/>
                <w:color w:val="000000"/>
                <w:sz w:val="20"/>
              </w:rPr>
              <w:t>
Зейнетақы, жәрдемақы және басқа да нысаналы төлемдерді төлеуді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17"/>
          <w:p>
            <w:pPr>
              <w:spacing w:after="20"/>
              <w:ind w:left="20"/>
              <w:jc w:val="both"/>
            </w:pPr>
            <w:r>
              <w:rPr>
                <w:rFonts w:ascii="Times New Roman"/>
                <w:b w:val="false"/>
                <w:i w:val="false"/>
                <w:color w:val="000000"/>
                <w:sz w:val="20"/>
              </w:rPr>
              <w:t>
Машықтар: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Зейнетақы мен жәрдемақы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қамсыздандыру бөлімдерінен зейнетақы төлеуге арналған құжаттарды қабылдау, оларды тексеру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Пошташыларға хат-хабарлар, аударымдар, зейнетақы тапсырмалары және оларды үйде төлеу үшін ақша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 реттік талондар мен белгілерді 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Телефонды орнатуға өтінімдер мен пошта карталарын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Зейнетақы мен жәрдемақы төлеуді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Кедендік тексеру кезінде пошта жөнелтілімдерін ашу, өлшеу және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Кедендік бажға құжаттама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Санау-жинақтау машиналарын пайдалана отырып, аударым операцияларын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Жазбаша хат-хабарлары бар қалааралық жөнелтілімдерді және халықаралық сәлемдемелерді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Зейнетақылар мен жәрдемақыларды есептеу және төлеу орталығына жіберілетін зейнетақы есептілігін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Алынған басылымдарды (табуляграммаларды), көрсетілген қызметтер үшін шоттарды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Зейнетақылар мен жәрдемақыларды төлеу үшін бағдарламалық қамтамасыз етумен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Саяхатшылардың жұмыс уақытын ескеру және жол құжаттарын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 вагондарынан теміржол станцияларының түсімдері бар сақтандыру қаптарын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 құжаттары бойынша жұмыс уақытын, километражды есепке алу және жол құжаттарын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 жүру бригадаларына почта төлемінің, басшылықтың және жәрдемақының белгілерін қабылдау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150 бағытқа дейін хат сұрыптау машиналарында жазбаша хат хабарларды өңдеу;</w:t>
            </w:r>
          </w:p>
          <w:p>
            <w:pPr>
              <w:spacing w:after="20"/>
              <w:ind w:left="20"/>
              <w:jc w:val="both"/>
            </w:pPr>
            <w:r>
              <w:rPr>
                <w:rFonts w:ascii="Times New Roman"/>
                <w:b w:val="false"/>
                <w:i w:val="false"/>
                <w:color w:val="000000"/>
                <w:sz w:val="20"/>
              </w:rPr>
              <w:t>
7. "Электрондық пошта" қызметі болған кезде факсимильді аппаратураны пайдалана отырып беруге арналған факсимильді құжаттарды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18"/>
          <w:p>
            <w:pPr>
              <w:spacing w:after="20"/>
              <w:ind w:left="20"/>
              <w:jc w:val="both"/>
            </w:pPr>
            <w:r>
              <w:rPr>
                <w:rFonts w:ascii="Times New Roman"/>
                <w:b w:val="false"/>
                <w:i w:val="false"/>
                <w:color w:val="000000"/>
                <w:sz w:val="20"/>
              </w:rPr>
              <w:t>
Білімдер:</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3-й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Зейнетақы мен жәрдемақы төлеу тәртібін реттейтін ҚР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Халықты әлеуметтік қорғау бөлімдерінен келіп түсетін құжаттарды қабылдау, тексеру және өңдеу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Пошташыларға үйде төлеу үшін хат-хабарларды, аударымдарды, зейнетақы тапсырмаларын және ақша қаражатын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Біржолғы талондар мен жетондардың ассортименті мен сату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Телефон аппаратын орнатуға өтінімдер мен почта ашықхаттарын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Пошта және қаржы қызметтерімен операциялар бойынша бастапқы есепке алу құжаттамасын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Халықпен жұмыс істеу кезіндегі кәсіби коммуникация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Зейнетақы мен жәрдемақы төлеудің дұрыстығы мен уақтылығын бақылауға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Кедендік тексеріп қарау кезінде пошта жөнелтілімдерін ашу, өлшеу және буып-түю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Кедендік бажды есептеу және өндіріп алу үшін құжаттарды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Санау-жинақтау машиналарын пайдалана отырып, аударым операцияларын бақылауды жүзеге асыру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Жазбаша хат-хабарлары бар қалааралық жөнелтілімдерді және халықаралық почта жөнелтілімдерін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Зейнетақылар мен жәрдемақыларды есептеу және төлеу орталықтарына жіберілетін зейнетақы есептілігін жүргізуге және тексеруге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Көрсетілген байланыс қызметтері үшін табуляграммаларды, шоттарды және басып шығаруларды өңдеу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Пошта және қаржы қызметі операциялары бойынша құжат айналымы.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Зейнетақылар мен жәрдемақыларды есептеу және төлеу үшін бағдарламалық қамтамасыз етумен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 жүру қызметкерлерінің жұмыс уақытын есепке алуға қойылатын талаптар, жол құжаттарын және километражды бақылау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көлігінің почта вагондарынан түсетін түсімдері бар сақтандыру қаптарын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 жүру бригадаларына почта төлемінің белгілерін, нұсқаулық материалдар мен жәрдемақыларды есепке алу, сақтау және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Өнімділігі 150 бағытқа дейінгі жазу сұрыптау машиналарымен жұмыс істеу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Электрондық пошта қызметі болған кезде факсимильді құжаттарды қабылдау, тіркеу және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Ақша қаражатының, хат-хабарлардың, бағалы жөнелтімдердің және қатаң есептілік құжаттарының сақталуын қамтамасыз ету жөніндегі талаптар;</w:t>
            </w:r>
          </w:p>
          <w:p>
            <w:pPr>
              <w:spacing w:after="20"/>
              <w:ind w:left="20"/>
              <w:jc w:val="both"/>
            </w:pPr>
            <w:r>
              <w:rPr>
                <w:rFonts w:ascii="Times New Roman"/>
                <w:b w:val="false"/>
                <w:i w:val="false"/>
                <w:color w:val="000000"/>
                <w:sz w:val="20"/>
              </w:rPr>
              <w:t>
8. Пошталық өңдеу және қаржылық операциялардың сапасын бақылаудың технологиялық регламенттері.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19"/>
          <w:p>
            <w:pPr>
              <w:spacing w:after="20"/>
              <w:ind w:left="20"/>
              <w:jc w:val="both"/>
            </w:pPr>
            <w:r>
              <w:rPr>
                <w:rFonts w:ascii="Times New Roman"/>
                <w:b w:val="false"/>
                <w:i w:val="false"/>
                <w:color w:val="000000"/>
                <w:sz w:val="20"/>
              </w:rPr>
              <w:t>
2-дағды:</w:t>
            </w:r>
          </w:p>
          <w:bookmarkEnd w:id="219"/>
          <w:p>
            <w:pPr>
              <w:spacing w:after="20"/>
              <w:ind w:left="20"/>
              <w:jc w:val="both"/>
            </w:pPr>
            <w:r>
              <w:rPr>
                <w:rFonts w:ascii="Times New Roman"/>
                <w:b w:val="false"/>
                <w:i w:val="false"/>
                <w:color w:val="000000"/>
                <w:sz w:val="20"/>
              </w:rPr>
              <w:t>
Коммуналдық және басқа да қызметтер үшін төлемдерді қабылдауды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20"/>
          <w:p>
            <w:pPr>
              <w:spacing w:after="20"/>
              <w:ind w:left="20"/>
              <w:jc w:val="both"/>
            </w:pPr>
            <w:r>
              <w:rPr>
                <w:rFonts w:ascii="Times New Roman"/>
                <w:b w:val="false"/>
                <w:i w:val="false"/>
                <w:color w:val="000000"/>
                <w:sz w:val="20"/>
              </w:rPr>
              <w:t>
Машықтар:</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жүйелерді пайдалана отырып, коммуналдық және өзге де қызметтер үшін төлемдерді қабылдау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Төлеушінің деректемелері мен төлем құжаттарында көрсетілген деректердің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Төлем операцияларын жүргізу кезінде кассалық және терминалдық жабдықтармен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және ақпараттық жүйелерге төлемдер туралы ақпаратты тіркеу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жөнелтілімдерін және мерзімді мөрлерді жеткізу учаскелері бойынша сұрыптаңыз және оларды пошташыларға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Төлем сервистерінің және интеграцияланған ақпараттық жүйелердің бірнеше түрін пайдалана отырып төлемдерді қабылдау мен есепке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төлемдерді қызметтерді жеткізушілердің тізілімдерімен және ішкі есептермен салыстырып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Регламенттерде белгіленген жағдайларда төлемдерді түзетуді, қайтаруды және нақтылауды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Кассалық тәртіптің сақталуын және қаржылық құжаттардың дұрыс ресімделуін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Есептеулердегі қателер мен сәйкессіздіктерді анықтау және алдын алу, оларды жауапты құрылымдармен жоюды бастау;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Жүргізілген төлемдер бойынша бастапқы есепке алу құжаттары мен есепті мәліметтерді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Төлем ағындары туралы деректерді талдаңыз және қаржылық ауытқуларды, жүйелік қателіктерді және қайталанатын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ақпараттық жүйелер мен сыртқы қызмет көрсетушілер арасында төлем деректерінің дұрыс интеграциялануын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Төлемдерді қабылдау, есепке алу және бөлу процестерін оңтайландыру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Төменгі разрядты қызметкерлердің төлем операцияларын орындауын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немесе даулы төлем жағдайлары мәселелері бойынша қызмет көрсетушілермен, қаржы ұйымдарымен және техникалық қызметтермен өзара іс-қимыл жасау;</w:t>
            </w:r>
          </w:p>
          <w:p>
            <w:pPr>
              <w:spacing w:after="20"/>
              <w:ind w:left="20"/>
              <w:jc w:val="both"/>
            </w:pPr>
            <w:r>
              <w:rPr>
                <w:rFonts w:ascii="Times New Roman"/>
                <w:b w:val="false"/>
                <w:i w:val="false"/>
                <w:color w:val="000000"/>
                <w:sz w:val="20"/>
              </w:rPr>
              <w:t>
6. Жеткізудің әртүрлі тәсілдерімен пошташылардың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21"/>
          <w:p>
            <w:pPr>
              <w:spacing w:after="20"/>
              <w:ind w:left="20"/>
              <w:jc w:val="both"/>
            </w:pPr>
            <w:r>
              <w:rPr>
                <w:rFonts w:ascii="Times New Roman"/>
                <w:b w:val="false"/>
                <w:i w:val="false"/>
                <w:color w:val="000000"/>
                <w:sz w:val="20"/>
              </w:rPr>
              <w:t>
Білімдер:</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Коммуналдық және өзге де қызметтер үшін төлемдерді қабылдауды және өңдеуді реттейтін ҚР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төлем және есеп жүйелерінде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Төлеушілер деректемелерінің және төлем құжаттарының дұрыстығын тексеруге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Төлем операцияларын жүргізу кезінде кассалық және терминалдық жабдықтарды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Төлемдер туралы ақпаратты тіркеу, есепке алу және ақпараттық жүйелерге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Жеткізу учаскелері бойынша пошта жөнелтілімдерін және мерзімді басып шығаруды сұрыптау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Пошташыларға хат-хабарлар мен баспа өнімдерін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Төлемдер және пошта операциялары бойынша бастапқы құжаттаманы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Төлем қызметтерінің бірнеше түрін және интеграцияланған ақпараттық жүйелерді пайдалана отырып төлемдерді қабылдау және есепке алу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төлемдерді қызмет көрсетушілердің тізілімдерімен және ішкі есептермен салыстыру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Регламенттерде белгіленген жағдайларда түзетулерді, қайтаруларды және төлемдерді нақтылауды өңдеу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Кассалық тәртіптің талаптары және қаржылық құжаттарды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Төлемдердегі қателер мен сәйкессіздіктерді анықтау әдістері және оларды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есепке алу құжаттарын және жүргізілген төлемдер бойынша есептілікті қалыптастыру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Есеп айырысу-кассалық бөлімшелер мен қызмет көрсетушілер арасындағы өзара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іс-қимыл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Төлем ағындарын талдау, қаржылық ауытқуларды, жүйелік қателіктерді және қайталанатын сәйкессіздіктерді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ақпараттық жүйелер мен сыртқы қызмет көрсетушілер арасындағы төлем деректерін интеграциялаудың дұрыстығын бақылау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Төлемдерді қабылдау, есепке алу, бөлу және бақылау процестерін оңтайландыру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Төлем операцияларын орындау кезінде төменгі разрядты қызметкерлердің жұмысын ұйымдастыру және бақылау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Даулы төлемдер және стандартты емес жағдайлар мәселелері бойынша қызмет көрсетушілермен, қаржы ұйымдарымен және техникалық қызметтермен өзара іс-қимыл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Жеткізудің әртүрлі тәсілдері кезінде пошташылардың жұмысын ұйымдастыру қағидалары;</w:t>
            </w:r>
          </w:p>
          <w:p>
            <w:pPr>
              <w:spacing w:after="20"/>
              <w:ind w:left="20"/>
              <w:jc w:val="both"/>
            </w:pPr>
            <w:r>
              <w:rPr>
                <w:rFonts w:ascii="Times New Roman"/>
                <w:b w:val="false"/>
                <w:i w:val="false"/>
                <w:color w:val="000000"/>
                <w:sz w:val="20"/>
              </w:rPr>
              <w:t>
7. Төлем деректерімен және дербес ақпаратпен жұмыс істеу кезіндегі ақпараттық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22"/>
          <w:p>
            <w:pPr>
              <w:spacing w:after="20"/>
              <w:ind w:left="20"/>
              <w:jc w:val="both"/>
            </w:pPr>
            <w:r>
              <w:rPr>
                <w:rFonts w:ascii="Times New Roman"/>
                <w:b w:val="false"/>
                <w:i w:val="false"/>
                <w:color w:val="000000"/>
                <w:sz w:val="20"/>
              </w:rPr>
              <w:t>
3-дағды:</w:t>
            </w:r>
          </w:p>
          <w:bookmarkEnd w:id="222"/>
          <w:p>
            <w:pPr>
              <w:spacing w:after="20"/>
              <w:ind w:left="20"/>
              <w:jc w:val="both"/>
            </w:pPr>
            <w:r>
              <w:rPr>
                <w:rFonts w:ascii="Times New Roman"/>
                <w:b w:val="false"/>
                <w:i w:val="false"/>
                <w:color w:val="000000"/>
                <w:sz w:val="20"/>
              </w:rPr>
              <w:t>
Ақша қаражатын аударуды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23"/>
          <w:p>
            <w:pPr>
              <w:spacing w:after="20"/>
              <w:ind w:left="20"/>
              <w:jc w:val="both"/>
            </w:pPr>
            <w:r>
              <w:rPr>
                <w:rFonts w:ascii="Times New Roman"/>
                <w:b w:val="false"/>
                <w:i w:val="false"/>
                <w:color w:val="000000"/>
                <w:sz w:val="20"/>
              </w:rPr>
              <w:t>
Машықтар:</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Клиенттерден ақша қаражатын аударуға өкімдер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Төлем құжаттарының стандартты нысандарын толтыру және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Алушы мен жөнелтушінің деректемелерінің дұрыстығын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Үлгілік төлем сервистері арқылы ақша қаражатын аударуды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Клиентке аударымды орындау мерзімі мен шарттары туралы хабарлау;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Орындалған операцияларды есепке алу немесе кассалық жүйеге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Банкаралық және электрондық арналарды қоса алғанда, бірнеше төлем жүйелері арқылы ақша аударымдарын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Аударма деректерін ішкі және сыртқы тізілімдермен салыстырып тексеруді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Белгіленген рәсімдер шеңберінде аударманың күшін жоюға, түзетуге немесе нақтылауға өтінімдерді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Аударымдар бойынша операцияларды жүргізу кезінде талаптар мен регламенттердің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Аудармаларда шектеулер мен қауіпті белгілердің болуын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Қосымша тексеруді қажет ететін операциялар бойынша қызметтік хабарламалар мен есептерді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және стандартты емес аударым операцияларын талдаңыз, сәйкессіздіктер мен бұзылулардың мүмкін белгілерін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Автоматтандырылған жүйелердегі аударымдарды өңдеудің дұрыстығын және олардың сыртқы төлем арналарымен интеграциялануын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Даулы аударымдарға талдау жүргізу және банктермен, төлем операторларымен және қауіпсіздік қызметтерімен өзара іс-қимыл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Аударымдар бойынша операциялардың рәсімдері мен бақылауларын жетілдіру жөнінде ұсыныстар әзірлеу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Кіші разряд қызметкерлеріне кеңес беру және ақша аударымдарын орындау мәселелері бойынша әдістемелік сүйемелдеуді жүзеге асыру; </w:t>
            </w:r>
          </w:p>
          <w:p>
            <w:pPr>
              <w:spacing w:after="20"/>
              <w:ind w:left="20"/>
              <w:jc w:val="both"/>
            </w:pPr>
            <w:r>
              <w:rPr>
                <w:rFonts w:ascii="Times New Roman"/>
                <w:b w:val="false"/>
                <w:i w:val="false"/>
                <w:color w:val="000000"/>
                <w:sz w:val="20"/>
              </w:rPr>
              <w:t>
6. Жауапкершіліктің жоғары деңгейін немесе арнайы келісімді талап ететін күрделі операциялар бойынша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24"/>
          <w:p>
            <w:pPr>
              <w:spacing w:after="20"/>
              <w:ind w:left="20"/>
              <w:jc w:val="both"/>
            </w:pPr>
            <w:r>
              <w:rPr>
                <w:rFonts w:ascii="Times New Roman"/>
                <w:b w:val="false"/>
                <w:i w:val="false"/>
                <w:color w:val="000000"/>
                <w:sz w:val="20"/>
              </w:rPr>
              <w:t>
Білімдер:</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Ақша қаражатын аудару тәртібін реттейтін ҚР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Төлем құжаттарының стандартты нысандарын толтыру және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Ақша қаражатын жөнелтуші мен алушының деректемелерінің дұрыстығын тексеруге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Үлгілік төлем сервистері және стандартты арналар арқылы аударымдарды жүзеге асыру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Аударымдарды орындау мерзімдері, шарттары және ерекшеліктері туралы клиенттерді хабардар 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Есепке алу және кассалық жүйелердегі операцияларды тіркеуге және тіркеуге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Ақша аударымдарымен операциялар бойынша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Банкаралық және электрондық арналарды қоса алғанда, бірнеше төлем жүйелерін пайдалана отырып, аударымдарды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Аударымдардың деректерін қызмет көрсетушілердің ішкі есеп жүйелерімен және сыртқы тізілімдерімен салыстыру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Аудармаларды жоюға, түзетуге және нақтылауға өтінімдерді өңдеу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Ақша қаражатын аудару жөніндегі операцияларды бақылау регламенттері мен стандарттарының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Шектеулерге, қауіпті белгілерге және күдікті факторларға аудармаларды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Қосымша тексеруді талап ететін операциялар бойынша қызметтік хабарламаларды, түсініктемелер мен есептерді дайындау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Аударым операцияларын ресімдеу кезіндегі қаржылық және кассалық тәртіптің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және стандартты емес аударым операцияларын талдау, сондай-ақ бұзушылықтар мен сәйкессіздіктер белгілерін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жүйелердегі төлем операцияларын өңдеудің дұрыстығын бақылау және оларды сыртқы төлем арналарымен интеграциялау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Даулы аударымдарды талдау кезінде банктермен, төлем операторларымен, қауіпсіздік қызметтерімен және өзге де құрылымдармен өзара іс-қимыл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Ақша қаражатын аудару операциялары бойынша рәсімдерді, әдістемелерді және бақылау іс-шараларын әзірлеу және жетілдіру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Кіші разряд қызметкерлеріне аудармаларды орындау мәселелері бойынша әдістемелік сүйемелдеу және кеңес беру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жауапкершілікті немесе арнайы келісімді талап ететін күрделі және жоғары тәуекелді операциялар бойынша шешім қабылдауға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Аудармаларды өңдеу кезінде ақпараттық қауіпсіздік және қаржылық деректерді қорғау нормативтері;</w:t>
            </w:r>
          </w:p>
          <w:p>
            <w:pPr>
              <w:spacing w:after="20"/>
              <w:ind w:left="20"/>
              <w:jc w:val="both"/>
            </w:pPr>
            <w:r>
              <w:rPr>
                <w:rFonts w:ascii="Times New Roman"/>
                <w:b w:val="false"/>
                <w:i w:val="false"/>
                <w:color w:val="000000"/>
                <w:sz w:val="20"/>
              </w:rPr>
              <w:t>
8. Клиенттердің дербес деректері мен қаржылық ақпаратын қорғау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25"/>
          <w:p>
            <w:pPr>
              <w:spacing w:after="20"/>
              <w:ind w:left="20"/>
              <w:jc w:val="both"/>
            </w:pPr>
            <w:r>
              <w:rPr>
                <w:rFonts w:ascii="Times New Roman"/>
                <w:b w:val="false"/>
                <w:i w:val="false"/>
                <w:color w:val="000000"/>
                <w:sz w:val="20"/>
              </w:rPr>
              <w:t>
Жауапкершілік</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жады</w:t>
            </w:r>
          </w:p>
          <w:p>
            <w:pPr>
              <w:spacing w:after="20"/>
              <w:ind w:left="20"/>
              <w:jc w:val="both"/>
            </w:pPr>
            <w:r>
              <w:rPr>
                <w:rFonts w:ascii="Times New Roman"/>
                <w:b w:val="false"/>
                <w:i w:val="false"/>
                <w:color w:val="000000"/>
                <w:sz w:val="20"/>
              </w:rPr>
              <w:t>
Зейін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логисті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Жүргізуші-курьер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Кәсіптер карточкасы "Пошта диспетчері":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диспетчері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26"/>
          <w:p>
            <w:pPr>
              <w:spacing w:after="20"/>
              <w:ind w:left="20"/>
              <w:jc w:val="both"/>
            </w:pPr>
            <w:r>
              <w:rPr>
                <w:rFonts w:ascii="Times New Roman"/>
                <w:b w:val="false"/>
                <w:i w:val="false"/>
                <w:color w:val="000000"/>
                <w:sz w:val="20"/>
              </w:rPr>
              <w:t>
Білім деңгейі:</w:t>
            </w:r>
          </w:p>
          <w:bookmarkEnd w:id="22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27"/>
          <w:p>
            <w:pPr>
              <w:spacing w:after="20"/>
              <w:ind w:left="20"/>
              <w:jc w:val="both"/>
            </w:pPr>
            <w:r>
              <w:rPr>
                <w:rFonts w:ascii="Times New Roman"/>
                <w:b w:val="false"/>
                <w:i w:val="false"/>
                <w:color w:val="000000"/>
                <w:sz w:val="20"/>
              </w:rPr>
              <w:t>
Мамандық:</w:t>
            </w:r>
          </w:p>
          <w:bookmarkEnd w:id="227"/>
          <w:p>
            <w:pPr>
              <w:spacing w:after="20"/>
              <w:ind w:left="20"/>
              <w:jc w:val="both"/>
            </w:pPr>
            <w:r>
              <w:rPr>
                <w:rFonts w:ascii="Times New Roman"/>
                <w:b w:val="false"/>
                <w:i w:val="false"/>
                <w:color w:val="000000"/>
                <w:sz w:val="20"/>
              </w:rPr>
              <w:t xml:space="preserve">
Пошта байланысы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көлік қозғалысын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Тасымалдауды басқарудың заманауи ақпараттық технологияларын қолдана отырып, тасымалдау процесін жүзеге асыру жөніндегі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28"/>
          <w:p>
            <w:pPr>
              <w:spacing w:after="20"/>
              <w:ind w:left="20"/>
              <w:jc w:val="both"/>
            </w:pPr>
            <w:r>
              <w:rPr>
                <w:rFonts w:ascii="Times New Roman"/>
                <w:b w:val="false"/>
                <w:i w:val="false"/>
                <w:color w:val="000000"/>
                <w:sz w:val="20"/>
              </w:rPr>
              <w:t>
1-еңбек функциясы:</w:t>
            </w:r>
          </w:p>
          <w:bookmarkEnd w:id="228"/>
          <w:p>
            <w:pPr>
              <w:spacing w:after="20"/>
              <w:ind w:left="20"/>
              <w:jc w:val="both"/>
            </w:pPr>
            <w:r>
              <w:rPr>
                <w:rFonts w:ascii="Times New Roman"/>
                <w:b w:val="false"/>
                <w:i w:val="false"/>
                <w:color w:val="000000"/>
                <w:sz w:val="20"/>
              </w:rPr>
              <w:t>
Тасымалдауды басқарудың заманауи ақпараттық технологияларын қолдана отырып, тасымалдау процесін жүзеге асыру жөніндегі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29"/>
          <w:p>
            <w:pPr>
              <w:spacing w:after="20"/>
              <w:ind w:left="20"/>
              <w:jc w:val="both"/>
            </w:pPr>
            <w:r>
              <w:rPr>
                <w:rFonts w:ascii="Times New Roman"/>
                <w:b w:val="false"/>
                <w:i w:val="false"/>
                <w:color w:val="000000"/>
                <w:sz w:val="20"/>
              </w:rPr>
              <w:t>
1-дағды:</w:t>
            </w:r>
          </w:p>
          <w:bookmarkEnd w:id="229"/>
          <w:p>
            <w:pPr>
              <w:spacing w:after="20"/>
              <w:ind w:left="20"/>
              <w:jc w:val="both"/>
            </w:pPr>
            <w:r>
              <w:rPr>
                <w:rFonts w:ascii="Times New Roman"/>
                <w:b w:val="false"/>
                <w:i w:val="false"/>
                <w:color w:val="000000"/>
                <w:sz w:val="20"/>
              </w:rPr>
              <w:t>
Пошта маршрутында жүргізушілердің жұмысын ұйымдастыруды және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30"/>
          <w:p>
            <w:pPr>
              <w:spacing w:after="20"/>
              <w:ind w:left="20"/>
              <w:jc w:val="both"/>
            </w:pPr>
            <w:r>
              <w:rPr>
                <w:rFonts w:ascii="Times New Roman"/>
                <w:b w:val="false"/>
                <w:i w:val="false"/>
                <w:color w:val="000000"/>
                <w:sz w:val="20"/>
              </w:rPr>
              <w:t>
Машықтар:</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Жол құжаттарын, олардың ресімделуін, пошта операторы автокөлігінің жабдықталуын және техникалық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Желіге шықпас бұрын медициналық куәландырудан өтуін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 жөнелтілімдерінің дұрыс орналасуы мен төселуін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Байланыс құралдарын жұмыс жоспарын түзету, пошта жөнелтілімдерінің, ыдыстардың, контейнерлердің сақталуының бұзылуы, автокөліктегі ақаулар туралы ақпарат беру үшін пайдалану;</w:t>
            </w:r>
          </w:p>
          <w:p>
            <w:pPr>
              <w:spacing w:after="20"/>
              <w:ind w:left="20"/>
              <w:jc w:val="both"/>
            </w:pPr>
            <w:r>
              <w:rPr>
                <w:rFonts w:ascii="Times New Roman"/>
                <w:b w:val="false"/>
                <w:i w:val="false"/>
                <w:color w:val="000000"/>
                <w:sz w:val="20"/>
              </w:rPr>
              <w:t>
5. Көлік құралының пошта маршрутында жұмыс істеуге дайындығын тексеруді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31"/>
          <w:p>
            <w:pPr>
              <w:spacing w:after="20"/>
              <w:ind w:left="20"/>
              <w:jc w:val="both"/>
            </w:pPr>
            <w:r>
              <w:rPr>
                <w:rFonts w:ascii="Times New Roman"/>
                <w:b w:val="false"/>
                <w:i w:val="false"/>
                <w:color w:val="000000"/>
                <w:sz w:val="20"/>
              </w:rPr>
              <w:t>
Білімдер:</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Пошта жөнелтілімдерін тасымалдау, қабылдау, қоймалау, сақтау, жеткізу және сервистік қызметтер көрсету процесін реттейтін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автомобиль көлігімен тасымалдау ережелері;</w:t>
            </w:r>
          </w:p>
          <w:p>
            <w:pPr>
              <w:spacing w:after="20"/>
              <w:ind w:left="20"/>
              <w:jc w:val="both"/>
            </w:pPr>
            <w:r>
              <w:rPr>
                <w:rFonts w:ascii="Times New Roman"/>
                <w:b w:val="false"/>
                <w:i w:val="false"/>
                <w:color w:val="000000"/>
                <w:sz w:val="20"/>
              </w:rPr>
              <w:t>
3. Жүргізушілердің еңбегі мен демалысын ұйымдастыру, сондай-ақ тахографтарды қолдану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32"/>
          <w:p>
            <w:pPr>
              <w:spacing w:after="20"/>
              <w:ind w:left="20"/>
              <w:jc w:val="both"/>
            </w:pPr>
            <w:r>
              <w:rPr>
                <w:rFonts w:ascii="Times New Roman"/>
                <w:b w:val="false"/>
                <w:i w:val="false"/>
                <w:color w:val="000000"/>
                <w:sz w:val="20"/>
              </w:rPr>
              <w:t>
2-дағды:</w:t>
            </w:r>
          </w:p>
          <w:bookmarkEnd w:id="232"/>
          <w:p>
            <w:pPr>
              <w:spacing w:after="20"/>
              <w:ind w:left="20"/>
              <w:jc w:val="both"/>
            </w:pPr>
            <w:r>
              <w:rPr>
                <w:rFonts w:ascii="Times New Roman"/>
                <w:b w:val="false"/>
                <w:i w:val="false"/>
                <w:color w:val="000000"/>
                <w:sz w:val="20"/>
              </w:rPr>
              <w:t>
Жүргізушілерге пошта маршруттарында тасымалдаудың шарттары мен ерекшеліктері туралы нұсқау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33"/>
          <w:p>
            <w:pPr>
              <w:spacing w:after="20"/>
              <w:ind w:left="20"/>
              <w:jc w:val="both"/>
            </w:pPr>
            <w:r>
              <w:rPr>
                <w:rFonts w:ascii="Times New Roman"/>
                <w:b w:val="false"/>
                <w:i w:val="false"/>
                <w:color w:val="000000"/>
                <w:sz w:val="20"/>
              </w:rPr>
              <w:t>
Машықтар:</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Маршруттық тор бойынша ілеспе ақпаратты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жөнелтілімдерін тасымалдау мен жеткізудің қауіпсіздігі мен уақтылығын қамтамасыз ету үшін алынған ақпаратты жүргізушілерге беру;</w:t>
            </w:r>
          </w:p>
          <w:p>
            <w:pPr>
              <w:spacing w:after="20"/>
              <w:ind w:left="20"/>
              <w:jc w:val="both"/>
            </w:pPr>
            <w:r>
              <w:rPr>
                <w:rFonts w:ascii="Times New Roman"/>
                <w:b w:val="false"/>
                <w:i w:val="false"/>
                <w:color w:val="000000"/>
                <w:sz w:val="20"/>
              </w:rPr>
              <w:t>
3. Пошта жөнелтілімдерінің қауіпсіздігі мен жеделдігіне әсер ететін деректерді беру арқылы жүргізушілердің әрекеттерін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34"/>
          <w:p>
            <w:pPr>
              <w:spacing w:after="20"/>
              <w:ind w:left="20"/>
              <w:jc w:val="both"/>
            </w:pPr>
            <w:r>
              <w:rPr>
                <w:rFonts w:ascii="Times New Roman"/>
                <w:b w:val="false"/>
                <w:i w:val="false"/>
                <w:color w:val="000000"/>
                <w:sz w:val="20"/>
              </w:rPr>
              <w:t>
Білімдер: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Кәсіпорындардың мекенжайлары және олардың қызмет көрсету ауданындағы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жөнелтілімдерін тасымалдау, қабылдау, қоймалау, сақтау, жеткізу және сервистік қызметтер көрсету процесін реттейтін нормативтік-құқықтық құжаттар;</w:t>
            </w:r>
          </w:p>
          <w:p>
            <w:pPr>
              <w:spacing w:after="20"/>
              <w:ind w:left="20"/>
              <w:jc w:val="both"/>
            </w:pPr>
            <w:r>
              <w:rPr>
                <w:rFonts w:ascii="Times New Roman"/>
                <w:b w:val="false"/>
                <w:i w:val="false"/>
                <w:color w:val="000000"/>
                <w:sz w:val="20"/>
              </w:rPr>
              <w:t>
3. Маршруттық желі, жол схемалары, олардың жағдайы және қозғалыс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235"/>
          <w:p>
            <w:pPr>
              <w:spacing w:after="20"/>
              <w:ind w:left="20"/>
              <w:jc w:val="both"/>
            </w:pPr>
            <w:r>
              <w:rPr>
                <w:rFonts w:ascii="Times New Roman"/>
                <w:b w:val="false"/>
                <w:i w:val="false"/>
                <w:color w:val="000000"/>
                <w:sz w:val="20"/>
              </w:rPr>
              <w:t>
3-дағды:</w:t>
            </w:r>
          </w:p>
          <w:bookmarkEnd w:id="235"/>
          <w:p>
            <w:pPr>
              <w:spacing w:after="20"/>
              <w:ind w:left="20"/>
              <w:jc w:val="both"/>
            </w:pPr>
            <w:r>
              <w:rPr>
                <w:rFonts w:ascii="Times New Roman"/>
                <w:b w:val="false"/>
                <w:i w:val="false"/>
                <w:color w:val="000000"/>
                <w:sz w:val="20"/>
              </w:rPr>
              <w:t>
Автокөлік кестесінің, кестесінің және қозғалыс аралықтарының орындалуын тұрақты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36"/>
          <w:p>
            <w:pPr>
              <w:spacing w:after="20"/>
              <w:ind w:left="20"/>
              <w:jc w:val="both"/>
            </w:pPr>
            <w:r>
              <w:rPr>
                <w:rFonts w:ascii="Times New Roman"/>
                <w:b w:val="false"/>
                <w:i w:val="false"/>
                <w:color w:val="000000"/>
                <w:sz w:val="20"/>
              </w:rPr>
              <w:t>
Машықтар:</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Автокөлік қозғалысының барлық маршруттарында графикті қалыптастыру және оның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жөнелтілімдерін тасымалдауды қамтамасыз етуге талдау жүргізу;</w:t>
            </w:r>
          </w:p>
          <w:p>
            <w:pPr>
              <w:spacing w:after="20"/>
              <w:ind w:left="20"/>
              <w:jc w:val="both"/>
            </w:pPr>
            <w:r>
              <w:rPr>
                <w:rFonts w:ascii="Times New Roman"/>
                <w:b w:val="false"/>
                <w:i w:val="false"/>
                <w:color w:val="000000"/>
                <w:sz w:val="20"/>
              </w:rPr>
              <w:t>
3. Есептік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37"/>
          <w:p>
            <w:pPr>
              <w:spacing w:after="20"/>
              <w:ind w:left="20"/>
              <w:jc w:val="both"/>
            </w:pPr>
            <w:r>
              <w:rPr>
                <w:rFonts w:ascii="Times New Roman"/>
                <w:b w:val="false"/>
                <w:i w:val="false"/>
                <w:color w:val="000000"/>
                <w:sz w:val="20"/>
              </w:rPr>
              <w:t>
Білімдер:</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өңдеу мен берудің қолданылатын техникалық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жөнелтілімдерін тасымалдау, қабылдау, қоймалау, сақтау, жеткізу және сервистік қызметтер көрсету процесін реттейтін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Маршруттардағы қозғалыс кестесі және аялдама пункттері;</w:t>
            </w:r>
          </w:p>
          <w:p>
            <w:pPr>
              <w:spacing w:after="20"/>
              <w:ind w:left="20"/>
              <w:jc w:val="both"/>
            </w:pPr>
            <w:r>
              <w:rPr>
                <w:rFonts w:ascii="Times New Roman"/>
                <w:b w:val="false"/>
                <w:i w:val="false"/>
                <w:color w:val="000000"/>
                <w:sz w:val="20"/>
              </w:rPr>
              <w:t>
4. Пошта операторының автомобиль көлігі қозғалысын ұйымдастыру және жедел басқару мәселелері жөніндегі өкімдері, бұйрықтары, басқа да ішкі нормативтік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38"/>
          <w:p>
            <w:pPr>
              <w:spacing w:after="20"/>
              <w:ind w:left="20"/>
              <w:jc w:val="both"/>
            </w:pPr>
            <w:r>
              <w:rPr>
                <w:rFonts w:ascii="Times New Roman"/>
                <w:b w:val="false"/>
                <w:i w:val="false"/>
                <w:color w:val="000000"/>
                <w:sz w:val="20"/>
              </w:rPr>
              <w:t>
4-дағды:</w:t>
            </w:r>
          </w:p>
          <w:bookmarkEnd w:id="238"/>
          <w:p>
            <w:pPr>
              <w:spacing w:after="20"/>
              <w:ind w:left="20"/>
              <w:jc w:val="both"/>
            </w:pPr>
            <w:r>
              <w:rPr>
                <w:rFonts w:ascii="Times New Roman"/>
                <w:b w:val="false"/>
                <w:i w:val="false"/>
                <w:color w:val="000000"/>
                <w:sz w:val="20"/>
              </w:rPr>
              <w:t>
Жол парақтары мен жүкқұжаттарды толтыру, беру және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39"/>
          <w:p>
            <w:pPr>
              <w:spacing w:after="20"/>
              <w:ind w:left="20"/>
              <w:jc w:val="both"/>
            </w:pPr>
            <w:r>
              <w:rPr>
                <w:rFonts w:ascii="Times New Roman"/>
                <w:b w:val="false"/>
                <w:i w:val="false"/>
                <w:color w:val="000000"/>
                <w:sz w:val="20"/>
              </w:rPr>
              <w:t>
Машықтар: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талаптарға сәйкес босатылған жол парақтарын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маршрутында автокөлік қозғалысы бойынша тіркеу журналдарын толтыру;</w:t>
            </w:r>
          </w:p>
          <w:p>
            <w:pPr>
              <w:spacing w:after="20"/>
              <w:ind w:left="20"/>
              <w:jc w:val="both"/>
            </w:pPr>
            <w:r>
              <w:rPr>
                <w:rFonts w:ascii="Times New Roman"/>
                <w:b w:val="false"/>
                <w:i w:val="false"/>
                <w:color w:val="000000"/>
                <w:sz w:val="20"/>
              </w:rPr>
              <w:t>
3. Көлік құралдарын есепке алудың қолданыстағы стандарттары мен ережелеріне сәйкес жол құжаттарын толтыру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40"/>
          <w:p>
            <w:pPr>
              <w:spacing w:after="20"/>
              <w:ind w:left="20"/>
              <w:jc w:val="both"/>
            </w:pPr>
            <w:r>
              <w:rPr>
                <w:rFonts w:ascii="Times New Roman"/>
                <w:b w:val="false"/>
                <w:i w:val="false"/>
                <w:color w:val="000000"/>
                <w:sz w:val="20"/>
              </w:rPr>
              <w:t>
Білімдер: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Жол парақтарын ресімдеу және өңдеу, техникалық-пайдалану көрсеткіштерін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Тасымалданатын тіркелетін пошта жөнелтілімдерін жүкқұжаттарға ресімдеу (тіркеу) тәртібі, сұрыптау, жіберу, тағайындау пункттерінде алуды ресімдеу тәртібін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 жөнелтілімдерін тасымалдау, қабылдау, қоймалау, сақтау, жеткізу және сервистік қызметтер көрсету процесін реттейтін нормативтік-құқықтық құжаттар;</w:t>
            </w:r>
          </w:p>
          <w:p>
            <w:pPr>
              <w:spacing w:after="20"/>
              <w:ind w:left="20"/>
              <w:jc w:val="both"/>
            </w:pPr>
            <w:r>
              <w:rPr>
                <w:rFonts w:ascii="Times New Roman"/>
                <w:b w:val="false"/>
                <w:i w:val="false"/>
                <w:color w:val="000000"/>
                <w:sz w:val="20"/>
              </w:rPr>
              <w:t>
4. Есеп беру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41"/>
          <w:p>
            <w:pPr>
              <w:spacing w:after="20"/>
              <w:ind w:left="20"/>
              <w:jc w:val="both"/>
            </w:pPr>
            <w:r>
              <w:rPr>
                <w:rFonts w:ascii="Times New Roman"/>
                <w:b w:val="false"/>
                <w:i w:val="false"/>
                <w:color w:val="000000"/>
                <w:sz w:val="20"/>
              </w:rPr>
              <w:t>
5-дағды:</w:t>
            </w:r>
          </w:p>
          <w:bookmarkEnd w:id="241"/>
          <w:p>
            <w:pPr>
              <w:spacing w:after="20"/>
              <w:ind w:left="20"/>
              <w:jc w:val="both"/>
            </w:pPr>
            <w:r>
              <w:rPr>
                <w:rFonts w:ascii="Times New Roman"/>
                <w:b w:val="false"/>
                <w:i w:val="false"/>
                <w:color w:val="000000"/>
                <w:sz w:val="20"/>
              </w:rPr>
              <w:t>
Тасымалдау процесінің барысын жедел есепке алуды және тиеу-түсіру жұмыстарын орындауды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42"/>
          <w:p>
            <w:pPr>
              <w:spacing w:after="20"/>
              <w:ind w:left="20"/>
              <w:jc w:val="both"/>
            </w:pPr>
            <w:r>
              <w:rPr>
                <w:rFonts w:ascii="Times New Roman"/>
                <w:b w:val="false"/>
                <w:i w:val="false"/>
                <w:color w:val="000000"/>
                <w:sz w:val="20"/>
              </w:rPr>
              <w:t>
Машықтар: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Пошта жөнелтілімдерін тиеу, орнын ауыстыру және түсіру кезінде еңбекті қорғау ережелерінің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жүргізу кезінде пайдаланылатын жабдықтар мен құрылғыларды тексеруді бақылау;</w:t>
            </w:r>
          </w:p>
          <w:p>
            <w:pPr>
              <w:spacing w:after="20"/>
              <w:ind w:left="20"/>
              <w:jc w:val="both"/>
            </w:pPr>
            <w:r>
              <w:rPr>
                <w:rFonts w:ascii="Times New Roman"/>
                <w:b w:val="false"/>
                <w:i w:val="false"/>
                <w:color w:val="000000"/>
                <w:sz w:val="20"/>
              </w:rPr>
              <w:t>
3. Тиеу-түсіру операцияларын бастамас бұрын жабдықты тексеру және техникалық тексеру жүргізілуін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43"/>
          <w:p>
            <w:pPr>
              <w:spacing w:after="20"/>
              <w:ind w:left="20"/>
              <w:jc w:val="both"/>
            </w:pPr>
            <w:r>
              <w:rPr>
                <w:rFonts w:ascii="Times New Roman"/>
                <w:b w:val="false"/>
                <w:i w:val="false"/>
                <w:color w:val="000000"/>
                <w:sz w:val="20"/>
              </w:rPr>
              <w:t>
Білімдер:</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жұмыстарын жүзеге асыру және қауіпсіздік техникасын сақтау тәртібін регламенттейтін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өрттен қорғау ережелері;</w:t>
            </w:r>
          </w:p>
          <w:p>
            <w:pPr>
              <w:spacing w:after="20"/>
              <w:ind w:left="20"/>
              <w:jc w:val="both"/>
            </w:pPr>
            <w:r>
              <w:rPr>
                <w:rFonts w:ascii="Times New Roman"/>
                <w:b w:val="false"/>
                <w:i w:val="false"/>
                <w:color w:val="000000"/>
                <w:sz w:val="20"/>
              </w:rPr>
              <w:t>
3. Пошта операторы-кәсіпорында қолданылатын ішкі еңбек тәртібі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44"/>
          <w:p>
            <w:pPr>
              <w:spacing w:after="20"/>
              <w:ind w:left="20"/>
              <w:jc w:val="both"/>
            </w:pPr>
            <w:r>
              <w:rPr>
                <w:rFonts w:ascii="Times New Roman"/>
                <w:b w:val="false"/>
                <w:i w:val="false"/>
                <w:color w:val="000000"/>
                <w:sz w:val="20"/>
              </w:rPr>
              <w:t>
Жауапкершілік</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жады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Бағыныштыларға міндеттер қоя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логисті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Жүргізуші-курьер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Кәсіптер карточкасы "Курьер":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45"/>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245"/>
          <w:p>
            <w:pPr>
              <w:spacing w:after="20"/>
              <w:ind w:left="20"/>
              <w:jc w:val="both"/>
            </w:pPr>
            <w:r>
              <w:rPr>
                <w:rFonts w:ascii="Times New Roman"/>
                <w:b w:val="false"/>
                <w:i w:val="false"/>
                <w:color w:val="000000"/>
                <w:sz w:val="20"/>
              </w:rPr>
              <w:t xml:space="preserve">
191-параграф. Курьер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46"/>
          <w:p>
            <w:pPr>
              <w:spacing w:after="20"/>
              <w:ind w:left="20"/>
              <w:jc w:val="both"/>
            </w:pPr>
            <w:r>
              <w:rPr>
                <w:rFonts w:ascii="Times New Roman"/>
                <w:b w:val="false"/>
                <w:i w:val="false"/>
                <w:color w:val="000000"/>
                <w:sz w:val="20"/>
              </w:rPr>
              <w:t>
Білім деңгейі:</w:t>
            </w:r>
          </w:p>
          <w:bookmarkEnd w:id="24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47"/>
          <w:p>
            <w:pPr>
              <w:spacing w:after="20"/>
              <w:ind w:left="20"/>
              <w:jc w:val="both"/>
            </w:pPr>
            <w:r>
              <w:rPr>
                <w:rFonts w:ascii="Times New Roman"/>
                <w:b w:val="false"/>
                <w:i w:val="false"/>
                <w:color w:val="000000"/>
                <w:sz w:val="20"/>
              </w:rPr>
              <w:t>
Мамандық:</w:t>
            </w:r>
          </w:p>
          <w:bookmarkEnd w:id="24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48"/>
          <w:p>
            <w:pPr>
              <w:spacing w:after="20"/>
              <w:ind w:left="20"/>
              <w:jc w:val="both"/>
            </w:pPr>
            <w:r>
              <w:rPr>
                <w:rFonts w:ascii="Times New Roman"/>
                <w:b w:val="false"/>
                <w:i w:val="false"/>
                <w:color w:val="000000"/>
                <w:sz w:val="20"/>
              </w:rPr>
              <w:t>
Біліктілік:</w:t>
            </w:r>
          </w:p>
          <w:bookmarkEnd w:id="2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пошта жөнелтілімін адресатқа немесе жөнелтушіге көрсетілген мекенжай бойынша сақталған түрде жедел жеткізу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Тіркелген пошта жөнелтілімін адресатқа немесе жөнелтушіге көрсетілген мекенжай бойынша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49"/>
          <w:p>
            <w:pPr>
              <w:spacing w:after="20"/>
              <w:ind w:left="20"/>
              <w:jc w:val="both"/>
            </w:pPr>
            <w:r>
              <w:rPr>
                <w:rFonts w:ascii="Times New Roman"/>
                <w:b w:val="false"/>
                <w:i w:val="false"/>
                <w:color w:val="000000"/>
                <w:sz w:val="20"/>
              </w:rPr>
              <w:t>
1-еңбек функциясы:</w:t>
            </w:r>
          </w:p>
          <w:bookmarkEnd w:id="249"/>
          <w:p>
            <w:pPr>
              <w:spacing w:after="20"/>
              <w:ind w:left="20"/>
              <w:jc w:val="both"/>
            </w:pPr>
            <w:r>
              <w:rPr>
                <w:rFonts w:ascii="Times New Roman"/>
                <w:b w:val="false"/>
                <w:i w:val="false"/>
                <w:color w:val="000000"/>
                <w:sz w:val="20"/>
              </w:rPr>
              <w:t>
Тіркелген пошта жөнелтілімін адресатқа немесе жөнелтушіге көрсетілген мекенжай бойынша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50"/>
          <w:p>
            <w:pPr>
              <w:spacing w:after="20"/>
              <w:ind w:left="20"/>
              <w:jc w:val="both"/>
            </w:pPr>
            <w:r>
              <w:rPr>
                <w:rFonts w:ascii="Times New Roman"/>
                <w:b w:val="false"/>
                <w:i w:val="false"/>
                <w:color w:val="000000"/>
                <w:sz w:val="20"/>
              </w:rPr>
              <w:t>
1-дағды:</w:t>
            </w:r>
          </w:p>
          <w:bookmarkEnd w:id="250"/>
          <w:p>
            <w:pPr>
              <w:spacing w:after="20"/>
              <w:ind w:left="20"/>
              <w:jc w:val="both"/>
            </w:pPr>
            <w:r>
              <w:rPr>
                <w:rFonts w:ascii="Times New Roman"/>
                <w:b w:val="false"/>
                <w:i w:val="false"/>
                <w:color w:val="000000"/>
                <w:sz w:val="20"/>
              </w:rPr>
              <w:t>
Тапсырылған жүкті (сәлемдемелерді, хаттарды, іскерлік қағаздарды және т.б.) тағайындалған уақытта адресатқа дейін жеткізуді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51"/>
          <w:p>
            <w:pPr>
              <w:spacing w:after="20"/>
              <w:ind w:left="20"/>
              <w:jc w:val="both"/>
            </w:pPr>
            <w:r>
              <w:rPr>
                <w:rFonts w:ascii="Times New Roman"/>
                <w:b w:val="false"/>
                <w:i w:val="false"/>
                <w:color w:val="000000"/>
                <w:sz w:val="20"/>
              </w:rPr>
              <w:t>
Машықтар: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Қала мен бейтаныс учаскелерді қоса алғанда, трафиктің бағыты мен орналасқан жерін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Оңтайлы қозғалыс маршруттарын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Бақылау-кассалық машиналармен және заманауи кеңсе кеңсе техникасымен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уақытын ұтымды жоспарлау және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Клиентпен байланыс орнату және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Клиентке курьерлік қызмет көрсетудің жалпы мәселелері бойынша кеңес беру;</w:t>
            </w:r>
          </w:p>
          <w:p>
            <w:pPr>
              <w:spacing w:after="20"/>
              <w:ind w:left="20"/>
              <w:jc w:val="both"/>
            </w:pPr>
            <w:r>
              <w:rPr>
                <w:rFonts w:ascii="Times New Roman"/>
                <w:b w:val="false"/>
                <w:i w:val="false"/>
                <w:color w:val="000000"/>
                <w:sz w:val="20"/>
              </w:rPr>
              <w:t>
7. Жеткізу мен бақылауды тіркеу үшін мобильді қосымшалар мен сканерлерді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52"/>
          <w:p>
            <w:pPr>
              <w:spacing w:after="20"/>
              <w:ind w:left="20"/>
              <w:jc w:val="both"/>
            </w:pPr>
            <w:r>
              <w:rPr>
                <w:rFonts w:ascii="Times New Roman"/>
                <w:b w:val="false"/>
                <w:i w:val="false"/>
                <w:color w:val="000000"/>
                <w:sz w:val="20"/>
              </w:rPr>
              <w:t>
Білімдер:</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Іскерлік қағаздарды, пакеттерді, хаттарды, кітаптарды және т. б. есепке алу, сақтау және жеткізу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 көрсетілетін объектілердің орналасуы;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қорғау ережелері мен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Құпия ақпаратты қорғау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Еңбек тәртібі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Еңбек заңнамасының негіздері; </w:t>
            </w:r>
          </w:p>
          <w:p>
            <w:pPr>
              <w:spacing w:after="20"/>
              <w:ind w:left="20"/>
              <w:jc w:val="both"/>
            </w:pPr>
            <w:r>
              <w:rPr>
                <w:rFonts w:ascii="Times New Roman"/>
                <w:b w:val="false"/>
                <w:i w:val="false"/>
                <w:color w:val="000000"/>
                <w:sz w:val="20"/>
              </w:rPr>
              <w:t>
7. Бақылау және мобильді логистика жүйелерінің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53"/>
          <w:p>
            <w:pPr>
              <w:spacing w:after="20"/>
              <w:ind w:left="20"/>
              <w:jc w:val="both"/>
            </w:pPr>
            <w:r>
              <w:rPr>
                <w:rFonts w:ascii="Times New Roman"/>
                <w:b w:val="false"/>
                <w:i w:val="false"/>
                <w:color w:val="000000"/>
                <w:sz w:val="20"/>
              </w:rPr>
              <w:t>
2-дағды:</w:t>
            </w:r>
          </w:p>
          <w:bookmarkEnd w:id="253"/>
          <w:p>
            <w:pPr>
              <w:spacing w:after="20"/>
              <w:ind w:left="20"/>
              <w:jc w:val="both"/>
            </w:pPr>
            <w:r>
              <w:rPr>
                <w:rFonts w:ascii="Times New Roman"/>
                <w:b w:val="false"/>
                <w:i w:val="false"/>
                <w:color w:val="000000"/>
                <w:sz w:val="20"/>
              </w:rPr>
              <w:t>
Пошта жөнелтілімдері мен ақшалай қаражаттарды жеткізуді (тапсыруды) есепке алуды және құжаттамалық ресімдеуді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54"/>
          <w:p>
            <w:pPr>
              <w:spacing w:after="20"/>
              <w:ind w:left="20"/>
              <w:jc w:val="both"/>
            </w:pPr>
            <w:r>
              <w:rPr>
                <w:rFonts w:ascii="Times New Roman"/>
                <w:b w:val="false"/>
                <w:i w:val="false"/>
                <w:color w:val="000000"/>
                <w:sz w:val="20"/>
              </w:rPr>
              <w:t>
Машықтар:</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Пошта жөнелтімдері мен ақшалай қаражаттардың тұтастығы мен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жабдықтары мен ұялы байланыс құралдарының тұтастығы мен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есептілікті берілген форматта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Тапсырылған және тапсырылмаған тіркелетін пошта жөнелтілімдеріне, ақшалай қаражатқа құжаттама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Заманауи компьютерлік құралдарды қолданыңыз, электрондық поштамен, сканермен, ақпараттық бағдарламалармен жұмыс жасау;</w:t>
            </w:r>
          </w:p>
          <w:p>
            <w:pPr>
              <w:spacing w:after="20"/>
              <w:ind w:left="20"/>
              <w:jc w:val="both"/>
            </w:pPr>
            <w:r>
              <w:rPr>
                <w:rFonts w:ascii="Times New Roman"/>
                <w:b w:val="false"/>
                <w:i w:val="false"/>
                <w:color w:val="000000"/>
                <w:sz w:val="20"/>
              </w:rPr>
              <w:t>
6. Цифрлық құжаттарды (фотоесептер, электрондық қолтаңбалар)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255"/>
          <w:p>
            <w:pPr>
              <w:spacing w:after="20"/>
              <w:ind w:left="20"/>
              <w:jc w:val="both"/>
            </w:pPr>
            <w:r>
              <w:rPr>
                <w:rFonts w:ascii="Times New Roman"/>
                <w:b w:val="false"/>
                <w:i w:val="false"/>
                <w:color w:val="000000"/>
                <w:sz w:val="20"/>
              </w:rPr>
              <w:t>
Білімдер: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Тіркелетін пошта жөнелтілімдерін қабылдау, өңдеу, тасымалдау, жеткізу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Есептерді тапсыру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өндірістік санитария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заманғы техникалық құралдарды пайдалана отырып ақпаратты өңдеу әдістері;</w:t>
            </w:r>
          </w:p>
          <w:p>
            <w:pPr>
              <w:spacing w:after="20"/>
              <w:ind w:left="20"/>
              <w:jc w:val="both"/>
            </w:pPr>
            <w:r>
              <w:rPr>
                <w:rFonts w:ascii="Times New Roman"/>
                <w:b w:val="false"/>
                <w:i w:val="false"/>
                <w:color w:val="000000"/>
                <w:sz w:val="20"/>
              </w:rPr>
              <w:t>
6. Ақпараттық қауіпсіздік және клиенттердің цифрлық деректерімен жұмыс істеу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256"/>
          <w:p>
            <w:pPr>
              <w:spacing w:after="20"/>
              <w:ind w:left="20"/>
              <w:jc w:val="both"/>
            </w:pPr>
            <w:r>
              <w:rPr>
                <w:rFonts w:ascii="Times New Roman"/>
                <w:b w:val="false"/>
                <w:i w:val="false"/>
                <w:color w:val="000000"/>
                <w:sz w:val="20"/>
              </w:rPr>
              <w:t>
Рельефті жақсы бағдарлай білу</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жүк үшін жауапкершілік</w:t>
            </w:r>
          </w:p>
          <w:p>
            <w:pPr>
              <w:spacing w:after="20"/>
              <w:ind w:left="20"/>
              <w:jc w:val="both"/>
            </w:pPr>
            <w:r>
              <w:rPr>
                <w:rFonts w:ascii="Times New Roman"/>
                <w:b w:val="false"/>
                <w:i w:val="false"/>
                <w:color w:val="000000"/>
                <w:sz w:val="20"/>
              </w:rPr>
              <w:t>
Жағдайды барабар бағалай білу және қойылған міндетке сүйене отырып қолда бар ақпарат негізінде тез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диспетчері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Кәсіптер карточкасы "Поштаны сұрыптаушы":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 сұрыптаушы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57"/>
          <w:p>
            <w:pPr>
              <w:spacing w:after="20"/>
              <w:ind w:left="20"/>
              <w:jc w:val="both"/>
            </w:pPr>
            <w:r>
              <w:rPr>
                <w:rFonts w:ascii="Times New Roman"/>
                <w:b w:val="false"/>
                <w:i w:val="false"/>
                <w:color w:val="000000"/>
                <w:sz w:val="20"/>
              </w:rPr>
              <w:t xml:space="preserve">
54-шығарылым. "Жұмыстар мен жұмысшы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2020 жылғы 11 желтоқсандағы № 500 бұйрығы. Қазақстан Республикасының Әділет министрлігінде 2020 жылғы 14 желтоқсанда № 21771 болып тіркелген. </w:t>
            </w:r>
          </w:p>
          <w:bookmarkEnd w:id="257"/>
          <w:p>
            <w:pPr>
              <w:spacing w:after="20"/>
              <w:ind w:left="20"/>
              <w:jc w:val="both"/>
            </w:pPr>
            <w:r>
              <w:rPr>
                <w:rFonts w:ascii="Times New Roman"/>
                <w:b w:val="false"/>
                <w:i w:val="false"/>
                <w:color w:val="000000"/>
                <w:sz w:val="20"/>
              </w:rPr>
              <w:t xml:space="preserve">
23-параграф. Пошта жөнелтілімдерін және баспа өнімдерін сұрыптаушы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258"/>
          <w:p>
            <w:pPr>
              <w:spacing w:after="20"/>
              <w:ind w:left="20"/>
              <w:jc w:val="both"/>
            </w:pPr>
            <w:r>
              <w:rPr>
                <w:rFonts w:ascii="Times New Roman"/>
                <w:b w:val="false"/>
                <w:i w:val="false"/>
                <w:color w:val="000000"/>
                <w:sz w:val="20"/>
              </w:rPr>
              <w:t xml:space="preserve">
54-шығарылым. "Жұмыстар мен жұмысшы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2020 жылғы 11 желтоқсандағы № 500 бұйрығы. Қазақстан Республикасының Әділет министрлігінде 2020 жылғы 14 желтоқсанда № 21771 болып тіркелген. </w:t>
            </w:r>
          </w:p>
          <w:bookmarkEnd w:id="258"/>
          <w:p>
            <w:pPr>
              <w:spacing w:after="20"/>
              <w:ind w:left="20"/>
              <w:jc w:val="both"/>
            </w:pPr>
            <w:r>
              <w:rPr>
                <w:rFonts w:ascii="Times New Roman"/>
                <w:b w:val="false"/>
                <w:i w:val="false"/>
                <w:color w:val="000000"/>
                <w:sz w:val="20"/>
              </w:rPr>
              <w:t xml:space="preserve">
23-параграф. Пошта жөнелтілімдерін және баспа өнімдерін сұрыптаушы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59"/>
          <w:p>
            <w:pPr>
              <w:spacing w:after="20"/>
              <w:ind w:left="20"/>
              <w:jc w:val="both"/>
            </w:pPr>
            <w:r>
              <w:rPr>
                <w:rFonts w:ascii="Times New Roman"/>
                <w:b w:val="false"/>
                <w:i w:val="false"/>
                <w:color w:val="000000"/>
                <w:sz w:val="20"/>
              </w:rPr>
              <w:t xml:space="preserve">
54-шығарылым. "Жұмыстар мен жұмысшы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2020 жылғы 11 желтоқсандағы № 500 бұйрығы. Қазақстан Республикасының Әділет министрлігінде 2020 жылғы 14 желтоқсанда № 21771 болып тіркелген. </w:t>
            </w:r>
          </w:p>
          <w:bookmarkEnd w:id="259"/>
          <w:p>
            <w:pPr>
              <w:spacing w:after="20"/>
              <w:ind w:left="20"/>
              <w:jc w:val="both"/>
            </w:pPr>
            <w:r>
              <w:rPr>
                <w:rFonts w:ascii="Times New Roman"/>
                <w:b w:val="false"/>
                <w:i w:val="false"/>
                <w:color w:val="000000"/>
                <w:sz w:val="20"/>
              </w:rPr>
              <w:t xml:space="preserve">
23-параграф. Пошта жөнелтілімдерін және баспа өнімдерін сұрыптаушы 4-разряд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60"/>
          <w:p>
            <w:pPr>
              <w:spacing w:after="20"/>
              <w:ind w:left="20"/>
              <w:jc w:val="both"/>
            </w:pPr>
            <w:r>
              <w:rPr>
                <w:rFonts w:ascii="Times New Roman"/>
                <w:b w:val="false"/>
                <w:i w:val="false"/>
                <w:color w:val="000000"/>
                <w:sz w:val="20"/>
              </w:rPr>
              <w:t>
Білім деңгейі:</w:t>
            </w:r>
          </w:p>
          <w:bookmarkEnd w:id="26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61"/>
          <w:p>
            <w:pPr>
              <w:spacing w:after="20"/>
              <w:ind w:left="20"/>
              <w:jc w:val="both"/>
            </w:pPr>
            <w:r>
              <w:rPr>
                <w:rFonts w:ascii="Times New Roman"/>
                <w:b w:val="false"/>
                <w:i w:val="false"/>
                <w:color w:val="000000"/>
                <w:sz w:val="20"/>
              </w:rPr>
              <w:t>
Мамандық:</w:t>
            </w:r>
          </w:p>
          <w:bookmarkEnd w:id="26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62"/>
          <w:p>
            <w:pPr>
              <w:spacing w:after="20"/>
              <w:ind w:left="20"/>
              <w:jc w:val="both"/>
            </w:pPr>
            <w:r>
              <w:rPr>
                <w:rFonts w:ascii="Times New Roman"/>
                <w:b w:val="false"/>
                <w:i w:val="false"/>
                <w:color w:val="000000"/>
                <w:sz w:val="20"/>
              </w:rPr>
              <w:t>
Біліктілік:</w:t>
            </w:r>
          </w:p>
          <w:bookmarkEnd w:id="2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9331-0-008 – Пошталық жөнелтілімдерді және баспа өнімерін сұрыптаушы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жөнелтілімдерін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 жөнелтілімдерін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63"/>
          <w:p>
            <w:pPr>
              <w:spacing w:after="20"/>
              <w:ind w:left="20"/>
              <w:jc w:val="both"/>
            </w:pPr>
            <w:r>
              <w:rPr>
                <w:rFonts w:ascii="Times New Roman"/>
                <w:b w:val="false"/>
                <w:i w:val="false"/>
                <w:color w:val="000000"/>
                <w:sz w:val="20"/>
              </w:rPr>
              <w:t>
1-еңбек функциясы:</w:t>
            </w:r>
          </w:p>
          <w:bookmarkEnd w:id="263"/>
          <w:p>
            <w:pPr>
              <w:spacing w:after="20"/>
              <w:ind w:left="20"/>
              <w:jc w:val="both"/>
            </w:pPr>
            <w:r>
              <w:rPr>
                <w:rFonts w:ascii="Times New Roman"/>
                <w:b w:val="false"/>
                <w:i w:val="false"/>
                <w:color w:val="000000"/>
                <w:sz w:val="20"/>
              </w:rPr>
              <w:t>
Пошта жөнелтілімдерін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64"/>
          <w:p>
            <w:pPr>
              <w:spacing w:after="20"/>
              <w:ind w:left="20"/>
              <w:jc w:val="both"/>
            </w:pPr>
            <w:r>
              <w:rPr>
                <w:rFonts w:ascii="Times New Roman"/>
                <w:b w:val="false"/>
                <w:i w:val="false"/>
                <w:color w:val="000000"/>
                <w:sz w:val="20"/>
              </w:rPr>
              <w:t>
1-дағды:</w:t>
            </w:r>
          </w:p>
          <w:bookmarkEnd w:id="264"/>
          <w:p>
            <w:pPr>
              <w:spacing w:after="20"/>
              <w:ind w:left="20"/>
              <w:jc w:val="both"/>
            </w:pPr>
            <w:r>
              <w:rPr>
                <w:rFonts w:ascii="Times New Roman"/>
                <w:b w:val="false"/>
                <w:i w:val="false"/>
                <w:color w:val="000000"/>
                <w:sz w:val="20"/>
              </w:rPr>
              <w:t>
Пошта жөнелтілімдері мен сыйымдылықтарды қабылдауды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265"/>
          <w:p>
            <w:pPr>
              <w:spacing w:after="20"/>
              <w:ind w:left="20"/>
              <w:jc w:val="both"/>
            </w:pPr>
            <w:r>
              <w:rPr>
                <w:rFonts w:ascii="Times New Roman"/>
                <w:b w:val="false"/>
                <w:i w:val="false"/>
                <w:color w:val="000000"/>
                <w:sz w:val="20"/>
              </w:rPr>
              <w:t>
Машықтар:</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Белгіленген ережелерге сәйкес пошта жөнелтілімдері мен сыйымдылықтарын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Қабылдау кезінде пошта жөнелтілімдерінің тұтастығы мен сақталуын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Алынған жөнелтімдерді журналдарда немесе есепке алу нысандарында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Жөнелтілімдер мен сыйымдылықтарды ілеспе құжаттарда алуды белгілеу;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Пошта жөнелтілімдерін шұғыл түрлері мен санаттары бойынша сұрыптау;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Қабылданған жөнелтімдерді нұсқаулыққа сәйкес одан әрі өңдеуге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Пошта жөнелтілімдерін бергенге дейін сақтау және орналастыру ережелерін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Пошта жөнелтілімдерін және барлық типтегі сыйымдылықтарды қабылдау және қарастыру;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Келіп түскен жөнелтімдердің ілеспе құжаттамаға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Алынған пошта жөнелтілімдерін журналдарда және автоматтандырылған жүйелерде есепке алуды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Жөнелтімдердің бүліну немесе сәйкес келмеу фактілерін белгілеу және актілерді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Жоспарларға сәйкес жөнелтімдерді сұрыптау және тарату бөлімдеріне беру; 6. Ауысымда пошта жөнелтілімдерін қабылдау туралы жиынтық жазбалар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Әрі қарай өңдеу үшін пошта жөнелтілімдері мен сыйымдылықтардың дұрыс орналасуын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Пошта жөнелтілімдерін және барлық түрдегі сыйымдылықтарды қабылдауды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Ілеспе құжаттардың дұрыстығын және жөнелтімдерді тіркеуді бақылау; 3. Пошта жөнелтілімдерінің нақты түсуінің есептік деректерге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Зақымдану немесе жетіспеушілік анықталған кезде актілер мен есептерді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Жөнелтімдерді сұрыптау бөлімшелеріне беруді және олардың орналасуын бақылауды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Қабылданған жөнелтімдердің жиынтық есебін жүргізу және ауытқуларды талдау; </w:t>
            </w:r>
          </w:p>
          <w:p>
            <w:pPr>
              <w:spacing w:after="20"/>
              <w:ind w:left="20"/>
              <w:jc w:val="both"/>
            </w:pPr>
            <w:r>
              <w:rPr>
                <w:rFonts w:ascii="Times New Roman"/>
                <w:b w:val="false"/>
                <w:i w:val="false"/>
                <w:color w:val="000000"/>
                <w:sz w:val="20"/>
              </w:rPr>
              <w:t>
7. Бағынысты персоналдың пошта жөнелтілімдерін сақтау және өңдеу ережелерін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66"/>
          <w:p>
            <w:pPr>
              <w:spacing w:after="20"/>
              <w:ind w:left="20"/>
              <w:jc w:val="both"/>
            </w:pPr>
            <w:r>
              <w:rPr>
                <w:rFonts w:ascii="Times New Roman"/>
                <w:b w:val="false"/>
                <w:i w:val="false"/>
                <w:color w:val="000000"/>
                <w:sz w:val="20"/>
              </w:rPr>
              <w:t>
Білімдер:</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Пошта операторының жергілікті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байланысы қызметтерін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 поддондар және тараларды пайдалану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Тіркелетін жөнелтілімдерге арналған фирмалық мөрлер мен пломбаларды қолдану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өндірістік санитария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 және пошта арқылы жіберуге тыйым салынған заттар анықталған жағдайда қызметкерлердің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қауіпсіздік негіздері және клиенттердің цифрлық деректерімен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Шығыс және транзиттік пошта жөнелтілімдері мен пошта ыдыстарын өңдеу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пошта алмасу орындарында халықаралық поштаны өңдеу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Мерзімді баспасөз басылымдарын экспедициялау және оларды тасымалдау тәртібі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Пошта байланысы объектілерінде қызмет көлемін есепке алу тәртібі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операторының жергілікті нормативтік актілері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және мобильді логистика жүйелерінің жұмысының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өндірістік санитария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Шығыс транзиттік және халықаралық пошта жөнелтілімдері мен пошта ыдыстарын толық өңдеу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 поддондар тара және фирмалық пломбаларды пайдалану жөніндегі нұсқаулықтарды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Зақымданулар кемшіліктер және бұзушылықтар анықталған кезде құжаттарды ресімдеу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Пошта операторының жергілікті нормативтік актілері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Мерзімді баспасөз басылымдарын экспедирлеу және оларды мерзімдердің сақталуын бақылаумен тасымалдау тәртібі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мобильді логистика және қызметтер санын есепке алу жүйелерінің жұмысының негізгі принциптері;</w:t>
            </w:r>
          </w:p>
          <w:p>
            <w:pPr>
              <w:spacing w:after="20"/>
              <w:ind w:left="20"/>
              <w:jc w:val="both"/>
            </w:pPr>
            <w:r>
              <w:rPr>
                <w:rFonts w:ascii="Times New Roman"/>
                <w:b w:val="false"/>
                <w:i w:val="false"/>
                <w:color w:val="000000"/>
                <w:sz w:val="20"/>
              </w:rPr>
              <w:t>
7. Еңбек қауіпсіздігі өндірістік санитария өрт қауіпсіздігі және ақпараттық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267"/>
          <w:p>
            <w:pPr>
              <w:spacing w:after="20"/>
              <w:ind w:left="20"/>
              <w:jc w:val="both"/>
            </w:pPr>
            <w:r>
              <w:rPr>
                <w:rFonts w:ascii="Times New Roman"/>
                <w:b w:val="false"/>
                <w:i w:val="false"/>
                <w:color w:val="000000"/>
                <w:sz w:val="20"/>
              </w:rPr>
              <w:t>
2-дағды:</w:t>
            </w:r>
          </w:p>
          <w:bookmarkEnd w:id="267"/>
          <w:p>
            <w:pPr>
              <w:spacing w:after="20"/>
              <w:ind w:left="20"/>
              <w:jc w:val="both"/>
            </w:pPr>
            <w:r>
              <w:rPr>
                <w:rFonts w:ascii="Times New Roman"/>
                <w:b w:val="false"/>
                <w:i w:val="false"/>
                <w:color w:val="000000"/>
                <w:sz w:val="20"/>
              </w:rPr>
              <w:t>
Пошта жөнелтілімдерін сұрыптауды және өңдеуді ұйымдастыруды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268"/>
          <w:p>
            <w:pPr>
              <w:spacing w:after="20"/>
              <w:ind w:left="20"/>
              <w:jc w:val="both"/>
            </w:pPr>
            <w:r>
              <w:rPr>
                <w:rFonts w:ascii="Times New Roman"/>
                <w:b w:val="false"/>
                <w:i w:val="false"/>
                <w:color w:val="000000"/>
                <w:sz w:val="20"/>
              </w:rPr>
              <w:t>
Машықтар:</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Пошта жөнелтілімдерін түрлері бағыттары және жеделдік санаттары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Мерзімді басылымдарды және филателиялық өнімдерді белгіленген тәртіпке сәйкес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Сұрыптауға дейін пошта жөнелтілімдерінің бүтіндігін және орау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Пошта жөнелтілімдерін ыдыстар бойынша бөлу мешкілер постпакеттер контейнерлер;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жөнелтілімдерін сұрыптауды жеңілдетуге арналған қарапайым тетіктерді және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 туралы деректерді журналдарда немесе есеп нысандарында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Пошта жөнелтілімдерін келесі өңдеу кезеңіне берілгенге дейін орналастыру және сақтау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Пошта жөнелтілімдерінің барлық түрлері мен санаттарын бағыттары және жеделдігі ескеріле отырып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Мерзімді басылымдар мен филателиялық өнімдерді сұрыптау және таңбалау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Бүтіндікті орау дұрыстығын және ілеспе құжаттардың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Сұрыптау нәтижелерін журналдарда және автоматтандырылған жүйелерде есепке алу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Сұрыпталған жөнелтілімдерді тарату бөлімдеріне немесе әрі қарай өңдеуге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Сұрыптау кезінде зақымданулар кемшіліктер немесе бұзушылықтар анықталған жағдайда актілерді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Пошта жөнелтілімдерін берілгенге дейін сақтау және орналастыру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Пошта жөнелтілімдері мен пошта ыдыстарының барлық түрлерін сұрыптауды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сұрыптаудың белгіленген жоспарларға және нормативтерге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Мерзімді басылымдар мен филателиялық өнімдерді таңбалау және өңдеу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Сұрыптау нәтижелерінің жиынтық есебін жүргізу және ауытқуларды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Зақымданулар кемшіліктер немесе бұзушылықтар анықталған жағдайда актілер мен есептерді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Жөнелтілімдерді сұрыптау және өңдеу кезінде төмен білікті персоналдың жұмысын үйлестіру;</w:t>
            </w:r>
          </w:p>
          <w:p>
            <w:pPr>
              <w:spacing w:after="20"/>
              <w:ind w:left="20"/>
              <w:jc w:val="both"/>
            </w:pPr>
            <w:r>
              <w:rPr>
                <w:rFonts w:ascii="Times New Roman"/>
                <w:b w:val="false"/>
                <w:i w:val="false"/>
                <w:color w:val="000000"/>
                <w:sz w:val="20"/>
              </w:rPr>
              <w:t>
7. Пошта жөнелтілімдері мен ыдыстарды сақтау орналастыру және беру қағидаларының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269"/>
          <w:p>
            <w:pPr>
              <w:spacing w:after="20"/>
              <w:ind w:left="20"/>
              <w:jc w:val="both"/>
            </w:pPr>
            <w:r>
              <w:rPr>
                <w:rFonts w:ascii="Times New Roman"/>
                <w:b w:val="false"/>
                <w:i w:val="false"/>
                <w:color w:val="000000"/>
                <w:sz w:val="20"/>
              </w:rPr>
              <w:t>
Білімдер:</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Жөнелтімдерді сұрыптауды және өңдеуді реттейтін пошта операторының жергілікті нормативтік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Пошта байланысы қызметтерін көрсету Қағидалары және пошта жөнелтілімдерін сұрыптау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Сұрыптау кезінде контейнерлерді, паллеттерді және ыдыстарды пайдалану жөніндегі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Фирмалық мөрлерді, пломбаларды және жөнелтімдерді таңбалауды қолдану жөніндегі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Сұрыптау кезінде еңбекті қорғау, өндірістік санитария және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Пошта жөнелтімдерінде қауіпті және тыйым салынған заттар табылған кезде қызметкерлердің іс-қимыл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қауіпсіздік және клиенттердің цифрлық деректерімен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Шығыс, транзиттік және халықаралық пошта жөнелтілімдерін сұрыптау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Мерзімді баспасөз басылымдары мен филателиялық өнімдерді экспедициялау және өңдеу жөніндегі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Контейнерлерді, паллеттерді және ыдыстарды пайдалану, сондай-ақ фирмалық пломбаларды қолдану жөніндегі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Пошта операторының жергілікті нормативтік актілері және қызмет көрсету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Бақылау және мобильді логистика жүйелерінің жұмысының негізгі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Еңбекті қорғау, өндірістік санитария және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Қауіпті және жөнелтуге тыйым салынған заттар табылған кезде жұмыскерлердің іс-қимыл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Шығыс, транзиттік және халықаралық пошта жөнелтілімдерін сұрыптаудың толық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Мерзімді баспасөз басылымдары мен филателияны экспедициялау, өңдеу және тасымалдау жөніндегі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Контейнерлерді, паллеттерді, ыдыстарды пайдалану, сондай-ақ пломбалар мен фирмалық мөрлерді қолдану жөніндегі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Пошта операторының жергілікті нормативтік актілері және қызмет көрсету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Бақылау, мобильді логистика және қызметтер санын есепке алу жүйелерінің жұмысының негізгі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Еңбекті қорғау, өндірістік санитария, өрт қауіпсіздігі және ақпараттық қауіпсіздік талаптары; </w:t>
            </w:r>
          </w:p>
          <w:p>
            <w:pPr>
              <w:spacing w:after="20"/>
              <w:ind w:left="20"/>
              <w:jc w:val="both"/>
            </w:pPr>
            <w:r>
              <w:rPr>
                <w:rFonts w:ascii="Times New Roman"/>
                <w:b w:val="false"/>
                <w:i w:val="false"/>
                <w:color w:val="000000"/>
                <w:sz w:val="20"/>
              </w:rPr>
              <w:t>
7. Пошта жөнелтілімдерінде қауіпті және тыйым салынған заттар табылған кездегі іс-қимыл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270"/>
          <w:p>
            <w:pPr>
              <w:spacing w:after="20"/>
              <w:ind w:left="20"/>
              <w:jc w:val="both"/>
            </w:pPr>
            <w:r>
              <w:rPr>
                <w:rFonts w:ascii="Times New Roman"/>
                <w:b w:val="false"/>
                <w:i w:val="false"/>
                <w:color w:val="000000"/>
                <w:sz w:val="20"/>
              </w:rPr>
              <w:t>
Жауапкершілік</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жады</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диспетчері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Кәсіптер карточкасы "Пошташы":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271"/>
          <w:p>
            <w:pPr>
              <w:spacing w:after="20"/>
              <w:ind w:left="20"/>
              <w:jc w:val="both"/>
            </w:pPr>
            <w:r>
              <w:rPr>
                <w:rFonts w:ascii="Times New Roman"/>
                <w:b w:val="false"/>
                <w:i w:val="false"/>
                <w:color w:val="000000"/>
                <w:sz w:val="20"/>
              </w:rPr>
              <w:t xml:space="preserve">
Шығарылым 54. "Жұмыстар мен жұмысшы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2020 жылғы 11 желтоқсандағы № 500 бұйрығы. Қазақстан Республикасының Әділет министрлігінде 2020 жылғы 14 желтоқсанда № 21771 болып тіркелген (Қазақстан Республикасы Еңбек және халықты әлеуметтік қорғау министрінің 2025 жылғы 20 маусымдағы № 189 бұйрығы. "Жұмыстар мен жұмысшы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2020 жылғы 11 желтоқсандағы № 500 бұйрығына өзгеріс енгізу туралы. Параграф 24. Пошташы 2-разряд </w:t>
            </w:r>
          </w:p>
          <w:bookmarkEnd w:id="271"/>
          <w:p>
            <w:pPr>
              <w:spacing w:after="20"/>
              <w:ind w:left="20"/>
              <w:jc w:val="both"/>
            </w:pPr>
            <w:r>
              <w:rPr>
                <w:rFonts w:ascii="Times New Roman"/>
                <w:b w:val="false"/>
                <w:i w:val="false"/>
                <w:color w:val="000000"/>
                <w:sz w:val="20"/>
              </w:rPr>
              <w:t xml:space="preserve">
Параграф 24. Пошташы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272"/>
          <w:p>
            <w:pPr>
              <w:spacing w:after="20"/>
              <w:ind w:left="20"/>
              <w:jc w:val="both"/>
            </w:pPr>
            <w:r>
              <w:rPr>
                <w:rFonts w:ascii="Times New Roman"/>
                <w:b w:val="false"/>
                <w:i w:val="false"/>
                <w:color w:val="000000"/>
                <w:sz w:val="20"/>
              </w:rPr>
              <w:t xml:space="preserve">
Шығарылым 54. "Жұмыстар мен жұмысшы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2020 жылғы 11 желтоқсандағы № 500 бұйрығы. Қазақстан Республикасының Әділет министрлігінде 2020 жылғы 14 желтоқсанда № 21771 болып тіркелген (Қазақстан Республикасы Еңбек және халықты әлеуметтік қорғау министрінің 2025 жылғы 20 маусымдағы № 189 бұйрығы. "Жұмыстар мен жұмысшы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2020 жылғы 11 желтоқсандағы № 500 бұйрығына өзгеріс енгізу туралы. Параграф 24. Пошташы 3-разряд </w:t>
            </w:r>
          </w:p>
          <w:bookmarkEnd w:id="272"/>
          <w:p>
            <w:pPr>
              <w:spacing w:after="20"/>
              <w:ind w:left="20"/>
              <w:jc w:val="both"/>
            </w:pPr>
            <w:r>
              <w:rPr>
                <w:rFonts w:ascii="Times New Roman"/>
                <w:b w:val="false"/>
                <w:i w:val="false"/>
                <w:color w:val="000000"/>
                <w:sz w:val="20"/>
              </w:rPr>
              <w:t xml:space="preserve">
Параграф 24. Пошташы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273"/>
          <w:p>
            <w:pPr>
              <w:spacing w:after="20"/>
              <w:ind w:left="20"/>
              <w:jc w:val="both"/>
            </w:pPr>
            <w:r>
              <w:rPr>
                <w:rFonts w:ascii="Times New Roman"/>
                <w:b w:val="false"/>
                <w:i w:val="false"/>
                <w:color w:val="000000"/>
                <w:sz w:val="20"/>
              </w:rPr>
              <w:t xml:space="preserve">
Шығарылым 54. "Жұмыстар мен жұмысшы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2020 жылғы 11 желтоқсандағы № 500 бұйрығы. Қазақстан Республикасының Әділет министрлігінде 2020 жылғы 14 желтоқсанда № 21771 болып тіркелді (Қазақстан Республикасы Еңбек және халықты әлеуметтік қорғау министрінің 2025 жылғы 20 маусымдағы № 189 бұйрығы. "Жұмыстар мен жұмысшы кәсіптерінің бірыңғай тарифтік-біліктілік анықтамалығын (54-шығарылым) бекіту туралы" Қазақстан Республикасы Еңбек және халықты әлеуметтік қорғау министрінің 2020 жылғы 11 желтоқсандағы № 500 бұйрығына өзгеріс енгізу туралы. Параграф 24. Пошташы 4-разряд </w:t>
            </w:r>
          </w:p>
          <w:bookmarkEnd w:id="273"/>
          <w:p>
            <w:pPr>
              <w:spacing w:after="20"/>
              <w:ind w:left="20"/>
              <w:jc w:val="both"/>
            </w:pPr>
            <w:r>
              <w:rPr>
                <w:rFonts w:ascii="Times New Roman"/>
                <w:b w:val="false"/>
                <w:i w:val="false"/>
                <w:color w:val="000000"/>
                <w:sz w:val="20"/>
              </w:rPr>
              <w:t xml:space="preserve">
Параграф 24. Пошташы 4-разряд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74"/>
          <w:p>
            <w:pPr>
              <w:spacing w:after="20"/>
              <w:ind w:left="20"/>
              <w:jc w:val="both"/>
            </w:pPr>
            <w:r>
              <w:rPr>
                <w:rFonts w:ascii="Times New Roman"/>
                <w:b w:val="false"/>
                <w:i w:val="false"/>
                <w:color w:val="000000"/>
                <w:sz w:val="20"/>
              </w:rPr>
              <w:t>
Білім деңгейі:</w:t>
            </w:r>
          </w:p>
          <w:bookmarkEnd w:id="27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275"/>
          <w:p>
            <w:pPr>
              <w:spacing w:after="20"/>
              <w:ind w:left="20"/>
              <w:jc w:val="both"/>
            </w:pPr>
            <w:r>
              <w:rPr>
                <w:rFonts w:ascii="Times New Roman"/>
                <w:b w:val="false"/>
                <w:i w:val="false"/>
                <w:color w:val="000000"/>
                <w:sz w:val="20"/>
              </w:rPr>
              <w:t>
Мамандық:</w:t>
            </w:r>
          </w:p>
          <w:bookmarkEnd w:id="27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76"/>
          <w:p>
            <w:pPr>
              <w:spacing w:after="20"/>
              <w:ind w:left="20"/>
              <w:jc w:val="both"/>
            </w:pPr>
            <w:r>
              <w:rPr>
                <w:rFonts w:ascii="Times New Roman"/>
                <w:b w:val="false"/>
                <w:i w:val="false"/>
                <w:color w:val="000000"/>
                <w:sz w:val="20"/>
              </w:rPr>
              <w:t>
Біліктілік:</w:t>
            </w:r>
          </w:p>
          <w:bookmarkEnd w:id="2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Жөнелтушілерден пошта жөнелтілімдерін қабылдау, сондай-ақ тіркелетін пошта жөнелтілімдерін, мерзімді баспа басылымдарын пошта жөнелтілімдерін алғаны туралы хабарламаларды, тіркелетін пошта жөнелтілімдері және пошта ақша аударымдары туралы хабарламаларды жеткізу және тапсыру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277"/>
          <w:p>
            <w:pPr>
              <w:spacing w:after="20"/>
              <w:ind w:left="20"/>
              <w:jc w:val="both"/>
            </w:pPr>
            <w:r>
              <w:rPr>
                <w:rFonts w:ascii="Times New Roman"/>
                <w:b w:val="false"/>
                <w:i w:val="false"/>
                <w:color w:val="000000"/>
                <w:sz w:val="20"/>
              </w:rPr>
              <w:t xml:space="preserve">
1. Пошта жөнелтілімдерін қабылдау және жеткізу (тапсыру) </w:t>
            </w:r>
          </w:p>
          <w:bookmarkEnd w:id="277"/>
          <w:p>
            <w:pPr>
              <w:spacing w:after="20"/>
              <w:ind w:left="20"/>
              <w:jc w:val="both"/>
            </w:pPr>
            <w:r>
              <w:rPr>
                <w:rFonts w:ascii="Times New Roman"/>
                <w:b w:val="false"/>
                <w:i w:val="false"/>
                <w:color w:val="000000"/>
                <w:sz w:val="20"/>
              </w:rPr>
              <w:t>
2. Операцияларды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78"/>
          <w:p>
            <w:pPr>
              <w:spacing w:after="20"/>
              <w:ind w:left="20"/>
              <w:jc w:val="both"/>
            </w:pPr>
            <w:r>
              <w:rPr>
                <w:rFonts w:ascii="Times New Roman"/>
                <w:b w:val="false"/>
                <w:i w:val="false"/>
                <w:color w:val="000000"/>
                <w:sz w:val="20"/>
              </w:rPr>
              <w:t>
1-еңбек функциясы:</w:t>
            </w:r>
          </w:p>
          <w:bookmarkEnd w:id="278"/>
          <w:p>
            <w:pPr>
              <w:spacing w:after="20"/>
              <w:ind w:left="20"/>
              <w:jc w:val="both"/>
            </w:pPr>
            <w:r>
              <w:rPr>
                <w:rFonts w:ascii="Times New Roman"/>
                <w:b w:val="false"/>
                <w:i w:val="false"/>
                <w:color w:val="000000"/>
                <w:sz w:val="20"/>
              </w:rPr>
              <w:t xml:space="preserve">
Пошта жөнелтілімдерін қабылдау және жеткізу (тапсыру)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279"/>
          <w:p>
            <w:pPr>
              <w:spacing w:after="20"/>
              <w:ind w:left="20"/>
              <w:jc w:val="both"/>
            </w:pPr>
            <w:r>
              <w:rPr>
                <w:rFonts w:ascii="Times New Roman"/>
                <w:b w:val="false"/>
                <w:i w:val="false"/>
                <w:color w:val="000000"/>
                <w:sz w:val="20"/>
              </w:rPr>
              <w:t>
1-дағды:</w:t>
            </w:r>
          </w:p>
          <w:bookmarkEnd w:id="279"/>
          <w:p>
            <w:pPr>
              <w:spacing w:after="20"/>
              <w:ind w:left="20"/>
              <w:jc w:val="both"/>
            </w:pPr>
            <w:r>
              <w:rPr>
                <w:rFonts w:ascii="Times New Roman"/>
                <w:b w:val="false"/>
                <w:i w:val="false"/>
                <w:color w:val="000000"/>
                <w:sz w:val="20"/>
              </w:rPr>
              <w:t>
Тіркелмейтін жазбаша хат-хабарларды, пошта жөнелтімдерін алу туралы хабарламаларды, тіркелетін пошта жөнелтімдері және пошта ақша аударымдары туралы хабарламаларды қабылдауды және жеткізуді (тапсыруды) ұйымдастыруды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280"/>
          <w:p>
            <w:pPr>
              <w:spacing w:after="20"/>
              <w:ind w:left="20"/>
              <w:jc w:val="both"/>
            </w:pPr>
            <w:r>
              <w:rPr>
                <w:rFonts w:ascii="Times New Roman"/>
                <w:b w:val="false"/>
                <w:i w:val="false"/>
                <w:color w:val="000000"/>
                <w:sz w:val="20"/>
              </w:rPr>
              <w:t>
Машықтар: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Пошта вагонын күтіп-ұстау және оны тазалықта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Поштаны өңдеуге және айырбастауға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Хат-хабарға мөр басу (штемпель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Тіркелетін пошта жөнелтімдерін тапсыру туралы хабарламаларды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Халықтан қарапайым хаттарды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Рейс алдында пошта вагонының техникалық тексерісіне қатыс;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Поштаның айырбасы және қозғалыс барысында оның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 жөнелтімдері мен мерзімді басылымдарды адресаттарға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түрдегі пошта жөнелтімдерін, зейнетақы мен ақшалай аударымдарды, мерзімді басылымдар мен жеделхаттарды адресаттарға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Жеткізілген тіркелетін пошта жөнелтімдері мен жеделхаттарға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Жеткізу үшін корреспонденцияны, мерзімді басылымдарды, зейнетақы тапсырмаларын және ақшалай қаражатты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Мекенжайы өзгерген адресаттар туралы анықтама жинау және тапсырылмаған пошта жөнелтімдерін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бойында пошта айырбасын жүзеге асыру және соңғы пунктте тапсыру, соның ішінде тиеу мен түсіру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Жылыту, сумен жабдықтау, электр жабдықтары, желдеткіш, тоңазытқыш қондырғылар мен шаң тазалау үстелдерінің үздіксіз жұмысын қамтамасыз ету және олардың ақауларын жою;</w:t>
            </w:r>
          </w:p>
          <w:p>
            <w:pPr>
              <w:spacing w:after="20"/>
              <w:ind w:left="20"/>
              <w:jc w:val="both"/>
            </w:pPr>
            <w:r>
              <w:rPr>
                <w:rFonts w:ascii="Times New Roman"/>
                <w:b w:val="false"/>
                <w:i w:val="false"/>
                <w:color w:val="000000"/>
                <w:sz w:val="20"/>
              </w:rPr>
              <w:t>
5. Алынған пошта жөнелтімдері мен мерзімді басылымдарды жеткізуге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81"/>
          <w:p>
            <w:pPr>
              <w:spacing w:after="20"/>
              <w:ind w:left="20"/>
              <w:jc w:val="both"/>
            </w:pPr>
            <w:r>
              <w:rPr>
                <w:rFonts w:ascii="Times New Roman"/>
                <w:b w:val="false"/>
                <w:i w:val="false"/>
                <w:color w:val="000000"/>
                <w:sz w:val="20"/>
              </w:rPr>
              <w:t>
Білімдер: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Пошта операторының жергілікті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байланысы қызметтерін көрсету қағидалары, стандарттары, пошта терминологиясы;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өндірістік және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 учаскесін қызмет көрсетудің уақыт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жөнелтімдерін жеткізуге беру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Жеткізу учаскесінің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жөнелтімдерін қабылдау, жеткізу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 ережелері, өнім желісі, лауазымдық өкілеттіктер шегіндегі қызметтер мен сервистер;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Пошта операторы көрсететін қызметтердің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Жабдықтардың техникалық және пайдалану сипаттамалары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Пошта жөнелтімдерінде тасымалдауға тыйым салынған немесе қауіпті заттар мен бұйымдар анықталған жағдайда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Бақылау-касса машиналарымен және төлемдік қосымшалармен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Қатаң есептегі бланкілермен жұмыс істеуді реттейтін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 жөнелтімдерінің өту және өңделу мерзімдерін бақылау тәртібін белгілейтін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Қатаң есептегі бланкілерді, жеке пайдалануға берілетін заттарды және жұмыс жабдықтарын беру мен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өндірістік санитария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Жеткізу учаскесі маршруты бойында жүрген кезде жеке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қорғану құралдарының түрлері мен оларды пайдалану тәртібі;</w:t>
            </w:r>
          </w:p>
          <w:p>
            <w:pPr>
              <w:spacing w:after="20"/>
              <w:ind w:left="20"/>
              <w:jc w:val="both"/>
            </w:pPr>
            <w:r>
              <w:rPr>
                <w:rFonts w:ascii="Times New Roman"/>
                <w:b w:val="false"/>
                <w:i w:val="false"/>
                <w:color w:val="000000"/>
                <w:sz w:val="20"/>
              </w:rPr>
              <w:t>
7. Клиенттерге қызмет көрсету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282"/>
          <w:p>
            <w:pPr>
              <w:spacing w:after="20"/>
              <w:ind w:left="20"/>
              <w:jc w:val="both"/>
            </w:pPr>
            <w:r>
              <w:rPr>
                <w:rFonts w:ascii="Times New Roman"/>
                <w:b w:val="false"/>
                <w:i w:val="false"/>
                <w:color w:val="000000"/>
                <w:sz w:val="20"/>
              </w:rPr>
              <w:t>
2-дағды:</w:t>
            </w:r>
          </w:p>
          <w:bookmarkEnd w:id="282"/>
          <w:p>
            <w:pPr>
              <w:spacing w:after="20"/>
              <w:ind w:left="20"/>
              <w:jc w:val="both"/>
            </w:pPr>
            <w:r>
              <w:rPr>
                <w:rFonts w:ascii="Times New Roman"/>
                <w:b w:val="false"/>
                <w:i w:val="false"/>
                <w:color w:val="000000"/>
                <w:sz w:val="20"/>
              </w:rPr>
              <w:t>
Мерзімді баспа басылымдарын, жарнамалық материалдарды жеткізуді (тапсыруды) ұйымдастыруды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283"/>
          <w:p>
            <w:pPr>
              <w:spacing w:after="20"/>
              <w:ind w:left="20"/>
              <w:jc w:val="both"/>
            </w:pPr>
            <w:r>
              <w:rPr>
                <w:rFonts w:ascii="Times New Roman"/>
                <w:b w:val="false"/>
                <w:i w:val="false"/>
                <w:color w:val="000000"/>
                <w:sz w:val="20"/>
              </w:rPr>
              <w:t>
Машықтар:</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Нысандарды, түбіртектерді және басқа құжаттарды толтыруға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Газеттер мен журналдарға арналған жеткізу карточкаларын маршрут бойынша іріктеу және мерзімді басылымдарды жеткізуге арналған маршруттық тізімдерді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Поштаны және мерзімді басылымдарды бастапқы пункттен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Жеткізуді тіркеу және бақылау үшін мобильдік қосымшаларды және сканерлерді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Тіркелетін пошта жөнелтімдерін тапсыру туралы хабарламаларды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 бойынша қозғалысты ұтымды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Клиенттердің шағымдары мен наразылықтарымен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Мерзімді басылымдарға арналған жеткізу карточкаларын маршрут бойынша іріктеу және олар бойынша басылымдарды жеткізуге арналған маршруттық тізімдерді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жеткізу учаскелерінде пошта төлемі белгілерін 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Поштаны алып жүру және айырбастау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Мерзімді басылымдар мен жарнамалық материалдарды жеткізуді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Жеткізу маршруттарын мерзімдерді, жүктемені және мекенжай базасының ерекшеліктерін ескере отырып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Жеткізу және қайтару кезінде құжаттардың дұрыс ресімделуін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 процесінде бағынысты қызметкерлердің жұмысын үйлестіру және мерзімдердің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Жеткізілген және қайтарылған жөнелтімдердің есебін жүргізу, жеткізу бойынша жиынтық есептерді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Бұзушылықтар, жетіспеушіліктер немесе зақымданулар анықталған жағдайда актілерді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ақпараттық қауіпсіздік және клиенттердің дербес деректерімен жұмыс істеу қағидаларының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Поштаны аты-жөн бойынша тексеруге, сақтандыру қаптарын ашу мен тігуге, пойыз поштасынан поштаны қабылдау мен тапсыруға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Клиенттерге пошталық жөнелтімдерді мекенжайлау, қабылдау және тапсыру мәселелері бойынша түсініктеме беру, сондай-ақ пошта және телеграф операцияларының орындалу уақыты туралы ақпарат беру;</w:t>
            </w:r>
          </w:p>
          <w:p>
            <w:pPr>
              <w:spacing w:after="20"/>
              <w:ind w:left="20"/>
              <w:jc w:val="both"/>
            </w:pPr>
            <w:r>
              <w:rPr>
                <w:rFonts w:ascii="Times New Roman"/>
                <w:b w:val="false"/>
                <w:i w:val="false"/>
                <w:color w:val="000000"/>
                <w:sz w:val="20"/>
              </w:rPr>
              <w:t>
8. Абоненттік жәшіктер мен тірек пункттерінің жарамды күйде болуын, қызмет көрсетілетін жеткізу учаскесінің абаттандырылуын (елді мекендер мен көшелердің атауларын реттеу, үйлердің нөмірленуі, кіреберістердің жарықтандырылуы және т.б.) бақылау және анықталған кемшіліктерді жою бойынша қажетті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284"/>
          <w:p>
            <w:pPr>
              <w:spacing w:after="20"/>
              <w:ind w:left="20"/>
              <w:jc w:val="both"/>
            </w:pPr>
            <w:r>
              <w:rPr>
                <w:rFonts w:ascii="Times New Roman"/>
                <w:b w:val="false"/>
                <w:i w:val="false"/>
                <w:color w:val="000000"/>
                <w:sz w:val="20"/>
              </w:rPr>
              <w:t>
Білімдер: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Пошталық жіберілімдердің түрлері мен санаттары;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Пошталық жіберілімдер мен телеграммаларды жеткізу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 және телеграф байланысы қызметтерінің тарифтері;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Халықтан телеграммаларды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Клиенттерге қызмет көрсетудің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Пошта байланысы қызметтерін көрсету қағидалары, стандарттары және пошталық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Пошта операторының жергілікті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Маршрут бойынша көлік қозғалысының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жеткізу учаскелеріндегі көшелердің, үйлер мен пәтерлердің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 учаскесінің маршруты;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және мобильді логистика жүйелерінің жұмыс істеуінің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Поштаны ілеспелеу, айырбастау және сақталу тәртібі мен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Қалалық пошташылар үшін тіркелген пошталық жіберілімдер мен телеграммаларды жеткізу туралы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және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Мерзімді баспа басылымдарын жеткізудің белгіленген нормативтері мен кестелері;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өндірістік санитария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 учаскесінің маршруты бойынша жүрген кезде жеке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қорғану құралдарының түрлері, қолдану тәсілдері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Барлық түрдегі пошталық жіберілімдерді, мерзімді басылымдарды және телеграммаларды алушыларға жеткізу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Зейнетақылар мен жәрдемақыларды жеткізу, сондай-ақ үйде байланыс қызметтерін көрсету тәртібі;</w:t>
            </w:r>
          </w:p>
          <w:p>
            <w:pPr>
              <w:spacing w:after="20"/>
              <w:ind w:left="20"/>
              <w:jc w:val="both"/>
            </w:pPr>
            <w:r>
              <w:rPr>
                <w:rFonts w:ascii="Times New Roman"/>
                <w:b w:val="false"/>
                <w:i w:val="false"/>
                <w:color w:val="000000"/>
                <w:sz w:val="20"/>
              </w:rPr>
              <w:t>
8. Қызмет көрсетілетін жеткізу учаскелеріндегі көшелердің, үйлер мен пәтерлердің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285"/>
          <w:p>
            <w:pPr>
              <w:spacing w:after="20"/>
              <w:ind w:left="20"/>
              <w:jc w:val="both"/>
            </w:pPr>
            <w:r>
              <w:rPr>
                <w:rFonts w:ascii="Times New Roman"/>
                <w:b w:val="false"/>
                <w:i w:val="false"/>
                <w:color w:val="000000"/>
                <w:sz w:val="20"/>
              </w:rPr>
              <w:t>
2-еңбек функциясы:</w:t>
            </w:r>
          </w:p>
          <w:bookmarkEnd w:id="285"/>
          <w:p>
            <w:pPr>
              <w:spacing w:after="20"/>
              <w:ind w:left="20"/>
              <w:jc w:val="both"/>
            </w:pPr>
            <w:r>
              <w:rPr>
                <w:rFonts w:ascii="Times New Roman"/>
                <w:b w:val="false"/>
                <w:i w:val="false"/>
                <w:color w:val="000000"/>
                <w:sz w:val="20"/>
              </w:rPr>
              <w:t>
Операцияларды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286"/>
          <w:p>
            <w:pPr>
              <w:spacing w:after="20"/>
              <w:ind w:left="20"/>
              <w:jc w:val="both"/>
            </w:pPr>
            <w:r>
              <w:rPr>
                <w:rFonts w:ascii="Times New Roman"/>
                <w:b w:val="false"/>
                <w:i w:val="false"/>
                <w:color w:val="000000"/>
                <w:sz w:val="20"/>
              </w:rPr>
              <w:t>
1-дағды:</w:t>
            </w:r>
          </w:p>
          <w:bookmarkEnd w:id="286"/>
          <w:p>
            <w:pPr>
              <w:spacing w:after="20"/>
              <w:ind w:left="20"/>
              <w:jc w:val="both"/>
            </w:pPr>
            <w:r>
              <w:rPr>
                <w:rFonts w:ascii="Times New Roman"/>
                <w:b w:val="false"/>
                <w:i w:val="false"/>
                <w:color w:val="000000"/>
                <w:sz w:val="20"/>
              </w:rPr>
              <w:t>
Пошта жөнелтілімдерін, хабарламалар мен хабарламаларды жеткізуді (тапсыруды) есепке алуды және құжаттамалық ресімдеуді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287"/>
          <w:p>
            <w:pPr>
              <w:spacing w:after="20"/>
              <w:ind w:left="20"/>
              <w:jc w:val="both"/>
            </w:pPr>
            <w:r>
              <w:rPr>
                <w:rFonts w:ascii="Times New Roman"/>
                <w:b w:val="false"/>
                <w:i w:val="false"/>
                <w:color w:val="000000"/>
                <w:sz w:val="20"/>
              </w:rPr>
              <w:t>
Машықтар: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Пошталық жөнелтілімдерді және хат-хабарларды түрлері мен мекенжайлары бойынша қабылдау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Пошталық жөнелтілімдерді қабылдау мен тапсыруды есепке алу журналдарында жазбаларды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үлгілерге сәйкес хабарламалар мен ескертпе бланкілерін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Пошталық жөнелтілімдерді тапсыру туралы есептік нысандарда белгі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Пошталық жөнелтілімдерді алушыларға белгіленген құжаттарда қол қойғызу арқылы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Тиісті белгілер мен журналдағы жазбалармен бірге жеткізілмеген жөнелтілімдерді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нысандарды пайдалана отырып, пошталық жөнелтілімдерді қабылдау, есепке алу және тіркеуді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Мекенжайлардың, түбіртектердің, хабарламалар мен ілеспе құжаттардың дұрыс ресімделуін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Тапсырылған және қайтарылған пошталық жөнелтілімдерді, хабарламаларды және ескертпелерді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 барысында анықталған бұзушылықтар бойынша актілер мен қызметтік жазбаларды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Ауысым (күн) қорытындылары бойынша пошталық жөнелтілімдерді тапсыру туралы есептік нысандарды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Хат-хабар жеткізу бойынша нақты деректердің есептік жазбаларға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түрдегі пошталық жөнелтілімдерді жеткізудің толық есебін жүргізу және құжаттамалық ресімделуін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Хат-хабарларды қабылдау мен тапсыруға байланысты құжаттардың дұрыс толтырылуын тексеру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 маршруттары бойынша пошталық жөнелтілімдер мен хабарламалардың қозғалысы туралы жиынтық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 процесінде анықталған бұзушылықтар бойынша актілерді, есептерді және өзге де құжаттарды ресімдеу мен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Пошталық деректерді есепке алу мен өңдеудің автоматтандырылған жүйелерін пайдалану;</w:t>
            </w:r>
          </w:p>
          <w:p>
            <w:pPr>
              <w:spacing w:after="20"/>
              <w:ind w:left="20"/>
              <w:jc w:val="both"/>
            </w:pPr>
            <w:r>
              <w:rPr>
                <w:rFonts w:ascii="Times New Roman"/>
                <w:b w:val="false"/>
                <w:i w:val="false"/>
                <w:color w:val="000000"/>
                <w:sz w:val="20"/>
              </w:rPr>
              <w:t>
6. Төменгі біліктіліктегі қызметкерлер тарапынан есептік нысандарды дұрыс жүргізу мен құжаттарды уақтылы ресімдеу барысына бақылау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288"/>
          <w:p>
            <w:pPr>
              <w:spacing w:after="20"/>
              <w:ind w:left="20"/>
              <w:jc w:val="both"/>
            </w:pPr>
            <w:r>
              <w:rPr>
                <w:rFonts w:ascii="Times New Roman"/>
                <w:b w:val="false"/>
                <w:i w:val="false"/>
                <w:color w:val="000000"/>
                <w:sz w:val="20"/>
              </w:rPr>
              <w:t>
Білімдер: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Пошталық жөнелтілімдердің негізгі түрлері және олардың ерекшелік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Пошталық корреспонденцияны сұрыптау және жинақтау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есептік құжаттардың нысандары (журналдар, хабарламалар, ескертпелер);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бланкілер мен тапсыру белгілерін толтыру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Пошталық жөнелтілімдермен жұмыс істеу және олардың сақталуын қамтамасыз 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тәртібінің негіздері және ішкі еңбек тәртібі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Пошталық жөнелтілімдерді жеткізу мен тапсыру бойынша есептік құжаттарды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Ілеспе құжаттар мен түбіртектерді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Бұзушылықтар мен сәйкессіздіктер анықталған жағдайда актілерді жасауға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Пошта операцияларының есептік құжаттарын сақтау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 қызметтерін көрсету қағидалары мен клиенттермен өзара іс-қимыл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Механикаландыру мен ұйымдастыру техникасының қарапайым құралдарын (таразылар, терминалдар, принтерлер)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Пошталық жөнелтілімдерді қабылдау, өңдеу және жеткізу кезіндегі құжат айналымының толық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есептер мен актілерді жүргізу және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Пошта байланысы мен корреспонденция жеткізуді реттейтін нормативтік құжаттардың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Пошта операцияларын есепке алу және тіркеудің автоматтандырылған жүйелерінің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Пошталық жөнелтілімдер мен деректердің сақталуы мен құпиялылығына қойылатын талаптар;</w:t>
            </w:r>
          </w:p>
          <w:p>
            <w:pPr>
              <w:spacing w:after="20"/>
              <w:ind w:left="20"/>
              <w:jc w:val="both"/>
            </w:pPr>
            <w:r>
              <w:rPr>
                <w:rFonts w:ascii="Times New Roman"/>
                <w:b w:val="false"/>
                <w:i w:val="false"/>
                <w:color w:val="000000"/>
                <w:sz w:val="20"/>
              </w:rPr>
              <w:t>
6. Пошталық операцияларды орындау сапасын бақылау және еңбекті ұйымдастырудың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289"/>
          <w:p>
            <w:pPr>
              <w:spacing w:after="20"/>
              <w:ind w:left="20"/>
              <w:jc w:val="both"/>
            </w:pPr>
            <w:r>
              <w:rPr>
                <w:rFonts w:ascii="Times New Roman"/>
                <w:b w:val="false"/>
                <w:i w:val="false"/>
                <w:color w:val="000000"/>
                <w:sz w:val="20"/>
              </w:rPr>
              <w:t>
Ұқыптылық</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жады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Міндеттеме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диспетчері</w:t>
            </w:r>
          </w:p>
        </w:tc>
      </w:tr>
    </w:tbl>
    <w:bookmarkStart w:name="z1127" w:id="290"/>
    <w:p>
      <w:pPr>
        <w:spacing w:after="0"/>
        <w:ind w:left="0"/>
        <w:jc w:val="left"/>
      </w:pPr>
      <w:r>
        <w:rPr>
          <w:rFonts w:ascii="Times New Roman"/>
          <w:b/>
          <w:i w:val="false"/>
          <w:color w:val="000000"/>
        </w:rPr>
        <w:t xml:space="preserve"> 4-тарау. Кәсіптік стандарттың техникалық деректері</w:t>
      </w:r>
    </w:p>
    <w:bookmarkEnd w:id="290"/>
    <w:bookmarkStart w:name="z1128" w:id="291"/>
    <w:p>
      <w:pPr>
        <w:spacing w:after="0"/>
        <w:ind w:left="0"/>
        <w:jc w:val="both"/>
      </w:pPr>
      <w:r>
        <w:rPr>
          <w:rFonts w:ascii="Times New Roman"/>
          <w:b w:val="false"/>
          <w:i w:val="false"/>
          <w:color w:val="000000"/>
          <w:sz w:val="28"/>
        </w:rPr>
        <w:t>
      18. Мемлекеттік органның атауы:</w:t>
      </w:r>
    </w:p>
    <w:bookmarkEnd w:id="291"/>
    <w:bookmarkStart w:name="z1129" w:id="292"/>
    <w:p>
      <w:pPr>
        <w:spacing w:after="0"/>
        <w:ind w:left="0"/>
        <w:jc w:val="both"/>
      </w:pPr>
      <w:r>
        <w:rPr>
          <w:rFonts w:ascii="Times New Roman"/>
          <w:b w:val="false"/>
          <w:i w:val="false"/>
          <w:color w:val="000000"/>
          <w:sz w:val="28"/>
        </w:rPr>
        <w:t>
      Қазақстан Республикасының Көлік министрлігі.</w:t>
      </w:r>
    </w:p>
    <w:bookmarkEnd w:id="292"/>
    <w:bookmarkStart w:name="z1130" w:id="293"/>
    <w:p>
      <w:pPr>
        <w:spacing w:after="0"/>
        <w:ind w:left="0"/>
        <w:jc w:val="both"/>
      </w:pPr>
      <w:r>
        <w:rPr>
          <w:rFonts w:ascii="Times New Roman"/>
          <w:b w:val="false"/>
          <w:i w:val="false"/>
          <w:color w:val="000000"/>
          <w:sz w:val="28"/>
        </w:rPr>
        <w:t>
      Орындаушы:</w:t>
      </w:r>
    </w:p>
    <w:bookmarkEnd w:id="293"/>
    <w:bookmarkStart w:name="z1131" w:id="294"/>
    <w:p>
      <w:pPr>
        <w:spacing w:after="0"/>
        <w:ind w:left="0"/>
        <w:jc w:val="both"/>
      </w:pPr>
      <w:r>
        <w:rPr>
          <w:rFonts w:ascii="Times New Roman"/>
          <w:b w:val="false"/>
          <w:i w:val="false"/>
          <w:color w:val="000000"/>
          <w:sz w:val="28"/>
        </w:rPr>
        <w:t>
      С.Қ. Өзбеков, +7 (717) 298 33 02, transport@transport.gov.kz.</w:t>
      </w:r>
    </w:p>
    <w:bookmarkEnd w:id="294"/>
    <w:bookmarkStart w:name="z1132" w:id="295"/>
    <w:p>
      <w:pPr>
        <w:spacing w:after="0"/>
        <w:ind w:left="0"/>
        <w:jc w:val="both"/>
      </w:pPr>
      <w:r>
        <w:rPr>
          <w:rFonts w:ascii="Times New Roman"/>
          <w:b w:val="false"/>
          <w:i w:val="false"/>
          <w:color w:val="000000"/>
          <w:sz w:val="28"/>
        </w:rPr>
        <w:t>
      19. Әзірлеуге қатысатын ұйымдар (кәсіпорындар):</w:t>
      </w:r>
    </w:p>
    <w:bookmarkEnd w:id="295"/>
    <w:bookmarkStart w:name="z1133" w:id="296"/>
    <w:p>
      <w:pPr>
        <w:spacing w:after="0"/>
        <w:ind w:left="0"/>
        <w:jc w:val="both"/>
      </w:pPr>
      <w:r>
        <w:rPr>
          <w:rFonts w:ascii="Times New Roman"/>
          <w:b w:val="false"/>
          <w:i w:val="false"/>
          <w:color w:val="000000"/>
          <w:sz w:val="28"/>
        </w:rPr>
        <w:t>
      Қазақстан Республикасының Көлік министрлігі.</w:t>
      </w:r>
    </w:p>
    <w:bookmarkEnd w:id="296"/>
    <w:bookmarkStart w:name="z1134" w:id="297"/>
    <w:p>
      <w:pPr>
        <w:spacing w:after="0"/>
        <w:ind w:left="0"/>
        <w:jc w:val="both"/>
      </w:pPr>
      <w:r>
        <w:rPr>
          <w:rFonts w:ascii="Times New Roman"/>
          <w:b w:val="false"/>
          <w:i w:val="false"/>
          <w:color w:val="000000"/>
          <w:sz w:val="28"/>
        </w:rPr>
        <w:t>
      Жоба жетекшісі:</w:t>
      </w:r>
    </w:p>
    <w:bookmarkEnd w:id="297"/>
    <w:bookmarkStart w:name="z1135" w:id="298"/>
    <w:p>
      <w:pPr>
        <w:spacing w:after="0"/>
        <w:ind w:left="0"/>
        <w:jc w:val="both"/>
      </w:pPr>
      <w:r>
        <w:rPr>
          <w:rFonts w:ascii="Times New Roman"/>
          <w:b w:val="false"/>
          <w:i w:val="false"/>
          <w:color w:val="000000"/>
          <w:sz w:val="28"/>
        </w:rPr>
        <w:t xml:space="preserve">
      С.Қ. Өзбеков </w:t>
      </w:r>
    </w:p>
    <w:bookmarkEnd w:id="298"/>
    <w:bookmarkStart w:name="z1136" w:id="299"/>
    <w:p>
      <w:pPr>
        <w:spacing w:after="0"/>
        <w:ind w:left="0"/>
        <w:jc w:val="both"/>
      </w:pPr>
      <w:r>
        <w:rPr>
          <w:rFonts w:ascii="Times New Roman"/>
          <w:b w:val="false"/>
          <w:i w:val="false"/>
          <w:color w:val="000000"/>
          <w:sz w:val="28"/>
        </w:rPr>
        <w:t>
      E-mail: transport@transport.gov.kz.</w:t>
      </w:r>
    </w:p>
    <w:bookmarkEnd w:id="299"/>
    <w:bookmarkStart w:name="z1137" w:id="300"/>
    <w:p>
      <w:pPr>
        <w:spacing w:after="0"/>
        <w:ind w:left="0"/>
        <w:jc w:val="both"/>
      </w:pPr>
      <w:r>
        <w:rPr>
          <w:rFonts w:ascii="Times New Roman"/>
          <w:b w:val="false"/>
          <w:i w:val="false"/>
          <w:color w:val="000000"/>
          <w:sz w:val="28"/>
        </w:rPr>
        <w:t>
      Телефон нөмірі: +7 (717) 298 33 02.</w:t>
      </w:r>
    </w:p>
    <w:bookmarkEnd w:id="300"/>
    <w:bookmarkStart w:name="z1138" w:id="301"/>
    <w:p>
      <w:pPr>
        <w:spacing w:after="0"/>
        <w:ind w:left="0"/>
        <w:jc w:val="both"/>
      </w:pPr>
      <w:r>
        <w:rPr>
          <w:rFonts w:ascii="Times New Roman"/>
          <w:b w:val="false"/>
          <w:i w:val="false"/>
          <w:color w:val="000000"/>
          <w:sz w:val="28"/>
        </w:rPr>
        <w:t>
      20. Кәсіптік біліктілік жөніндегі салалық кеңес: 3 , 2025 жылғы 19 тамыз.</w:t>
      </w:r>
    </w:p>
    <w:bookmarkEnd w:id="301"/>
    <w:bookmarkStart w:name="z1139" w:id="302"/>
    <w:p>
      <w:pPr>
        <w:spacing w:after="0"/>
        <w:ind w:left="0"/>
        <w:jc w:val="both"/>
      </w:pPr>
      <w:r>
        <w:rPr>
          <w:rFonts w:ascii="Times New Roman"/>
          <w:b w:val="false"/>
          <w:i w:val="false"/>
          <w:color w:val="000000"/>
          <w:sz w:val="28"/>
        </w:rPr>
        <w:t>
      21. Кәсіптік біліктілік жөніндегі ұлттық орган: 2025 жылғы 8 желтоқсан.</w:t>
      </w:r>
    </w:p>
    <w:bookmarkEnd w:id="302"/>
    <w:bookmarkStart w:name="z1140" w:id="303"/>
    <w:p>
      <w:pPr>
        <w:spacing w:after="0"/>
        <w:ind w:left="0"/>
        <w:jc w:val="both"/>
      </w:pPr>
      <w:r>
        <w:rPr>
          <w:rFonts w:ascii="Times New Roman"/>
          <w:b w:val="false"/>
          <w:i w:val="false"/>
          <w:color w:val="000000"/>
          <w:sz w:val="28"/>
        </w:rPr>
        <w:t>
      22. "Атамекен" Қазақстан Республикасының Ұлттық кәсіпкерлер палатасы.</w:t>
      </w:r>
    </w:p>
    <w:bookmarkEnd w:id="303"/>
    <w:bookmarkStart w:name="z1141" w:id="304"/>
    <w:p>
      <w:pPr>
        <w:spacing w:after="0"/>
        <w:ind w:left="0"/>
        <w:jc w:val="both"/>
      </w:pPr>
      <w:r>
        <w:rPr>
          <w:rFonts w:ascii="Times New Roman"/>
          <w:b w:val="false"/>
          <w:i w:val="false"/>
          <w:color w:val="000000"/>
          <w:sz w:val="28"/>
        </w:rPr>
        <w:t>
      23. Нұсқа нөмірі және шығарылған жылы: 2-нұсқа, 2025 жыл.</w:t>
      </w:r>
    </w:p>
    <w:bookmarkEnd w:id="304"/>
    <w:bookmarkStart w:name="z1142" w:id="305"/>
    <w:p>
      <w:pPr>
        <w:spacing w:after="0"/>
        <w:ind w:left="0"/>
        <w:jc w:val="both"/>
      </w:pPr>
      <w:r>
        <w:rPr>
          <w:rFonts w:ascii="Times New Roman"/>
          <w:b w:val="false"/>
          <w:i w:val="false"/>
          <w:color w:val="000000"/>
          <w:sz w:val="28"/>
        </w:rPr>
        <w:t>
      24. Болжамды қайта қарау күні: 2028 жылғы 31 желтоқсан.</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1144" w:id="306"/>
    <w:p>
      <w:pPr>
        <w:spacing w:after="0"/>
        <w:ind w:left="0"/>
        <w:jc w:val="left"/>
      </w:pPr>
      <w:r>
        <w:rPr>
          <w:rFonts w:ascii="Times New Roman"/>
          <w:b/>
          <w:i w:val="false"/>
          <w:color w:val="000000"/>
        </w:rPr>
        <w:t xml:space="preserve"> Кәсіптік стандарт: "Жеткізу тізбегіндегі жүктерді тасымалдау бойынша логистикалық қызмет"</w:t>
      </w:r>
    </w:p>
    <w:bookmarkEnd w:id="306"/>
    <w:bookmarkStart w:name="z1145" w:id="307"/>
    <w:p>
      <w:pPr>
        <w:spacing w:after="0"/>
        <w:ind w:left="0"/>
        <w:jc w:val="left"/>
      </w:pPr>
      <w:r>
        <w:rPr>
          <w:rFonts w:ascii="Times New Roman"/>
          <w:b/>
          <w:i w:val="false"/>
          <w:color w:val="000000"/>
        </w:rPr>
        <w:t xml:space="preserve"> 1-тарау. Жалпы ережелер</w:t>
      </w:r>
    </w:p>
    <w:bookmarkEnd w:id="307"/>
    <w:bookmarkStart w:name="z1146" w:id="308"/>
    <w:p>
      <w:pPr>
        <w:spacing w:after="0"/>
        <w:ind w:left="0"/>
        <w:jc w:val="both"/>
      </w:pPr>
      <w:r>
        <w:rPr>
          <w:rFonts w:ascii="Times New Roman"/>
          <w:b w:val="false"/>
          <w:i w:val="false"/>
          <w:color w:val="000000"/>
          <w:sz w:val="28"/>
        </w:rPr>
        <w:t>
      1. Кәсіптік стандарттың қолдану аясы: "Жеткізу тізбегіндегі жүктерді тасымалдау бойынша логистикалық қызмет" кәсіптік стандарты "Кәсіптік біліктілік туралы" Қазақстан Республикасының Заңы 5-бабының 5-тармағына және Қазақстан Республикасы Еңбек және халықты әлеуметтік қорғау министрінің 2023 жылғы 7 қыркүйектегі №377 бұйрығымен (Нормативтік құқықтық актілерді мемлекеттік тіркеу тізілімінде № 33401 болып тіркелген) бекітілген Кәсіптік стандарттарды әзірлеу және (немесе) жаңарту қағидаларына сәйкес әзірленді, білім беру бағдарламарын қалыптастыруға, оның ішінде кәсіпорындарда персоналды оқытуға, білім беру ұйымдарының қызметкерлері мен түлектерінің кәсіби біліктілігін тануға және ұйымдар мен кәсіпорындарда персоналды басқару саласындағы кең ауқымды міндеттерді шешуге қойылатын талаптарды белгілейді.</w:t>
      </w:r>
    </w:p>
    <w:bookmarkEnd w:id="308"/>
    <w:bookmarkStart w:name="z1147" w:id="309"/>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09"/>
    <w:bookmarkStart w:name="z1148" w:id="310"/>
    <w:p>
      <w:pPr>
        <w:spacing w:after="0"/>
        <w:ind w:left="0"/>
        <w:jc w:val="both"/>
      </w:pPr>
      <w:r>
        <w:rPr>
          <w:rFonts w:ascii="Times New Roman"/>
          <w:b w:val="false"/>
          <w:i w:val="false"/>
          <w:color w:val="000000"/>
          <w:sz w:val="28"/>
        </w:rPr>
        <w:t>
      1) аралас тасымалдау – бірыңғай тауар-көлік жүкқұжаты (бірыңғай коносамент) бойынша екі немесе одан да көп көлік түрімен тасымалдау;</w:t>
      </w:r>
    </w:p>
    <w:bookmarkEnd w:id="310"/>
    <w:bookmarkStart w:name="z1149" w:id="311"/>
    <w:p>
      <w:pPr>
        <w:spacing w:after="0"/>
        <w:ind w:left="0"/>
        <w:jc w:val="both"/>
      </w:pPr>
      <w:r>
        <w:rPr>
          <w:rFonts w:ascii="Times New Roman"/>
          <w:b w:val="false"/>
          <w:i w:val="false"/>
          <w:color w:val="000000"/>
          <w:sz w:val="28"/>
        </w:rPr>
        <w:t>
      2) аралас тасымалдау шарты – аралас тасымалдауды жүзеге асыру үшін аралас тасымалдау операторы мен клиент (жүк жөнелтуші, жүк алушы, жолаушы, жалға алушы) арасында жасалған шарт;</w:t>
      </w:r>
    </w:p>
    <w:bookmarkEnd w:id="311"/>
    <w:bookmarkStart w:name="z1150" w:id="312"/>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312"/>
    <w:bookmarkStart w:name="z1151" w:id="313"/>
    <w:p>
      <w:pPr>
        <w:spacing w:after="0"/>
        <w:ind w:left="0"/>
        <w:jc w:val="both"/>
      </w:pPr>
      <w:r>
        <w:rPr>
          <w:rFonts w:ascii="Times New Roman"/>
          <w:b w:val="false"/>
          <w:i w:val="false"/>
          <w:color w:val="000000"/>
          <w:sz w:val="28"/>
        </w:rPr>
        <w:t>
      4) вагондар (контейнерлер) операторы – вагондарды (контейнерлердi) меншiк құқығымен немесе өзге де заңды негiздерде иеленушi және (немесе) тасымалдаушымен жасалған шарт негiзiнде вагондар (контейнерлер) операторы қызметін көрсету жолымен тасымалдау процесiне қатысатын және тасымалдау құжаттарында көрсетiлген тұлға;</w:t>
      </w:r>
    </w:p>
    <w:bookmarkEnd w:id="313"/>
    <w:bookmarkStart w:name="z1152" w:id="314"/>
    <w:p>
      <w:pPr>
        <w:spacing w:after="0"/>
        <w:ind w:left="0"/>
        <w:jc w:val="both"/>
      </w:pPr>
      <w:r>
        <w:rPr>
          <w:rFonts w:ascii="Times New Roman"/>
          <w:b w:val="false"/>
          <w:i w:val="false"/>
          <w:color w:val="000000"/>
          <w:sz w:val="28"/>
        </w:rPr>
        <w:t>
      5) дағды – кәсіптік міндетті толығымен орындауға мүмкіндік беретін білім мен машықты қолдану қабілеті;</w:t>
      </w:r>
    </w:p>
    <w:bookmarkEnd w:id="314"/>
    <w:bookmarkStart w:name="z1153" w:id="315"/>
    <w:p>
      <w:pPr>
        <w:spacing w:after="0"/>
        <w:ind w:left="0"/>
        <w:jc w:val="both"/>
      </w:pPr>
      <w:r>
        <w:rPr>
          <w:rFonts w:ascii="Times New Roman"/>
          <w:b w:val="false"/>
          <w:i w:val="false"/>
          <w:color w:val="000000"/>
          <w:sz w:val="28"/>
        </w:rPr>
        <w:t>
      6) жүк – тасымалдау шартын ресімдей отырып, тасымалдауға қабылданған мүлік, оның ішінде бос меншікті вагон (контейнер);</w:t>
      </w:r>
    </w:p>
    <w:bookmarkEnd w:id="315"/>
    <w:bookmarkStart w:name="z1154" w:id="316"/>
    <w:p>
      <w:pPr>
        <w:spacing w:after="0"/>
        <w:ind w:left="0"/>
        <w:jc w:val="both"/>
      </w:pPr>
      <w:r>
        <w:rPr>
          <w:rFonts w:ascii="Times New Roman"/>
          <w:b w:val="false"/>
          <w:i w:val="false"/>
          <w:color w:val="000000"/>
          <w:sz w:val="28"/>
        </w:rPr>
        <w:t>
      7) жүк жөнелтуші – тасымалдау құжаттарында көрсетілген және жүкті жөнелтетін тұлға;</w:t>
      </w:r>
    </w:p>
    <w:bookmarkEnd w:id="316"/>
    <w:bookmarkStart w:name="z1155" w:id="317"/>
    <w:p>
      <w:pPr>
        <w:spacing w:after="0"/>
        <w:ind w:left="0"/>
        <w:jc w:val="both"/>
      </w:pPr>
      <w:r>
        <w:rPr>
          <w:rFonts w:ascii="Times New Roman"/>
          <w:b w:val="false"/>
          <w:i w:val="false"/>
          <w:color w:val="000000"/>
          <w:sz w:val="28"/>
        </w:rPr>
        <w:t>
      8) жүк алушы – тасымалдау құжаттарында көрсетілген және жүкті алатын тұлға;</w:t>
      </w:r>
    </w:p>
    <w:bookmarkEnd w:id="317"/>
    <w:bookmarkStart w:name="z1156" w:id="318"/>
    <w:p>
      <w:pPr>
        <w:spacing w:after="0"/>
        <w:ind w:left="0"/>
        <w:jc w:val="both"/>
      </w:pPr>
      <w:r>
        <w:rPr>
          <w:rFonts w:ascii="Times New Roman"/>
          <w:b w:val="false"/>
          <w:i w:val="false"/>
          <w:color w:val="000000"/>
          <w:sz w:val="28"/>
        </w:rPr>
        <w:t>
      9) кәсіп – жеке адам жүзеге асыратын және орындалуы үшін белгілі бір біліктілікті талап ететін қызмет түрі;</w:t>
      </w:r>
    </w:p>
    <w:bookmarkEnd w:id="318"/>
    <w:bookmarkStart w:name="z1157" w:id="319"/>
    <w:p>
      <w:pPr>
        <w:spacing w:after="0"/>
        <w:ind w:left="0"/>
        <w:jc w:val="both"/>
      </w:pPr>
      <w:r>
        <w:rPr>
          <w:rFonts w:ascii="Times New Roman"/>
          <w:b w:val="false"/>
          <w:i w:val="false"/>
          <w:color w:val="000000"/>
          <w:sz w:val="28"/>
        </w:rPr>
        <w:t>
      10)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319"/>
    <w:bookmarkStart w:name="z1158" w:id="320"/>
    <w:p>
      <w:pPr>
        <w:spacing w:after="0"/>
        <w:ind w:left="0"/>
        <w:jc w:val="both"/>
      </w:pPr>
      <w:r>
        <w:rPr>
          <w:rFonts w:ascii="Times New Roman"/>
          <w:b w:val="false"/>
          <w:i w:val="false"/>
          <w:color w:val="000000"/>
          <w:sz w:val="28"/>
        </w:rPr>
        <w:t>
      11) кәсіптік стандарт (бұдан әрі –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320"/>
    <w:bookmarkStart w:name="z1159" w:id="321"/>
    <w:p>
      <w:pPr>
        <w:spacing w:after="0"/>
        <w:ind w:left="0"/>
        <w:jc w:val="both"/>
      </w:pPr>
      <w:r>
        <w:rPr>
          <w:rFonts w:ascii="Times New Roman"/>
          <w:b w:val="false"/>
          <w:i w:val="false"/>
          <w:color w:val="000000"/>
          <w:sz w:val="28"/>
        </w:rPr>
        <w:t>
      12) көлік экспедициясы шарты – экспедитор сыйақы үшін және екінші тараптың (клиенттің, жүк жөнелтушінің немесе алушының) есебінен экспедиция шартында белгіленген жүкті тасымалдауға байланысты қызметтерді орындауға немесе орындауды ұйымдастыруға, оның ішінде клиенттің атынан немесе өз атынан жүкті тасымалдау шартын жасасуға міндеттенетін шарт;</w:t>
      </w:r>
    </w:p>
    <w:bookmarkEnd w:id="321"/>
    <w:bookmarkStart w:name="z1160" w:id="322"/>
    <w:p>
      <w:pPr>
        <w:spacing w:after="0"/>
        <w:ind w:left="0"/>
        <w:jc w:val="both"/>
      </w:pPr>
      <w:r>
        <w:rPr>
          <w:rFonts w:ascii="Times New Roman"/>
          <w:b w:val="false"/>
          <w:i w:val="false"/>
          <w:color w:val="000000"/>
          <w:sz w:val="28"/>
        </w:rPr>
        <w:t>
      13) көлік логистикасы – тасымалдау процесіне қатысушылардың жүктерді тасымалдаудың (тасымалдаудың) әрбір кезеңінде жүктердің қозғалысына мониторингті қамтитын көліктің әртүрлі түрлерін (теміржол, автомобиль, теңіз, ішкі су, әуе) пайдалана отырып, жүк жөнелтушіден (өндірушіден) жүк алушыға дейін оңтайлы маршрут бойынша тасымалдауды (тасымалдауды) жоспарлау және басқару жөніндегі өзара байланысты іс-қимылдарының жиынтығы;</w:t>
      </w:r>
    </w:p>
    <w:bookmarkEnd w:id="322"/>
    <w:bookmarkStart w:name="z1161" w:id="323"/>
    <w:p>
      <w:pPr>
        <w:spacing w:after="0"/>
        <w:ind w:left="0"/>
        <w:jc w:val="both"/>
      </w:pPr>
      <w:r>
        <w:rPr>
          <w:rFonts w:ascii="Times New Roman"/>
          <w:b w:val="false"/>
          <w:i w:val="false"/>
          <w:color w:val="000000"/>
          <w:sz w:val="28"/>
        </w:rPr>
        <w:t>
      14) құзырет – еңбек функциясын құрайтын бір немесе бірнеше кәсіптік міндетті орындауға мүмкіндік беретін дағдыны қолдану қабілеті;</w:t>
      </w:r>
    </w:p>
    <w:bookmarkEnd w:id="323"/>
    <w:bookmarkStart w:name="z1162" w:id="324"/>
    <w:p>
      <w:pPr>
        <w:spacing w:after="0"/>
        <w:ind w:left="0"/>
        <w:jc w:val="both"/>
      </w:pPr>
      <w:r>
        <w:rPr>
          <w:rFonts w:ascii="Times New Roman"/>
          <w:b w:val="false"/>
          <w:i w:val="false"/>
          <w:color w:val="000000"/>
          <w:sz w:val="28"/>
        </w:rPr>
        <w:t>
      15) машық – кәсіптік міндет шеңберінде жекелеген бірлі-жарым іс-әрекетті физикалық тұрғыдан және (немесе) ақыл-оймен орындау қабілеті;</w:t>
      </w:r>
    </w:p>
    <w:bookmarkEnd w:id="324"/>
    <w:bookmarkStart w:name="z1163" w:id="325"/>
    <w:p>
      <w:pPr>
        <w:spacing w:after="0"/>
        <w:ind w:left="0"/>
        <w:jc w:val="both"/>
      </w:pPr>
      <w:r>
        <w:rPr>
          <w:rFonts w:ascii="Times New Roman"/>
          <w:b w:val="false"/>
          <w:i w:val="false"/>
          <w:color w:val="000000"/>
          <w:sz w:val="28"/>
        </w:rPr>
        <w:t>
      16) мультимодальды тасымалдау – көліктің екі және одан да көп түрімен тасымалдау;</w:t>
      </w:r>
    </w:p>
    <w:bookmarkEnd w:id="325"/>
    <w:bookmarkStart w:name="z1164" w:id="326"/>
    <w:p>
      <w:pPr>
        <w:spacing w:after="0"/>
        <w:ind w:left="0"/>
        <w:jc w:val="both"/>
      </w:pPr>
      <w:r>
        <w:rPr>
          <w:rFonts w:ascii="Times New Roman"/>
          <w:b w:val="false"/>
          <w:i w:val="false"/>
          <w:color w:val="000000"/>
          <w:sz w:val="28"/>
        </w:rPr>
        <w:t>
      17) тасымалдау – жүктерді жөнелту пунктінен межелі пунктке ауыстыру;</w:t>
      </w:r>
    </w:p>
    <w:bookmarkEnd w:id="326"/>
    <w:bookmarkStart w:name="z1165" w:id="327"/>
    <w:p>
      <w:pPr>
        <w:spacing w:after="0"/>
        <w:ind w:left="0"/>
        <w:jc w:val="both"/>
      </w:pPr>
      <w:r>
        <w:rPr>
          <w:rFonts w:ascii="Times New Roman"/>
          <w:b w:val="false"/>
          <w:i w:val="false"/>
          <w:color w:val="000000"/>
          <w:sz w:val="28"/>
        </w:rPr>
        <w:t>
      18) тасымалдау құжаттары – тасымалдау шарты (теміржол көлігі жүкқұжаты);</w:t>
      </w:r>
    </w:p>
    <w:bookmarkEnd w:id="327"/>
    <w:bookmarkStart w:name="z1166" w:id="328"/>
    <w:p>
      <w:pPr>
        <w:spacing w:after="0"/>
        <w:ind w:left="0"/>
        <w:jc w:val="both"/>
      </w:pPr>
      <w:r>
        <w:rPr>
          <w:rFonts w:ascii="Times New Roman"/>
          <w:b w:val="false"/>
          <w:i w:val="false"/>
          <w:color w:val="000000"/>
          <w:sz w:val="28"/>
        </w:rPr>
        <w:t>
      19) тасымалдаушы – жүктерді немесе жолаушыларды, багажды, жүк-багажды, почта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p>
    <w:bookmarkEnd w:id="328"/>
    <w:bookmarkStart w:name="z1167" w:id="329"/>
    <w:p>
      <w:pPr>
        <w:spacing w:after="0"/>
        <w:ind w:left="0"/>
        <w:jc w:val="both"/>
      </w:pPr>
      <w:r>
        <w:rPr>
          <w:rFonts w:ascii="Times New Roman"/>
          <w:b w:val="false"/>
          <w:i w:val="false"/>
          <w:color w:val="000000"/>
          <w:sz w:val="28"/>
        </w:rPr>
        <w:t>
      20) экспедитор – тасымалдау құжаттарында көлік экспедициясы шартының негізінде тасымалдауды төлеуші ретінде көрсетілуі мүмкін жүктерді тасымалдауды ұйымдастыру бойынша қызметтер көрсететін тұлға.</w:t>
      </w:r>
    </w:p>
    <w:bookmarkEnd w:id="329"/>
    <w:bookmarkStart w:name="z1168" w:id="33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30"/>
    <w:bookmarkStart w:name="z1169" w:id="331"/>
    <w:p>
      <w:pPr>
        <w:spacing w:after="0"/>
        <w:ind w:left="0"/>
        <w:jc w:val="both"/>
      </w:pPr>
      <w:r>
        <w:rPr>
          <w:rFonts w:ascii="Times New Roman"/>
          <w:b w:val="false"/>
          <w:i w:val="false"/>
          <w:color w:val="000000"/>
          <w:sz w:val="28"/>
        </w:rPr>
        <w:t>
      1) БА – басшы, маман және басқа да лауазымдардың біліктілік анықтамалығы;</w:t>
      </w:r>
    </w:p>
    <w:bookmarkEnd w:id="331"/>
    <w:bookmarkStart w:name="z1170" w:id="332"/>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332"/>
    <w:bookmarkStart w:name="z1171" w:id="333"/>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333"/>
    <w:bookmarkStart w:name="z1172" w:id="334"/>
    <w:p>
      <w:pPr>
        <w:spacing w:after="0"/>
        <w:ind w:left="0"/>
        <w:jc w:val="both"/>
      </w:pPr>
      <w:r>
        <w:rPr>
          <w:rFonts w:ascii="Times New Roman"/>
          <w:b w:val="false"/>
          <w:i w:val="false"/>
          <w:color w:val="000000"/>
          <w:sz w:val="28"/>
        </w:rPr>
        <w:t>
      4) СБШ – салалық біліктілік шеңбері;</w:t>
      </w:r>
    </w:p>
    <w:bookmarkEnd w:id="334"/>
    <w:bookmarkStart w:name="z1173" w:id="335"/>
    <w:p>
      <w:pPr>
        <w:spacing w:after="0"/>
        <w:ind w:left="0"/>
        <w:jc w:val="both"/>
      </w:pPr>
      <w:r>
        <w:rPr>
          <w:rFonts w:ascii="Times New Roman"/>
          <w:b w:val="false"/>
          <w:i w:val="false"/>
          <w:color w:val="000000"/>
          <w:sz w:val="28"/>
        </w:rPr>
        <w:t>
      5) ТЖКБ – техникалық және кәсіби білім.</w:t>
      </w:r>
    </w:p>
    <w:bookmarkEnd w:id="335"/>
    <w:bookmarkStart w:name="z1174" w:id="336"/>
    <w:p>
      <w:pPr>
        <w:spacing w:after="0"/>
        <w:ind w:left="0"/>
        <w:jc w:val="left"/>
      </w:pPr>
      <w:r>
        <w:rPr>
          <w:rFonts w:ascii="Times New Roman"/>
          <w:b/>
          <w:i w:val="false"/>
          <w:color w:val="000000"/>
        </w:rPr>
        <w:t xml:space="preserve"> 2-тарау. Кәсіптік стандарттың паспорты</w:t>
      </w:r>
    </w:p>
    <w:bookmarkEnd w:id="336"/>
    <w:bookmarkStart w:name="z1175" w:id="337"/>
    <w:p>
      <w:pPr>
        <w:spacing w:after="0"/>
        <w:ind w:left="0"/>
        <w:jc w:val="both"/>
      </w:pPr>
      <w:r>
        <w:rPr>
          <w:rFonts w:ascii="Times New Roman"/>
          <w:b w:val="false"/>
          <w:i w:val="false"/>
          <w:color w:val="000000"/>
          <w:sz w:val="28"/>
        </w:rPr>
        <w:t>
      4. Кәсіптік стандарттың атауы: Жеткізу тізбегіндегі жүктерді тасымалдау бойынша логистикалық қызмет.</w:t>
      </w:r>
    </w:p>
    <w:bookmarkEnd w:id="337"/>
    <w:bookmarkStart w:name="z1176" w:id="338"/>
    <w:p>
      <w:pPr>
        <w:spacing w:after="0"/>
        <w:ind w:left="0"/>
        <w:jc w:val="both"/>
      </w:pPr>
      <w:r>
        <w:rPr>
          <w:rFonts w:ascii="Times New Roman"/>
          <w:b w:val="false"/>
          <w:i w:val="false"/>
          <w:color w:val="000000"/>
          <w:sz w:val="28"/>
        </w:rPr>
        <w:t>
      5. Кәсіптік стандарттың коды: H132.</w:t>
      </w:r>
    </w:p>
    <w:bookmarkEnd w:id="338"/>
    <w:bookmarkStart w:name="z1177" w:id="33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39"/>
    <w:bookmarkStart w:name="z1178" w:id="340"/>
    <w:p>
      <w:pPr>
        <w:spacing w:after="0"/>
        <w:ind w:left="0"/>
        <w:jc w:val="both"/>
      </w:pPr>
      <w:r>
        <w:rPr>
          <w:rFonts w:ascii="Times New Roman"/>
          <w:b w:val="false"/>
          <w:i w:val="false"/>
          <w:color w:val="000000"/>
          <w:sz w:val="28"/>
        </w:rPr>
        <w:t>
      H Көлік және қоймалау:</w:t>
      </w:r>
    </w:p>
    <w:bookmarkEnd w:id="340"/>
    <w:bookmarkStart w:name="z1179" w:id="341"/>
    <w:p>
      <w:pPr>
        <w:spacing w:after="0"/>
        <w:ind w:left="0"/>
        <w:jc w:val="both"/>
      </w:pPr>
      <w:r>
        <w:rPr>
          <w:rFonts w:ascii="Times New Roman"/>
          <w:b w:val="false"/>
          <w:i w:val="false"/>
          <w:color w:val="000000"/>
          <w:sz w:val="28"/>
        </w:rPr>
        <w:t>
      52 Жүктерді қоймаға қою және қосалқы көлік қызметі;</w:t>
      </w:r>
    </w:p>
    <w:bookmarkEnd w:id="341"/>
    <w:bookmarkStart w:name="z1180" w:id="342"/>
    <w:p>
      <w:pPr>
        <w:spacing w:after="0"/>
        <w:ind w:left="0"/>
        <w:jc w:val="both"/>
      </w:pPr>
      <w:r>
        <w:rPr>
          <w:rFonts w:ascii="Times New Roman"/>
          <w:b w:val="false"/>
          <w:i w:val="false"/>
          <w:color w:val="000000"/>
          <w:sz w:val="28"/>
        </w:rPr>
        <w:t>
      52.2 Қосалқы көлік қызметі;</w:t>
      </w:r>
    </w:p>
    <w:bookmarkEnd w:id="342"/>
    <w:bookmarkStart w:name="z1181" w:id="343"/>
    <w:p>
      <w:pPr>
        <w:spacing w:after="0"/>
        <w:ind w:left="0"/>
        <w:jc w:val="both"/>
      </w:pPr>
      <w:r>
        <w:rPr>
          <w:rFonts w:ascii="Times New Roman"/>
          <w:b w:val="false"/>
          <w:i w:val="false"/>
          <w:color w:val="000000"/>
          <w:sz w:val="28"/>
        </w:rPr>
        <w:t>
      52.29 Өзге де көліктік қосалқы қызмет;</w:t>
      </w:r>
    </w:p>
    <w:bookmarkEnd w:id="343"/>
    <w:bookmarkStart w:name="z1182" w:id="344"/>
    <w:p>
      <w:pPr>
        <w:spacing w:after="0"/>
        <w:ind w:left="0"/>
        <w:jc w:val="both"/>
      </w:pPr>
      <w:r>
        <w:rPr>
          <w:rFonts w:ascii="Times New Roman"/>
          <w:b w:val="false"/>
          <w:i w:val="false"/>
          <w:color w:val="000000"/>
          <w:sz w:val="28"/>
        </w:rPr>
        <w:t>
      52.29.1 Көліктік-экспедициялық қызметтер;</w:t>
      </w:r>
    </w:p>
    <w:bookmarkEnd w:id="344"/>
    <w:bookmarkStart w:name="z1183" w:id="345"/>
    <w:p>
      <w:pPr>
        <w:spacing w:after="0"/>
        <w:ind w:left="0"/>
        <w:jc w:val="both"/>
      </w:pPr>
      <w:r>
        <w:rPr>
          <w:rFonts w:ascii="Times New Roman"/>
          <w:b w:val="false"/>
          <w:i w:val="false"/>
          <w:color w:val="000000"/>
          <w:sz w:val="28"/>
        </w:rPr>
        <w:t>
      7. Кәсіптік стандарттың қысқаша сипаттамасы: "Жеткізу тізбегіндегі жүктерді тасымалдау бойынша логистикалық қызмет" Кәсіптік стандарты жүк иелерінің вагондармен (контейнерлермен)жүктерді тасымалдауды қамтамасыз етудегі қажеттіліктерін қанағаттандыру жөніндегі қызметке қойылатын талаптарды белгілейді.</w:t>
      </w:r>
    </w:p>
    <w:bookmarkEnd w:id="345"/>
    <w:bookmarkStart w:name="z1184" w:id="346"/>
    <w:p>
      <w:pPr>
        <w:spacing w:after="0"/>
        <w:ind w:left="0"/>
        <w:jc w:val="both"/>
      </w:pPr>
      <w:r>
        <w:rPr>
          <w:rFonts w:ascii="Times New Roman"/>
          <w:b w:val="false"/>
          <w:i w:val="false"/>
          <w:color w:val="000000"/>
          <w:sz w:val="28"/>
        </w:rPr>
        <w:t>
      8. Кәсіптер карточкаларының тізбесі:</w:t>
      </w:r>
    </w:p>
    <w:bookmarkEnd w:id="346"/>
    <w:bookmarkStart w:name="z1185" w:id="347"/>
    <w:p>
      <w:pPr>
        <w:spacing w:after="0"/>
        <w:ind w:left="0"/>
        <w:jc w:val="both"/>
      </w:pPr>
      <w:r>
        <w:rPr>
          <w:rFonts w:ascii="Times New Roman"/>
          <w:b w:val="false"/>
          <w:i w:val="false"/>
          <w:color w:val="000000"/>
          <w:sz w:val="28"/>
        </w:rPr>
        <w:t>
      1) Логистика маманы (жеткізу тізбегінің мәліметтерін басқару бойынша) – 5 СБШ-нің деңгейі;</w:t>
      </w:r>
    </w:p>
    <w:bookmarkEnd w:id="347"/>
    <w:bookmarkStart w:name="z1186" w:id="348"/>
    <w:p>
      <w:pPr>
        <w:spacing w:after="0"/>
        <w:ind w:left="0"/>
        <w:jc w:val="both"/>
      </w:pPr>
      <w:r>
        <w:rPr>
          <w:rFonts w:ascii="Times New Roman"/>
          <w:b w:val="false"/>
          <w:i w:val="false"/>
          <w:color w:val="000000"/>
          <w:sz w:val="28"/>
        </w:rPr>
        <w:t>
      2) Көлік бойынша менеджер (логистика бойынша) – 6 СБШ-нің деңгейі;</w:t>
      </w:r>
    </w:p>
    <w:bookmarkEnd w:id="348"/>
    <w:bookmarkStart w:name="z1187" w:id="349"/>
    <w:p>
      <w:pPr>
        <w:spacing w:after="0"/>
        <w:ind w:left="0"/>
        <w:jc w:val="both"/>
      </w:pPr>
      <w:r>
        <w:rPr>
          <w:rFonts w:ascii="Times New Roman"/>
          <w:b w:val="false"/>
          <w:i w:val="false"/>
          <w:color w:val="000000"/>
          <w:sz w:val="28"/>
        </w:rPr>
        <w:t>
      3) Логистика маманы (мультимодальды тасымал бойынша) – 6 СБШ-нің деңгейі;</w:t>
      </w:r>
    </w:p>
    <w:bookmarkEnd w:id="349"/>
    <w:bookmarkStart w:name="z1188" w:id="350"/>
    <w:p>
      <w:pPr>
        <w:spacing w:after="0"/>
        <w:ind w:left="0"/>
        <w:jc w:val="both"/>
      </w:pPr>
      <w:r>
        <w:rPr>
          <w:rFonts w:ascii="Times New Roman"/>
          <w:b w:val="false"/>
          <w:i w:val="false"/>
          <w:color w:val="000000"/>
          <w:sz w:val="28"/>
        </w:rPr>
        <w:t>
      4) Жүк тасымалын ұйымдастыру бойынша инженер (жеткізу тізбегіндегі) – 6 СБШ-нің деңгейі;</w:t>
      </w:r>
    </w:p>
    <w:bookmarkEnd w:id="350"/>
    <w:bookmarkStart w:name="z1189" w:id="351"/>
    <w:p>
      <w:pPr>
        <w:spacing w:after="0"/>
        <w:ind w:left="0"/>
        <w:jc w:val="both"/>
      </w:pPr>
      <w:r>
        <w:rPr>
          <w:rFonts w:ascii="Times New Roman"/>
          <w:b w:val="false"/>
          <w:i w:val="false"/>
          <w:color w:val="000000"/>
          <w:sz w:val="28"/>
        </w:rPr>
        <w:t>
      5) Логистика маманы (көліктегі) – 6 СБШ-нің деңгейі.</w:t>
      </w:r>
    </w:p>
    <w:bookmarkEnd w:id="351"/>
    <w:bookmarkStart w:name="z1190" w:id="352"/>
    <w:p>
      <w:pPr>
        <w:spacing w:after="0"/>
        <w:ind w:left="0"/>
        <w:jc w:val="left"/>
      </w:pPr>
      <w:r>
        <w:rPr>
          <w:rFonts w:ascii="Times New Roman"/>
          <w:b/>
          <w:i w:val="false"/>
          <w:color w:val="000000"/>
        </w:rPr>
        <w:t xml:space="preserve"> 3-тарау. Кәсіптер карточкалары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Кәсіптер карточкасы "Логистика маманы (жеткізу тізбегінің мәліметтерін басқару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маманы (жеткізу тізбегінің мәліметтерін басқару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353"/>
          <w:p>
            <w:pPr>
              <w:spacing w:after="20"/>
              <w:ind w:left="20"/>
              <w:jc w:val="both"/>
            </w:pPr>
            <w:r>
              <w:rPr>
                <w:rFonts w:ascii="Times New Roman"/>
                <w:b w:val="false"/>
                <w:i w:val="false"/>
                <w:color w:val="000000"/>
                <w:sz w:val="20"/>
              </w:rPr>
              <w:t>
Білім деңгейі:</w:t>
            </w:r>
          </w:p>
          <w:bookmarkEnd w:id="35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354"/>
          <w:p>
            <w:pPr>
              <w:spacing w:after="20"/>
              <w:ind w:left="20"/>
              <w:jc w:val="both"/>
            </w:pPr>
            <w:r>
              <w:rPr>
                <w:rFonts w:ascii="Times New Roman"/>
                <w:b w:val="false"/>
                <w:i w:val="false"/>
                <w:color w:val="000000"/>
                <w:sz w:val="20"/>
              </w:rPr>
              <w:t>
Мамандық:</w:t>
            </w:r>
          </w:p>
          <w:bookmarkEnd w:id="354"/>
          <w:p>
            <w:pPr>
              <w:spacing w:after="20"/>
              <w:ind w:left="20"/>
              <w:jc w:val="both"/>
            </w:pPr>
            <w:r>
              <w:rPr>
                <w:rFonts w:ascii="Times New Roman"/>
                <w:b w:val="false"/>
                <w:i w:val="false"/>
                <w:color w:val="000000"/>
                <w:sz w:val="20"/>
              </w:rPr>
              <w:t xml:space="preserve">
Автокөлікте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355"/>
          <w:p>
            <w:pPr>
              <w:spacing w:after="20"/>
              <w:ind w:left="20"/>
              <w:jc w:val="both"/>
            </w:pPr>
            <w:r>
              <w:rPr>
                <w:rFonts w:ascii="Times New Roman"/>
                <w:b w:val="false"/>
                <w:i w:val="false"/>
                <w:color w:val="000000"/>
                <w:sz w:val="20"/>
              </w:rPr>
              <w:t>
Біліктілік:</w:t>
            </w:r>
          </w:p>
          <w:bookmarkEnd w:id="35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356"/>
          <w:p>
            <w:pPr>
              <w:spacing w:after="20"/>
              <w:ind w:left="20"/>
              <w:jc w:val="both"/>
            </w:pPr>
            <w:r>
              <w:rPr>
                <w:rFonts w:ascii="Times New Roman"/>
                <w:b w:val="false"/>
                <w:i w:val="false"/>
                <w:color w:val="000000"/>
                <w:sz w:val="20"/>
              </w:rPr>
              <w:t>
Білім деңгейі:</w:t>
            </w:r>
          </w:p>
          <w:bookmarkEnd w:id="35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357"/>
          <w:p>
            <w:pPr>
              <w:spacing w:after="20"/>
              <w:ind w:left="20"/>
              <w:jc w:val="both"/>
            </w:pPr>
            <w:r>
              <w:rPr>
                <w:rFonts w:ascii="Times New Roman"/>
                <w:b w:val="false"/>
                <w:i w:val="false"/>
                <w:color w:val="000000"/>
                <w:sz w:val="20"/>
              </w:rPr>
              <w:t>
Мамандық:</w:t>
            </w:r>
          </w:p>
          <w:bookmarkEnd w:id="357"/>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358"/>
          <w:p>
            <w:pPr>
              <w:spacing w:after="20"/>
              <w:ind w:left="20"/>
              <w:jc w:val="both"/>
            </w:pPr>
            <w:r>
              <w:rPr>
                <w:rFonts w:ascii="Times New Roman"/>
                <w:b w:val="false"/>
                <w:i w:val="false"/>
                <w:color w:val="000000"/>
                <w:sz w:val="20"/>
              </w:rPr>
              <w:t>
Білім деңгейі:</w:t>
            </w:r>
          </w:p>
          <w:bookmarkEnd w:id="35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359"/>
          <w:p>
            <w:pPr>
              <w:spacing w:after="20"/>
              <w:ind w:left="20"/>
              <w:jc w:val="both"/>
            </w:pPr>
            <w:r>
              <w:rPr>
                <w:rFonts w:ascii="Times New Roman"/>
                <w:b w:val="false"/>
                <w:i w:val="false"/>
                <w:color w:val="000000"/>
                <w:sz w:val="20"/>
              </w:rPr>
              <w:t>
Мамандық:</w:t>
            </w:r>
          </w:p>
          <w:bookmarkEnd w:id="359"/>
          <w:p>
            <w:pPr>
              <w:spacing w:after="20"/>
              <w:ind w:left="20"/>
              <w:jc w:val="both"/>
            </w:pPr>
            <w:r>
              <w:rPr>
                <w:rFonts w:ascii="Times New Roman"/>
                <w:b w:val="false"/>
                <w:i w:val="false"/>
                <w:color w:val="000000"/>
                <w:sz w:val="20"/>
              </w:rPr>
              <w:t xml:space="preserve">
Темір жолкөлігінде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360"/>
          <w:p>
            <w:pPr>
              <w:spacing w:after="20"/>
              <w:ind w:left="20"/>
              <w:jc w:val="both"/>
            </w:pPr>
            <w:r>
              <w:rPr>
                <w:rFonts w:ascii="Times New Roman"/>
                <w:b w:val="false"/>
                <w:i w:val="false"/>
                <w:color w:val="000000"/>
                <w:sz w:val="20"/>
              </w:rPr>
              <w:t>
Біліктілік:</w:t>
            </w:r>
          </w:p>
          <w:bookmarkEnd w:id="36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361"/>
          <w:p>
            <w:pPr>
              <w:spacing w:after="20"/>
              <w:ind w:left="20"/>
              <w:jc w:val="both"/>
            </w:pPr>
            <w:r>
              <w:rPr>
                <w:rFonts w:ascii="Times New Roman"/>
                <w:b w:val="false"/>
                <w:i w:val="false"/>
                <w:color w:val="000000"/>
                <w:sz w:val="20"/>
              </w:rPr>
              <w:t>
Білім деңгейі:</w:t>
            </w:r>
          </w:p>
          <w:bookmarkEnd w:id="36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362"/>
          <w:p>
            <w:pPr>
              <w:spacing w:after="20"/>
              <w:ind w:left="20"/>
              <w:jc w:val="both"/>
            </w:pPr>
            <w:r>
              <w:rPr>
                <w:rFonts w:ascii="Times New Roman"/>
                <w:b w:val="false"/>
                <w:i w:val="false"/>
                <w:color w:val="000000"/>
                <w:sz w:val="20"/>
              </w:rPr>
              <w:t>
Мамандық:</w:t>
            </w:r>
          </w:p>
          <w:bookmarkEnd w:id="362"/>
          <w:p>
            <w:pPr>
              <w:spacing w:after="20"/>
              <w:ind w:left="20"/>
              <w:jc w:val="both"/>
            </w:pPr>
            <w:r>
              <w:rPr>
                <w:rFonts w:ascii="Times New Roman"/>
                <w:b w:val="false"/>
                <w:i w:val="false"/>
                <w:color w:val="000000"/>
                <w:sz w:val="20"/>
              </w:rPr>
              <w:t xml:space="preserve">
Әуе тасымалдауларын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363"/>
          <w:p>
            <w:pPr>
              <w:spacing w:after="20"/>
              <w:ind w:left="20"/>
              <w:jc w:val="both"/>
            </w:pPr>
            <w:r>
              <w:rPr>
                <w:rFonts w:ascii="Times New Roman"/>
                <w:b w:val="false"/>
                <w:i w:val="false"/>
                <w:color w:val="000000"/>
                <w:sz w:val="20"/>
              </w:rPr>
              <w:t>
Біліктілік:</w:t>
            </w:r>
          </w:p>
          <w:bookmarkEnd w:id="36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364"/>
          <w:p>
            <w:pPr>
              <w:spacing w:after="20"/>
              <w:ind w:left="20"/>
              <w:jc w:val="both"/>
            </w:pPr>
            <w:r>
              <w:rPr>
                <w:rFonts w:ascii="Times New Roman"/>
                <w:b w:val="false"/>
                <w:i w:val="false"/>
                <w:color w:val="000000"/>
                <w:sz w:val="20"/>
              </w:rPr>
              <w:t>
Білім деңгейі:</w:t>
            </w:r>
          </w:p>
          <w:bookmarkEnd w:id="36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365"/>
          <w:p>
            <w:pPr>
              <w:spacing w:after="20"/>
              <w:ind w:left="20"/>
              <w:jc w:val="both"/>
            </w:pPr>
            <w:r>
              <w:rPr>
                <w:rFonts w:ascii="Times New Roman"/>
                <w:b w:val="false"/>
                <w:i w:val="false"/>
                <w:color w:val="000000"/>
                <w:sz w:val="20"/>
              </w:rPr>
              <w:t>
Мамандық:</w:t>
            </w:r>
          </w:p>
          <w:bookmarkEnd w:id="365"/>
          <w:p>
            <w:pPr>
              <w:spacing w:after="20"/>
              <w:ind w:left="20"/>
              <w:jc w:val="both"/>
            </w:pPr>
            <w:r>
              <w:rPr>
                <w:rFonts w:ascii="Times New Roman"/>
                <w:b w:val="false"/>
                <w:i w:val="false"/>
                <w:color w:val="000000"/>
                <w:sz w:val="20"/>
              </w:rPr>
              <w:t xml:space="preserve">
Cу көлігін пайдалану (бейін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366"/>
          <w:p>
            <w:pPr>
              <w:spacing w:after="20"/>
              <w:ind w:left="20"/>
              <w:jc w:val="both"/>
            </w:pPr>
            <w:r>
              <w:rPr>
                <w:rFonts w:ascii="Times New Roman"/>
                <w:b w:val="false"/>
                <w:i w:val="false"/>
                <w:color w:val="000000"/>
                <w:sz w:val="20"/>
              </w:rPr>
              <w:t>
Біліктілік:</w:t>
            </w:r>
          </w:p>
          <w:bookmarkEnd w:id="36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(орта буын маманы)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саласында ақпараттық ресурстарды құру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367"/>
          <w:p>
            <w:pPr>
              <w:spacing w:after="20"/>
              <w:ind w:left="20"/>
              <w:jc w:val="both"/>
            </w:pPr>
            <w:r>
              <w:rPr>
                <w:rFonts w:ascii="Times New Roman"/>
                <w:b w:val="false"/>
                <w:i w:val="false"/>
                <w:color w:val="000000"/>
                <w:sz w:val="20"/>
              </w:rPr>
              <w:t>
1. Көлік, көлік операциялары дерекқорларын қалыптастыру және деректерді жүктеу;</w:t>
            </w:r>
          </w:p>
          <w:bookmarkEnd w:id="367"/>
          <w:p>
            <w:pPr>
              <w:spacing w:after="20"/>
              <w:ind w:left="20"/>
              <w:jc w:val="both"/>
            </w:pPr>
            <w:r>
              <w:rPr>
                <w:rFonts w:ascii="Times New Roman"/>
                <w:b w:val="false"/>
                <w:i w:val="false"/>
                <w:color w:val="000000"/>
                <w:sz w:val="20"/>
              </w:rPr>
              <w:t>
2. Жеткізу тізбегі деректерін басқару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368"/>
          <w:p>
            <w:pPr>
              <w:spacing w:after="20"/>
              <w:ind w:left="20"/>
              <w:jc w:val="both"/>
            </w:pPr>
            <w:r>
              <w:rPr>
                <w:rFonts w:ascii="Times New Roman"/>
                <w:b w:val="false"/>
                <w:i w:val="false"/>
                <w:color w:val="000000"/>
                <w:sz w:val="20"/>
              </w:rPr>
              <w:t>
1-еңбек функциясы:</w:t>
            </w:r>
          </w:p>
          <w:bookmarkEnd w:id="368"/>
          <w:p>
            <w:pPr>
              <w:spacing w:after="20"/>
              <w:ind w:left="20"/>
              <w:jc w:val="both"/>
            </w:pPr>
            <w:r>
              <w:rPr>
                <w:rFonts w:ascii="Times New Roman"/>
                <w:b w:val="false"/>
                <w:i w:val="false"/>
                <w:color w:val="000000"/>
                <w:sz w:val="20"/>
              </w:rPr>
              <w:t>
Көлік, көлік операциялары дерекқорларын қалыптастыру және деректерді жүктеу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369"/>
          <w:p>
            <w:pPr>
              <w:spacing w:after="20"/>
              <w:ind w:left="20"/>
              <w:jc w:val="both"/>
            </w:pPr>
            <w:r>
              <w:rPr>
                <w:rFonts w:ascii="Times New Roman"/>
                <w:b w:val="false"/>
                <w:i w:val="false"/>
                <w:color w:val="000000"/>
                <w:sz w:val="20"/>
              </w:rPr>
              <w:t>
1-дағды:</w:t>
            </w:r>
          </w:p>
          <w:bookmarkEnd w:id="369"/>
          <w:p>
            <w:pPr>
              <w:spacing w:after="20"/>
              <w:ind w:left="20"/>
              <w:jc w:val="both"/>
            </w:pPr>
            <w:r>
              <w:rPr>
                <w:rFonts w:ascii="Times New Roman"/>
                <w:b w:val="false"/>
                <w:i w:val="false"/>
                <w:color w:val="000000"/>
                <w:sz w:val="20"/>
              </w:rPr>
              <w:t>
Жеткізу тізбегі бойынша деректер базасының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370"/>
          <w:p>
            <w:pPr>
              <w:spacing w:after="20"/>
              <w:ind w:left="20"/>
              <w:jc w:val="both"/>
            </w:pPr>
            <w:r>
              <w:rPr>
                <w:rFonts w:ascii="Times New Roman"/>
                <w:b w:val="false"/>
                <w:i w:val="false"/>
                <w:color w:val="000000"/>
                <w:sz w:val="20"/>
              </w:rPr>
              <w:t>
Машықтар:</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Есептеудің, тіркеудің, көлікті бақылаудың, көлік операцияларының, тиісті шығындардың автоматтандырылған жүйелерін және ақпараттық-анықтамалық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Пайдаланушылардың дерекқормен жұмыс істеуін қолдау үшін бағдарламалық жасақтаманы орнатудың арнайы процедураларын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Пайдаланушылардың, әкімшілердің қол жеткізу құқықтарын басқарудың арнайы рәсімдерін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резервтеу бойынша регламенттік рәсімдерді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базасының ақпараттық мазмұнын техникалық өңдеуге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 өңдеу мен талдауда логистика саласындағы мамандарға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Белгілі әрекеттің әдісін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Өз әрекеттеріңізді бақылау, бағалау және реттеу;</w:t>
            </w:r>
          </w:p>
          <w:p>
            <w:pPr>
              <w:spacing w:after="20"/>
              <w:ind w:left="20"/>
              <w:jc w:val="both"/>
            </w:pPr>
            <w:r>
              <w:rPr>
                <w:rFonts w:ascii="Times New Roman"/>
                <w:b w:val="false"/>
                <w:i w:val="false"/>
                <w:color w:val="000000"/>
                <w:sz w:val="20"/>
              </w:rPr>
              <w:t>
9. Деректерді жылдам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371"/>
          <w:p>
            <w:pPr>
              <w:spacing w:after="20"/>
              <w:ind w:left="20"/>
              <w:jc w:val="both"/>
            </w:pPr>
            <w:r>
              <w:rPr>
                <w:rFonts w:ascii="Times New Roman"/>
                <w:b w:val="false"/>
                <w:i w:val="false"/>
                <w:color w:val="000000"/>
                <w:sz w:val="20"/>
              </w:rPr>
              <w:t>
Білімдер:</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жасақтаманың құрамы, оны орнату және баптау ережелері мен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және жеткізу тізбегін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Тасымалдауды ұйымдастыру негіздері, ілеспе ақпараттық ағындар;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Технологиялар, көлік құралдары мен жүктерді, шығындарды мониторингтеу, ақпарат беру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дерекқормен жұмыс істеу бойынша арнайы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 базасының резервтік көшірмелерін жасау бойынша практикалық мәселелерді шешудің жалпы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 жинаудың, сақтаудың, өңдеудің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Компьютерлік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технологиялар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Кәсіпорын қызметінде пайдаланылатын есепке алудың, тіркеудің, бақылаудың және ақпараттық-анықтамалық жүйелердің автоматтандырылған жүйелерін білу;</w:t>
            </w:r>
          </w:p>
          <w:p>
            <w:pPr>
              <w:spacing w:after="20"/>
              <w:ind w:left="20"/>
              <w:jc w:val="both"/>
            </w:pPr>
            <w:r>
              <w:rPr>
                <w:rFonts w:ascii="Times New Roman"/>
                <w:b w:val="false"/>
                <w:i w:val="false"/>
                <w:color w:val="000000"/>
                <w:sz w:val="20"/>
              </w:rPr>
              <w:t>
11. Келіссөздер жүргізу және іскерлік хат алмасу үшін жеткілікті деңгейде (қажет болған жағдайда) ағылшын тілін біл.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372"/>
          <w:p>
            <w:pPr>
              <w:spacing w:after="20"/>
              <w:ind w:left="20"/>
              <w:jc w:val="both"/>
            </w:pPr>
            <w:r>
              <w:rPr>
                <w:rFonts w:ascii="Times New Roman"/>
                <w:b w:val="false"/>
                <w:i w:val="false"/>
                <w:color w:val="000000"/>
                <w:sz w:val="20"/>
              </w:rPr>
              <w:t>
2-дағды:</w:t>
            </w:r>
          </w:p>
          <w:bookmarkEnd w:id="372"/>
          <w:p>
            <w:pPr>
              <w:spacing w:after="20"/>
              <w:ind w:left="20"/>
              <w:jc w:val="both"/>
            </w:pPr>
            <w:r>
              <w:rPr>
                <w:rFonts w:ascii="Times New Roman"/>
                <w:b w:val="false"/>
                <w:i w:val="false"/>
                <w:color w:val="000000"/>
                <w:sz w:val="20"/>
              </w:rPr>
              <w:t>
Деректер базасының жұмыс істеуін оңтайландыруды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373"/>
          <w:p>
            <w:pPr>
              <w:spacing w:after="20"/>
              <w:ind w:left="20"/>
              <w:jc w:val="both"/>
            </w:pPr>
            <w:r>
              <w:rPr>
                <w:rFonts w:ascii="Times New Roman"/>
                <w:b w:val="false"/>
                <w:i w:val="false"/>
                <w:color w:val="000000"/>
                <w:sz w:val="20"/>
              </w:rPr>
              <w:t>
Машықтар:</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базасына енгізілетін деректердің дұрыстығын, толықтығын және дәйектілігін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талаптарға сәйкес деректерді өзектендіруді, құрылымдауды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базасымен жұмыс істеу кезінде деректерді өңдеу құралдарын (сүзу, сұрыптау, топтастыру, жинақтау)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процестердің белгіленген регламенттері мен талаптарына сәйкес мәліметтер базасының жұмыс істеу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жүйелер модульдерінің жұмыс қабілеттілігін тестілеуді орындау, қателерді анықтау және оларды жою үшін ақпарат қалыптастыру;</w:t>
            </w:r>
          </w:p>
          <w:p>
            <w:pPr>
              <w:spacing w:after="20"/>
              <w:ind w:left="20"/>
              <w:jc w:val="both"/>
            </w:pPr>
            <w:r>
              <w:rPr>
                <w:rFonts w:ascii="Times New Roman"/>
                <w:b w:val="false"/>
                <w:i w:val="false"/>
                <w:color w:val="000000"/>
                <w:sz w:val="20"/>
              </w:rPr>
              <w:t>
6. Көлік логистикасында қолданылатын ақпараттық жүйелердің жаңартуларын енгізуге және бейімдеуге қатысуды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374"/>
          <w:p>
            <w:pPr>
              <w:spacing w:after="20"/>
              <w:ind w:left="20"/>
              <w:jc w:val="both"/>
            </w:pPr>
            <w:r>
              <w:rPr>
                <w:rFonts w:ascii="Times New Roman"/>
                <w:b w:val="false"/>
                <w:i w:val="false"/>
                <w:color w:val="000000"/>
                <w:sz w:val="20"/>
              </w:rPr>
              <w:t>
Білімдер:</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саласындағы ақпараттық технологияларды дамытудың негізгі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Тасымалдауды ұйымдастырудағы, көлік құралдары мен жүктердің мониторингіндегі, шығындарды есепке алудағы және ақпарат берудегі негізгі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орнатылған мәліметтер базасын аппараттық және бағдарламалық қамтамасыз етудің жұмыс принциптері, технологиялары және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логистикасындағы деректерді ұсыну құрылымына, нысандары мен стандарттарына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сапасын қамтамасыз ету әдістері: толықтығы, сенімділігі, дәйектілігі және өзектілігі;</w:t>
            </w:r>
          </w:p>
          <w:p>
            <w:pPr>
              <w:spacing w:after="20"/>
              <w:ind w:left="20"/>
              <w:jc w:val="both"/>
            </w:pPr>
            <w:r>
              <w:rPr>
                <w:rFonts w:ascii="Times New Roman"/>
                <w:b w:val="false"/>
                <w:i w:val="false"/>
                <w:color w:val="000000"/>
                <w:sz w:val="20"/>
              </w:rPr>
              <w:t>
6. Ақпараттық қауіпсіздік негіздері, ақпараттық жүйелермен жұмыс істеу кезінде деректердің қорғалуы мен құпиялылығына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375"/>
          <w:p>
            <w:pPr>
              <w:spacing w:after="20"/>
              <w:ind w:left="20"/>
              <w:jc w:val="both"/>
            </w:pPr>
            <w:r>
              <w:rPr>
                <w:rFonts w:ascii="Times New Roman"/>
                <w:b w:val="false"/>
                <w:i w:val="false"/>
                <w:color w:val="000000"/>
                <w:sz w:val="20"/>
              </w:rPr>
              <w:t>
3-дағды:</w:t>
            </w:r>
          </w:p>
          <w:bookmarkEnd w:id="375"/>
          <w:p>
            <w:pPr>
              <w:spacing w:after="20"/>
              <w:ind w:left="20"/>
              <w:jc w:val="both"/>
            </w:pPr>
            <w:r>
              <w:rPr>
                <w:rFonts w:ascii="Times New Roman"/>
                <w:b w:val="false"/>
                <w:i w:val="false"/>
                <w:color w:val="000000"/>
                <w:sz w:val="20"/>
              </w:rPr>
              <w:t>
Деректер базасын "физикалық" дамытуды басқаруды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376"/>
          <w:p>
            <w:pPr>
              <w:spacing w:after="20"/>
              <w:ind w:left="20"/>
              <w:jc w:val="both"/>
            </w:pPr>
            <w:r>
              <w:rPr>
                <w:rFonts w:ascii="Times New Roman"/>
                <w:b w:val="false"/>
                <w:i w:val="false"/>
                <w:color w:val="000000"/>
                <w:sz w:val="20"/>
              </w:rPr>
              <w:t>
Машықтар:</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физикалық құрылымын талдаңыз және оңтайлы өнімділік пен жұмыс тұрақтылығын қамтамасыз ету үшін оны өзгерту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процестердің талаптарына сәйкес мәліметтер базасының физикалық объектілерін (индекстер, партиялар, кестелер, файлдық топтар) жобалау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Деректердің көлемі мен өсу динамикасын бағалау және сақтау ресурстары мен есептеу қуатына қажеттіліктерді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Мәліметтер базасының жұмысына мониторинг жүргізу және деректерді физикалық ұйымдастырумен байланысты "қиындықтарды"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Логистикалық ақпаратты өңдеу жылдамдығын арттыру үшін мәліметтер базасының физикалық параметрлерін оңтайландыру (индекстеу, партиялау, сақтау параметрлерін реттеу); </w:t>
            </w:r>
          </w:p>
          <w:p>
            <w:pPr>
              <w:spacing w:after="20"/>
              <w:ind w:left="20"/>
              <w:jc w:val="both"/>
            </w:pPr>
            <w:r>
              <w:rPr>
                <w:rFonts w:ascii="Times New Roman"/>
                <w:b w:val="false"/>
                <w:i w:val="false"/>
                <w:color w:val="000000"/>
                <w:sz w:val="20"/>
              </w:rPr>
              <w:t>
6. Деректер базасының физикалық құрылымы өзгерген кезде деректердің ақауларға төзімділігі мен тұтастығын қамтамасыз ету жөніндегі іс-шараларды, оның ішінде резервтеу мен таратылған сақтауды баптауды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377"/>
          <w:p>
            <w:pPr>
              <w:spacing w:after="20"/>
              <w:ind w:left="20"/>
              <w:jc w:val="both"/>
            </w:pPr>
            <w:r>
              <w:rPr>
                <w:rFonts w:ascii="Times New Roman"/>
                <w:b w:val="false"/>
                <w:i w:val="false"/>
                <w:color w:val="000000"/>
                <w:sz w:val="20"/>
              </w:rPr>
              <w:t>
Білімдер:</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ұйымдастыру принциптері (файл құрылымдары, кестелер, индекстер, сегменттер, партиялар)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индекстеу, партиялау және тарату стратегиясын қоса алғанда, мәліметтер базасының өнімділігін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Мәліметтер базасын басқару жүйелерінің архитектурасының негіздері және олардың деректерді физикалық орналастыруға және өңдеуге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Мәліметтер базасының физикалық объектілерімен жұмыс істеу кезінде өнімділікті бақылау, диагностикалау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Физикалық резервтеуді, репликацияны және таратылған сақтауды қоса алғанда, деректердің ақауларға төзімділігі мен сақталуын қамтамасыз ету принциптері;</w:t>
            </w:r>
          </w:p>
          <w:p>
            <w:pPr>
              <w:spacing w:after="20"/>
              <w:ind w:left="20"/>
              <w:jc w:val="both"/>
            </w:pPr>
            <w:r>
              <w:rPr>
                <w:rFonts w:ascii="Times New Roman"/>
                <w:b w:val="false"/>
                <w:i w:val="false"/>
                <w:color w:val="000000"/>
                <w:sz w:val="20"/>
              </w:rPr>
              <w:t>
6. Физикалық құрылым өзгерген кезде деректердің тұтастығын қамтамасыз етуге қойылатын талаптар (шектеулер, транзакциялық тұтастық, тәуелділікті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378"/>
          <w:p>
            <w:pPr>
              <w:spacing w:after="20"/>
              <w:ind w:left="20"/>
              <w:jc w:val="both"/>
            </w:pPr>
            <w:r>
              <w:rPr>
                <w:rFonts w:ascii="Times New Roman"/>
                <w:b w:val="false"/>
                <w:i w:val="false"/>
                <w:color w:val="000000"/>
                <w:sz w:val="20"/>
              </w:rPr>
              <w:t>
4-дағды:</w:t>
            </w:r>
          </w:p>
          <w:bookmarkEnd w:id="378"/>
          <w:p>
            <w:pPr>
              <w:spacing w:after="20"/>
              <w:ind w:left="20"/>
              <w:jc w:val="both"/>
            </w:pPr>
            <w:r>
              <w:rPr>
                <w:rFonts w:ascii="Times New Roman"/>
                <w:b w:val="false"/>
                <w:i w:val="false"/>
                <w:color w:val="000000"/>
                <w:sz w:val="20"/>
              </w:rPr>
              <w:t>
Деректер базасы деңгейінде ақпараттық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379"/>
          <w:p>
            <w:pPr>
              <w:spacing w:after="20"/>
              <w:ind w:left="20"/>
              <w:jc w:val="both"/>
            </w:pPr>
            <w:r>
              <w:rPr>
                <w:rFonts w:ascii="Times New Roman"/>
                <w:b w:val="false"/>
                <w:i w:val="false"/>
                <w:color w:val="000000"/>
                <w:sz w:val="20"/>
              </w:rPr>
              <w:t>
Машықтар:</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қауіпсіздік саясатына сәйкес пайдаланушылардың дерекқор нысандарына кіру құқықтарын теңшеу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қорғау жүйесі шеңберінде ақпаратты сақтау және беру кезінде деректерді шифрлау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базасының қауіпсіздігіне байланысты пайдаланушылардың іс-әрекеттеріне және жүйелік оқиғаларға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қауіпсіздікке рұқсатсыз қол жеткізу әрекеттерін және өзге де қатерлерді анықтау және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Деректердің қорғалуына қойылатын талаптарды сақтай отырып, оларды резервтік көшіру және қалпына келтіру жөніндегі регламенттердің орындалуын қамтамасыз ету;</w:t>
            </w:r>
          </w:p>
          <w:p>
            <w:pPr>
              <w:spacing w:after="20"/>
              <w:ind w:left="20"/>
              <w:jc w:val="both"/>
            </w:pPr>
            <w:r>
              <w:rPr>
                <w:rFonts w:ascii="Times New Roman"/>
                <w:b w:val="false"/>
                <w:i w:val="false"/>
                <w:color w:val="000000"/>
                <w:sz w:val="20"/>
              </w:rPr>
              <w:t>
6. Деректер базасын пайдалануға байланысты осалдықтарды талдау және тәуекелдерді бағалау және қорғауды күшейту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380"/>
          <w:p>
            <w:pPr>
              <w:spacing w:after="20"/>
              <w:ind w:left="20"/>
              <w:jc w:val="both"/>
            </w:pPr>
            <w:r>
              <w:rPr>
                <w:rFonts w:ascii="Times New Roman"/>
                <w:b w:val="false"/>
                <w:i w:val="false"/>
                <w:color w:val="000000"/>
                <w:sz w:val="20"/>
              </w:rPr>
              <w:t>
Білімдер:</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қауіпсіздігіне төнетін қатерлер және олардың алдын алу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базасының қауіпсіздігін қамтамасыз ету құралдары және олардың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Дерекқорды басқару жүйелерінде қолданылатын пайдаланушыларды аутентификациялау және авторизациялау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сақтау және беру кезінде деректерді шифрлау және қорғау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базасын басқару жүйесіндегі пайдаланушылардың іс-әрекеттерін журналдау, мониторингілеу және аудит бойынша талаптар мен регламенттер;</w:t>
            </w:r>
          </w:p>
          <w:p>
            <w:pPr>
              <w:spacing w:after="20"/>
              <w:ind w:left="20"/>
              <w:jc w:val="both"/>
            </w:pPr>
            <w:r>
              <w:rPr>
                <w:rFonts w:ascii="Times New Roman"/>
                <w:b w:val="false"/>
                <w:i w:val="false"/>
                <w:color w:val="000000"/>
                <w:sz w:val="20"/>
              </w:rPr>
              <w:t xml:space="preserve">
6. Дерекқорды пайдалануға байланысты осалдықтар мен тәуекелдерді басқару негіздері (патчтар, жаңартулар, қауіпсіздік саясаты).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381"/>
          <w:p>
            <w:pPr>
              <w:spacing w:after="20"/>
              <w:ind w:left="20"/>
              <w:jc w:val="both"/>
            </w:pPr>
            <w:r>
              <w:rPr>
                <w:rFonts w:ascii="Times New Roman"/>
                <w:b w:val="false"/>
                <w:i w:val="false"/>
                <w:color w:val="000000"/>
                <w:sz w:val="20"/>
              </w:rPr>
              <w:t>
2-еңбек функциясы:</w:t>
            </w:r>
          </w:p>
          <w:bookmarkEnd w:id="381"/>
          <w:p>
            <w:pPr>
              <w:spacing w:after="20"/>
              <w:ind w:left="20"/>
              <w:jc w:val="both"/>
            </w:pPr>
            <w:r>
              <w:rPr>
                <w:rFonts w:ascii="Times New Roman"/>
                <w:b w:val="false"/>
                <w:i w:val="false"/>
                <w:color w:val="000000"/>
                <w:sz w:val="20"/>
              </w:rPr>
              <w:t>
Жеткізу тізбегі деректерін басқару жүйесін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382"/>
          <w:p>
            <w:pPr>
              <w:spacing w:after="20"/>
              <w:ind w:left="20"/>
              <w:jc w:val="both"/>
            </w:pPr>
            <w:r>
              <w:rPr>
                <w:rFonts w:ascii="Times New Roman"/>
                <w:b w:val="false"/>
                <w:i w:val="false"/>
                <w:color w:val="000000"/>
                <w:sz w:val="20"/>
              </w:rPr>
              <w:t>
1-дағды:</w:t>
            </w:r>
          </w:p>
          <w:bookmarkEnd w:id="382"/>
          <w:p>
            <w:pPr>
              <w:spacing w:after="20"/>
              <w:ind w:left="20"/>
              <w:jc w:val="both"/>
            </w:pPr>
            <w:r>
              <w:rPr>
                <w:rFonts w:ascii="Times New Roman"/>
                <w:b w:val="false"/>
                <w:i w:val="false"/>
                <w:color w:val="000000"/>
                <w:sz w:val="20"/>
              </w:rPr>
              <w:t>
Жеткізу тізбегінің деректерін басқару жүйесін жетілдіруді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383"/>
          <w:p>
            <w:pPr>
              <w:spacing w:after="20"/>
              <w:ind w:left="20"/>
              <w:jc w:val="both"/>
            </w:pPr>
            <w:r>
              <w:rPr>
                <w:rFonts w:ascii="Times New Roman"/>
                <w:b w:val="false"/>
                <w:i w:val="false"/>
                <w:color w:val="000000"/>
                <w:sz w:val="20"/>
              </w:rPr>
              <w:t>
Машықтар:</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Жеткізу тізбегін ақпараттық қамтамасыз ету бойынша жағдайды талдау және оны дамыту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Тасымалдауды ұйымдастырудың, көлік құралдары мен жүктердің мониторингінің, шығындардың, ақпарат берудің заманауи технологиялары туралы ақпаратты талдау және оларды компания қызметіне енгізу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процестердегі тиімділік көрсеткіштерін (KPI) талдаңыз және оларды оңтайландыру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 алмасудың ашықтығы мен жылдамдығын арттыру үшін жеткізу тізбегіндегі деректерді жинау, беру және өңдеу процестерін талдау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Жеткізу тізбегі деректерін басқару үшін пайдаланылатын ақпараттық технологиялар ресурстарын жаңартуға және жаңартуға қойылатын талаптарды анықтау, сондай-ақ ақпараттық технологиялар қызметтері үшін техникалық тапсырмаларды әзірлеу;</w:t>
            </w:r>
          </w:p>
          <w:p>
            <w:pPr>
              <w:spacing w:after="20"/>
              <w:ind w:left="20"/>
              <w:jc w:val="both"/>
            </w:pPr>
            <w:r>
              <w:rPr>
                <w:rFonts w:ascii="Times New Roman"/>
                <w:b w:val="false"/>
                <w:i w:val="false"/>
                <w:color w:val="000000"/>
                <w:sz w:val="20"/>
              </w:rPr>
              <w:t>
6. Деректерді басқару жүйесіне өзгерістер енгізу нәтижелерін бағалау және процестерді одан әрі жетілдіру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384"/>
          <w:p>
            <w:pPr>
              <w:spacing w:after="20"/>
              <w:ind w:left="20"/>
              <w:jc w:val="both"/>
            </w:pPr>
            <w:r>
              <w:rPr>
                <w:rFonts w:ascii="Times New Roman"/>
                <w:b w:val="false"/>
                <w:i w:val="false"/>
                <w:color w:val="000000"/>
                <w:sz w:val="20"/>
              </w:rPr>
              <w:t>
Білімдер:</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технологияларды басқару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технологиялық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 және тасымалдау саласындағы ақпараттық жүйелер мен мәліметтер базасын, технологияларды дамытудың қазіргі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Логистиканың бизнес-процестерін талдау әдістері және бөлімшелер мен контрагенттер арасындағы деректер ағындарын оңтайландыру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алмасуды, үйлесімділік стандарттарын және өзара әрекеттесу хаттамаларын қоса алғанда, жеткізу тізбегіндегі ақпараттық жүйелерді біріктіру принциптері;</w:t>
            </w:r>
          </w:p>
          <w:p>
            <w:pPr>
              <w:spacing w:after="20"/>
              <w:ind w:left="20"/>
              <w:jc w:val="both"/>
            </w:pPr>
            <w:r>
              <w:rPr>
                <w:rFonts w:ascii="Times New Roman"/>
                <w:b w:val="false"/>
                <w:i w:val="false"/>
                <w:color w:val="000000"/>
                <w:sz w:val="20"/>
              </w:rPr>
              <w:t>
6. Тиімділіктің негізгі көрсеткіштері мен экономикалық тиімділік өлшемдерін қоса алғанда, деректерді басқару жүйесінде енгізілген өзгерістердің тиімділігін бағалау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385"/>
          <w:p>
            <w:pPr>
              <w:spacing w:after="20"/>
              <w:ind w:left="20"/>
              <w:jc w:val="both"/>
            </w:pPr>
            <w:r>
              <w:rPr>
                <w:rFonts w:ascii="Times New Roman"/>
                <w:b w:val="false"/>
                <w:i w:val="false"/>
                <w:color w:val="000000"/>
                <w:sz w:val="20"/>
              </w:rPr>
              <w:t>
Жауапкершілік</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Дәл есептеу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логистика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логистика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Мультимодальды тасымалдау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тізбегінде тасымалдауды ұйымдастыру жөніндегі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Кәсіптер карточкасы "Көлік бойынша менеджер (логистика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бойынша менеджер (логистика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386"/>
          <w:p>
            <w:pPr>
              <w:spacing w:after="20"/>
              <w:ind w:left="20"/>
              <w:jc w:val="both"/>
            </w:pPr>
            <w:r>
              <w:rPr>
                <w:rFonts w:ascii="Times New Roman"/>
                <w:b w:val="false"/>
                <w:i w:val="false"/>
                <w:color w:val="000000"/>
                <w:sz w:val="20"/>
              </w:rPr>
              <w:t>
Білім деңгейі:</w:t>
            </w:r>
          </w:p>
          <w:bookmarkEnd w:id="38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387"/>
          <w:p>
            <w:pPr>
              <w:spacing w:after="20"/>
              <w:ind w:left="20"/>
              <w:jc w:val="both"/>
            </w:pPr>
            <w:r>
              <w:rPr>
                <w:rFonts w:ascii="Times New Roman"/>
                <w:b w:val="false"/>
                <w:i w:val="false"/>
                <w:color w:val="000000"/>
                <w:sz w:val="20"/>
              </w:rPr>
              <w:t>
Мамандық:</w:t>
            </w:r>
          </w:p>
          <w:bookmarkEnd w:id="387"/>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388"/>
          <w:p>
            <w:pPr>
              <w:spacing w:after="20"/>
              <w:ind w:left="20"/>
              <w:jc w:val="both"/>
            </w:pPr>
            <w:r>
              <w:rPr>
                <w:rFonts w:ascii="Times New Roman"/>
                <w:b w:val="false"/>
                <w:i w:val="false"/>
                <w:color w:val="000000"/>
                <w:sz w:val="20"/>
              </w:rPr>
              <w:t>
Біліктілік:</w:t>
            </w:r>
          </w:p>
          <w:bookmarkEnd w:id="3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және практикалық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тізбегінде жүктерді тасымалдауды жоспарлау, ұйымдастыру, бақылау, оңтайлы бағамен сапалы көлік қызметтерін ұсынуды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389"/>
          <w:p>
            <w:pPr>
              <w:spacing w:after="20"/>
              <w:ind w:left="20"/>
              <w:jc w:val="both"/>
            </w:pPr>
            <w:r>
              <w:rPr>
                <w:rFonts w:ascii="Times New Roman"/>
                <w:b w:val="false"/>
                <w:i w:val="false"/>
                <w:color w:val="000000"/>
                <w:sz w:val="20"/>
              </w:rPr>
              <w:t>
1. Жеткізу тізбегінде жүкті тасымалдауды ұйымдастыру процесін басқару;</w:t>
            </w:r>
          </w:p>
          <w:bookmarkEnd w:id="389"/>
          <w:p>
            <w:pPr>
              <w:spacing w:after="20"/>
              <w:ind w:left="20"/>
              <w:jc w:val="both"/>
            </w:pPr>
            <w:r>
              <w:rPr>
                <w:rFonts w:ascii="Times New Roman"/>
                <w:b w:val="false"/>
                <w:i w:val="false"/>
                <w:color w:val="000000"/>
                <w:sz w:val="20"/>
              </w:rPr>
              <w:t>
2. Жеткізу тізбегінде жүкті тасымалдау бойынша логистикалық қызметтің нәтижелерін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390"/>
          <w:p>
            <w:pPr>
              <w:spacing w:after="20"/>
              <w:ind w:left="20"/>
              <w:jc w:val="both"/>
            </w:pPr>
            <w:r>
              <w:rPr>
                <w:rFonts w:ascii="Times New Roman"/>
                <w:b w:val="false"/>
                <w:i w:val="false"/>
                <w:color w:val="000000"/>
                <w:sz w:val="20"/>
              </w:rPr>
              <w:t>
1-еңбек функциясы:</w:t>
            </w:r>
          </w:p>
          <w:bookmarkEnd w:id="390"/>
          <w:p>
            <w:pPr>
              <w:spacing w:after="20"/>
              <w:ind w:left="20"/>
              <w:jc w:val="both"/>
            </w:pPr>
            <w:r>
              <w:rPr>
                <w:rFonts w:ascii="Times New Roman"/>
                <w:b w:val="false"/>
                <w:i w:val="false"/>
                <w:color w:val="000000"/>
                <w:sz w:val="20"/>
              </w:rPr>
              <w:t>
Жеткізу тізбегінде жүкті тасымалдауды ұйымдастыру процесін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391"/>
          <w:p>
            <w:pPr>
              <w:spacing w:after="20"/>
              <w:ind w:left="20"/>
              <w:jc w:val="both"/>
            </w:pPr>
            <w:r>
              <w:rPr>
                <w:rFonts w:ascii="Times New Roman"/>
                <w:b w:val="false"/>
                <w:i w:val="false"/>
                <w:color w:val="000000"/>
                <w:sz w:val="20"/>
              </w:rPr>
              <w:t>
1-дағды:</w:t>
            </w:r>
          </w:p>
          <w:bookmarkEnd w:id="391"/>
          <w:p>
            <w:pPr>
              <w:spacing w:after="20"/>
              <w:ind w:left="20"/>
              <w:jc w:val="both"/>
            </w:pPr>
            <w:r>
              <w:rPr>
                <w:rFonts w:ascii="Times New Roman"/>
                <w:b w:val="false"/>
                <w:i w:val="false"/>
                <w:color w:val="000000"/>
                <w:sz w:val="20"/>
              </w:rPr>
              <w:t>
Көлік қызметтері нарығында мердігерлермен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392"/>
          <w:p>
            <w:pPr>
              <w:spacing w:after="20"/>
              <w:ind w:left="20"/>
              <w:jc w:val="both"/>
            </w:pPr>
            <w:r>
              <w:rPr>
                <w:rFonts w:ascii="Times New Roman"/>
                <w:b w:val="false"/>
                <w:i w:val="false"/>
                <w:color w:val="000000"/>
                <w:sz w:val="20"/>
              </w:rPr>
              <w:t>
Машықтар:</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жеткіліксіз болған жағдайда мердігерлер (тасымалдаушылар, экспедиторлар, қойма операторлары және т.б.) нарығына жедел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 тапшылығы жағдайында мердігерлермен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Конкурстық рәсімдерді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міндеттерді құзыретті шешу үшін қажетті деңгейде шет тілін меңгеру;</w:t>
            </w:r>
          </w:p>
          <w:p>
            <w:pPr>
              <w:spacing w:after="20"/>
              <w:ind w:left="20"/>
              <w:jc w:val="both"/>
            </w:pPr>
            <w:r>
              <w:rPr>
                <w:rFonts w:ascii="Times New Roman"/>
                <w:b w:val="false"/>
                <w:i w:val="false"/>
                <w:color w:val="000000"/>
                <w:sz w:val="20"/>
              </w:rPr>
              <w:t>
5. Қажетті бағдарламаларды қолдана отырып, дербес компьютерде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393"/>
          <w:p>
            <w:pPr>
              <w:spacing w:after="20"/>
              <w:ind w:left="20"/>
              <w:jc w:val="both"/>
            </w:pPr>
            <w:r>
              <w:rPr>
                <w:rFonts w:ascii="Times New Roman"/>
                <w:b w:val="false"/>
                <w:i w:val="false"/>
                <w:color w:val="000000"/>
                <w:sz w:val="20"/>
              </w:rPr>
              <w:t>
Білімдер:</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және маркетинг құралдарының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Логистикадағы болжау және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Шарттарды, келісімдерді, келісімшарттарды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Конкурстық рәсімдерді ұйымдастыру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серіктес компаниялар, олардың басшылығы және тікелей орындаушылар;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 тіліндегі кәсіби терминдер;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Келіссөздер жүргізу және іскерлік хат алмасу үшін жеткілікті деңгейде (қажет болған жағдайда) ағылшын тілін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Логистикалық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Корпоративтік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Электрондық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Шарттық құжаттаманың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Критериалды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Мердігерлермен шарттар жасасу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Корпоративішілік ақпараттық жүйелер;</w:t>
            </w:r>
          </w:p>
          <w:p>
            <w:pPr>
              <w:spacing w:after="20"/>
              <w:ind w:left="20"/>
              <w:jc w:val="both"/>
            </w:pPr>
            <w:r>
              <w:rPr>
                <w:rFonts w:ascii="Times New Roman"/>
                <w:b w:val="false"/>
                <w:i w:val="false"/>
                <w:color w:val="000000"/>
                <w:sz w:val="20"/>
              </w:rPr>
              <w:t>
15. Ұйымда қолданылатын ішкі еңбек тәртібі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394"/>
          <w:p>
            <w:pPr>
              <w:spacing w:after="20"/>
              <w:ind w:left="20"/>
              <w:jc w:val="both"/>
            </w:pPr>
            <w:r>
              <w:rPr>
                <w:rFonts w:ascii="Times New Roman"/>
                <w:b w:val="false"/>
                <w:i w:val="false"/>
                <w:color w:val="000000"/>
                <w:sz w:val="20"/>
              </w:rPr>
              <w:t>
2-дағды:</w:t>
            </w:r>
          </w:p>
          <w:bookmarkEnd w:id="394"/>
          <w:p>
            <w:pPr>
              <w:spacing w:after="20"/>
              <w:ind w:left="20"/>
              <w:jc w:val="both"/>
            </w:pPr>
            <w:r>
              <w:rPr>
                <w:rFonts w:ascii="Times New Roman"/>
                <w:b w:val="false"/>
                <w:i w:val="false"/>
                <w:color w:val="000000"/>
                <w:sz w:val="20"/>
              </w:rPr>
              <w:t>
Жеткізу тізбегінде жүктерді тасымалдауды жүзеге асыру кезінде құжаттаманы дайындау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395"/>
          <w:p>
            <w:pPr>
              <w:spacing w:after="20"/>
              <w:ind w:left="20"/>
              <w:jc w:val="both"/>
            </w:pPr>
            <w:r>
              <w:rPr>
                <w:rFonts w:ascii="Times New Roman"/>
                <w:b w:val="false"/>
                <w:i w:val="false"/>
                <w:color w:val="000000"/>
                <w:sz w:val="20"/>
              </w:rPr>
              <w:t>
Машықтар:</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Қазақстан Республикасы заңнамасының және халықаралық актілердің талаптарына сәйкес дұрыс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үшін қажетті құжаттарды мәлімделген мәліметтердің дұрыстығы мен толықтығына және ілеспе құжаттардың бар-жоғына қабылдау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Клиентке тасымалдауды ұйымдастыру үшін құжаттарды алуға Құзыретті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Көліктік-ілеспе және көліктік-экспедициялық құжаттардың әртүрлі түрлерімен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көлік-ілеспе және көлік-экспедициялық құжаттарды ресімдеу қағидалары мен тәртібіне толық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Электрондық пошта және электрондық пошта арқылы әртүрлі құжаттарды жіберу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корпоративтік ақпараттық жүйелерде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 түрлі қаржылық құжаттармен жұмыс жасау;</w:t>
            </w:r>
          </w:p>
          <w:p>
            <w:pPr>
              <w:spacing w:after="20"/>
              <w:ind w:left="20"/>
              <w:jc w:val="both"/>
            </w:pPr>
            <w:r>
              <w:rPr>
                <w:rFonts w:ascii="Times New Roman"/>
                <w:b w:val="false"/>
                <w:i w:val="false"/>
                <w:color w:val="000000"/>
                <w:sz w:val="20"/>
              </w:rPr>
              <w:t>
9. Қызметтік міндеттерін орындау шеңберінде құжат айналымын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396"/>
          <w:p>
            <w:pPr>
              <w:spacing w:after="20"/>
              <w:ind w:left="20"/>
              <w:jc w:val="both"/>
            </w:pPr>
            <w:r>
              <w:rPr>
                <w:rFonts w:ascii="Times New Roman"/>
                <w:b w:val="false"/>
                <w:i w:val="false"/>
                <w:color w:val="000000"/>
                <w:sz w:val="20"/>
              </w:rPr>
              <w:t>
Білімдер:</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Көлік-экспедиторлық қызмет көрсету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міндеттерін орындау үшін қажетті көлемде көлік-экспедициялық қызметке қатысты халықаралық келісімдер, ұлттық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Көліктің әртүрлі түрлеріне көліктік-ілеспе, көліктік-экспедициялық құжаттарды ресімдеу ережесі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Тасымалдауды ұйымдастыру үшін қажетті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Шарттарды, қосымша келісімдерді, қосымшаларды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Корпоративтік құжат айналымы;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Қаржылық құжаттарды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Көлік-ілеспе, көлік-экспедициялық құжаттарды ресімдеу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Курьерлік қызмет және экспресс-почта қызметтерін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Электрондық коммерция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Электрондық құжат айналымы ережелері;</w:t>
            </w:r>
          </w:p>
          <w:p>
            <w:pPr>
              <w:spacing w:after="20"/>
              <w:ind w:left="20"/>
              <w:jc w:val="both"/>
            </w:pPr>
            <w:r>
              <w:rPr>
                <w:rFonts w:ascii="Times New Roman"/>
                <w:b w:val="false"/>
                <w:i w:val="false"/>
                <w:color w:val="000000"/>
                <w:sz w:val="20"/>
              </w:rPr>
              <w:t>
13. Келіссөздер жүргізу және іскерлік хат алмасу үшін жеткілікті деңгейде (қажет болған жағдайда) ағылшын тілін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397"/>
          <w:p>
            <w:pPr>
              <w:spacing w:after="20"/>
              <w:ind w:left="20"/>
              <w:jc w:val="both"/>
            </w:pPr>
            <w:r>
              <w:rPr>
                <w:rFonts w:ascii="Times New Roman"/>
                <w:b w:val="false"/>
                <w:i w:val="false"/>
                <w:color w:val="000000"/>
                <w:sz w:val="20"/>
              </w:rPr>
              <w:t>
3-дағды:</w:t>
            </w:r>
          </w:p>
          <w:bookmarkEnd w:id="397"/>
          <w:p>
            <w:pPr>
              <w:spacing w:after="20"/>
              <w:ind w:left="20"/>
              <w:jc w:val="both"/>
            </w:pPr>
            <w:r>
              <w:rPr>
                <w:rFonts w:ascii="Times New Roman"/>
                <w:b w:val="false"/>
                <w:i w:val="false"/>
                <w:color w:val="000000"/>
                <w:sz w:val="20"/>
              </w:rPr>
              <w:t>
Жеткізу тізбегінде жүктерді тасымалдау бойынша логистикалық қызметті ұйымдастыруды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398"/>
          <w:p>
            <w:pPr>
              <w:spacing w:after="20"/>
              <w:ind w:left="20"/>
              <w:jc w:val="both"/>
            </w:pPr>
            <w:r>
              <w:rPr>
                <w:rFonts w:ascii="Times New Roman"/>
                <w:b w:val="false"/>
                <w:i w:val="false"/>
                <w:color w:val="000000"/>
                <w:sz w:val="20"/>
              </w:rPr>
              <w:t>
Машықтар:</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Сұраныс бойынша не клиентпен ұзақ мерзімді шарт негізінде жүк тасымалдауды, тасымалдауды ақпараттық сүйемелдеуді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көліктік өңдеу барысында туындайтын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бағдарламалық қамтамасыз ету жүйелерін басқару (спутниктік мониторингті, телематика құралдарын және т.б. пайдалана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талдау және тасымалдау нәтижелері туралы есептерді жедел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көліктік-ілеспе, көліктік-экспедициялық, сақтандыру және шағым құжаттарын, шарттарды, келісімдерді, келісімшарттарды ресімдеу қағидалары мен тәртібіне сәйкестігін талдау және тексеру;</w:t>
            </w:r>
          </w:p>
          <w:p>
            <w:pPr>
              <w:spacing w:after="20"/>
              <w:ind w:left="20"/>
              <w:jc w:val="both"/>
            </w:pPr>
            <w:r>
              <w:rPr>
                <w:rFonts w:ascii="Times New Roman"/>
                <w:b w:val="false"/>
                <w:i w:val="false"/>
                <w:color w:val="000000"/>
                <w:sz w:val="20"/>
              </w:rPr>
              <w:t>
7. Әртүрлі корпоративтік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399"/>
          <w:p>
            <w:pPr>
              <w:spacing w:after="20"/>
              <w:ind w:left="20"/>
              <w:jc w:val="both"/>
            </w:pPr>
            <w:r>
              <w:rPr>
                <w:rFonts w:ascii="Times New Roman"/>
                <w:b w:val="false"/>
                <w:i w:val="false"/>
                <w:color w:val="000000"/>
                <w:sz w:val="20"/>
              </w:rPr>
              <w:t>
Білімдер:</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және жеткізу тізбегін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мақсаттары, бөлімдегі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Бизнес-жоспарларды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әртүрлі бөлімшелерінің мақсаты мен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Жүйелік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Жеткізу тізбегінде жүктерді тасымалдауды ұйымдастыру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Тасымалдауды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Көліктің әртүрлі түрлерімен арнайы, қауіпті, габаритті емес жүктерді тасымалдау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Көлік түрлері бойынша жүктерді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Көлік-ілеспе, көлік-экспедициялық құжаттарды ресімдеу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Ұйымды басқарудың ұйымдық құрылымы;</w:t>
            </w:r>
          </w:p>
          <w:p>
            <w:pPr>
              <w:spacing w:after="20"/>
              <w:ind w:left="20"/>
              <w:jc w:val="both"/>
            </w:pPr>
            <w:r>
              <w:rPr>
                <w:rFonts w:ascii="Times New Roman"/>
                <w:b w:val="false"/>
                <w:i w:val="false"/>
                <w:color w:val="000000"/>
                <w:sz w:val="20"/>
              </w:rPr>
              <w:t>
15. Электрондық құжат айналымының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400"/>
          <w:p>
            <w:pPr>
              <w:spacing w:after="20"/>
              <w:ind w:left="20"/>
              <w:jc w:val="both"/>
            </w:pPr>
            <w:r>
              <w:rPr>
                <w:rFonts w:ascii="Times New Roman"/>
                <w:b w:val="false"/>
                <w:i w:val="false"/>
                <w:color w:val="000000"/>
                <w:sz w:val="20"/>
              </w:rPr>
              <w:t>
4-дағды:</w:t>
            </w:r>
          </w:p>
          <w:bookmarkEnd w:id="400"/>
          <w:p>
            <w:pPr>
              <w:spacing w:after="20"/>
              <w:ind w:left="20"/>
              <w:jc w:val="both"/>
            </w:pPr>
            <w:r>
              <w:rPr>
                <w:rFonts w:ascii="Times New Roman"/>
                <w:b w:val="false"/>
                <w:i w:val="false"/>
                <w:color w:val="000000"/>
                <w:sz w:val="20"/>
              </w:rPr>
              <w:t>
Клиенттердің өтінімдерімен жұмысты үйлестіру және тасымалдауды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401"/>
          <w:p>
            <w:pPr>
              <w:spacing w:after="20"/>
              <w:ind w:left="20"/>
              <w:jc w:val="both"/>
            </w:pPr>
            <w:r>
              <w:rPr>
                <w:rFonts w:ascii="Times New Roman"/>
                <w:b w:val="false"/>
                <w:i w:val="false"/>
                <w:color w:val="000000"/>
                <w:sz w:val="20"/>
              </w:rPr>
              <w:t>
Машықтар: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өтініштерімен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жеткізу стратегияларын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 тізбегіндегі тенденцияларды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 қысқа мерзімде және оңтайлы шығындар кезінде жүктерді жеткізуді ескере отырып, әртүрлі көлік түрлерін пайдалана отырып, жөнелту пунктінен межелі пунктке дейін жүктерді тасымалдаудың ықтимал маршруттарын, схемаларын айқындау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Мердігерлерден коммерциялық ұсынысты дайындау үшін қажетті деректерді сұрау;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Берілген уақытта алынған мәліметтер негізінде жеткізу ставкалары мен мерзімдерін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 бар деректер негізінде тасымалдау құнын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Коммерциялық ұсыныс жасау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Егер клиент келіспесе, қажет болған жағдайда коммерциялық ұсыныстың балама нұсқаларын пысықтау;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Клиентпен байланыста болыңыз;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Клиенттің деректері негізінде көлік құралдарына тапсырыс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Офистік қосымшаларды қоса алғанда, қажетті бағдарламаларды қолдана отырып, дербес компьютерде факсимильді және көшірмелі ұйымдастыру техникасында жұмыс істеу;</w:t>
            </w:r>
          </w:p>
          <w:p>
            <w:pPr>
              <w:spacing w:after="20"/>
              <w:ind w:left="20"/>
              <w:jc w:val="both"/>
            </w:pPr>
            <w:r>
              <w:rPr>
                <w:rFonts w:ascii="Times New Roman"/>
                <w:b w:val="false"/>
                <w:i w:val="false"/>
                <w:color w:val="000000"/>
                <w:sz w:val="20"/>
              </w:rPr>
              <w:t>
13. Электрондық пошта және электрондық пошта арқылы әртүрлі құжаттарды жіберу және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402"/>
          <w:p>
            <w:pPr>
              <w:spacing w:after="20"/>
              <w:ind w:left="20"/>
              <w:jc w:val="both"/>
            </w:pPr>
            <w:r>
              <w:rPr>
                <w:rFonts w:ascii="Times New Roman"/>
                <w:b w:val="false"/>
                <w:i w:val="false"/>
                <w:color w:val="000000"/>
                <w:sz w:val="20"/>
              </w:rPr>
              <w:t>
Білімдер:</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Коммерциялық ұсыныс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құнын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Көліктің әртүрлі түрлерімен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бағыттар бойынша негізгі тасымалдаушыларды тарифтеудің қолданыстағы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Тарифтер, жеңілдіктер, тасымалдау жеңілдіктері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Тасымалдауда пайдаланылатын әртүрлі көлік түрлерінің жылжымалы құрамының типтері мен параметрлерінің (жүк көтергіштігі, жүк сыйымдылығы, жүк бөлігінің габариттік өлшемдері)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Жүкті тиеу немесе түсіру жөніндегі операциялардың нормалары мен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Көліктің әртүрлі түрлеріндегі төлемдер мен алымдарды есептеу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Дербес компьютер және корпоративтік бағдарламалар;</w:t>
            </w:r>
          </w:p>
          <w:p>
            <w:pPr>
              <w:spacing w:after="20"/>
              <w:ind w:left="20"/>
              <w:jc w:val="both"/>
            </w:pPr>
            <w:r>
              <w:rPr>
                <w:rFonts w:ascii="Times New Roman"/>
                <w:b w:val="false"/>
                <w:i w:val="false"/>
                <w:color w:val="000000"/>
                <w:sz w:val="20"/>
              </w:rPr>
              <w:t>
10. Келіссөздер жүргізу және іскерлік хат алмасу үшін жеткілікті деңгейде (қажет болған жағдайда) ағылшын тілін біл.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403"/>
          <w:p>
            <w:pPr>
              <w:spacing w:after="20"/>
              <w:ind w:left="20"/>
              <w:jc w:val="both"/>
            </w:pPr>
            <w:r>
              <w:rPr>
                <w:rFonts w:ascii="Times New Roman"/>
                <w:b w:val="false"/>
                <w:i w:val="false"/>
                <w:color w:val="000000"/>
                <w:sz w:val="20"/>
              </w:rPr>
              <w:t>
2-еңбек функциясы:</w:t>
            </w:r>
          </w:p>
          <w:bookmarkEnd w:id="403"/>
          <w:p>
            <w:pPr>
              <w:spacing w:after="20"/>
              <w:ind w:left="20"/>
              <w:jc w:val="both"/>
            </w:pPr>
            <w:r>
              <w:rPr>
                <w:rFonts w:ascii="Times New Roman"/>
                <w:b w:val="false"/>
                <w:i w:val="false"/>
                <w:color w:val="000000"/>
                <w:sz w:val="20"/>
              </w:rPr>
              <w:t>
Жеткізу тізбегінде жүкті тасымалдау бойынша логистикалық қызметтің нәтижелерін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404"/>
          <w:p>
            <w:pPr>
              <w:spacing w:after="20"/>
              <w:ind w:left="20"/>
              <w:jc w:val="both"/>
            </w:pPr>
            <w:r>
              <w:rPr>
                <w:rFonts w:ascii="Times New Roman"/>
                <w:b w:val="false"/>
                <w:i w:val="false"/>
                <w:color w:val="000000"/>
                <w:sz w:val="20"/>
              </w:rPr>
              <w:t>
1-дағды:</w:t>
            </w:r>
          </w:p>
          <w:bookmarkEnd w:id="404"/>
          <w:p>
            <w:pPr>
              <w:spacing w:after="20"/>
              <w:ind w:left="20"/>
              <w:jc w:val="both"/>
            </w:pPr>
            <w:r>
              <w:rPr>
                <w:rFonts w:ascii="Times New Roman"/>
                <w:b w:val="false"/>
                <w:i w:val="false"/>
                <w:color w:val="000000"/>
                <w:sz w:val="20"/>
              </w:rPr>
              <w:t>
Жеткізу тізбегіндегі тасымалдау бойынша логистикалық қызметтің негізгі қаржылық көрсеткіштерін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405"/>
          <w:p>
            <w:pPr>
              <w:spacing w:after="20"/>
              <w:ind w:left="20"/>
              <w:jc w:val="both"/>
            </w:pPr>
            <w:r>
              <w:rPr>
                <w:rFonts w:ascii="Times New Roman"/>
                <w:b w:val="false"/>
                <w:i w:val="false"/>
                <w:color w:val="000000"/>
                <w:sz w:val="20"/>
              </w:rPr>
              <w:t>
Машықтар:</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шығындарының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Шығындарды бақылау жүйесін құруға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Қаржылық көрсеткіштерге бақылау жүргізу (тасымалдаудың рентабельділігі, жалпы пайда бойынша жоспардың орындалуы, пайда бойынша жоспардың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Бюджеттерде жоспарланған көрсеткіштерді (бюджет кезеңіне жасалған және бекітілген болжамдарды) нақты көрсеткіштермен (өткен кезеңдер үшін бюджеттердің атқарылуы туралы есептердің деректерімен) мерзімді салыстыруды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Анықталған ауытқуларды бағалау және талдау (абсолютті түрде немесе пайызбен);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Жеткізу тізбегі шеңберінде жүктерді тасымалдау жөніндегі қызметтің қаржылық көрсеткіштеріне қол жеткізу жөніндегі іс-шаралар жоспарын жедел және құзыретті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Қаржылық есептілікті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Қаржылық ақпаратты талдау және қаржылық есептерді жедел қалыптастыру;</w:t>
            </w:r>
          </w:p>
          <w:p>
            <w:pPr>
              <w:spacing w:after="20"/>
              <w:ind w:left="20"/>
              <w:jc w:val="both"/>
            </w:pPr>
            <w:r>
              <w:rPr>
                <w:rFonts w:ascii="Times New Roman"/>
                <w:b w:val="false"/>
                <w:i w:val="false"/>
                <w:color w:val="000000"/>
                <w:sz w:val="20"/>
              </w:rPr>
              <w:t>
9. Әр түрлі корпоративтік бағдарламаларды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406"/>
          <w:p>
            <w:pPr>
              <w:spacing w:after="20"/>
              <w:ind w:left="20"/>
              <w:jc w:val="both"/>
            </w:pPr>
            <w:r>
              <w:rPr>
                <w:rFonts w:ascii="Times New Roman"/>
                <w:b w:val="false"/>
                <w:i w:val="false"/>
                <w:color w:val="000000"/>
                <w:sz w:val="20"/>
              </w:rPr>
              <w:t>
Білімдер:</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Қаржылық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жүйені басқарудың тиімділігін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Өнімділікті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Қаржылық көрсеткіштерді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экономикасы;</w:t>
            </w:r>
          </w:p>
          <w:p>
            <w:pPr>
              <w:spacing w:after="20"/>
              <w:ind w:left="20"/>
              <w:jc w:val="both"/>
            </w:pPr>
            <w:r>
              <w:rPr>
                <w:rFonts w:ascii="Times New Roman"/>
                <w:b w:val="false"/>
                <w:i w:val="false"/>
                <w:color w:val="000000"/>
                <w:sz w:val="20"/>
              </w:rPr>
              <w:t>
7. Логистика және қаржы саласындағы шетелдік терминологияның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407"/>
          <w:p>
            <w:pPr>
              <w:spacing w:after="20"/>
              <w:ind w:left="20"/>
              <w:jc w:val="both"/>
            </w:pPr>
            <w:r>
              <w:rPr>
                <w:rFonts w:ascii="Times New Roman"/>
                <w:b w:val="false"/>
                <w:i w:val="false"/>
                <w:color w:val="000000"/>
                <w:sz w:val="20"/>
              </w:rPr>
              <w:t>
2-дағды:</w:t>
            </w:r>
          </w:p>
          <w:bookmarkEnd w:id="407"/>
          <w:p>
            <w:pPr>
              <w:spacing w:after="20"/>
              <w:ind w:left="20"/>
              <w:jc w:val="both"/>
            </w:pPr>
            <w:r>
              <w:rPr>
                <w:rFonts w:ascii="Times New Roman"/>
                <w:b w:val="false"/>
                <w:i w:val="false"/>
                <w:color w:val="000000"/>
                <w:sz w:val="20"/>
              </w:rPr>
              <w:t>
Жеткізу тізбегінде жүкті тасымалдау бойынша логистикалық қызмет тиімділігінің негізгі операциялық көрсеткіштерін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408"/>
          <w:p>
            <w:pPr>
              <w:spacing w:after="20"/>
              <w:ind w:left="20"/>
              <w:jc w:val="both"/>
            </w:pPr>
            <w:r>
              <w:rPr>
                <w:rFonts w:ascii="Times New Roman"/>
                <w:b w:val="false"/>
                <w:i w:val="false"/>
                <w:color w:val="000000"/>
                <w:sz w:val="20"/>
              </w:rPr>
              <w:t>
Машықтар: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шығындарының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жүйелі талдау және оны ретке келтіру әдістерін жетік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коммуникациялар ережелерін сақтай отырып, іскерлік келіссөздер мен хат алмасулар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Операциялардың өзіндік құнын төмендетуге, операциялық қызметтің тиімділігін арттыруға бағытталған жобаларды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Жеткізу тізбегі шеңберінде логистикалық шығындарды бақылаудың кешенді жүйелерін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талдау және әртүрлі операциялық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Жергілікті нормативтік актілерге сәйкес операциялық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Осы үшін бөлінген уақытта қолда бар мәліметтер негізінде аналитикалық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Операциялық есептілікті қалыптастыру үшін жалпы және арнайы ақпарат көздерін пайдалану;</w:t>
            </w:r>
          </w:p>
          <w:p>
            <w:pPr>
              <w:spacing w:after="20"/>
              <w:ind w:left="20"/>
              <w:jc w:val="both"/>
            </w:pPr>
            <w:r>
              <w:rPr>
                <w:rFonts w:ascii="Times New Roman"/>
                <w:b w:val="false"/>
                <w:i w:val="false"/>
                <w:color w:val="000000"/>
                <w:sz w:val="20"/>
              </w:rPr>
              <w:t>
10. Қолда бар ақпараттық материалдарды жүйелі талдау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09"/>
          <w:p>
            <w:pPr>
              <w:spacing w:after="20"/>
              <w:ind w:left="20"/>
              <w:jc w:val="both"/>
            </w:pPr>
            <w:r>
              <w:rPr>
                <w:rFonts w:ascii="Times New Roman"/>
                <w:b w:val="false"/>
                <w:i w:val="false"/>
                <w:color w:val="000000"/>
                <w:sz w:val="20"/>
              </w:rPr>
              <w:t>
Білімдер:</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Компанияның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көрсеткіштердің мәндерін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 тасымалдау бойынша логистикалық қызметтің тиімділік көрсеткіштерін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тасымалын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тасымалдау, тиеу және түсіру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тұрған басшылықтың бұйрықтары, нұсқаулықтары мен өкімдері;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және өрттен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Ұйымда қолданылатын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Ұйымның бөлімшелері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Есепті кезеңдегі операциялық көрсеткіштер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Операциялық көрсеткіштердің нақты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14. Логистикалық зерттеулер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Логистикалық процестерді басқару негіздері;</w:t>
            </w:r>
          </w:p>
          <w:p>
            <w:pPr>
              <w:spacing w:after="20"/>
              <w:ind w:left="20"/>
              <w:jc w:val="both"/>
            </w:pPr>
            <w:r>
              <w:rPr>
                <w:rFonts w:ascii="Times New Roman"/>
                <w:b w:val="false"/>
                <w:i w:val="false"/>
                <w:color w:val="000000"/>
                <w:sz w:val="20"/>
              </w:rPr>
              <w:t>
16. Келіссөздер жүргізу және іскерлік хат алмасу үшін жеткілікті деңгейде (қажет болған жағдайда) ағылшын тілін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410"/>
          <w:p>
            <w:pPr>
              <w:spacing w:after="20"/>
              <w:ind w:left="20"/>
              <w:jc w:val="both"/>
            </w:pPr>
            <w:r>
              <w:rPr>
                <w:rFonts w:ascii="Times New Roman"/>
                <w:b w:val="false"/>
                <w:i w:val="false"/>
                <w:color w:val="000000"/>
                <w:sz w:val="20"/>
              </w:rPr>
              <w:t>
Жауапкершілік</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пікірін сенімді және нақты жеткізе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Дәл есептеу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 деректерін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Көлік-экспедициялық қызмет саласындағы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Кәсіптер карточкасы "Логистика маманы (мультимодальды тасымал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маманы (мультимодальды тасымал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11"/>
          <w:p>
            <w:pPr>
              <w:spacing w:after="20"/>
              <w:ind w:left="20"/>
              <w:jc w:val="both"/>
            </w:pPr>
            <w:r>
              <w:rPr>
                <w:rFonts w:ascii="Times New Roman"/>
                <w:b w:val="false"/>
                <w:i w:val="false"/>
                <w:color w:val="000000"/>
                <w:sz w:val="20"/>
              </w:rPr>
              <w:t>
Білім деңгейі:</w:t>
            </w:r>
          </w:p>
          <w:bookmarkEnd w:id="41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412"/>
          <w:p>
            <w:pPr>
              <w:spacing w:after="20"/>
              <w:ind w:left="20"/>
              <w:jc w:val="both"/>
            </w:pPr>
            <w:r>
              <w:rPr>
                <w:rFonts w:ascii="Times New Roman"/>
                <w:b w:val="false"/>
                <w:i w:val="false"/>
                <w:color w:val="000000"/>
                <w:sz w:val="20"/>
              </w:rPr>
              <w:t>
Мамандық:</w:t>
            </w:r>
          </w:p>
          <w:bookmarkEnd w:id="412"/>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413"/>
          <w:p>
            <w:pPr>
              <w:spacing w:after="20"/>
              <w:ind w:left="20"/>
              <w:jc w:val="both"/>
            </w:pPr>
            <w:r>
              <w:rPr>
                <w:rFonts w:ascii="Times New Roman"/>
                <w:b w:val="false"/>
                <w:i w:val="false"/>
                <w:color w:val="000000"/>
                <w:sz w:val="20"/>
              </w:rPr>
              <w:t>
Біліктілік:</w:t>
            </w:r>
          </w:p>
          <w:bookmarkEnd w:id="41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және практикалық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әртүрлі түрлерінің қатысуымен жүктерді тасымалдауды ұйымдастыру саласында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414"/>
          <w:p>
            <w:pPr>
              <w:spacing w:after="20"/>
              <w:ind w:left="20"/>
              <w:jc w:val="both"/>
            </w:pPr>
            <w:r>
              <w:rPr>
                <w:rFonts w:ascii="Times New Roman"/>
                <w:b w:val="false"/>
                <w:i w:val="false"/>
                <w:color w:val="000000"/>
                <w:sz w:val="20"/>
              </w:rPr>
              <w:t>
1. Көліктің әртүрлі түрлерімен жүктерді тасымалдауды жоспарлау және дайындау;</w:t>
            </w:r>
          </w:p>
          <w:bookmarkEnd w:id="414"/>
          <w:p>
            <w:pPr>
              <w:spacing w:after="20"/>
              <w:ind w:left="20"/>
              <w:jc w:val="both"/>
            </w:pPr>
            <w:r>
              <w:rPr>
                <w:rFonts w:ascii="Times New Roman"/>
                <w:b w:val="false"/>
                <w:i w:val="false"/>
                <w:color w:val="000000"/>
                <w:sz w:val="20"/>
              </w:rPr>
              <w:t>
2. Жүк және коммерциялық жұмысты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415"/>
          <w:p>
            <w:pPr>
              <w:spacing w:after="20"/>
              <w:ind w:left="20"/>
              <w:jc w:val="both"/>
            </w:pPr>
            <w:r>
              <w:rPr>
                <w:rFonts w:ascii="Times New Roman"/>
                <w:b w:val="false"/>
                <w:i w:val="false"/>
                <w:color w:val="000000"/>
                <w:sz w:val="20"/>
              </w:rPr>
              <w:t>
1-еңбек функциясы:</w:t>
            </w:r>
          </w:p>
          <w:bookmarkEnd w:id="415"/>
          <w:p>
            <w:pPr>
              <w:spacing w:after="20"/>
              <w:ind w:left="20"/>
              <w:jc w:val="both"/>
            </w:pPr>
            <w:r>
              <w:rPr>
                <w:rFonts w:ascii="Times New Roman"/>
                <w:b w:val="false"/>
                <w:i w:val="false"/>
                <w:color w:val="000000"/>
                <w:sz w:val="20"/>
              </w:rPr>
              <w:t>
Көліктің әртүрлі түрлерімен жүктерді тасымалдауды жоспарлау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416"/>
          <w:p>
            <w:pPr>
              <w:spacing w:after="20"/>
              <w:ind w:left="20"/>
              <w:jc w:val="both"/>
            </w:pPr>
            <w:r>
              <w:rPr>
                <w:rFonts w:ascii="Times New Roman"/>
                <w:b w:val="false"/>
                <w:i w:val="false"/>
                <w:color w:val="000000"/>
                <w:sz w:val="20"/>
              </w:rPr>
              <w:t>
1-дағды:</w:t>
            </w:r>
          </w:p>
          <w:bookmarkEnd w:id="416"/>
          <w:p>
            <w:pPr>
              <w:spacing w:after="20"/>
              <w:ind w:left="20"/>
              <w:jc w:val="both"/>
            </w:pPr>
            <w:r>
              <w:rPr>
                <w:rFonts w:ascii="Times New Roman"/>
                <w:b w:val="false"/>
                <w:i w:val="false"/>
                <w:color w:val="000000"/>
                <w:sz w:val="20"/>
              </w:rPr>
              <w:t>
Жүктерді тасымалдауды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417"/>
          <w:p>
            <w:pPr>
              <w:spacing w:after="20"/>
              <w:ind w:left="20"/>
              <w:jc w:val="both"/>
            </w:pPr>
            <w:r>
              <w:rPr>
                <w:rFonts w:ascii="Times New Roman"/>
                <w:b w:val="false"/>
                <w:i w:val="false"/>
                <w:color w:val="000000"/>
                <w:sz w:val="20"/>
              </w:rPr>
              <w:t>
Машықтар:</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Жөнелту пунктінен межелі пунктке дейін қысқа мерзімде және көліктің әртүрлі түрлерінің қатысуымен оңтайлы шығындар кезінде жүктерді жеткізудің неғұрлым оңтайлы схемалары мен тәсілдерін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Клиенттермен жұмыс істеу, клиенттерге халықаралық келісімдердің, жүктерді тасымалдау ережелерінің талаптарына сәйкес тасымалдау құжаттарын ресімдеу жөніндегі нұсқаулықтарды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уақытта алынған мәліметтер негізінде тарифтердің, алымдар мен айыппұлдардың тасымалдау төлемдерін, басқа жұмыстардың құнын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Берілген уақытта алынған мәліметтер негізінде жеткізу мерзімдерін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және көлік-экспедициялық, қойма ұйымдарымен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Офистік қосымшаларды қоса алғанда, қажетті бағдарламаларды қолдана отырып, дербес компьютерде факсимильді және көшірмелі ұйымдастыру техникасында жұмыс істеу;</w:t>
            </w:r>
          </w:p>
          <w:p>
            <w:pPr>
              <w:spacing w:after="20"/>
              <w:ind w:left="20"/>
              <w:jc w:val="both"/>
            </w:pPr>
            <w:r>
              <w:rPr>
                <w:rFonts w:ascii="Times New Roman"/>
                <w:b w:val="false"/>
                <w:i w:val="false"/>
                <w:color w:val="000000"/>
                <w:sz w:val="20"/>
              </w:rPr>
              <w:t>
7. Электрондық пошта және электрондық пошта арқылы әртүрлі құжаттарды жіберу және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418"/>
          <w:p>
            <w:pPr>
              <w:spacing w:after="20"/>
              <w:ind w:left="20"/>
              <w:jc w:val="both"/>
            </w:pPr>
            <w:r>
              <w:rPr>
                <w:rFonts w:ascii="Times New Roman"/>
                <w:b w:val="false"/>
                <w:i w:val="false"/>
                <w:color w:val="000000"/>
                <w:sz w:val="20"/>
              </w:rPr>
              <w:t>
Білімдер:</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Коммерциялық ұсыныс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құнын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теміржол, әуе, теңіз қатынасының түрлері, тасымалдау маршруттары және негізгі маршруттар бойынша тасымалдау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көлік түрлеріндегі негізгі тасымалдаушыларды тарифтеудің қолданыстағы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Тарифтерді, алымдар мен айыппұлдарды, өзге де жұмыстардың құнын, төлемдердің, алымдардың, айыппұлдардың мөлшерін, оның ішінде транзиттік жүктерді тасымалдау кезіндегі қосымша алымдарды, төлемдерді тасымалдау төлемдерін есептеу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Тасымалдауда пайдаланылатын жылжымалы құрамның негізгі түрлері мен параметрлері (жүк көтергіштігі, жүк сыйымдылығы, жүк бөлігінің габариттік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Жүкті тиеу немесе түсіру жөніндегі операциялардың нормалары мен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Жүктерді тасымалдауға қатысты негізгі халықаралық келісімдердің, ұлттық нормативтік құқықтық актілердің, мемлекеттік уәкілетті органдардың, ұйымдардың, оның ішінде ұлттық компаниялардың әдістемелік және нормативтік материалдарының нормалары;</w:t>
            </w:r>
          </w:p>
          <w:p>
            <w:pPr>
              <w:spacing w:after="20"/>
              <w:ind w:left="20"/>
              <w:jc w:val="both"/>
            </w:pPr>
            <w:r>
              <w:rPr>
                <w:rFonts w:ascii="Times New Roman"/>
                <w:b w:val="false"/>
                <w:i w:val="false"/>
                <w:color w:val="000000"/>
                <w:sz w:val="20"/>
              </w:rPr>
              <w:t>
9. Дербес компьютер және корпоративтік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419"/>
          <w:p>
            <w:pPr>
              <w:spacing w:after="20"/>
              <w:ind w:left="20"/>
              <w:jc w:val="both"/>
            </w:pPr>
            <w:r>
              <w:rPr>
                <w:rFonts w:ascii="Times New Roman"/>
                <w:b w:val="false"/>
                <w:i w:val="false"/>
                <w:color w:val="000000"/>
                <w:sz w:val="20"/>
              </w:rPr>
              <w:t>
2-дағды:</w:t>
            </w:r>
          </w:p>
          <w:bookmarkEnd w:id="419"/>
          <w:p>
            <w:pPr>
              <w:spacing w:after="20"/>
              <w:ind w:left="20"/>
              <w:jc w:val="both"/>
            </w:pPr>
            <w:r>
              <w:rPr>
                <w:rFonts w:ascii="Times New Roman"/>
                <w:b w:val="false"/>
                <w:i w:val="false"/>
                <w:color w:val="000000"/>
                <w:sz w:val="20"/>
              </w:rPr>
              <w:t>
Құжаттаманы дайындауды және жүргізуді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420"/>
          <w:p>
            <w:pPr>
              <w:spacing w:after="20"/>
              <w:ind w:left="20"/>
              <w:jc w:val="both"/>
            </w:pPr>
            <w:r>
              <w:rPr>
                <w:rFonts w:ascii="Times New Roman"/>
                <w:b w:val="false"/>
                <w:i w:val="false"/>
                <w:color w:val="000000"/>
                <w:sz w:val="20"/>
              </w:rPr>
              <w:t>
Машықтар: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Қазақстан Республикасы заңнамасының және халықаралық келісімдердің талаптарына сәйкес дұрыс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органдардың (кедендік, шекаралық, фитосанитариялық және өзге де) бақылауымен жүктерді кедергісіз тасымалдау үшін қажетті мәлімделген мәліметтердің дұрыстығы мен толықтығына және ілеспе құжаттардың бар-жоғына жүктерді тасымалдау үшін қажетті құжаттарды қабылдау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Клиентке тасымалдауды ұйымдастыру үшін құжаттарды алуға құзыретті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Көліктік-ілеспе және көліктік-экспедициялық құжаттардың әртүрлі түрлерімен жұмыс істеу, оның ішінде көліктік жүкқұжаттарды, оның ішінде бірыңғай тауарлық-көліктік жүкқұжатты (бірыңғай коносамент) және (немесе) тасымалдау құжаттарының жиынтығын, көліктік-ілеспе құжаттарды және экспедиторлық құжаттарды ресімдей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Экспедиторға берілген кодты және экспедитордың расталған қысқартылған атауын тасымалдау құжаттарында, оның ішінде электрондық құжаттарда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Міндетті алдын ала хабардар ету үшін тасымалдаушыға кеден ісінде уәкілетті орган белгілеген әкелінетін жүктер туралы мәліметтерді ұсыну туралы талаптардың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Клиенттің атынан шарттар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Жүкті қайта жіберуге өтінімдерді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Кедендік құжаттардың барлық түрлерін ресімдеуді ұйымдастыру, бақылау, жүктерге қатысты өкілеттіктері бар тұлғаның тапсырмасы бойынша кедендік транзит рәсіміне сәйкес жүктерді декларациялауды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Бекітілген алым мөлшерлемесіне сәйкес халықаралық тасымалдаудың көлік құралын декларациялау бойынша тасымалдаушының шығыстарын төлеуді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Коммерциялық актілерді ресімдеу,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Коммерциялық актілер мен басқа құжаттар негізінде шағымдарды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Сақтандыру шартын жасасуға дайындықты жүргізу және қамтамасыз ету, сақтандыру жарналарын төлеуді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Сақтандыру жағдайы басталған кезде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Электрондық пошта және электрондық пошта арқылы әртүрлі құжаттарды жіберу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Әртүрлі корпоративтік және салалық ақпараттық жүйелерде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Әр түрлі жұмыс. қаржы құжаттарымен;</w:t>
            </w:r>
          </w:p>
          <w:p>
            <w:pPr>
              <w:spacing w:after="20"/>
              <w:ind w:left="20"/>
              <w:jc w:val="both"/>
            </w:pPr>
            <w:r>
              <w:rPr>
                <w:rFonts w:ascii="Times New Roman"/>
                <w:b w:val="false"/>
                <w:i w:val="false"/>
                <w:color w:val="000000"/>
                <w:sz w:val="20"/>
              </w:rPr>
              <w:t>
18. Қызметтік міндеттерін орындау шеңберінде іскерлік хат алмасуды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421"/>
          <w:p>
            <w:pPr>
              <w:spacing w:after="20"/>
              <w:ind w:left="20"/>
              <w:jc w:val="both"/>
            </w:pPr>
            <w:r>
              <w:rPr>
                <w:rFonts w:ascii="Times New Roman"/>
                <w:b w:val="false"/>
                <w:i w:val="false"/>
                <w:color w:val="000000"/>
                <w:sz w:val="20"/>
              </w:rPr>
              <w:t>
Білімдер:</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Көлік экспедициясының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міндеттерін орындау үшін қажетті көлемде тасымалдауды және көліктік-экспедициялық қызметті ұйымдастыруға қатысты негізгі халықаралық келісімдер мен ұлттық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Көлік-ілеспе, көлік-экспедициялық құжаттарды ресімдеу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Халықаралық экспедиторлық қауымдастықтар Федерациясының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Көліктің әртүрлі түрлерінің қатысуымен тасымалдауды ұйымдастыру үшін қажетті құжаттардың толық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Шарттарды, қосымша келісімдерді, оларға қосымшаларды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Халықаралық өткізу пункттерінде жүктерді кедендік декларациялау бойынша қызметтер көрсетуге, халықаралық (транзитті қоспағанда) және республикаішілік қатынастарда жүктерді темір жол көлігімен тасымалдауды ұйымдастыру туралы үлгілік шарттардың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Экспедицияланатын жүктерді тасымалдау маршруттары, қатынас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және сыртқы құжат айналымы;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Қаржылық құжаттарды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Курьерлік қызмет және экспресс-почта қызметтерін көрсету қағидалары;</w:t>
            </w:r>
          </w:p>
          <w:p>
            <w:pPr>
              <w:spacing w:after="20"/>
              <w:ind w:left="20"/>
              <w:jc w:val="both"/>
            </w:pPr>
            <w:r>
              <w:rPr>
                <w:rFonts w:ascii="Times New Roman"/>
                <w:b w:val="false"/>
                <w:i w:val="false"/>
                <w:color w:val="000000"/>
                <w:sz w:val="20"/>
              </w:rPr>
              <w:t>
12. Келіссөздер жүргізу және іскерлік хат алмасу үшін жеткілікті деңгейде (қажет болған жағдайда) ағылшын тілін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422"/>
          <w:p>
            <w:pPr>
              <w:spacing w:after="20"/>
              <w:ind w:left="20"/>
              <w:jc w:val="both"/>
            </w:pPr>
            <w:r>
              <w:rPr>
                <w:rFonts w:ascii="Times New Roman"/>
                <w:b w:val="false"/>
                <w:i w:val="false"/>
                <w:color w:val="000000"/>
                <w:sz w:val="20"/>
              </w:rPr>
              <w:t>
2-еңбек функциясы:</w:t>
            </w:r>
          </w:p>
          <w:bookmarkEnd w:id="422"/>
          <w:p>
            <w:pPr>
              <w:spacing w:after="20"/>
              <w:ind w:left="20"/>
              <w:jc w:val="both"/>
            </w:pPr>
            <w:r>
              <w:rPr>
                <w:rFonts w:ascii="Times New Roman"/>
                <w:b w:val="false"/>
                <w:i w:val="false"/>
                <w:color w:val="000000"/>
                <w:sz w:val="20"/>
              </w:rPr>
              <w:t>
Жүк және коммерциялық жұмысты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423"/>
          <w:p>
            <w:pPr>
              <w:spacing w:after="20"/>
              <w:ind w:left="20"/>
              <w:jc w:val="both"/>
            </w:pPr>
            <w:r>
              <w:rPr>
                <w:rFonts w:ascii="Times New Roman"/>
                <w:b w:val="false"/>
                <w:i w:val="false"/>
                <w:color w:val="000000"/>
                <w:sz w:val="20"/>
              </w:rPr>
              <w:t>
1-дағды:</w:t>
            </w:r>
          </w:p>
          <w:bookmarkEnd w:id="423"/>
          <w:p>
            <w:pPr>
              <w:spacing w:after="20"/>
              <w:ind w:left="20"/>
              <w:jc w:val="both"/>
            </w:pPr>
            <w:r>
              <w:rPr>
                <w:rFonts w:ascii="Times New Roman"/>
                <w:b w:val="false"/>
                <w:i w:val="false"/>
                <w:color w:val="000000"/>
                <w:sz w:val="20"/>
              </w:rPr>
              <w:t>
Жүк және коммерциялық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424"/>
          <w:p>
            <w:pPr>
              <w:spacing w:after="20"/>
              <w:ind w:left="20"/>
              <w:jc w:val="both"/>
            </w:pPr>
            <w:r>
              <w:rPr>
                <w:rFonts w:ascii="Times New Roman"/>
                <w:b w:val="false"/>
                <w:i w:val="false"/>
                <w:color w:val="000000"/>
                <w:sz w:val="20"/>
              </w:rPr>
              <w:t>
Машықтар:</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тиеу, түсіру, әкелу және әкету жөніндегі жұмыстардың жедел жоспарларын әзірлеу және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тиеу мен бекітудің техникалық шарттарын әзірлеуді және келісуді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Жүру жолында жүкті сүйемелдеуді және/немесе күзетуді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Ортақ және жалпы пайдаланылмайтын орындарда жүктерді тасымалдауға ұсынуды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Баратын жерінде жүк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Клиенттің қоймасынан жүкті теміржол станциясына, әуежайға, басқа терминалға және/немесе кері бағытта жеткізуді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Жүкті тиеуді, түсіруді (түсіруді), қайта тиеуді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Жүкті сұрыптауды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Жөнелтімдерді жинақтауды ұйымдастыру (жүкті шоғырландыру, деконсолидациялау);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Жүкті таңбалауды, қайта таңбалауды, орауды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Жүкті сақтауды, қоймалауды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Клиенттерді жүк тасымалдауға қажетті алынбалы жабдықтармен, вагондармен және контейнерлермен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Клиенттер мен тасымалдаушыға бекіту-пломбалау құрылғыларын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Жүк жөнелтушілердің әмбебап контейнерлеріне қызмет көрсетуді және жөндеуді, рефрижераторлық контейнерлерге қызмет көрсетуді, көлік ыдыстары мен қаптамаларын жөндеуді ұйымдастыру;</w:t>
            </w:r>
          </w:p>
          <w:p>
            <w:pPr>
              <w:spacing w:after="20"/>
              <w:ind w:left="20"/>
              <w:jc w:val="both"/>
            </w:pPr>
            <w:r>
              <w:rPr>
                <w:rFonts w:ascii="Times New Roman"/>
                <w:b w:val="false"/>
                <w:i w:val="false"/>
                <w:color w:val="000000"/>
                <w:sz w:val="20"/>
              </w:rPr>
              <w:t>
15. Жүк операциялары кезінде көліктің тоқтап қалуын қысқарту, өткізу қабілетін ұлғайту және қоймаларды, платформаларды, алаңдарды және автокөлікке кіру жолдарын ұтымды пайдалану, тиеу-түсіру машиналарын, механизмдер мен көлік құралдарын ұтымды пайдалану жөніндегі іс-шараларды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425"/>
          <w:p>
            <w:pPr>
              <w:spacing w:after="20"/>
              <w:ind w:left="20"/>
              <w:jc w:val="both"/>
            </w:pPr>
            <w:r>
              <w:rPr>
                <w:rFonts w:ascii="Times New Roman"/>
                <w:b w:val="false"/>
                <w:i w:val="false"/>
                <w:color w:val="000000"/>
                <w:sz w:val="20"/>
              </w:rPr>
              <w:t>
Білімдер:</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ережесі, габаритті емес және қауіпті жүктерді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көлік түрлерінде, әр түрлі қатынас түрлерінде көлік тарифтерін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тасымалдау, бекіту, буып-түю және таңбалау шарттарына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тиеу мен бекітудің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тасымалдау және коммерциялық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қорғау тәртібі туралы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Тиеу-түсіру жұмыстарын материалдық-техникалық қамтамасыз етуді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операциялары кезіндегі көлік құралдары мен контейнерлердің тоқтап қалу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Кәсіпорын қызметкерлерінің жұмыс уақыты мен демалыс уақыты туралы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 және коммерциялық жұмысты басқарудың автоматтандырылған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Келіссөздер жүргізу және іскерлік хат алмасу үшін жеткілікті деңгейде (қажет болған жағдайда) ағылшын тілін біл;</w:t>
            </w:r>
          </w:p>
          <w:p>
            <w:pPr>
              <w:spacing w:after="20"/>
              <w:ind w:left="20"/>
              <w:jc w:val="both"/>
            </w:pPr>
            <w:r>
              <w:rPr>
                <w:rFonts w:ascii="Times New Roman"/>
                <w:b w:val="false"/>
                <w:i w:val="false"/>
                <w:color w:val="000000"/>
                <w:sz w:val="20"/>
              </w:rPr>
              <w:t>
13. Талап қою жұмысының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426"/>
          <w:p>
            <w:pPr>
              <w:spacing w:after="20"/>
              <w:ind w:left="20"/>
              <w:jc w:val="both"/>
            </w:pPr>
            <w:r>
              <w:rPr>
                <w:rFonts w:ascii="Times New Roman"/>
                <w:b w:val="false"/>
                <w:i w:val="false"/>
                <w:color w:val="000000"/>
                <w:sz w:val="20"/>
              </w:rPr>
              <w:t>
2-дағды:</w:t>
            </w:r>
          </w:p>
          <w:bookmarkEnd w:id="426"/>
          <w:p>
            <w:pPr>
              <w:spacing w:after="20"/>
              <w:ind w:left="20"/>
              <w:jc w:val="both"/>
            </w:pPr>
            <w:r>
              <w:rPr>
                <w:rFonts w:ascii="Times New Roman"/>
                <w:b w:val="false"/>
                <w:i w:val="false"/>
                <w:color w:val="000000"/>
                <w:sz w:val="20"/>
              </w:rPr>
              <w:t>
Жүк және коммерциялық жұмыстарды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427"/>
          <w:p>
            <w:pPr>
              <w:spacing w:after="20"/>
              <w:ind w:left="20"/>
              <w:jc w:val="both"/>
            </w:pPr>
            <w:r>
              <w:rPr>
                <w:rFonts w:ascii="Times New Roman"/>
                <w:b w:val="false"/>
                <w:i w:val="false"/>
                <w:color w:val="000000"/>
                <w:sz w:val="20"/>
              </w:rPr>
              <w:t>
Машықтар:</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құрам мен контейнерлердің белгіленген нормаларға, олардың жүк көтергіштігі мен сыйымдылығына сәйкес ұтымды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тиеу-түсіру жұмыстарының, қоймалаудың, сақтаудың орындалуын ұйымдастыруды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Жүру жолында жүктің ілгерілеуіне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Тасымалдаушымен жасалған шартқа сәйкес жүк жөнелтушінің, жүк алушының тасымалдау және өзге де ілеспе құжаттарымен танысу;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Тасымалдаушыдан халықаралық тасымалдау көлік құралына– вагондар мен контейнерлерге арналған декларацияның нөмірі туралы мәлімет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Клиенттерді жөнелту, жылжыту, жүктің шекарадан өтуі туралы, жүктің келуі және берілуі туралы, сондай-ақ жүкті ауыстырып тиеу пункттеріндегі басқа көлік құралдарына қайта тиеу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Тауарлар мен көлік құралдарына қатысты уәкілетті органның іс-қимылын растайтын қажетті құжаттарды сұрату бойынша ұсына отырып, тасымалдаушыдан алуға және клиенттерді жүктерді және көлік құралдарын ұстау жөніндегі уәкілетті органдардың шешімдері туралы хабардар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Жеткізу мерзімі аяқталғаннан кейін жүкті іздестіруді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 экспедициясы шарттарының талаптарының орындалуын бақылау;</w:t>
            </w:r>
          </w:p>
          <w:p>
            <w:pPr>
              <w:spacing w:after="20"/>
              <w:ind w:left="20"/>
              <w:jc w:val="both"/>
            </w:pPr>
            <w:r>
              <w:rPr>
                <w:rFonts w:ascii="Times New Roman"/>
                <w:b w:val="false"/>
                <w:i w:val="false"/>
                <w:color w:val="000000"/>
                <w:sz w:val="20"/>
              </w:rPr>
              <w:t>
10. Төмен тұрған қызметкерлердің өндірістік және еңбек тәртібін сақтауын, олардың лауазымдық нұсқаулықтарды, еңбекті қорғау, қауіпсіздік техникасы, өндірістік санитария және өрт қауіпсіздігі жөніндегі ережелер мен нормаларды орындауын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428"/>
          <w:p>
            <w:pPr>
              <w:spacing w:after="20"/>
              <w:ind w:left="20"/>
              <w:jc w:val="both"/>
            </w:pPr>
            <w:r>
              <w:rPr>
                <w:rFonts w:ascii="Times New Roman"/>
                <w:b w:val="false"/>
                <w:i w:val="false"/>
                <w:color w:val="000000"/>
                <w:sz w:val="20"/>
              </w:rPr>
              <w:t>
Білімдер:</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қызметкерлерінің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Есептілік нысандары және есептерді ұсыну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көлік түрлерімен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операциялары кезіндегі көлік құралдары мен контейнерлердің тоқтап қалу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 қызметкерлерінің жұмыс уақыты мен демалыс уақыты туралы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тиеу мен бекітудің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Тиеу-түсіру жұмыстары кезіндегі қауіпсіздік техникасы және өндірістік санитария қағидалары;</w:t>
            </w:r>
          </w:p>
          <w:p>
            <w:pPr>
              <w:spacing w:after="20"/>
              <w:ind w:left="20"/>
              <w:jc w:val="both"/>
            </w:pPr>
            <w:r>
              <w:rPr>
                <w:rFonts w:ascii="Times New Roman"/>
                <w:b w:val="false"/>
                <w:i w:val="false"/>
                <w:color w:val="000000"/>
                <w:sz w:val="20"/>
              </w:rPr>
              <w:t>
9. Өндіріске байланысты жазатайым оқиғаларды тергеу және есепке алу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429"/>
          <w:p>
            <w:pPr>
              <w:spacing w:after="20"/>
              <w:ind w:left="20"/>
              <w:jc w:val="both"/>
            </w:pPr>
            <w:r>
              <w:rPr>
                <w:rFonts w:ascii="Times New Roman"/>
                <w:b w:val="false"/>
                <w:i w:val="false"/>
                <w:color w:val="000000"/>
                <w:sz w:val="20"/>
              </w:rPr>
              <w:t>
Жауапкершілік</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пікірін сенімді және нақты жеткізе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Дәл есептеу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 деректерін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Көлік-экспедициялық қызмет саласындағы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Кәсіптер карточкасы "Жүк тасымалын ұйымдастыру бойынша инженер (жеткізу тізбегіндегі)":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тасымалын ұйымдастыру бойынша инженер (жеткізу тізбегіндегі)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43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31 желтоқсанда № 22003 болып тіркелген. </w:t>
            </w:r>
          </w:p>
          <w:bookmarkEnd w:id="430"/>
          <w:p>
            <w:pPr>
              <w:spacing w:after="20"/>
              <w:ind w:left="20"/>
              <w:jc w:val="both"/>
            </w:pPr>
            <w:r>
              <w:rPr>
                <w:rFonts w:ascii="Times New Roman"/>
                <w:b w:val="false"/>
                <w:i w:val="false"/>
                <w:color w:val="000000"/>
                <w:sz w:val="20"/>
              </w:rPr>
              <w:t xml:space="preserve">
45-параграф.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431"/>
          <w:p>
            <w:pPr>
              <w:spacing w:after="20"/>
              <w:ind w:left="20"/>
              <w:jc w:val="both"/>
            </w:pPr>
            <w:r>
              <w:rPr>
                <w:rFonts w:ascii="Times New Roman"/>
                <w:b w:val="false"/>
                <w:i w:val="false"/>
                <w:color w:val="000000"/>
                <w:sz w:val="20"/>
              </w:rPr>
              <w:t>
Білім деңгейі:</w:t>
            </w:r>
          </w:p>
          <w:bookmarkEnd w:id="43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432"/>
          <w:p>
            <w:pPr>
              <w:spacing w:after="20"/>
              <w:ind w:left="20"/>
              <w:jc w:val="both"/>
            </w:pPr>
            <w:r>
              <w:rPr>
                <w:rFonts w:ascii="Times New Roman"/>
                <w:b w:val="false"/>
                <w:i w:val="false"/>
                <w:color w:val="000000"/>
                <w:sz w:val="20"/>
              </w:rPr>
              <w:t>
Мамандық:</w:t>
            </w:r>
          </w:p>
          <w:bookmarkEnd w:id="432"/>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433"/>
          <w:p>
            <w:pPr>
              <w:spacing w:after="20"/>
              <w:ind w:left="20"/>
              <w:jc w:val="both"/>
            </w:pPr>
            <w:r>
              <w:rPr>
                <w:rFonts w:ascii="Times New Roman"/>
                <w:b w:val="false"/>
                <w:i w:val="false"/>
                <w:color w:val="000000"/>
                <w:sz w:val="20"/>
              </w:rPr>
              <w:t>
Біліктілік:</w:t>
            </w:r>
          </w:p>
          <w:bookmarkEnd w:id="4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 кадрларды даярлаудың тиісті бағыты бойынша жоғары (немесе жоғары оқу орнынан кейінгі) бiлiм және II санатты инженер лауазымында кемiнде 2 жыл жұмыс өтілі; II санатты инженер: кадрларды даярлаудың тиісті бағыты бойынша жоғары (немесе жоғары оқу орнынан кейінгі) бiлiм және санатсыз инженер лауазымында кемiнде 3 жыл жұмыс өтілі; санатсыз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2432-0-003 - Тасымалдауды ұйымдастыру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көлік қызметінің (бөлімшесінің) жұмысын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434"/>
          <w:p>
            <w:pPr>
              <w:spacing w:after="20"/>
              <w:ind w:left="20"/>
              <w:jc w:val="both"/>
            </w:pPr>
            <w:r>
              <w:rPr>
                <w:rFonts w:ascii="Times New Roman"/>
                <w:b w:val="false"/>
                <w:i w:val="false"/>
                <w:color w:val="000000"/>
                <w:sz w:val="20"/>
              </w:rPr>
              <w:t>
1. Жоспарланған логистикалық операцияларға сәйкес көлік қызметінің жұмысын ұйымдастыру;</w:t>
            </w:r>
          </w:p>
          <w:bookmarkEnd w:id="434"/>
          <w:p>
            <w:pPr>
              <w:spacing w:after="20"/>
              <w:ind w:left="20"/>
              <w:jc w:val="both"/>
            </w:pPr>
            <w:r>
              <w:rPr>
                <w:rFonts w:ascii="Times New Roman"/>
                <w:b w:val="false"/>
                <w:i w:val="false"/>
                <w:color w:val="000000"/>
                <w:sz w:val="20"/>
              </w:rPr>
              <w:t>
2. Жүктерді жеткізу кезінде көлік-логистикалық процестерді ұйымдастыру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435"/>
          <w:p>
            <w:pPr>
              <w:spacing w:after="20"/>
              <w:ind w:left="20"/>
              <w:jc w:val="both"/>
            </w:pPr>
            <w:r>
              <w:rPr>
                <w:rFonts w:ascii="Times New Roman"/>
                <w:b w:val="false"/>
                <w:i w:val="false"/>
                <w:color w:val="000000"/>
                <w:sz w:val="20"/>
              </w:rPr>
              <w:t>
1-еңбек функциясы:</w:t>
            </w:r>
          </w:p>
          <w:bookmarkEnd w:id="435"/>
          <w:p>
            <w:pPr>
              <w:spacing w:after="20"/>
              <w:ind w:left="20"/>
              <w:jc w:val="both"/>
            </w:pPr>
            <w:r>
              <w:rPr>
                <w:rFonts w:ascii="Times New Roman"/>
                <w:b w:val="false"/>
                <w:i w:val="false"/>
                <w:color w:val="000000"/>
                <w:sz w:val="20"/>
              </w:rPr>
              <w:t>
Жоспарланған логистикалық операцияларға сәйкес көлік қызметінің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36"/>
          <w:p>
            <w:pPr>
              <w:spacing w:after="20"/>
              <w:ind w:left="20"/>
              <w:jc w:val="both"/>
            </w:pPr>
            <w:r>
              <w:rPr>
                <w:rFonts w:ascii="Times New Roman"/>
                <w:b w:val="false"/>
                <w:i w:val="false"/>
                <w:color w:val="000000"/>
                <w:sz w:val="20"/>
              </w:rPr>
              <w:t>
1-дағды:</w:t>
            </w:r>
          </w:p>
          <w:bookmarkEnd w:id="436"/>
          <w:p>
            <w:pPr>
              <w:spacing w:after="20"/>
              <w:ind w:left="20"/>
              <w:jc w:val="both"/>
            </w:pPr>
            <w:r>
              <w:rPr>
                <w:rFonts w:ascii="Times New Roman"/>
                <w:b w:val="false"/>
                <w:i w:val="false"/>
                <w:color w:val="000000"/>
                <w:sz w:val="20"/>
              </w:rPr>
              <w:t>
Көлік қызметінің, бөлімшелердің, көлік құралдарын техникалық бақылау қызметінің жұмысына жалпы басшылықты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437"/>
          <w:p>
            <w:pPr>
              <w:spacing w:after="20"/>
              <w:ind w:left="20"/>
              <w:jc w:val="both"/>
            </w:pPr>
            <w:r>
              <w:rPr>
                <w:rFonts w:ascii="Times New Roman"/>
                <w:b w:val="false"/>
                <w:i w:val="false"/>
                <w:color w:val="000000"/>
                <w:sz w:val="20"/>
              </w:rPr>
              <w:t>
Машықтар: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қызметінің, бөлімшелердің, жалпы техникалық бақылау қызметінің және жекелеген қызметкерлердің ағымдағы қызметін ұйымдастыру, бағыттау, түзету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Жоспарланған операцияларға сәйкес көлік құралдары паркінің қызметін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операцияларды жүргізу үшін көлік құралдары паркінің ресурстарын бағыттау;</w:t>
            </w:r>
          </w:p>
          <w:p>
            <w:pPr>
              <w:spacing w:after="20"/>
              <w:ind w:left="20"/>
              <w:jc w:val="both"/>
            </w:pPr>
            <w:r>
              <w:rPr>
                <w:rFonts w:ascii="Times New Roman"/>
                <w:b w:val="false"/>
                <w:i w:val="false"/>
                <w:color w:val="000000"/>
                <w:sz w:val="20"/>
              </w:rPr>
              <w:t>
4. Жоспарланған операцияларға сәйкес көлік паркін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438"/>
          <w:p>
            <w:pPr>
              <w:spacing w:after="20"/>
              <w:ind w:left="20"/>
              <w:jc w:val="both"/>
            </w:pPr>
            <w:r>
              <w:rPr>
                <w:rFonts w:ascii="Times New Roman"/>
                <w:b w:val="false"/>
                <w:i w:val="false"/>
                <w:color w:val="000000"/>
                <w:sz w:val="20"/>
              </w:rPr>
              <w:t>
Білімдер:</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профилі, мамандануы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қызметінің және көлік құралдарын техникалық бақылау қызметінің өндірістік қуаттары мен кадр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ішкі нормативтік құжаттары, ішкі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тасымалдауға және экспедициялауға байланысты қызметтер нарығының конъюнктурасы;</w:t>
            </w:r>
          </w:p>
          <w:p>
            <w:pPr>
              <w:spacing w:after="20"/>
              <w:ind w:left="20"/>
              <w:jc w:val="both"/>
            </w:pPr>
            <w:r>
              <w:rPr>
                <w:rFonts w:ascii="Times New Roman"/>
                <w:b w:val="false"/>
                <w:i w:val="false"/>
                <w:color w:val="000000"/>
                <w:sz w:val="20"/>
              </w:rPr>
              <w:t>
5. Кәсіпорынның көлік құралдарын пайдалану мақсаты мен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439"/>
          <w:p>
            <w:pPr>
              <w:spacing w:after="20"/>
              <w:ind w:left="20"/>
              <w:jc w:val="both"/>
            </w:pPr>
            <w:r>
              <w:rPr>
                <w:rFonts w:ascii="Times New Roman"/>
                <w:b w:val="false"/>
                <w:i w:val="false"/>
                <w:color w:val="000000"/>
                <w:sz w:val="20"/>
              </w:rPr>
              <w:t>
2-дағды:</w:t>
            </w:r>
          </w:p>
          <w:bookmarkEnd w:id="439"/>
          <w:p>
            <w:pPr>
              <w:spacing w:after="20"/>
              <w:ind w:left="20"/>
              <w:jc w:val="both"/>
            </w:pPr>
            <w:r>
              <w:rPr>
                <w:rFonts w:ascii="Times New Roman"/>
                <w:b w:val="false"/>
                <w:i w:val="false"/>
                <w:color w:val="000000"/>
                <w:sz w:val="20"/>
              </w:rPr>
              <w:t>
Көлік құралдарын пайдалану процесіне басшылық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440"/>
          <w:p>
            <w:pPr>
              <w:spacing w:after="20"/>
              <w:ind w:left="20"/>
              <w:jc w:val="both"/>
            </w:pPr>
            <w:r>
              <w:rPr>
                <w:rFonts w:ascii="Times New Roman"/>
                <w:b w:val="false"/>
                <w:i w:val="false"/>
                <w:color w:val="000000"/>
                <w:sz w:val="20"/>
              </w:rPr>
              <w:t>
Машықтар:</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көлік құралдарын, жалға алынған көлік құралдарын техникалық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Меншікті және жалға алынған көлік құралдарын пайдалану режимінің, диагностикалау, техникалық қызмет көрсету және жөндеу технологиясының мерзімдерінің сақталуын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нақты бөлімшелері үшін көлік құралдарын техникалық пайдалану бойынша әдістемелік және нормативтік материалдарды әзірлеу және енгізу, олардың функциялары мен орындалатын операцияларды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беру нысандарын, оны жүргізу әдістерін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Желіде анықталған және желіден қабылданған көлік құралдарының ақаулары бойынша статистикалық деректерге талдау жүргізу, ақаулардың пайда болу себептерін анықтау, оларды жою жөнінде шаралар әзірлеу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Кәсіпорынның көлік құралдарын пайдалануға байланысты оқиғаларға талдау жүргізу, олардың себептерін анықтау және көлік процестерінің қауіпсіздігін арттыру саласындағы іс - шараларды әзірлеу;</w:t>
            </w:r>
          </w:p>
          <w:p>
            <w:pPr>
              <w:spacing w:after="20"/>
              <w:ind w:left="20"/>
              <w:jc w:val="both"/>
            </w:pPr>
            <w:r>
              <w:rPr>
                <w:rFonts w:ascii="Times New Roman"/>
                <w:b w:val="false"/>
                <w:i w:val="false"/>
                <w:color w:val="000000"/>
                <w:sz w:val="20"/>
              </w:rPr>
              <w:t>
7. Кәсіпорынның көлік құралдарына техникалық қызмет көрсету және жөндеу бюджетін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441"/>
          <w:p>
            <w:pPr>
              <w:spacing w:after="20"/>
              <w:ind w:left="20"/>
              <w:jc w:val="both"/>
            </w:pPr>
            <w:r>
              <w:rPr>
                <w:rFonts w:ascii="Times New Roman"/>
                <w:b w:val="false"/>
                <w:i w:val="false"/>
                <w:color w:val="000000"/>
                <w:sz w:val="20"/>
              </w:rPr>
              <w:t>
Білімдер:</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қызмет саласы, құрылымы,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Көлік құралдарын пайдалану мақсаты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көлік құралдарының негізгі сипаттамалары мен техникалық параметрлерінің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құралдарын желіге шығару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құралдарының техникалық жай-күйін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Кәсіпорынның Көлік құралдарын техникалық бақылау қызметінің жұмыс тәртібі;</w:t>
            </w:r>
          </w:p>
          <w:p>
            <w:pPr>
              <w:spacing w:after="20"/>
              <w:ind w:left="20"/>
              <w:jc w:val="both"/>
            </w:pPr>
            <w:r>
              <w:rPr>
                <w:rFonts w:ascii="Times New Roman"/>
                <w:b w:val="false"/>
                <w:i w:val="false"/>
                <w:color w:val="000000"/>
                <w:sz w:val="20"/>
              </w:rPr>
              <w:t>
7. Жүктерді тасымалдау және жеткізу технологиясы, тасымалдау маршруттары және клиенттерге қызмет көрсету шарттары, сапа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442"/>
          <w:p>
            <w:pPr>
              <w:spacing w:after="20"/>
              <w:ind w:left="20"/>
              <w:jc w:val="both"/>
            </w:pPr>
            <w:r>
              <w:rPr>
                <w:rFonts w:ascii="Times New Roman"/>
                <w:b w:val="false"/>
                <w:i w:val="false"/>
                <w:color w:val="000000"/>
                <w:sz w:val="20"/>
              </w:rPr>
              <w:t>
3-дағды:</w:t>
            </w:r>
          </w:p>
          <w:bookmarkEnd w:id="442"/>
          <w:p>
            <w:pPr>
              <w:spacing w:after="20"/>
              <w:ind w:left="20"/>
              <w:jc w:val="both"/>
            </w:pPr>
            <w:r>
              <w:rPr>
                <w:rFonts w:ascii="Times New Roman"/>
                <w:b w:val="false"/>
                <w:i w:val="false"/>
                <w:color w:val="000000"/>
                <w:sz w:val="20"/>
              </w:rPr>
              <w:t>
Кәсіпорынның көлік құралдарын пайдалану, техникалық қызмет көрсету және жөндеу шығындарын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443"/>
          <w:p>
            <w:pPr>
              <w:spacing w:after="20"/>
              <w:ind w:left="20"/>
              <w:jc w:val="both"/>
            </w:pPr>
            <w:r>
              <w:rPr>
                <w:rFonts w:ascii="Times New Roman"/>
                <w:b w:val="false"/>
                <w:i w:val="false"/>
                <w:color w:val="000000"/>
                <w:sz w:val="20"/>
              </w:rPr>
              <w:t>
Машықтар:</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жаңа көлік құралдарын сатып алуға, қолда бар көлік құралдарын техникалық пайдалануға арналған шығыстар бойынша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көлік құралдарын сатып алуға, қолда бар көлік құралдарын техникалық пайдалануға арналған шығыстардың орындылығы мен экономикалық негізділігін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 техникалық пайдалануға арналған шығыстарды қысқарту жөніндегі іс-шаралар жоспарын әзірлеу;</w:t>
            </w:r>
          </w:p>
          <w:p>
            <w:pPr>
              <w:spacing w:after="20"/>
              <w:ind w:left="20"/>
              <w:jc w:val="both"/>
            </w:pPr>
            <w:r>
              <w:rPr>
                <w:rFonts w:ascii="Times New Roman"/>
                <w:b w:val="false"/>
                <w:i w:val="false"/>
                <w:color w:val="000000"/>
                <w:sz w:val="20"/>
              </w:rPr>
              <w:t>
4. Әр түрлі корпоративтік бағдарламаларды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444"/>
          <w:p>
            <w:pPr>
              <w:spacing w:after="20"/>
              <w:ind w:left="20"/>
              <w:jc w:val="both"/>
            </w:pPr>
            <w:r>
              <w:rPr>
                <w:rFonts w:ascii="Times New Roman"/>
                <w:b w:val="false"/>
                <w:i w:val="false"/>
                <w:color w:val="000000"/>
                <w:sz w:val="20"/>
              </w:rPr>
              <w:t>
Білімдер:</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 қосалқы бөлшектерді сатып алу, диагностикалау, көлікке техникалық қызмет көрсету және жөндеу жөніндегі шаруашылық операцияларды құжаттамалық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Сметаларды жасау тәртібі;</w:t>
            </w:r>
          </w:p>
          <w:p>
            <w:pPr>
              <w:spacing w:after="20"/>
              <w:ind w:left="20"/>
              <w:jc w:val="both"/>
            </w:pPr>
            <w:r>
              <w:rPr>
                <w:rFonts w:ascii="Times New Roman"/>
                <w:b w:val="false"/>
                <w:i w:val="false"/>
                <w:color w:val="000000"/>
                <w:sz w:val="20"/>
              </w:rPr>
              <w:t>
5. Түрлері бойынша және жекелеген көлік құралдары бойынша жөндеудің талдамалық есебі.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445"/>
          <w:p>
            <w:pPr>
              <w:spacing w:after="20"/>
              <w:ind w:left="20"/>
              <w:jc w:val="both"/>
            </w:pPr>
            <w:r>
              <w:rPr>
                <w:rFonts w:ascii="Times New Roman"/>
                <w:b w:val="false"/>
                <w:i w:val="false"/>
                <w:color w:val="000000"/>
                <w:sz w:val="20"/>
              </w:rPr>
              <w:t>
2-еңбек функциясы:</w:t>
            </w:r>
          </w:p>
          <w:bookmarkEnd w:id="445"/>
          <w:p>
            <w:pPr>
              <w:spacing w:after="20"/>
              <w:ind w:left="20"/>
              <w:jc w:val="both"/>
            </w:pPr>
            <w:r>
              <w:rPr>
                <w:rFonts w:ascii="Times New Roman"/>
                <w:b w:val="false"/>
                <w:i w:val="false"/>
                <w:color w:val="000000"/>
                <w:sz w:val="20"/>
              </w:rPr>
              <w:t>
Жүктерді жеткізу кезінде көлік-логистикалық процестерді ұйымдастыру және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446"/>
          <w:p>
            <w:pPr>
              <w:spacing w:after="20"/>
              <w:ind w:left="20"/>
              <w:jc w:val="both"/>
            </w:pPr>
            <w:r>
              <w:rPr>
                <w:rFonts w:ascii="Times New Roman"/>
                <w:b w:val="false"/>
                <w:i w:val="false"/>
                <w:color w:val="000000"/>
                <w:sz w:val="20"/>
              </w:rPr>
              <w:t>
1-дағды:</w:t>
            </w:r>
          </w:p>
          <w:bookmarkEnd w:id="446"/>
          <w:p>
            <w:pPr>
              <w:spacing w:after="20"/>
              <w:ind w:left="20"/>
              <w:jc w:val="both"/>
            </w:pPr>
            <w:r>
              <w:rPr>
                <w:rFonts w:ascii="Times New Roman"/>
                <w:b w:val="false"/>
                <w:i w:val="false"/>
                <w:color w:val="000000"/>
                <w:sz w:val="20"/>
              </w:rPr>
              <w:t>
Қауіпсіздікті басқару және операциялық тәуекелдерді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447"/>
          <w:p>
            <w:pPr>
              <w:spacing w:after="20"/>
              <w:ind w:left="20"/>
              <w:jc w:val="both"/>
            </w:pPr>
            <w:r>
              <w:rPr>
                <w:rFonts w:ascii="Times New Roman"/>
                <w:b w:val="false"/>
                <w:i w:val="false"/>
                <w:color w:val="000000"/>
                <w:sz w:val="20"/>
              </w:rPr>
              <w:t>
Машықтар:</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құралдарын техникалық бақылауға, техникалық пайдалануға, жөндеуге байланысты ақпараттық, қаржылық, құжаттық ағындарды үйлестіру және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 диагностикалауға, техникалық қызмет көрсетуге және жөндеуге байланысты технологиялық процестердің жоспар-кестесін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Операциялардың өзіндік құнын төмендетуге, еңбек өнімділігі мен техникалық бақылаудың тиімділігін арттыруға, көлік құралдарын техникалық пайдалануға бағытталған жобаларды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құралдарының жарамды жай-күйін, қозғалыс қауіпсіздігін және қоршаған ортаны қорғауды қамтамасыз етуге қатысты қадағалау органдарының нұсқамаларының, ұсынымдары мен нұсқауларының орындалуын бақылау;</w:t>
            </w:r>
          </w:p>
          <w:p>
            <w:pPr>
              <w:spacing w:after="20"/>
              <w:ind w:left="20"/>
              <w:jc w:val="both"/>
            </w:pPr>
            <w:r>
              <w:rPr>
                <w:rFonts w:ascii="Times New Roman"/>
                <w:b w:val="false"/>
                <w:i w:val="false"/>
                <w:color w:val="000000"/>
                <w:sz w:val="20"/>
              </w:rPr>
              <w:t>
5. Көлік құралдарын пайдалануға байланысты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448"/>
          <w:p>
            <w:pPr>
              <w:spacing w:after="20"/>
              <w:ind w:left="20"/>
              <w:jc w:val="both"/>
            </w:pPr>
            <w:r>
              <w:rPr>
                <w:rFonts w:ascii="Times New Roman"/>
                <w:b w:val="false"/>
                <w:i w:val="false"/>
                <w:color w:val="000000"/>
                <w:sz w:val="20"/>
              </w:rPr>
              <w:t>
Білімдер:</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 ережесі, жылжымалы құрамды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автомобиль жолдарымен жүруге арналған автокөлік құралдарының рұқсат етілген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Жүргізушілердің еңбегі мен демалысын ұйымдастыру, сондай-ақ тахографтарды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саласындағы техникалық регламенттердің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Кәсіпорында қолданылатын көлік құралдарына техникалық қызмет көрсету және жөндеу жөніндегі нормативтік құқықтық және нормативтік техникалық актілер;</w:t>
            </w:r>
          </w:p>
          <w:p>
            <w:pPr>
              <w:spacing w:after="20"/>
              <w:ind w:left="20"/>
              <w:jc w:val="both"/>
            </w:pPr>
            <w:r>
              <w:rPr>
                <w:rFonts w:ascii="Times New Roman"/>
                <w:b w:val="false"/>
                <w:i w:val="false"/>
                <w:color w:val="000000"/>
                <w:sz w:val="20"/>
              </w:rPr>
              <w:t>
6. Стандарттар мен техникалық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449"/>
          <w:p>
            <w:pPr>
              <w:spacing w:after="20"/>
              <w:ind w:left="20"/>
              <w:jc w:val="both"/>
            </w:pPr>
            <w:r>
              <w:rPr>
                <w:rFonts w:ascii="Times New Roman"/>
                <w:b w:val="false"/>
                <w:i w:val="false"/>
                <w:color w:val="000000"/>
                <w:sz w:val="20"/>
              </w:rPr>
              <w:t>
2-дағды:</w:t>
            </w:r>
          </w:p>
          <w:bookmarkEnd w:id="449"/>
          <w:p>
            <w:pPr>
              <w:spacing w:after="20"/>
              <w:ind w:left="20"/>
              <w:jc w:val="both"/>
            </w:pPr>
            <w:r>
              <w:rPr>
                <w:rFonts w:ascii="Times New Roman"/>
                <w:b w:val="false"/>
                <w:i w:val="false"/>
                <w:color w:val="000000"/>
                <w:sz w:val="20"/>
              </w:rPr>
              <w:t>
Кәсіпорынның көлік бөлімшелерінің қызметін ұйымдастыруды және үйлестіруді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450"/>
          <w:p>
            <w:pPr>
              <w:spacing w:after="20"/>
              <w:ind w:left="20"/>
              <w:jc w:val="both"/>
            </w:pPr>
            <w:r>
              <w:rPr>
                <w:rFonts w:ascii="Times New Roman"/>
                <w:b w:val="false"/>
                <w:i w:val="false"/>
                <w:color w:val="000000"/>
                <w:sz w:val="20"/>
              </w:rPr>
              <w:t>
Машықтар:</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Операциялар жүргізу кезінде көлік құралдары паркіне жедел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Операцияларды жүргізу кезінде операцияларды жүргізу кезінде қызметтердің кәсіпорынның басқа құрылымдық бөлімшелерімен тиімді өзара іс қимылын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қызметінің, техникалық бақылау қызметінің және оның қызметкерлерінің қызметіне талдау жүргізу және бағалау жүргізу;</w:t>
            </w:r>
          </w:p>
          <w:p>
            <w:pPr>
              <w:spacing w:after="20"/>
              <w:ind w:left="20"/>
              <w:jc w:val="both"/>
            </w:pPr>
            <w:r>
              <w:rPr>
                <w:rFonts w:ascii="Times New Roman"/>
                <w:b w:val="false"/>
                <w:i w:val="false"/>
                <w:color w:val="000000"/>
                <w:sz w:val="20"/>
              </w:rPr>
              <w:t>
4. Қызметкерлерді іріктеуді жүзеге асыру және қызметкерлерді қажетті даярлау мен қайта даярлауды, ішкі және сыртқы оқытуды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451"/>
          <w:p>
            <w:pPr>
              <w:spacing w:after="20"/>
              <w:ind w:left="20"/>
              <w:jc w:val="both"/>
            </w:pPr>
            <w:r>
              <w:rPr>
                <w:rFonts w:ascii="Times New Roman"/>
                <w:b w:val="false"/>
                <w:i w:val="false"/>
                <w:color w:val="000000"/>
                <w:sz w:val="20"/>
              </w:rPr>
              <w:t>
Білімдер:</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көлік құралдарының жіктелуі, негізгі сипаттамалары және техникалық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және жеткізу технологиясы, тасымалдау маршруттары және клиенттерге қызмет көрсету шарттары, сапа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тасымалдау қағидалары, халықаралық тасымалдарды жүзеге асыру тәртібі мен шарттарының ерекшеліктері, көлік құралдарын кедендік бақылау және кедендік ресімдеу схемалары;</w:t>
            </w:r>
          </w:p>
          <w:p>
            <w:pPr>
              <w:spacing w:after="20"/>
              <w:ind w:left="20"/>
              <w:jc w:val="both"/>
            </w:pPr>
            <w:r>
              <w:rPr>
                <w:rFonts w:ascii="Times New Roman"/>
                <w:b w:val="false"/>
                <w:i w:val="false"/>
                <w:color w:val="000000"/>
                <w:sz w:val="20"/>
              </w:rPr>
              <w:t>
4. Кәсіпорынның көлік құралдарын пайдалану саласында құжаттаманы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452"/>
          <w:p>
            <w:pPr>
              <w:spacing w:after="20"/>
              <w:ind w:left="20"/>
              <w:jc w:val="both"/>
            </w:pPr>
            <w:r>
              <w:rPr>
                <w:rFonts w:ascii="Times New Roman"/>
                <w:b w:val="false"/>
                <w:i w:val="false"/>
                <w:color w:val="000000"/>
                <w:sz w:val="20"/>
              </w:rPr>
              <w:t>
3-дағды:</w:t>
            </w:r>
          </w:p>
          <w:bookmarkEnd w:id="452"/>
          <w:p>
            <w:pPr>
              <w:spacing w:after="20"/>
              <w:ind w:left="20"/>
              <w:jc w:val="both"/>
            </w:pPr>
            <w:r>
              <w:rPr>
                <w:rFonts w:ascii="Times New Roman"/>
                <w:b w:val="false"/>
                <w:i w:val="false"/>
                <w:color w:val="000000"/>
                <w:sz w:val="20"/>
              </w:rPr>
              <w:t>
Көлік құралдарын пайдалануды қамтамасыз ететін бөлімшелердің қызметін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453"/>
          <w:p>
            <w:pPr>
              <w:spacing w:after="20"/>
              <w:ind w:left="20"/>
              <w:jc w:val="both"/>
            </w:pPr>
            <w:r>
              <w:rPr>
                <w:rFonts w:ascii="Times New Roman"/>
                <w:b w:val="false"/>
                <w:i w:val="false"/>
                <w:color w:val="000000"/>
                <w:sz w:val="20"/>
              </w:rPr>
              <w:t>
Машықтар:</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Логистикалық және көлік қызметтерінің аутсорсингі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 (көлік құралдары, қосалқы бөлшектер, жанар-жағармай материалдары және т. б.) мен қызметтерді жеткізушілермен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қызметінің, көлік құралдарын техникалық бақылау қызметінің функцияларына, тартылатын тасымалдаушылардың жұмысына байланысты коммерциялық және претензиялық мәселелерді қарауға қатысу;</w:t>
            </w:r>
          </w:p>
          <w:p>
            <w:pPr>
              <w:spacing w:after="20"/>
              <w:ind w:left="20"/>
              <w:jc w:val="both"/>
            </w:pPr>
            <w:r>
              <w:rPr>
                <w:rFonts w:ascii="Times New Roman"/>
                <w:b w:val="false"/>
                <w:i w:val="false"/>
                <w:color w:val="000000"/>
                <w:sz w:val="20"/>
              </w:rPr>
              <w:t>
4. Кәсіпорынның өндірістік резервтері мен ресурстарын ұтымды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454"/>
          <w:p>
            <w:pPr>
              <w:spacing w:after="20"/>
              <w:ind w:left="20"/>
              <w:jc w:val="both"/>
            </w:pPr>
            <w:r>
              <w:rPr>
                <w:rFonts w:ascii="Times New Roman"/>
                <w:b w:val="false"/>
                <w:i w:val="false"/>
                <w:color w:val="000000"/>
                <w:sz w:val="20"/>
              </w:rPr>
              <w:t>
Білімдер:</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 көлігіндегі жол қозғалысы қауіпсіздігі саласындағы нормативтік құқықтық және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Автокөлік құралдарын техникалық пайдалану саласындағы құжаттаманы жүргізу тәртібі, техникалық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 еңбек заңнамасының нормалары, оның ішінде еңбекті қорғау, қауіпсіздік техникасы, өндірістік санитария және өрттен қорғау жөніндегі ережелер;</w:t>
            </w:r>
          </w:p>
          <w:p>
            <w:pPr>
              <w:spacing w:after="20"/>
              <w:ind w:left="20"/>
              <w:jc w:val="both"/>
            </w:pPr>
            <w:r>
              <w:rPr>
                <w:rFonts w:ascii="Times New Roman"/>
                <w:b w:val="false"/>
                <w:i w:val="false"/>
                <w:color w:val="000000"/>
                <w:sz w:val="20"/>
              </w:rPr>
              <w:t>
4. Экономикалық тиімділік критерийлері, тәуекелдер.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455"/>
          <w:p>
            <w:pPr>
              <w:spacing w:after="20"/>
              <w:ind w:left="20"/>
              <w:jc w:val="both"/>
            </w:pPr>
            <w:r>
              <w:rPr>
                <w:rFonts w:ascii="Times New Roman"/>
                <w:b w:val="false"/>
                <w:i w:val="false"/>
                <w:color w:val="000000"/>
                <w:sz w:val="20"/>
              </w:rPr>
              <w:t>
Жауапкершілік</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пікірін сенімді және нақты жеткізе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Дәл есептеу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 деректерін басқару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Кәсіптер карточкасы "Логистика маманы (көліктегі)":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маманы (көліктегі)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456"/>
          <w:p>
            <w:pPr>
              <w:spacing w:after="20"/>
              <w:ind w:left="20"/>
              <w:jc w:val="both"/>
            </w:pPr>
            <w:r>
              <w:rPr>
                <w:rFonts w:ascii="Times New Roman"/>
                <w:b w:val="false"/>
                <w:i w:val="false"/>
                <w:color w:val="000000"/>
                <w:sz w:val="20"/>
              </w:rPr>
              <w:t>
Білім деңгейі:</w:t>
            </w:r>
          </w:p>
          <w:bookmarkEnd w:id="45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457"/>
          <w:p>
            <w:pPr>
              <w:spacing w:after="20"/>
              <w:ind w:left="20"/>
              <w:jc w:val="both"/>
            </w:pPr>
            <w:r>
              <w:rPr>
                <w:rFonts w:ascii="Times New Roman"/>
                <w:b w:val="false"/>
                <w:i w:val="false"/>
                <w:color w:val="000000"/>
                <w:sz w:val="20"/>
              </w:rPr>
              <w:t>
Мамандық:</w:t>
            </w:r>
          </w:p>
          <w:bookmarkEnd w:id="457"/>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458"/>
          <w:p>
            <w:pPr>
              <w:spacing w:after="20"/>
              <w:ind w:left="20"/>
              <w:jc w:val="both"/>
            </w:pPr>
            <w:r>
              <w:rPr>
                <w:rFonts w:ascii="Times New Roman"/>
                <w:b w:val="false"/>
                <w:i w:val="false"/>
                <w:color w:val="000000"/>
                <w:sz w:val="20"/>
              </w:rPr>
              <w:t>
Біліктілік:</w:t>
            </w:r>
          </w:p>
          <w:bookmarkEnd w:id="4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бакалавриат және практикалық тәжірибе 3 жыл немесе жоғары білім (бакалавриат) және практикалық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тізбегінде жүктерді тасымалдауды жоспарлау, ұйымдастыру, бақылау, оңтайлы бағамен сапалы көлік қызметтерін ұсынуды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459"/>
          <w:p>
            <w:pPr>
              <w:spacing w:after="20"/>
              <w:ind w:left="20"/>
              <w:jc w:val="both"/>
            </w:pPr>
            <w:r>
              <w:rPr>
                <w:rFonts w:ascii="Times New Roman"/>
                <w:b w:val="false"/>
                <w:i w:val="false"/>
                <w:color w:val="000000"/>
                <w:sz w:val="20"/>
              </w:rPr>
              <w:t>
1. Жеткізу тізбегінде жүктерді тасымалдауды дайындау және жүзеге асыру;</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 тізбегінде жүкті тасымалдау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 тізбегінде жүкті тасымалдау бойынша логистикалық қызметтің нәтижелерін бақылау;</w:t>
            </w:r>
          </w:p>
          <w:p>
            <w:pPr>
              <w:spacing w:after="20"/>
              <w:ind w:left="20"/>
              <w:jc w:val="both"/>
            </w:pPr>
            <w:r>
              <w:rPr>
                <w:rFonts w:ascii="Times New Roman"/>
                <w:b w:val="false"/>
                <w:i w:val="false"/>
                <w:color w:val="000000"/>
                <w:sz w:val="20"/>
              </w:rPr>
              <w:t>
4. Жеткізу тізбегінде жүктерді тасымалдау бойынша логистикалық қызмет саласындағы стратегияны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460"/>
          <w:p>
            <w:pPr>
              <w:spacing w:after="20"/>
              <w:ind w:left="20"/>
              <w:jc w:val="both"/>
            </w:pPr>
            <w:r>
              <w:rPr>
                <w:rFonts w:ascii="Times New Roman"/>
                <w:b w:val="false"/>
                <w:i w:val="false"/>
                <w:color w:val="000000"/>
                <w:sz w:val="20"/>
              </w:rPr>
              <w:t>
1-еңбек функциясы:</w:t>
            </w:r>
          </w:p>
          <w:bookmarkEnd w:id="460"/>
          <w:p>
            <w:pPr>
              <w:spacing w:after="20"/>
              <w:ind w:left="20"/>
              <w:jc w:val="both"/>
            </w:pPr>
            <w:r>
              <w:rPr>
                <w:rFonts w:ascii="Times New Roman"/>
                <w:b w:val="false"/>
                <w:i w:val="false"/>
                <w:color w:val="000000"/>
                <w:sz w:val="20"/>
              </w:rPr>
              <w:t>
Жеткізу тізбегінде жүктерді тасымалдауды дайындау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461"/>
          <w:p>
            <w:pPr>
              <w:spacing w:after="20"/>
              <w:ind w:left="20"/>
              <w:jc w:val="both"/>
            </w:pPr>
            <w:r>
              <w:rPr>
                <w:rFonts w:ascii="Times New Roman"/>
                <w:b w:val="false"/>
                <w:i w:val="false"/>
                <w:color w:val="000000"/>
                <w:sz w:val="20"/>
              </w:rPr>
              <w:t>
1-дағды:</w:t>
            </w:r>
          </w:p>
          <w:bookmarkEnd w:id="461"/>
          <w:p>
            <w:pPr>
              <w:spacing w:after="20"/>
              <w:ind w:left="20"/>
              <w:jc w:val="both"/>
            </w:pPr>
            <w:r>
              <w:rPr>
                <w:rFonts w:ascii="Times New Roman"/>
                <w:b w:val="false"/>
                <w:i w:val="false"/>
                <w:color w:val="000000"/>
                <w:sz w:val="20"/>
              </w:rPr>
              <w:t>
Жеткізу тізбегінде жүктерді тасымалдауды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462"/>
          <w:p>
            <w:pPr>
              <w:spacing w:after="20"/>
              <w:ind w:left="20"/>
              <w:jc w:val="both"/>
            </w:pPr>
            <w:r>
              <w:rPr>
                <w:rFonts w:ascii="Times New Roman"/>
                <w:b w:val="false"/>
                <w:i w:val="false"/>
                <w:color w:val="000000"/>
                <w:sz w:val="20"/>
              </w:rPr>
              <w:t>
Машықтар:</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жеткізу стратегияларын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 тізбегіндегі тенденцияларды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 қысқа мерзімде және оңтайлы шығындар кезінде жүктерді жеткізуді ескере отырып, әртүрлі көлік түрлерін пайдалана отырып, жөнелту пунктінен межелі пунктке дейін жүктерді тасымалдаудың ықтимал маршруттарын, схемаларын айқындау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Берілген уақытта алынған мәліметтер негізінде жеткізу ставкалары мен мерзімдерін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 бар деректер негізінде тасымалдау құнын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Шешім қабылдау кезінде экономикалық критерийлерді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Мердігерлерден коммерциялық ұсынысты дайындау үшін қажетті деректерді сұрау;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Коммерциялық ұсыныс жасаңыз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Егер клиент келіспесе, қажет болған жағдайда коммерциялық ұсыныстың балама нұсқаларын пысықтау;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Клиентпен байланыста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Клиенттің деректері негізінде көлік құралдарына тапсырыс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Офистік қосымшаларды қоса алғанда, қажетті бағдарламаларды қолдана отырып, дербес компьютерде факсимильді және көшірмелі ұйымдастыру техникасында жұмыс істеу;</w:t>
            </w:r>
          </w:p>
          <w:p>
            <w:pPr>
              <w:spacing w:after="20"/>
              <w:ind w:left="20"/>
              <w:jc w:val="both"/>
            </w:pPr>
            <w:r>
              <w:rPr>
                <w:rFonts w:ascii="Times New Roman"/>
                <w:b w:val="false"/>
                <w:i w:val="false"/>
                <w:color w:val="000000"/>
                <w:sz w:val="20"/>
              </w:rPr>
              <w:t>
13. Электрондық пошта және электрондық пошта арқылы әртүрлі құжаттарды жіберу және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463"/>
          <w:p>
            <w:pPr>
              <w:spacing w:after="20"/>
              <w:ind w:left="20"/>
              <w:jc w:val="both"/>
            </w:pPr>
            <w:r>
              <w:rPr>
                <w:rFonts w:ascii="Times New Roman"/>
                <w:b w:val="false"/>
                <w:i w:val="false"/>
                <w:color w:val="000000"/>
                <w:sz w:val="20"/>
              </w:rPr>
              <w:t>
Білімдер:</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Коммерциялық ұсыныс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құнын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Көліктің әртүрлі түрлерімен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бағыттар бойынша негізгі тасымалдаушыларды тарифтеудің қолданыстағы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Тарифтер, жеңілдіктер, тасымалдау жеңілдіктері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Тасымалдауда пайдаланылатын әртүрлі көлік түрлерінің жылжымалы құрамының типтері мен параметрлерінің (жүк көтергіштігі, жүк сыйымдылығы, жүк бөлігінің габариттік өлшемдері)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Жүкті тиеу немесе түсіру жөніндегі операциялардың нормалары мен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Көліктің әртүрлі түрлеріндегі төлемдер мен алымдарды есептеу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Дербес компьютер және корпоративтік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Электрондық коммерция жүйелері;</w:t>
            </w:r>
          </w:p>
          <w:p>
            <w:pPr>
              <w:spacing w:after="20"/>
              <w:ind w:left="20"/>
              <w:jc w:val="both"/>
            </w:pPr>
            <w:r>
              <w:rPr>
                <w:rFonts w:ascii="Times New Roman"/>
                <w:b w:val="false"/>
                <w:i w:val="false"/>
                <w:color w:val="000000"/>
                <w:sz w:val="20"/>
              </w:rPr>
              <w:t>
11. Келіссөздер жүргізу және іскерлік хат алмасу үшін жеткілікті деңгейде (қажет болған жағдайда) ағылшын тілін біл.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464"/>
          <w:p>
            <w:pPr>
              <w:spacing w:after="20"/>
              <w:ind w:left="20"/>
              <w:jc w:val="both"/>
            </w:pPr>
            <w:r>
              <w:rPr>
                <w:rFonts w:ascii="Times New Roman"/>
                <w:b w:val="false"/>
                <w:i w:val="false"/>
                <w:color w:val="000000"/>
                <w:sz w:val="20"/>
              </w:rPr>
              <w:t>
2-дағды:</w:t>
            </w:r>
          </w:p>
          <w:bookmarkEnd w:id="464"/>
          <w:p>
            <w:pPr>
              <w:spacing w:after="20"/>
              <w:ind w:left="20"/>
              <w:jc w:val="both"/>
            </w:pPr>
            <w:r>
              <w:rPr>
                <w:rFonts w:ascii="Times New Roman"/>
                <w:b w:val="false"/>
                <w:i w:val="false"/>
                <w:color w:val="000000"/>
                <w:sz w:val="20"/>
              </w:rPr>
              <w:t>
Жеткізу тізбегінде жүктерді тасымалдауды жүзеге асыру кезінде құжаттаманы дайындауды және жүргізуді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465"/>
          <w:p>
            <w:pPr>
              <w:spacing w:after="20"/>
              <w:ind w:left="20"/>
              <w:jc w:val="both"/>
            </w:pPr>
            <w:r>
              <w:rPr>
                <w:rFonts w:ascii="Times New Roman"/>
                <w:b w:val="false"/>
                <w:i w:val="false"/>
                <w:color w:val="000000"/>
                <w:sz w:val="20"/>
              </w:rPr>
              <w:t>
Машықтар:</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Қазақстан Республикасы заңнамасының және халықаралық актілердің талаптарына сәйкес дұрыс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үшін қажетті құжаттарды мәлімделген мәліметтердің дұрыстығы мен толықтығына және ілеспе құжаттардың бар-жоғына қабылдау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Клиентке тасымалдауды ұйымдастыру үшін құжаттарды алуға құзыретті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Көліктік-ілеспе және көліктік-экспедициялық құжаттардың әртүрлі түрлерімен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көлік-ілеспе және көлік-экспедициялық құжаттарды ресімдеу қағидалары мен тәртібіне толық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Электрондық пошта және электрондық пошта арқылы әртүрлі құжаттарды жіберу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корпоративтік ақпараттық жүйелерде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 түрлі қаржылық құжаттармен жұмыс істеу;</w:t>
            </w:r>
          </w:p>
          <w:p>
            <w:pPr>
              <w:spacing w:after="20"/>
              <w:ind w:left="20"/>
              <w:jc w:val="both"/>
            </w:pPr>
            <w:r>
              <w:rPr>
                <w:rFonts w:ascii="Times New Roman"/>
                <w:b w:val="false"/>
                <w:i w:val="false"/>
                <w:color w:val="000000"/>
                <w:sz w:val="20"/>
              </w:rPr>
              <w:t>
9. Қызметтік міндеттерін орындау шеңберінде құжат айналымын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466"/>
          <w:p>
            <w:pPr>
              <w:spacing w:after="20"/>
              <w:ind w:left="20"/>
              <w:jc w:val="both"/>
            </w:pPr>
            <w:r>
              <w:rPr>
                <w:rFonts w:ascii="Times New Roman"/>
                <w:b w:val="false"/>
                <w:i w:val="false"/>
                <w:color w:val="000000"/>
                <w:sz w:val="20"/>
              </w:rPr>
              <w:t>
Білімдер:</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Көлік-экспедиторлық, ақпараттық қызмет көрсетуге арналған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міндеттерін орындау үшін қажетті көлемде көлік және көлік-экспедициялық қызметке қатысты халықаралық келісімдер, ұлттық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Көліктің әртүрлі түрлеріне көліктік-ілеспе, көліктік-экспедициялық құжаттарды ресімдеу ережесі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Тасымалдауды ұйымдастыру үшін қажетті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Шарттарды, қосымша келісімдерді, қосымшаларды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Келіссөздер жүргізу және іскерлік хат алмасу үшін жеткілікті деңгейде (қажет болған жағдайда) ағылшын тілін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Корпоративтік құжат айналымы;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Қаржылық құжаттарды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Көлік-ілеспе, көлік-экспедициялық құжаттарды ресімдеу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Курьерлік қызмет және экспресс-почта қызметтерін көрсету қағидалары;</w:t>
            </w:r>
          </w:p>
          <w:p>
            <w:pPr>
              <w:spacing w:after="20"/>
              <w:ind w:left="20"/>
              <w:jc w:val="both"/>
            </w:pPr>
            <w:r>
              <w:rPr>
                <w:rFonts w:ascii="Times New Roman"/>
                <w:b w:val="false"/>
                <w:i w:val="false"/>
                <w:color w:val="000000"/>
                <w:sz w:val="20"/>
              </w:rPr>
              <w:t>
12. Электрондық құжат айналымы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467"/>
          <w:p>
            <w:pPr>
              <w:spacing w:after="20"/>
              <w:ind w:left="20"/>
              <w:jc w:val="both"/>
            </w:pPr>
            <w:r>
              <w:rPr>
                <w:rFonts w:ascii="Times New Roman"/>
                <w:b w:val="false"/>
                <w:i w:val="false"/>
                <w:color w:val="000000"/>
                <w:sz w:val="20"/>
              </w:rPr>
              <w:t>
2-еңбек функциясы:</w:t>
            </w:r>
          </w:p>
          <w:bookmarkEnd w:id="467"/>
          <w:p>
            <w:pPr>
              <w:spacing w:after="20"/>
              <w:ind w:left="20"/>
              <w:jc w:val="both"/>
            </w:pPr>
            <w:r>
              <w:rPr>
                <w:rFonts w:ascii="Times New Roman"/>
                <w:b w:val="false"/>
                <w:i w:val="false"/>
                <w:color w:val="000000"/>
                <w:sz w:val="20"/>
              </w:rPr>
              <w:t>
Жеткізу тізбегінде жүкті тасымалдау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468"/>
          <w:p>
            <w:pPr>
              <w:spacing w:after="20"/>
              <w:ind w:left="20"/>
              <w:jc w:val="both"/>
            </w:pPr>
            <w:r>
              <w:rPr>
                <w:rFonts w:ascii="Times New Roman"/>
                <w:b w:val="false"/>
                <w:i w:val="false"/>
                <w:color w:val="000000"/>
                <w:sz w:val="20"/>
              </w:rPr>
              <w:t>
1-дағды:</w:t>
            </w:r>
          </w:p>
          <w:bookmarkEnd w:id="468"/>
          <w:p>
            <w:pPr>
              <w:spacing w:after="20"/>
              <w:ind w:left="20"/>
              <w:jc w:val="both"/>
            </w:pPr>
            <w:r>
              <w:rPr>
                <w:rFonts w:ascii="Times New Roman"/>
                <w:b w:val="false"/>
                <w:i w:val="false"/>
                <w:color w:val="000000"/>
                <w:sz w:val="20"/>
              </w:rPr>
              <w:t>
Жеткізу тізбегінде жүктерді тасымалдау бойынша логистикалық қызметті ұйымдастыруды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469"/>
          <w:p>
            <w:pPr>
              <w:spacing w:after="20"/>
              <w:ind w:left="20"/>
              <w:jc w:val="both"/>
            </w:pPr>
            <w:r>
              <w:rPr>
                <w:rFonts w:ascii="Times New Roman"/>
                <w:b w:val="false"/>
                <w:i w:val="false"/>
                <w:color w:val="000000"/>
                <w:sz w:val="20"/>
              </w:rPr>
              <w:t>
Машықтар:</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бойынша не клиентпен ұзақ мерзімді шарт негізінде жүк тасымалдауды, тасымалдауды ақпараттық сүйемелдеуді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көліктік өңдеу барысында туындайтын проблемаларды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бағдарламалық қамтамасыз ету жүйелерін басқару (спутниктік мониторингті, телематика құралдарын және т.б. пайдалана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талдау және тасымалдау нәтижелері туралы есептерді жедел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көліктік-ілеспе, көліктік-экспедициялық, сақтандыру және шағым құжаттарын, шарттарды, келісімдерді, келісімшарттарды ресімдеу қағидалары мен тәртібіне сәйкестігін талдау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корпоративтік ақпараттық жүйелерде жұмыс істеу;</w:t>
            </w:r>
          </w:p>
          <w:p>
            <w:pPr>
              <w:spacing w:after="20"/>
              <w:ind w:left="20"/>
              <w:jc w:val="both"/>
            </w:pPr>
            <w:r>
              <w:rPr>
                <w:rFonts w:ascii="Times New Roman"/>
                <w:b w:val="false"/>
                <w:i w:val="false"/>
                <w:color w:val="000000"/>
                <w:sz w:val="20"/>
              </w:rPr>
              <w:t>
8. Жоспарланған операцияларға сәйкес көлік паркін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470"/>
          <w:p>
            <w:pPr>
              <w:spacing w:after="20"/>
              <w:ind w:left="20"/>
              <w:jc w:val="both"/>
            </w:pPr>
            <w:r>
              <w:rPr>
                <w:rFonts w:ascii="Times New Roman"/>
                <w:b w:val="false"/>
                <w:i w:val="false"/>
                <w:color w:val="000000"/>
                <w:sz w:val="20"/>
              </w:rPr>
              <w:t>
Білімдер: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және жеткізу тізбегін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мақсаттары, бөлімдегі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Бизнес-жоспарларды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әртүрлі бөлімшелерінің мақсаты мен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Жүйелік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Жеткізу тізбегінде жүктерді тасымалдауды ұйымдастыру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Тасымалдауды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Көліктің әртүрлі түрлерімен арнайы, қауіпті, габаритті емес жүктерді тасымалдау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Көлік түрлері бойынша жүктерді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Көлік-ілеспе, көлік-экспедициялық құжаттарды ресімдеу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Ұйымды басқарудың ұйымдық құрылымы;</w:t>
            </w:r>
          </w:p>
          <w:p>
            <w:pPr>
              <w:spacing w:after="20"/>
              <w:ind w:left="20"/>
              <w:jc w:val="both"/>
            </w:pPr>
            <w:r>
              <w:rPr>
                <w:rFonts w:ascii="Times New Roman"/>
                <w:b w:val="false"/>
                <w:i w:val="false"/>
                <w:color w:val="000000"/>
                <w:sz w:val="20"/>
              </w:rPr>
              <w:t>
15. Электрондық құжат айналымының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471"/>
          <w:p>
            <w:pPr>
              <w:spacing w:after="20"/>
              <w:ind w:left="20"/>
              <w:jc w:val="both"/>
            </w:pPr>
            <w:r>
              <w:rPr>
                <w:rFonts w:ascii="Times New Roman"/>
                <w:b w:val="false"/>
                <w:i w:val="false"/>
                <w:color w:val="000000"/>
                <w:sz w:val="20"/>
              </w:rPr>
              <w:t>
2-дағды:</w:t>
            </w:r>
          </w:p>
          <w:bookmarkEnd w:id="471"/>
          <w:p>
            <w:pPr>
              <w:spacing w:after="20"/>
              <w:ind w:left="20"/>
              <w:jc w:val="both"/>
            </w:pPr>
            <w:r>
              <w:rPr>
                <w:rFonts w:ascii="Times New Roman"/>
                <w:b w:val="false"/>
                <w:i w:val="false"/>
                <w:color w:val="000000"/>
                <w:sz w:val="20"/>
              </w:rPr>
              <w:t>
Көлік қызметтері нарығында мердігерлермен жұмысты ұйымдастыруды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472"/>
          <w:p>
            <w:pPr>
              <w:spacing w:after="20"/>
              <w:ind w:left="20"/>
              <w:jc w:val="both"/>
            </w:pPr>
            <w:r>
              <w:rPr>
                <w:rFonts w:ascii="Times New Roman"/>
                <w:b w:val="false"/>
                <w:i w:val="false"/>
                <w:color w:val="000000"/>
                <w:sz w:val="20"/>
              </w:rPr>
              <w:t>
Машықтар:</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жеткіліксіз болған жағдайда мердігерлер (тасымалдаушылар, экспедиторлар, қойма операторлары және т.б.) нарығына жедел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 тапшылығы жағдайында мердігерлермен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Конкурстық рәсімдерді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міндеттерді құзыретті шешу үшін қажетті деңгейде шет тілін меңгеру;</w:t>
            </w:r>
          </w:p>
          <w:p>
            <w:pPr>
              <w:spacing w:after="20"/>
              <w:ind w:left="20"/>
              <w:jc w:val="both"/>
            </w:pPr>
            <w:r>
              <w:rPr>
                <w:rFonts w:ascii="Times New Roman"/>
                <w:b w:val="false"/>
                <w:i w:val="false"/>
                <w:color w:val="000000"/>
                <w:sz w:val="20"/>
              </w:rPr>
              <w:t>
5. Қажетті бағдарламаларды қолдана отырып, дербес компьютерде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473"/>
          <w:p>
            <w:pPr>
              <w:spacing w:after="20"/>
              <w:ind w:left="20"/>
              <w:jc w:val="both"/>
            </w:pPr>
            <w:r>
              <w:rPr>
                <w:rFonts w:ascii="Times New Roman"/>
                <w:b w:val="false"/>
                <w:i w:val="false"/>
                <w:color w:val="000000"/>
                <w:sz w:val="20"/>
              </w:rPr>
              <w:t>
Білімдер:</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және маркетинг құралдарының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Логистикадағы болжау және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Шарттарды, келісімдерді, келісімшарттарды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Конкурстық рәсімдерді ұйымдастыру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серіктес компаниялар, олардың басшылығы және тікелей орындаушылар;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Тасымалдаушы ұйымдардың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Шет тіліндегі кәсіби терминдер;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Келіссөздер жүргізу және іскерлік хат алмасу үшін жеткілікті деңгейде (қажет болған жағдайда) ағылшын тілін біл;</w:t>
            </w:r>
          </w:p>
          <w:p>
            <w:pPr>
              <w:spacing w:after="20"/>
              <w:ind w:left="20"/>
              <w:jc w:val="both"/>
            </w:pPr>
            <w:r>
              <w:rPr>
                <w:rFonts w:ascii="Times New Roman"/>
                <w:b w:val="false"/>
                <w:i w:val="false"/>
                <w:color w:val="000000"/>
                <w:sz w:val="20"/>
              </w:rPr>
              <w:t>
</w:t>
            </w:r>
            <w:r>
              <w:rPr>
                <w:rFonts w:ascii="Times New Roman"/>
                <w:b w:val="false"/>
                <w:i w:val="false"/>
                <w:color w:val="000000"/>
                <w:sz w:val="20"/>
              </w:rPr>
              <w:t>9. Логистикалық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Корпоративтік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Шарттық құжаттаманың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Критериалды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Мердігерлермен шарттар жасасу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Корпоративішілік ақпараттық жүйелер;</w:t>
            </w:r>
          </w:p>
          <w:p>
            <w:pPr>
              <w:spacing w:after="20"/>
              <w:ind w:left="20"/>
              <w:jc w:val="both"/>
            </w:pPr>
            <w:r>
              <w:rPr>
                <w:rFonts w:ascii="Times New Roman"/>
                <w:b w:val="false"/>
                <w:i w:val="false"/>
                <w:color w:val="000000"/>
                <w:sz w:val="20"/>
              </w:rPr>
              <w:t>
15. Ұйымда қолданылатын ішкі еңбек тәртібі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474"/>
          <w:p>
            <w:pPr>
              <w:spacing w:after="20"/>
              <w:ind w:left="20"/>
              <w:jc w:val="both"/>
            </w:pPr>
            <w:r>
              <w:rPr>
                <w:rFonts w:ascii="Times New Roman"/>
                <w:b w:val="false"/>
                <w:i w:val="false"/>
                <w:color w:val="000000"/>
                <w:sz w:val="20"/>
              </w:rPr>
              <w:t>
3-дағды:</w:t>
            </w:r>
          </w:p>
          <w:bookmarkEnd w:id="474"/>
          <w:p>
            <w:pPr>
              <w:spacing w:after="20"/>
              <w:ind w:left="20"/>
              <w:jc w:val="both"/>
            </w:pPr>
            <w:r>
              <w:rPr>
                <w:rFonts w:ascii="Times New Roman"/>
                <w:b w:val="false"/>
                <w:i w:val="false"/>
                <w:color w:val="000000"/>
                <w:sz w:val="20"/>
              </w:rPr>
              <w:t>
Жеткізу тізбегінде жүктерді тасымалдау бойынша логистикалық қызметтер көрсету сапасын жақсарту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475"/>
          <w:p>
            <w:pPr>
              <w:spacing w:after="20"/>
              <w:ind w:left="20"/>
              <w:jc w:val="both"/>
            </w:pPr>
            <w:r>
              <w:rPr>
                <w:rFonts w:ascii="Times New Roman"/>
                <w:b w:val="false"/>
                <w:i w:val="false"/>
                <w:color w:val="000000"/>
                <w:sz w:val="20"/>
              </w:rPr>
              <w:t>
Машықтар:</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тасымалдау нәтижесіне қойылатын талаптарын белгілеу және оларды клиенттер үшін маңыздылық дәрежесі бойынша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Шағымдармен, шағымдармен, шағым құжаттарымен кәсіби түрде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 барысында, жұмысты ұйымдастыруда бұзушылықтарды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талдау және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оқытуды, оның ішінде жұмыс тиімділігін, кәсіби құзыреттілігін арттыру саласында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Сәйкес емес қызметке құжаттарды рәсімдеу;</w:t>
            </w:r>
          </w:p>
          <w:p>
            <w:pPr>
              <w:spacing w:after="20"/>
              <w:ind w:left="20"/>
              <w:jc w:val="both"/>
            </w:pPr>
            <w:r>
              <w:rPr>
                <w:rFonts w:ascii="Times New Roman"/>
                <w:b w:val="false"/>
                <w:i w:val="false"/>
                <w:color w:val="000000"/>
                <w:sz w:val="20"/>
              </w:rPr>
              <w:t>
7. Экономиканың түрлі салаларындағы клиенттермен келіссөздер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476"/>
          <w:p>
            <w:pPr>
              <w:spacing w:after="20"/>
              <w:ind w:left="20"/>
              <w:jc w:val="both"/>
            </w:pPr>
            <w:r>
              <w:rPr>
                <w:rFonts w:ascii="Times New Roman"/>
                <w:b w:val="false"/>
                <w:i w:val="false"/>
                <w:color w:val="000000"/>
                <w:sz w:val="20"/>
              </w:rPr>
              <w:t>
Білімдер:</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заңнаманың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Көлік-логистикалық қызметтің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коммерциялық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Клиенттерге қызмет көрсету саласындағы компания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Компанияның корпоративтік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Корпоративтік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 менеджменті жүйесі;</w:t>
            </w:r>
          </w:p>
          <w:p>
            <w:pPr>
              <w:spacing w:after="20"/>
              <w:ind w:left="20"/>
              <w:jc w:val="both"/>
            </w:pPr>
            <w:r>
              <w:rPr>
                <w:rFonts w:ascii="Times New Roman"/>
                <w:b w:val="false"/>
                <w:i w:val="false"/>
                <w:color w:val="000000"/>
                <w:sz w:val="20"/>
              </w:rPr>
              <w:t>
8. Шет тіліндегі кәсіби терминология.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477"/>
          <w:p>
            <w:pPr>
              <w:spacing w:after="20"/>
              <w:ind w:left="20"/>
              <w:jc w:val="both"/>
            </w:pPr>
            <w:r>
              <w:rPr>
                <w:rFonts w:ascii="Times New Roman"/>
                <w:b w:val="false"/>
                <w:i w:val="false"/>
                <w:color w:val="000000"/>
                <w:sz w:val="20"/>
              </w:rPr>
              <w:t>
3-еңбек функциясы:</w:t>
            </w:r>
          </w:p>
          <w:bookmarkEnd w:id="477"/>
          <w:p>
            <w:pPr>
              <w:spacing w:after="20"/>
              <w:ind w:left="20"/>
              <w:jc w:val="both"/>
            </w:pPr>
            <w:r>
              <w:rPr>
                <w:rFonts w:ascii="Times New Roman"/>
                <w:b w:val="false"/>
                <w:i w:val="false"/>
                <w:color w:val="000000"/>
                <w:sz w:val="20"/>
              </w:rPr>
              <w:t>
Жеткізу тізбегінде жүкті тасымалдау бойынша логистикалық қызметтің нәтижелерін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478"/>
          <w:p>
            <w:pPr>
              <w:spacing w:after="20"/>
              <w:ind w:left="20"/>
              <w:jc w:val="both"/>
            </w:pPr>
            <w:r>
              <w:rPr>
                <w:rFonts w:ascii="Times New Roman"/>
                <w:b w:val="false"/>
                <w:i w:val="false"/>
                <w:color w:val="000000"/>
                <w:sz w:val="20"/>
              </w:rPr>
              <w:t>
1-дағды:</w:t>
            </w:r>
          </w:p>
          <w:bookmarkEnd w:id="478"/>
          <w:p>
            <w:pPr>
              <w:spacing w:after="20"/>
              <w:ind w:left="20"/>
              <w:jc w:val="both"/>
            </w:pPr>
            <w:r>
              <w:rPr>
                <w:rFonts w:ascii="Times New Roman"/>
                <w:b w:val="false"/>
                <w:i w:val="false"/>
                <w:color w:val="000000"/>
                <w:sz w:val="20"/>
              </w:rPr>
              <w:t>
Жеткізу тізбегіндегі тасымалдау бойынша логистикалық қызметтің негізгі қаржылық көрсеткіштерін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479"/>
          <w:p>
            <w:pPr>
              <w:spacing w:after="20"/>
              <w:ind w:left="20"/>
              <w:jc w:val="both"/>
            </w:pPr>
            <w:r>
              <w:rPr>
                <w:rFonts w:ascii="Times New Roman"/>
                <w:b w:val="false"/>
                <w:i w:val="false"/>
                <w:color w:val="000000"/>
                <w:sz w:val="20"/>
              </w:rPr>
              <w:t>
Машықтар:</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1. Шығындарды бақылау жүйесін құруға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Қаржылық көрсеткіштерге бақылау жүргізу (тасымалдаудың рентабельділігі, жалпы пайда бойынша жоспардың орындалуы, пайда бойынша жоспардың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Бюджеттерде жоспарланған көрсеткіштерді (бюджет кезеңіне жасалған және бекітілген болжамдарды) нақты көрсеткіштермен (өткен кезеңдер үшін бюджеттердің атқарылуы туралы есептердің деректерімен) мерзімді салыстыруды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Анықталған ауытқуларды бағалау және талдау (мүлдем түрде немесе пайызбен);</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Жеткізу тізбегі шеңберінде жүктерді тасымалдау жөніндегі қызметтің қаржылық көрсеткіштеріне қол жеткізу жөніндегі іс-шаралар жоспарын жедел және құзыретті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Қаржылық есептілікті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Қаржылық ақпаратты талдау және қаржылық есептерді жедел қалыптастыру;</w:t>
            </w:r>
          </w:p>
          <w:p>
            <w:pPr>
              <w:spacing w:after="20"/>
              <w:ind w:left="20"/>
              <w:jc w:val="both"/>
            </w:pPr>
            <w:r>
              <w:rPr>
                <w:rFonts w:ascii="Times New Roman"/>
                <w:b w:val="false"/>
                <w:i w:val="false"/>
                <w:color w:val="000000"/>
                <w:sz w:val="20"/>
              </w:rPr>
              <w:t>
8. Әр түрлі корпоративтік бағдарламаларды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480"/>
          <w:p>
            <w:pPr>
              <w:spacing w:after="20"/>
              <w:ind w:left="20"/>
              <w:jc w:val="both"/>
            </w:pPr>
            <w:r>
              <w:rPr>
                <w:rFonts w:ascii="Times New Roman"/>
                <w:b w:val="false"/>
                <w:i w:val="false"/>
                <w:color w:val="000000"/>
                <w:sz w:val="20"/>
              </w:rPr>
              <w:t>
Білімдер:</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1. Қаржылық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жүйені басқарудың тиімділігін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Өнімділікті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Қаржылық көрсеткіштерді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экономикасы;</w:t>
            </w:r>
          </w:p>
          <w:p>
            <w:pPr>
              <w:spacing w:after="20"/>
              <w:ind w:left="20"/>
              <w:jc w:val="both"/>
            </w:pPr>
            <w:r>
              <w:rPr>
                <w:rFonts w:ascii="Times New Roman"/>
                <w:b w:val="false"/>
                <w:i w:val="false"/>
                <w:color w:val="000000"/>
                <w:sz w:val="20"/>
              </w:rPr>
              <w:t>
7. Логистика және қаржы саласындағы шетелдік терминологияның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481"/>
          <w:p>
            <w:pPr>
              <w:spacing w:after="20"/>
              <w:ind w:left="20"/>
              <w:jc w:val="both"/>
            </w:pPr>
            <w:r>
              <w:rPr>
                <w:rFonts w:ascii="Times New Roman"/>
                <w:b w:val="false"/>
                <w:i w:val="false"/>
                <w:color w:val="000000"/>
                <w:sz w:val="20"/>
              </w:rPr>
              <w:t>
2-дағды:</w:t>
            </w:r>
          </w:p>
          <w:bookmarkEnd w:id="481"/>
          <w:p>
            <w:pPr>
              <w:spacing w:after="20"/>
              <w:ind w:left="20"/>
              <w:jc w:val="both"/>
            </w:pPr>
            <w:r>
              <w:rPr>
                <w:rFonts w:ascii="Times New Roman"/>
                <w:b w:val="false"/>
                <w:i w:val="false"/>
                <w:color w:val="000000"/>
                <w:sz w:val="20"/>
              </w:rPr>
              <w:t>
Жеткізу тізбегінде жүкті тасымалдау бойынша логистикалық қызмет тиімділігінің негізгі операциялық көрсеткіштерін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482"/>
          <w:p>
            <w:pPr>
              <w:spacing w:after="20"/>
              <w:ind w:left="20"/>
              <w:jc w:val="both"/>
            </w:pPr>
            <w:r>
              <w:rPr>
                <w:rFonts w:ascii="Times New Roman"/>
                <w:b w:val="false"/>
                <w:i w:val="false"/>
                <w:color w:val="000000"/>
                <w:sz w:val="20"/>
              </w:rPr>
              <w:t>
Машықтар:</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шығындарының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жүйелі талдау және оны ретке келтіру әдістерін жетік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коммуникациялар ережелерін сақтай отырып, іскерлік келіссөздер мен хат алмасулар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Операциялардың өзіндік құнын төмендетуге, операциялық қызметтің тиімділігін арттыруға бағытталған жобаларды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Жеткізу тізбегі шеңберінде логистикалық шығындарды бақылаудың кешенді жүйелерін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талдау және әртүрлі операциялық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Жергілікті нормативтік актілерге сәйкес операциялық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Осы үшін бөлінген уақытта қолда бар мәліметтер негізінде аналитикалық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Операциялық есептілікті қалыптастыру үшін жалпы және арнайы ақпарат көздерін пайдалану;</w:t>
            </w:r>
          </w:p>
          <w:p>
            <w:pPr>
              <w:spacing w:after="20"/>
              <w:ind w:left="20"/>
              <w:jc w:val="both"/>
            </w:pPr>
            <w:r>
              <w:rPr>
                <w:rFonts w:ascii="Times New Roman"/>
                <w:b w:val="false"/>
                <w:i w:val="false"/>
                <w:color w:val="000000"/>
                <w:sz w:val="20"/>
              </w:rPr>
              <w:t>
10. Қолда бар ақпараттық материалдарды жүйелі талдау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483"/>
          <w:p>
            <w:pPr>
              <w:spacing w:after="20"/>
              <w:ind w:left="20"/>
              <w:jc w:val="both"/>
            </w:pPr>
            <w:r>
              <w:rPr>
                <w:rFonts w:ascii="Times New Roman"/>
                <w:b w:val="false"/>
                <w:i w:val="false"/>
                <w:color w:val="000000"/>
                <w:sz w:val="20"/>
              </w:rPr>
              <w:t>
Білімдер:</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Компанияның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көрсеткіштердің мәндерін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Жүкті тасымалдау бойынша логистикалық қызметтің тиімділік көрсеткіштерін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тасымалын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тасымалдау, тиеу және түсіру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тұрған басшылықтың бұйрықтары, нұсқаулықтары мен өкімдері;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және өрттен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Ұйымда қолданылатын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Ұйымның бөлімшелері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Есепті кезеңдегі операциялық көрсеткіштер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Операциялық көрсеткіштердің нақты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14. Логистикалық зерттеулер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Келіссөздер жүргізу және іскерлік хат алмасу үшін жеткілікті деңгейде (қажет болған жағдайда) ағылшын тілін біл;</w:t>
            </w:r>
          </w:p>
          <w:p>
            <w:pPr>
              <w:spacing w:after="20"/>
              <w:ind w:left="20"/>
              <w:jc w:val="both"/>
            </w:pPr>
            <w:r>
              <w:rPr>
                <w:rFonts w:ascii="Times New Roman"/>
                <w:b w:val="false"/>
                <w:i w:val="false"/>
                <w:color w:val="000000"/>
                <w:sz w:val="20"/>
              </w:rPr>
              <w:t>
16. Логистикалық процестерді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484"/>
          <w:p>
            <w:pPr>
              <w:spacing w:after="20"/>
              <w:ind w:left="20"/>
              <w:jc w:val="both"/>
            </w:pPr>
            <w:r>
              <w:rPr>
                <w:rFonts w:ascii="Times New Roman"/>
                <w:b w:val="false"/>
                <w:i w:val="false"/>
                <w:color w:val="000000"/>
                <w:sz w:val="20"/>
              </w:rPr>
              <w:t>
4-еңбек функциясы:</w:t>
            </w:r>
          </w:p>
          <w:bookmarkEnd w:id="484"/>
          <w:p>
            <w:pPr>
              <w:spacing w:after="20"/>
              <w:ind w:left="20"/>
              <w:jc w:val="both"/>
            </w:pPr>
            <w:r>
              <w:rPr>
                <w:rFonts w:ascii="Times New Roman"/>
                <w:b w:val="false"/>
                <w:i w:val="false"/>
                <w:color w:val="000000"/>
                <w:sz w:val="20"/>
              </w:rPr>
              <w:t>
Жеткізу тізбегінде жүктерді тасымалдау бойынша логистикалық қызмет саласындағы стратегияны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485"/>
          <w:p>
            <w:pPr>
              <w:spacing w:after="20"/>
              <w:ind w:left="20"/>
              <w:jc w:val="both"/>
            </w:pPr>
            <w:r>
              <w:rPr>
                <w:rFonts w:ascii="Times New Roman"/>
                <w:b w:val="false"/>
                <w:i w:val="false"/>
                <w:color w:val="000000"/>
                <w:sz w:val="20"/>
              </w:rPr>
              <w:t>
1-дағды:</w:t>
            </w:r>
          </w:p>
          <w:bookmarkEnd w:id="485"/>
          <w:p>
            <w:pPr>
              <w:spacing w:after="20"/>
              <w:ind w:left="20"/>
              <w:jc w:val="both"/>
            </w:pPr>
            <w:r>
              <w:rPr>
                <w:rFonts w:ascii="Times New Roman"/>
                <w:b w:val="false"/>
                <w:i w:val="false"/>
                <w:color w:val="000000"/>
                <w:sz w:val="20"/>
              </w:rPr>
              <w:t>
Жеткізу тізбегіндегі жүктерді тасымалдауды басқару саласындағы компанияның логистикалық қызметінің операциялық бағытын дамыту 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486"/>
          <w:p>
            <w:pPr>
              <w:spacing w:after="20"/>
              <w:ind w:left="20"/>
              <w:jc w:val="both"/>
            </w:pPr>
            <w:r>
              <w:rPr>
                <w:rFonts w:ascii="Times New Roman"/>
                <w:b w:val="false"/>
                <w:i w:val="false"/>
                <w:color w:val="000000"/>
                <w:sz w:val="20"/>
              </w:rPr>
              <w:t>
Машықтар:</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Компанияның логистикалық қызметінің операциялық бағытына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мен жабдықтау тізбегін басқарудың даму тенденцияларын болжау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көзқарасын, миссиясы мен құндылықтарын тұжырымдау, логистикалық қызметтің операциялық бағытында компанияның мақсаттары мен міндеттерін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Тасымалдауды басқару саласындағы логистикалық қызметтің операциялық бағытын дамыту стратегиясын іске асыру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Компанияның жылжымалы құрамына, оны жөндеуге қажеттілікті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стратегияның іске асырылуына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Жетекші компанияларды және жүктерді тасымалдау, экспедициялау нарығындағы бәсекелестік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Логистикалық топты үнемі жетілдіруге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Операциялық қызметті стратегиялық талдау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Стратегиялық мақсаттар мен міндеттерді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Мақсаттарға сәйкес іске асыру жоспарын жасау;</w:t>
            </w:r>
          </w:p>
          <w:p>
            <w:pPr>
              <w:spacing w:after="20"/>
              <w:ind w:left="20"/>
              <w:jc w:val="both"/>
            </w:pPr>
            <w:r>
              <w:rPr>
                <w:rFonts w:ascii="Times New Roman"/>
                <w:b w:val="false"/>
                <w:i w:val="false"/>
                <w:color w:val="000000"/>
                <w:sz w:val="20"/>
              </w:rPr>
              <w:t>
12. Стратегияны іске асыру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487"/>
          <w:p>
            <w:pPr>
              <w:spacing w:after="20"/>
              <w:ind w:left="20"/>
              <w:jc w:val="both"/>
            </w:pPr>
            <w:r>
              <w:rPr>
                <w:rFonts w:ascii="Times New Roman"/>
                <w:b w:val="false"/>
                <w:i w:val="false"/>
                <w:color w:val="000000"/>
                <w:sz w:val="20"/>
              </w:rPr>
              <w:t>
Білімдер: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 маркетинг, өндірісті ұйымдастыру, заманауи бизнес-технологиялар, қаржылық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саласында өз қызметін жүзеге асыратын ұлттық және халықаралық ұйымдардың құрылымы, жұмыс істеу тәртібі,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 мен тасымалдауға қатысты заңдар, нысаналы бағдарламалар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және логистика саласындағы халықаралық ынтымақтастықтың жай-күйі мен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Әлемдегі көлік пен логистиканың даму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Стратегияларды, бизнес-жоспарларды, шарттарды, келісімдерді, келісімшарттарды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Ұйымды басқару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Логистикалық жүйелерді жобалау және құру, логистикалық байланыстарды қалыптастыру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Жүктерді жеткізудің көліктік-логистикалық схемаларын оңтайландыру тәсілдері, тәсілдері мен әдістері;</w:t>
            </w:r>
          </w:p>
          <w:p>
            <w:pPr>
              <w:spacing w:after="20"/>
              <w:ind w:left="20"/>
              <w:jc w:val="both"/>
            </w:pPr>
            <w:r>
              <w:rPr>
                <w:rFonts w:ascii="Times New Roman"/>
                <w:b w:val="false"/>
                <w:i w:val="false"/>
                <w:color w:val="000000"/>
                <w:sz w:val="20"/>
              </w:rPr>
              <w:t>
10. Сыртқы экономикалық қызметтің негіздері (Инкотермс шарттары), көлік құқығы жөніндегі халықаралық конвенциялар, кеден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488"/>
          <w:p>
            <w:pPr>
              <w:spacing w:after="20"/>
              <w:ind w:left="20"/>
              <w:jc w:val="both"/>
            </w:pPr>
            <w:r>
              <w:rPr>
                <w:rFonts w:ascii="Times New Roman"/>
                <w:b w:val="false"/>
                <w:i w:val="false"/>
                <w:color w:val="000000"/>
                <w:sz w:val="20"/>
              </w:rPr>
              <w:t>
2-дағды:</w:t>
            </w:r>
          </w:p>
          <w:bookmarkEnd w:id="488"/>
          <w:p>
            <w:pPr>
              <w:spacing w:after="20"/>
              <w:ind w:left="20"/>
              <w:jc w:val="both"/>
            </w:pPr>
            <w:r>
              <w:rPr>
                <w:rFonts w:ascii="Times New Roman"/>
                <w:b w:val="false"/>
                <w:i w:val="false"/>
                <w:color w:val="000000"/>
                <w:sz w:val="20"/>
              </w:rPr>
              <w:t>
Жеткізу тізбегінде жүкті тасымалдаудың логистикалық қызметін көрсету бойынша коммерциялық саясатты әзірлеуді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489"/>
          <w:p>
            <w:pPr>
              <w:spacing w:after="20"/>
              <w:ind w:left="20"/>
              <w:jc w:val="both"/>
            </w:pPr>
            <w:r>
              <w:rPr>
                <w:rFonts w:ascii="Times New Roman"/>
                <w:b w:val="false"/>
                <w:i w:val="false"/>
                <w:color w:val="000000"/>
                <w:sz w:val="20"/>
              </w:rPr>
              <w:t>
Машықтар:</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Жеткізу тізбегінде жүкті тасымалдау бойынша коммерциялық саясат қағидаттарын әзірлеуді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қызметтерді сату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қызмет көрсету саласында клиенттік сервис саясатын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 тізбегінде жүкті тасымалдау бойынша ұсынылатын логистикалық қызметтердің сапасын жақсартудың стратегиялық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Шешілетін міндеттер үшін ақпаратты қорытындылау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Жүкті тасымалдаудың логистикалық қызметін көрсету бойынша коммерциялық саясатты әзірлеу міндетін шешу тәжірибесінде қолданылатын талдау әдістерін қолдану дағдыларын меңгеру;</w:t>
            </w:r>
          </w:p>
          <w:p>
            <w:pPr>
              <w:spacing w:after="20"/>
              <w:ind w:left="20"/>
              <w:jc w:val="both"/>
            </w:pPr>
            <w:r>
              <w:rPr>
                <w:rFonts w:ascii="Times New Roman"/>
                <w:b w:val="false"/>
                <w:i w:val="false"/>
                <w:color w:val="000000"/>
                <w:sz w:val="20"/>
              </w:rPr>
              <w:t>
7. Клиенттердің логистикалық қызметтерге қажеттіліктері мен мотивтерін жедел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490"/>
          <w:p>
            <w:pPr>
              <w:spacing w:after="20"/>
              <w:ind w:left="20"/>
              <w:jc w:val="both"/>
            </w:pPr>
            <w:r>
              <w:rPr>
                <w:rFonts w:ascii="Times New Roman"/>
                <w:b w:val="false"/>
                <w:i w:val="false"/>
                <w:color w:val="000000"/>
                <w:sz w:val="20"/>
              </w:rPr>
              <w:t>
Білімдер:</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Логистикалық қызметтердің ұлттық және халықаралық нарығының даму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Логистиканың қазіргі нормативтік-құқықтық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негізгі қаржылық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Коммерциялық саясат;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Сату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 қызметінің жоспарлы және нақты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жеткізудің көліктік-логистикалық схемаларын оңтайландыру тәсілдері, тәсілдері мен әдістері;</w:t>
            </w:r>
          </w:p>
          <w:p>
            <w:pPr>
              <w:spacing w:after="20"/>
              <w:ind w:left="20"/>
              <w:jc w:val="both"/>
            </w:pPr>
            <w:r>
              <w:rPr>
                <w:rFonts w:ascii="Times New Roman"/>
                <w:b w:val="false"/>
                <w:i w:val="false"/>
                <w:color w:val="000000"/>
                <w:sz w:val="20"/>
              </w:rPr>
              <w:t>
8. Логистикалық жүйелерді жобалау және құру, логистикалық байланыстарды қалыптастыру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491"/>
          <w:p>
            <w:pPr>
              <w:spacing w:after="20"/>
              <w:ind w:left="20"/>
              <w:jc w:val="both"/>
            </w:pPr>
            <w:r>
              <w:rPr>
                <w:rFonts w:ascii="Times New Roman"/>
                <w:b w:val="false"/>
                <w:i w:val="false"/>
                <w:color w:val="000000"/>
                <w:sz w:val="20"/>
              </w:rPr>
              <w:t>
3-дағды:</w:t>
            </w:r>
          </w:p>
          <w:bookmarkEnd w:id="491"/>
          <w:p>
            <w:pPr>
              <w:spacing w:after="20"/>
              <w:ind w:left="20"/>
              <w:jc w:val="both"/>
            </w:pPr>
            <w:r>
              <w:rPr>
                <w:rFonts w:ascii="Times New Roman"/>
                <w:b w:val="false"/>
                <w:i w:val="false"/>
                <w:color w:val="000000"/>
                <w:sz w:val="20"/>
              </w:rPr>
              <w:t>
Тәуекелдерді басқаруды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492"/>
          <w:p>
            <w:pPr>
              <w:spacing w:after="20"/>
              <w:ind w:left="20"/>
              <w:jc w:val="both"/>
            </w:pPr>
            <w:r>
              <w:rPr>
                <w:rFonts w:ascii="Times New Roman"/>
                <w:b w:val="false"/>
                <w:i w:val="false"/>
                <w:color w:val="000000"/>
                <w:sz w:val="20"/>
              </w:rPr>
              <w:t>
Машықтар:</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Логистикалық тәуекелдердің түрлерін анықтау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тәуекелдерді анықтаңыз және оларды жүзеге асыру ықтималдау мен салдарының ауқымын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Анықталған логистикалық тәуекелдерді басқару әдістері мен құралдарын жедел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тәуекелді іске асыру ықтималдығын азайту және ықтимал жағымсыз салдарларды азайту мақсатында тәуекел стратегиясын әзірлеуді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Логистикалық тәуекелдерді басқару стратегиясын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 жеткізілген нәтижелерді бағалау және логистикалық тәуекелдерді басқару стратегиясын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 жеткіліксіз болған жағдайда мүмкін болатын ең жоғары шығындарды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Компанияның тәуекелдерді басқару саясатына сәйкес келетін сақтандыру компанияларына талдау және іріктеу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Логистикалық тәуекелдердің туындауына байланысты тасымалдау барысында қосымша шығындарды бақылау;</w:t>
            </w:r>
          </w:p>
          <w:p>
            <w:pPr>
              <w:spacing w:after="20"/>
              <w:ind w:left="20"/>
              <w:jc w:val="both"/>
            </w:pPr>
            <w:r>
              <w:rPr>
                <w:rFonts w:ascii="Times New Roman"/>
                <w:b w:val="false"/>
                <w:i w:val="false"/>
                <w:color w:val="000000"/>
                <w:sz w:val="20"/>
              </w:rPr>
              <w:t>
10. Қателік деңгейі қолайлы сақтандырушылардың сенімділігін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493"/>
          <w:p>
            <w:pPr>
              <w:spacing w:after="20"/>
              <w:ind w:left="20"/>
              <w:jc w:val="both"/>
            </w:pPr>
            <w:r>
              <w:rPr>
                <w:rFonts w:ascii="Times New Roman"/>
                <w:b w:val="false"/>
                <w:i w:val="false"/>
                <w:color w:val="000000"/>
                <w:sz w:val="20"/>
              </w:rPr>
              <w:t>
Білімдер:</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азайтудың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тәуекелдердің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тәуекелдерді басқару саласындағы стратегияларды іске асыру әдістері;</w:t>
            </w:r>
          </w:p>
          <w:p>
            <w:pPr>
              <w:spacing w:after="20"/>
              <w:ind w:left="20"/>
              <w:jc w:val="both"/>
            </w:pPr>
            <w:r>
              <w:rPr>
                <w:rFonts w:ascii="Times New Roman"/>
                <w:b w:val="false"/>
                <w:i w:val="false"/>
                <w:color w:val="000000"/>
                <w:sz w:val="20"/>
              </w:rPr>
              <w:t>
5. Анықталған логистикалық тәуекелдерді басқару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494"/>
          <w:p>
            <w:pPr>
              <w:spacing w:after="20"/>
              <w:ind w:left="20"/>
              <w:jc w:val="both"/>
            </w:pPr>
            <w:r>
              <w:rPr>
                <w:rFonts w:ascii="Times New Roman"/>
                <w:b w:val="false"/>
                <w:i w:val="false"/>
                <w:color w:val="000000"/>
                <w:sz w:val="20"/>
              </w:rPr>
              <w:t>
Жауапкершілік</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 өз пікірін сенімді және анық жеткізе білу. Сауаттылық жауапкершілік зейінділік аналитикалық ойлау математикалық ойлау дәл есептеу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Өз пікірін сенімді және нақты жеткізе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Дәл есептеу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 деректерін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Көлік-экспедициялық қызмет саласындағы маман</w:t>
            </w:r>
          </w:p>
        </w:tc>
      </w:tr>
    </w:tbl>
    <w:bookmarkStart w:name="z1844" w:id="495"/>
    <w:p>
      <w:pPr>
        <w:spacing w:after="0"/>
        <w:ind w:left="0"/>
        <w:jc w:val="left"/>
      </w:pPr>
      <w:r>
        <w:rPr>
          <w:rFonts w:ascii="Times New Roman"/>
          <w:b/>
          <w:i w:val="false"/>
          <w:color w:val="000000"/>
        </w:rPr>
        <w:t xml:space="preserve"> 4-тарау. Кәсіптік стандарттың техникалық деректері</w:t>
      </w:r>
    </w:p>
    <w:bookmarkEnd w:id="495"/>
    <w:bookmarkStart w:name="z1845" w:id="496"/>
    <w:p>
      <w:pPr>
        <w:spacing w:after="0"/>
        <w:ind w:left="0"/>
        <w:jc w:val="both"/>
      </w:pPr>
      <w:r>
        <w:rPr>
          <w:rFonts w:ascii="Times New Roman"/>
          <w:b w:val="false"/>
          <w:i w:val="false"/>
          <w:color w:val="000000"/>
          <w:sz w:val="28"/>
        </w:rPr>
        <w:t>
      14. Мемлекеттік органның атауы:</w:t>
      </w:r>
    </w:p>
    <w:bookmarkEnd w:id="496"/>
    <w:bookmarkStart w:name="z1846" w:id="497"/>
    <w:p>
      <w:pPr>
        <w:spacing w:after="0"/>
        <w:ind w:left="0"/>
        <w:jc w:val="both"/>
      </w:pPr>
      <w:r>
        <w:rPr>
          <w:rFonts w:ascii="Times New Roman"/>
          <w:b w:val="false"/>
          <w:i w:val="false"/>
          <w:color w:val="000000"/>
          <w:sz w:val="28"/>
        </w:rPr>
        <w:t>
      Қазақстан Республикасының Көлік министрлігі.</w:t>
      </w:r>
    </w:p>
    <w:bookmarkEnd w:id="497"/>
    <w:bookmarkStart w:name="z1847" w:id="498"/>
    <w:p>
      <w:pPr>
        <w:spacing w:after="0"/>
        <w:ind w:left="0"/>
        <w:jc w:val="both"/>
      </w:pPr>
      <w:r>
        <w:rPr>
          <w:rFonts w:ascii="Times New Roman"/>
          <w:b w:val="false"/>
          <w:i w:val="false"/>
          <w:color w:val="000000"/>
          <w:sz w:val="28"/>
        </w:rPr>
        <w:t>
      Орындаушы:</w:t>
      </w:r>
    </w:p>
    <w:bookmarkEnd w:id="498"/>
    <w:bookmarkStart w:name="z1848" w:id="499"/>
    <w:p>
      <w:pPr>
        <w:spacing w:after="0"/>
        <w:ind w:left="0"/>
        <w:jc w:val="both"/>
      </w:pPr>
      <w:r>
        <w:rPr>
          <w:rFonts w:ascii="Times New Roman"/>
          <w:b w:val="false"/>
          <w:i w:val="false"/>
          <w:color w:val="000000"/>
          <w:sz w:val="28"/>
        </w:rPr>
        <w:t>
      С.Қ. Өзбеков, +7 (717) 298 33 02, transport@transport.gov.kz.</w:t>
      </w:r>
    </w:p>
    <w:bookmarkEnd w:id="499"/>
    <w:bookmarkStart w:name="z1849" w:id="500"/>
    <w:p>
      <w:pPr>
        <w:spacing w:after="0"/>
        <w:ind w:left="0"/>
        <w:jc w:val="both"/>
      </w:pPr>
      <w:r>
        <w:rPr>
          <w:rFonts w:ascii="Times New Roman"/>
          <w:b w:val="false"/>
          <w:i w:val="false"/>
          <w:color w:val="000000"/>
          <w:sz w:val="28"/>
        </w:rPr>
        <w:t>
      15. Әзірлеуге қатысатын ұйымдар (кәсіпорындар):</w:t>
      </w:r>
    </w:p>
    <w:bookmarkEnd w:id="500"/>
    <w:bookmarkStart w:name="z1850" w:id="501"/>
    <w:p>
      <w:pPr>
        <w:spacing w:after="0"/>
        <w:ind w:left="0"/>
        <w:jc w:val="both"/>
      </w:pPr>
      <w:r>
        <w:rPr>
          <w:rFonts w:ascii="Times New Roman"/>
          <w:b w:val="false"/>
          <w:i w:val="false"/>
          <w:color w:val="000000"/>
          <w:sz w:val="28"/>
        </w:rPr>
        <w:t>
      "KAZLOGISTICS" көліктік және логистикалық ұйымдар мен қауымдастықтар одағы" ЗТБ (Қазақстан көлікшілер одағы).</w:t>
      </w:r>
    </w:p>
    <w:bookmarkEnd w:id="501"/>
    <w:bookmarkStart w:name="z1851" w:id="502"/>
    <w:p>
      <w:pPr>
        <w:spacing w:after="0"/>
        <w:ind w:left="0"/>
        <w:jc w:val="both"/>
      </w:pPr>
      <w:r>
        <w:rPr>
          <w:rFonts w:ascii="Times New Roman"/>
          <w:b w:val="false"/>
          <w:i w:val="false"/>
          <w:color w:val="000000"/>
          <w:sz w:val="28"/>
        </w:rPr>
        <w:t>
      Жоба жетекшісі:</w:t>
      </w:r>
    </w:p>
    <w:bookmarkEnd w:id="502"/>
    <w:bookmarkStart w:name="z1852" w:id="503"/>
    <w:p>
      <w:pPr>
        <w:spacing w:after="0"/>
        <w:ind w:left="0"/>
        <w:jc w:val="both"/>
      </w:pPr>
      <w:r>
        <w:rPr>
          <w:rFonts w:ascii="Times New Roman"/>
          <w:b w:val="false"/>
          <w:i w:val="false"/>
          <w:color w:val="000000"/>
          <w:sz w:val="28"/>
        </w:rPr>
        <w:t xml:space="preserve">
      С.Қ. Өзбеков </w:t>
      </w:r>
    </w:p>
    <w:bookmarkEnd w:id="503"/>
    <w:bookmarkStart w:name="z1853" w:id="504"/>
    <w:p>
      <w:pPr>
        <w:spacing w:after="0"/>
        <w:ind w:left="0"/>
        <w:jc w:val="both"/>
      </w:pPr>
      <w:r>
        <w:rPr>
          <w:rFonts w:ascii="Times New Roman"/>
          <w:b w:val="false"/>
          <w:i w:val="false"/>
          <w:color w:val="000000"/>
          <w:sz w:val="28"/>
        </w:rPr>
        <w:t>
      E-mail: transport@transport.gov.kz.</w:t>
      </w:r>
    </w:p>
    <w:bookmarkEnd w:id="504"/>
    <w:bookmarkStart w:name="z1854" w:id="505"/>
    <w:p>
      <w:pPr>
        <w:spacing w:after="0"/>
        <w:ind w:left="0"/>
        <w:jc w:val="both"/>
      </w:pPr>
      <w:r>
        <w:rPr>
          <w:rFonts w:ascii="Times New Roman"/>
          <w:b w:val="false"/>
          <w:i w:val="false"/>
          <w:color w:val="000000"/>
          <w:sz w:val="28"/>
        </w:rPr>
        <w:t>
      Телефон нөмірі: +7 (717) 298 33 02.</w:t>
      </w:r>
    </w:p>
    <w:bookmarkEnd w:id="505"/>
    <w:bookmarkStart w:name="z1855" w:id="506"/>
    <w:p>
      <w:pPr>
        <w:spacing w:after="0"/>
        <w:ind w:left="0"/>
        <w:jc w:val="both"/>
      </w:pPr>
      <w:r>
        <w:rPr>
          <w:rFonts w:ascii="Times New Roman"/>
          <w:b w:val="false"/>
          <w:i w:val="false"/>
          <w:color w:val="000000"/>
          <w:sz w:val="28"/>
        </w:rPr>
        <w:t>
      16. Кәсіптік біліктілік жөніндегі салалық кеңес: 2025 жылғы 14 тамыз.</w:t>
      </w:r>
    </w:p>
    <w:bookmarkEnd w:id="506"/>
    <w:bookmarkStart w:name="z1856" w:id="507"/>
    <w:p>
      <w:pPr>
        <w:spacing w:after="0"/>
        <w:ind w:left="0"/>
        <w:jc w:val="both"/>
      </w:pPr>
      <w:r>
        <w:rPr>
          <w:rFonts w:ascii="Times New Roman"/>
          <w:b w:val="false"/>
          <w:i w:val="false"/>
          <w:color w:val="000000"/>
          <w:sz w:val="28"/>
        </w:rPr>
        <w:t>
      17. Кәсіптік біліктілік жөніндегі ұлттық орган: 2025 жылғы 12 желтоқсан.</w:t>
      </w:r>
    </w:p>
    <w:bookmarkEnd w:id="507"/>
    <w:bookmarkStart w:name="z1857" w:id="508"/>
    <w:p>
      <w:pPr>
        <w:spacing w:after="0"/>
        <w:ind w:left="0"/>
        <w:jc w:val="both"/>
      </w:pPr>
      <w:r>
        <w:rPr>
          <w:rFonts w:ascii="Times New Roman"/>
          <w:b w:val="false"/>
          <w:i w:val="false"/>
          <w:color w:val="000000"/>
          <w:sz w:val="28"/>
        </w:rPr>
        <w:t>
      18. "Атамекен" Қазақстан Республикасының Ұлттық кәсіпкерлер палатасы.</w:t>
      </w:r>
    </w:p>
    <w:bookmarkEnd w:id="508"/>
    <w:bookmarkStart w:name="z1858" w:id="509"/>
    <w:p>
      <w:pPr>
        <w:spacing w:after="0"/>
        <w:ind w:left="0"/>
        <w:jc w:val="both"/>
      </w:pPr>
      <w:r>
        <w:rPr>
          <w:rFonts w:ascii="Times New Roman"/>
          <w:b w:val="false"/>
          <w:i w:val="false"/>
          <w:color w:val="000000"/>
          <w:sz w:val="28"/>
        </w:rPr>
        <w:t>
      19. Нұсқа нөмірі және шығарылған жылы: 2-нұсқа 2, 2025 жыл.</w:t>
      </w:r>
    </w:p>
    <w:bookmarkEnd w:id="509"/>
    <w:bookmarkStart w:name="z1859" w:id="510"/>
    <w:p>
      <w:pPr>
        <w:spacing w:after="0"/>
        <w:ind w:left="0"/>
        <w:jc w:val="both"/>
      </w:pPr>
      <w:r>
        <w:rPr>
          <w:rFonts w:ascii="Times New Roman"/>
          <w:b w:val="false"/>
          <w:i w:val="false"/>
          <w:color w:val="000000"/>
          <w:sz w:val="28"/>
        </w:rPr>
        <w:t>
      20. Болжамды қайта қарау күні: 2028 жылғы 31 желтоқсан.</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1861" w:id="511"/>
    <w:p>
      <w:pPr>
        <w:spacing w:after="0"/>
        <w:ind w:left="0"/>
        <w:jc w:val="left"/>
      </w:pPr>
      <w:r>
        <w:rPr>
          <w:rFonts w:ascii="Times New Roman"/>
          <w:b/>
          <w:i w:val="false"/>
          <w:color w:val="000000"/>
        </w:rPr>
        <w:t xml:space="preserve"> Кәсіптік стандарт: "Көлік түріне қарамастан жолаушылардың жүктерін немесе багажын тиеу және түсіру"</w:t>
      </w:r>
    </w:p>
    <w:bookmarkEnd w:id="511"/>
    <w:bookmarkStart w:name="z1862" w:id="512"/>
    <w:p>
      <w:pPr>
        <w:spacing w:after="0"/>
        <w:ind w:left="0"/>
        <w:jc w:val="left"/>
      </w:pPr>
      <w:r>
        <w:rPr>
          <w:rFonts w:ascii="Times New Roman"/>
          <w:b/>
          <w:i w:val="false"/>
          <w:color w:val="000000"/>
        </w:rPr>
        <w:t xml:space="preserve"> 1-тарау. Жалпы ережелер</w:t>
      </w:r>
    </w:p>
    <w:bookmarkEnd w:id="512"/>
    <w:bookmarkStart w:name="z1863" w:id="513"/>
    <w:p>
      <w:pPr>
        <w:spacing w:after="0"/>
        <w:ind w:left="0"/>
        <w:jc w:val="both"/>
      </w:pPr>
      <w:r>
        <w:rPr>
          <w:rFonts w:ascii="Times New Roman"/>
          <w:b w:val="false"/>
          <w:i w:val="false"/>
          <w:color w:val="000000"/>
          <w:sz w:val="28"/>
        </w:rPr>
        <w:t>
      1. Кәсіптік стандарттың қолдану аясы: "Көлік түріне қарамастан жүктерді немесе жолаушылар багажын тиеу және түсіру" кәсіптік стандарты "Кәсіптік біліктілік туралы" Қазақстан Республикасының Заңы 5-бабының 5-тармағына және Қазақстан Республикасы Еңбек және халықты әлеуметтік қорғау министрінің 2023 жылғы 7 қыркүйектегі №377 бұйрығымен (Нормативтік құқықтық актілерді мемлекеттік тіркеу тізілімінде № 33401 болып тіркелген) бекітілген Кәсіптік стандарттарды әзірлеу және (немесе) жаңарту қағидаларына сәйкес әзірленген және білім беру бағдарламарын қалыптастыруға, оның ішінде кәсіпорындарда персоналды оқытуға, білім беру ұйымдарының қызметкерлері мен түлектерінің кәсіби біліктілігін тануға және ұйымдар мен кәсіпорындарда персоналды басқару саласындағы кең ауқымды міндеттерді шешуге қойылатын талаптарды белгілейді.</w:t>
      </w:r>
    </w:p>
    <w:bookmarkEnd w:id="513"/>
    <w:bookmarkStart w:name="z1864" w:id="51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514"/>
    <w:bookmarkStart w:name="z1865" w:id="515"/>
    <w:p>
      <w:pPr>
        <w:spacing w:after="0"/>
        <w:ind w:left="0"/>
        <w:jc w:val="both"/>
      </w:pPr>
      <w:r>
        <w:rPr>
          <w:rFonts w:ascii="Times New Roman"/>
          <w:b w:val="false"/>
          <w:i w:val="false"/>
          <w:color w:val="000000"/>
          <w:sz w:val="28"/>
        </w:rPr>
        <w:t>
      1) ақау өнім – бұл белгіленген сапа стандарттарына сәйкес келмейтін бұйымдар немесе тауарлар;</w:t>
      </w:r>
    </w:p>
    <w:bookmarkEnd w:id="515"/>
    <w:bookmarkStart w:name="z1866" w:id="516"/>
    <w:p>
      <w:pPr>
        <w:spacing w:after="0"/>
        <w:ind w:left="0"/>
        <w:jc w:val="both"/>
      </w:pPr>
      <w:r>
        <w:rPr>
          <w:rFonts w:ascii="Times New Roman"/>
          <w:b w:val="false"/>
          <w:i w:val="false"/>
          <w:color w:val="000000"/>
          <w:sz w:val="28"/>
        </w:rPr>
        <w:t>
      2) ауыспалы жүк қармау құрылғылары – бұл жүктерді ұстауға, көтеруге және жылжытуға арналған алмастырмалы құрылғылар (мысалы, ілгектер, айырлы қондырмалар, қармауыштар);</w:t>
      </w:r>
    </w:p>
    <w:bookmarkEnd w:id="516"/>
    <w:bookmarkStart w:name="z1867" w:id="517"/>
    <w:p>
      <w:pPr>
        <w:spacing w:after="0"/>
        <w:ind w:left="0"/>
        <w:jc w:val="both"/>
      </w:pPr>
      <w:r>
        <w:rPr>
          <w:rFonts w:ascii="Times New Roman"/>
          <w:b w:val="false"/>
          <w:i w:val="false"/>
          <w:color w:val="000000"/>
          <w:sz w:val="28"/>
        </w:rPr>
        <w:t>
      3) бекіту – бұл тасымалдау барысында жүктің жылжуын немесе бүлінуін болдырмау үшін оны бекіту тәсілдері мен құралдары;</w:t>
      </w:r>
    </w:p>
    <w:bookmarkEnd w:id="517"/>
    <w:bookmarkStart w:name="z1868" w:id="518"/>
    <w:p>
      <w:pPr>
        <w:spacing w:after="0"/>
        <w:ind w:left="0"/>
        <w:jc w:val="both"/>
      </w:pPr>
      <w:r>
        <w:rPr>
          <w:rFonts w:ascii="Times New Roman"/>
          <w:b w:val="false"/>
          <w:i w:val="false"/>
          <w:color w:val="000000"/>
          <w:sz w:val="28"/>
        </w:rPr>
        <w:t>
      4) білім – кәсіптік міндет шеңберінде іс-әрекеттерді орындау үшін қажетті зерделенген және меңгерілген ақпарат;</w:t>
      </w:r>
    </w:p>
    <w:bookmarkEnd w:id="518"/>
    <w:bookmarkStart w:name="z1869" w:id="519"/>
    <w:p>
      <w:pPr>
        <w:spacing w:after="0"/>
        <w:ind w:left="0"/>
        <w:jc w:val="both"/>
      </w:pPr>
      <w:r>
        <w:rPr>
          <w:rFonts w:ascii="Times New Roman"/>
          <w:b w:val="false"/>
          <w:i w:val="false"/>
          <w:color w:val="000000"/>
          <w:sz w:val="28"/>
        </w:rPr>
        <w:t>
      5) вагондар (контейнерлер) операторы – вагондарды (контейнерлердi) меншiк құқығымен немесе өзге де заңды негiздерде иеленушi және (немесе) тасымалдаушымен жасалған шарт негiзiнде вагондар (контейнерлер) операторы қызметін көрсету жолымен тасымалдау процесiне қатысатын және тасымалдау құжаттарында көрсетiлген тұлға;</w:t>
      </w:r>
    </w:p>
    <w:bookmarkEnd w:id="519"/>
    <w:bookmarkStart w:name="z1870" w:id="520"/>
    <w:p>
      <w:pPr>
        <w:spacing w:after="0"/>
        <w:ind w:left="0"/>
        <w:jc w:val="both"/>
      </w:pPr>
      <w:r>
        <w:rPr>
          <w:rFonts w:ascii="Times New Roman"/>
          <w:b w:val="false"/>
          <w:i w:val="false"/>
          <w:color w:val="000000"/>
          <w:sz w:val="28"/>
        </w:rPr>
        <w:t>
      6) бункерді жүктеу және түсіру – бұл материалдарды бункерге орналастыру немесе одан алу арқылы оларды әрі қарай тасымалдауға немесе өңдеуге дайындау процесі;</w:t>
      </w:r>
    </w:p>
    <w:bookmarkEnd w:id="520"/>
    <w:bookmarkStart w:name="z1871" w:id="521"/>
    <w:p>
      <w:pPr>
        <w:spacing w:after="0"/>
        <w:ind w:left="0"/>
        <w:jc w:val="both"/>
      </w:pPr>
      <w:r>
        <w:rPr>
          <w:rFonts w:ascii="Times New Roman"/>
          <w:b w:val="false"/>
          <w:i w:val="false"/>
          <w:color w:val="000000"/>
          <w:sz w:val="28"/>
        </w:rPr>
        <w:t>
      7) дағды – кәсіптік міндетті толығымен орындауға мүмкіндік беретін білім мен машықты қолдану қабілеті;</w:t>
      </w:r>
    </w:p>
    <w:bookmarkEnd w:id="521"/>
    <w:bookmarkStart w:name="z1872" w:id="522"/>
    <w:p>
      <w:pPr>
        <w:spacing w:after="0"/>
        <w:ind w:left="0"/>
        <w:jc w:val="both"/>
      </w:pPr>
      <w:r>
        <w:rPr>
          <w:rFonts w:ascii="Times New Roman"/>
          <w:b w:val="false"/>
          <w:i w:val="false"/>
          <w:color w:val="000000"/>
          <w:sz w:val="28"/>
        </w:rPr>
        <w:t>
      8) жабдықты пайдалану – бұл техниканы немесе машиналарды олардың қолданылу мақсатына сәйкес, жұмыс қағидаларын және техникалық қызмет көрсету талаптарын сақтай отырып пайдалану;</w:t>
      </w:r>
    </w:p>
    <w:bookmarkEnd w:id="522"/>
    <w:bookmarkStart w:name="z1873" w:id="523"/>
    <w:p>
      <w:pPr>
        <w:spacing w:after="0"/>
        <w:ind w:left="0"/>
        <w:jc w:val="both"/>
      </w:pPr>
      <w:r>
        <w:rPr>
          <w:rFonts w:ascii="Times New Roman"/>
          <w:b w:val="false"/>
          <w:i w:val="false"/>
          <w:color w:val="000000"/>
          <w:sz w:val="28"/>
        </w:rPr>
        <w:t>
      9) жеткізу – бұл тауарды жіберушіден алушыға дейін тасымалдау процесі;</w:t>
      </w:r>
    </w:p>
    <w:bookmarkEnd w:id="523"/>
    <w:bookmarkStart w:name="z1874" w:id="524"/>
    <w:p>
      <w:pPr>
        <w:spacing w:after="0"/>
        <w:ind w:left="0"/>
        <w:jc w:val="both"/>
      </w:pPr>
      <w:r>
        <w:rPr>
          <w:rFonts w:ascii="Times New Roman"/>
          <w:b w:val="false"/>
          <w:i w:val="false"/>
          <w:color w:val="000000"/>
          <w:sz w:val="28"/>
        </w:rPr>
        <w:t>
      10) жолаушының жүгі – бұл жолаушы сапарға өзімен бірге алып жүретін, көлік құралында (әуе кемесінде, пойызда, автобуста) тапсыратын немесе бірге алып өтетін заттары;</w:t>
      </w:r>
    </w:p>
    <w:bookmarkEnd w:id="524"/>
    <w:bookmarkStart w:name="z1875" w:id="525"/>
    <w:p>
      <w:pPr>
        <w:spacing w:after="0"/>
        <w:ind w:left="0"/>
        <w:jc w:val="both"/>
      </w:pPr>
      <w:r>
        <w:rPr>
          <w:rFonts w:ascii="Times New Roman"/>
          <w:b w:val="false"/>
          <w:i w:val="false"/>
          <w:color w:val="000000"/>
          <w:sz w:val="28"/>
        </w:rPr>
        <w:t>
      11) жөнелту – бұл тауарды сатушы (жеткізуші) тарапынан сатып алушыға немесе тасымалдаушыға жеткізу үшін беру;</w:t>
      </w:r>
    </w:p>
    <w:bookmarkEnd w:id="525"/>
    <w:bookmarkStart w:name="z1876" w:id="526"/>
    <w:p>
      <w:pPr>
        <w:spacing w:after="0"/>
        <w:ind w:left="0"/>
        <w:jc w:val="both"/>
      </w:pPr>
      <w:r>
        <w:rPr>
          <w:rFonts w:ascii="Times New Roman"/>
          <w:b w:val="false"/>
          <w:i w:val="false"/>
          <w:color w:val="000000"/>
          <w:sz w:val="28"/>
        </w:rPr>
        <w:t>
      12) жүк көтергіш құрылғы – бұл жүктерді белгілі бір биіктікке көтеруге және жылжытуға арналған құрал немесе құрылым;</w:t>
      </w:r>
    </w:p>
    <w:bookmarkEnd w:id="526"/>
    <w:bookmarkStart w:name="z1877" w:id="527"/>
    <w:p>
      <w:pPr>
        <w:spacing w:after="0"/>
        <w:ind w:left="0"/>
        <w:jc w:val="both"/>
      </w:pPr>
      <w:r>
        <w:rPr>
          <w:rFonts w:ascii="Times New Roman"/>
          <w:b w:val="false"/>
          <w:i w:val="false"/>
          <w:color w:val="000000"/>
          <w:sz w:val="28"/>
        </w:rPr>
        <w:t>
      13) жүк көтергіштік қабілеті – бұл жабдықтың белгілі бір салмақтағы жүктерді белгіленген биіктікке көтеру және жылжыту мүмкіндігі;</w:t>
      </w:r>
    </w:p>
    <w:bookmarkEnd w:id="527"/>
    <w:bookmarkStart w:name="z1878" w:id="528"/>
    <w:p>
      <w:pPr>
        <w:spacing w:after="0"/>
        <w:ind w:left="0"/>
        <w:jc w:val="both"/>
      </w:pPr>
      <w:r>
        <w:rPr>
          <w:rFonts w:ascii="Times New Roman"/>
          <w:b w:val="false"/>
          <w:i w:val="false"/>
          <w:color w:val="000000"/>
          <w:sz w:val="28"/>
        </w:rPr>
        <w:t>
      14) жүк орындары – бұл жеке есебі жүргізілетін және дербес объект ретінде тасымалданатын жүк бірліктері (жәшіктер, қораптар, қаптамалар);</w:t>
      </w:r>
    </w:p>
    <w:bookmarkEnd w:id="528"/>
    <w:bookmarkStart w:name="z1879" w:id="529"/>
    <w:p>
      <w:pPr>
        <w:spacing w:after="0"/>
        <w:ind w:left="0"/>
        <w:jc w:val="both"/>
      </w:pPr>
      <w:r>
        <w:rPr>
          <w:rFonts w:ascii="Times New Roman"/>
          <w:b w:val="false"/>
          <w:i w:val="false"/>
          <w:color w:val="000000"/>
          <w:sz w:val="28"/>
        </w:rPr>
        <w:t>
      15) жүк – тасымалдау шартын ресімдей отырып, тасымалдауға қабылданған мүлік, оның ішінде бос меншікті вагон (контейнер);</w:t>
      </w:r>
    </w:p>
    <w:bookmarkEnd w:id="529"/>
    <w:bookmarkStart w:name="z1880" w:id="530"/>
    <w:p>
      <w:pPr>
        <w:spacing w:after="0"/>
        <w:ind w:left="0"/>
        <w:jc w:val="both"/>
      </w:pPr>
      <w:r>
        <w:rPr>
          <w:rFonts w:ascii="Times New Roman"/>
          <w:b w:val="false"/>
          <w:i w:val="false"/>
          <w:color w:val="000000"/>
          <w:sz w:val="28"/>
        </w:rPr>
        <w:t>
      16) жүктеу бункері – бұл сусымалы немесе кесекті материалдарды көлікке жіберу немесе өңдеуге беру алдында қабылдауға және уақытша сақтауға арналған сыйымдылық немесе резервуар;</w:t>
      </w:r>
    </w:p>
    <w:bookmarkEnd w:id="530"/>
    <w:bookmarkStart w:name="z1881" w:id="531"/>
    <w:p>
      <w:pPr>
        <w:spacing w:after="0"/>
        <w:ind w:left="0"/>
        <w:jc w:val="both"/>
      </w:pPr>
      <w:r>
        <w:rPr>
          <w:rFonts w:ascii="Times New Roman"/>
          <w:b w:val="false"/>
          <w:i w:val="false"/>
          <w:color w:val="000000"/>
          <w:sz w:val="28"/>
        </w:rPr>
        <w:t>
      17) жүктеу және түсіру қондырғысы – бұл жүктеу және түсіру процесінде жүктерді қабылдауға, жылжытуға және беруге арналған жабдық;</w:t>
      </w:r>
    </w:p>
    <w:bookmarkEnd w:id="531"/>
    <w:bookmarkStart w:name="z1882" w:id="532"/>
    <w:p>
      <w:pPr>
        <w:spacing w:after="0"/>
        <w:ind w:left="0"/>
        <w:jc w:val="both"/>
      </w:pPr>
      <w:r>
        <w:rPr>
          <w:rFonts w:ascii="Times New Roman"/>
          <w:b w:val="false"/>
          <w:i w:val="false"/>
          <w:color w:val="000000"/>
          <w:sz w:val="28"/>
        </w:rPr>
        <w:t>
      18) жүкті орналастыру – бұл тауарларды немесе материалдарды көлік құралында, контейнерде немесе қоймада қауіпсіз сақтауға және тасымалдауға арналған түрде орналастыру және бөлу;</w:t>
      </w:r>
    </w:p>
    <w:bookmarkEnd w:id="532"/>
    <w:bookmarkStart w:name="z1883" w:id="533"/>
    <w:p>
      <w:pPr>
        <w:spacing w:after="0"/>
        <w:ind w:left="0"/>
        <w:jc w:val="both"/>
      </w:pPr>
      <w:r>
        <w:rPr>
          <w:rFonts w:ascii="Times New Roman"/>
          <w:b w:val="false"/>
          <w:i w:val="false"/>
          <w:color w:val="000000"/>
          <w:sz w:val="28"/>
        </w:rPr>
        <w:t>
      19) жүкті тиеу-түсіру жұмыстары – бұл әртүрлі жүктерді тиеу немесе түсіру мақсатында оларды қолмен не арнайы техникамен (мысалы, жүк көтергіш кранмен немесе тиегішпен) көтеруге бағытталған шаралар кешені;</w:t>
      </w:r>
    </w:p>
    <w:bookmarkEnd w:id="533"/>
    <w:bookmarkStart w:name="z1884" w:id="534"/>
    <w:p>
      <w:pPr>
        <w:spacing w:after="0"/>
        <w:ind w:left="0"/>
        <w:jc w:val="both"/>
      </w:pPr>
      <w:r>
        <w:rPr>
          <w:rFonts w:ascii="Times New Roman"/>
          <w:b w:val="false"/>
          <w:i w:val="false"/>
          <w:color w:val="000000"/>
          <w:sz w:val="28"/>
        </w:rPr>
        <w:t>
      20) жүкті штабельдеу – бұл жүктерді кеңістікті тиімді пайдалану және сақтау үшін қатарлап немесе үйіп қою;</w:t>
      </w:r>
    </w:p>
    <w:bookmarkEnd w:id="534"/>
    <w:bookmarkStart w:name="z1885" w:id="535"/>
    <w:p>
      <w:pPr>
        <w:spacing w:after="0"/>
        <w:ind w:left="0"/>
        <w:jc w:val="both"/>
      </w:pPr>
      <w:r>
        <w:rPr>
          <w:rFonts w:ascii="Times New Roman"/>
          <w:b w:val="false"/>
          <w:i w:val="false"/>
          <w:color w:val="000000"/>
          <w:sz w:val="28"/>
        </w:rPr>
        <w:t>
      21) іске қосу түймесі – бұл жабдықтың жұмысын бастау үшін қолданылатын басқару элементі;</w:t>
      </w:r>
    </w:p>
    <w:bookmarkEnd w:id="535"/>
    <w:bookmarkStart w:name="z1886" w:id="536"/>
    <w:p>
      <w:pPr>
        <w:spacing w:after="0"/>
        <w:ind w:left="0"/>
        <w:jc w:val="both"/>
      </w:pPr>
      <w:r>
        <w:rPr>
          <w:rFonts w:ascii="Times New Roman"/>
          <w:b w:val="false"/>
          <w:i w:val="false"/>
          <w:color w:val="000000"/>
          <w:sz w:val="28"/>
        </w:rPr>
        <w:t>
      22) кәсіп – жеке адам жүзеге асыратын және орындалуы үшін белгілі бір біліктілікті талап ететін қызмет түрі;</w:t>
      </w:r>
    </w:p>
    <w:bookmarkEnd w:id="536"/>
    <w:bookmarkStart w:name="z1887" w:id="537"/>
    <w:p>
      <w:pPr>
        <w:spacing w:after="0"/>
        <w:ind w:left="0"/>
        <w:jc w:val="both"/>
      </w:pPr>
      <w:r>
        <w:rPr>
          <w:rFonts w:ascii="Times New Roman"/>
          <w:b w:val="false"/>
          <w:i w:val="false"/>
          <w:color w:val="000000"/>
          <w:sz w:val="28"/>
        </w:rPr>
        <w:t>
      23)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537"/>
    <w:bookmarkStart w:name="z1888" w:id="538"/>
    <w:p>
      <w:pPr>
        <w:spacing w:after="0"/>
        <w:ind w:left="0"/>
        <w:jc w:val="both"/>
      </w:pPr>
      <w:r>
        <w:rPr>
          <w:rFonts w:ascii="Times New Roman"/>
          <w:b w:val="false"/>
          <w:i w:val="false"/>
          <w:color w:val="000000"/>
          <w:sz w:val="28"/>
        </w:rPr>
        <w:t>
      24) кәсіптік стандарт (бұдан әрі –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538"/>
    <w:bookmarkStart w:name="z1889" w:id="539"/>
    <w:p>
      <w:pPr>
        <w:spacing w:after="0"/>
        <w:ind w:left="0"/>
        <w:jc w:val="both"/>
      </w:pPr>
      <w:r>
        <w:rPr>
          <w:rFonts w:ascii="Times New Roman"/>
          <w:b w:val="false"/>
          <w:i w:val="false"/>
          <w:color w:val="000000"/>
          <w:sz w:val="28"/>
        </w:rPr>
        <w:t>
      25) конвейер – бұл жүктерді немесе материалдарды А нүктесінен Б нүктесіне дейін үздіксіз жылжытуға арналған көлік құрылғысы;</w:t>
      </w:r>
    </w:p>
    <w:bookmarkEnd w:id="539"/>
    <w:bookmarkStart w:name="z1890" w:id="540"/>
    <w:p>
      <w:pPr>
        <w:spacing w:after="0"/>
        <w:ind w:left="0"/>
        <w:jc w:val="both"/>
      </w:pPr>
      <w:r>
        <w:rPr>
          <w:rFonts w:ascii="Times New Roman"/>
          <w:b w:val="false"/>
          <w:i w:val="false"/>
          <w:color w:val="000000"/>
          <w:sz w:val="28"/>
        </w:rPr>
        <w:t>
      26) контейнер – бұл тасымалдауды және сақтауды жеңілдетуге арналған стандартты сыйымдылықтағы жүк қоймасы;</w:t>
      </w:r>
    </w:p>
    <w:bookmarkEnd w:id="540"/>
    <w:bookmarkStart w:name="z1891" w:id="541"/>
    <w:p>
      <w:pPr>
        <w:spacing w:after="0"/>
        <w:ind w:left="0"/>
        <w:jc w:val="both"/>
      </w:pPr>
      <w:r>
        <w:rPr>
          <w:rFonts w:ascii="Times New Roman"/>
          <w:b w:val="false"/>
          <w:i w:val="false"/>
          <w:color w:val="000000"/>
          <w:sz w:val="28"/>
        </w:rPr>
        <w:t>
      27) көпірлі кран – рельстік жүйе бойымен нысанның үстімен қозғалатын жүк өңдеуге арналған кран түрі;</w:t>
      </w:r>
    </w:p>
    <w:bookmarkEnd w:id="541"/>
    <w:bookmarkStart w:name="z1892" w:id="542"/>
    <w:p>
      <w:pPr>
        <w:spacing w:after="0"/>
        <w:ind w:left="0"/>
        <w:jc w:val="both"/>
      </w:pPr>
      <w:r>
        <w:rPr>
          <w:rFonts w:ascii="Times New Roman"/>
          <w:b w:val="false"/>
          <w:i w:val="false"/>
          <w:color w:val="000000"/>
          <w:sz w:val="28"/>
        </w:rPr>
        <w:t>
      28) кранды басқару – бұл жүктерді қауіпсіз көтеру, жылжыту және түсіру мақсатында кранның жұмысын бақылау процесі;</w:t>
      </w:r>
    </w:p>
    <w:bookmarkEnd w:id="542"/>
    <w:bookmarkStart w:name="z1893" w:id="543"/>
    <w:p>
      <w:pPr>
        <w:spacing w:after="0"/>
        <w:ind w:left="0"/>
        <w:jc w:val="both"/>
      </w:pPr>
      <w:r>
        <w:rPr>
          <w:rFonts w:ascii="Times New Roman"/>
          <w:b w:val="false"/>
          <w:i w:val="false"/>
          <w:color w:val="000000"/>
          <w:sz w:val="28"/>
        </w:rPr>
        <w:t>
      29) қойма – бұл тауарларды, материалдарды немесе өнімдерді қабылдауға, сақтауға, есепке алуға және беруге арналған арнайы жабдықталған ғимарат немесе аумақ;</w:t>
      </w:r>
    </w:p>
    <w:bookmarkEnd w:id="543"/>
    <w:bookmarkStart w:name="z1894" w:id="544"/>
    <w:p>
      <w:pPr>
        <w:spacing w:after="0"/>
        <w:ind w:left="0"/>
        <w:jc w:val="both"/>
      </w:pPr>
      <w:r>
        <w:rPr>
          <w:rFonts w:ascii="Times New Roman"/>
          <w:b w:val="false"/>
          <w:i w:val="false"/>
          <w:color w:val="000000"/>
          <w:sz w:val="28"/>
        </w:rPr>
        <w:t>
      30) құзырет – еңбек функциясын құрайтын бір немесе бірнеше кәсіптік міндетті орындауға мүмкіндік беретін дағдыны қолдану қабілеті;</w:t>
      </w:r>
    </w:p>
    <w:bookmarkEnd w:id="544"/>
    <w:bookmarkStart w:name="z1895" w:id="545"/>
    <w:p>
      <w:pPr>
        <w:spacing w:after="0"/>
        <w:ind w:left="0"/>
        <w:jc w:val="both"/>
      </w:pPr>
      <w:r>
        <w:rPr>
          <w:rFonts w:ascii="Times New Roman"/>
          <w:b w:val="false"/>
          <w:i w:val="false"/>
          <w:color w:val="000000"/>
          <w:sz w:val="28"/>
        </w:rPr>
        <w:t>
      31) ленталы конвейер – бұл жүктерді немесе материалдарды жылжымалы лента арқылы тасымалдауға арналған көлік құрылғысы;</w:t>
      </w:r>
    </w:p>
    <w:bookmarkEnd w:id="545"/>
    <w:bookmarkStart w:name="z1896" w:id="546"/>
    <w:p>
      <w:pPr>
        <w:spacing w:after="0"/>
        <w:ind w:left="0"/>
        <w:jc w:val="both"/>
      </w:pPr>
      <w:r>
        <w:rPr>
          <w:rFonts w:ascii="Times New Roman"/>
          <w:b w:val="false"/>
          <w:i w:val="false"/>
          <w:color w:val="000000"/>
          <w:sz w:val="28"/>
        </w:rPr>
        <w:t>
      32) машық – кәсіптік міндет шеңберінде жекелеген бірлі-жарым іс-әрекетті физикалық тұрғыдан және (немесе) ақыл-оймен орындау қабілеті;</w:t>
      </w:r>
    </w:p>
    <w:bookmarkEnd w:id="546"/>
    <w:bookmarkStart w:name="z1897" w:id="547"/>
    <w:p>
      <w:pPr>
        <w:spacing w:after="0"/>
        <w:ind w:left="0"/>
        <w:jc w:val="both"/>
      </w:pPr>
      <w:r>
        <w:rPr>
          <w:rFonts w:ascii="Times New Roman"/>
          <w:b w:val="false"/>
          <w:i w:val="false"/>
          <w:color w:val="000000"/>
          <w:sz w:val="28"/>
        </w:rPr>
        <w:t>
      33) монорельсті арбалар – бұл өндірістік ғимараттар ішінде жүктерді қысқа қашықтыққа тасымалдау үшін бір рельсті арқа бойымен қозғалатын арбалар;</w:t>
      </w:r>
    </w:p>
    <w:bookmarkEnd w:id="547"/>
    <w:bookmarkStart w:name="z1898" w:id="548"/>
    <w:p>
      <w:pPr>
        <w:spacing w:after="0"/>
        <w:ind w:left="0"/>
        <w:jc w:val="both"/>
      </w:pPr>
      <w:r>
        <w:rPr>
          <w:rFonts w:ascii="Times New Roman"/>
          <w:b w:val="false"/>
          <w:i w:val="false"/>
          <w:color w:val="000000"/>
          <w:sz w:val="28"/>
        </w:rPr>
        <w:t>
      34) сұрыптау – бұл заттарды немесе жүктерді белгілі бір белгілеріне (түріне, өлшеміне, жіберу бағыттарына) қарай бөлу және реттеу;</w:t>
      </w:r>
    </w:p>
    <w:bookmarkEnd w:id="548"/>
    <w:bookmarkStart w:name="z1899" w:id="549"/>
    <w:p>
      <w:pPr>
        <w:spacing w:after="0"/>
        <w:ind w:left="0"/>
        <w:jc w:val="both"/>
      </w:pPr>
      <w:r>
        <w:rPr>
          <w:rFonts w:ascii="Times New Roman"/>
          <w:b w:val="false"/>
          <w:i w:val="false"/>
          <w:color w:val="000000"/>
          <w:sz w:val="28"/>
        </w:rPr>
        <w:t>
      35) таңбалау – бұл тауарда немесе қаптамада орналастырылатын, оның құрамына, өндірушісіне, жарамдылық мерзіміне және тасымалдау ережелеріне қатысты ақпаратты қамтитын белгілер;</w:t>
      </w:r>
    </w:p>
    <w:bookmarkEnd w:id="549"/>
    <w:bookmarkStart w:name="z1900" w:id="550"/>
    <w:p>
      <w:pPr>
        <w:spacing w:after="0"/>
        <w:ind w:left="0"/>
        <w:jc w:val="both"/>
      </w:pPr>
      <w:r>
        <w:rPr>
          <w:rFonts w:ascii="Times New Roman"/>
          <w:b w:val="false"/>
          <w:i w:val="false"/>
          <w:color w:val="000000"/>
          <w:sz w:val="28"/>
        </w:rPr>
        <w:t>
      36) тара – бұл тауарды сақтау және тасымалдау үшін пайдаланылатын қаптама немесе сыйымдылық (жәшіктер, бөшкелер, қаптар);</w:t>
      </w:r>
    </w:p>
    <w:bookmarkEnd w:id="550"/>
    <w:bookmarkStart w:name="z1901" w:id="551"/>
    <w:p>
      <w:pPr>
        <w:spacing w:after="0"/>
        <w:ind w:left="0"/>
        <w:jc w:val="both"/>
      </w:pPr>
      <w:r>
        <w:rPr>
          <w:rFonts w:ascii="Times New Roman"/>
          <w:b w:val="false"/>
          <w:i w:val="false"/>
          <w:color w:val="000000"/>
          <w:sz w:val="28"/>
        </w:rPr>
        <w:t>
      37) тасымалдау – бұл жүктерді немесе тауарларды бір жерден екінші жерге көлік құралдарының көмегімен орын ауыстыру;</w:t>
      </w:r>
    </w:p>
    <w:bookmarkEnd w:id="551"/>
    <w:bookmarkStart w:name="z1902" w:id="552"/>
    <w:p>
      <w:pPr>
        <w:spacing w:after="0"/>
        <w:ind w:left="0"/>
        <w:jc w:val="both"/>
      </w:pPr>
      <w:r>
        <w:rPr>
          <w:rFonts w:ascii="Times New Roman"/>
          <w:b w:val="false"/>
          <w:i w:val="false"/>
          <w:color w:val="000000"/>
          <w:sz w:val="28"/>
        </w:rPr>
        <w:t>
      38) тиеу – бұл жүктерді көлік құралдарына (жүк көліктері, пойыздар, кемелер, ұшақтар) немесе қойма беттеріне техникамен немесе қолмен жылжыту, көтеру және орналастыру процесі;</w:t>
      </w:r>
    </w:p>
    <w:bookmarkEnd w:id="552"/>
    <w:bookmarkStart w:name="z1903" w:id="553"/>
    <w:p>
      <w:pPr>
        <w:spacing w:after="0"/>
        <w:ind w:left="0"/>
        <w:jc w:val="both"/>
      </w:pPr>
      <w:r>
        <w:rPr>
          <w:rFonts w:ascii="Times New Roman"/>
          <w:b w:val="false"/>
          <w:i w:val="false"/>
          <w:color w:val="000000"/>
          <w:sz w:val="28"/>
        </w:rPr>
        <w:t>
      39) түсіру – бұл жүкті көлік құралынан (жүк көлігі, пойыз, кеме, ұшақ) немесе контейнерден қоймаға, алаңға немесе басқа жерге шығару, түсіру немесе жылжыту процесі;</w:t>
      </w:r>
    </w:p>
    <w:bookmarkEnd w:id="553"/>
    <w:bookmarkStart w:name="z1904" w:id="554"/>
    <w:p>
      <w:pPr>
        <w:spacing w:after="0"/>
        <w:ind w:left="0"/>
        <w:jc w:val="both"/>
      </w:pPr>
      <w:r>
        <w:rPr>
          <w:rFonts w:ascii="Times New Roman"/>
          <w:b w:val="false"/>
          <w:i w:val="false"/>
          <w:color w:val="000000"/>
          <w:sz w:val="28"/>
        </w:rPr>
        <w:t>
      40) шлюздік кран – жүктерді өңдеу үшін шлюздер немесе каналдар үстімен қозғалатын кран түрі.</w:t>
      </w:r>
    </w:p>
    <w:bookmarkEnd w:id="554"/>
    <w:bookmarkStart w:name="z1905" w:id="55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555"/>
    <w:bookmarkStart w:name="z1906" w:id="556"/>
    <w:p>
      <w:pPr>
        <w:spacing w:after="0"/>
        <w:ind w:left="0"/>
        <w:jc w:val="both"/>
      </w:pPr>
      <w:r>
        <w:rPr>
          <w:rFonts w:ascii="Times New Roman"/>
          <w:b w:val="false"/>
          <w:i w:val="false"/>
          <w:color w:val="000000"/>
          <w:sz w:val="28"/>
        </w:rPr>
        <w:t>
      1) БА – басшы, маман және басқа да лауазымдардың біліктілік анықтамалығы;</w:t>
      </w:r>
    </w:p>
    <w:bookmarkEnd w:id="556"/>
    <w:bookmarkStart w:name="z1907" w:id="557"/>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557"/>
    <w:bookmarkStart w:name="z1908" w:id="558"/>
    <w:p>
      <w:pPr>
        <w:spacing w:after="0"/>
        <w:ind w:left="0"/>
        <w:jc w:val="both"/>
      </w:pPr>
      <w:r>
        <w:rPr>
          <w:rFonts w:ascii="Times New Roman"/>
          <w:b w:val="false"/>
          <w:i w:val="false"/>
          <w:color w:val="000000"/>
          <w:sz w:val="28"/>
        </w:rPr>
        <w:t>
      3) СБШ – салалық біліктілік шеңбері;</w:t>
      </w:r>
    </w:p>
    <w:bookmarkEnd w:id="558"/>
    <w:bookmarkStart w:name="z1909" w:id="559"/>
    <w:p>
      <w:pPr>
        <w:spacing w:after="0"/>
        <w:ind w:left="0"/>
        <w:jc w:val="both"/>
      </w:pPr>
      <w:r>
        <w:rPr>
          <w:rFonts w:ascii="Times New Roman"/>
          <w:b w:val="false"/>
          <w:i w:val="false"/>
          <w:color w:val="000000"/>
          <w:sz w:val="28"/>
        </w:rPr>
        <w:t>
      4) ТЖКБ – техникалық және кәсіби білім;</w:t>
      </w:r>
    </w:p>
    <w:bookmarkEnd w:id="559"/>
    <w:bookmarkStart w:name="z1910" w:id="560"/>
    <w:p>
      <w:pPr>
        <w:spacing w:after="0"/>
        <w:ind w:left="0"/>
        <w:jc w:val="both"/>
      </w:pPr>
      <w:r>
        <w:rPr>
          <w:rFonts w:ascii="Times New Roman"/>
          <w:b w:val="false"/>
          <w:i w:val="false"/>
          <w:color w:val="000000"/>
          <w:sz w:val="28"/>
        </w:rPr>
        <w:t>
      5) ЭҚЖЖ – экономикалық қызмет түрлерінің жалпы жіктеуіші.</w:t>
      </w:r>
    </w:p>
    <w:bookmarkEnd w:id="560"/>
    <w:bookmarkStart w:name="z1911" w:id="561"/>
    <w:p>
      <w:pPr>
        <w:spacing w:after="0"/>
        <w:ind w:left="0"/>
        <w:jc w:val="left"/>
      </w:pPr>
      <w:r>
        <w:rPr>
          <w:rFonts w:ascii="Times New Roman"/>
          <w:b/>
          <w:i w:val="false"/>
          <w:color w:val="000000"/>
        </w:rPr>
        <w:t xml:space="preserve"> 2-тарау. Кәсіптік стандарттың паспорты</w:t>
      </w:r>
    </w:p>
    <w:bookmarkEnd w:id="561"/>
    <w:bookmarkStart w:name="z1912" w:id="562"/>
    <w:p>
      <w:pPr>
        <w:spacing w:after="0"/>
        <w:ind w:left="0"/>
        <w:jc w:val="both"/>
      </w:pPr>
      <w:r>
        <w:rPr>
          <w:rFonts w:ascii="Times New Roman"/>
          <w:b w:val="false"/>
          <w:i w:val="false"/>
          <w:color w:val="000000"/>
          <w:sz w:val="28"/>
        </w:rPr>
        <w:t>
      4. Кәсіптік стандарттың атауы: Көлік түріне қарамастан жолаушылардың жүктерін немесе багажын тиеу және түсіру.</w:t>
      </w:r>
    </w:p>
    <w:bookmarkEnd w:id="562"/>
    <w:bookmarkStart w:name="z1913" w:id="563"/>
    <w:p>
      <w:pPr>
        <w:spacing w:after="0"/>
        <w:ind w:left="0"/>
        <w:jc w:val="both"/>
      </w:pPr>
      <w:r>
        <w:rPr>
          <w:rFonts w:ascii="Times New Roman"/>
          <w:b w:val="false"/>
          <w:i w:val="false"/>
          <w:color w:val="000000"/>
          <w:sz w:val="28"/>
        </w:rPr>
        <w:t>
      5. Кәсіптік стандарттың коды: H133.</w:t>
      </w:r>
    </w:p>
    <w:bookmarkEnd w:id="563"/>
    <w:bookmarkStart w:name="z1914" w:id="564"/>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564"/>
    <w:bookmarkStart w:name="z1915" w:id="565"/>
    <w:p>
      <w:pPr>
        <w:spacing w:after="0"/>
        <w:ind w:left="0"/>
        <w:jc w:val="both"/>
      </w:pPr>
      <w:r>
        <w:rPr>
          <w:rFonts w:ascii="Times New Roman"/>
          <w:b w:val="false"/>
          <w:i w:val="false"/>
          <w:color w:val="000000"/>
          <w:sz w:val="28"/>
        </w:rPr>
        <w:t>
      H Көлік және қоймалау:</w:t>
      </w:r>
    </w:p>
    <w:bookmarkEnd w:id="565"/>
    <w:bookmarkStart w:name="z1916" w:id="566"/>
    <w:p>
      <w:pPr>
        <w:spacing w:after="0"/>
        <w:ind w:left="0"/>
        <w:jc w:val="both"/>
      </w:pPr>
      <w:r>
        <w:rPr>
          <w:rFonts w:ascii="Times New Roman"/>
          <w:b w:val="false"/>
          <w:i w:val="false"/>
          <w:color w:val="000000"/>
          <w:sz w:val="28"/>
        </w:rPr>
        <w:t>
      52 Жүктерді қоймаға қою және қосалқы көлік қызметі;</w:t>
      </w:r>
    </w:p>
    <w:bookmarkEnd w:id="566"/>
    <w:bookmarkStart w:name="z1917" w:id="567"/>
    <w:p>
      <w:pPr>
        <w:spacing w:after="0"/>
        <w:ind w:left="0"/>
        <w:jc w:val="both"/>
      </w:pPr>
      <w:r>
        <w:rPr>
          <w:rFonts w:ascii="Times New Roman"/>
          <w:b w:val="false"/>
          <w:i w:val="false"/>
          <w:color w:val="000000"/>
          <w:sz w:val="28"/>
        </w:rPr>
        <w:t>
      52.2 Қосалқы көлік қызметі;</w:t>
      </w:r>
    </w:p>
    <w:bookmarkEnd w:id="567"/>
    <w:bookmarkStart w:name="z1918" w:id="568"/>
    <w:p>
      <w:pPr>
        <w:spacing w:after="0"/>
        <w:ind w:left="0"/>
        <w:jc w:val="both"/>
      </w:pPr>
      <w:r>
        <w:rPr>
          <w:rFonts w:ascii="Times New Roman"/>
          <w:b w:val="false"/>
          <w:i w:val="false"/>
          <w:color w:val="000000"/>
          <w:sz w:val="28"/>
        </w:rPr>
        <w:t>
      52.24 Жүктерді көліктік өңдеу;</w:t>
      </w:r>
    </w:p>
    <w:bookmarkEnd w:id="568"/>
    <w:bookmarkStart w:name="z1919" w:id="569"/>
    <w:p>
      <w:pPr>
        <w:spacing w:after="0"/>
        <w:ind w:left="0"/>
        <w:jc w:val="both"/>
      </w:pPr>
      <w:r>
        <w:rPr>
          <w:rFonts w:ascii="Times New Roman"/>
          <w:b w:val="false"/>
          <w:i w:val="false"/>
          <w:color w:val="000000"/>
          <w:sz w:val="28"/>
        </w:rPr>
        <w:t>
      52.24.0 Жүктерді көліктік өңдеу.</w:t>
      </w:r>
    </w:p>
    <w:bookmarkEnd w:id="569"/>
    <w:bookmarkStart w:name="z1920" w:id="570"/>
    <w:p>
      <w:pPr>
        <w:spacing w:after="0"/>
        <w:ind w:left="0"/>
        <w:jc w:val="both"/>
      </w:pPr>
      <w:r>
        <w:rPr>
          <w:rFonts w:ascii="Times New Roman"/>
          <w:b w:val="false"/>
          <w:i w:val="false"/>
          <w:color w:val="000000"/>
          <w:sz w:val="28"/>
        </w:rPr>
        <w:t>
      7. Кәсіптік стандарттың қысқаша сипаттамасы: "Көлік түріне қарамастан жолаушылардың жүктерін немесе багажын тиеу және түсіру" кәсіби стандарты көлікте тиеу-түсіру жұмыстарын ұйымдастырумен және жүзеге асырумен айналысатын жұмысшылар мен мамандардың қызметіне қойылатын талаптарды белгілейді.</w:t>
      </w:r>
    </w:p>
    <w:bookmarkEnd w:id="570"/>
    <w:bookmarkStart w:name="z1921" w:id="571"/>
    <w:p>
      <w:pPr>
        <w:spacing w:after="0"/>
        <w:ind w:left="0"/>
        <w:jc w:val="both"/>
      </w:pPr>
      <w:r>
        <w:rPr>
          <w:rFonts w:ascii="Times New Roman"/>
          <w:b w:val="false"/>
          <w:i w:val="false"/>
          <w:color w:val="000000"/>
          <w:sz w:val="28"/>
        </w:rPr>
        <w:t>
      8. Кәсіптер карточкаларының тізбесі:</w:t>
      </w:r>
    </w:p>
    <w:bookmarkEnd w:id="571"/>
    <w:bookmarkStart w:name="z1922" w:id="572"/>
    <w:p>
      <w:pPr>
        <w:spacing w:after="0"/>
        <w:ind w:left="0"/>
        <w:jc w:val="both"/>
      </w:pPr>
      <w:r>
        <w:rPr>
          <w:rFonts w:ascii="Times New Roman"/>
          <w:b w:val="false"/>
          <w:i w:val="false"/>
          <w:color w:val="000000"/>
          <w:sz w:val="28"/>
        </w:rPr>
        <w:t>
      1) Тиеуші – 2 СБШ-нің деңгейі;</w:t>
      </w:r>
    </w:p>
    <w:bookmarkEnd w:id="572"/>
    <w:bookmarkStart w:name="z1923" w:id="573"/>
    <w:p>
      <w:pPr>
        <w:spacing w:after="0"/>
        <w:ind w:left="0"/>
        <w:jc w:val="both"/>
      </w:pPr>
      <w:r>
        <w:rPr>
          <w:rFonts w:ascii="Times New Roman"/>
          <w:b w:val="false"/>
          <w:i w:val="false"/>
          <w:color w:val="000000"/>
          <w:sz w:val="28"/>
        </w:rPr>
        <w:t>
      2) Тиеу-түсіру жұмыстарының мастері (Механизацияланған тиеу-түсіру жұмыстары ұйымдастыру бойынша маман) – 5 СБШ-нің деңгейі;</w:t>
      </w:r>
    </w:p>
    <w:bookmarkEnd w:id="573"/>
    <w:bookmarkStart w:name="z1924" w:id="574"/>
    <w:p>
      <w:pPr>
        <w:spacing w:after="0"/>
        <w:ind w:left="0"/>
        <w:jc w:val="both"/>
      </w:pPr>
      <w:r>
        <w:rPr>
          <w:rFonts w:ascii="Times New Roman"/>
          <w:b w:val="false"/>
          <w:i w:val="false"/>
          <w:color w:val="000000"/>
          <w:sz w:val="28"/>
        </w:rPr>
        <w:t>
      3) Тиеу және түсіру құрылғыларының операторы (көліктегі) – 3 СБШ-нің деңгейі;</w:t>
      </w:r>
    </w:p>
    <w:bookmarkEnd w:id="574"/>
    <w:bookmarkStart w:name="z1925" w:id="575"/>
    <w:p>
      <w:pPr>
        <w:spacing w:after="0"/>
        <w:ind w:left="0"/>
        <w:jc w:val="both"/>
      </w:pPr>
      <w:r>
        <w:rPr>
          <w:rFonts w:ascii="Times New Roman"/>
          <w:b w:val="false"/>
          <w:i w:val="false"/>
          <w:color w:val="000000"/>
          <w:sz w:val="28"/>
        </w:rPr>
        <w:t>
      4) Кран машинисті – 4 СБШ-нің деңгейі.</w:t>
      </w:r>
    </w:p>
    <w:bookmarkEnd w:id="575"/>
    <w:bookmarkStart w:name="z1926" w:id="576"/>
    <w:p>
      <w:pPr>
        <w:spacing w:after="0"/>
        <w:ind w:left="0"/>
        <w:jc w:val="left"/>
      </w:pPr>
      <w:r>
        <w:rPr>
          <w:rFonts w:ascii="Times New Roman"/>
          <w:b/>
          <w:i w:val="false"/>
          <w:color w:val="000000"/>
        </w:rPr>
        <w:t xml:space="preserve"> 3-тарау. Кәсіптер карточкалары</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Кәсіптер карточкасы "Тиеуші":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577"/>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577"/>
          <w:p>
            <w:pPr>
              <w:spacing w:after="20"/>
              <w:ind w:left="20"/>
              <w:jc w:val="both"/>
            </w:pPr>
            <w:r>
              <w:rPr>
                <w:rFonts w:ascii="Times New Roman"/>
                <w:b w:val="false"/>
                <w:i w:val="false"/>
                <w:color w:val="000000"/>
                <w:sz w:val="20"/>
              </w:rPr>
              <w:t xml:space="preserve">
132-параграф. Жүк тиеуші, 2-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578"/>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578"/>
          <w:p>
            <w:pPr>
              <w:spacing w:after="20"/>
              <w:ind w:left="20"/>
              <w:jc w:val="both"/>
            </w:pPr>
            <w:r>
              <w:rPr>
                <w:rFonts w:ascii="Times New Roman"/>
                <w:b w:val="false"/>
                <w:i w:val="false"/>
                <w:color w:val="000000"/>
                <w:sz w:val="20"/>
              </w:rPr>
              <w:t xml:space="preserve">
133-параграф. Жүк тиеуші, 3-разряд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579"/>
          <w:p>
            <w:pPr>
              <w:spacing w:after="20"/>
              <w:ind w:left="20"/>
              <w:jc w:val="both"/>
            </w:pPr>
            <w:r>
              <w:rPr>
                <w:rFonts w:ascii="Times New Roman"/>
                <w:b w:val="false"/>
                <w:i w:val="false"/>
                <w:color w:val="000000"/>
                <w:sz w:val="20"/>
              </w:rPr>
              <w:t>
Білім деңгейі:</w:t>
            </w:r>
          </w:p>
          <w:bookmarkEnd w:id="57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580"/>
          <w:p>
            <w:pPr>
              <w:spacing w:after="20"/>
              <w:ind w:left="20"/>
              <w:jc w:val="both"/>
            </w:pPr>
            <w:r>
              <w:rPr>
                <w:rFonts w:ascii="Times New Roman"/>
                <w:b w:val="false"/>
                <w:i w:val="false"/>
                <w:color w:val="000000"/>
                <w:sz w:val="20"/>
              </w:rPr>
              <w:t>
Мамандық:</w:t>
            </w:r>
          </w:p>
          <w:bookmarkEnd w:id="5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581"/>
          <w:p>
            <w:pPr>
              <w:spacing w:after="20"/>
              <w:ind w:left="20"/>
              <w:jc w:val="both"/>
            </w:pPr>
            <w:r>
              <w:rPr>
                <w:rFonts w:ascii="Times New Roman"/>
                <w:b w:val="false"/>
                <w:i w:val="false"/>
                <w:color w:val="000000"/>
                <w:sz w:val="20"/>
              </w:rPr>
              <w:t>
Біліктілік:</w:t>
            </w:r>
          </w:p>
          <w:bookmarkEnd w:id="5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9333-5-001 – Өндірістегі жүкші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тиеу-түсіру құрылғылары мен тасымалдау құралдарын қолдана отырып, жүктерді тиеу, түсіру және қоймаішілік өңде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582"/>
          <w:p>
            <w:pPr>
              <w:spacing w:after="20"/>
              <w:ind w:left="20"/>
              <w:jc w:val="both"/>
            </w:pPr>
            <w:r>
              <w:rPr>
                <w:rFonts w:ascii="Times New Roman"/>
                <w:b w:val="false"/>
                <w:i w:val="false"/>
                <w:color w:val="000000"/>
                <w:sz w:val="20"/>
              </w:rPr>
              <w:t>
1. Қоймаларды, жұмыс орындарын және жүктерді дайындау</w:t>
            </w:r>
          </w:p>
          <w:bookmarkEnd w:id="582"/>
          <w:p>
            <w:pPr>
              <w:spacing w:after="20"/>
              <w:ind w:left="20"/>
              <w:jc w:val="both"/>
            </w:pPr>
            <w:r>
              <w:rPr>
                <w:rFonts w:ascii="Times New Roman"/>
                <w:b w:val="false"/>
                <w:i w:val="false"/>
                <w:color w:val="000000"/>
                <w:sz w:val="20"/>
              </w:rPr>
              <w:t>
2. Тиеу-түсіру жұмыстарын қолмен де, қарапайым тиеу-түсіру құрылғылары мен тасымалдау құралдарын пайдалана отырып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583"/>
          <w:p>
            <w:pPr>
              <w:spacing w:after="20"/>
              <w:ind w:left="20"/>
              <w:jc w:val="both"/>
            </w:pPr>
            <w:r>
              <w:rPr>
                <w:rFonts w:ascii="Times New Roman"/>
                <w:b w:val="false"/>
                <w:i w:val="false"/>
                <w:color w:val="000000"/>
                <w:sz w:val="20"/>
              </w:rPr>
              <w:t>
1-ееңбек функциясы:</w:t>
            </w:r>
          </w:p>
          <w:bookmarkEnd w:id="583"/>
          <w:p>
            <w:pPr>
              <w:spacing w:after="20"/>
              <w:ind w:left="20"/>
              <w:jc w:val="both"/>
            </w:pPr>
            <w:r>
              <w:rPr>
                <w:rFonts w:ascii="Times New Roman"/>
                <w:b w:val="false"/>
                <w:i w:val="false"/>
                <w:color w:val="000000"/>
                <w:sz w:val="20"/>
              </w:rPr>
              <w:t>
Қоймаларды, жұмыс орындарын және жүктерді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584"/>
          <w:p>
            <w:pPr>
              <w:spacing w:after="20"/>
              <w:ind w:left="20"/>
              <w:jc w:val="both"/>
            </w:pPr>
            <w:r>
              <w:rPr>
                <w:rFonts w:ascii="Times New Roman"/>
                <w:b w:val="false"/>
                <w:i w:val="false"/>
                <w:color w:val="000000"/>
                <w:sz w:val="20"/>
              </w:rPr>
              <w:t>
1-дағды:</w:t>
            </w:r>
          </w:p>
          <w:bookmarkEnd w:id="584"/>
          <w:p>
            <w:pPr>
              <w:spacing w:after="20"/>
              <w:ind w:left="20"/>
              <w:jc w:val="both"/>
            </w:pPr>
            <w:r>
              <w:rPr>
                <w:rFonts w:ascii="Times New Roman"/>
                <w:b w:val="false"/>
                <w:i w:val="false"/>
                <w:color w:val="000000"/>
                <w:sz w:val="20"/>
              </w:rPr>
              <w:t>
Жүктерді іріктеу мен дайындауды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585"/>
          <w:p>
            <w:pPr>
              <w:spacing w:after="20"/>
              <w:ind w:left="20"/>
              <w:jc w:val="both"/>
            </w:pPr>
            <w:r>
              <w:rPr>
                <w:rFonts w:ascii="Times New Roman"/>
                <w:b w:val="false"/>
                <w:i w:val="false"/>
                <w:color w:val="000000"/>
                <w:sz w:val="20"/>
              </w:rPr>
              <w:t>
Машықтар:</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тиеу-түсіру құрылғыларын қолдана отырып, жүктерді қолмен тиеу, түсіру және қойма ішіндегі қайта өңдеу жұмыстарын (сұрыптау, жинақтап орналастыру, тасымалдау, қайта өлшеу, қаптау)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 жылжытуға және орналастыруға дайындау, оның жинақтылығын, орнықтылығын және жүктерді штабельдерге орналастыру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Тиеу-түсіру жұмыстарын жүргізу кезінде белгіленген қауіпсіздік қағидаларына сәйкес вагондарды және өзге де жылжымалы құрамды подкатка (откатка)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Жүкке қолжетімділікті қамтамасыз ету және жабдықты жұмысқа дайындау мақсатында теміржол және автомобиль көлігінің жылжымалы құрамындағы люктерді, борттарды және есіктерді ашу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түсіргеннен кейін жылжымалы құрамды тазалау жұмыстарын орындау, оны кейінгі операцияларға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Пайдаланылатын тиеу-түсіру құрылғыларына қарапайым техникалық қызмет көрсету, оның ішінде оларды тазалау, майлау, сондай-ақ қосалқы құрылғыларды (қалқандарды, траптарды)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құралдарын (қоларбалар, арбалар, транспортерлер) және қарапайым көтергіш-көлік механизмдерін пайдалана отырып, жүктерді тиеу, түсіру және қойма ішіндегі қайта өңдеу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Жүкшығырларды, көтергіш блоктарды және өзге де құрылғыларды орнату, сондай-ақ жүктерді қауіпсіз және тиімді тиеу мен түсіруді қамтамасыз ету үшін уақытша скаттар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Жүктердің сақталуы мен орнықтылығы талаптарын ескере отырып, қоймада және көлік құралдарында жүктерді бекіту, жабу және фиксациялау жұмыстарын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Тиеу және түсіру процесінде көтергіш-көлік тетіктермен жұмыс істеу кезінде қолданылатын шартты сигналдарды тану және оларды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Қоймалардың, сақтау аймақтарының және тиеу-түсіру орындарының орналасуын ескере отырып, жүктер мен тасымалдау құралдарын жылжытудың оңтайлы маршруттарын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Пайдаланылатын тасымалдау құралдарының жұмысқа қабілеттілігін және қауіпсіз пайдаланылуын қамтамасыз ету үшін оларды тазалау, майлау және қарапайым техникалық қызмет көрсету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Көтергіш-көлік жабдықтарымен жұмыс істеу кезіндегі қауіпті аймақтарды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өндірістік санитария, өрт және экологиялық қауіпсіздік талаптарын білу және сақтау;</w:t>
            </w:r>
          </w:p>
          <w:p>
            <w:pPr>
              <w:spacing w:after="20"/>
              <w:ind w:left="20"/>
              <w:jc w:val="both"/>
            </w:pPr>
            <w:r>
              <w:rPr>
                <w:rFonts w:ascii="Times New Roman"/>
                <w:b w:val="false"/>
                <w:i w:val="false"/>
                <w:color w:val="000000"/>
                <w:sz w:val="20"/>
              </w:rPr>
              <w:t>
9. Жүктерді таңбалау және манипуляциялық белгілерді тану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586"/>
          <w:p>
            <w:pPr>
              <w:spacing w:after="20"/>
              <w:ind w:left="20"/>
              <w:jc w:val="both"/>
            </w:pPr>
            <w:r>
              <w:rPr>
                <w:rFonts w:ascii="Times New Roman"/>
                <w:b w:val="false"/>
                <w:i w:val="false"/>
                <w:color w:val="000000"/>
                <w:sz w:val="20"/>
              </w:rPr>
              <w:t>
Білімдер:</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тиеу және түсіру тәртібі, қауіпсіздік талаптары және операцияларды орындау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тиеу-түсіру құрылғыларын қолдану қағидалары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Ашық теміржол жылжымалы құрамына және автомобиль көліктеріне жүктерді тиеу кезінде, сондай-ақ теміржол вагондарынан жүктерді түсіру және оларды штабельдерге орналастыру кезіндегі жол берілетін габариттер;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орналастырудың (қоймалаудың) тәртібі мен габариттері, оларды орналастыру және штабельдеу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Қоймада жүктерді сақтау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процестің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 орындарын ірілендіру құралдарында жүктерді орналастыру, бекіту тәсілдері мен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Көтергіш-көлік жабдықтарының жүк көтергіш органдарының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Алып-салынатын жүк қармау құрылғыларының, ыдыстың және жүк орындарын ірілендіру құралдарының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Алып-салынатын жүк қармау құрылғыларына, ыдысқа және жүк орындарын ірілендіру құралдарына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көтергіш-көлік жабдықтарының жүк көтергіштік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Тиеу-түсіру кезінде өңделетін жүктерді строптау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Осы жұмыс түріне тән қауіпті және зиянды өндірістік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Қоймада және көлік құралдарында жүктерді орналастыру, бекіту және жабу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Тасымалдау құралдарын (қоларбалар, арбалар, транспортерлер және қарапайым көтергіш-көлік механизмдері) қолдану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Көтергіш-көлік тетіктерін қолдана отырып жүргізілетін тиеу-түсіру жұмыстарында пайдаланылатын шартты сигнализация;</w:t>
            </w:r>
          </w:p>
          <w:p>
            <w:pPr>
              <w:spacing w:after="20"/>
              <w:ind w:left="20"/>
              <w:jc w:val="both"/>
            </w:pPr>
            <w:r>
              <w:rPr>
                <w:rFonts w:ascii="Times New Roman"/>
                <w:b w:val="false"/>
                <w:i w:val="false"/>
                <w:color w:val="000000"/>
                <w:sz w:val="20"/>
              </w:rPr>
              <w:t>
10. Қоймалардың, сақтау аймақтарының және тиеу-түсіру орындарының орналасуы, сондай-ақ жүктерді қауіпсіз жылжыту маршруттары.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587"/>
          <w:p>
            <w:pPr>
              <w:spacing w:after="20"/>
              <w:ind w:left="20"/>
              <w:jc w:val="both"/>
            </w:pPr>
            <w:r>
              <w:rPr>
                <w:rFonts w:ascii="Times New Roman"/>
                <w:b w:val="false"/>
                <w:i w:val="false"/>
                <w:color w:val="000000"/>
                <w:sz w:val="20"/>
              </w:rPr>
              <w:t>
2-дағды:</w:t>
            </w:r>
          </w:p>
          <w:bookmarkEnd w:id="587"/>
          <w:p>
            <w:pPr>
              <w:spacing w:after="20"/>
              <w:ind w:left="20"/>
              <w:jc w:val="both"/>
            </w:pPr>
            <w:r>
              <w:rPr>
                <w:rFonts w:ascii="Times New Roman"/>
                <w:b w:val="false"/>
                <w:i w:val="false"/>
                <w:color w:val="000000"/>
                <w:sz w:val="20"/>
              </w:rPr>
              <w:t>
Қоймаларды жүктерді орналастыруға дайындау және жөнелтуден кейін коммерциялық жай-күйге келтіру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588"/>
          <w:p>
            <w:pPr>
              <w:spacing w:after="20"/>
              <w:ind w:left="20"/>
              <w:jc w:val="both"/>
            </w:pPr>
            <w:r>
              <w:rPr>
                <w:rFonts w:ascii="Times New Roman"/>
                <w:b w:val="false"/>
                <w:i w:val="false"/>
                <w:color w:val="000000"/>
                <w:sz w:val="20"/>
              </w:rPr>
              <w:t>
Машықтар:</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 аймақтары мен жұмыс орындарын тиеу-түсіру операцияларын орындағаннан кейін жүктер мен қаптаманың қалдықтарынан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партия жүктерді орналастыруға дайындау кезінде оларды қолмен сұрыптау, жинақтап орналастыру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Жөнелту алдында жүктерді қажетті коммерциялық жай-күйге келтіру үшін қайта өлшеу және қаптау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аумағын және жүктерді дайындау үшін қарапайым тиеу-түсіру құрылғыларын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 және түсіру орындарын дайындау кезінде вагондарды домалату (артқа жылжыту)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аймақтарын тиеуге немесе түсіруге дайындау кезінде жылжымалы құрамның люктерін, борттарын және есіктерін ашу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түсіргеннен кейін жабдықтар мен қоймаларды одан әрі операцияларға дайындауды қамтамасыз ете отырып, жылжымалы құрамды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кейінгі жұмысқа дайындай отырып, пайдаланылатын тиеу-түсіру құрылғыларын тазалау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құралдарын (қоларбалар, арбалар, транспортерлер) пайдалана отырып, қойма алаңдары мен сақтау аймақтарын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Орналастыру орындарын дайындау және технологиялық реттілікті қамтамасыз ету үшін жүктерді қойма бойынша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Жүкшығырларды, көтергіш блоктарды, уақытша сырғу жолдарын және өзге құрылғыларды қоймаларды тиеуге немесе түсіруге дайындау үшін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Жөнелту алдында жүктерді қажетті коммерциялық жай-күйге келтіру үшін қоймада бекіту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Тұрақтылық, қолжетімділік және коммерциялық жай-күй талаптарын ескере отырып, қоймадағы жүктердің орналасуын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Қоймаларды дайындау процесінде қауіпсіздікті қамтамасыз ету үшін көтергіш-көлік тетіктермен жұмыс кезінде шартты сигнализацияны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жұмысқа дайындау үшін тасымалдау құралдарына қарапайым қызмет көрсету (тазалау, майлау) жүргізу;</w:t>
            </w:r>
          </w:p>
          <w:p>
            <w:pPr>
              <w:spacing w:after="20"/>
              <w:ind w:left="20"/>
              <w:jc w:val="both"/>
            </w:pPr>
            <w:r>
              <w:rPr>
                <w:rFonts w:ascii="Times New Roman"/>
                <w:b w:val="false"/>
                <w:i w:val="false"/>
                <w:color w:val="000000"/>
                <w:sz w:val="20"/>
              </w:rPr>
              <w:t>
8. Сақтау аймақтары мен тиеу/түсіру орындарының орналасуын ескере отырып, қойма ішіндегі жүктерді жылжытудың оңтайлы бағыттарын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589"/>
          <w:p>
            <w:pPr>
              <w:spacing w:after="20"/>
              <w:ind w:left="20"/>
              <w:jc w:val="both"/>
            </w:pPr>
            <w:r>
              <w:rPr>
                <w:rFonts w:ascii="Times New Roman"/>
                <w:b w:val="false"/>
                <w:i w:val="false"/>
                <w:color w:val="000000"/>
                <w:sz w:val="20"/>
              </w:rPr>
              <w:t>
Білімдер:</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Қоймаларды жүктерді орналастыруға дайындау кезінде тиеу-түсіру жұмыстарын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Қоймадағы қатарларға төсеу кезінде жүктердің рұқсат етілген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Қоймада штабельдерге орналастыру кезінде жүктердің рұқсат етілген габариттері;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орналастыру және жөнелтуге дайындау реттілігі (сұрыптау, қаптау, қайта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қабылдау және жөнелту алдында қойма аймақтарының тазалығы мен жай-күйі бойынша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Дайындық операциялары кезінде жүктердің сақталуын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Жылжымалы құрамға қауіпсіз қол жеткізу қағидалары (люктер, борттар, есіктер);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Қоймаларды дайындау кезінде қарапайым құрылғылардың жұмысқа қабілеттілігін қамтамасыз ету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Қоймаларды және жүктерді жөнелтуге дайындау барысында жүктерді орналастыру, бекіту және жабу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құралдарын (қоларбалар, арбалар, транспортерлер) қолдану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аймақтарын дайындауда қолданылатын негізгі көтергіш-көлік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көтергіш-тасымалдау тетіктермен тиеу және түсіру кезінде қолданылатын шартты сигнализация;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Территорияларды дайындау үшін қоймалардың, сақтау аймақтарының және тиеу/түсіру орындарының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Жөнелту алдында жүктердің коммерциялық жай-күйіне қойылатын талаптар (тазалық, бүтіндік,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 ішіндегі қайта өңдеу кезінде жүктердің сақталуын қамтамасыз ету қағидалары;</w:t>
            </w:r>
          </w:p>
          <w:p>
            <w:pPr>
              <w:spacing w:after="20"/>
              <w:ind w:left="20"/>
              <w:jc w:val="both"/>
            </w:pPr>
            <w:r>
              <w:rPr>
                <w:rFonts w:ascii="Times New Roman"/>
                <w:b w:val="false"/>
                <w:i w:val="false"/>
                <w:color w:val="000000"/>
                <w:sz w:val="20"/>
              </w:rPr>
              <w:t>
8. Жүктерді орналастыру және жөнелту операциялары алдында жабдық пен құрылғыларды дайындау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590"/>
          <w:p>
            <w:pPr>
              <w:spacing w:after="20"/>
              <w:ind w:left="20"/>
              <w:jc w:val="both"/>
            </w:pPr>
            <w:r>
              <w:rPr>
                <w:rFonts w:ascii="Times New Roman"/>
                <w:b w:val="false"/>
                <w:i w:val="false"/>
                <w:color w:val="000000"/>
                <w:sz w:val="20"/>
              </w:rPr>
              <w:t>
2-еңбек функциясы:</w:t>
            </w:r>
          </w:p>
          <w:bookmarkEnd w:id="590"/>
          <w:p>
            <w:pPr>
              <w:spacing w:after="20"/>
              <w:ind w:left="20"/>
              <w:jc w:val="both"/>
            </w:pPr>
            <w:r>
              <w:rPr>
                <w:rFonts w:ascii="Times New Roman"/>
                <w:b w:val="false"/>
                <w:i w:val="false"/>
                <w:color w:val="000000"/>
                <w:sz w:val="20"/>
              </w:rPr>
              <w:t>
Тиеу-түсіру жұмыстарын қолмен де, қарапайым тиеу-түсіру құрылғылары мен тасымалдау құралдарын пайдалана отырып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591"/>
          <w:p>
            <w:pPr>
              <w:spacing w:after="20"/>
              <w:ind w:left="20"/>
              <w:jc w:val="both"/>
            </w:pPr>
            <w:r>
              <w:rPr>
                <w:rFonts w:ascii="Times New Roman"/>
                <w:b w:val="false"/>
                <w:i w:val="false"/>
                <w:color w:val="000000"/>
                <w:sz w:val="20"/>
              </w:rPr>
              <w:t>
1-дағды:</w:t>
            </w:r>
          </w:p>
          <w:bookmarkEnd w:id="591"/>
          <w:p>
            <w:pPr>
              <w:spacing w:after="20"/>
              <w:ind w:left="20"/>
              <w:jc w:val="both"/>
            </w:pPr>
            <w:r>
              <w:rPr>
                <w:rFonts w:ascii="Times New Roman"/>
                <w:b w:val="false"/>
                <w:i w:val="false"/>
                <w:color w:val="000000"/>
                <w:sz w:val="20"/>
              </w:rPr>
              <w:t>
Қойма үй-жайында жүктерді орналастыру және бекіту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592"/>
          <w:p>
            <w:pPr>
              <w:spacing w:after="20"/>
              <w:ind w:left="20"/>
              <w:jc w:val="both"/>
            </w:pPr>
            <w:r>
              <w:rPr>
                <w:rFonts w:ascii="Times New Roman"/>
                <w:b w:val="false"/>
                <w:i w:val="false"/>
                <w:color w:val="000000"/>
                <w:sz w:val="20"/>
              </w:rPr>
              <w:t>
Машықтар:</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талаптарға сәйкес жүктерді қолмен штабельдерге және сөрелерге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қоймаға орналастыру алдында дұрыс орналастыруды қамтамасыз ету үшін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Қоймадағы сақтау схемасына сәйкес жүктерді әртүрлі салмақпен қолмен тасымалдау және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орнату кезінде қарапайым тиеу-түсіру құрылғыларын (тетіктер, ломдар, орналастыру құрылғылары)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дұрыс орналастыру үшін оларды қайта өлшеу және қаптау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қоймаға орналастыруға дайындау кезінде жылжымалы құрамның люктерін, борттарын және есіктерін ашу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Орналастыру орнын тазалықта ұстау, операцияларды орындамас бұрын жүктер мен қаптаманың қалдықтарын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Қауіпсіз және сапалы орналастыруды қамтамасыз ету үшін қолданылатын құрылғыларды тазалау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Орналастыру схемаларына сәйкес тасымалдау құралдарын (қоларбалар, арбалар, транспортерлер) пайдаланып жүктерді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Жүкшығырларды, шығырларды, уақытша сырғу жолдарын және өзге құрылғыларды қолдана отырып жүктерді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қоймада тұрақтылық, қолжетімділік және сақталуын қамтамасыз ете отырып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Қосымша бекітуді қажет ететін жүктерді бекіту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көтергіш-тасымалдау тетіктермен орнату жұмыстарын орындау кезінде шартты сигнализацияны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Орнату аймақтарын ескере отырып, қойма бойынша жүктерді жылжыту үшін оңтайлы маршруттарды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орналастыруға дайындау үшін қойма ішіндегі қайта өңдеу жұмыстарын механикалық құралдарды қолдана отырып орындау;</w:t>
            </w:r>
          </w:p>
          <w:p>
            <w:pPr>
              <w:spacing w:after="20"/>
              <w:ind w:left="20"/>
              <w:jc w:val="both"/>
            </w:pPr>
            <w:r>
              <w:rPr>
                <w:rFonts w:ascii="Times New Roman"/>
                <w:b w:val="false"/>
                <w:i w:val="false"/>
                <w:color w:val="000000"/>
                <w:sz w:val="20"/>
              </w:rPr>
              <w:t>
8. Орналастыру операцияларының сенімділігін қамтамасыз ету үшін қолданылатын тасымалдау құралдарын тазалау, майлау және қарапайым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593"/>
          <w:p>
            <w:pPr>
              <w:spacing w:after="20"/>
              <w:ind w:left="20"/>
              <w:jc w:val="both"/>
            </w:pPr>
            <w:r>
              <w:rPr>
                <w:rFonts w:ascii="Times New Roman"/>
                <w:b w:val="false"/>
                <w:i w:val="false"/>
                <w:color w:val="000000"/>
                <w:sz w:val="20"/>
              </w:rPr>
              <w:t>
Білімдер:</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 үй-жайларында және ашық алаңдарда жүктерді орналастыру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Қолмен тиеу-түсіру жұмыстарын орындау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Орналастыру кезінде қарапайым тиеу-түсіру құрылғыларын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штабельдерге орналастыру кезінде рұқсат етілген габариттері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Штабельдердің және орналастырылатын жүктердің тұрақтылығын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қолмен орналастыру кезінде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орнатуға дайындау қағидалары (сұрыптау, қаптау, қайта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құрылғылардың жағдайы мен қызмет көрсету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 үй-жайында жүктерді орналастыру, бекіту және жабу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құралдарын (қоларбалар, арбалар, транспортерлер)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орнатуда жүкшығырлар, лебедкалар және өзге құрылғыларды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Көтергіш-тасымалдау тетіктермен жұмыс кезінде қолданылатын шартты сигнализация;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Жүктердің штабельдерде және бөлімшелерде орналастырылуы кезінде тұрақтылыққа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үй-жайлары ішінде жүктерді жылжыту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Механикалық жолмен жүктерді орналастыру кезінде қауіпсіздік қағидалары;</w:t>
            </w:r>
          </w:p>
          <w:p>
            <w:pPr>
              <w:spacing w:after="20"/>
              <w:ind w:left="20"/>
              <w:jc w:val="both"/>
            </w:pPr>
            <w:r>
              <w:rPr>
                <w:rFonts w:ascii="Times New Roman"/>
                <w:b w:val="false"/>
                <w:i w:val="false"/>
                <w:color w:val="000000"/>
                <w:sz w:val="20"/>
              </w:rPr>
              <w:t>
8. Орналастыру және бекіту кезінде қолданылатын тасымалдау құралдарының жағдайы мен қызмет көрсету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594"/>
          <w:p>
            <w:pPr>
              <w:spacing w:after="20"/>
              <w:ind w:left="20"/>
              <w:jc w:val="both"/>
            </w:pPr>
            <w:r>
              <w:rPr>
                <w:rFonts w:ascii="Times New Roman"/>
                <w:b w:val="false"/>
                <w:i w:val="false"/>
                <w:color w:val="000000"/>
                <w:sz w:val="20"/>
              </w:rPr>
              <w:t>
2-дағды:</w:t>
            </w:r>
          </w:p>
          <w:bookmarkEnd w:id="594"/>
          <w:p>
            <w:pPr>
              <w:spacing w:after="20"/>
              <w:ind w:left="20"/>
              <w:jc w:val="both"/>
            </w:pPr>
            <w:r>
              <w:rPr>
                <w:rFonts w:ascii="Times New Roman"/>
                <w:b w:val="false"/>
                <w:i w:val="false"/>
                <w:color w:val="000000"/>
                <w:sz w:val="20"/>
              </w:rPr>
              <w:t>
Жүктерді тиеуден кейін транспорт құралдарында орналастыру, бекіту, бөлу жұмыстарын қамтамасыз ету және түсіруден бұрын олардың бекітулерін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595"/>
          <w:p>
            <w:pPr>
              <w:spacing w:after="20"/>
              <w:ind w:left="20"/>
              <w:jc w:val="both"/>
            </w:pPr>
            <w:r>
              <w:rPr>
                <w:rFonts w:ascii="Times New Roman"/>
                <w:b w:val="false"/>
                <w:i w:val="false"/>
                <w:color w:val="000000"/>
                <w:sz w:val="20"/>
              </w:rPr>
              <w:t>
Машықтар:</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қолмен автомашиналар мен вагондар ішінде тұрақтылық пен сақталу талаптарына сәйкес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ашық жылжымалы құрамға тиеу кезінде рұқсат етілген габариттерді сақтай отырып, қолмен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Жүктердің жылжуын болдырмау үшін қарапайым құрылғыларды (сыналар, төсемдер, төсемдер)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Зақымданудан қорғау үшін жүктерді қолжетімді құралдармен (төсемдер, бөлгіш элементтер) бөлуді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Тиеуден кейін жүктерді қарапайым әдістермен бекіту (арқан, белдік, орналастыру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Түсірмес бұрын жүктердің бекітулерін қауіпсіздік және реттілік талаптарын сақтай отырып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Бекіту және түсіру үшін жүк орындарын ластанудан тазалау және бос қаптаманы жою арқылы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Жүктерді орналастыру және бекіту үшін жылжымалы құрамның люктерін, борттарын және есіктерін ашу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құралдарын (арбаларды, арбаларды, тасымалдаушыларды) пайдалана отырып, жүктерді көлік құралдарына орналастыруға;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Құрамдардағы массаның дұрыс таралуын қамтамасыз ету үшін жүктерді механикалық жолмен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қауіпсіз орналастыру үшін лебедкалар, көтергіш блоктар және уақытша сырғу жолдарын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Тиеу кезінде жүктерді әртүрлі құралдармен бекіту (белдіктер, строптар, созғыштар);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Орналастыру және бекіту аяқталғаннан кейін жүктерді жабу (брезент, пленка) арқылы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Механикалық түсіру кезінде жұмыстың реттілігін сақтай отырып жүктердің бекітулерін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Көтергіш-тасымалдау тетіктермен жұмыс барысында қауіпсіздікті қамтамасыз ету үшін шартты сигнализация қолдану;</w:t>
            </w:r>
          </w:p>
          <w:p>
            <w:pPr>
              <w:spacing w:after="20"/>
              <w:ind w:left="20"/>
              <w:jc w:val="both"/>
            </w:pPr>
            <w:r>
              <w:rPr>
                <w:rFonts w:ascii="Times New Roman"/>
                <w:b w:val="false"/>
                <w:i w:val="false"/>
                <w:color w:val="000000"/>
                <w:sz w:val="20"/>
              </w:rPr>
              <w:t>
8. Жүктерді орналастыру және бекіту кезінде тасымалдау құралдарының қауіпсіз қолданылуын қамтамасыз ету үшін тазалау және майлау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596"/>
          <w:p>
            <w:pPr>
              <w:spacing w:after="20"/>
              <w:ind w:left="20"/>
              <w:jc w:val="both"/>
            </w:pPr>
            <w:r>
              <w:rPr>
                <w:rFonts w:ascii="Times New Roman"/>
                <w:b w:val="false"/>
                <w:i w:val="false"/>
                <w:color w:val="000000"/>
                <w:sz w:val="20"/>
              </w:rPr>
              <w:t>
Білімдер:</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теміржол вагондары мен автомашиналарға тиеу кезінде орналастыру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 және орналастыру кезінде жүктердің рұқсат етілген габариттері;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қолмен бекіту және қарапайым құрылғыларды қолдану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орналастыру кезінде тұрақтылықты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зақымданудан қорғау үшін сепарациялау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Түсірмес бұрын жүктердің бекітулерін ашу кезінде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орналастыру және бекітуді қолмен орындау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тиеу-түсіру құрылғыларын қолдану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транспорттық құралдарда орналастыру, бекіту және жабу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орналастыру кезінде тасымалдау құралдарын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Механикалық және қолмен қолданылатын құрылғылар арқылы жүктерді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Құрамдарда және вагондарда жүктерді дұрыс тарату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Көтергіш-тасымалдау тетіктермен жұмыс кезінде қолданылатын шартты сигнализация;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Механикалық жолмен орналастыру және бекіту кезінде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Ашық жылжымалы құрамда жүктерді паналауға және қорғауға қойылатын талаптар;</w:t>
            </w:r>
          </w:p>
          <w:p>
            <w:pPr>
              <w:spacing w:after="20"/>
              <w:ind w:left="20"/>
              <w:jc w:val="both"/>
            </w:pPr>
            <w:r>
              <w:rPr>
                <w:rFonts w:ascii="Times New Roman"/>
                <w:b w:val="false"/>
                <w:i w:val="false"/>
                <w:color w:val="000000"/>
                <w:sz w:val="20"/>
              </w:rPr>
              <w:t>
8. Қолданылатын тасымалдау құралдары мен көтергіш құрылғыларға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597"/>
          <w:p>
            <w:pPr>
              <w:spacing w:after="20"/>
              <w:ind w:left="20"/>
              <w:jc w:val="both"/>
            </w:pPr>
            <w:r>
              <w:rPr>
                <w:rFonts w:ascii="Times New Roman"/>
                <w:b w:val="false"/>
                <w:i w:val="false"/>
                <w:color w:val="000000"/>
                <w:sz w:val="20"/>
              </w:rPr>
              <w:t>
3-дағды:</w:t>
            </w:r>
          </w:p>
          <w:bookmarkEnd w:id="597"/>
          <w:p>
            <w:pPr>
              <w:spacing w:after="20"/>
              <w:ind w:left="20"/>
              <w:jc w:val="both"/>
            </w:pPr>
            <w:r>
              <w:rPr>
                <w:rFonts w:ascii="Times New Roman"/>
                <w:b w:val="false"/>
                <w:i w:val="false"/>
                <w:color w:val="000000"/>
                <w:sz w:val="20"/>
              </w:rPr>
              <w:t>
Жүктердің, қаптаманың және орамның бүтіндігін тексеруді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598"/>
          <w:p>
            <w:pPr>
              <w:spacing w:after="20"/>
              <w:ind w:left="20"/>
              <w:jc w:val="both"/>
            </w:pPr>
            <w:r>
              <w:rPr>
                <w:rFonts w:ascii="Times New Roman"/>
                <w:b w:val="false"/>
                <w:i w:val="false"/>
                <w:color w:val="000000"/>
                <w:sz w:val="20"/>
              </w:rPr>
              <w:t>
Машықтар:</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тиеу немесе орналастыру алдында зақымдануларды анықтау үшін сыртқы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қабылдау, тасымалдау және дайындау кезінде қаптаманың және орамның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жүк орындарының салмағын (қайта өлшеу) көрсетілген деректермен салыстыра отырып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Көрінетін дефектілерді анықтау (шұңқырлар, үзілістер, тесік, орамның деформациясы);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Қолмен орналастырудың сенімділігін бағалау, тасымалдау кезінде зақымдануды болдырмау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Орамның бүтіндігін бұзбай қарапайым құрылғыларды (құлыптар, қаптауіштер, тетіктер)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Тексеру жүргізер алдында орам беттерін ластанудан және жүк қалдықтарынан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Анықталған зақымдар немесе жүктердің бүтіндігі бұзылған жағдайлары туралы жауапты тұлғаға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Механикалық жолмен тасымалдаудан кейін (арбалар, қоларбалар, транспортерлер) жүктердің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орналастыру, бекіту және орналастыру барысында орамның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Көтергіш-тасымалдау тетіктермен жұмыс кезінде жүктердің сақталуын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Қауіпсіздікті қамтамасыз ету үшін қаптамадағы бұзылуларды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Қаптаманың ішінара зақымдануы анықталған жағдайда қорғаушы және жабушы материалдарды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Орнатқаннан немесе тасымалдағаннан кейін орамдалған жүктердің тұрақтылығы мен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Түсірмес бұрын жүктердің бекітулерін ашу кезінде орамның жағдайын бақылау;</w:t>
            </w:r>
          </w:p>
          <w:p>
            <w:pPr>
              <w:spacing w:after="20"/>
              <w:ind w:left="20"/>
              <w:jc w:val="both"/>
            </w:pPr>
            <w:r>
              <w:rPr>
                <w:rFonts w:ascii="Times New Roman"/>
                <w:b w:val="false"/>
                <w:i w:val="false"/>
                <w:color w:val="000000"/>
                <w:sz w:val="20"/>
              </w:rPr>
              <w:t>
8. Анықталған зақымдарды тіркеу және ақпаратты жауапты тұлғаларға (қоймашы, шебер)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599"/>
          <w:p>
            <w:pPr>
              <w:spacing w:after="20"/>
              <w:ind w:left="20"/>
              <w:jc w:val="both"/>
            </w:pPr>
            <w:r>
              <w:rPr>
                <w:rFonts w:ascii="Times New Roman"/>
                <w:b w:val="false"/>
                <w:i w:val="false"/>
                <w:color w:val="000000"/>
                <w:sz w:val="20"/>
              </w:rPr>
              <w:t>
Білімдер:</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 мен орамның көзбен анықталатын зақымдану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жұмыстарында қаптаманың бүтіндігіне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Жүктермен қолмен жұмыс істеу ережелері, зақымдануды болдырмау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Жүктердің рұқсат етілген габариттері және орамның жағдайына әсер ететін орналастыру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дайындау қағидалары (қайта өлшеу, қаптау) және осы операциялардың бүтіндікті бағалауға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 мен орамды тексеру кезінде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Қаптаманы зақымдамай қарапайым құрылғыларды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орындау барысында зақымданулар туралы хабарлау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Механикалық жолмен орналастыру кезінде жүктердің бүтіндігі мен тұрақтылығына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орналастыру, бекіту және жабу ережелері, орамның жағдайына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Орамның бүтіндігін бұзбай тасымалдау құралдарын қолдану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 тетіктермен жұмыс кезінде қолданылатын шартты сигнализация және оның зақымдануды болдырмаудағы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Қоймада және тасымалдауда қолданылатын негізгі орам және қаптама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Тасымалдау кезінде орамның типтік зақымдану себептері және оларды болдырмау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Көтергіш-тасымалдау құралдары жанында бүтіндікті тексеру кезінде қауіпсіздік талаптары;</w:t>
            </w:r>
          </w:p>
          <w:p>
            <w:pPr>
              <w:spacing w:after="20"/>
              <w:ind w:left="20"/>
              <w:jc w:val="both"/>
            </w:pPr>
            <w:r>
              <w:rPr>
                <w:rFonts w:ascii="Times New Roman"/>
                <w:b w:val="false"/>
                <w:i w:val="false"/>
                <w:color w:val="000000"/>
                <w:sz w:val="20"/>
              </w:rPr>
              <w:t>
8. Жүктерді тасымалдау кезінде олардың бүтіндігін қамтамасыз ету үшін тасымалдау құралдарын қызмет көрсету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600"/>
          <w:p>
            <w:pPr>
              <w:spacing w:after="20"/>
              <w:ind w:left="20"/>
              <w:jc w:val="both"/>
            </w:pPr>
            <w:r>
              <w:rPr>
                <w:rFonts w:ascii="Times New Roman"/>
                <w:b w:val="false"/>
                <w:i w:val="false"/>
                <w:color w:val="000000"/>
                <w:sz w:val="20"/>
              </w:rPr>
              <w:t>
Жауапкершілік</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Таныс тапсырмаларды орындау кезінде өз бетінше әрекет ету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штабелінің жүргізушісі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және автоматтандырылған қоймалардың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тиегіш жүргізушісі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"Тиеу-түсіру жұмыстарының мастері (Механизацияланған тиеу-түсіру жұмыстары ұйымдастыру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жұмыстарының мастері (Механизацияланған тиеу-түсіру жұмыстары ұйымдастыру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60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тіркелген. </w:t>
            </w:r>
          </w:p>
          <w:bookmarkEnd w:id="601"/>
          <w:p>
            <w:pPr>
              <w:spacing w:after="20"/>
              <w:ind w:left="20"/>
              <w:jc w:val="both"/>
            </w:pPr>
            <w:r>
              <w:rPr>
                <w:rFonts w:ascii="Times New Roman"/>
                <w:b w:val="false"/>
                <w:i w:val="false"/>
                <w:color w:val="000000"/>
                <w:sz w:val="20"/>
              </w:rPr>
              <w:t xml:space="preserve">
42-параграф. Жұмыс өндіруші (прораб)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602"/>
          <w:p>
            <w:pPr>
              <w:spacing w:after="20"/>
              <w:ind w:left="20"/>
              <w:jc w:val="both"/>
            </w:pPr>
            <w:r>
              <w:rPr>
                <w:rFonts w:ascii="Times New Roman"/>
                <w:b w:val="false"/>
                <w:i w:val="false"/>
                <w:color w:val="000000"/>
                <w:sz w:val="20"/>
              </w:rPr>
              <w:t>
Білім деңгейі:</w:t>
            </w:r>
          </w:p>
          <w:bookmarkEnd w:id="60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603"/>
          <w:p>
            <w:pPr>
              <w:spacing w:after="20"/>
              <w:ind w:left="20"/>
              <w:jc w:val="both"/>
            </w:pPr>
            <w:r>
              <w:rPr>
                <w:rFonts w:ascii="Times New Roman"/>
                <w:b w:val="false"/>
                <w:i w:val="false"/>
                <w:color w:val="000000"/>
                <w:sz w:val="20"/>
              </w:rPr>
              <w:t>
Мамандық:</w:t>
            </w:r>
          </w:p>
          <w:bookmarkEnd w:id="603"/>
          <w:p>
            <w:pPr>
              <w:spacing w:after="20"/>
              <w:ind w:left="20"/>
              <w:jc w:val="both"/>
            </w:pPr>
            <w:r>
              <w:rPr>
                <w:rFonts w:ascii="Times New Roman"/>
                <w:b w:val="false"/>
                <w:i w:val="false"/>
                <w:color w:val="000000"/>
                <w:sz w:val="20"/>
              </w:rPr>
              <w:t xml:space="preserve">
Автокөлікте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604"/>
          <w:p>
            <w:pPr>
              <w:spacing w:after="20"/>
              <w:ind w:left="20"/>
              <w:jc w:val="both"/>
            </w:pPr>
            <w:r>
              <w:rPr>
                <w:rFonts w:ascii="Times New Roman"/>
                <w:b w:val="false"/>
                <w:i w:val="false"/>
                <w:color w:val="000000"/>
                <w:sz w:val="20"/>
              </w:rPr>
              <w:t>
Білім деңгейі:</w:t>
            </w:r>
          </w:p>
          <w:bookmarkEnd w:id="60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605"/>
          <w:p>
            <w:pPr>
              <w:spacing w:after="20"/>
              <w:ind w:left="20"/>
              <w:jc w:val="both"/>
            </w:pPr>
            <w:r>
              <w:rPr>
                <w:rFonts w:ascii="Times New Roman"/>
                <w:b w:val="false"/>
                <w:i w:val="false"/>
                <w:color w:val="000000"/>
                <w:sz w:val="20"/>
              </w:rPr>
              <w:t>
Мамандық:</w:t>
            </w:r>
          </w:p>
          <w:bookmarkEnd w:id="605"/>
          <w:p>
            <w:pPr>
              <w:spacing w:after="20"/>
              <w:ind w:left="20"/>
              <w:jc w:val="both"/>
            </w:pPr>
            <w:r>
              <w:rPr>
                <w:rFonts w:ascii="Times New Roman"/>
                <w:b w:val="false"/>
                <w:i w:val="false"/>
                <w:color w:val="000000"/>
                <w:sz w:val="20"/>
              </w:rPr>
              <w:t xml:space="preserve">
Темір жол көлігінің көтергіш-көлік, құрылыс-жол машиналары мен механизмдерін техникалық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606"/>
          <w:p>
            <w:pPr>
              <w:spacing w:after="20"/>
              <w:ind w:left="20"/>
              <w:jc w:val="both"/>
            </w:pPr>
            <w:r>
              <w:rPr>
                <w:rFonts w:ascii="Times New Roman"/>
                <w:b w:val="false"/>
                <w:i w:val="false"/>
                <w:color w:val="000000"/>
                <w:sz w:val="20"/>
              </w:rPr>
              <w:t>
Білім деңгейі:</w:t>
            </w:r>
          </w:p>
          <w:bookmarkEnd w:id="60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607"/>
          <w:p>
            <w:pPr>
              <w:spacing w:after="20"/>
              <w:ind w:left="20"/>
              <w:jc w:val="both"/>
            </w:pPr>
            <w:r>
              <w:rPr>
                <w:rFonts w:ascii="Times New Roman"/>
                <w:b w:val="false"/>
                <w:i w:val="false"/>
                <w:color w:val="000000"/>
                <w:sz w:val="20"/>
              </w:rPr>
              <w:t>
Мамандық:</w:t>
            </w:r>
          </w:p>
          <w:bookmarkEnd w:id="607"/>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(орта буын маманы) және практикалық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2144-9-004 – Өндірістік процестерді механикаландыру және автоматтандыру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тиеу-түсіру жұмыстарын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608"/>
          <w:p>
            <w:pPr>
              <w:spacing w:after="20"/>
              <w:ind w:left="20"/>
              <w:jc w:val="both"/>
            </w:pPr>
            <w:r>
              <w:rPr>
                <w:rFonts w:ascii="Times New Roman"/>
                <w:b w:val="false"/>
                <w:i w:val="false"/>
                <w:color w:val="000000"/>
                <w:sz w:val="20"/>
              </w:rPr>
              <w:t>
1. Механикаландыру құралдарын қолдана отырып, тиеу-түсіру жұмыстарының орындалуын ұйымдастыру;</w:t>
            </w:r>
          </w:p>
          <w:bookmarkEnd w:id="608"/>
          <w:p>
            <w:pPr>
              <w:spacing w:after="20"/>
              <w:ind w:left="20"/>
              <w:jc w:val="both"/>
            </w:pPr>
            <w:r>
              <w:rPr>
                <w:rFonts w:ascii="Times New Roman"/>
                <w:b w:val="false"/>
                <w:i w:val="false"/>
                <w:color w:val="000000"/>
                <w:sz w:val="20"/>
              </w:rPr>
              <w:t>
2. Механикаландыру құралдарын қолдана отырып, тиеу-түсіру жұмыстарына жедел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609"/>
          <w:p>
            <w:pPr>
              <w:spacing w:after="20"/>
              <w:ind w:left="20"/>
              <w:jc w:val="both"/>
            </w:pPr>
            <w:r>
              <w:rPr>
                <w:rFonts w:ascii="Times New Roman"/>
                <w:b w:val="false"/>
                <w:i w:val="false"/>
                <w:color w:val="000000"/>
                <w:sz w:val="20"/>
              </w:rPr>
              <w:t>
1-еңбек функциясы:</w:t>
            </w:r>
          </w:p>
          <w:bookmarkEnd w:id="609"/>
          <w:p>
            <w:pPr>
              <w:spacing w:after="20"/>
              <w:ind w:left="20"/>
              <w:jc w:val="both"/>
            </w:pPr>
            <w:r>
              <w:rPr>
                <w:rFonts w:ascii="Times New Roman"/>
                <w:b w:val="false"/>
                <w:i w:val="false"/>
                <w:color w:val="000000"/>
                <w:sz w:val="20"/>
              </w:rPr>
              <w:t>
Механикаландыру құралдарын қолдана отырып, тиеу-түсіру жұмыстарының орындалуын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610"/>
          <w:p>
            <w:pPr>
              <w:spacing w:after="20"/>
              <w:ind w:left="20"/>
              <w:jc w:val="both"/>
            </w:pPr>
            <w:r>
              <w:rPr>
                <w:rFonts w:ascii="Times New Roman"/>
                <w:b w:val="false"/>
                <w:i w:val="false"/>
                <w:color w:val="000000"/>
                <w:sz w:val="20"/>
              </w:rPr>
              <w:t>
1-дағды:</w:t>
            </w:r>
          </w:p>
          <w:bookmarkEnd w:id="610"/>
          <w:p>
            <w:pPr>
              <w:spacing w:after="20"/>
              <w:ind w:left="20"/>
              <w:jc w:val="both"/>
            </w:pPr>
            <w:r>
              <w:rPr>
                <w:rFonts w:ascii="Times New Roman"/>
                <w:b w:val="false"/>
                <w:i w:val="false"/>
                <w:color w:val="000000"/>
                <w:sz w:val="20"/>
              </w:rPr>
              <w:t>
Көтеру-тасымалдау және қайта тиеу машиналары мен механизмдерін тиімді пайдалануды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611"/>
          <w:p>
            <w:pPr>
              <w:spacing w:after="20"/>
              <w:ind w:left="20"/>
              <w:jc w:val="both"/>
            </w:pPr>
            <w:r>
              <w:rPr>
                <w:rFonts w:ascii="Times New Roman"/>
                <w:b w:val="false"/>
                <w:i w:val="false"/>
                <w:color w:val="000000"/>
                <w:sz w:val="20"/>
              </w:rPr>
              <w:t>
Машықтар:</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реттілік пен қауіпсіздік талаптарын ескере отырып, көтергіш-көліктік және қайта тиеу машиналары мен механизмдерін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Көтергіш-көлік техникасының техникалық жай-күйіне бақылау жүргізу, ақауларды анықтау және оларды жоюды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процестердің тиімділігін арттыру үшін механикаландырылған тиеу-түсіру жұмыстарының технологиялық схемаларын әзірлеу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Көтергіш-көлік машиналарының жұмысшылары мен машинистеріне өндірістік тапсырмаларды белгілеу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Жұмыскерлерге тиеу-түсіру жұмыстарын орындаудың қауіпсіз әдістері бойынша нұсқау беру және еңбекті қорғау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Орындалған тиеу-түсіру жұмыстарының есебін жүргізу, техникалық құжаттаманы ресімдеу және жүктердің қоймалық сақталуын ұйымдастыруды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Машиналарға, механизмдерге, жабдықтарға, технологиялық жабдықтарға өтінімдер жасау және оларды жұмыс процесінде ұтымды пайдалануды қамтамасыз ету;</w:t>
            </w:r>
          </w:p>
          <w:p>
            <w:pPr>
              <w:spacing w:after="20"/>
              <w:ind w:left="20"/>
              <w:jc w:val="both"/>
            </w:pPr>
            <w:r>
              <w:rPr>
                <w:rFonts w:ascii="Times New Roman"/>
                <w:b w:val="false"/>
                <w:i w:val="false"/>
                <w:color w:val="000000"/>
                <w:sz w:val="20"/>
              </w:rPr>
              <w:t>
8. Операцияларды келісу үшін іргелес бөлімшелермен және мердігерлік ұйымдармен өзара іс қимыл жасау және жұмыс майданын дайындауды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612"/>
          <w:p>
            <w:pPr>
              <w:spacing w:after="20"/>
              <w:ind w:left="20"/>
              <w:jc w:val="both"/>
            </w:pPr>
            <w:r>
              <w:rPr>
                <w:rFonts w:ascii="Times New Roman"/>
                <w:b w:val="false"/>
                <w:i w:val="false"/>
                <w:color w:val="000000"/>
                <w:sz w:val="20"/>
              </w:rPr>
              <w:t>
Білімдер:</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Көтергіш-көлік машиналарын пайдалануды және механикаландырылған тиеу-түсіру жұмыстарын орындауды реттейтін заңнамалық, нормативтік және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процестерін және көлік-қойма операцияларын ұйымдастыру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Көтеру-тасымалдау және қайта тиеу техникасының құрылысы, мақсаты және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Тиеу-түсіру жұмыстарын орындау кезінде еңбекті қорғау, өнеркәсіптік қауіпсіздік, өрт қауіпсіздігі және өндірістік санитария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өндірісі жобасы, технологиялық карталар, тиеу-түсіру процестерін механикаландырудың нұсқаулықтары мен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Механикаландырылған тиеу-түсіру жұмыстары кезінде экономика, өндірісті ұйымдастыру және еңбекті нормалау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Жүктердің түрлері мен сипаттамалары, оларды ілуге, сақтауға, орнын ауыстыруға және тасымалдауға қойылатын талаптар;</w:t>
            </w:r>
          </w:p>
          <w:p>
            <w:pPr>
              <w:spacing w:after="20"/>
              <w:ind w:left="20"/>
              <w:jc w:val="both"/>
            </w:pPr>
            <w:r>
              <w:rPr>
                <w:rFonts w:ascii="Times New Roman"/>
                <w:b w:val="false"/>
                <w:i w:val="false"/>
                <w:color w:val="000000"/>
                <w:sz w:val="20"/>
              </w:rPr>
              <w:t>
8. Өндірістік-шаруашылық қызметті ұйымдастыру нысандары, материалдық-техникалық қамтамасыз ету, тапсырыс берушілермен және мердігерлік ұйымдармен өзара іс-қимыл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613"/>
          <w:p>
            <w:pPr>
              <w:spacing w:after="20"/>
              <w:ind w:left="20"/>
              <w:jc w:val="both"/>
            </w:pPr>
            <w:r>
              <w:rPr>
                <w:rFonts w:ascii="Times New Roman"/>
                <w:b w:val="false"/>
                <w:i w:val="false"/>
                <w:color w:val="000000"/>
                <w:sz w:val="20"/>
              </w:rPr>
              <w:t>
2-дағды:</w:t>
            </w:r>
          </w:p>
          <w:bookmarkEnd w:id="613"/>
          <w:p>
            <w:pPr>
              <w:spacing w:after="20"/>
              <w:ind w:left="20"/>
              <w:jc w:val="both"/>
            </w:pPr>
            <w:r>
              <w:rPr>
                <w:rFonts w:ascii="Times New Roman"/>
                <w:b w:val="false"/>
                <w:i w:val="false"/>
                <w:color w:val="000000"/>
                <w:sz w:val="20"/>
              </w:rPr>
              <w:t>
Тиеу-түсіру жұмыстарының орындалуын бақылау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614"/>
          <w:p>
            <w:pPr>
              <w:spacing w:after="20"/>
              <w:ind w:left="20"/>
              <w:jc w:val="both"/>
            </w:pPr>
            <w:r>
              <w:rPr>
                <w:rFonts w:ascii="Times New Roman"/>
                <w:b w:val="false"/>
                <w:i w:val="false"/>
                <w:color w:val="000000"/>
                <w:sz w:val="20"/>
              </w:rPr>
              <w:t>
Машықтар:</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талаптарға, жобалық құжаттамаға және қауіпсіздік нормаларына сәйкес тиеу-түсіру жұмыстарын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тиеу, түсіру және орнын ауыстыру кезіндегі операциялардың реттілігін жоспарлау, қызметкерлер мен машинистердің іс-әрекеттерінің дәйектілігін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Тиеу-түсіру жұмыстарын орындау кезінде белгіленген технологиялардың, жабдықтардың жұмыс режимдерінің және қауіпсіздік талаптарының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Тікелей жұмыс орнында тиеу-түсіру жұмыстарын орындаудың қауіпсіз әдістері бойынша қызметкерлерге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орындарының, қойма аймақтарының, кірме жолдардың жай-күйін бағалау және операцияларды қауіпсіз орындау үшін тәртіп пен шарттардың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Жүктердің қасиеттері мен өңдеуге қойылатын талаптарын ескере отырып, оларды ұтымды орналастыруды, уақытша сақтауды және орнын ауыстыруды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Ведомостарды, журналдарды, схемаларды қоса алғанда, тиеу-түсіру жұмыстары бойынша техникалық және есептік құжаттаманы ресімдеу;</w:t>
            </w:r>
          </w:p>
          <w:p>
            <w:pPr>
              <w:spacing w:after="20"/>
              <w:ind w:left="20"/>
              <w:jc w:val="both"/>
            </w:pPr>
            <w:r>
              <w:rPr>
                <w:rFonts w:ascii="Times New Roman"/>
                <w:b w:val="false"/>
                <w:i w:val="false"/>
                <w:color w:val="000000"/>
                <w:sz w:val="20"/>
              </w:rPr>
              <w:t>
8. Технологиялар мен қауіпсіздікті бұзудың алдын алу бойынша шаралар қабылдау, тиеу және түсіру процестеріндегі анықталған кемшіліктерді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615"/>
          <w:p>
            <w:pPr>
              <w:spacing w:after="20"/>
              <w:ind w:left="20"/>
              <w:jc w:val="both"/>
            </w:pPr>
            <w:r>
              <w:rPr>
                <w:rFonts w:ascii="Times New Roman"/>
                <w:b w:val="false"/>
                <w:i w:val="false"/>
                <w:color w:val="000000"/>
                <w:sz w:val="20"/>
              </w:rPr>
              <w:t>
Білімдер:</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жұмыстарын ұйымдастыруды және орындауды реттейтін нормативтік құқықтық актілер және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операцияларын орындау технологиясы, жүктердің әртүрлі түрлерін өңдеу кезектілігі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тиеу, түсіру, орнын ауыстыру және сақтау кезінде жұмыстарды қауіпсіз орындау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 қойма аймақтарын, уақытша сақтау учаскелерін және көлік қозғалысының жолдарын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типтегі және массадағы жүктерді ілмектеу, бекіту, орналастыру және жылжыту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құжаттаманы жүргізу, орындалған тиеу-түсіру операцияларын есепке алу және есептілікті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Тиеу-түсіру жұмыстарын орындау кезінде жүк көтергіш машиналарды, тетіктерді және қосалқы құрылғыларды пайдалануға қойылатын талаптар;</w:t>
            </w:r>
          </w:p>
          <w:p>
            <w:pPr>
              <w:spacing w:after="20"/>
              <w:ind w:left="20"/>
              <w:jc w:val="both"/>
            </w:pPr>
            <w:r>
              <w:rPr>
                <w:rFonts w:ascii="Times New Roman"/>
                <w:b w:val="false"/>
                <w:i w:val="false"/>
                <w:color w:val="000000"/>
                <w:sz w:val="20"/>
              </w:rPr>
              <w:t>
8. Тиеу-түсіру жұмыстары учаскелерінде еңбекті ұйымдастыру, қызметкерлердің өзара іс-қимылы, функцияларды бөлу және өндірістік тәртіпті бақылау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616"/>
          <w:p>
            <w:pPr>
              <w:spacing w:after="20"/>
              <w:ind w:left="20"/>
              <w:jc w:val="both"/>
            </w:pPr>
            <w:r>
              <w:rPr>
                <w:rFonts w:ascii="Times New Roman"/>
                <w:b w:val="false"/>
                <w:i w:val="false"/>
                <w:color w:val="000000"/>
                <w:sz w:val="20"/>
              </w:rPr>
              <w:t>
2-еңбек функциясы:</w:t>
            </w:r>
          </w:p>
          <w:bookmarkEnd w:id="616"/>
          <w:p>
            <w:pPr>
              <w:spacing w:after="20"/>
              <w:ind w:left="20"/>
              <w:jc w:val="both"/>
            </w:pPr>
            <w:r>
              <w:rPr>
                <w:rFonts w:ascii="Times New Roman"/>
                <w:b w:val="false"/>
                <w:i w:val="false"/>
                <w:color w:val="000000"/>
                <w:sz w:val="20"/>
              </w:rPr>
              <w:t>
Механикаландыру құралдарын қолдана отырып, тиеу-түсіру жұмыстарына жедел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617"/>
          <w:p>
            <w:pPr>
              <w:spacing w:after="20"/>
              <w:ind w:left="20"/>
              <w:jc w:val="both"/>
            </w:pPr>
            <w:r>
              <w:rPr>
                <w:rFonts w:ascii="Times New Roman"/>
                <w:b w:val="false"/>
                <w:i w:val="false"/>
                <w:color w:val="000000"/>
                <w:sz w:val="20"/>
              </w:rPr>
              <w:t>
1-дағды:</w:t>
            </w:r>
          </w:p>
          <w:bookmarkEnd w:id="617"/>
          <w:p>
            <w:pPr>
              <w:spacing w:after="20"/>
              <w:ind w:left="20"/>
              <w:jc w:val="both"/>
            </w:pPr>
            <w:r>
              <w:rPr>
                <w:rFonts w:ascii="Times New Roman"/>
                <w:b w:val="false"/>
                <w:i w:val="false"/>
                <w:color w:val="000000"/>
                <w:sz w:val="20"/>
              </w:rPr>
              <w:t>
Жүктерді тиеу және түсіру бойынша басшылықты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618"/>
          <w:p>
            <w:pPr>
              <w:spacing w:after="20"/>
              <w:ind w:left="20"/>
              <w:jc w:val="both"/>
            </w:pPr>
            <w:r>
              <w:rPr>
                <w:rFonts w:ascii="Times New Roman"/>
                <w:b w:val="false"/>
                <w:i w:val="false"/>
                <w:color w:val="000000"/>
                <w:sz w:val="20"/>
              </w:rPr>
              <w:t>
Машықтар:</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операцияларын жүргізу кезінде персоналдың жұмысын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Жұмысшылар арасында міндеттерді бөлу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тиеу, түсіру және орнын ауыстыру кезінде технологиялық процестердің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бастамас бұрын қолданылатын механизмдер мен құрылғылардың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Жүктердің сипаттамаларын және алаң жағдайларын ескере отырып, жұмыстарды орындау тәртібі мен реттілігін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өнеркәсіптік қауіпсіздік және авариялық жағдайлардың алдын алу жөніндегі шараларды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барысындағы ауытқулар (көліктің кешігуі, техниканың ақаулары және т. б.) кезінде жедел шешімдер қабылдау;</w:t>
            </w:r>
          </w:p>
          <w:p>
            <w:pPr>
              <w:spacing w:after="20"/>
              <w:ind w:left="20"/>
              <w:jc w:val="both"/>
            </w:pPr>
            <w:r>
              <w:rPr>
                <w:rFonts w:ascii="Times New Roman"/>
                <w:b w:val="false"/>
                <w:i w:val="false"/>
                <w:color w:val="000000"/>
                <w:sz w:val="20"/>
              </w:rPr>
              <w:t>
8. Процестің үздіксіздігін қамтамасыз ету үшін жүргізушілермен, техника операторларымен және кәсіпорын қызметтерімен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619"/>
          <w:p>
            <w:pPr>
              <w:spacing w:after="20"/>
              <w:ind w:left="20"/>
              <w:jc w:val="both"/>
            </w:pPr>
            <w:r>
              <w:rPr>
                <w:rFonts w:ascii="Times New Roman"/>
                <w:b w:val="false"/>
                <w:i w:val="false"/>
                <w:color w:val="000000"/>
                <w:sz w:val="20"/>
              </w:rPr>
              <w:t>
Білімдер:</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Механикаландыру құралдарын қолдана отырып, тиеу-түсіру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Пайдаланылатын жүк көтергіш техниканың сипаттамалары, мүмкіндіктері мен шектеулері (тиегіштер, крандар, қатарлар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Тиеу-түсіру жұмыстары кезінде еңбекті қорғау, өнеркәсіптік және өрт қауіпсіздігі нормалары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Жүктердің әртүрлі түрлерін арқандап байлау, орналастыру, бекіту және орнын ауыстыру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Механикаландыру құралдарын техникалық байқаудан өткізуге және пайдалануға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қабылдаумен, тиеп-жөнелтумен және орнын ауыстырумен байланысты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 процестерінің логистикасы және жүк ағындарын ұйымдастыру негіздері;</w:t>
            </w:r>
          </w:p>
          <w:p>
            <w:pPr>
              <w:spacing w:after="20"/>
              <w:ind w:left="20"/>
              <w:jc w:val="both"/>
            </w:pPr>
            <w:r>
              <w:rPr>
                <w:rFonts w:ascii="Times New Roman"/>
                <w:b w:val="false"/>
                <w:i w:val="false"/>
                <w:color w:val="000000"/>
                <w:sz w:val="20"/>
              </w:rPr>
              <w:t>
8. Жұмыстарды орындау кезінде тәуекелдерді бағалау және авариялық және штаттан тыс жағдайлардың алдын алу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620"/>
          <w:p>
            <w:pPr>
              <w:spacing w:after="20"/>
              <w:ind w:left="20"/>
              <w:jc w:val="both"/>
            </w:pPr>
            <w:r>
              <w:rPr>
                <w:rFonts w:ascii="Times New Roman"/>
                <w:b w:val="false"/>
                <w:i w:val="false"/>
                <w:color w:val="000000"/>
                <w:sz w:val="20"/>
              </w:rPr>
              <w:t>
2-дағды:</w:t>
            </w:r>
          </w:p>
          <w:bookmarkEnd w:id="620"/>
          <w:p>
            <w:pPr>
              <w:spacing w:after="20"/>
              <w:ind w:left="20"/>
              <w:jc w:val="both"/>
            </w:pPr>
            <w:r>
              <w:rPr>
                <w:rFonts w:ascii="Times New Roman"/>
                <w:b w:val="false"/>
                <w:i w:val="false"/>
                <w:color w:val="000000"/>
                <w:sz w:val="20"/>
              </w:rPr>
              <w:t>
Тиеу-түсіру жұмыстарының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621"/>
          <w:p>
            <w:pPr>
              <w:spacing w:after="20"/>
              <w:ind w:left="20"/>
              <w:jc w:val="both"/>
            </w:pPr>
            <w:r>
              <w:rPr>
                <w:rFonts w:ascii="Times New Roman"/>
                <w:b w:val="false"/>
                <w:i w:val="false"/>
                <w:color w:val="000000"/>
                <w:sz w:val="20"/>
              </w:rPr>
              <w:t>
Машықтар:</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операцияларының технологиялық реттілігінің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Тетіктерді, жабдықтарды және жүк қармау құрылғыларын қолданудың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Операциялардың орындалу сапасын және белгіленген нормалар мен нұсқауларға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орындау кезінде қызметкерлердің қауіпсіздік шараларын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орналастыруға, бекітуге және сақтауға қойылатын талаптардың сақталуын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Анықталған бұзушылықтарды жазып алыңыз және оларды жою бойынша нұсқаулар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Операциялардың үздіксіздігін қамтамасыз ету үшін персонал мен техниканың өзара іс-қимылын үйлестіру;</w:t>
            </w:r>
          </w:p>
          <w:p>
            <w:pPr>
              <w:spacing w:after="20"/>
              <w:ind w:left="20"/>
              <w:jc w:val="both"/>
            </w:pPr>
            <w:r>
              <w:rPr>
                <w:rFonts w:ascii="Times New Roman"/>
                <w:b w:val="false"/>
                <w:i w:val="false"/>
                <w:color w:val="000000"/>
                <w:sz w:val="20"/>
              </w:rPr>
              <w:t>
8. Жұмыс аймағының жай-күйін және жұмыстарды орындауға әсер ететін кедергілерді уақтылы жоюды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622"/>
          <w:p>
            <w:pPr>
              <w:spacing w:after="20"/>
              <w:ind w:left="20"/>
              <w:jc w:val="both"/>
            </w:pPr>
            <w:r>
              <w:rPr>
                <w:rFonts w:ascii="Times New Roman"/>
                <w:b w:val="false"/>
                <w:i w:val="false"/>
                <w:color w:val="000000"/>
                <w:sz w:val="20"/>
              </w:rPr>
              <w:t>
Білімдер:</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жұмыстарын орындаудың технологиялық схемалары мен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Механикаландырылған жұмыстарды орындау кезінде еңбекті қорғау және өнеркәсіптік қауіпсіздік қағидаларының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 етілген жүктеме нормалары және қолданылатын жабдықтың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жүктерді дұрыс орналастыру, ілмектеу, бекіту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 техника мен құрылғылардың техникалық жай-күйін көзбен шолып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Тиеу-түсіру операцияларын орындау сапасын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бақылауға байланысты құжат айналымының негіздері (журналдар, актілер, чек-парақтар);</w:t>
            </w:r>
          </w:p>
          <w:p>
            <w:pPr>
              <w:spacing w:after="20"/>
              <w:ind w:left="20"/>
              <w:jc w:val="both"/>
            </w:pPr>
            <w:r>
              <w:rPr>
                <w:rFonts w:ascii="Times New Roman"/>
                <w:b w:val="false"/>
                <w:i w:val="false"/>
                <w:color w:val="000000"/>
                <w:sz w:val="20"/>
              </w:rPr>
              <w:t>
8. Жұмыс аймағының, техника қозғалысы маршруттарының және қойма учаскелерінің қауіпсіздігін қамтамасыз етуге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623"/>
          <w:p>
            <w:pPr>
              <w:spacing w:after="20"/>
              <w:ind w:left="20"/>
              <w:jc w:val="both"/>
            </w:pPr>
            <w:r>
              <w:rPr>
                <w:rFonts w:ascii="Times New Roman"/>
                <w:b w:val="false"/>
                <w:i w:val="false"/>
                <w:color w:val="000000"/>
                <w:sz w:val="20"/>
              </w:rPr>
              <w:t>
Жауапкершілік</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Оңай үйрену дәлдік зейін жақсы есте сақтау сауаттылық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жады</w:t>
            </w:r>
          </w:p>
          <w:p>
            <w:pPr>
              <w:spacing w:after="20"/>
              <w:ind w:left="20"/>
              <w:jc w:val="both"/>
            </w:pPr>
            <w:r>
              <w:rPr>
                <w:rFonts w:ascii="Times New Roman"/>
                <w:b w:val="false"/>
                <w:i w:val="false"/>
                <w:color w:val="000000"/>
                <w:sz w:val="20"/>
              </w:rPr>
              <w:t>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"Тиеу және түсіру құрылғыларының операторы (көліктегі)":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және түсіру құрылғыларының операторы (көліктегі)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624"/>
          <w:p>
            <w:pPr>
              <w:spacing w:after="20"/>
              <w:ind w:left="20"/>
              <w:jc w:val="both"/>
            </w:pPr>
            <w:r>
              <w:rPr>
                <w:rFonts w:ascii="Times New Roman"/>
                <w:b w:val="false"/>
                <w:i w:val="false"/>
                <w:color w:val="000000"/>
                <w:sz w:val="20"/>
              </w:rPr>
              <w:t>
Білім деңгейі:</w:t>
            </w:r>
          </w:p>
          <w:bookmarkEnd w:id="62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625"/>
          <w:p>
            <w:pPr>
              <w:spacing w:after="20"/>
              <w:ind w:left="20"/>
              <w:jc w:val="both"/>
            </w:pPr>
            <w:r>
              <w:rPr>
                <w:rFonts w:ascii="Times New Roman"/>
                <w:b w:val="false"/>
                <w:i w:val="false"/>
                <w:color w:val="000000"/>
                <w:sz w:val="20"/>
              </w:rPr>
              <w:t>
Мамандық:</w:t>
            </w:r>
          </w:p>
          <w:bookmarkEnd w:id="625"/>
          <w:p>
            <w:pPr>
              <w:spacing w:after="20"/>
              <w:ind w:left="20"/>
              <w:jc w:val="both"/>
            </w:pPr>
            <w:r>
              <w:rPr>
                <w:rFonts w:ascii="Times New Roman"/>
                <w:b w:val="false"/>
                <w:i w:val="false"/>
                <w:color w:val="000000"/>
                <w:sz w:val="20"/>
              </w:rPr>
              <w:t xml:space="preserve">
Темір жол көлігінің көтергіш-көлік, құрылыс-жол машиналары мен механизмдерін техникалық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626"/>
          <w:p>
            <w:pPr>
              <w:spacing w:after="20"/>
              <w:ind w:left="20"/>
              <w:jc w:val="both"/>
            </w:pPr>
            <w:r>
              <w:rPr>
                <w:rFonts w:ascii="Times New Roman"/>
                <w:b w:val="false"/>
                <w:i w:val="false"/>
                <w:color w:val="000000"/>
                <w:sz w:val="20"/>
              </w:rPr>
              <w:t>
Білім деңгейі:</w:t>
            </w:r>
          </w:p>
          <w:bookmarkEnd w:id="62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627"/>
          <w:p>
            <w:pPr>
              <w:spacing w:after="20"/>
              <w:ind w:left="20"/>
              <w:jc w:val="both"/>
            </w:pPr>
            <w:r>
              <w:rPr>
                <w:rFonts w:ascii="Times New Roman"/>
                <w:b w:val="false"/>
                <w:i w:val="false"/>
                <w:color w:val="000000"/>
                <w:sz w:val="20"/>
              </w:rPr>
              <w:t>
Мамандық:</w:t>
            </w:r>
          </w:p>
          <w:bookmarkEnd w:id="627"/>
          <w:p>
            <w:pPr>
              <w:spacing w:after="20"/>
              <w:ind w:left="20"/>
              <w:jc w:val="both"/>
            </w:pPr>
            <w:r>
              <w:rPr>
                <w:rFonts w:ascii="Times New Roman"/>
                <w:b w:val="false"/>
                <w:i w:val="false"/>
                <w:color w:val="000000"/>
                <w:sz w:val="20"/>
              </w:rPr>
              <w:t xml:space="preserve">
Темір жол көлігінің көтергіш-көлік, құрылыс-жол машиналары мен механизмдерін техникалық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628"/>
          <w:p>
            <w:pPr>
              <w:spacing w:after="20"/>
              <w:ind w:left="20"/>
              <w:jc w:val="both"/>
            </w:pPr>
            <w:r>
              <w:rPr>
                <w:rFonts w:ascii="Times New Roman"/>
                <w:b w:val="false"/>
                <w:i w:val="false"/>
                <w:color w:val="000000"/>
                <w:sz w:val="20"/>
              </w:rPr>
              <w:t>
Білім деңгейі:</w:t>
            </w:r>
          </w:p>
          <w:bookmarkEnd w:id="62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629"/>
          <w:p>
            <w:pPr>
              <w:spacing w:after="20"/>
              <w:ind w:left="20"/>
              <w:jc w:val="both"/>
            </w:pPr>
            <w:r>
              <w:rPr>
                <w:rFonts w:ascii="Times New Roman"/>
                <w:b w:val="false"/>
                <w:i w:val="false"/>
                <w:color w:val="000000"/>
                <w:sz w:val="20"/>
              </w:rPr>
              <w:t>
Мамандық:</w:t>
            </w:r>
          </w:p>
          <w:bookmarkEnd w:id="62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630"/>
          <w:p>
            <w:pPr>
              <w:spacing w:after="20"/>
              <w:ind w:left="20"/>
              <w:jc w:val="both"/>
            </w:pPr>
            <w:r>
              <w:rPr>
                <w:rFonts w:ascii="Times New Roman"/>
                <w:b w:val="false"/>
                <w:i w:val="false"/>
                <w:color w:val="000000"/>
                <w:sz w:val="20"/>
              </w:rPr>
              <w:t>
Біліктілік:</w:t>
            </w:r>
          </w:p>
          <w:bookmarkEnd w:id="63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8343-9-035 – Жүк тиеу және жүк түсіру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жұмыс істейтін машиналарды пайдалана отырып, жүктерді жылжыту және (немесе) қайта тиеу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631"/>
          <w:p>
            <w:pPr>
              <w:spacing w:after="20"/>
              <w:ind w:left="20"/>
              <w:jc w:val="both"/>
            </w:pPr>
            <w:r>
              <w:rPr>
                <w:rFonts w:ascii="Times New Roman"/>
                <w:b w:val="false"/>
                <w:i w:val="false"/>
                <w:color w:val="000000"/>
                <w:sz w:val="20"/>
              </w:rPr>
              <w:t>
1. Үздіксіз жұмыс істейтін машиналарды пайдалану кезінде қауіпсіздік талаптарын қамтамасыз ету;</w:t>
            </w:r>
          </w:p>
          <w:bookmarkEnd w:id="631"/>
          <w:p>
            <w:pPr>
              <w:spacing w:after="20"/>
              <w:ind w:left="20"/>
              <w:jc w:val="both"/>
            </w:pPr>
            <w:r>
              <w:rPr>
                <w:rFonts w:ascii="Times New Roman"/>
                <w:b w:val="false"/>
                <w:i w:val="false"/>
                <w:color w:val="000000"/>
                <w:sz w:val="20"/>
              </w:rPr>
              <w:t>
2. Тиеу және түсіру қондырғысын пайдалану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632"/>
          <w:p>
            <w:pPr>
              <w:spacing w:after="20"/>
              <w:ind w:left="20"/>
              <w:jc w:val="both"/>
            </w:pPr>
            <w:r>
              <w:rPr>
                <w:rFonts w:ascii="Times New Roman"/>
                <w:b w:val="false"/>
                <w:i w:val="false"/>
                <w:color w:val="000000"/>
                <w:sz w:val="20"/>
              </w:rPr>
              <w:t>
1-еңбек функциясы:</w:t>
            </w:r>
          </w:p>
          <w:bookmarkEnd w:id="632"/>
          <w:p>
            <w:pPr>
              <w:spacing w:after="20"/>
              <w:ind w:left="20"/>
              <w:jc w:val="both"/>
            </w:pPr>
            <w:r>
              <w:rPr>
                <w:rFonts w:ascii="Times New Roman"/>
                <w:b w:val="false"/>
                <w:i w:val="false"/>
                <w:color w:val="000000"/>
                <w:sz w:val="20"/>
              </w:rPr>
              <w:t>
Үздіксіз жұмыс істейтін машиналарды пайдалану кезінде қауіпсіздік талаптарын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633"/>
          <w:p>
            <w:pPr>
              <w:spacing w:after="20"/>
              <w:ind w:left="20"/>
              <w:jc w:val="both"/>
            </w:pPr>
            <w:r>
              <w:rPr>
                <w:rFonts w:ascii="Times New Roman"/>
                <w:b w:val="false"/>
                <w:i w:val="false"/>
                <w:color w:val="000000"/>
                <w:sz w:val="20"/>
              </w:rPr>
              <w:t>
1-дағды:</w:t>
            </w:r>
          </w:p>
          <w:bookmarkEnd w:id="633"/>
          <w:p>
            <w:pPr>
              <w:spacing w:after="20"/>
              <w:ind w:left="20"/>
              <w:jc w:val="both"/>
            </w:pPr>
            <w:r>
              <w:rPr>
                <w:rFonts w:ascii="Times New Roman"/>
                <w:b w:val="false"/>
                <w:i w:val="false"/>
                <w:color w:val="000000"/>
                <w:sz w:val="20"/>
              </w:rPr>
              <w:t>
Жұмысты бастамас бұрын және аяқтағаннан кейін қауіпсіздік талаптарын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634"/>
          <w:p>
            <w:pPr>
              <w:spacing w:after="20"/>
              <w:ind w:left="20"/>
              <w:jc w:val="both"/>
            </w:pPr>
            <w:r>
              <w:rPr>
                <w:rFonts w:ascii="Times New Roman"/>
                <w:b w:val="false"/>
                <w:i w:val="false"/>
                <w:color w:val="000000"/>
                <w:sz w:val="20"/>
              </w:rPr>
              <w:t>
Машықтар:</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1. Ауыстырмадан бұрын тиеу-түсіру қондырғыларының техникалық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зақымданулар, ағып кетулер, бөгде заттардың болуын визуалды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Қорғау жүйелері, сигнализация, блоктау және авариялық тоқтату құрылғыларының жұмыс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аймағының дайындық жағдайын бағалау: қоршаулардың, ескерту белгілерінің болуы, кедергілердің жоқтығы;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жабдықтарын, жетектерді және іске қосу аппараттарын қауіпсіздік тұрғысынан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Дайындық операцияларын тексеру парағы немесе еңбек қорғау нұсқауларына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Жұмысты қауіпсіз аяқтау рәсіміне сәйкес машиналарды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қуат көзінен ажырату және қажет болған жағдайда блоктау/маркировка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Тексеру нәтижелерін журналдарда, есептерде немесе электрондық бақылау жүйелерінде тіркеу;</w:t>
            </w:r>
          </w:p>
          <w:p>
            <w:pPr>
              <w:spacing w:after="20"/>
              <w:ind w:left="20"/>
              <w:jc w:val="both"/>
            </w:pPr>
            <w:r>
              <w:rPr>
                <w:rFonts w:ascii="Times New Roman"/>
                <w:b w:val="false"/>
                <w:i w:val="false"/>
                <w:color w:val="000000"/>
                <w:sz w:val="20"/>
              </w:rPr>
              <w:t>
10. Анықталған ақаулар туралы басшылыққа және қызмет көрсетуші қызметтерге хабарлау, ақаулар жойылғанға дейін жабдықты іске қоспауға шара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635"/>
          <w:p>
            <w:pPr>
              <w:spacing w:after="20"/>
              <w:ind w:left="20"/>
              <w:jc w:val="both"/>
            </w:pPr>
            <w:r>
              <w:rPr>
                <w:rFonts w:ascii="Times New Roman"/>
                <w:b w:val="false"/>
                <w:i w:val="false"/>
                <w:color w:val="000000"/>
                <w:sz w:val="20"/>
              </w:rPr>
              <w:t>
Білімдер:</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Үздіксіз жұмыс істейтін машиналарды пайдалану кезінде еңбек қорғау және өнеркәсіптік қауіпсіздік нормативтеріне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типтегі тиеу-түсіру қондырғыларының құрылымы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ауысым алдындағы және ауысым соңындағы тексерулерді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Қорғау жүйелері, сигнализация, блоктау құрылғылары және олардың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қауіпсіз қосу және өшіру тәртібі, соның ішінде авариялық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Қауіпсіздікке қауіп төндіретін ақаулардың белгілері және оларды анықтаған кезде әрекет 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аймағы мен жүкті тасымалдау жолдарын қауіпсіздік талаптарына сәйкес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Машиналар жұмыс істейтін аймақта жеке қорғану құралдарын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Эксплуатациялық және бақылау құжаттарын жүргізу тәртібі (журналдар, актілер, чек-листтер);</w:t>
            </w:r>
          </w:p>
          <w:p>
            <w:pPr>
              <w:spacing w:after="20"/>
              <w:ind w:left="20"/>
              <w:jc w:val="both"/>
            </w:pPr>
            <w:r>
              <w:rPr>
                <w:rFonts w:ascii="Times New Roman"/>
                <w:b w:val="false"/>
                <w:i w:val="false"/>
                <w:color w:val="000000"/>
                <w:sz w:val="20"/>
              </w:rPr>
              <w:t>
10. Жабдықпен жұмыс кезінде электр қауіпсіздігінің негіздері, оның ішінде оқшаулау, жерге қосу және электр тогынан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636"/>
          <w:p>
            <w:pPr>
              <w:spacing w:after="20"/>
              <w:ind w:left="20"/>
              <w:jc w:val="both"/>
            </w:pPr>
            <w:r>
              <w:rPr>
                <w:rFonts w:ascii="Times New Roman"/>
                <w:b w:val="false"/>
                <w:i w:val="false"/>
                <w:color w:val="000000"/>
                <w:sz w:val="20"/>
              </w:rPr>
              <w:t>
2-дағды:</w:t>
            </w:r>
          </w:p>
          <w:bookmarkEnd w:id="636"/>
          <w:p>
            <w:pPr>
              <w:spacing w:after="20"/>
              <w:ind w:left="20"/>
              <w:jc w:val="both"/>
            </w:pPr>
            <w:r>
              <w:rPr>
                <w:rFonts w:ascii="Times New Roman"/>
                <w:b w:val="false"/>
                <w:i w:val="false"/>
                <w:color w:val="000000"/>
                <w:sz w:val="20"/>
              </w:rPr>
              <w:t>
Жұмыс кезінде қауіпсіздік талаптарын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637"/>
          <w:p>
            <w:pPr>
              <w:spacing w:after="20"/>
              <w:ind w:left="20"/>
              <w:jc w:val="both"/>
            </w:pPr>
            <w:r>
              <w:rPr>
                <w:rFonts w:ascii="Times New Roman"/>
                <w:b w:val="false"/>
                <w:i w:val="false"/>
                <w:color w:val="000000"/>
                <w:sz w:val="20"/>
              </w:rPr>
              <w:t>
Машықтар:</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процестердің қауіпсіздік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Жылжымалы және стационарлық жабдықпен қауіпсіз өзара әрекет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барысында жеке қорғану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Эксплуатация кезінде механизмдер мен құралдардың жұмыс қабілеттілігін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 төнген жағдайда жұмысты тоқтату немесе жабдықты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Апаттық жағдайлардың алдын алу үшін орнату аймағындағы персонал әрекеттерін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аймағының ағымдағы жағдайын бақылау (тазалық, кедергілердің жоқтығы, қоршаулардың сенімділігі);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Жүктерді қауіпсіз тасымалдау және олардың құлау немесе орын ауыстыруын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Анықталған бұзушылықтар мен апаттық жағдайлар туралы басшылыққа хабарлау;</w:t>
            </w:r>
          </w:p>
          <w:p>
            <w:pPr>
              <w:spacing w:after="20"/>
              <w:ind w:left="20"/>
              <w:jc w:val="both"/>
            </w:pPr>
            <w:r>
              <w:rPr>
                <w:rFonts w:ascii="Times New Roman"/>
                <w:b w:val="false"/>
                <w:i w:val="false"/>
                <w:color w:val="000000"/>
                <w:sz w:val="20"/>
              </w:rPr>
              <w:t>
10. Қауіпті жағдай туындаған кезде авариялық және алдын алу процедураларын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638"/>
          <w:p>
            <w:pPr>
              <w:spacing w:after="20"/>
              <w:ind w:left="20"/>
              <w:jc w:val="both"/>
            </w:pPr>
            <w:r>
              <w:rPr>
                <w:rFonts w:ascii="Times New Roman"/>
                <w:b w:val="false"/>
                <w:i w:val="false"/>
                <w:color w:val="000000"/>
                <w:sz w:val="20"/>
              </w:rPr>
              <w:t>
Білімдер:</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Үздіксіз жұмыс істейтін машиналармен жұмыс кезінде еңбек қорғау және өнеркәсіптік қауіпсіздік ережелерінің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қондырғыларының техникалық сипаттамалары және қауіпсіз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Жылжымалы механизмдер мен транспортпен қауіпсіз өзара әрекет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қорғану құралдарын қолдануға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 төндіретін жабдық ақауларының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Апаттық жағдайлар туындаған кезде және жабдықты өшіру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аймағы мен жүктерді тасымалдау жолдарын қауіпсіз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барысында жүктерді қауіпсіз орналастыру және бекіту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 эксплуатациясы кезінде жарақаттануды және апаттарды болдырмау әдістері;</w:t>
            </w:r>
          </w:p>
          <w:p>
            <w:pPr>
              <w:spacing w:after="20"/>
              <w:ind w:left="20"/>
              <w:jc w:val="both"/>
            </w:pPr>
            <w:r>
              <w:rPr>
                <w:rFonts w:ascii="Times New Roman"/>
                <w:b w:val="false"/>
                <w:i w:val="false"/>
                <w:color w:val="000000"/>
                <w:sz w:val="20"/>
              </w:rPr>
              <w:t>
10. Жұмыс барысында қауіпсіздік бойынша құжаттарды жүргізу тәртібі (журналдар, актілер,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639"/>
          <w:p>
            <w:pPr>
              <w:spacing w:after="20"/>
              <w:ind w:left="20"/>
              <w:jc w:val="both"/>
            </w:pPr>
            <w:r>
              <w:rPr>
                <w:rFonts w:ascii="Times New Roman"/>
                <w:b w:val="false"/>
                <w:i w:val="false"/>
                <w:color w:val="000000"/>
                <w:sz w:val="20"/>
              </w:rPr>
              <w:t>
2-еңбек функциясы:</w:t>
            </w:r>
          </w:p>
          <w:bookmarkEnd w:id="639"/>
          <w:p>
            <w:pPr>
              <w:spacing w:after="20"/>
              <w:ind w:left="20"/>
              <w:jc w:val="both"/>
            </w:pPr>
            <w:r>
              <w:rPr>
                <w:rFonts w:ascii="Times New Roman"/>
                <w:b w:val="false"/>
                <w:i w:val="false"/>
                <w:color w:val="000000"/>
                <w:sz w:val="20"/>
              </w:rPr>
              <w:t>
Тиеу және түсіру қондырғысын пайдалану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640"/>
          <w:p>
            <w:pPr>
              <w:spacing w:after="20"/>
              <w:ind w:left="20"/>
              <w:jc w:val="both"/>
            </w:pPr>
            <w:r>
              <w:rPr>
                <w:rFonts w:ascii="Times New Roman"/>
                <w:b w:val="false"/>
                <w:i w:val="false"/>
                <w:color w:val="000000"/>
                <w:sz w:val="20"/>
              </w:rPr>
              <w:t>
1-дағды:</w:t>
            </w:r>
          </w:p>
          <w:bookmarkEnd w:id="640"/>
          <w:p>
            <w:pPr>
              <w:spacing w:after="20"/>
              <w:ind w:left="20"/>
              <w:jc w:val="both"/>
            </w:pPr>
            <w:r>
              <w:rPr>
                <w:rFonts w:ascii="Times New Roman"/>
                <w:b w:val="false"/>
                <w:i w:val="false"/>
                <w:color w:val="000000"/>
                <w:sz w:val="20"/>
              </w:rPr>
              <w:t>
Жабдықты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641"/>
          <w:p>
            <w:pPr>
              <w:spacing w:after="20"/>
              <w:ind w:left="20"/>
              <w:jc w:val="both"/>
            </w:pPr>
            <w:r>
              <w:rPr>
                <w:rFonts w:ascii="Times New Roman"/>
                <w:b w:val="false"/>
                <w:i w:val="false"/>
                <w:color w:val="000000"/>
                <w:sz w:val="20"/>
              </w:rPr>
              <w:t>
Машықтар:</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процеске сәйкес тиеу және түсіру қондырғысын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кезінде жабдықтың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өнімділікті сақтау үшін тетіктердің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Жүктердің тұрақты қозғалысын, тиелуін және түсірілуін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кезінде жүйелер мен тораптардың жарамдылығына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қауіпсіз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Басқа операторлармен және көлік құралдарымен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жағдайлардың алдын алу үшін қорғаныс және қоршау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Жабдықтың жұмысы, параметрлердің өзгеруі және анықталған ақаулар туралы деректерді журналдарға жазып алу;</w:t>
            </w:r>
          </w:p>
          <w:p>
            <w:pPr>
              <w:spacing w:after="20"/>
              <w:ind w:left="20"/>
              <w:jc w:val="both"/>
            </w:pPr>
            <w:r>
              <w:rPr>
                <w:rFonts w:ascii="Times New Roman"/>
                <w:b w:val="false"/>
                <w:i w:val="false"/>
                <w:color w:val="000000"/>
                <w:sz w:val="20"/>
              </w:rPr>
              <w:t>
10. Орнату жұмысындағы ауытқуларды анықтау кезінде шаралар қабылдау және басшылыққа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642"/>
          <w:p>
            <w:pPr>
              <w:spacing w:after="20"/>
              <w:ind w:left="20"/>
              <w:jc w:val="both"/>
            </w:pPr>
            <w:r>
              <w:rPr>
                <w:rFonts w:ascii="Times New Roman"/>
                <w:b w:val="false"/>
                <w:i w:val="false"/>
                <w:color w:val="000000"/>
                <w:sz w:val="20"/>
              </w:rPr>
              <w:t>
Білімдер:</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 Тиеу және түсіру қондырғыларының конструктивтік ерекшеліктері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негізгі параметрлері мен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Үздіксіз жұмыс істейтін машиналарды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Жабдыққа техникалық қызмет көрсету және ағымдағы жөндеу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алдында механизмдер мен тораптардың жарамдылығын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құралдарымен және процестің басқа қатысушыларымен өзара әрекеттесу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 қауіпсіздігін бақылау және авариялардың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қорғану құралдарын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Пайдалану құжаттамасын жүргізуге қойылатын талаптар (журналдар, актілер, есептер);</w:t>
            </w:r>
          </w:p>
          <w:p>
            <w:pPr>
              <w:spacing w:after="20"/>
              <w:ind w:left="20"/>
              <w:jc w:val="both"/>
            </w:pPr>
            <w:r>
              <w:rPr>
                <w:rFonts w:ascii="Times New Roman"/>
                <w:b w:val="false"/>
                <w:i w:val="false"/>
                <w:color w:val="000000"/>
                <w:sz w:val="20"/>
              </w:rPr>
              <w:t>
10. Жабдықтың ақаулық белгілері және олар анықталған кездегі әрекеттер.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643"/>
          <w:p>
            <w:pPr>
              <w:spacing w:after="20"/>
              <w:ind w:left="20"/>
              <w:jc w:val="both"/>
            </w:pPr>
            <w:r>
              <w:rPr>
                <w:rFonts w:ascii="Times New Roman"/>
                <w:b w:val="false"/>
                <w:i w:val="false"/>
                <w:color w:val="000000"/>
                <w:sz w:val="20"/>
              </w:rPr>
              <w:t>
2-дағды:</w:t>
            </w:r>
          </w:p>
          <w:bookmarkEnd w:id="643"/>
          <w:p>
            <w:pPr>
              <w:spacing w:after="20"/>
              <w:ind w:left="20"/>
              <w:jc w:val="both"/>
            </w:pPr>
            <w:r>
              <w:rPr>
                <w:rFonts w:ascii="Times New Roman"/>
                <w:b w:val="false"/>
                <w:i w:val="false"/>
                <w:color w:val="000000"/>
                <w:sz w:val="20"/>
              </w:rPr>
              <w:t>
Жабдыққа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644"/>
          <w:p>
            <w:pPr>
              <w:spacing w:after="20"/>
              <w:ind w:left="20"/>
              <w:jc w:val="both"/>
            </w:pPr>
            <w:r>
              <w:rPr>
                <w:rFonts w:ascii="Times New Roman"/>
                <w:b w:val="false"/>
                <w:i w:val="false"/>
                <w:color w:val="000000"/>
                <w:sz w:val="20"/>
              </w:rPr>
              <w:t>
Машықтар: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зақымдану және тозу белгілеріне визуалды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Тораптар мен тетіктерді ағымдағы майлау, реттеу және тазалауды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Қозғалтқыштар, жетекшілер және басқару жүйелерінің жұмыс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Шығындық материалдар мен бөлшектерді нұсқаулықтарға сәйкес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іске қосуға және қауіпсіз пайдалануға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қызмет көрсету нәтижелерін журналда немесе электрондық түрде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Ақауларды анықтап, басшылыққа немесе жөндеу қызметіне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көрсету кезінде жеке қорғану құралдарын қолдану және еңбек қорғау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Диагностика жүргізіп, жабдықтың қалыпты жұмыс режимінен ауытқуларын анықтау;</w:t>
            </w:r>
          </w:p>
          <w:p>
            <w:pPr>
              <w:spacing w:after="20"/>
              <w:ind w:left="20"/>
              <w:jc w:val="both"/>
            </w:pPr>
            <w:r>
              <w:rPr>
                <w:rFonts w:ascii="Times New Roman"/>
                <w:b w:val="false"/>
                <w:i w:val="false"/>
                <w:color w:val="000000"/>
                <w:sz w:val="20"/>
              </w:rPr>
              <w:t>
10. Техникалық қызмет көрсету кезінде жабдықты тоқтату және қауіпсіз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645"/>
          <w:p>
            <w:pPr>
              <w:spacing w:after="20"/>
              <w:ind w:left="20"/>
              <w:jc w:val="both"/>
            </w:pPr>
            <w:r>
              <w:rPr>
                <w:rFonts w:ascii="Times New Roman"/>
                <w:b w:val="false"/>
                <w:i w:val="false"/>
                <w:color w:val="000000"/>
                <w:sz w:val="20"/>
              </w:rPr>
              <w:t>
Білімдер:</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қондырғысының конструктивтік ерекшеліктері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режимдері және жұмысқа рұқсат етілген параметрлер;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Тораптарды ағымдағы қызмет көрсету және майлау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механизмдерін тексеру және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Үздіксіз жұмыс істейтін машиналарды қызмет көрсету кезінде қауіпсіз жұмысқа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Ақаулардың негізгі белгілері және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қорғану құралдарын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қызмет көрсету бойынша құжаттарды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көрсету кезінде апаттар мен жазатайым жағдайларды болдырмау әдістері;</w:t>
            </w:r>
          </w:p>
          <w:p>
            <w:pPr>
              <w:spacing w:after="20"/>
              <w:ind w:left="20"/>
              <w:jc w:val="both"/>
            </w:pPr>
            <w:r>
              <w:rPr>
                <w:rFonts w:ascii="Times New Roman"/>
                <w:b w:val="false"/>
                <w:i w:val="false"/>
                <w:color w:val="000000"/>
                <w:sz w:val="20"/>
              </w:rPr>
              <w:t>
10. Ақаулар анықталған кезде жөндеу қызметтері мен басшылықпен өзара әрекет жасау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646"/>
          <w:p>
            <w:pPr>
              <w:spacing w:after="20"/>
              <w:ind w:left="20"/>
              <w:jc w:val="both"/>
            </w:pPr>
            <w:r>
              <w:rPr>
                <w:rFonts w:ascii="Times New Roman"/>
                <w:b w:val="false"/>
                <w:i w:val="false"/>
                <w:color w:val="000000"/>
                <w:sz w:val="20"/>
              </w:rPr>
              <w:t>
Дәлдік</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Дәлдік Оқу мүмкіндігі Зейін</w:t>
            </w:r>
          </w:p>
          <w:p>
            <w:pPr>
              <w:spacing w:after="20"/>
              <w:ind w:left="20"/>
              <w:jc w:val="both"/>
            </w:pPr>
            <w:r>
              <w:rPr>
                <w:rFonts w:ascii="Times New Roman"/>
                <w:b w:val="false"/>
                <w:i w:val="false"/>
                <w:color w:val="000000"/>
                <w:sz w:val="20"/>
              </w:rPr>
              <w:t>
Зейін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Кәсіптер карточкасы "Кран машинисті" кәсіптің: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647"/>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647"/>
          <w:p>
            <w:pPr>
              <w:spacing w:after="20"/>
              <w:ind w:left="20"/>
              <w:jc w:val="both"/>
            </w:pPr>
            <w:r>
              <w:rPr>
                <w:rFonts w:ascii="Times New Roman"/>
                <w:b w:val="false"/>
                <w:i w:val="false"/>
                <w:color w:val="000000"/>
                <w:sz w:val="20"/>
              </w:rPr>
              <w:t xml:space="preserve">
185-параграф. Кранның машинисі (краншы),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648"/>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648"/>
          <w:p>
            <w:pPr>
              <w:spacing w:after="20"/>
              <w:ind w:left="20"/>
              <w:jc w:val="both"/>
            </w:pPr>
            <w:r>
              <w:rPr>
                <w:rFonts w:ascii="Times New Roman"/>
                <w:b w:val="false"/>
                <w:i w:val="false"/>
                <w:color w:val="000000"/>
                <w:sz w:val="20"/>
              </w:rPr>
              <w:t xml:space="preserve">
186-параграф. Кранның машинисі (краншы),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649"/>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649"/>
          <w:p>
            <w:pPr>
              <w:spacing w:after="20"/>
              <w:ind w:left="20"/>
              <w:jc w:val="both"/>
            </w:pPr>
            <w:r>
              <w:rPr>
                <w:rFonts w:ascii="Times New Roman"/>
                <w:b w:val="false"/>
                <w:i w:val="false"/>
                <w:color w:val="000000"/>
                <w:sz w:val="20"/>
              </w:rPr>
              <w:t xml:space="preserve">
187-параграф. Кранның машинисі (краншы),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650"/>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650"/>
          <w:p>
            <w:pPr>
              <w:spacing w:after="20"/>
              <w:ind w:left="20"/>
              <w:jc w:val="both"/>
            </w:pPr>
            <w:r>
              <w:rPr>
                <w:rFonts w:ascii="Times New Roman"/>
                <w:b w:val="false"/>
                <w:i w:val="false"/>
                <w:color w:val="000000"/>
                <w:sz w:val="20"/>
              </w:rPr>
              <w:t xml:space="preserve">
188-параграф. Кранның машинисі (краншы), 5-разряд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651"/>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651"/>
          <w:p>
            <w:pPr>
              <w:spacing w:after="20"/>
              <w:ind w:left="20"/>
              <w:jc w:val="both"/>
            </w:pPr>
            <w:r>
              <w:rPr>
                <w:rFonts w:ascii="Times New Roman"/>
                <w:b w:val="false"/>
                <w:i w:val="false"/>
                <w:color w:val="000000"/>
                <w:sz w:val="20"/>
              </w:rPr>
              <w:t xml:space="preserve">
189-параграф. Кранның машинисі (краншы), 6-разряд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652"/>
          <w:p>
            <w:pPr>
              <w:spacing w:after="20"/>
              <w:ind w:left="20"/>
              <w:jc w:val="both"/>
            </w:pPr>
            <w:r>
              <w:rPr>
                <w:rFonts w:ascii="Times New Roman"/>
                <w:b w:val="false"/>
                <w:i w:val="false"/>
                <w:color w:val="000000"/>
                <w:sz w:val="20"/>
              </w:rPr>
              <w:t>
Білім деңгейі:</w:t>
            </w:r>
          </w:p>
          <w:bookmarkEnd w:id="65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653"/>
          <w:p>
            <w:pPr>
              <w:spacing w:after="20"/>
              <w:ind w:left="20"/>
              <w:jc w:val="both"/>
            </w:pPr>
            <w:r>
              <w:rPr>
                <w:rFonts w:ascii="Times New Roman"/>
                <w:b w:val="false"/>
                <w:i w:val="false"/>
                <w:color w:val="000000"/>
                <w:sz w:val="20"/>
              </w:rPr>
              <w:t>
Мамандық:</w:t>
            </w:r>
          </w:p>
          <w:bookmarkEnd w:id="653"/>
          <w:p>
            <w:pPr>
              <w:spacing w:after="20"/>
              <w:ind w:left="20"/>
              <w:jc w:val="both"/>
            </w:pPr>
            <w:r>
              <w:rPr>
                <w:rFonts w:ascii="Times New Roman"/>
                <w:b w:val="false"/>
                <w:i w:val="false"/>
                <w:color w:val="000000"/>
                <w:sz w:val="20"/>
              </w:rPr>
              <w:t xml:space="preserve">
Темір жолдың вагондар мен рефрижераторлы жылжымалы құрамын пайдалану, жөндеу және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(лар) типі мен жүк көтергіштігі көрсетілген кран машинисі куәлігінің болғаны жөн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 жүргізу кезінде жүк көтергіш крандарды қауіпсіз пайдалануды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Көтергіш құрылысты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654"/>
          <w:p>
            <w:pPr>
              <w:spacing w:after="20"/>
              <w:ind w:left="20"/>
              <w:jc w:val="both"/>
            </w:pPr>
            <w:r>
              <w:rPr>
                <w:rFonts w:ascii="Times New Roman"/>
                <w:b w:val="false"/>
                <w:i w:val="false"/>
                <w:color w:val="000000"/>
                <w:sz w:val="20"/>
              </w:rPr>
              <w:t>
1-еңбек функциясы:</w:t>
            </w:r>
          </w:p>
          <w:bookmarkEnd w:id="654"/>
          <w:p>
            <w:pPr>
              <w:spacing w:after="20"/>
              <w:ind w:left="20"/>
              <w:jc w:val="both"/>
            </w:pPr>
            <w:r>
              <w:rPr>
                <w:rFonts w:ascii="Times New Roman"/>
                <w:b w:val="false"/>
                <w:i w:val="false"/>
                <w:color w:val="000000"/>
                <w:sz w:val="20"/>
              </w:rPr>
              <w:t>
Көтергіш құрылысты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655"/>
          <w:p>
            <w:pPr>
              <w:spacing w:after="20"/>
              <w:ind w:left="20"/>
              <w:jc w:val="both"/>
            </w:pPr>
            <w:r>
              <w:rPr>
                <w:rFonts w:ascii="Times New Roman"/>
                <w:b w:val="false"/>
                <w:i w:val="false"/>
                <w:color w:val="000000"/>
                <w:sz w:val="20"/>
              </w:rPr>
              <w:t>
1-дағды:</w:t>
            </w:r>
          </w:p>
          <w:bookmarkEnd w:id="655"/>
          <w:p>
            <w:pPr>
              <w:spacing w:after="20"/>
              <w:ind w:left="20"/>
              <w:jc w:val="both"/>
            </w:pPr>
            <w:r>
              <w:rPr>
                <w:rFonts w:ascii="Times New Roman"/>
                <w:b w:val="false"/>
                <w:i w:val="false"/>
                <w:color w:val="000000"/>
                <w:sz w:val="20"/>
              </w:rPr>
              <w:t>
Жүк көтергіш техниканы басқаруды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656"/>
          <w:p>
            <w:pPr>
              <w:spacing w:after="20"/>
              <w:ind w:left="20"/>
              <w:jc w:val="both"/>
            </w:pPr>
            <w:r>
              <w:rPr>
                <w:rFonts w:ascii="Times New Roman"/>
                <w:b w:val="false"/>
                <w:i w:val="false"/>
                <w:color w:val="000000"/>
                <w:sz w:val="20"/>
              </w:rPr>
              <w:t>
Машықтар:</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көтергіштігі 3 тоннаға дейінгі көпір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көтергіштігі 3 тоннаға дейінгі шлюз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жүк операцияларын орындау кезінде монорельсті арбаларды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Консольдық крандар мен кран арқалықтарын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Тиеу-түсіру жұмыстарының ережелеріне сәйкес сусымалы жүктерді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Жүктің тұрақтылығы мен бағытын сақтай отырып, бірлік жүктерді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Ұзындығы 3 метрге дейінгі орман жүктерін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алаң ішінде жүктерді тасымалдауды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Жүкті көтермес бұрын кабельдердің дұрыс бекітілуін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Жұмысты бастамас бұрын тежегіш механизмдерінің реттелуін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Кранның сақтандырғыш құрылғыларының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Қарапайым типтегі жүк түсіру құрылғыларын басқаруды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Жүкті жылжыту кезінде қауіпсіз қашықтықты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Көтеру және түсіру кезінде жүктің тұрақтылығын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Жүктің берілген нүктеге жеткілікті дәлдікпен қонуын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Бригада құрамында рафтерлермен бірлесіп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Қызмет көрсетілетін кранды жөндеуге қатысу (қарапайым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18. Ақауларды анықтау кезінде жұмысты тоқтату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Кранның жұмысына байланысты қарапайым пайдалану құжаттамасын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20. Жүк көтергіш механизмдерде жұмыс істеу кезінде еңбекті қорғау ережелерін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тиеу-түсіру, қайта тиеу және тасымалдау жұмыстарын орындау кезінде жүк көтергіштігі 3 тоннадан 15 тоннаға дейінгі көпір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жүктермен қарапайым операцияларды орындау кезінде жүк көтергіштігі 3 тоннадан 15 тоннаға дейінгі шлюз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көтергіштігі 3 тоннаға дейінгі мұнаралы өздігінен жүретін өздігінен көтерілетін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көтергіштігі 3 тоннаға дейінгі портал-жебе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көтергіштігі 5 тоннаға дейінгі мұнаралы стационарлық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көтергіштігі 5 тоннаға дейінгі ешкі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Жүкті көтеру және жылжыту кезінде әртүрлі типтегі жүк қармау құрылғыларымен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Қауіпсіздік талаптарына сәйкес сусымалы, дана, орман (ұзындығы 3 метрге дейін) және ұқсас жүктердің орнын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Күрделілігі орташа жұмыстарды орындау кезінде жүк көтергіштігі 10 тоннаға дейінгі көпірлі және шлюзді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Қауіпсіздік талаптарын сақтай отырып, ұзындығы 3-тен 6 метрге дейінгі орман жүктерін тасымалдауды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 көтергіш тетіктерді пайдалана отырып, бөлшектерді, бұйымдар мен тораптарды станокқа жылжыту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аймақта тіректерді, монтаждау құрылғыларын және өзге де тетіктерді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Нұсқаулыққа сәйкес жұмыстың барлық түрлерін орындау кезінде электротальдарды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Барлық жұмыс түрлерін орындау кезінде портативті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Жүктерді төсеу, алу және жеткізу кезінде жүк көтергіштігі 1 тоннаға дейінгі стеллаждық кран-жинақтағыштарды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Жүктерді стеллаждарға салу және оларды қойма операциялары қағидалары бойынша стеллаждардан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Жүкті тиеу алаңына жылжытыңыз және оны контейнерлерде, пакеттерде және паллеттерде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Орташа күрделі операцияларды орындау кезінде жүктің белгіленген жерге дәл қонуын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Көрсетілген жүк көтергіш крандармен жүк көтеру жұмыстарының барлық түрлерін орындау кезінде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Кешенді операцияларды орындау кезінде рафтермен, такелажникпен, монтаждаушымен және басқа қызметкерлермен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тиеу-түсіру және тасымалдау жұмыстарын орындау кезінде жүк көтергіштігі 15 тоннадан асатын көпір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Жүктердің әртүрлі түрлерін жылжыту кезінде жүк көтергіштігі 15 тоннадан асатын шлюздік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жылжыту жөніндегі операцияларды орындау кезінде жүк көтергіштігі 3 тоннадан 15 тоннаға дейінгі мұнаралы өздігінен жүретін өздігінен көтергіш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Жүктердің технологиялық орнын ауыстыру кезінде жүк көтергіштігі 3 тоннадан 15 тоннаға дейінгі портал-жебе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Тиеу-түсіру жұмыстарын орындау кезінде жүк көтергіштігі 5 тоннадан 25 тоннаға дейінгі мұнаралы стационарлық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тиеу, түсіру және қайта тиеу операцияларын орындау кезінде жүк көтергіштігі 5 тоннадан 25 тоннаға дейінгі ешкі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санаттағы жұмыстарды орындау кезінде сусымалы, дана, орман (ұзындығы 3 метрге дейін) және ұқсас жүктердің орнын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Күрделілігі орташа жұмыстар кезінде жүк көтергіштігі 10 тоннадан 25 тоннаға дейінгі көпірлі және шлюзді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 жұмыс әдістерін сақтай отырып, ұзындығы 3-тен 6 метрге дейін (кран түріне байланысты) орман жүктерін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Жүк көтергіш техниканың көмегімен бұйымдарды, тораптарды, бөлшектер мен конструкцияларды станокқа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қауіпсіздік талаптарына сәйкес кемелердің, ірі бөлшектер мен бұйымдардың секцияларын жиектеуді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Монтаждау жұмыстары процесінде тіректерді, монтаждау құрылғыларын және қосалқы тетіктерді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Күрделі жұмыстарды орындау кезінде жүк көтергіштігі 10 тоннаға дейінгі көпір және шлюз крандарын, өздігінен жүретін мұнара, портал-жебе, стационарлық және жүк көтергіштігі 5 тоннаға дейінгі ешкі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 операцияларды орындау кезінде ұзындығы 6 метрден асатын (көпір және шлюз крандарында) және ұзындығы 3 метрден асатын (мұнара және портал крандарында) орман жүктерін орнын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Технологиялық жабдықтар мен конструкцияларды монтаждауды қоса алғанда, аса сақтықты талап ететін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Бұйымдарды, агрегаттарды, тораптарды, машиналар мен тетіктерді стапельдік және секциялық құрастыруды және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Қыздыру пештерінен құймалар мен дайындамаларды отырғызуға және беруге байланысты жүктерді тиеу, түсіру және орнын ауыстыру жөніндегі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Технологиялық талаптарға сәйкес барлық операцияларды орындау кезінде жүк көтергіштігі 3 тоннаға дейінгі кабельдік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Құрылыс-монтаждау және жөндеу-құрылыс жұмыстарынан басқа барлық жұмыс түрлерін орындау кезінде жүк көтергіштігі 10 тоннаға дейінгі шынжыр табанды және пневматикалық доңғалақты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Жүктерді төсеу, алу және тасымалдау жөніндегі операцияларды орындау кезінде жүк көтергіштігі 1 тоннадан асатын стеллаждық кран-қатарлағыштарды, автоматтандырылған кран-қатарлағыштарды және көпір кран-қатарлағыштарды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санаттағы жүктерді тиеу, түсіру, қайта тиеу және тасымалдау бойынша күрделілігі орташа жұмыстарды орындау кезінде жүк көтергіштігі 25 тоннадан асатын көпір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тиеу-түсіру операцияларын орындау кезінде жүк көтергіштігі 25 тоннадан асатын шлюздік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және технология талаптарын сақтай отырып, ұзындығы 3-тен 6 метрге дейінгі орман жүктерімен жүк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жүк көтергіштігі бар жүк көтергіш техниканы қолдана отырып, станокқа бөлшектерді, бұйымдар мен тораптарды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Дайындық және монтаждау жұмыстарын орындау кезінде тіректерді, монтаждау құрылғыларын және қосалқы тетіктерді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Тиеу-түсіру және монтаждау операцияларын жүзеге асыру кезінде жүк көтергіштігі 15 тоннадан асатын мұнаралы өздігінен жүретін өздігінен көтергіш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жылжыту және төсеу процестерін орындау кезінде жүк көтергіштігі 15 тоннадан асатын портал-жебе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тиеу-түсіру жұмыстарын орындау кезінде жүк көтергіштігі 25 тоннадан асатын мұнара стационарлық крандар мен ешкі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жүк операцияларын орындау кезінде жүк көтергіштігі 10 тоннадан 100 тоннаға дейінгі көпірлі және шлюзді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Жоғары дәлдікті талап ететін күрделі операцияларды орындау кезінде ұзындығы 6 метрден асатын орман жүктерін (көпір және шлюз крандары)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Технологияны қатаң сақтай отырып, ұзындығы 3 метрден асатын орман жүктерін (мұнара және портал-жебе крандары)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Үлкен көлемді және ауыр бұйымдарды қоса алғанда, аса сақтықты қажет ететін жүктердің орнын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Жүк көтергіш техниканың көмегімен технологиялық жабдықты және онымен байланысты конструкцияларды монтаждауға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Бұйымдарды, агрегаттарды, тораптарды, машиналар мен тетіктерді стапельдік және секциялық құрастыруды және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Кран жабдығын қолдана отырып, жылыту пештерінен құймалар мен дайындамаларды отырғызуды және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Тиісті құрылғылармен жабдықталған крандармен жұмыс істеу кезінде металл құю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Технологиялық карталарға сәйкес бұйымдарды, ірі секцияларды, машиналар мен тетіктердің бөлшектерін жиектеуді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Жүк операцияларының барлық түрлерін орындау кезінде жүк көтергіштігі 3 тоннадан 10 тоннаға дейінгі кабельдік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Суда тиеу-түсіру және монтаждау жұмыстарын орындау кезінде жүк көтергіштігі 10 тоннаға дейінгі қалқымалы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Барлық жұмыс түрлерін (құрылыс-монтаждау және жөндеу-құрылыс жұмыстарынан басқа)орындау кезінде жүк көтергіштігі 10 тоннадан 25 тоннаға дейінгі шынжыр табанды, пневматикалық доңғалақты және өздігінен жүретін теміржол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Аса сақтықты талап ететін ірі габаритті, ауыр, ұзын өлшемді және өзге де жүктерді тиеу, түсіру, қайта тиеу және тасымалдау жөніндегі күрделі жұмыстарды орындау кезінде жүк көтергіштігі 100 тоннадан асатын көпір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Күрделілігі жоғары технологиялық операцияларды орындау кезінде жүк көтергіштігі 100 тоннадан асатын шлюздік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талаптарды қатаң сақтай отырып, ұзындығы 6 метрден асатын орман жүктерімен күрделі жүк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Үлкен жүк көтергіш крандарды қолдана отырып технологиялық жабдықтар мен ірі конструкцияларды монтаждауға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бұйымдарды, тетіктерді, агрегаттарды, машиналар мен конструкцияларды стапельдік және секциялық құрастыруды және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монтаждау, тиеу-түсіру және тасымалдау жұмыстарын орындау кезінде жүк көтергіштігі 15 тоннадан асатын мұнаралы өздігінен жүретін өздігінен көтергіш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жылжыту бойынша жоғары дәлдіктегі операцияларды орындау кезінде жүк көтергіштігі 15 тоннадан асатын портал-жебе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сақтықты талап ететін жүктерді жылжыту кезінде жүк көтергіштігі 25 тоннадан асатын мұнара стационарлық және ешкі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Кран жабдығын пайдалана отырып, жылыту пештерінен құймаларды, дайындамаларды және ірі габаритті бұйымдарды отырғызу және беру жөніндегі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Шелектер мен басқа жүктерді дәл орналастыруды қажет ететін күрделі металл құю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Машиналардың, тораптардың және тетіктердің ірі габаритті бөлшектерін, сондай-ақ технологиялық карталар бойынша күрделі бұйымдарды жиектеуді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Күрделі операцияларды қоса алғанда, жұмыстың барлық түрлерін орындау кезінде жүк көтергіштігі 10 тоннадан асатын кабельдік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Суда және порттық жағдайларда тиеу-түсіру және монтаждау жұмыстарын орындау кезінде жүк көтергіштігі 10 тоннадан асатын қалқымалы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Құрылыс-монтаждау және жөндеу-құрылыс жұмыстарынан басқа барлық жұмыс түрлерін орындау кезінде жүк көтергіштігі 25 тоннадан асатын шынжыр табанды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Құрылыс-монтаждау және жөндеу-құрылыс жұмыстарынан басқа барлық жұмыс түрлерін орындау кезінде жүк көтергіштігі 25 тоннадан асатын пневматикалық доңғалақты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Құрылыс-монтаждау және жөндеу-құрылыс операцияларынан басқа, жүк операцияларының барлық түрлерін орындау кезінде жүк көтергіштігі 25 тоннадан асатын өздігінен жүретін теміржол крандарын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Құрылыс-монтаждау және жөндеу-құрылыс жұмыстарын орындау кезінде жүк көтергіштігі 10 тоннадан асатын шынжыр табанды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Құрылыс-монтаждау және жөндеу-құрылыс жұмыстарын орындау кезінде жүк көтергіштігі 10 тоннадан асатын пневматикалық доңғалақты крандарды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Құрылыс-монтаждау және жөндеу-құрылыс жұмыстарын орындау кезінде жүк көтергіштігі 15 тоннадан асатын өздігінен жүретін теміржол крандарын басқару;</w:t>
            </w:r>
          </w:p>
          <w:p>
            <w:pPr>
              <w:spacing w:after="20"/>
              <w:ind w:left="20"/>
              <w:jc w:val="both"/>
            </w:pPr>
            <w:r>
              <w:rPr>
                <w:rFonts w:ascii="Times New Roman"/>
                <w:b w:val="false"/>
                <w:i w:val="false"/>
                <w:color w:val="000000"/>
                <w:sz w:val="20"/>
              </w:rPr>
              <w:t>
20. Ауыр және ірі жүктерді екі немесе одан да көп крандармен синхронды жылжытуды орындау, орналасу дәлдігі мен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657"/>
          <w:p>
            <w:pPr>
              <w:spacing w:after="20"/>
              <w:ind w:left="20"/>
              <w:jc w:val="both"/>
            </w:pPr>
            <w:r>
              <w:rPr>
                <w:rFonts w:ascii="Times New Roman"/>
                <w:b w:val="false"/>
                <w:i w:val="false"/>
                <w:color w:val="000000"/>
                <w:sz w:val="20"/>
              </w:rPr>
              <w:t>
Білімдер:</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3 тоннаға дейінгі көпір және шлюз крандарының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Монорельсті арбаларды, консольдық крандарды және кранбалкаларды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конструкциялардың жүк көтергіш механизмдерінің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Крандар мен кран жабдықтарын пайдалану тәртібі 3 тоннаға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Кранның, кабельдердің және шынжырлардың шекті жүк көтергіштігі;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көтергіштігі төмен жүк түсіретін құрылғылардың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Сусымалы жүктерді жылжыту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Дана жүктерді жылжыту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Ұзындығы 3 метрге дейінгі орман жүктерін жылжыту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Кранның тежегіш механизмдері мен қауіпсіздік құралдарының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Крандардың сақтандырғыш құрылғыларына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Қозғалтқыштар мен контроллерлерді қосу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 басталар алдында кранды тексеру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Қауіпсіз пайдалану үшін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Кранға қызмет көрсету кезінде қажетті слесарлық істің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Жүк көтергіштігі төмен крандарда жұмыс істеу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Кранның рұқсат етілген жұмыс режимдері 3 тоннаға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Қауіпті аймақтар және кедергілерге жақын жұмыс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Рафтермен өзара әрекеттесу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Кранның қарапайым ақауларының себептері мен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Көрсетілген жүк көтергіштігі бар көпір, шлюз, өздігінен жүретін мұнара, портал-жебе, мұнара стационарлық және ешкі крандарының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типтегі крандарды көтеру, бұру, жылжыту және тоқтату механизмдерінің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разрядтың крандарында пайдаланылатын жүк қармау құрылғыларының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түрі мен сипаттамалары бойынша жүктің массасын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Бөлшектерді, бұйымдар мен тораптарды станокқа орнату кезінде крандарды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аймақтарының белгіленген номенклатурасы мен мамандануына сәйкес стеллаждарды өніммен тиеу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қоймаішілік өңдеудің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конструкциялы стеллаждарда жүктерді төсеу және сақтау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Электротальдар мен портативті крандардың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Жүк көтергіштігі 1 тоннаға дейінгі стеллаждық кран-стабелерлер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Күрделілігі орташа және дәлдігі жоғары жұмыстар кезінде крандарды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Белгіленген технология бойынша әртүрлі ұзындықтағы орман жүктерін қауіпсіз жылжытуға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Кран машинисінің (кран жүргізушінің) стропальщикпен және басқа да жұмысшылармен өзара іс-қимыл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Тиеу-түсіру жұмыстарын орындау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Крандарға қызмет көрсету үшін қажетті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Кран механизмдеріне қызмет көрсету үшін қажетті слесарь ісінің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Жүк көтергіштігі 15 тоннаға дейінгі крандардың рұқсат етілген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Крандарды жұмыс басталар алдында және ол аяқталғаннан кейін тексеру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19. Тетіктердің, кабельдердің, блоктардың және тежегіш құрылғылардың ақауларының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Қолайсыз жағдайларда жұмыс істеуге байланысты шектеулер (жел, шектеулі кеңістік, тұрақсыз жүктер).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жүк көтергіштігі бар көпір, шлюз, мұнара, ешкі, портал-жебе, кабель және басқа да қызмет көрсетілетін крандардың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крандарда көтеру, жылжыту, бұру, тежеу және канталау тетіктерінің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санаттағы жүктерді өңдеуге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Сусымалы, дана, орман және ұқсас жүктерді өңдеу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 монтаждаудың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Машиналарды, агрегаттарды, тораптарды, тетіктерді, бұйымдар мен конструкцияларды стапельдік және секциялық құрастыру және бөлшектеу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Сыртқы белгілері, геометриялық параметрлері және материалы бойынша жүктердің массасын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Кран жабдығын пайдалана отырып, бөлшектерді, бұйымдар мен тораптарды станокқа орнатуға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Сөрелерді жүктермен тиеу кезінде қойылатын техникалық шарттар мен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Қойма аймақтарын ұйымдастыру принциптері, оның ішінде қызмет көрсетілетін учаскелердің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Стеллаждар мен жұмыс алаңдарында жүктерді төсеу, жинақтау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Стеллаждық және автоматтандырылған жинақтаушы крандарды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Жүк көтергіш техникамен жұмыс істеу кезінде қауіптілігі жоғары операцияларды орындау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Кемелер секцияларын және ірі габаритті бұйымдарды канттау жөніндегі жұмыстарды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Құймалар мен дайындамаларды беру және отырғызу кезінде жылыту пештерімен жұмыс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Күрделі монтаждау, құрастыру және тиеу-түсіру операцияларын орындау кезіндегі қауіпсіз жұмыс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Әртүрлі күрделіліктегі жұмыстарды орындау кезінде шынжыр табанды және пневматикалық доңғалақты крандарды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Кранға қызмет көрсету және басқару үшін қажетті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Кран механизмдеріне қызмет көрсетумен және жөндеумен байланысты слесарь ісінің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Тетіктердің, жетектердің, тежегіштердің, арқандар мен блоктардың ақауларының белгілері, сондай-ақ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жүк көтергіштігі бар көпір, шлюз, мұнара, ешкі, портал, кабель, қалқымалы және темір жол крандарының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Көтеру механизмдерінің, қозғалу, айналу механизмдерінің және крандардың қосалқы құрылғыларының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типтегі крандардың механизмдерінің олардың дизайнын ескере отырып жұмыс істеу және өзара әрекеттесу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 және онымен байланысты конструкцияларды монтаждаудың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Бұйымдарды, тораптарды, агрегаттарды, машиналар мен тетіктерді стапельдік және секциялық құрастыру және бөлшектеу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Ауыр және ірі габаритті жүктерді ауыстыру бойынша операцияларды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Габаритті, ұзын өлшемді және габаритті емес бұйымдарды қоса алғанда, жүктердің массасын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мөлшердегі және массадағы орман жүктерін жылжыту кезіндегі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Аса сақтықты талап ететін жүктермен жұмыс істеу кезінде қауіптілігі жоғары операцияларды орындау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Жылыту пештерімен жұмыс істеу, құймалар мен дайындамаларды отырғызу және беру кезіндегі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Кран механизмдерін қолдана отырып, металл төгілген кезде жұмыстарды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Бұйымдарды, машина бөлшектерін, механизмдер мен секцияларды жиектеу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Әр түрлі жүк көтергіштігі бар кабельдік крандарды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Суда тиеу-түсіру және монтаждау жұмыстарын орындау кезінде қалқымалы крандар жұмысының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Әр түрлі жұмыс режимдерінде шынжыр табанды, пневматикалық доңғалақты және теміржол крандарын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Күрделі тиеу-түсіру және монтаждау операцияларын орындауға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Ауыр жүктермен жұмыс істеу кезінде жүк қармау құрылғыларын, итарқа мен айлабұйымдарды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18. Крандардың автоматтандырылған және электрлік тетіктермен жұмыс істеу үшін қажетті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Кран механизмдеріне қызмет көрсетуге, реттеуге, тексеруге және жөндеуге байланысты слесарь ісінің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Лауазымдық міндеттері шеңберінде крандарды техникалық байқаудан өткізу, ақауларды анықтау және оларды жою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негізгі және қосалқы тетіктердің конструкциясын қоса алғанда, жүк көтергіштігі 100 тоннадан асатын көпір және шлюз крандарының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Ауыр крандарды көтеру, жылжыту, бұру және қосалқы тетіктердің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 қорғау, дабыл және құлыптау жүйелерін қоса алғанда, қызмет көрсетілетін крандардың электр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Үлкен жүк көтергіш кранның электрлік, гидравликалық және механикалық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көтергіштігі жоғары мұнара, ешкі, портал-жебе және стационарлық крандар конструкциясының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Күрделілігі жоғары технологиялық жабдықты монтаждаудың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Ірі бұйымдарды, агрегаттарды, тораптар мен тетіктерді стапельдік және секциялық құрастыру мен бөлшектеуді орындау реттілігі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сақтықты талап ететін жүктермен операцияларды орындау қағидалары (ұзын өлшемді, ірі габаритті, ауыр, тұрақсыз);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Жылыту пештерімен жұмыс істеудің технологиялық процестері және құймалармен, дайындамалармен және ыстық металдармен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Жүк көтергіш техниканы пайдалана отырып, металл құю жөніндегі операцияларды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Ауыр бұйымдарды, машиналар мен тетіктердің бөлшектерін канттауды орындау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Жүк көтергіштігі 10 тоннадан асатын кабельдік крандарды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Суда күрделі жұмыстарды орындау кезінде қалқымалы крандарды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Жүк көтергіштігі жоғары шынжыр табанды, пневматикалық доңғалақты және теміржол крандарын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Күрделі құрылыс-монтаждау және жөндеу-құрылыс жұмыстарын орындауға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Ауыр жүктермен жұмыс істеу кезінде жүк қармайтын құрылғыларды, арқандарды, арқандарды, траверстерді және арнайы құрылғыларды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Үлкен жүк көтергіш крандармен жұмыс істеу кезіндегі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Жүк көтергіштігі жоғары крандарға техникалық қызмет көрсету және тексеру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Тетіктердің, жетектердің, электр жүйелерінің, тежегіштердің, блоктардың, арқандардың ақауларының белгілері және оларды диагностикалау әдістері;</w:t>
            </w:r>
          </w:p>
          <w:p>
            <w:pPr>
              <w:spacing w:after="20"/>
              <w:ind w:left="20"/>
              <w:jc w:val="both"/>
            </w:pPr>
            <w:r>
              <w:rPr>
                <w:rFonts w:ascii="Times New Roman"/>
                <w:b w:val="false"/>
                <w:i w:val="false"/>
                <w:color w:val="000000"/>
                <w:sz w:val="20"/>
              </w:rPr>
              <w:t>
20. Жоғары жүк көтергіш крандарға қызмет көрсету, реттеу, алдын алу және жөндеу үшін қажетті электротехника және слесарь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658"/>
          <w:p>
            <w:pPr>
              <w:spacing w:after="20"/>
              <w:ind w:left="20"/>
              <w:jc w:val="both"/>
            </w:pPr>
            <w:r>
              <w:rPr>
                <w:rFonts w:ascii="Times New Roman"/>
                <w:b w:val="false"/>
                <w:i w:val="false"/>
                <w:color w:val="000000"/>
                <w:sz w:val="20"/>
              </w:rPr>
              <w:t>
Жауапкершілік</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тиеу-түсіру жұмыстарын ұйымдастыру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багажды қабылдап-тапсырушы</w:t>
            </w:r>
          </w:p>
        </w:tc>
      </w:tr>
    </w:tbl>
    <w:bookmarkStart w:name="z2524" w:id="659"/>
    <w:p>
      <w:pPr>
        <w:spacing w:after="0"/>
        <w:ind w:left="0"/>
        <w:jc w:val="left"/>
      </w:pPr>
      <w:r>
        <w:rPr>
          <w:rFonts w:ascii="Times New Roman"/>
          <w:b/>
          <w:i w:val="false"/>
          <w:color w:val="000000"/>
        </w:rPr>
        <w:t xml:space="preserve"> 4-тарау. Кәсіптік стандарттың техникалық деректері</w:t>
      </w:r>
    </w:p>
    <w:bookmarkEnd w:id="659"/>
    <w:bookmarkStart w:name="z2525" w:id="660"/>
    <w:p>
      <w:pPr>
        <w:spacing w:after="0"/>
        <w:ind w:left="0"/>
        <w:jc w:val="both"/>
      </w:pPr>
      <w:r>
        <w:rPr>
          <w:rFonts w:ascii="Times New Roman"/>
          <w:b w:val="false"/>
          <w:i w:val="false"/>
          <w:color w:val="000000"/>
          <w:sz w:val="28"/>
        </w:rPr>
        <w:t>
      13. Мемлекеттік органның атауы:</w:t>
      </w:r>
    </w:p>
    <w:bookmarkEnd w:id="660"/>
    <w:bookmarkStart w:name="z2526" w:id="661"/>
    <w:p>
      <w:pPr>
        <w:spacing w:after="0"/>
        <w:ind w:left="0"/>
        <w:jc w:val="both"/>
      </w:pPr>
      <w:r>
        <w:rPr>
          <w:rFonts w:ascii="Times New Roman"/>
          <w:b w:val="false"/>
          <w:i w:val="false"/>
          <w:color w:val="000000"/>
          <w:sz w:val="28"/>
        </w:rPr>
        <w:t>
      Қазақстан Республикасының Көлік министрлігі.</w:t>
      </w:r>
    </w:p>
    <w:bookmarkEnd w:id="661"/>
    <w:bookmarkStart w:name="z2527" w:id="662"/>
    <w:p>
      <w:pPr>
        <w:spacing w:after="0"/>
        <w:ind w:left="0"/>
        <w:jc w:val="both"/>
      </w:pPr>
      <w:r>
        <w:rPr>
          <w:rFonts w:ascii="Times New Roman"/>
          <w:b w:val="false"/>
          <w:i w:val="false"/>
          <w:color w:val="000000"/>
          <w:sz w:val="28"/>
        </w:rPr>
        <w:t>
      Орындаушы:</w:t>
      </w:r>
    </w:p>
    <w:bookmarkEnd w:id="662"/>
    <w:bookmarkStart w:name="z2528" w:id="663"/>
    <w:p>
      <w:pPr>
        <w:spacing w:after="0"/>
        <w:ind w:left="0"/>
        <w:jc w:val="both"/>
      </w:pPr>
      <w:r>
        <w:rPr>
          <w:rFonts w:ascii="Times New Roman"/>
          <w:b w:val="false"/>
          <w:i w:val="false"/>
          <w:color w:val="000000"/>
          <w:sz w:val="28"/>
        </w:rPr>
        <w:t>
      С.Қ. Өзбеков, +7 (717) 298 33 02, transport@transport.gov.kz.</w:t>
      </w:r>
    </w:p>
    <w:bookmarkEnd w:id="663"/>
    <w:bookmarkStart w:name="z2529" w:id="664"/>
    <w:p>
      <w:pPr>
        <w:spacing w:after="0"/>
        <w:ind w:left="0"/>
        <w:jc w:val="both"/>
      </w:pPr>
      <w:r>
        <w:rPr>
          <w:rFonts w:ascii="Times New Roman"/>
          <w:b w:val="false"/>
          <w:i w:val="false"/>
          <w:color w:val="000000"/>
          <w:sz w:val="28"/>
        </w:rPr>
        <w:t>
      14. Әзірлеуге қатысатын ұйымдар (кәсіпорындар):</w:t>
      </w:r>
    </w:p>
    <w:bookmarkEnd w:id="664"/>
    <w:bookmarkStart w:name="z2530" w:id="665"/>
    <w:p>
      <w:pPr>
        <w:spacing w:after="0"/>
        <w:ind w:left="0"/>
        <w:jc w:val="both"/>
      </w:pPr>
      <w:r>
        <w:rPr>
          <w:rFonts w:ascii="Times New Roman"/>
          <w:b w:val="false"/>
          <w:i w:val="false"/>
          <w:color w:val="000000"/>
          <w:sz w:val="28"/>
        </w:rPr>
        <w:t>
      Қазақстан Республикасының Көлік министрлігі</w:t>
      </w:r>
    </w:p>
    <w:bookmarkEnd w:id="665"/>
    <w:bookmarkStart w:name="z2531" w:id="666"/>
    <w:p>
      <w:pPr>
        <w:spacing w:after="0"/>
        <w:ind w:left="0"/>
        <w:jc w:val="both"/>
      </w:pPr>
      <w:r>
        <w:rPr>
          <w:rFonts w:ascii="Times New Roman"/>
          <w:b w:val="false"/>
          <w:i w:val="false"/>
          <w:color w:val="000000"/>
          <w:sz w:val="28"/>
        </w:rPr>
        <w:t>
      Жоба жетекшісі:</w:t>
      </w:r>
    </w:p>
    <w:bookmarkEnd w:id="666"/>
    <w:bookmarkStart w:name="z2532" w:id="667"/>
    <w:p>
      <w:pPr>
        <w:spacing w:after="0"/>
        <w:ind w:left="0"/>
        <w:jc w:val="both"/>
      </w:pPr>
      <w:r>
        <w:rPr>
          <w:rFonts w:ascii="Times New Roman"/>
          <w:b w:val="false"/>
          <w:i w:val="false"/>
          <w:color w:val="000000"/>
          <w:sz w:val="28"/>
        </w:rPr>
        <w:t>
      С.Қ. Өзбеков.</w:t>
      </w:r>
    </w:p>
    <w:bookmarkEnd w:id="667"/>
    <w:bookmarkStart w:name="z2533" w:id="668"/>
    <w:p>
      <w:pPr>
        <w:spacing w:after="0"/>
        <w:ind w:left="0"/>
        <w:jc w:val="both"/>
      </w:pPr>
      <w:r>
        <w:rPr>
          <w:rFonts w:ascii="Times New Roman"/>
          <w:b w:val="false"/>
          <w:i w:val="false"/>
          <w:color w:val="000000"/>
          <w:sz w:val="28"/>
        </w:rPr>
        <w:t>
      E-mail: transport@transport.gov.kz.</w:t>
      </w:r>
    </w:p>
    <w:bookmarkEnd w:id="668"/>
    <w:bookmarkStart w:name="z2534" w:id="669"/>
    <w:p>
      <w:pPr>
        <w:spacing w:after="0"/>
        <w:ind w:left="0"/>
        <w:jc w:val="both"/>
      </w:pPr>
      <w:r>
        <w:rPr>
          <w:rFonts w:ascii="Times New Roman"/>
          <w:b w:val="false"/>
          <w:i w:val="false"/>
          <w:color w:val="000000"/>
          <w:sz w:val="28"/>
        </w:rPr>
        <w:t>
      Телефон нөмірі: +7 (717) 298 33 02.</w:t>
      </w:r>
    </w:p>
    <w:bookmarkEnd w:id="669"/>
    <w:bookmarkStart w:name="z2535" w:id="670"/>
    <w:p>
      <w:pPr>
        <w:spacing w:after="0"/>
        <w:ind w:left="0"/>
        <w:jc w:val="both"/>
      </w:pPr>
      <w:r>
        <w:rPr>
          <w:rFonts w:ascii="Times New Roman"/>
          <w:b w:val="false"/>
          <w:i w:val="false"/>
          <w:color w:val="000000"/>
          <w:sz w:val="28"/>
        </w:rPr>
        <w:t>
      15. Кәсіптік біліктілік жөніндегі салалық кеңес: 3 , 2025 жылғы 19 тамыз.</w:t>
      </w:r>
    </w:p>
    <w:bookmarkEnd w:id="670"/>
    <w:bookmarkStart w:name="z2536" w:id="671"/>
    <w:p>
      <w:pPr>
        <w:spacing w:after="0"/>
        <w:ind w:left="0"/>
        <w:jc w:val="both"/>
      </w:pPr>
      <w:r>
        <w:rPr>
          <w:rFonts w:ascii="Times New Roman"/>
          <w:b w:val="false"/>
          <w:i w:val="false"/>
          <w:color w:val="000000"/>
          <w:sz w:val="28"/>
        </w:rPr>
        <w:t>
      16. Кәсіптік біліктілік жөніндегі ұлттық орган: 2025 жылғы 19 желтоқсан.</w:t>
      </w:r>
    </w:p>
    <w:bookmarkEnd w:id="671"/>
    <w:bookmarkStart w:name="z2537" w:id="672"/>
    <w:p>
      <w:pPr>
        <w:spacing w:after="0"/>
        <w:ind w:left="0"/>
        <w:jc w:val="both"/>
      </w:pPr>
      <w:r>
        <w:rPr>
          <w:rFonts w:ascii="Times New Roman"/>
          <w:b w:val="false"/>
          <w:i w:val="false"/>
          <w:color w:val="000000"/>
          <w:sz w:val="28"/>
        </w:rPr>
        <w:t>
      17. "Атамекен" Қазақстан Республикасының Ұлттық кәсіпкерлер палатасы.</w:t>
      </w:r>
    </w:p>
    <w:bookmarkEnd w:id="672"/>
    <w:bookmarkStart w:name="z2538" w:id="673"/>
    <w:p>
      <w:pPr>
        <w:spacing w:after="0"/>
        <w:ind w:left="0"/>
        <w:jc w:val="both"/>
      </w:pPr>
      <w:r>
        <w:rPr>
          <w:rFonts w:ascii="Times New Roman"/>
          <w:b w:val="false"/>
          <w:i w:val="false"/>
          <w:color w:val="000000"/>
          <w:sz w:val="28"/>
        </w:rPr>
        <w:t>
      18. Нұсқа нөмірі және шығарылған жылы: 2-нұсқа, 2025 жыл.</w:t>
      </w:r>
    </w:p>
    <w:bookmarkEnd w:id="673"/>
    <w:bookmarkStart w:name="z2539" w:id="674"/>
    <w:p>
      <w:pPr>
        <w:spacing w:after="0"/>
        <w:ind w:left="0"/>
        <w:jc w:val="both"/>
      </w:pPr>
      <w:r>
        <w:rPr>
          <w:rFonts w:ascii="Times New Roman"/>
          <w:b w:val="false"/>
          <w:i w:val="false"/>
          <w:color w:val="000000"/>
          <w:sz w:val="28"/>
        </w:rPr>
        <w:t>
      19. Болжамды қайта қарау күні: 2028 жылғы 31 желтоқсан.</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bl>
    <w:bookmarkStart w:name="z2541" w:id="675"/>
    <w:p>
      <w:pPr>
        <w:spacing w:after="0"/>
        <w:ind w:left="0"/>
        <w:jc w:val="left"/>
      </w:pPr>
      <w:r>
        <w:rPr>
          <w:rFonts w:ascii="Times New Roman"/>
          <w:b/>
          <w:i w:val="false"/>
          <w:color w:val="000000"/>
        </w:rPr>
        <w:t xml:space="preserve"> Кәсіптік стандарт: "Өндірістік логистика"</w:t>
      </w:r>
    </w:p>
    <w:bookmarkEnd w:id="675"/>
    <w:bookmarkStart w:name="z2542" w:id="676"/>
    <w:p>
      <w:pPr>
        <w:spacing w:after="0"/>
        <w:ind w:left="0"/>
        <w:jc w:val="left"/>
      </w:pPr>
      <w:r>
        <w:rPr>
          <w:rFonts w:ascii="Times New Roman"/>
          <w:b/>
          <w:i w:val="false"/>
          <w:color w:val="000000"/>
        </w:rPr>
        <w:t xml:space="preserve"> 1-тарау. Жалпы ережелер</w:t>
      </w:r>
    </w:p>
    <w:bookmarkEnd w:id="676"/>
    <w:bookmarkStart w:name="z2543" w:id="677"/>
    <w:p>
      <w:pPr>
        <w:spacing w:after="0"/>
        <w:ind w:left="0"/>
        <w:jc w:val="both"/>
      </w:pPr>
      <w:r>
        <w:rPr>
          <w:rFonts w:ascii="Times New Roman"/>
          <w:b w:val="false"/>
          <w:i w:val="false"/>
          <w:color w:val="000000"/>
          <w:sz w:val="28"/>
        </w:rPr>
        <w:t>
      1. Кәсіптік стандарттың қолдану аясы: "Өндірістік логистика" кәсіптік стандарты "Кәсіптік біліктілік туралы" Қазақстан Республикасының Заңы 5-бабының 5-тармағына және Қазақстан Республикасы Еңбек және халықты әлеуметтік қорғау министрінің 2023 жылғы 7 қыркүйектегі № 377 бұйрығымен (Нормативтік құқықтық актілерді мемлекеттік тіркеу тізілімінде № 33401 болып тіркелген) бекітілген Кәсіптік стандарттарды әзірлеу және (немесе) жаңарту қағидаларына сәйкес әзірленді және білім беру бағдарламаларын қалыптастыруға, қызметкерлердің кәсіби қызметті стандарттау саласындағы қызметін жүзеге асыруы, оның ішінде белгілі бір еңбек функцияларын орындауы үшін қажетті біліктілік деңгейлерін айқындауға, сондай-ақ жоғары, жоғары оқу орнынан кейінгі, техникалық және кәсіптік білім беру ұйымдарының білім беру бағдарламаларын әзірлеу кезінде қолдануға арналған.</w:t>
      </w:r>
    </w:p>
    <w:bookmarkEnd w:id="677"/>
    <w:bookmarkStart w:name="z2544" w:id="678"/>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678"/>
    <w:bookmarkStart w:name="z2545" w:id="679"/>
    <w:p>
      <w:pPr>
        <w:spacing w:after="0"/>
        <w:ind w:left="0"/>
        <w:jc w:val="both"/>
      </w:pPr>
      <w:r>
        <w:rPr>
          <w:rFonts w:ascii="Times New Roman"/>
          <w:b w:val="false"/>
          <w:i w:val="false"/>
          <w:color w:val="000000"/>
          <w:sz w:val="28"/>
        </w:rPr>
        <w:t>
      1) айналма маршрут – бір жүк жөнелтуші бір жүк жөнелту станциясынан бір станцияға тағайындалған бір жүк алушының атына біртекті жүкпен тиелген және бір теміржол көлігі жүкқұжатымен (бұдан әрі-жүкқұжат) ресімделген вагондардан тұратын, бос вагондарды бастапқы жөнелту станциясына түсіру астынан жүз пайыз қайтару кезінде белгіленген салмақ пен ұзындықтағы пойыздың құрамы;</w:t>
      </w:r>
    </w:p>
    <w:bookmarkEnd w:id="679"/>
    <w:bookmarkStart w:name="z2546" w:id="680"/>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680"/>
    <w:bookmarkStart w:name="z2547" w:id="681"/>
    <w:p>
      <w:pPr>
        <w:spacing w:after="0"/>
        <w:ind w:left="0"/>
        <w:jc w:val="both"/>
      </w:pPr>
      <w:r>
        <w:rPr>
          <w:rFonts w:ascii="Times New Roman"/>
          <w:b w:val="false"/>
          <w:i w:val="false"/>
          <w:color w:val="000000"/>
          <w:sz w:val="28"/>
        </w:rPr>
        <w:t>
      3) вагондарды беру-жинау – вагондарды маневрлік локомотивпен: станциялық жолдардан – тиеу, түсіру (түсіру) орындарына, кірме жолдарға; кірме жолдарда-қабылдау-тапсыру (көрме) жолдары мен контрагентті тиеу, түсіру (түсіру) орындары арасында ауыстыру;</w:t>
      </w:r>
    </w:p>
    <w:bookmarkEnd w:id="681"/>
    <w:bookmarkStart w:name="z2548" w:id="682"/>
    <w:p>
      <w:pPr>
        <w:spacing w:after="0"/>
        <w:ind w:left="0"/>
        <w:jc w:val="both"/>
      </w:pPr>
      <w:r>
        <w:rPr>
          <w:rFonts w:ascii="Times New Roman"/>
          <w:b w:val="false"/>
          <w:i w:val="false"/>
          <w:color w:val="000000"/>
          <w:sz w:val="28"/>
        </w:rPr>
        <w:t>
      4) вагондар (контейнерлер) операторы – вагондарды (контейнерлердi) меншiк құқығымен немесе өзге де заңды негiздерде иеленушi және (немесе) тасымалдаушымен жасалған шарт негiзiнде вагондар (контейнерлер) операторы қызметін көрсету жолымен тасымалдау процесiне қатысатын және тасымалдау құжаттарында көрсетiлген тұлға;</w:t>
      </w:r>
    </w:p>
    <w:bookmarkEnd w:id="682"/>
    <w:bookmarkStart w:name="z2549" w:id="683"/>
    <w:p>
      <w:pPr>
        <w:spacing w:after="0"/>
        <w:ind w:left="0"/>
        <w:jc w:val="both"/>
      </w:pPr>
      <w:r>
        <w:rPr>
          <w:rFonts w:ascii="Times New Roman"/>
          <w:b w:val="false"/>
          <w:i w:val="false"/>
          <w:color w:val="000000"/>
          <w:sz w:val="28"/>
        </w:rPr>
        <w:t>
      5) вагондарды (контейнерлерді) тиеуге дайындау – вагондармен (контейнерлермен) жұмыстар жүргізу: жүру жолында оның сақталуы мен қауіпсіздігін қамтамасыз ету мақсатында мәлімделген жүкті тиеу алдында қабырғалардың, едендердің, шатырдың, төбенің, есіктің люктерінің және басқа да жұмыстардың бар зақымдануларын жабу;</w:t>
      </w:r>
    </w:p>
    <w:bookmarkEnd w:id="683"/>
    <w:bookmarkStart w:name="z2550" w:id="684"/>
    <w:p>
      <w:pPr>
        <w:spacing w:after="0"/>
        <w:ind w:left="0"/>
        <w:jc w:val="both"/>
      </w:pPr>
      <w:r>
        <w:rPr>
          <w:rFonts w:ascii="Times New Roman"/>
          <w:b w:val="false"/>
          <w:i w:val="false"/>
          <w:color w:val="000000"/>
          <w:sz w:val="28"/>
        </w:rPr>
        <w:t>
      6) дағды – кәсіптік міндетті толығымен орындауға мүмкіндік беретін білім мен машықты қолдану қабілеті;</w:t>
      </w:r>
    </w:p>
    <w:bookmarkEnd w:id="684"/>
    <w:bookmarkStart w:name="z2551" w:id="685"/>
    <w:p>
      <w:pPr>
        <w:spacing w:after="0"/>
        <w:ind w:left="0"/>
        <w:jc w:val="both"/>
      </w:pPr>
      <w:r>
        <w:rPr>
          <w:rFonts w:ascii="Times New Roman"/>
          <w:b w:val="false"/>
          <w:i w:val="false"/>
          <w:color w:val="000000"/>
          <w:sz w:val="28"/>
        </w:rPr>
        <w:t>
      7) жүк – тасымалдау шартын ресімдей отырып, тасымалдауға қабылданған мүлік, оның ішінде бос меншікті вагон (контейнер);</w:t>
      </w:r>
    </w:p>
    <w:bookmarkEnd w:id="685"/>
    <w:bookmarkStart w:name="z2552" w:id="686"/>
    <w:p>
      <w:pPr>
        <w:spacing w:after="0"/>
        <w:ind w:left="0"/>
        <w:jc w:val="both"/>
      </w:pPr>
      <w:r>
        <w:rPr>
          <w:rFonts w:ascii="Times New Roman"/>
          <w:b w:val="false"/>
          <w:i w:val="false"/>
          <w:color w:val="000000"/>
          <w:sz w:val="28"/>
        </w:rPr>
        <w:t>
      8) жүк айналымы – кәсіпорын, цех, қойма аумағында уақыт бірлігіне өткізілетін жүктердің жалпы саны;</w:t>
      </w:r>
    </w:p>
    <w:bookmarkEnd w:id="686"/>
    <w:bookmarkStart w:name="z2553" w:id="687"/>
    <w:p>
      <w:pPr>
        <w:spacing w:after="0"/>
        <w:ind w:left="0"/>
        <w:jc w:val="both"/>
      </w:pPr>
      <w:r>
        <w:rPr>
          <w:rFonts w:ascii="Times New Roman"/>
          <w:b w:val="false"/>
          <w:i w:val="false"/>
          <w:color w:val="000000"/>
          <w:sz w:val="28"/>
        </w:rPr>
        <w:t>
      9) кәсіп – жеке адам жүзеге асыратын және орындалуы үшін белгілі бір біліктілікті талап ететін қызмет түрі;</w:t>
      </w:r>
    </w:p>
    <w:bookmarkEnd w:id="687"/>
    <w:bookmarkStart w:name="z2554" w:id="688"/>
    <w:p>
      <w:pPr>
        <w:spacing w:after="0"/>
        <w:ind w:left="0"/>
        <w:jc w:val="both"/>
      </w:pPr>
      <w:r>
        <w:rPr>
          <w:rFonts w:ascii="Times New Roman"/>
          <w:b w:val="false"/>
          <w:i w:val="false"/>
          <w:color w:val="000000"/>
          <w:sz w:val="28"/>
        </w:rPr>
        <w:t>
      10)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688"/>
    <w:bookmarkStart w:name="z2555" w:id="689"/>
    <w:p>
      <w:pPr>
        <w:spacing w:after="0"/>
        <w:ind w:left="0"/>
        <w:jc w:val="both"/>
      </w:pPr>
      <w:r>
        <w:rPr>
          <w:rFonts w:ascii="Times New Roman"/>
          <w:b w:val="false"/>
          <w:i w:val="false"/>
          <w:color w:val="000000"/>
          <w:sz w:val="28"/>
        </w:rPr>
        <w:t>
      11) кәсіптік стандарт (бұдан әрі –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689"/>
    <w:bookmarkStart w:name="z2556" w:id="690"/>
    <w:p>
      <w:pPr>
        <w:spacing w:after="0"/>
        <w:ind w:left="0"/>
        <w:jc w:val="both"/>
      </w:pPr>
      <w:r>
        <w:rPr>
          <w:rFonts w:ascii="Times New Roman"/>
          <w:b w:val="false"/>
          <w:i w:val="false"/>
          <w:color w:val="000000"/>
          <w:sz w:val="28"/>
        </w:rPr>
        <w:t>
      12) клиент – экспедитормен көлік экспедициясы шартын жасасқан тұлға (жүк жөнелтуші, жүк алушы немесе өзге тұлға);</w:t>
      </w:r>
    </w:p>
    <w:bookmarkEnd w:id="690"/>
    <w:bookmarkStart w:name="z2557" w:id="691"/>
    <w:p>
      <w:pPr>
        <w:spacing w:after="0"/>
        <w:ind w:left="0"/>
        <w:jc w:val="both"/>
      </w:pPr>
      <w:r>
        <w:rPr>
          <w:rFonts w:ascii="Times New Roman"/>
          <w:b w:val="false"/>
          <w:i w:val="false"/>
          <w:color w:val="000000"/>
          <w:sz w:val="28"/>
        </w:rPr>
        <w:t>
      13) көлік логистикасы – тасымалдау процесіне қатысушылардың тасымалдаудың (тасымалдаудың) әрбір кезеңінде жүктердің қозғалысына мониторингті қамтитын көліктің (теміржол, автомобиль, теңіз, ішкі су, әуе) әртүрлі түрлерін пайдалана отырып, жүк жөнелтушіден (өндірушіден) жүк алушыға дейінгі оңтайлы маршрут бойынша жүктерді тасымалдауды (тасымалдауды)жоспарлау және басқару жөніндегі өзара байланысты іс-қимылдарының жиынтығы;</w:t>
      </w:r>
    </w:p>
    <w:bookmarkEnd w:id="691"/>
    <w:bookmarkStart w:name="z2558" w:id="692"/>
    <w:p>
      <w:pPr>
        <w:spacing w:after="0"/>
        <w:ind w:left="0"/>
        <w:jc w:val="both"/>
      </w:pPr>
      <w:r>
        <w:rPr>
          <w:rFonts w:ascii="Times New Roman"/>
          <w:b w:val="false"/>
          <w:i w:val="false"/>
          <w:color w:val="000000"/>
          <w:sz w:val="28"/>
        </w:rPr>
        <w:t>
      14) көлік экспедициясы шарты – экспедитор сыйақы үшін және екінші тараптың (клиенттің, жүк жөнелтушінің немесе алушының) есебінен экспедиция шартында белгіленген жүкті тасымалдауға байланысты қызметтерді орындауға немесе орындауды ұйымдастыруға, оның ішінде клиенттің атынан немесе өз атынан жүкті тасымалдау шартын жасасуға міндеттенетін шарт;</w:t>
      </w:r>
    </w:p>
    <w:bookmarkEnd w:id="692"/>
    <w:bookmarkStart w:name="z2559" w:id="693"/>
    <w:p>
      <w:pPr>
        <w:spacing w:after="0"/>
        <w:ind w:left="0"/>
        <w:jc w:val="both"/>
      </w:pPr>
      <w:r>
        <w:rPr>
          <w:rFonts w:ascii="Times New Roman"/>
          <w:b w:val="false"/>
          <w:i w:val="false"/>
          <w:color w:val="000000"/>
          <w:sz w:val="28"/>
        </w:rPr>
        <w:t>
      15) кірме жолдар – жүк жөнелтушілерге, жүк алушыларға қызмет көрсетуге арналған және магистральдық және (немесе) станциялық жолдарға тікелей немесе басқа кірме жолдар арқылы жалғасатын теміржол жолдары;</w:t>
      </w:r>
    </w:p>
    <w:bookmarkEnd w:id="693"/>
    <w:bookmarkStart w:name="z2560" w:id="694"/>
    <w:p>
      <w:pPr>
        <w:spacing w:after="0"/>
        <w:ind w:left="0"/>
        <w:jc w:val="both"/>
      </w:pPr>
      <w:r>
        <w:rPr>
          <w:rFonts w:ascii="Times New Roman"/>
          <w:b w:val="false"/>
          <w:i w:val="false"/>
          <w:color w:val="000000"/>
          <w:sz w:val="28"/>
        </w:rPr>
        <w:t>
      16) кірме жол мен жанасу станциясы жұмысының бірыңғай технологиялық процесі – өз локомотивімен қызмет көрсетілетін және 50 және одан да көп вагондардың орташа тәуліктік жүк айналымы бар ұйымның кірме жолы үшін әзірленетін кірме жол мен жанасу станциясының өзара іс-қимыл шарттарын айқындайтын технологиялық акт;</w:t>
      </w:r>
    </w:p>
    <w:bookmarkEnd w:id="694"/>
    <w:bookmarkStart w:name="z2561" w:id="695"/>
    <w:p>
      <w:pPr>
        <w:spacing w:after="0"/>
        <w:ind w:left="0"/>
        <w:jc w:val="both"/>
      </w:pPr>
      <w:r>
        <w:rPr>
          <w:rFonts w:ascii="Times New Roman"/>
          <w:b w:val="false"/>
          <w:i w:val="false"/>
          <w:color w:val="000000"/>
          <w:sz w:val="28"/>
        </w:rPr>
        <w:t>
      17) құзырет – еңбек функциясын құрайтын бір немесе бірнеше кәсіптік міндетті орындауға мүмкіндік беретін дағдыны қолдану қабілеті;</w:t>
      </w:r>
    </w:p>
    <w:bookmarkEnd w:id="695"/>
    <w:bookmarkStart w:name="z2562" w:id="696"/>
    <w:p>
      <w:pPr>
        <w:spacing w:after="0"/>
        <w:ind w:left="0"/>
        <w:jc w:val="both"/>
      </w:pPr>
      <w:r>
        <w:rPr>
          <w:rFonts w:ascii="Times New Roman"/>
          <w:b w:val="false"/>
          <w:i w:val="false"/>
          <w:color w:val="000000"/>
          <w:sz w:val="28"/>
        </w:rPr>
        <w:t>
      18) машық – кәсіптік міндет шеңберінде жекелеген бірлі-жарым іс-әрекетті физикалық тұрғыдан және (немесе) ақыл-оймен орындау қабілеті;</w:t>
      </w:r>
    </w:p>
    <w:bookmarkEnd w:id="696"/>
    <w:bookmarkStart w:name="z2563" w:id="697"/>
    <w:p>
      <w:pPr>
        <w:spacing w:after="0"/>
        <w:ind w:left="0"/>
        <w:jc w:val="both"/>
      </w:pPr>
      <w:r>
        <w:rPr>
          <w:rFonts w:ascii="Times New Roman"/>
          <w:b w:val="false"/>
          <w:i w:val="false"/>
          <w:color w:val="000000"/>
          <w:sz w:val="28"/>
        </w:rPr>
        <w:t>
      19) тасымалдау – жүктерді жөнелту пунктінен межелі пунктке өткізу;</w:t>
      </w:r>
    </w:p>
    <w:bookmarkEnd w:id="697"/>
    <w:bookmarkStart w:name="z2564" w:id="698"/>
    <w:p>
      <w:pPr>
        <w:spacing w:after="0"/>
        <w:ind w:left="0"/>
        <w:jc w:val="both"/>
      </w:pPr>
      <w:r>
        <w:rPr>
          <w:rFonts w:ascii="Times New Roman"/>
          <w:b w:val="false"/>
          <w:i w:val="false"/>
          <w:color w:val="000000"/>
          <w:sz w:val="28"/>
        </w:rPr>
        <w:t>
      20) тасымалдау құжаттары – тасымалдау шарты (теміржол көлігі жүкқұжаты);</w:t>
      </w:r>
    </w:p>
    <w:bookmarkEnd w:id="698"/>
    <w:bookmarkStart w:name="z2565" w:id="699"/>
    <w:p>
      <w:pPr>
        <w:spacing w:after="0"/>
        <w:ind w:left="0"/>
        <w:jc w:val="both"/>
      </w:pPr>
      <w:r>
        <w:rPr>
          <w:rFonts w:ascii="Times New Roman"/>
          <w:b w:val="false"/>
          <w:i w:val="false"/>
          <w:color w:val="000000"/>
          <w:sz w:val="28"/>
        </w:rPr>
        <w:t>
      21) тасымалдаушы – жүктерді немесе жолаушыларды, багажды, жүк-багажды, почта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p>
    <w:bookmarkEnd w:id="699"/>
    <w:bookmarkStart w:name="z2566" w:id="700"/>
    <w:p>
      <w:pPr>
        <w:spacing w:after="0"/>
        <w:ind w:left="0"/>
        <w:jc w:val="both"/>
      </w:pPr>
      <w:r>
        <w:rPr>
          <w:rFonts w:ascii="Times New Roman"/>
          <w:b w:val="false"/>
          <w:i w:val="false"/>
          <w:color w:val="000000"/>
          <w:sz w:val="28"/>
        </w:rPr>
        <w:t>
      22) шаруашылық автомобиль жолдары – кәсіпорын аумағындағы оның өндірістік-шаруашылық тасымалдарына қызмет көрсететін автомобиль жолдары, оларға жалпыға ортақ пайдаланылатын автомобиль жолдарынан кірме жолдар;</w:t>
      </w:r>
    </w:p>
    <w:bookmarkEnd w:id="700"/>
    <w:bookmarkStart w:name="z2567" w:id="701"/>
    <w:p>
      <w:pPr>
        <w:spacing w:after="0"/>
        <w:ind w:left="0"/>
        <w:jc w:val="both"/>
      </w:pPr>
      <w:r>
        <w:rPr>
          <w:rFonts w:ascii="Times New Roman"/>
          <w:b w:val="false"/>
          <w:i w:val="false"/>
          <w:color w:val="000000"/>
          <w:sz w:val="28"/>
        </w:rPr>
        <w:t>
      23) экспедитор – тасымалдау құжаттарында көлiк экспедициясы шартының негiзiнде тасымалдаудың төлеушiсi ретiнде көрсетiлуi мүмкiн, жүк тасымалдауларын ұйымдастыру жөнiнде қызметтер көрсететiн тұлға;</w:t>
      </w:r>
    </w:p>
    <w:bookmarkEnd w:id="701"/>
    <w:bookmarkStart w:name="z2568" w:id="702"/>
    <w:p>
      <w:pPr>
        <w:spacing w:after="0"/>
        <w:ind w:left="0"/>
        <w:jc w:val="both"/>
      </w:pPr>
      <w:r>
        <w:rPr>
          <w:rFonts w:ascii="Times New Roman"/>
          <w:b w:val="false"/>
          <w:i w:val="false"/>
          <w:color w:val="000000"/>
          <w:sz w:val="28"/>
        </w:rPr>
        <w:t>
      24) экспедиторлық құжаттар – клиенттің экспедиторға құқықтары мен міндеттерін бергенін растайтын құжаттар, сондай-ақ халықаралық құжаттар, оның ішінде Халықаралық сауда-өнеркәсіп палатасы мойындаған Халықаралық экспедиторлық қауымдастықтар Федерациясы қабылдаған құжаттар;</w:t>
      </w:r>
    </w:p>
    <w:bookmarkEnd w:id="702"/>
    <w:bookmarkStart w:name="z2569" w:id="703"/>
    <w:p>
      <w:pPr>
        <w:spacing w:after="0"/>
        <w:ind w:left="0"/>
        <w:jc w:val="both"/>
      </w:pPr>
      <w:r>
        <w:rPr>
          <w:rFonts w:ascii="Times New Roman"/>
          <w:b w:val="false"/>
          <w:i w:val="false"/>
          <w:color w:val="000000"/>
          <w:sz w:val="28"/>
        </w:rPr>
        <w:t>
      25) FIATA (International Federation of Freight Forwarders Associations) – жүк экспедиторларының Халықаралық федерациясы;</w:t>
      </w:r>
    </w:p>
    <w:bookmarkEnd w:id="703"/>
    <w:bookmarkStart w:name="z2570" w:id="704"/>
    <w:p>
      <w:pPr>
        <w:spacing w:after="0"/>
        <w:ind w:left="0"/>
        <w:jc w:val="both"/>
      </w:pPr>
      <w:r>
        <w:rPr>
          <w:rFonts w:ascii="Times New Roman"/>
          <w:b w:val="false"/>
          <w:i w:val="false"/>
          <w:color w:val="000000"/>
          <w:sz w:val="28"/>
        </w:rPr>
        <w:t>
      26) IT-құралдар (Information Technology) – ұйымның ақпараттық процестерін автоматтандыруға, қолдауға және оңтайландыруға арналған, деректерді өңдеуді, коммуникацияны, басқаруды және бизнес-процестерді орындауды қамтамасыз ететін қолданбаларды, сервистерді, жүйелерді және платформаларды қамтитын бағдарламалық және технологиялық құралдар.</w:t>
      </w:r>
    </w:p>
    <w:bookmarkEnd w:id="704"/>
    <w:bookmarkStart w:name="z2571" w:id="70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705"/>
    <w:bookmarkStart w:name="z2572" w:id="706"/>
    <w:p>
      <w:pPr>
        <w:spacing w:after="0"/>
        <w:ind w:left="0"/>
        <w:jc w:val="both"/>
      </w:pPr>
      <w:r>
        <w:rPr>
          <w:rFonts w:ascii="Times New Roman"/>
          <w:b w:val="false"/>
          <w:i w:val="false"/>
          <w:color w:val="000000"/>
          <w:sz w:val="28"/>
        </w:rPr>
        <w:t>
      1) БА – басшы, маман және басқа да лауазымдардың біліктілік анықтамалығы</w:t>
      </w:r>
    </w:p>
    <w:bookmarkEnd w:id="706"/>
    <w:bookmarkStart w:name="z2573" w:id="707"/>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707"/>
    <w:bookmarkStart w:name="z2574" w:id="708"/>
    <w:p>
      <w:pPr>
        <w:spacing w:after="0"/>
        <w:ind w:left="0"/>
        <w:jc w:val="both"/>
      </w:pPr>
      <w:r>
        <w:rPr>
          <w:rFonts w:ascii="Times New Roman"/>
          <w:b w:val="false"/>
          <w:i w:val="false"/>
          <w:color w:val="000000"/>
          <w:sz w:val="28"/>
        </w:rPr>
        <w:t>
      3) СБШ – салалық біліктілік шеңбері;</w:t>
      </w:r>
    </w:p>
    <w:bookmarkEnd w:id="708"/>
    <w:bookmarkStart w:name="z2575" w:id="709"/>
    <w:p>
      <w:pPr>
        <w:spacing w:after="0"/>
        <w:ind w:left="0"/>
        <w:jc w:val="both"/>
      </w:pPr>
      <w:r>
        <w:rPr>
          <w:rFonts w:ascii="Times New Roman"/>
          <w:b w:val="false"/>
          <w:i w:val="false"/>
          <w:color w:val="000000"/>
          <w:sz w:val="28"/>
        </w:rPr>
        <w:t>
      4) ТЖКБ – техникалық және кәсіби білім;</w:t>
      </w:r>
    </w:p>
    <w:bookmarkEnd w:id="709"/>
    <w:bookmarkStart w:name="z2576" w:id="710"/>
    <w:p>
      <w:pPr>
        <w:spacing w:after="0"/>
        <w:ind w:left="0"/>
        <w:jc w:val="both"/>
      </w:pPr>
      <w:r>
        <w:rPr>
          <w:rFonts w:ascii="Times New Roman"/>
          <w:b w:val="false"/>
          <w:i w:val="false"/>
          <w:color w:val="000000"/>
          <w:sz w:val="28"/>
        </w:rPr>
        <w:t>
      5) ЭҚЖЖ – экономикалық қызмет түрлерінің жалпы жіктеуіші.</w:t>
      </w:r>
    </w:p>
    <w:bookmarkEnd w:id="710"/>
    <w:bookmarkStart w:name="z2577" w:id="711"/>
    <w:p>
      <w:pPr>
        <w:spacing w:after="0"/>
        <w:ind w:left="0"/>
        <w:jc w:val="left"/>
      </w:pPr>
      <w:r>
        <w:rPr>
          <w:rFonts w:ascii="Times New Roman"/>
          <w:b/>
          <w:i w:val="false"/>
          <w:color w:val="000000"/>
        </w:rPr>
        <w:t xml:space="preserve"> 2-тарау. Кәсіптік стандарттың паспорты</w:t>
      </w:r>
    </w:p>
    <w:bookmarkEnd w:id="711"/>
    <w:bookmarkStart w:name="z2578" w:id="712"/>
    <w:p>
      <w:pPr>
        <w:spacing w:after="0"/>
        <w:ind w:left="0"/>
        <w:jc w:val="both"/>
      </w:pPr>
      <w:r>
        <w:rPr>
          <w:rFonts w:ascii="Times New Roman"/>
          <w:b w:val="false"/>
          <w:i w:val="false"/>
          <w:color w:val="000000"/>
          <w:sz w:val="28"/>
        </w:rPr>
        <w:t>
      4. Кәсіптік стандарттың атауы: Өндірістік логистика.</w:t>
      </w:r>
    </w:p>
    <w:bookmarkEnd w:id="712"/>
    <w:bookmarkStart w:name="z2579" w:id="713"/>
    <w:p>
      <w:pPr>
        <w:spacing w:after="0"/>
        <w:ind w:left="0"/>
        <w:jc w:val="both"/>
      </w:pPr>
      <w:r>
        <w:rPr>
          <w:rFonts w:ascii="Times New Roman"/>
          <w:b w:val="false"/>
          <w:i w:val="false"/>
          <w:color w:val="000000"/>
          <w:sz w:val="28"/>
        </w:rPr>
        <w:t>
      5. Кәсіптік стандарттың коды: H134.</w:t>
      </w:r>
    </w:p>
    <w:bookmarkEnd w:id="713"/>
    <w:bookmarkStart w:name="z2580" w:id="714"/>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714"/>
    <w:bookmarkStart w:name="z2581" w:id="715"/>
    <w:p>
      <w:pPr>
        <w:spacing w:after="0"/>
        <w:ind w:left="0"/>
        <w:jc w:val="both"/>
      </w:pPr>
      <w:r>
        <w:rPr>
          <w:rFonts w:ascii="Times New Roman"/>
          <w:b w:val="false"/>
          <w:i w:val="false"/>
          <w:color w:val="000000"/>
          <w:sz w:val="28"/>
        </w:rPr>
        <w:t>
      H Көлік және қоймалау:</w:t>
      </w:r>
    </w:p>
    <w:bookmarkEnd w:id="715"/>
    <w:bookmarkStart w:name="z2582" w:id="716"/>
    <w:p>
      <w:pPr>
        <w:spacing w:after="0"/>
        <w:ind w:left="0"/>
        <w:jc w:val="both"/>
      </w:pPr>
      <w:r>
        <w:rPr>
          <w:rFonts w:ascii="Times New Roman"/>
          <w:b w:val="false"/>
          <w:i w:val="false"/>
          <w:color w:val="000000"/>
          <w:sz w:val="28"/>
        </w:rPr>
        <w:t>
      49 Құрлық және құбырмен жүретін көліктің қызметі;</w:t>
      </w:r>
    </w:p>
    <w:bookmarkEnd w:id="716"/>
    <w:bookmarkStart w:name="z2583" w:id="717"/>
    <w:p>
      <w:pPr>
        <w:spacing w:after="0"/>
        <w:ind w:left="0"/>
        <w:jc w:val="both"/>
      </w:pPr>
      <w:r>
        <w:rPr>
          <w:rFonts w:ascii="Times New Roman"/>
          <w:b w:val="false"/>
          <w:i w:val="false"/>
          <w:color w:val="000000"/>
          <w:sz w:val="28"/>
        </w:rPr>
        <w:t>
      49.2 Жүк теміржол көлігінің қызметі;</w:t>
      </w:r>
    </w:p>
    <w:bookmarkEnd w:id="717"/>
    <w:bookmarkStart w:name="z2584" w:id="718"/>
    <w:p>
      <w:pPr>
        <w:spacing w:after="0"/>
        <w:ind w:left="0"/>
        <w:jc w:val="both"/>
      </w:pPr>
      <w:r>
        <w:rPr>
          <w:rFonts w:ascii="Times New Roman"/>
          <w:b w:val="false"/>
          <w:i w:val="false"/>
          <w:color w:val="000000"/>
          <w:sz w:val="28"/>
        </w:rPr>
        <w:t>
      49.20 Жүк теміржол көлігінің қызметі;</w:t>
      </w:r>
    </w:p>
    <w:bookmarkEnd w:id="718"/>
    <w:bookmarkStart w:name="z2585" w:id="719"/>
    <w:p>
      <w:pPr>
        <w:spacing w:after="0"/>
        <w:ind w:left="0"/>
        <w:jc w:val="both"/>
      </w:pPr>
      <w:r>
        <w:rPr>
          <w:rFonts w:ascii="Times New Roman"/>
          <w:b w:val="false"/>
          <w:i w:val="false"/>
          <w:color w:val="000000"/>
          <w:sz w:val="28"/>
        </w:rPr>
        <w:t>
      49.20.0 Жүк теміржол көлігінің қызметі;</w:t>
      </w:r>
    </w:p>
    <w:bookmarkEnd w:id="719"/>
    <w:bookmarkStart w:name="z2586" w:id="720"/>
    <w:p>
      <w:pPr>
        <w:spacing w:after="0"/>
        <w:ind w:left="0"/>
        <w:jc w:val="both"/>
      </w:pPr>
      <w:r>
        <w:rPr>
          <w:rFonts w:ascii="Times New Roman"/>
          <w:b w:val="false"/>
          <w:i w:val="false"/>
          <w:color w:val="000000"/>
          <w:sz w:val="28"/>
        </w:rPr>
        <w:t>
      H Көлік және қоймалау:</w:t>
      </w:r>
    </w:p>
    <w:bookmarkEnd w:id="720"/>
    <w:bookmarkStart w:name="z2587" w:id="721"/>
    <w:p>
      <w:pPr>
        <w:spacing w:after="0"/>
        <w:ind w:left="0"/>
        <w:jc w:val="both"/>
      </w:pPr>
      <w:r>
        <w:rPr>
          <w:rFonts w:ascii="Times New Roman"/>
          <w:b w:val="false"/>
          <w:i w:val="false"/>
          <w:color w:val="000000"/>
          <w:sz w:val="28"/>
        </w:rPr>
        <w:t>
      49 Құрлық және құбырмен жүретін көліктің қызметі;</w:t>
      </w:r>
    </w:p>
    <w:bookmarkEnd w:id="721"/>
    <w:bookmarkStart w:name="z2588" w:id="722"/>
    <w:p>
      <w:pPr>
        <w:spacing w:after="0"/>
        <w:ind w:left="0"/>
        <w:jc w:val="both"/>
      </w:pPr>
      <w:r>
        <w:rPr>
          <w:rFonts w:ascii="Times New Roman"/>
          <w:b w:val="false"/>
          <w:i w:val="false"/>
          <w:color w:val="000000"/>
          <w:sz w:val="28"/>
        </w:rPr>
        <w:t>
      49.4 Жүк автомобиль көлігінің қызметі және көшіру жөніндегі қызмет көрсету;</w:t>
      </w:r>
    </w:p>
    <w:bookmarkEnd w:id="722"/>
    <w:bookmarkStart w:name="z2589" w:id="723"/>
    <w:p>
      <w:pPr>
        <w:spacing w:after="0"/>
        <w:ind w:left="0"/>
        <w:jc w:val="both"/>
      </w:pPr>
      <w:r>
        <w:rPr>
          <w:rFonts w:ascii="Times New Roman"/>
          <w:b w:val="false"/>
          <w:i w:val="false"/>
          <w:color w:val="000000"/>
          <w:sz w:val="28"/>
        </w:rPr>
        <w:t>
      49.41 Жүк автомобиль көлігінің қызметі;</w:t>
      </w:r>
    </w:p>
    <w:bookmarkEnd w:id="723"/>
    <w:bookmarkStart w:name="z2590" w:id="724"/>
    <w:p>
      <w:pPr>
        <w:spacing w:after="0"/>
        <w:ind w:left="0"/>
        <w:jc w:val="both"/>
      </w:pPr>
      <w:r>
        <w:rPr>
          <w:rFonts w:ascii="Times New Roman"/>
          <w:b w:val="false"/>
          <w:i w:val="false"/>
          <w:color w:val="000000"/>
          <w:sz w:val="28"/>
        </w:rPr>
        <w:t>
      49.41.0 Жүк автомобиль көлігінің қызметі;</w:t>
      </w:r>
    </w:p>
    <w:bookmarkEnd w:id="724"/>
    <w:bookmarkStart w:name="z2591" w:id="725"/>
    <w:p>
      <w:pPr>
        <w:spacing w:after="0"/>
        <w:ind w:left="0"/>
        <w:jc w:val="both"/>
      </w:pPr>
      <w:r>
        <w:rPr>
          <w:rFonts w:ascii="Times New Roman"/>
          <w:b w:val="false"/>
          <w:i w:val="false"/>
          <w:color w:val="000000"/>
          <w:sz w:val="28"/>
        </w:rPr>
        <w:t>
      H Көлік және қоймалау:</w:t>
      </w:r>
    </w:p>
    <w:bookmarkEnd w:id="725"/>
    <w:bookmarkStart w:name="z2592" w:id="726"/>
    <w:p>
      <w:pPr>
        <w:spacing w:after="0"/>
        <w:ind w:left="0"/>
        <w:jc w:val="both"/>
      </w:pPr>
      <w:r>
        <w:rPr>
          <w:rFonts w:ascii="Times New Roman"/>
          <w:b w:val="false"/>
          <w:i w:val="false"/>
          <w:color w:val="000000"/>
          <w:sz w:val="28"/>
        </w:rPr>
        <w:t>
      52 Жүктерді қоймаға қою және қосалқы көлік қызметі;</w:t>
      </w:r>
    </w:p>
    <w:bookmarkEnd w:id="726"/>
    <w:bookmarkStart w:name="z2593" w:id="727"/>
    <w:p>
      <w:pPr>
        <w:spacing w:after="0"/>
        <w:ind w:left="0"/>
        <w:jc w:val="both"/>
      </w:pPr>
      <w:r>
        <w:rPr>
          <w:rFonts w:ascii="Times New Roman"/>
          <w:b w:val="false"/>
          <w:i w:val="false"/>
          <w:color w:val="000000"/>
          <w:sz w:val="28"/>
        </w:rPr>
        <w:t>
      52.2 Қосалқы көлік қызметі;</w:t>
      </w:r>
    </w:p>
    <w:bookmarkEnd w:id="727"/>
    <w:bookmarkStart w:name="z2594" w:id="728"/>
    <w:p>
      <w:pPr>
        <w:spacing w:after="0"/>
        <w:ind w:left="0"/>
        <w:jc w:val="both"/>
      </w:pPr>
      <w:r>
        <w:rPr>
          <w:rFonts w:ascii="Times New Roman"/>
          <w:b w:val="false"/>
          <w:i w:val="false"/>
          <w:color w:val="000000"/>
          <w:sz w:val="28"/>
        </w:rPr>
        <w:t>
      52.24 Жүктерді көліктік өңдеу;</w:t>
      </w:r>
    </w:p>
    <w:bookmarkEnd w:id="728"/>
    <w:bookmarkStart w:name="z2595" w:id="729"/>
    <w:p>
      <w:pPr>
        <w:spacing w:after="0"/>
        <w:ind w:left="0"/>
        <w:jc w:val="both"/>
      </w:pPr>
      <w:r>
        <w:rPr>
          <w:rFonts w:ascii="Times New Roman"/>
          <w:b w:val="false"/>
          <w:i w:val="false"/>
          <w:color w:val="000000"/>
          <w:sz w:val="28"/>
        </w:rPr>
        <w:t>
      52.24.0 Жүктерді көліктік өңдеу;</w:t>
      </w:r>
    </w:p>
    <w:bookmarkEnd w:id="729"/>
    <w:bookmarkStart w:name="z2596" w:id="730"/>
    <w:p>
      <w:pPr>
        <w:spacing w:after="0"/>
        <w:ind w:left="0"/>
        <w:jc w:val="both"/>
      </w:pPr>
      <w:r>
        <w:rPr>
          <w:rFonts w:ascii="Times New Roman"/>
          <w:b w:val="false"/>
          <w:i w:val="false"/>
          <w:color w:val="000000"/>
          <w:sz w:val="28"/>
        </w:rPr>
        <w:t>
      H Көлік және қоймалау:</w:t>
      </w:r>
    </w:p>
    <w:bookmarkEnd w:id="730"/>
    <w:bookmarkStart w:name="z2597" w:id="731"/>
    <w:p>
      <w:pPr>
        <w:spacing w:after="0"/>
        <w:ind w:left="0"/>
        <w:jc w:val="both"/>
      </w:pPr>
      <w:r>
        <w:rPr>
          <w:rFonts w:ascii="Times New Roman"/>
          <w:b w:val="false"/>
          <w:i w:val="false"/>
          <w:color w:val="000000"/>
          <w:sz w:val="28"/>
        </w:rPr>
        <w:t>
      52 Жүктерді қоймаға қою және қосалқы көлік қызметі;</w:t>
      </w:r>
    </w:p>
    <w:bookmarkEnd w:id="731"/>
    <w:bookmarkStart w:name="z2598" w:id="732"/>
    <w:p>
      <w:pPr>
        <w:spacing w:after="0"/>
        <w:ind w:left="0"/>
        <w:jc w:val="both"/>
      </w:pPr>
      <w:r>
        <w:rPr>
          <w:rFonts w:ascii="Times New Roman"/>
          <w:b w:val="false"/>
          <w:i w:val="false"/>
          <w:color w:val="000000"/>
          <w:sz w:val="28"/>
        </w:rPr>
        <w:t>
      52.2 Қосалқы көлік қызметі;</w:t>
      </w:r>
    </w:p>
    <w:bookmarkEnd w:id="732"/>
    <w:bookmarkStart w:name="z2599" w:id="733"/>
    <w:p>
      <w:pPr>
        <w:spacing w:after="0"/>
        <w:ind w:left="0"/>
        <w:jc w:val="both"/>
      </w:pPr>
      <w:r>
        <w:rPr>
          <w:rFonts w:ascii="Times New Roman"/>
          <w:b w:val="false"/>
          <w:i w:val="false"/>
          <w:color w:val="000000"/>
          <w:sz w:val="28"/>
        </w:rPr>
        <w:t>
      52.29 Өзге де көліктік қосалқы қызмет;</w:t>
      </w:r>
    </w:p>
    <w:bookmarkEnd w:id="733"/>
    <w:bookmarkStart w:name="z2600" w:id="734"/>
    <w:p>
      <w:pPr>
        <w:spacing w:after="0"/>
        <w:ind w:left="0"/>
        <w:jc w:val="both"/>
      </w:pPr>
      <w:r>
        <w:rPr>
          <w:rFonts w:ascii="Times New Roman"/>
          <w:b w:val="false"/>
          <w:i w:val="false"/>
          <w:color w:val="000000"/>
          <w:sz w:val="28"/>
        </w:rPr>
        <w:t>
      52.29.9 Өзге де көліктік-экспедициялық қызметтер.</w:t>
      </w:r>
    </w:p>
    <w:bookmarkEnd w:id="734"/>
    <w:bookmarkStart w:name="z2601" w:id="735"/>
    <w:p>
      <w:pPr>
        <w:spacing w:after="0"/>
        <w:ind w:left="0"/>
        <w:jc w:val="both"/>
      </w:pPr>
      <w:r>
        <w:rPr>
          <w:rFonts w:ascii="Times New Roman"/>
          <w:b w:val="false"/>
          <w:i w:val="false"/>
          <w:color w:val="000000"/>
          <w:sz w:val="28"/>
        </w:rPr>
        <w:t>
      7. Кәсіптік стандарттың қысқаша сипаттамасы: "Өндірістік логистика" кәсіптік стандарты шикізаттың, материалдардың, өнімнің ішкі өндірістік логистикалық жүйелерде сапалы, уақтылы және жиынтық орнын ауыстыруды (тасымалдауды), сондай-ақ олардың ағындарының жүйелерге келісілген және ұтымды кіруін және жүйелерден шығуын қамтамасыз ету жөніндегі қызметке қойылатын талаптарды белгілейді.</w:t>
      </w:r>
    </w:p>
    <w:bookmarkEnd w:id="735"/>
    <w:bookmarkStart w:name="z2602" w:id="736"/>
    <w:p>
      <w:pPr>
        <w:spacing w:after="0"/>
        <w:ind w:left="0"/>
        <w:jc w:val="both"/>
      </w:pPr>
      <w:r>
        <w:rPr>
          <w:rFonts w:ascii="Times New Roman"/>
          <w:b w:val="false"/>
          <w:i w:val="false"/>
          <w:color w:val="000000"/>
          <w:sz w:val="28"/>
        </w:rPr>
        <w:t>
      8. Кәсіптер карточкаларының тізімі:</w:t>
      </w:r>
    </w:p>
    <w:bookmarkEnd w:id="736"/>
    <w:bookmarkStart w:name="z2603" w:id="737"/>
    <w:p>
      <w:pPr>
        <w:spacing w:after="0"/>
        <w:ind w:left="0"/>
        <w:jc w:val="both"/>
      </w:pPr>
      <w:r>
        <w:rPr>
          <w:rFonts w:ascii="Times New Roman"/>
          <w:b w:val="false"/>
          <w:i w:val="false"/>
          <w:color w:val="000000"/>
          <w:sz w:val="28"/>
        </w:rPr>
        <w:t>
      1) "Сатып алу жөніндегі Менеджер (жеткізуді жоспарлау және сатып алу бойынша)" – 5 СБШ-нің деңгейі;</w:t>
      </w:r>
    </w:p>
    <w:bookmarkEnd w:id="737"/>
    <w:bookmarkStart w:name="z2604" w:id="738"/>
    <w:p>
      <w:pPr>
        <w:spacing w:after="0"/>
        <w:ind w:left="0"/>
        <w:jc w:val="both"/>
      </w:pPr>
      <w:r>
        <w:rPr>
          <w:rFonts w:ascii="Times New Roman"/>
          <w:b w:val="false"/>
          <w:i w:val="false"/>
          <w:color w:val="000000"/>
          <w:sz w:val="28"/>
        </w:rPr>
        <w:t>
      2) "Сатып алу рәсімдері бойынша маман" (жеткізуді және сатып алуды жоспарлау бойынша) – 4 СБШ-нің деңгейі;</w:t>
      </w:r>
    </w:p>
    <w:bookmarkEnd w:id="738"/>
    <w:bookmarkStart w:name="z2605" w:id="739"/>
    <w:p>
      <w:pPr>
        <w:spacing w:after="0"/>
        <w:ind w:left="0"/>
        <w:jc w:val="both"/>
      </w:pPr>
      <w:r>
        <w:rPr>
          <w:rFonts w:ascii="Times New Roman"/>
          <w:b w:val="false"/>
          <w:i w:val="false"/>
          <w:color w:val="000000"/>
          <w:sz w:val="28"/>
        </w:rPr>
        <w:t>
      3) Өндірістік логистика тобының жетекшісі – 7 СБШ-нің деңгейі;</w:t>
      </w:r>
    </w:p>
    <w:bookmarkEnd w:id="739"/>
    <w:bookmarkStart w:name="z2606" w:id="740"/>
    <w:p>
      <w:pPr>
        <w:spacing w:after="0"/>
        <w:ind w:left="0"/>
        <w:jc w:val="both"/>
      </w:pPr>
      <w:r>
        <w:rPr>
          <w:rFonts w:ascii="Times New Roman"/>
          <w:b w:val="false"/>
          <w:i w:val="false"/>
          <w:color w:val="000000"/>
          <w:sz w:val="28"/>
        </w:rPr>
        <w:t>
      4) Көлік қызметінің бастығы – 6 СБШ-нің деңгейі;</w:t>
      </w:r>
    </w:p>
    <w:bookmarkEnd w:id="740"/>
    <w:bookmarkStart w:name="z2607" w:id="741"/>
    <w:p>
      <w:pPr>
        <w:spacing w:after="0"/>
        <w:ind w:left="0"/>
        <w:jc w:val="both"/>
      </w:pPr>
      <w:r>
        <w:rPr>
          <w:rFonts w:ascii="Times New Roman"/>
          <w:b w:val="false"/>
          <w:i w:val="false"/>
          <w:color w:val="000000"/>
          <w:sz w:val="28"/>
        </w:rPr>
        <w:t>
      5) "Көлік жөніндегі Менеджер (өндірістік логистика бойынша)" – 6 СБШ-нің деңгейі.</w:t>
      </w:r>
    </w:p>
    <w:bookmarkEnd w:id="741"/>
    <w:bookmarkStart w:name="z2608" w:id="742"/>
    <w:p>
      <w:pPr>
        <w:spacing w:after="0"/>
        <w:ind w:left="0"/>
        <w:jc w:val="left"/>
      </w:pPr>
      <w:r>
        <w:rPr>
          <w:rFonts w:ascii="Times New Roman"/>
          <w:b/>
          <w:i w:val="false"/>
          <w:color w:val="000000"/>
        </w:rPr>
        <w:t xml:space="preserve"> 3-тарау. Кәсіптер карточкалары</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Кәсіпттер карточкасы "Сатып алу жөніндегі Менеджер (жеткізуді жоспарлау және сатып алу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жөніндегі Менеджер (жеткізуді жоспарлау және сатып алу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74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тіркелген. </w:t>
            </w:r>
          </w:p>
          <w:bookmarkEnd w:id="743"/>
          <w:p>
            <w:pPr>
              <w:spacing w:after="20"/>
              <w:ind w:left="20"/>
              <w:jc w:val="both"/>
            </w:pPr>
            <w:r>
              <w:rPr>
                <w:rFonts w:ascii="Times New Roman"/>
                <w:b w:val="false"/>
                <w:i w:val="false"/>
                <w:color w:val="000000"/>
                <w:sz w:val="20"/>
              </w:rPr>
              <w:t xml:space="preserve">
66-параграф. Мемлекеттiк сатып алу жөніндегі менеджері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744"/>
          <w:p>
            <w:pPr>
              <w:spacing w:after="20"/>
              <w:ind w:left="20"/>
              <w:jc w:val="both"/>
            </w:pPr>
            <w:r>
              <w:rPr>
                <w:rFonts w:ascii="Times New Roman"/>
                <w:b w:val="false"/>
                <w:i w:val="false"/>
                <w:color w:val="000000"/>
                <w:sz w:val="20"/>
              </w:rPr>
              <w:t>
Білім деңгейі:</w:t>
            </w:r>
          </w:p>
          <w:bookmarkEnd w:id="74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745"/>
          <w:p>
            <w:pPr>
              <w:spacing w:after="20"/>
              <w:ind w:left="20"/>
              <w:jc w:val="both"/>
            </w:pPr>
            <w:r>
              <w:rPr>
                <w:rFonts w:ascii="Times New Roman"/>
                <w:b w:val="false"/>
                <w:i w:val="false"/>
                <w:color w:val="000000"/>
                <w:sz w:val="20"/>
              </w:rPr>
              <w:t>
Мамандық:</w:t>
            </w:r>
          </w:p>
          <w:bookmarkEnd w:id="745"/>
          <w:p>
            <w:pPr>
              <w:spacing w:after="20"/>
              <w:ind w:left="20"/>
              <w:jc w:val="both"/>
            </w:pPr>
            <w:r>
              <w:rPr>
                <w:rFonts w:ascii="Times New Roman"/>
                <w:b w:val="false"/>
                <w:i w:val="false"/>
                <w:color w:val="000000"/>
                <w:sz w:val="20"/>
              </w:rPr>
              <w:t xml:space="preserve">
Автокөлікте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746"/>
          <w:p>
            <w:pPr>
              <w:spacing w:after="20"/>
              <w:ind w:left="20"/>
              <w:jc w:val="both"/>
            </w:pPr>
            <w:r>
              <w:rPr>
                <w:rFonts w:ascii="Times New Roman"/>
                <w:b w:val="false"/>
                <w:i w:val="false"/>
                <w:color w:val="000000"/>
                <w:sz w:val="20"/>
              </w:rPr>
              <w:t>
Білім деңгейі:</w:t>
            </w:r>
          </w:p>
          <w:bookmarkEnd w:id="74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747"/>
          <w:p>
            <w:pPr>
              <w:spacing w:after="20"/>
              <w:ind w:left="20"/>
              <w:jc w:val="both"/>
            </w:pPr>
            <w:r>
              <w:rPr>
                <w:rFonts w:ascii="Times New Roman"/>
                <w:b w:val="false"/>
                <w:i w:val="false"/>
                <w:color w:val="000000"/>
                <w:sz w:val="20"/>
              </w:rPr>
              <w:t>
Мамандық:</w:t>
            </w:r>
          </w:p>
          <w:bookmarkEnd w:id="747"/>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бiлiм, тиісті мамандығы бойынша кемiнде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748"/>
          <w:p>
            <w:pPr>
              <w:spacing w:after="20"/>
              <w:ind w:left="20"/>
              <w:jc w:val="both"/>
            </w:pPr>
            <w:r>
              <w:rPr>
                <w:rFonts w:ascii="Times New Roman"/>
                <w:b w:val="false"/>
                <w:i w:val="false"/>
                <w:color w:val="000000"/>
                <w:sz w:val="20"/>
              </w:rPr>
              <w:t>
3323-1-010 – Тауартанушы (сатып алулар бойынша)</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3323-1-002 – Сатылымдар жөніндегі талдаушы</w:t>
            </w:r>
          </w:p>
          <w:p>
            <w:pPr>
              <w:spacing w:after="20"/>
              <w:ind w:left="20"/>
              <w:jc w:val="both"/>
            </w:pPr>
            <w:r>
              <w:rPr>
                <w:rFonts w:ascii="Times New Roman"/>
                <w:b w:val="false"/>
                <w:i w:val="false"/>
                <w:color w:val="000000"/>
                <w:sz w:val="20"/>
              </w:rPr>
              <w:t>
3323-1-001 – Сатып алу жөніндегі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құндылықтарды жеткізуді жоспарлау және бақылау; тауарлық-материалдық құндылықтарды сақтау және өткізу; логистикалық талаптар мен нормативтік құжаттаманы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749"/>
          <w:p>
            <w:pPr>
              <w:spacing w:after="20"/>
              <w:ind w:left="20"/>
              <w:jc w:val="both"/>
            </w:pPr>
            <w:r>
              <w:rPr>
                <w:rFonts w:ascii="Times New Roman"/>
                <w:b w:val="false"/>
                <w:i w:val="false"/>
                <w:color w:val="000000"/>
                <w:sz w:val="20"/>
              </w:rPr>
              <w:t>
1. Тауарлық-материалдық құндылықтарды жеткізуді, сақтауды және өткізуді ұйымдастыру;</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процестерді оңтайландыру бойынша ұсыныстар әзірлеу;</w:t>
            </w:r>
          </w:p>
          <w:p>
            <w:pPr>
              <w:spacing w:after="20"/>
              <w:ind w:left="20"/>
              <w:jc w:val="both"/>
            </w:pPr>
            <w:r>
              <w:rPr>
                <w:rFonts w:ascii="Times New Roman"/>
                <w:b w:val="false"/>
                <w:i w:val="false"/>
                <w:color w:val="000000"/>
                <w:sz w:val="20"/>
              </w:rPr>
              <w:t>
3. Логистикалық талаптар мен нормативтік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750"/>
          <w:p>
            <w:pPr>
              <w:spacing w:after="20"/>
              <w:ind w:left="20"/>
              <w:jc w:val="both"/>
            </w:pPr>
            <w:r>
              <w:rPr>
                <w:rFonts w:ascii="Times New Roman"/>
                <w:b w:val="false"/>
                <w:i w:val="false"/>
                <w:color w:val="000000"/>
                <w:sz w:val="20"/>
              </w:rPr>
              <w:t>
1-еңбек функциясы:</w:t>
            </w:r>
          </w:p>
          <w:bookmarkEnd w:id="750"/>
          <w:p>
            <w:pPr>
              <w:spacing w:after="20"/>
              <w:ind w:left="20"/>
              <w:jc w:val="both"/>
            </w:pPr>
            <w:r>
              <w:rPr>
                <w:rFonts w:ascii="Times New Roman"/>
                <w:b w:val="false"/>
                <w:i w:val="false"/>
                <w:color w:val="000000"/>
                <w:sz w:val="20"/>
              </w:rPr>
              <w:t>
Тауарлық-материалдық құндылықтарды жеткізуді, сақтауды және өткізуді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751"/>
          <w:p>
            <w:pPr>
              <w:spacing w:after="20"/>
              <w:ind w:left="20"/>
              <w:jc w:val="both"/>
            </w:pPr>
            <w:r>
              <w:rPr>
                <w:rFonts w:ascii="Times New Roman"/>
                <w:b w:val="false"/>
                <w:i w:val="false"/>
                <w:color w:val="000000"/>
                <w:sz w:val="20"/>
              </w:rPr>
              <w:t>
1-дағды:</w:t>
            </w:r>
          </w:p>
          <w:bookmarkEnd w:id="751"/>
          <w:p>
            <w:pPr>
              <w:spacing w:after="20"/>
              <w:ind w:left="20"/>
              <w:jc w:val="both"/>
            </w:pPr>
            <w:r>
              <w:rPr>
                <w:rFonts w:ascii="Times New Roman"/>
                <w:b w:val="false"/>
                <w:i w:val="false"/>
                <w:color w:val="000000"/>
                <w:sz w:val="20"/>
              </w:rPr>
              <w:t>
Жеткізуді жоспарлау және тауарлық-материалдық құндылықтардың қорларын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752"/>
          <w:p>
            <w:pPr>
              <w:spacing w:after="20"/>
              <w:ind w:left="20"/>
              <w:jc w:val="both"/>
            </w:pPr>
            <w:r>
              <w:rPr>
                <w:rFonts w:ascii="Times New Roman"/>
                <w:b w:val="false"/>
                <w:i w:val="false"/>
                <w:color w:val="000000"/>
                <w:sz w:val="20"/>
              </w:rPr>
              <w:t>
Машықтар:</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Тауарлық-материалдық құндылықтарға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құндылықтарға ревизия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жоспарға сәйкес тауарлық-материалдық құндылықтарды жеткізуді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берушінің талаптарына сәйкес тауарлық-материалдық құндылықтарды жеткізу уақытын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құндылықтарды уақтылы жеткізу кестесін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және сыртқы жеткізушілермен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Схемаларды, сызбаларды, технологиялық құжаттаманы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Қорлардың нормативтерін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Анықтамалық құжаттамалар мен әдебиеттерді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 қажеттіліктерін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Процестердің нәтижелілік көрсеткіштерін анықтау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Жеткізу және өндіріс жоспарларына уақтылы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Ақпараттық жүйелерде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Ақпараттық жүйелер арқылы жеткізу тізбектерін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IT-құралдардың көмегімен сатып алу аналитикасын және қажеттіліктер болжамын жүргізу;</w:t>
            </w:r>
          </w:p>
          <w:p>
            <w:pPr>
              <w:spacing w:after="20"/>
              <w:ind w:left="20"/>
              <w:jc w:val="both"/>
            </w:pPr>
            <w:r>
              <w:rPr>
                <w:rFonts w:ascii="Times New Roman"/>
                <w:b w:val="false"/>
                <w:i w:val="false"/>
                <w:color w:val="000000"/>
                <w:sz w:val="20"/>
              </w:rPr>
              <w:t>
16. Тапсырыстарды ресімдеу, жөнелтілімдерді бақылау және ақпараттық жүйелерінде есеп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753"/>
          <w:p>
            <w:pPr>
              <w:spacing w:after="20"/>
              <w:ind w:left="20"/>
              <w:jc w:val="both"/>
            </w:pPr>
            <w:r>
              <w:rPr>
                <w:rFonts w:ascii="Times New Roman"/>
                <w:b w:val="false"/>
                <w:i w:val="false"/>
                <w:color w:val="000000"/>
                <w:sz w:val="20"/>
              </w:rPr>
              <w:t>
Білімдер:</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профилі, мамандануы және ұйымдық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қуаттары мен кадрлық ресурстары, шығарылатын өнім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құрылымдық бөлімшелері арасында міндеттерді бөлу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жүйенің ұйымдастырылуы және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Тауар-материалдық құндылықтардың номенклатурасы, қасиеттері және арналуы;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Жеткізушілер өндірістерінің технологиялық қуаттары;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Тауар-материалдық құндылықтарды дайындау және жеткізу циклі;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бағдарламаларды және ауысымдық-тәуліктік тапсырмаларды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Айналым қаражаттарының, тауар-материалдық құндылықтардың шығысы мен қорлары нормаларын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Кәсіпорынның жергілікті нормативтік актілері және ішкі іс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Логистика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Логистиканың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Сыртқы экономикалық қызметтің негіздері,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Логистикалық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Электрондық құжат айналымының негіздері, электрондық құжаттар алмасу сервистері;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Ақпараттық технологиялардың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Ынтымақтастық және тұлғааралық қарым-қатынастар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Сатып алуды цифрландыру қағидаттары, платформаларымен интеграция;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Цифрлық жоспарлау әдістері және қорларды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22. Электрондық құжат айналымы мен сатып алуларды автоматтандырудың негіздері;</w:t>
            </w:r>
          </w:p>
          <w:p>
            <w:pPr>
              <w:spacing w:after="20"/>
              <w:ind w:left="20"/>
              <w:jc w:val="both"/>
            </w:pPr>
            <w:r>
              <w:rPr>
                <w:rFonts w:ascii="Times New Roman"/>
                <w:b w:val="false"/>
                <w:i w:val="false"/>
                <w:color w:val="000000"/>
                <w:sz w:val="20"/>
              </w:rPr>
              <w:t>
23. Пайдалану қажеттіліктерін есептеу және жеткізулерді талдау бойынша IT-құралдарды қолдану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754"/>
          <w:p>
            <w:pPr>
              <w:spacing w:after="20"/>
              <w:ind w:left="20"/>
              <w:jc w:val="both"/>
            </w:pPr>
            <w:r>
              <w:rPr>
                <w:rFonts w:ascii="Times New Roman"/>
                <w:b w:val="false"/>
                <w:i w:val="false"/>
                <w:color w:val="000000"/>
                <w:sz w:val="20"/>
              </w:rPr>
              <w:t>
2-дағды:</w:t>
            </w:r>
          </w:p>
          <w:bookmarkEnd w:id="754"/>
          <w:p>
            <w:pPr>
              <w:spacing w:after="20"/>
              <w:ind w:left="20"/>
              <w:jc w:val="both"/>
            </w:pPr>
            <w:r>
              <w:rPr>
                <w:rFonts w:ascii="Times New Roman"/>
                <w:b w:val="false"/>
                <w:i w:val="false"/>
                <w:color w:val="000000"/>
                <w:sz w:val="20"/>
              </w:rPr>
              <w:t>
Өнім мен тауарлық-материалдық құндылықтардың жеткізілуін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755"/>
          <w:p>
            <w:pPr>
              <w:spacing w:after="20"/>
              <w:ind w:left="20"/>
              <w:jc w:val="both"/>
            </w:pPr>
            <w:r>
              <w:rPr>
                <w:rFonts w:ascii="Times New Roman"/>
                <w:b w:val="false"/>
                <w:i w:val="false"/>
                <w:color w:val="000000"/>
                <w:sz w:val="20"/>
              </w:rPr>
              <w:t>
Машықтар:</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Тапсырыс берушінің талаптарына сәйкес өнімді жеткізу уақытын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Көршілес бөлімшелермен, ішкі және сыртқы жеткізушілермен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 өнімді жөнелту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жеткізу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Штаттан тыс жағдайлар туындаған кезде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Тапсырыс берушінің талаптарына сәйкес тауарлық-материалдық құндылықтардың жеткізілуін бақылау;</w:t>
            </w:r>
          </w:p>
          <w:p>
            <w:pPr>
              <w:spacing w:after="20"/>
              <w:ind w:left="20"/>
              <w:jc w:val="both"/>
            </w:pPr>
            <w:r>
              <w:rPr>
                <w:rFonts w:ascii="Times New Roman"/>
                <w:b w:val="false"/>
                <w:i w:val="false"/>
                <w:color w:val="000000"/>
                <w:sz w:val="20"/>
              </w:rPr>
              <w:t>
7.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756"/>
          <w:p>
            <w:pPr>
              <w:spacing w:after="20"/>
              <w:ind w:left="20"/>
              <w:jc w:val="both"/>
            </w:pPr>
            <w:r>
              <w:rPr>
                <w:rFonts w:ascii="Times New Roman"/>
                <w:b w:val="false"/>
                <w:i w:val="false"/>
                <w:color w:val="000000"/>
                <w:sz w:val="20"/>
              </w:rPr>
              <w:t>
Білімдер:</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Логистикаға, жабдықтауға, сақтауға, тасымалдауға байланысты қызметтер нарығының конъюнктурасы;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құжаттамасын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Тауарлық-ілеспе құжаттаманы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құралдарының түрлері мен сипаттамалары,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хат алмасу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технологиялар негіздері;</w:t>
            </w:r>
          </w:p>
          <w:p>
            <w:pPr>
              <w:spacing w:after="20"/>
              <w:ind w:left="20"/>
              <w:jc w:val="both"/>
            </w:pPr>
            <w:r>
              <w:rPr>
                <w:rFonts w:ascii="Times New Roman"/>
                <w:b w:val="false"/>
                <w:i w:val="false"/>
                <w:color w:val="000000"/>
                <w:sz w:val="20"/>
              </w:rPr>
              <w:t>
8. Тұлғааралық қатынастардың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757"/>
          <w:p>
            <w:pPr>
              <w:spacing w:after="20"/>
              <w:ind w:left="20"/>
              <w:jc w:val="both"/>
            </w:pPr>
            <w:r>
              <w:rPr>
                <w:rFonts w:ascii="Times New Roman"/>
                <w:b w:val="false"/>
                <w:i w:val="false"/>
                <w:color w:val="000000"/>
                <w:sz w:val="20"/>
              </w:rPr>
              <w:t>
3-дағды:</w:t>
            </w:r>
          </w:p>
          <w:bookmarkEnd w:id="757"/>
          <w:p>
            <w:pPr>
              <w:spacing w:after="20"/>
              <w:ind w:left="20"/>
              <w:jc w:val="both"/>
            </w:pPr>
            <w:r>
              <w:rPr>
                <w:rFonts w:ascii="Times New Roman"/>
                <w:b w:val="false"/>
                <w:i w:val="false"/>
                <w:color w:val="000000"/>
                <w:sz w:val="20"/>
              </w:rPr>
              <w:t>
Тиеу-түсіру жұмыстарының орындалуын, тауар-материалдық құндылықтарды қабылдау мен босатуды бақылауды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758"/>
          <w:p>
            <w:pPr>
              <w:spacing w:after="20"/>
              <w:ind w:left="20"/>
              <w:jc w:val="both"/>
            </w:pPr>
            <w:r>
              <w:rPr>
                <w:rFonts w:ascii="Times New Roman"/>
                <w:b w:val="false"/>
                <w:i w:val="false"/>
                <w:color w:val="000000"/>
                <w:sz w:val="20"/>
              </w:rPr>
              <w:t>
Машықтар:</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 талаптарына сәйкес қойма операцияларының орындалуын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талаптарға сәйкес тиеу-түсіру жұмыстарын жүргізуді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процестің бұзылу себептерін анықтау, жою және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құралдары мен қойма жабдықтарына техникалық қызмет көрсету және жөндеу кестесін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Схемаларды, сызбаларды, технологиялық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құралдарын орналастыруды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Көлік құралдарының қажетті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процеске сәйкес персоналды ұтымды орналастыруды жоспарлау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жабдықтар мен жүк көтергіш механизмдерді пайдалануды жоспарлау, ұйымдастыру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Жүк түсіретін құрылғылардың түрі мен жарамдылығын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Қажетті құжаттаманы қолданыстағы стандарттарға, нұсқаулықтарға және нормативтік құжаттамаға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Қойма үй-жайларын неғұрлым ұтымды пайдалануды ескере отырып, тауарлық-материалдық құндылықтарды қабылдауды, сақтауды және босатуды және оларды орналастыруды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Тауарлық-материалдық құндылықтарды сақтау режимдерін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Ілеспе құжаттама деректеріне сәйкес тауарлық-материалдық құндылықтарды атауы, массасы, саны, ассортименті және сапасы бойынша қабылдауды және босатуды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Қажетті жабдықты, құралды қолдау;</w:t>
            </w:r>
          </w:p>
          <w:p>
            <w:pPr>
              <w:spacing w:after="20"/>
              <w:ind w:left="20"/>
              <w:jc w:val="both"/>
            </w:pPr>
            <w:r>
              <w:rPr>
                <w:rFonts w:ascii="Times New Roman"/>
                <w:b w:val="false"/>
                <w:i w:val="false"/>
                <w:color w:val="000000"/>
                <w:sz w:val="20"/>
              </w:rPr>
              <w:t>
16.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759"/>
          <w:p>
            <w:pPr>
              <w:spacing w:after="20"/>
              <w:ind w:left="20"/>
              <w:jc w:val="both"/>
            </w:pPr>
            <w:r>
              <w:rPr>
                <w:rFonts w:ascii="Times New Roman"/>
                <w:b w:val="false"/>
                <w:i w:val="false"/>
                <w:color w:val="000000"/>
                <w:sz w:val="20"/>
              </w:rPr>
              <w:t>
Білімдер:</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Жиналатын тауарлық-материалдық құндылықтарды қабылдау және босату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құндылықтарды тасымалдау, қоймаға салу ережелері және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Тауарлық-ілеспе құжаттаманы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Тез бұзылатын, ірі габаритті, ауыр салмақты,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шаруашылығын ұйымдастыру тәртібі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Тиеу-түсіру жұмыстарын жүргізу, жүктерді ауыстыру және төсеу жөніндегі қағидалар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Сыртқы экономикалық қызметтің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Жүктерді кедендік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Логистикалық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Электрондық құжат айналымының негіздері, электрондық құжаттармен алмасу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Жүктерді өлшеу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Қойма операцияларын есепте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Тауарлық-материалдық құндылықтардың номенклатурасы, қасиеттері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14. Кәсіпорынның өндірістік қуаттары мен кадрлық ресурстары, шығарылатын өнім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Кәсіпорын бөлімшелері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Ақпараттық технологиялар негіздері;</w:t>
            </w:r>
          </w:p>
          <w:p>
            <w:pPr>
              <w:spacing w:after="20"/>
              <w:ind w:left="20"/>
              <w:jc w:val="both"/>
            </w:pPr>
            <w:r>
              <w:rPr>
                <w:rFonts w:ascii="Times New Roman"/>
                <w:b w:val="false"/>
                <w:i w:val="false"/>
                <w:color w:val="000000"/>
                <w:sz w:val="20"/>
              </w:rPr>
              <w:t>
17. Тұлғааралық қатынастардың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760"/>
          <w:p>
            <w:pPr>
              <w:spacing w:after="20"/>
              <w:ind w:left="20"/>
              <w:jc w:val="both"/>
            </w:pPr>
            <w:r>
              <w:rPr>
                <w:rFonts w:ascii="Times New Roman"/>
                <w:b w:val="false"/>
                <w:i w:val="false"/>
                <w:color w:val="000000"/>
                <w:sz w:val="20"/>
              </w:rPr>
              <w:t>
2-еңбек функциясы:</w:t>
            </w:r>
          </w:p>
          <w:bookmarkEnd w:id="760"/>
          <w:p>
            <w:pPr>
              <w:spacing w:after="20"/>
              <w:ind w:left="20"/>
              <w:jc w:val="both"/>
            </w:pPr>
            <w:r>
              <w:rPr>
                <w:rFonts w:ascii="Times New Roman"/>
                <w:b w:val="false"/>
                <w:i w:val="false"/>
                <w:color w:val="000000"/>
                <w:sz w:val="20"/>
              </w:rPr>
              <w:t>
Логистикалық процестерді оңтайландыру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761"/>
          <w:p>
            <w:pPr>
              <w:spacing w:after="20"/>
              <w:ind w:left="20"/>
              <w:jc w:val="both"/>
            </w:pPr>
            <w:r>
              <w:rPr>
                <w:rFonts w:ascii="Times New Roman"/>
                <w:b w:val="false"/>
                <w:i w:val="false"/>
                <w:color w:val="000000"/>
                <w:sz w:val="20"/>
              </w:rPr>
              <w:t>
1-дағды:</w:t>
            </w:r>
          </w:p>
          <w:bookmarkEnd w:id="761"/>
          <w:p>
            <w:pPr>
              <w:spacing w:after="20"/>
              <w:ind w:left="20"/>
              <w:jc w:val="both"/>
            </w:pPr>
            <w:r>
              <w:rPr>
                <w:rFonts w:ascii="Times New Roman"/>
                <w:b w:val="false"/>
                <w:i w:val="false"/>
                <w:color w:val="000000"/>
                <w:sz w:val="20"/>
              </w:rPr>
              <w:t>
Жеткізілімге қойылатын логистикалық талаптарды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762"/>
          <w:p>
            <w:pPr>
              <w:spacing w:after="20"/>
              <w:ind w:left="20"/>
              <w:jc w:val="both"/>
            </w:pPr>
            <w:r>
              <w:rPr>
                <w:rFonts w:ascii="Times New Roman"/>
                <w:b w:val="false"/>
                <w:i w:val="false"/>
                <w:color w:val="000000"/>
                <w:sz w:val="20"/>
              </w:rPr>
              <w:t>
Машықтар:</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 мен қаптамалардың қажетті түрлерін анықтау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Логистиканың әдістері мен принциптерін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қозғалысы мен сақтау процестерін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операцияларды жақсарту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Логистикалық процестерді орындау үшін қажетті ресурстарды анықтаңыз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Схемаларды, сызбаларды, технологиялық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 тасымалдауға арналған көлік құралдарының қажетті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Қорлардың нормативтерін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Анықтамалық құжаттама мен әдебиеттерді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Тасымалдау және сақтау кезінде тауарлық-материалдық құндылықтарды сәйкестендірудің және қадағалаудың ең жақсы нұсқасын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Қажетті контейнерлер мен қаптамаларды әзірлеуге техникалық тапсырма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 қажеттіліктерін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Логистикалық операцияларды орындау шығындарын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Жаңа технологияларды, инновациялық шешімдерді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Нормативтік құжаттаманы әзірлеу;</w:t>
            </w:r>
          </w:p>
          <w:p>
            <w:pPr>
              <w:spacing w:after="20"/>
              <w:ind w:left="20"/>
              <w:jc w:val="both"/>
            </w:pPr>
            <w:r>
              <w:rPr>
                <w:rFonts w:ascii="Times New Roman"/>
                <w:b w:val="false"/>
                <w:i w:val="false"/>
                <w:color w:val="000000"/>
                <w:sz w:val="20"/>
              </w:rPr>
              <w:t>
16.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763"/>
          <w:p>
            <w:pPr>
              <w:spacing w:after="20"/>
              <w:ind w:left="20"/>
              <w:jc w:val="both"/>
            </w:pPr>
            <w:r>
              <w:rPr>
                <w:rFonts w:ascii="Times New Roman"/>
                <w:b w:val="false"/>
                <w:i w:val="false"/>
                <w:color w:val="000000"/>
                <w:sz w:val="20"/>
              </w:rPr>
              <w:t>
Білімдер:</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Тауарлық-материалдық құндылықтарды сақтауға арналған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Логистиканың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жүйенің принциптері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Сәйкес келмейтін өнімді буып-түю, таңбалау, сақтау және кәдеге жарату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 мен ыдыстарды буып-түю, таңбалау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өлшеу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Ыдыстың және буып-түю материалының түрлері, қасиеттері, мақсаты және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Көлік құралдарының түрлері мен сипаттамалары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Тауарлық-материалдық құндылықтардың номенклатурасы мен қасиеті;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Ұйымдастыру схемалары, цехтардың, учаскелердің, қоймалардың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Айналым қаражаттарының, тауарлық-материалдық құндылықтардың шығыстары мен қорларының нормаларын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Тауарлық-материалдық құндылықтар қорларының нормативтік деңгейі;</w:t>
            </w:r>
          </w:p>
          <w:p>
            <w:pPr>
              <w:spacing w:after="20"/>
              <w:ind w:left="20"/>
              <w:jc w:val="both"/>
            </w:pPr>
            <w:r>
              <w:rPr>
                <w:rFonts w:ascii="Times New Roman"/>
                <w:b w:val="false"/>
                <w:i w:val="false"/>
                <w:color w:val="000000"/>
                <w:sz w:val="20"/>
              </w:rPr>
              <w:t>
13. Нормативтік және технологиялық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764"/>
          <w:p>
            <w:pPr>
              <w:spacing w:after="20"/>
              <w:ind w:left="20"/>
              <w:jc w:val="both"/>
            </w:pPr>
            <w:r>
              <w:rPr>
                <w:rFonts w:ascii="Times New Roman"/>
                <w:b w:val="false"/>
                <w:i w:val="false"/>
                <w:color w:val="000000"/>
                <w:sz w:val="20"/>
              </w:rPr>
              <w:t>
2-дағды:</w:t>
            </w:r>
          </w:p>
          <w:bookmarkEnd w:id="764"/>
          <w:p>
            <w:pPr>
              <w:spacing w:after="20"/>
              <w:ind w:left="20"/>
              <w:jc w:val="both"/>
            </w:pPr>
            <w:r>
              <w:rPr>
                <w:rFonts w:ascii="Times New Roman"/>
                <w:b w:val="false"/>
                <w:i w:val="false"/>
                <w:color w:val="000000"/>
                <w:sz w:val="20"/>
              </w:rPr>
              <w:t>
Логистикалық операцияларды орындау шығындарын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765"/>
          <w:p>
            <w:pPr>
              <w:spacing w:after="20"/>
              <w:ind w:left="20"/>
              <w:jc w:val="both"/>
            </w:pPr>
            <w:r>
              <w:rPr>
                <w:rFonts w:ascii="Times New Roman"/>
                <w:b w:val="false"/>
                <w:i w:val="false"/>
                <w:color w:val="000000"/>
                <w:sz w:val="20"/>
              </w:rPr>
              <w:t>
Машықтар:</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Логистикалық процестерді орындау үшін қажетті ресурстарды анықтау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Түрлері, пайда болу көздері, тапсырыс берушілер және уақыт кезеңдері бойынша логистикалық операцияларды орындау шығындарын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Шығындар динамикасын жедел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процестердегі шығындардың өзгеруіне әсер ететін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Нақты шығындарды жоспарлы және нормативтік көрсеткіштермен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Логистикалық операциялар бойынша шығындарға құрылымдық және салыстырмалы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Басқару шешімдерін қабылдау үшін шығындар туралы аналитикалық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Логистикалық процестерде ресурстарды пайдалану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Шығындардың ауытқуын анықтаңыз және олардың пайда болу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Ағымдағы және жинақталған деректер негізінде шығындардың өзгеруін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Логистикалық процестердің ағымдағы жұмыс істеу режимінде шығындар мониторингін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Логистикалық операциялардың өзіндік құнына ішкі және сыртқы факторлардың 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Шығындарды азайту және оңтайландыру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Шығындарды маңыздылығы мен тұрақтылық дәрежесі бойынша жіктеу әдістерін қолдану;</w:t>
            </w:r>
          </w:p>
          <w:p>
            <w:pPr>
              <w:spacing w:after="20"/>
              <w:ind w:left="20"/>
              <w:jc w:val="both"/>
            </w:pPr>
            <w:r>
              <w:rPr>
                <w:rFonts w:ascii="Times New Roman"/>
                <w:b w:val="false"/>
                <w:i w:val="false"/>
                <w:color w:val="000000"/>
                <w:sz w:val="20"/>
              </w:rPr>
              <w:t>
15. Шығындарды ескере отырып, логистикалық процестердегі өзгерістердің экономикалық орындылығын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766"/>
          <w:p>
            <w:pPr>
              <w:spacing w:after="20"/>
              <w:ind w:left="20"/>
              <w:jc w:val="both"/>
            </w:pPr>
            <w:r>
              <w:rPr>
                <w:rFonts w:ascii="Times New Roman"/>
                <w:b w:val="false"/>
                <w:i w:val="false"/>
                <w:color w:val="000000"/>
                <w:sz w:val="20"/>
              </w:rPr>
              <w:t>
Білімдер:</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Логистикадағы шығындарды талдаудың негізгі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шығындардың түрлері мен жіктелімдері: тікелей, жанама, тұрақты, ауыспалы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процестер мен операциялардың құрылымы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процестерді орындау үшін ресурстарға қажеттілікті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Логистикалық операциялардың өзіндік құнын қалыптастыру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Шығындарды жоспарлау және бөлу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Жоспарлы және нормативтік көрсеткіштерден шығындардың ауытқуын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Логистикалық процестердің тиімділігін бағалау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Логистикалық қызметте қолданылатын басқару есебінің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Логистиканың ақпараттық жүйелерінде шығындар есебін жүргізу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Шығындар туралы деректерді жинау, құрылымдау және өңдеу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Жеткізу тізбегіндегі шығындардың өзгеруіне әсер ететін негізгі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Шығындарды болжау және олардың динамикасын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Логистикалық қызметті және баға белгілеуді нормативтік-құқықтық реттеу негіздері;</w:t>
            </w:r>
          </w:p>
          <w:p>
            <w:pPr>
              <w:spacing w:after="20"/>
              <w:ind w:left="20"/>
              <w:jc w:val="both"/>
            </w:pPr>
            <w:r>
              <w:rPr>
                <w:rFonts w:ascii="Times New Roman"/>
                <w:b w:val="false"/>
                <w:i w:val="false"/>
                <w:color w:val="000000"/>
                <w:sz w:val="20"/>
              </w:rPr>
              <w:t>
15. Логистикалық шығындарды төмендетудің негізгі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767"/>
          <w:p>
            <w:pPr>
              <w:spacing w:after="20"/>
              <w:ind w:left="20"/>
              <w:jc w:val="both"/>
            </w:pPr>
            <w:r>
              <w:rPr>
                <w:rFonts w:ascii="Times New Roman"/>
                <w:b w:val="false"/>
                <w:i w:val="false"/>
                <w:color w:val="000000"/>
                <w:sz w:val="20"/>
              </w:rPr>
              <w:t>
3-дағды:</w:t>
            </w:r>
          </w:p>
          <w:bookmarkEnd w:id="767"/>
          <w:p>
            <w:pPr>
              <w:spacing w:after="20"/>
              <w:ind w:left="20"/>
              <w:jc w:val="both"/>
            </w:pPr>
            <w:r>
              <w:rPr>
                <w:rFonts w:ascii="Times New Roman"/>
                <w:b w:val="false"/>
                <w:i w:val="false"/>
                <w:color w:val="000000"/>
                <w:sz w:val="20"/>
              </w:rPr>
              <w:t>
Есептілікті қалыптастыру және жүргізуді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768"/>
          <w:p>
            <w:pPr>
              <w:spacing w:after="20"/>
              <w:ind w:left="20"/>
              <w:jc w:val="both"/>
            </w:pPr>
            <w:r>
              <w:rPr>
                <w:rFonts w:ascii="Times New Roman"/>
                <w:b w:val="false"/>
                <w:i w:val="false"/>
                <w:color w:val="000000"/>
                <w:sz w:val="20"/>
              </w:rPr>
              <w:t>
Машықтар:</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стандарттарға, нұсқаулықтарға және нормативтік құжаттамаға сәйкес есептілікті қалыптастыру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стандарттарға, нұсқаулықтарға және нормативтік құжаттамаға сәйкес есептілікті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Есептілікті дайындау үшін бастапқы деректерді жинау, жүйелеу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Есепті құжаттарда көрсетілген деректердің дұрыстығын, толықтығын және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Ауытқулар мен қателерді анықтау үшін есеп көрсеткіштерін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Есептілікті уақтылы қалыптастыруды және ұсынуды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Есептік құжаттардың форматына, құрылымына және тапсыру мерзімдеріне қойылатын талаптардың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Есепті материалдарды жауапты бөлімшелермен келісу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Есепті құжаттаманың мұрағатын жүргізу және оның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Ескертулер мен нақтылаулар негізінде есептілікті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Әр түрлі бөлімшелерден алынған мәліметтер негізінде жиынтық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Есепті көрсеткіштердің дұрыстығы мен өзара келісімділігін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Есептілікті қалыптастыру кезінде деректер сапасын бақылау әдістерін қолдану;</w:t>
            </w:r>
          </w:p>
          <w:p>
            <w:pPr>
              <w:spacing w:after="20"/>
              <w:ind w:left="20"/>
              <w:jc w:val="both"/>
            </w:pPr>
            <w:r>
              <w:rPr>
                <w:rFonts w:ascii="Times New Roman"/>
                <w:b w:val="false"/>
                <w:i w:val="false"/>
                <w:color w:val="000000"/>
                <w:sz w:val="20"/>
              </w:rPr>
              <w:t>
15. Есепті ақпараттың құпиялылығын және дұрыс пайдаланылуын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769"/>
          <w:p>
            <w:pPr>
              <w:spacing w:after="20"/>
              <w:ind w:left="20"/>
              <w:jc w:val="both"/>
            </w:pPr>
            <w:r>
              <w:rPr>
                <w:rFonts w:ascii="Times New Roman"/>
                <w:b w:val="false"/>
                <w:i w:val="false"/>
                <w:color w:val="000000"/>
                <w:sz w:val="20"/>
              </w:rPr>
              <w:t>
Білімдер:</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1. Бухгалтерлік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 жүргізу қағидалары, есептілікті жасау мерзімдері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технологиялар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Есептілікті қалыптастыруға нормативтік және әдістемелік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Есепті материалдарды ресімдеу және ұсыну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Есептіліктің негізгі түрлерінің құрылымы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Есепті деректердің дұрыстығы мен толықтығын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 айналымы және есепті құжаттаманы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Деректер сапасын бақылау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Есепті құжаттардағы ақпаратты талдамалық өңдеу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Құпия ақпаратты қорғауға, өңдеуге және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Есеп беру деректерімен алмасу кезінде бөлімшелердің өзара іс-қимыл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Есептік құжаттамаға өзгерістер мен түзетулер енгізу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Есептілікті өңдеу кезінде қолданылатын ақпараттық жүйелерді ұйымдастыру негіздері;</w:t>
            </w:r>
          </w:p>
          <w:p>
            <w:pPr>
              <w:spacing w:after="20"/>
              <w:ind w:left="20"/>
              <w:jc w:val="both"/>
            </w:pPr>
            <w:r>
              <w:rPr>
                <w:rFonts w:ascii="Times New Roman"/>
                <w:b w:val="false"/>
                <w:i w:val="false"/>
                <w:color w:val="000000"/>
                <w:sz w:val="20"/>
              </w:rPr>
              <w:t>
15. Есепті нысандардың форматтарына, құрылымына және біріздендірілуіне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770"/>
          <w:p>
            <w:pPr>
              <w:spacing w:after="20"/>
              <w:ind w:left="20"/>
              <w:jc w:val="both"/>
            </w:pPr>
            <w:r>
              <w:rPr>
                <w:rFonts w:ascii="Times New Roman"/>
                <w:b w:val="false"/>
                <w:i w:val="false"/>
                <w:color w:val="000000"/>
                <w:sz w:val="20"/>
              </w:rPr>
              <w:t>
4-дағды:</w:t>
            </w:r>
          </w:p>
          <w:bookmarkEnd w:id="770"/>
          <w:p>
            <w:pPr>
              <w:spacing w:after="20"/>
              <w:ind w:left="20"/>
              <w:jc w:val="both"/>
            </w:pPr>
            <w:r>
              <w:rPr>
                <w:rFonts w:ascii="Times New Roman"/>
                <w:b w:val="false"/>
                <w:i w:val="false"/>
                <w:color w:val="000000"/>
                <w:sz w:val="20"/>
              </w:rPr>
              <w:t>
Логистикалық процестердің тиімділігін арттыру бойынша ұсыныстар дайындауды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771"/>
          <w:p>
            <w:pPr>
              <w:spacing w:after="20"/>
              <w:ind w:left="20"/>
              <w:jc w:val="both"/>
            </w:pPr>
            <w:r>
              <w:rPr>
                <w:rFonts w:ascii="Times New Roman"/>
                <w:b w:val="false"/>
                <w:i w:val="false"/>
                <w:color w:val="000000"/>
                <w:sz w:val="20"/>
              </w:rPr>
              <w:t>
Машықтар:</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процестің бұзылу себептерін анықтау, жою және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Бекітілген өндірістік бағдарламаға, технологиялық процеске, нормативтік құжаттамаға сәйкес өндірістік тапсырмалардың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операцияларды жақсарту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процеске сәйкес персоналды ұтымды орналастыруды жоспарлау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 және сақтау кезінде өнімді сәйкестендірудің және қадағалаудың ең жақсы нұсқасын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Қойманың диспетчерлік қызметімен, экспедиторлық ұйымдармен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Қоймаларда тауарлық-материалдық құндылықтарды ұтымды орналастыруды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Жеткізу және өндіріс жоспарларына уақтылы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Тапсырыс берушінің талаптарына сәйкес тауарлық-материалдық құндылықтардың жеткізілуін бақылау;</w:t>
            </w:r>
          </w:p>
          <w:p>
            <w:pPr>
              <w:spacing w:after="20"/>
              <w:ind w:left="20"/>
              <w:jc w:val="both"/>
            </w:pPr>
            <w:r>
              <w:rPr>
                <w:rFonts w:ascii="Times New Roman"/>
                <w:b w:val="false"/>
                <w:i w:val="false"/>
                <w:color w:val="000000"/>
                <w:sz w:val="20"/>
              </w:rPr>
              <w:t>
10. Ортақ мақсаттарға жету үшін әріптестермен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772"/>
          <w:p>
            <w:pPr>
              <w:spacing w:after="20"/>
              <w:ind w:left="20"/>
              <w:jc w:val="both"/>
            </w:pPr>
            <w:r>
              <w:rPr>
                <w:rFonts w:ascii="Times New Roman"/>
                <w:b w:val="false"/>
                <w:i w:val="false"/>
                <w:color w:val="000000"/>
                <w:sz w:val="20"/>
              </w:rPr>
              <w:t>
Білімдер:</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жергілікті нормативтік актілері, ішкі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шаруашылығын, тиеу-түсіру жұмыстарын ұйымдастыру тәртібі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Тасымалдау, тауарлық-материалдық құндылықтарды жеткізу процесінде айналысатын көлік компанияларының, экспедиторлардың байланыстары;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құндылықтарды тасымалдау және экспедициялау шарттарының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өнім өндірісін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Ұйымдастыру схемалары, цехтардың, учаскелердің, қоймалардың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Штаттан тыс жағдайлар туындаған кездегі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Ақпараттық технологиялар негіздері;</w:t>
            </w:r>
          </w:p>
          <w:p>
            <w:pPr>
              <w:spacing w:after="20"/>
              <w:ind w:left="20"/>
              <w:jc w:val="both"/>
            </w:pPr>
            <w:r>
              <w:rPr>
                <w:rFonts w:ascii="Times New Roman"/>
                <w:b w:val="false"/>
                <w:i w:val="false"/>
                <w:color w:val="000000"/>
                <w:sz w:val="20"/>
              </w:rPr>
              <w:t>
12. Конфликтология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773"/>
          <w:p>
            <w:pPr>
              <w:spacing w:after="20"/>
              <w:ind w:left="20"/>
              <w:jc w:val="both"/>
            </w:pPr>
            <w:r>
              <w:rPr>
                <w:rFonts w:ascii="Times New Roman"/>
                <w:b w:val="false"/>
                <w:i w:val="false"/>
                <w:color w:val="000000"/>
                <w:sz w:val="20"/>
              </w:rPr>
              <w:t>
5-дағды:</w:t>
            </w:r>
          </w:p>
          <w:bookmarkEnd w:id="773"/>
          <w:p>
            <w:pPr>
              <w:spacing w:after="20"/>
              <w:ind w:left="20"/>
              <w:jc w:val="both"/>
            </w:pPr>
            <w:r>
              <w:rPr>
                <w:rFonts w:ascii="Times New Roman"/>
                <w:b w:val="false"/>
                <w:i w:val="false"/>
                <w:color w:val="000000"/>
                <w:sz w:val="20"/>
              </w:rPr>
              <w:t>
Көлік схемаларын, жеткізу әдістерін және көлік ағындарын оңтайландыруды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774"/>
          <w:p>
            <w:pPr>
              <w:spacing w:after="20"/>
              <w:ind w:left="20"/>
              <w:jc w:val="both"/>
            </w:pPr>
            <w:r>
              <w:rPr>
                <w:rFonts w:ascii="Times New Roman"/>
                <w:b w:val="false"/>
                <w:i w:val="false"/>
                <w:color w:val="000000"/>
                <w:sz w:val="20"/>
              </w:rPr>
              <w:t>
Машықтар:</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Логистикалық шығындарды оңтайландыруды ескере отырып, жүктерді жеткізу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берушінің талаптарына сәйкес өнімді жеткізу уақытын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Көршілес бөлімшелермен, ішкі және сыртқы жеткізушілермен және тұтынушылармен, соның ішінде көлік компанияларымен, диспетчерлік қызметтермен, экспедиторлармен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Тауарлық-материалдық құндылықтарды жеткізу кестесін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Логистикалық процестерді орындау үшін қажетті ресурстарды анықтау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Схемаларды, сызбаларды, технологиялық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Көлік құралдарын орналастыруды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 тасымалдауға арналған көлік құралдарының қажетті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Контейнерлерді, қаптамаларды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Өнімді жеткізу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Оңтайлы мерзімдерді, қозғалыс бағыттарын, жеткізу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Тасымалдау және сақтау кезінде өнімді сәйкестендірудің және қадағалаудың ең жақсы нұсқасын таңдау;</w:t>
            </w:r>
          </w:p>
          <w:p>
            <w:pPr>
              <w:spacing w:after="20"/>
              <w:ind w:left="20"/>
              <w:jc w:val="both"/>
            </w:pPr>
            <w:r>
              <w:rPr>
                <w:rFonts w:ascii="Times New Roman"/>
                <w:b w:val="false"/>
                <w:i w:val="false"/>
                <w:color w:val="000000"/>
                <w:sz w:val="20"/>
              </w:rPr>
              <w:t>
13. Өндіріс қажеттіліктерін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775"/>
          <w:p>
            <w:pPr>
              <w:spacing w:after="20"/>
              <w:ind w:left="20"/>
              <w:jc w:val="both"/>
            </w:pPr>
            <w:r>
              <w:rPr>
                <w:rFonts w:ascii="Times New Roman"/>
                <w:b w:val="false"/>
                <w:i w:val="false"/>
                <w:color w:val="000000"/>
                <w:sz w:val="20"/>
              </w:rPr>
              <w:t>
Білімдер:</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ережесі, тез бұзылатын, ірі габаритті, ауыр салмақты, қауіпті жүктерді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Контейнерлермен және ірі габаритті жүктермен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Көліктің барлық түрлерінде жүктерді тиеу және түсіру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Қоймалар мен өндірістік желілердің мекенжай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Ұйымдастыру схемалары, цехтардың, учаскелердің, қоймалардың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Көлік құралдарының қозғалыс маршруттарының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Көлік құралдарының түрлері мен сипаттамалары және олардың мақсаты;</w:t>
            </w:r>
          </w:p>
          <w:p>
            <w:pPr>
              <w:spacing w:after="20"/>
              <w:ind w:left="20"/>
              <w:jc w:val="both"/>
            </w:pPr>
            <w:r>
              <w:rPr>
                <w:rFonts w:ascii="Times New Roman"/>
                <w:b w:val="false"/>
                <w:i w:val="false"/>
                <w:color w:val="000000"/>
                <w:sz w:val="20"/>
              </w:rPr>
              <w:t>
9. Ақпараттық технологиялар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776"/>
          <w:p>
            <w:pPr>
              <w:spacing w:after="20"/>
              <w:ind w:left="20"/>
              <w:jc w:val="both"/>
            </w:pPr>
            <w:r>
              <w:rPr>
                <w:rFonts w:ascii="Times New Roman"/>
                <w:b w:val="false"/>
                <w:i w:val="false"/>
                <w:color w:val="000000"/>
                <w:sz w:val="20"/>
              </w:rPr>
              <w:t>
3-еңбек функциясы:</w:t>
            </w:r>
          </w:p>
          <w:bookmarkEnd w:id="776"/>
          <w:p>
            <w:pPr>
              <w:spacing w:after="20"/>
              <w:ind w:left="20"/>
              <w:jc w:val="both"/>
            </w:pPr>
            <w:r>
              <w:rPr>
                <w:rFonts w:ascii="Times New Roman"/>
                <w:b w:val="false"/>
                <w:i w:val="false"/>
                <w:color w:val="000000"/>
                <w:sz w:val="20"/>
              </w:rPr>
              <w:t>
Логистикалық талаптар мен нормативтік құжаттаманы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777"/>
          <w:p>
            <w:pPr>
              <w:spacing w:after="20"/>
              <w:ind w:left="20"/>
              <w:jc w:val="both"/>
            </w:pPr>
            <w:r>
              <w:rPr>
                <w:rFonts w:ascii="Times New Roman"/>
                <w:b w:val="false"/>
                <w:i w:val="false"/>
                <w:color w:val="000000"/>
                <w:sz w:val="20"/>
              </w:rPr>
              <w:t>
1-дағды:</w:t>
            </w:r>
          </w:p>
          <w:bookmarkEnd w:id="777"/>
          <w:p>
            <w:pPr>
              <w:spacing w:after="20"/>
              <w:ind w:left="20"/>
              <w:jc w:val="both"/>
            </w:pPr>
            <w:r>
              <w:rPr>
                <w:rFonts w:ascii="Times New Roman"/>
                <w:b w:val="false"/>
                <w:i w:val="false"/>
                <w:color w:val="000000"/>
                <w:sz w:val="20"/>
              </w:rPr>
              <w:t>
Нормативтік, әдістемелік және ұйымдастырушылық-өкімдік құжаттаманы келісу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778"/>
          <w:p>
            <w:pPr>
              <w:spacing w:after="20"/>
              <w:ind w:left="20"/>
              <w:jc w:val="both"/>
            </w:pPr>
            <w:r>
              <w:rPr>
                <w:rFonts w:ascii="Times New Roman"/>
                <w:b w:val="false"/>
                <w:i w:val="false"/>
                <w:color w:val="000000"/>
                <w:sz w:val="20"/>
              </w:rPr>
              <w:t>
Машықтар:</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және нормативтік материалдарды әзірлеу бойынша жұмыстарды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қызметтердің, персоналдың өнім сапасын материалдық-техникалық қамтамасыз ету, шикізатты сақтау мен тасымалдауды ұйымдастыру, дайын өнімді өткізу жөніндегі стандарттарды әзірлеуге қатысуын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және әдістемелік құжаттаманы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Әдістемелік және нормативтік құжаттамаға өзгерістер мен толықтырулар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Логистиканың әдістері мен принциптерін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және технологиялық құжаттамамен, анықтамалық әдебиеттермен жұмыс істеу;</w:t>
            </w:r>
          </w:p>
          <w:p>
            <w:pPr>
              <w:spacing w:after="20"/>
              <w:ind w:left="20"/>
              <w:jc w:val="both"/>
            </w:pPr>
            <w:r>
              <w:rPr>
                <w:rFonts w:ascii="Times New Roman"/>
                <w:b w:val="false"/>
                <w:i w:val="false"/>
                <w:color w:val="000000"/>
                <w:sz w:val="20"/>
              </w:rPr>
              <w:t>
7.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779"/>
          <w:p>
            <w:pPr>
              <w:spacing w:after="20"/>
              <w:ind w:left="20"/>
              <w:jc w:val="both"/>
            </w:pPr>
            <w:r>
              <w:rPr>
                <w:rFonts w:ascii="Times New Roman"/>
                <w:b w:val="false"/>
                <w:i w:val="false"/>
                <w:color w:val="000000"/>
                <w:sz w:val="20"/>
              </w:rPr>
              <w:t>
Білімдер:</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стандарттау ұйымының стандарттарымен анықталған сапа менеджменті жүйесінің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жергілікті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Логистиканың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жүйенің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технологиялар және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Іс жүргізу негіздері;</w:t>
            </w:r>
          </w:p>
          <w:p>
            <w:pPr>
              <w:spacing w:after="20"/>
              <w:ind w:left="20"/>
              <w:jc w:val="both"/>
            </w:pPr>
            <w:r>
              <w:rPr>
                <w:rFonts w:ascii="Times New Roman"/>
                <w:b w:val="false"/>
                <w:i w:val="false"/>
                <w:color w:val="000000"/>
                <w:sz w:val="20"/>
              </w:rPr>
              <w:t>
8. Тұлғааралық қатынастардың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780"/>
          <w:p>
            <w:pPr>
              <w:spacing w:after="20"/>
              <w:ind w:left="20"/>
              <w:jc w:val="both"/>
            </w:pPr>
            <w:r>
              <w:rPr>
                <w:rFonts w:ascii="Times New Roman"/>
                <w:b w:val="false"/>
                <w:i w:val="false"/>
                <w:color w:val="000000"/>
                <w:sz w:val="20"/>
              </w:rPr>
              <w:t>
2-дағды:</w:t>
            </w:r>
          </w:p>
          <w:bookmarkEnd w:id="780"/>
          <w:p>
            <w:pPr>
              <w:spacing w:after="20"/>
              <w:ind w:left="20"/>
              <w:jc w:val="both"/>
            </w:pPr>
            <w:r>
              <w:rPr>
                <w:rFonts w:ascii="Times New Roman"/>
                <w:b w:val="false"/>
                <w:i w:val="false"/>
                <w:color w:val="000000"/>
                <w:sz w:val="20"/>
              </w:rPr>
              <w:t>
Нормативтік, әдістемелік және ұйымдастырушылық-өкімдік құжаттаманың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781"/>
          <w:p>
            <w:pPr>
              <w:spacing w:after="20"/>
              <w:ind w:left="20"/>
              <w:jc w:val="both"/>
            </w:pPr>
            <w:r>
              <w:rPr>
                <w:rFonts w:ascii="Times New Roman"/>
                <w:b w:val="false"/>
                <w:i w:val="false"/>
                <w:color w:val="000000"/>
                <w:sz w:val="20"/>
              </w:rPr>
              <w:t>
Машықтар:</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1. Ұйым қызметіндегі нормативтік құжаттама талаптарының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Бөлімшелердегі әдістемелік нұсқаулар мен нұсқаулардың орындалуын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Ұйымдастырушылық-өкімдік құжаттардың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құжаттардың нақты орындалуы туралы мәліметтерді жинау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талаптар мен ережелерден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нәтижелерін құжаттау және анықталған бұзушылықтарды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Нормативтік және ұйымдастырушылық-өкімдік құжаттардың орындалу мерзімдерінің мониторингін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Анықталған бұзушылықтарды жою үшін жауапты бөлімшелермен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Нормативтік және әдістемелік талаптардың сақталуын жақсарту бойынша ұсыныстар әзірлеу;</w:t>
            </w:r>
          </w:p>
          <w:p>
            <w:pPr>
              <w:spacing w:after="20"/>
              <w:ind w:left="20"/>
              <w:jc w:val="both"/>
            </w:pPr>
            <w:r>
              <w:rPr>
                <w:rFonts w:ascii="Times New Roman"/>
                <w:b w:val="false"/>
                <w:i w:val="false"/>
                <w:color w:val="000000"/>
                <w:sz w:val="20"/>
              </w:rPr>
              <w:t>
10. Құжаттаманы бұзушылықтар мен орындамау тәуекелдері туралы басшылықты уақтылы хабардар етуді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782"/>
          <w:p>
            <w:pPr>
              <w:spacing w:after="20"/>
              <w:ind w:left="20"/>
              <w:jc w:val="both"/>
            </w:pPr>
            <w:r>
              <w:rPr>
                <w:rFonts w:ascii="Times New Roman"/>
                <w:b w:val="false"/>
                <w:i w:val="false"/>
                <w:color w:val="000000"/>
                <w:sz w:val="20"/>
              </w:rPr>
              <w:t>
Білімдер:</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стандарттау ұйымының стандарттарымен анықталған сапа менеджменті жүйесінің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жергілікті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Логистиканың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жүйенің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технологиялар және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Іс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Тұлғааралық қатынастардың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 қызметін нормативтік-құқықтық реттеу негіздері;</w:t>
            </w:r>
          </w:p>
          <w:p>
            <w:pPr>
              <w:spacing w:after="20"/>
              <w:ind w:left="20"/>
              <w:jc w:val="both"/>
            </w:pPr>
            <w:r>
              <w:rPr>
                <w:rFonts w:ascii="Times New Roman"/>
                <w:b w:val="false"/>
                <w:i w:val="false"/>
                <w:color w:val="000000"/>
                <w:sz w:val="20"/>
              </w:rPr>
              <w:t>
10. Ішкі аудит және құжаттардың орындалу мониторингі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783"/>
          <w:p>
            <w:pPr>
              <w:spacing w:after="20"/>
              <w:ind w:left="20"/>
              <w:jc w:val="both"/>
            </w:pPr>
            <w:r>
              <w:rPr>
                <w:rFonts w:ascii="Times New Roman"/>
                <w:b w:val="false"/>
                <w:i w:val="false"/>
                <w:color w:val="000000"/>
                <w:sz w:val="20"/>
              </w:rPr>
              <w:t>
Дәлдік</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міндеттер мен мәселелерді шеше білу</w:t>
            </w:r>
          </w:p>
          <w:p>
            <w:pPr>
              <w:spacing w:after="20"/>
              <w:ind w:left="20"/>
              <w:jc w:val="both"/>
            </w:pPr>
            <w:r>
              <w:rPr>
                <w:rFonts w:ascii="Times New Roman"/>
                <w:b w:val="false"/>
                <w:i w:val="false"/>
                <w:color w:val="000000"/>
                <w:sz w:val="20"/>
              </w:rPr>
              <w:t>
Қарым-қатынас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логистика 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 жоспарлау және сатып алу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Кәсіптер карточкасы "Сатып алу рәсімдері бойынша маман (жеткізуді және сатып алуды жоспарлау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рәсімдері бойынша маман" (жеткізуді және сатып алуды жоспарлау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784"/>
          <w:p>
            <w:pPr>
              <w:spacing w:after="20"/>
              <w:ind w:left="20"/>
              <w:jc w:val="both"/>
            </w:pPr>
            <w:r>
              <w:rPr>
                <w:rFonts w:ascii="Times New Roman"/>
                <w:b w:val="false"/>
                <w:i w:val="false"/>
                <w:color w:val="000000"/>
                <w:sz w:val="20"/>
              </w:rPr>
              <w:t>
Білім деңгейі:</w:t>
            </w:r>
          </w:p>
          <w:bookmarkEnd w:id="78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785"/>
          <w:p>
            <w:pPr>
              <w:spacing w:after="20"/>
              <w:ind w:left="20"/>
              <w:jc w:val="both"/>
            </w:pPr>
            <w:r>
              <w:rPr>
                <w:rFonts w:ascii="Times New Roman"/>
                <w:b w:val="false"/>
                <w:i w:val="false"/>
                <w:color w:val="000000"/>
                <w:sz w:val="20"/>
              </w:rPr>
              <w:t>
Мамандық:</w:t>
            </w:r>
          </w:p>
          <w:bookmarkEnd w:id="785"/>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786"/>
          <w:p>
            <w:pPr>
              <w:spacing w:after="20"/>
              <w:ind w:left="20"/>
              <w:jc w:val="both"/>
            </w:pPr>
            <w:r>
              <w:rPr>
                <w:rFonts w:ascii="Times New Roman"/>
                <w:b w:val="false"/>
                <w:i w:val="false"/>
                <w:color w:val="000000"/>
                <w:sz w:val="20"/>
              </w:rPr>
              <w:t>
Білім деңгейі:</w:t>
            </w:r>
          </w:p>
          <w:bookmarkEnd w:id="78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787"/>
          <w:p>
            <w:pPr>
              <w:spacing w:after="20"/>
              <w:ind w:left="20"/>
              <w:jc w:val="both"/>
            </w:pPr>
            <w:r>
              <w:rPr>
                <w:rFonts w:ascii="Times New Roman"/>
                <w:b w:val="false"/>
                <w:i w:val="false"/>
                <w:color w:val="000000"/>
                <w:sz w:val="20"/>
              </w:rPr>
              <w:t>
Мамандық:</w:t>
            </w:r>
          </w:p>
          <w:bookmarkEnd w:id="787"/>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2 жыл және / немесе белгіленген бағдарлама бойынша кәсіптік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3323-1-007 – Сатып алу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құндылықтарға тапсырыс беруді, өткізуді, сақтауды және олар бойынша есептілікті жүргізуді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788"/>
          <w:p>
            <w:pPr>
              <w:spacing w:after="20"/>
              <w:ind w:left="20"/>
              <w:jc w:val="both"/>
            </w:pPr>
            <w:r>
              <w:rPr>
                <w:rFonts w:ascii="Times New Roman"/>
                <w:b w:val="false"/>
                <w:i w:val="false"/>
                <w:color w:val="000000"/>
                <w:sz w:val="20"/>
              </w:rPr>
              <w:t>
1. Тауарлық-материалдық құндылықтарға тапсырыс беруді, жеткізуді, сақтауды және өткізуді ұйымдастыру;</w:t>
            </w:r>
          </w:p>
          <w:bookmarkEnd w:id="788"/>
          <w:p>
            <w:pPr>
              <w:spacing w:after="20"/>
              <w:ind w:left="20"/>
              <w:jc w:val="both"/>
            </w:pPr>
            <w:r>
              <w:rPr>
                <w:rFonts w:ascii="Times New Roman"/>
                <w:b w:val="false"/>
                <w:i w:val="false"/>
                <w:color w:val="000000"/>
                <w:sz w:val="20"/>
              </w:rPr>
              <w:t>
2. Өндірістік тапсырмалардың орындалуын қамтамасыз ету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789"/>
          <w:p>
            <w:pPr>
              <w:spacing w:after="20"/>
              <w:ind w:left="20"/>
              <w:jc w:val="both"/>
            </w:pPr>
            <w:r>
              <w:rPr>
                <w:rFonts w:ascii="Times New Roman"/>
                <w:b w:val="false"/>
                <w:i w:val="false"/>
                <w:color w:val="000000"/>
                <w:sz w:val="20"/>
              </w:rPr>
              <w:t>
1-еңбек функциясы:</w:t>
            </w:r>
          </w:p>
          <w:bookmarkEnd w:id="789"/>
          <w:p>
            <w:pPr>
              <w:spacing w:after="20"/>
              <w:ind w:left="20"/>
              <w:jc w:val="both"/>
            </w:pPr>
            <w:r>
              <w:rPr>
                <w:rFonts w:ascii="Times New Roman"/>
                <w:b w:val="false"/>
                <w:i w:val="false"/>
                <w:color w:val="000000"/>
                <w:sz w:val="20"/>
              </w:rPr>
              <w:t>
Тауарлық-материалдық құндылықтарға тапсырыс беруді, жеткізуді, сақтауды және өткізуді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790"/>
          <w:p>
            <w:pPr>
              <w:spacing w:after="20"/>
              <w:ind w:left="20"/>
              <w:jc w:val="both"/>
            </w:pPr>
            <w:r>
              <w:rPr>
                <w:rFonts w:ascii="Times New Roman"/>
                <w:b w:val="false"/>
                <w:i w:val="false"/>
                <w:color w:val="000000"/>
                <w:sz w:val="20"/>
              </w:rPr>
              <w:t>
1-дағды:</w:t>
            </w:r>
          </w:p>
          <w:bookmarkEnd w:id="790"/>
          <w:p>
            <w:pPr>
              <w:spacing w:after="20"/>
              <w:ind w:left="20"/>
              <w:jc w:val="both"/>
            </w:pPr>
            <w:r>
              <w:rPr>
                <w:rFonts w:ascii="Times New Roman"/>
                <w:b w:val="false"/>
                <w:i w:val="false"/>
                <w:color w:val="000000"/>
                <w:sz w:val="20"/>
              </w:rPr>
              <w:t>
Тауарлық-материалдық құндылықтардың қалдықтарын анықтау үшін қорларды есептеуді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791"/>
          <w:p>
            <w:pPr>
              <w:spacing w:after="20"/>
              <w:ind w:left="20"/>
              <w:jc w:val="both"/>
            </w:pPr>
            <w:r>
              <w:rPr>
                <w:rFonts w:ascii="Times New Roman"/>
                <w:b w:val="false"/>
                <w:i w:val="false"/>
                <w:color w:val="000000"/>
                <w:sz w:val="20"/>
              </w:rPr>
              <w:t>
Машықтар:</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Тауарлық-материалдық құндылықтарды есепке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Қорлардың нормативтерін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құндылықтарға ревизия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Тауарлық-материалдық құндылықтарды қайта есептеу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стандарттарға, нұсқаулықтарға және нормативтік құжаттамаға сәйкес құжаттаманы ресімдеу және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жүйелерде жұмыс істеу;</w:t>
            </w:r>
          </w:p>
          <w:p>
            <w:pPr>
              <w:spacing w:after="20"/>
              <w:ind w:left="20"/>
              <w:jc w:val="both"/>
            </w:pPr>
            <w:r>
              <w:rPr>
                <w:rFonts w:ascii="Times New Roman"/>
                <w:b w:val="false"/>
                <w:i w:val="false"/>
                <w:color w:val="000000"/>
                <w:sz w:val="20"/>
              </w:rPr>
              <w:t>
7. Ортақ мақсаттарға жету үшін әріптестермен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792"/>
          <w:p>
            <w:pPr>
              <w:spacing w:after="20"/>
              <w:ind w:left="20"/>
              <w:jc w:val="both"/>
            </w:pPr>
            <w:r>
              <w:rPr>
                <w:rFonts w:ascii="Times New Roman"/>
                <w:b w:val="false"/>
                <w:i w:val="false"/>
                <w:color w:val="000000"/>
                <w:sz w:val="20"/>
              </w:rPr>
              <w:t>
Білімдер:</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профилі, мамандануы және ұйымдастырушылық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қуаттары мен кадрлық ресурстары, шығарылатын өнім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бөлімшелері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Тауарлық-материалдық құндылықтардың номенклатурасы, қасиеттері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Айналым қаражаттарының, тауарлық-материалдық құндылықтардың шығыстары мен қорларының нормаларын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Кәсіпорынның жергілікті нормативтік актілері, ішкі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Тауарлық-материалдық құндылықтарға ревизия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Қоймалар мен өндірістік желілердің мекенжай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қайта есептеуді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Ақпараттық технологиялар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Тұлғааралық қатынастардың негіздері;</w:t>
            </w:r>
          </w:p>
          <w:p>
            <w:pPr>
              <w:spacing w:after="20"/>
              <w:ind w:left="20"/>
              <w:jc w:val="both"/>
            </w:pPr>
            <w:r>
              <w:rPr>
                <w:rFonts w:ascii="Times New Roman"/>
                <w:b w:val="false"/>
                <w:i w:val="false"/>
                <w:color w:val="000000"/>
                <w:sz w:val="20"/>
              </w:rPr>
              <w:t>
13. Конфликтология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793"/>
          <w:p>
            <w:pPr>
              <w:spacing w:after="20"/>
              <w:ind w:left="20"/>
              <w:jc w:val="both"/>
            </w:pPr>
            <w:r>
              <w:rPr>
                <w:rFonts w:ascii="Times New Roman"/>
                <w:b w:val="false"/>
                <w:i w:val="false"/>
                <w:color w:val="000000"/>
                <w:sz w:val="20"/>
              </w:rPr>
              <w:t>
2-дағды:</w:t>
            </w:r>
          </w:p>
          <w:bookmarkEnd w:id="793"/>
          <w:p>
            <w:pPr>
              <w:spacing w:after="20"/>
              <w:ind w:left="20"/>
              <w:jc w:val="both"/>
            </w:pPr>
            <w:r>
              <w:rPr>
                <w:rFonts w:ascii="Times New Roman"/>
                <w:b w:val="false"/>
                <w:i w:val="false"/>
                <w:color w:val="000000"/>
                <w:sz w:val="20"/>
              </w:rPr>
              <w:t>
Тапсырысты орындау және тауарлық-материалдық құндылықтарды жеткізуді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794"/>
          <w:p>
            <w:pPr>
              <w:spacing w:after="20"/>
              <w:ind w:left="20"/>
              <w:jc w:val="both"/>
            </w:pPr>
            <w:r>
              <w:rPr>
                <w:rFonts w:ascii="Times New Roman"/>
                <w:b w:val="false"/>
                <w:i w:val="false"/>
                <w:color w:val="000000"/>
                <w:sz w:val="20"/>
              </w:rPr>
              <w:t>
Машықтар:</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стандарттарға, нұсқаулықтарға және нормативтік құжаттамаға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бағдарламаға, технологиялық процеске, нормативтік құжаттамаға сәйкес өндірістік тапсырмалардың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Жүктердің уақтылы жеткізілуін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Тауарлық-материалдық құндылықтарды уақтылы синхронды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Көршілес бөлімшелермен, ішкі және сыртқы жеткізушілермен және тұтынушылармен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Тапсырыс берушінің талаптарына сәйкес өнімді жеткізу уақытын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Оңтайлы мерзімдерді, қозғалыс бағыттарын, жеткізу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Ақпараттық жүйелерде жұмыс істеу</w:t>
            </w:r>
          </w:p>
          <w:p>
            <w:pPr>
              <w:spacing w:after="20"/>
              <w:ind w:left="20"/>
              <w:jc w:val="both"/>
            </w:pPr>
            <w:r>
              <w:rPr>
                <w:rFonts w:ascii="Times New Roman"/>
                <w:b w:val="false"/>
                <w:i w:val="false"/>
                <w:color w:val="000000"/>
                <w:sz w:val="20"/>
              </w:rPr>
              <w:t>
9. Ортақ мақсаттарға жету үшін әріптестермен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795"/>
          <w:p>
            <w:pPr>
              <w:spacing w:after="20"/>
              <w:ind w:left="20"/>
              <w:jc w:val="both"/>
            </w:pPr>
            <w:r>
              <w:rPr>
                <w:rFonts w:ascii="Times New Roman"/>
                <w:b w:val="false"/>
                <w:i w:val="false"/>
                <w:color w:val="000000"/>
                <w:sz w:val="20"/>
              </w:rPr>
              <w:t>
Білімдер:</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жүйені ұйымдастыру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құндылықтардың номенклатурасы, қасиеттері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Жеткізушілер өндірісінің технологиялық қуаты;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құндылықтарды дайындау және жеткізу цикл;</w:t>
            </w:r>
          </w:p>
          <w:p>
            <w:pPr>
              <w:spacing w:after="20"/>
              <w:ind w:left="20"/>
              <w:jc w:val="both"/>
            </w:pPr>
            <w:r>
              <w:rPr>
                <w:rFonts w:ascii="Times New Roman"/>
                <w:b w:val="false"/>
                <w:i w:val="false"/>
                <w:color w:val="000000"/>
                <w:sz w:val="20"/>
              </w:rPr>
              <w:t>
</w:t>
            </w:r>
            <w:r>
              <w:rPr>
                <w:rFonts w:ascii="Times New Roman"/>
                <w:b w:val="false"/>
                <w:i w:val="false"/>
                <w:color w:val="000000"/>
                <w:sz w:val="20"/>
              </w:rPr>
              <w:t>6. Әзірлеу тәртібі. өндірістік бағдарламалар мен ауысымдық-тәуліктік тапсырмалар;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Тауарлық-ілеспе құжаттаманы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 құралдарының түрлері мен сипаттамалары,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Кәсіпорынның жергілікті нормативтік актілері, ішкі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Логистика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Логистика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Сыртқы экономикалық қызметтің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Логистикалық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Электрондық құжат айналымының негіздері, электрондық құжаттармен алмасу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Ақпараттық технологиялар негіздері;</w:t>
            </w:r>
          </w:p>
          <w:p>
            <w:pPr>
              <w:spacing w:after="20"/>
              <w:ind w:left="20"/>
              <w:jc w:val="both"/>
            </w:pPr>
            <w:r>
              <w:rPr>
                <w:rFonts w:ascii="Times New Roman"/>
                <w:b w:val="false"/>
                <w:i w:val="false"/>
                <w:color w:val="000000"/>
                <w:sz w:val="20"/>
              </w:rPr>
              <w:t>
17. Тұлғааралық қатынастардың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796"/>
          <w:p>
            <w:pPr>
              <w:spacing w:after="20"/>
              <w:ind w:left="20"/>
              <w:jc w:val="both"/>
            </w:pPr>
            <w:r>
              <w:rPr>
                <w:rFonts w:ascii="Times New Roman"/>
                <w:b w:val="false"/>
                <w:i w:val="false"/>
                <w:color w:val="000000"/>
                <w:sz w:val="20"/>
              </w:rPr>
              <w:t>
3-дағды:</w:t>
            </w:r>
          </w:p>
          <w:bookmarkEnd w:id="796"/>
          <w:p>
            <w:pPr>
              <w:spacing w:after="20"/>
              <w:ind w:left="20"/>
              <w:jc w:val="both"/>
            </w:pPr>
            <w:r>
              <w:rPr>
                <w:rFonts w:ascii="Times New Roman"/>
                <w:b w:val="false"/>
                <w:i w:val="false"/>
                <w:color w:val="000000"/>
                <w:sz w:val="20"/>
              </w:rPr>
              <w:t>
Көлік-экспедициялық құжаттарды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797"/>
          <w:p>
            <w:pPr>
              <w:spacing w:after="20"/>
              <w:ind w:left="20"/>
              <w:jc w:val="both"/>
            </w:pPr>
            <w:r>
              <w:rPr>
                <w:rFonts w:ascii="Times New Roman"/>
                <w:b w:val="false"/>
                <w:i w:val="false"/>
                <w:color w:val="000000"/>
                <w:sz w:val="20"/>
              </w:rPr>
              <w:t>
Машықтар:</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Тауарлық-материалдық құндылықтардың қозғалысын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Көлік-экспедициялық құжаттаманы стандарттарға, нұсқаулықтарға және нормативтік құжаттамаға сәйкес дайындау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және әдістемелік құжаттаманы қолдану;</w:t>
            </w:r>
          </w:p>
          <w:p>
            <w:pPr>
              <w:spacing w:after="20"/>
              <w:ind w:left="20"/>
              <w:jc w:val="both"/>
            </w:pPr>
            <w:r>
              <w:rPr>
                <w:rFonts w:ascii="Times New Roman"/>
                <w:b w:val="false"/>
                <w:i w:val="false"/>
                <w:color w:val="000000"/>
                <w:sz w:val="20"/>
              </w:rPr>
              <w:t>
4.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798"/>
          <w:p>
            <w:pPr>
              <w:spacing w:after="20"/>
              <w:ind w:left="20"/>
              <w:jc w:val="both"/>
            </w:pPr>
            <w:r>
              <w:rPr>
                <w:rFonts w:ascii="Times New Roman"/>
                <w:b w:val="false"/>
                <w:i w:val="false"/>
                <w:color w:val="000000"/>
                <w:sz w:val="20"/>
              </w:rPr>
              <w:t>
Білімдер:</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1. Көлік-экспедициялық құжаттарды ресімдеу ережесі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FIATA экспедиторлық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Тасымалдауды ұйымдастыру үшін қажетті құжаттардың толық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Стандарты 1968-2010 "Көлік-экспедиторлық қызметтер.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жергілікті нормативтік актілері;</w:t>
            </w:r>
          </w:p>
          <w:p>
            <w:pPr>
              <w:spacing w:after="20"/>
              <w:ind w:left="20"/>
              <w:jc w:val="both"/>
            </w:pPr>
            <w:r>
              <w:rPr>
                <w:rFonts w:ascii="Times New Roman"/>
                <w:b w:val="false"/>
                <w:i w:val="false"/>
                <w:color w:val="000000"/>
                <w:sz w:val="20"/>
              </w:rPr>
              <w:t>
6. Ақпараттық технологиялар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799"/>
          <w:p>
            <w:pPr>
              <w:spacing w:after="20"/>
              <w:ind w:left="20"/>
              <w:jc w:val="both"/>
            </w:pPr>
            <w:r>
              <w:rPr>
                <w:rFonts w:ascii="Times New Roman"/>
                <w:b w:val="false"/>
                <w:i w:val="false"/>
                <w:color w:val="000000"/>
                <w:sz w:val="20"/>
              </w:rPr>
              <w:t>
4-дағды:</w:t>
            </w:r>
          </w:p>
          <w:bookmarkEnd w:id="799"/>
          <w:p>
            <w:pPr>
              <w:spacing w:after="20"/>
              <w:ind w:left="20"/>
              <w:jc w:val="both"/>
            </w:pPr>
            <w:r>
              <w:rPr>
                <w:rFonts w:ascii="Times New Roman"/>
                <w:b w:val="false"/>
                <w:i w:val="false"/>
                <w:color w:val="000000"/>
                <w:sz w:val="20"/>
              </w:rPr>
              <w:t>
Тауарлық-материалдық құндылықтардың қозғалысын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800"/>
          <w:p>
            <w:pPr>
              <w:spacing w:after="20"/>
              <w:ind w:left="20"/>
              <w:jc w:val="both"/>
            </w:pPr>
            <w:r>
              <w:rPr>
                <w:rFonts w:ascii="Times New Roman"/>
                <w:b w:val="false"/>
                <w:i w:val="false"/>
                <w:color w:val="000000"/>
                <w:sz w:val="20"/>
              </w:rPr>
              <w:t>
Машықтар:</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Тауарлық-материалдық құндылықтарды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Жүктердің уақтылы жеткізілуін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 қозғалысының жедел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Штаттан тыс жағдайлар туындаған кезде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және сыртқы жеткізушілермен және тұтынушылармен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Кәсіпорынның, көлік ұйымдарының, экспедиторлардың диспетчерлік қызметтерімен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жүйелерде жұмыс істеу;</w:t>
            </w:r>
          </w:p>
          <w:p>
            <w:pPr>
              <w:spacing w:after="20"/>
              <w:ind w:left="20"/>
              <w:jc w:val="both"/>
            </w:pPr>
            <w:r>
              <w:rPr>
                <w:rFonts w:ascii="Times New Roman"/>
                <w:b w:val="false"/>
                <w:i w:val="false"/>
                <w:color w:val="000000"/>
                <w:sz w:val="20"/>
              </w:rPr>
              <w:t>
8. Ортақ мақсаттарға жету үшін әріптестермен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801"/>
          <w:p>
            <w:pPr>
              <w:spacing w:after="20"/>
              <w:ind w:left="20"/>
              <w:jc w:val="both"/>
            </w:pPr>
            <w:r>
              <w:rPr>
                <w:rFonts w:ascii="Times New Roman"/>
                <w:b w:val="false"/>
                <w:i w:val="false"/>
                <w:color w:val="000000"/>
                <w:sz w:val="20"/>
              </w:rPr>
              <w:t>
Білімдер:</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құндылықтардың номенклатурасы және оларды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Қоймалар мен өндірістік желілердің мекенжай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құралдарының қозғалыс маршруттарының сызбалары;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 схемалары, цехтардың, учаскелердің, қоймалардың орналасуы;</w:t>
            </w:r>
          </w:p>
          <w:p>
            <w:pPr>
              <w:spacing w:after="20"/>
              <w:ind w:left="20"/>
              <w:jc w:val="both"/>
            </w:pPr>
            <w:r>
              <w:rPr>
                <w:rFonts w:ascii="Times New Roman"/>
                <w:b w:val="false"/>
                <w:i w:val="false"/>
                <w:color w:val="000000"/>
                <w:sz w:val="20"/>
              </w:rPr>
              <w:t>
6. Тұлғааралық қатынастардың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802"/>
          <w:p>
            <w:pPr>
              <w:spacing w:after="20"/>
              <w:ind w:left="20"/>
              <w:jc w:val="both"/>
            </w:pPr>
            <w:r>
              <w:rPr>
                <w:rFonts w:ascii="Times New Roman"/>
                <w:b w:val="false"/>
                <w:i w:val="false"/>
                <w:color w:val="000000"/>
                <w:sz w:val="20"/>
              </w:rPr>
              <w:t>
5-дағды:</w:t>
            </w:r>
          </w:p>
          <w:bookmarkEnd w:id="802"/>
          <w:p>
            <w:pPr>
              <w:spacing w:after="20"/>
              <w:ind w:left="20"/>
              <w:jc w:val="both"/>
            </w:pPr>
            <w:r>
              <w:rPr>
                <w:rFonts w:ascii="Times New Roman"/>
                <w:b w:val="false"/>
                <w:i w:val="false"/>
                <w:color w:val="000000"/>
                <w:sz w:val="20"/>
              </w:rPr>
              <w:t>
Көлік құралдарына тапсырыс беруді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803"/>
          <w:p>
            <w:pPr>
              <w:spacing w:after="20"/>
              <w:ind w:left="20"/>
              <w:jc w:val="both"/>
            </w:pPr>
            <w:r>
              <w:rPr>
                <w:rFonts w:ascii="Times New Roman"/>
                <w:b w:val="false"/>
                <w:i w:val="false"/>
                <w:color w:val="000000"/>
                <w:sz w:val="20"/>
              </w:rPr>
              <w:t>
Машықтар:</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тасымалдауды жүзеге асыру үшін көлік түрін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 орналастыруды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 орналастыру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Стандарттарға, нұсқаулықтарға және нормативтік құжаттамаға сәйкес тауарлық-ілеспе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Заңнаманың, стандарттардың талаптарына сәйкес кедендік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құралдарына тапсырыстың уақтылы орындалуын қадағалау;</w:t>
            </w:r>
          </w:p>
          <w:p>
            <w:pPr>
              <w:spacing w:after="20"/>
              <w:ind w:left="20"/>
              <w:jc w:val="both"/>
            </w:pPr>
            <w:r>
              <w:rPr>
                <w:rFonts w:ascii="Times New Roman"/>
                <w:b w:val="false"/>
                <w:i w:val="false"/>
                <w:color w:val="000000"/>
                <w:sz w:val="20"/>
              </w:rPr>
              <w:t>
7.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804"/>
          <w:p>
            <w:pPr>
              <w:spacing w:after="20"/>
              <w:ind w:left="20"/>
              <w:jc w:val="both"/>
            </w:pPr>
            <w:r>
              <w:rPr>
                <w:rFonts w:ascii="Times New Roman"/>
                <w:b w:val="false"/>
                <w:i w:val="false"/>
                <w:color w:val="000000"/>
                <w:sz w:val="20"/>
              </w:rPr>
              <w:t>
Білімдер:</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Тауарлық-ілеспе құжаттарды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құралдарының түрлері мен сипаттамалары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кедендік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кедендік құжаттаманы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жүйелердегі жұмыс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шет тілі (кәсіпорын таңдауы бойынша ағылшын, неміс, француз;</w:t>
            </w:r>
          </w:p>
          <w:p>
            <w:pPr>
              <w:spacing w:after="20"/>
              <w:ind w:left="20"/>
              <w:jc w:val="both"/>
            </w:pPr>
            <w:r>
              <w:rPr>
                <w:rFonts w:ascii="Times New Roman"/>
                <w:b w:val="false"/>
                <w:i w:val="false"/>
                <w:color w:val="000000"/>
                <w:sz w:val="20"/>
              </w:rPr>
              <w:t>
</w:t>
            </w:r>
            <w:r>
              <w:rPr>
                <w:rFonts w:ascii="Times New Roman"/>
                <w:b w:val="false"/>
                <w:i w:val="false"/>
                <w:color w:val="000000"/>
                <w:sz w:val="20"/>
              </w:rPr>
              <w:t>8. Іскерлік және кәсіби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технологиялар негіздері;</w:t>
            </w:r>
          </w:p>
          <w:p>
            <w:pPr>
              <w:spacing w:after="20"/>
              <w:ind w:left="20"/>
              <w:jc w:val="both"/>
            </w:pPr>
            <w:r>
              <w:rPr>
                <w:rFonts w:ascii="Times New Roman"/>
                <w:b w:val="false"/>
                <w:i w:val="false"/>
                <w:color w:val="000000"/>
                <w:sz w:val="20"/>
              </w:rPr>
              <w:t>
10. Тұлғааралық қатынастардың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805"/>
          <w:p>
            <w:pPr>
              <w:spacing w:after="20"/>
              <w:ind w:left="20"/>
              <w:jc w:val="both"/>
            </w:pPr>
            <w:r>
              <w:rPr>
                <w:rFonts w:ascii="Times New Roman"/>
                <w:b w:val="false"/>
                <w:i w:val="false"/>
                <w:color w:val="000000"/>
                <w:sz w:val="20"/>
              </w:rPr>
              <w:t>
6-дағды:</w:t>
            </w:r>
          </w:p>
          <w:bookmarkEnd w:id="805"/>
          <w:p>
            <w:pPr>
              <w:spacing w:after="20"/>
              <w:ind w:left="20"/>
              <w:jc w:val="both"/>
            </w:pPr>
            <w:r>
              <w:rPr>
                <w:rFonts w:ascii="Times New Roman"/>
                <w:b w:val="false"/>
                <w:i w:val="false"/>
                <w:color w:val="000000"/>
                <w:sz w:val="20"/>
              </w:rPr>
              <w:t>
Тиеу-түсіру жұмыстарының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806"/>
          <w:p>
            <w:pPr>
              <w:spacing w:after="20"/>
              <w:ind w:left="20"/>
              <w:jc w:val="both"/>
            </w:pPr>
            <w:r>
              <w:rPr>
                <w:rFonts w:ascii="Times New Roman"/>
                <w:b w:val="false"/>
                <w:i w:val="false"/>
                <w:color w:val="000000"/>
                <w:sz w:val="20"/>
              </w:rPr>
              <w:t>
Машықтар:</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тиеу және түсіру кезінде жұмыстарды үйлестіруді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орындау кезінде өнімнің тұтастығы мен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ілу және жылжыту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құралды, көлік және қойма жабдықтарын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Тиеу-түсіру жұмыстарын орындау тәртібін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құралдарын, тиеу-түсіру және қойма жабдықтарын пайдалану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Тиеу-түсіру жұмыстарын тасымалдау, сақтау және орындау кезінде өнімнің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 түсіретін құрылғылардың түрі мен жарамдылығын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бағдарламаға, технологиялық процеске, нормативтік құжаттамаға сәйкес өндірістік тапсырмаларды орындауды жүзеге асыру;</w:t>
            </w:r>
          </w:p>
          <w:p>
            <w:pPr>
              <w:spacing w:after="20"/>
              <w:ind w:left="20"/>
              <w:jc w:val="both"/>
            </w:pPr>
            <w:r>
              <w:rPr>
                <w:rFonts w:ascii="Times New Roman"/>
                <w:b w:val="false"/>
                <w:i w:val="false"/>
                <w:color w:val="000000"/>
                <w:sz w:val="20"/>
              </w:rPr>
              <w:t>
10. Нормативтік және әдістемелік құжаттаманы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807"/>
          <w:p>
            <w:pPr>
              <w:spacing w:after="20"/>
              <w:ind w:left="20"/>
              <w:jc w:val="both"/>
            </w:pPr>
            <w:r>
              <w:rPr>
                <w:rFonts w:ascii="Times New Roman"/>
                <w:b w:val="false"/>
                <w:i w:val="false"/>
                <w:color w:val="000000"/>
                <w:sz w:val="20"/>
              </w:rPr>
              <w:t>
Білімдер:</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құралдарын қолдану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жүргізу, жүктерді ауыстыру және төсеу жөніндегі қағидалар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Контейнерлермен және ірі габаритті жүктермен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тиеу және түсіру тәсілдері;</w:t>
            </w:r>
          </w:p>
          <w:p>
            <w:pPr>
              <w:spacing w:after="20"/>
              <w:ind w:left="20"/>
              <w:jc w:val="both"/>
            </w:pPr>
            <w:r>
              <w:rPr>
                <w:rFonts w:ascii="Times New Roman"/>
                <w:b w:val="false"/>
                <w:i w:val="false"/>
                <w:color w:val="000000"/>
                <w:sz w:val="20"/>
              </w:rPr>
              <w:t>
5. Тұлғааралық қатынастардың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808"/>
          <w:p>
            <w:pPr>
              <w:spacing w:after="20"/>
              <w:ind w:left="20"/>
              <w:jc w:val="both"/>
            </w:pPr>
            <w:r>
              <w:rPr>
                <w:rFonts w:ascii="Times New Roman"/>
                <w:b w:val="false"/>
                <w:i w:val="false"/>
                <w:color w:val="000000"/>
                <w:sz w:val="20"/>
              </w:rPr>
              <w:t>
2-еңбек функциясы:</w:t>
            </w:r>
          </w:p>
          <w:bookmarkEnd w:id="808"/>
          <w:p>
            <w:pPr>
              <w:spacing w:after="20"/>
              <w:ind w:left="20"/>
              <w:jc w:val="both"/>
            </w:pPr>
            <w:r>
              <w:rPr>
                <w:rFonts w:ascii="Times New Roman"/>
                <w:b w:val="false"/>
                <w:i w:val="false"/>
                <w:color w:val="000000"/>
                <w:sz w:val="20"/>
              </w:rPr>
              <w:t>
Өндірістік тапсырмалардың орындалуын қамтамасыз ету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809"/>
          <w:p>
            <w:pPr>
              <w:spacing w:after="20"/>
              <w:ind w:left="20"/>
              <w:jc w:val="both"/>
            </w:pPr>
            <w:r>
              <w:rPr>
                <w:rFonts w:ascii="Times New Roman"/>
                <w:b w:val="false"/>
                <w:i w:val="false"/>
                <w:color w:val="000000"/>
                <w:sz w:val="20"/>
              </w:rPr>
              <w:t>
1-дағды:</w:t>
            </w:r>
          </w:p>
          <w:bookmarkEnd w:id="809"/>
          <w:p>
            <w:pPr>
              <w:spacing w:after="20"/>
              <w:ind w:left="20"/>
              <w:jc w:val="both"/>
            </w:pPr>
            <w:r>
              <w:rPr>
                <w:rFonts w:ascii="Times New Roman"/>
                <w:b w:val="false"/>
                <w:i w:val="false"/>
                <w:color w:val="000000"/>
                <w:sz w:val="20"/>
              </w:rPr>
              <w:t>
Есептілікті қалыптастыру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810"/>
          <w:p>
            <w:pPr>
              <w:spacing w:after="20"/>
              <w:ind w:left="20"/>
              <w:jc w:val="both"/>
            </w:pPr>
            <w:r>
              <w:rPr>
                <w:rFonts w:ascii="Times New Roman"/>
                <w:b w:val="false"/>
                <w:i w:val="false"/>
                <w:color w:val="000000"/>
                <w:sz w:val="20"/>
              </w:rPr>
              <w:t>
Машықтар:</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құжаттаманың стандарттарына, нұсқаулықтары мен талаптарына сәйкес есепті құжаттаманы дайындау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 құжаттаманы жүргізу және ұсыну тәртібі мен мерзімін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Стандарттарға, нұсқаулықтарға және нормативтік құжаттамаға сәйкес есептілікті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Көршілес бөлімшелермен өзара әрекеттесу;</w:t>
            </w:r>
          </w:p>
          <w:p>
            <w:pPr>
              <w:spacing w:after="20"/>
              <w:ind w:left="20"/>
              <w:jc w:val="both"/>
            </w:pPr>
            <w:r>
              <w:rPr>
                <w:rFonts w:ascii="Times New Roman"/>
                <w:b w:val="false"/>
                <w:i w:val="false"/>
                <w:color w:val="000000"/>
                <w:sz w:val="20"/>
              </w:rPr>
              <w:t>
5.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811"/>
          <w:p>
            <w:pPr>
              <w:spacing w:after="20"/>
              <w:ind w:left="20"/>
              <w:jc w:val="both"/>
            </w:pPr>
            <w:r>
              <w:rPr>
                <w:rFonts w:ascii="Times New Roman"/>
                <w:b w:val="false"/>
                <w:i w:val="false"/>
                <w:color w:val="000000"/>
                <w:sz w:val="20"/>
              </w:rPr>
              <w:t>
Білімдер:</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жергілікті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технологиялар негіздері;</w:t>
            </w:r>
          </w:p>
          <w:p>
            <w:pPr>
              <w:spacing w:after="20"/>
              <w:ind w:left="20"/>
              <w:jc w:val="both"/>
            </w:pPr>
            <w:r>
              <w:rPr>
                <w:rFonts w:ascii="Times New Roman"/>
                <w:b w:val="false"/>
                <w:i w:val="false"/>
                <w:color w:val="000000"/>
                <w:sz w:val="20"/>
              </w:rPr>
              <w:t>
4. Есептілікті жүргізу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812"/>
          <w:p>
            <w:pPr>
              <w:spacing w:after="20"/>
              <w:ind w:left="20"/>
              <w:jc w:val="both"/>
            </w:pPr>
            <w:r>
              <w:rPr>
                <w:rFonts w:ascii="Times New Roman"/>
                <w:b w:val="false"/>
                <w:i w:val="false"/>
                <w:color w:val="000000"/>
                <w:sz w:val="20"/>
              </w:rPr>
              <w:t>
2-дағды:</w:t>
            </w:r>
          </w:p>
          <w:bookmarkEnd w:id="812"/>
          <w:p>
            <w:pPr>
              <w:spacing w:after="20"/>
              <w:ind w:left="20"/>
              <w:jc w:val="both"/>
            </w:pPr>
            <w:r>
              <w:rPr>
                <w:rFonts w:ascii="Times New Roman"/>
                <w:b w:val="false"/>
                <w:i w:val="false"/>
                <w:color w:val="000000"/>
                <w:sz w:val="20"/>
              </w:rPr>
              <w:t>
Өндірістік тапсырмалардың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813"/>
          <w:p>
            <w:pPr>
              <w:spacing w:after="20"/>
              <w:ind w:left="20"/>
              <w:jc w:val="both"/>
            </w:pPr>
            <w:r>
              <w:rPr>
                <w:rFonts w:ascii="Times New Roman"/>
                <w:b w:val="false"/>
                <w:i w:val="false"/>
                <w:color w:val="000000"/>
                <w:sz w:val="20"/>
              </w:rPr>
              <w:t>
Машықтар:</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бағдарламаға, технологиялық процеске, нормативтік құжаттамаға сәйкес тауарлық-материалдық құндылықтарды қабылдау, орналастыру, сақтау және босату жөніндегі жұмыстардың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 мен қойма жабдықтарының жарамдылығын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құндылықтардың жеткізілуін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Жүктердің уақтылы жеткізілуін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процестердің бұзылу себептерін анықтау, жою және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Нормативтік және әдістемелік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Штаттан тыс жағдайлар туындаған кезде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және сыртқы жеткізушілермен және тұтынушылармен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 қажеттіліктерін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жүйелерде жұмыс істеу;</w:t>
            </w:r>
          </w:p>
          <w:p>
            <w:pPr>
              <w:spacing w:after="20"/>
              <w:ind w:left="20"/>
              <w:jc w:val="both"/>
            </w:pPr>
            <w:r>
              <w:rPr>
                <w:rFonts w:ascii="Times New Roman"/>
                <w:b w:val="false"/>
                <w:i w:val="false"/>
                <w:color w:val="000000"/>
                <w:sz w:val="20"/>
              </w:rPr>
              <w:t>
11. Ортақ мақсаттарға жету үшін әріптестермен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814"/>
          <w:p>
            <w:pPr>
              <w:spacing w:after="20"/>
              <w:ind w:left="20"/>
              <w:jc w:val="both"/>
            </w:pPr>
            <w:r>
              <w:rPr>
                <w:rFonts w:ascii="Times New Roman"/>
                <w:b w:val="false"/>
                <w:i w:val="false"/>
                <w:color w:val="000000"/>
                <w:sz w:val="20"/>
              </w:rPr>
              <w:t>
Білімдер:</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құндылықтарды қабылдау және босату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Орау, таңбалау, сақтау және кәдеге жарату ережелері. сәйкес келмейтін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Контейнерлермен және ірі габаритті жүктермен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өлшеу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Штаттан тыс жағдайларда әрекет 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Тауарлық-материалдық құндылықтарды тасымалдау, қоймаға салу ережелері және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Қойма шаруашылығын, тиеу-түсіру жұмыстарын ұйымдастыру тәртібі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Қоймалар мен өндірістік желілердің мекенжай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Ұйымдастыру схемалары, цехтардың, учаскелердің, қоймалардың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Ақпараттық технологиялар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Тұлғааралық қатынастардың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Іскерлік және кәсіби этика негіздері;</w:t>
            </w:r>
          </w:p>
          <w:p>
            <w:pPr>
              <w:spacing w:after="20"/>
              <w:ind w:left="20"/>
              <w:jc w:val="both"/>
            </w:pPr>
            <w:r>
              <w:rPr>
                <w:rFonts w:ascii="Times New Roman"/>
                <w:b w:val="false"/>
                <w:i w:val="false"/>
                <w:color w:val="000000"/>
                <w:sz w:val="20"/>
              </w:rPr>
              <w:t>
15. Конфликтология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815"/>
          <w:p>
            <w:pPr>
              <w:spacing w:after="20"/>
              <w:ind w:left="20"/>
              <w:jc w:val="both"/>
            </w:pPr>
            <w:r>
              <w:rPr>
                <w:rFonts w:ascii="Times New Roman"/>
                <w:b w:val="false"/>
                <w:i w:val="false"/>
                <w:color w:val="000000"/>
                <w:sz w:val="20"/>
              </w:rPr>
              <w:t>
3-дағды:</w:t>
            </w:r>
          </w:p>
          <w:bookmarkEnd w:id="815"/>
          <w:p>
            <w:pPr>
              <w:spacing w:after="20"/>
              <w:ind w:left="20"/>
              <w:jc w:val="both"/>
            </w:pPr>
            <w:r>
              <w:rPr>
                <w:rFonts w:ascii="Times New Roman"/>
                <w:b w:val="false"/>
                <w:i w:val="false"/>
                <w:color w:val="000000"/>
                <w:sz w:val="20"/>
              </w:rPr>
              <w:t>
Сәйкес келмейтін өнімдермен жұмыстардың бақылауды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816"/>
          <w:p>
            <w:pPr>
              <w:spacing w:after="20"/>
              <w:ind w:left="20"/>
              <w:jc w:val="both"/>
            </w:pPr>
            <w:r>
              <w:rPr>
                <w:rFonts w:ascii="Times New Roman"/>
                <w:b w:val="false"/>
                <w:i w:val="false"/>
                <w:color w:val="000000"/>
                <w:sz w:val="20"/>
              </w:rPr>
              <w:t>
Машықтар:</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1. Сәйкес келмейтін өнімді уақтылы оқшаулауды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құндылықтарға ревизия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және сыртқы жеткізушілермен және тұтынушылармен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Сәйкес келмейтін өнімдерді бөлшектеу;</w:t>
            </w:r>
          </w:p>
          <w:p>
            <w:pPr>
              <w:spacing w:after="20"/>
              <w:ind w:left="20"/>
              <w:jc w:val="both"/>
            </w:pPr>
            <w:r>
              <w:rPr>
                <w:rFonts w:ascii="Times New Roman"/>
                <w:b w:val="false"/>
                <w:i w:val="false"/>
                <w:color w:val="000000"/>
                <w:sz w:val="20"/>
              </w:rPr>
              <w:t>
5.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817"/>
          <w:p>
            <w:pPr>
              <w:spacing w:after="20"/>
              <w:ind w:left="20"/>
              <w:jc w:val="both"/>
            </w:pPr>
            <w:r>
              <w:rPr>
                <w:rFonts w:ascii="Times New Roman"/>
                <w:b w:val="false"/>
                <w:i w:val="false"/>
                <w:color w:val="000000"/>
                <w:sz w:val="20"/>
              </w:rPr>
              <w:t>
Білімдер:</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1. Сәйкес келмейтін өнімдерге құжаттаманы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 келмейтін өнім табылған кездегі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Орау, таңбалау, сақтау және кәдеге жарату ережелері. сәйкес келмейтін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Сәйкес келмейтін өнімді анықтау және пысықтау тәсілдері;</w:t>
            </w:r>
          </w:p>
          <w:p>
            <w:pPr>
              <w:spacing w:after="20"/>
              <w:ind w:left="20"/>
              <w:jc w:val="both"/>
            </w:pPr>
            <w:r>
              <w:rPr>
                <w:rFonts w:ascii="Times New Roman"/>
                <w:b w:val="false"/>
                <w:i w:val="false"/>
                <w:color w:val="000000"/>
                <w:sz w:val="20"/>
              </w:rPr>
              <w:t>
5. Ақпараттық технологиялар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818"/>
          <w:p>
            <w:pPr>
              <w:spacing w:after="20"/>
              <w:ind w:left="20"/>
              <w:jc w:val="both"/>
            </w:pPr>
            <w:r>
              <w:rPr>
                <w:rFonts w:ascii="Times New Roman"/>
                <w:b w:val="false"/>
                <w:i w:val="false"/>
                <w:color w:val="000000"/>
                <w:sz w:val="20"/>
              </w:rPr>
              <w:t>
Жауапкершілік</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Қарым-қатынас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 жоспарлау және сатып алу бойынша жетекші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Кәсіптер карточкасы "Өндірістік логистика тобының жетекшісі":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логистика тобының жетекшісі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819"/>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819"/>
          <w:p>
            <w:pPr>
              <w:spacing w:after="20"/>
              <w:ind w:left="20"/>
              <w:jc w:val="both"/>
            </w:pPr>
            <w:r>
              <w:rPr>
                <w:rFonts w:ascii="Times New Roman"/>
                <w:b w:val="false"/>
                <w:i w:val="false"/>
                <w:color w:val="000000"/>
                <w:sz w:val="20"/>
              </w:rPr>
              <w:t xml:space="preserve">
69-параграф. Директордың өндіріс жөніндегі орынбасары (директор, вице-президент)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820"/>
          <w:p>
            <w:pPr>
              <w:spacing w:after="20"/>
              <w:ind w:left="20"/>
              <w:jc w:val="both"/>
            </w:pPr>
            <w:r>
              <w:rPr>
                <w:rFonts w:ascii="Times New Roman"/>
                <w:b w:val="false"/>
                <w:i w:val="false"/>
                <w:color w:val="000000"/>
                <w:sz w:val="20"/>
              </w:rPr>
              <w:t>
Білім деңгейі:</w:t>
            </w:r>
          </w:p>
          <w:bookmarkEnd w:id="820"/>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821"/>
          <w:p>
            <w:pPr>
              <w:spacing w:after="20"/>
              <w:ind w:left="20"/>
              <w:jc w:val="both"/>
            </w:pPr>
            <w:r>
              <w:rPr>
                <w:rFonts w:ascii="Times New Roman"/>
                <w:b w:val="false"/>
                <w:i w:val="false"/>
                <w:color w:val="000000"/>
                <w:sz w:val="20"/>
              </w:rPr>
              <w:t>
Мамандық:</w:t>
            </w:r>
          </w:p>
          <w:bookmarkEnd w:id="821"/>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822"/>
          <w:p>
            <w:pPr>
              <w:spacing w:after="20"/>
              <w:ind w:left="20"/>
              <w:jc w:val="both"/>
            </w:pPr>
            <w:r>
              <w:rPr>
                <w:rFonts w:ascii="Times New Roman"/>
                <w:b w:val="false"/>
                <w:i w:val="false"/>
                <w:color w:val="000000"/>
                <w:sz w:val="20"/>
              </w:rPr>
              <w:t>
Біліктілік:</w:t>
            </w:r>
          </w:p>
          <w:bookmarkEnd w:id="82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823"/>
          <w:p>
            <w:pPr>
              <w:spacing w:after="20"/>
              <w:ind w:left="20"/>
              <w:jc w:val="both"/>
            </w:pPr>
            <w:r>
              <w:rPr>
                <w:rFonts w:ascii="Times New Roman"/>
                <w:b w:val="false"/>
                <w:i w:val="false"/>
                <w:color w:val="000000"/>
                <w:sz w:val="20"/>
              </w:rPr>
              <w:t>
Білім деңгейі:</w:t>
            </w:r>
          </w:p>
          <w:bookmarkEnd w:id="82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824"/>
          <w:p>
            <w:pPr>
              <w:spacing w:after="20"/>
              <w:ind w:left="20"/>
              <w:jc w:val="both"/>
            </w:pPr>
            <w:r>
              <w:rPr>
                <w:rFonts w:ascii="Times New Roman"/>
                <w:b w:val="false"/>
                <w:i w:val="false"/>
                <w:color w:val="000000"/>
                <w:sz w:val="20"/>
              </w:rPr>
              <w:t>
Мамандық:</w:t>
            </w:r>
          </w:p>
          <w:bookmarkEnd w:id="824"/>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825"/>
          <w:p>
            <w:pPr>
              <w:spacing w:after="20"/>
              <w:ind w:left="20"/>
              <w:jc w:val="both"/>
            </w:pPr>
            <w:r>
              <w:rPr>
                <w:rFonts w:ascii="Times New Roman"/>
                <w:b w:val="false"/>
                <w:i w:val="false"/>
                <w:color w:val="000000"/>
                <w:sz w:val="20"/>
              </w:rPr>
              <w:t>
Біліктілік:</w:t>
            </w:r>
          </w:p>
          <w:bookmarkEnd w:id="8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(магистратура, PhD), жоғары білім (бакалавриат), кемінде 5 жылдық практикалық жұмыс тәжірибесі; халықаралық логистика және тасымалдау саласындағы FIATA "Халықаралық Жүк Экспедиторы" дипломының немесе CILT халықаралық дипломының болуы артықшылық болып табылады.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материалдық ағындарды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826"/>
          <w:p>
            <w:pPr>
              <w:spacing w:after="20"/>
              <w:ind w:left="20"/>
              <w:jc w:val="both"/>
            </w:pPr>
            <w:r>
              <w:rPr>
                <w:rFonts w:ascii="Times New Roman"/>
                <w:b w:val="false"/>
                <w:i w:val="false"/>
                <w:color w:val="000000"/>
                <w:sz w:val="20"/>
              </w:rPr>
              <w:t>
1. Логистикалық интеграция форматындағы өндірістік логистика саласындағы стратегиялық басшылық;</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логистика саласындағы қызметін қамтамасыз ету;</w:t>
            </w:r>
          </w:p>
          <w:p>
            <w:pPr>
              <w:spacing w:after="20"/>
              <w:ind w:left="20"/>
              <w:jc w:val="both"/>
            </w:pPr>
            <w:r>
              <w:rPr>
                <w:rFonts w:ascii="Times New Roman"/>
                <w:b w:val="false"/>
                <w:i w:val="false"/>
                <w:color w:val="000000"/>
                <w:sz w:val="20"/>
              </w:rPr>
              <w:t>
3. Кәсіпорында логистикалық процестерді оңтайландыруды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827"/>
          <w:p>
            <w:pPr>
              <w:spacing w:after="20"/>
              <w:ind w:left="20"/>
              <w:jc w:val="both"/>
            </w:pPr>
            <w:r>
              <w:rPr>
                <w:rFonts w:ascii="Times New Roman"/>
                <w:b w:val="false"/>
                <w:i w:val="false"/>
                <w:color w:val="000000"/>
                <w:sz w:val="20"/>
              </w:rPr>
              <w:t>
1-еңбек функциясы:</w:t>
            </w:r>
          </w:p>
          <w:bookmarkEnd w:id="827"/>
          <w:p>
            <w:pPr>
              <w:spacing w:after="20"/>
              <w:ind w:left="20"/>
              <w:jc w:val="both"/>
            </w:pPr>
            <w:r>
              <w:rPr>
                <w:rFonts w:ascii="Times New Roman"/>
                <w:b w:val="false"/>
                <w:i w:val="false"/>
                <w:color w:val="000000"/>
                <w:sz w:val="20"/>
              </w:rPr>
              <w:t>
Логистикалық интеграция форматындағы өндірістік логистика саласындағы стратегиялық 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828"/>
          <w:p>
            <w:pPr>
              <w:spacing w:after="20"/>
              <w:ind w:left="20"/>
              <w:jc w:val="both"/>
            </w:pPr>
            <w:r>
              <w:rPr>
                <w:rFonts w:ascii="Times New Roman"/>
                <w:b w:val="false"/>
                <w:i w:val="false"/>
                <w:color w:val="000000"/>
                <w:sz w:val="20"/>
              </w:rPr>
              <w:t>
1-дағды:</w:t>
            </w:r>
          </w:p>
          <w:bookmarkEnd w:id="828"/>
          <w:p>
            <w:pPr>
              <w:spacing w:after="20"/>
              <w:ind w:left="20"/>
              <w:jc w:val="both"/>
            </w:pPr>
            <w:r>
              <w:rPr>
                <w:rFonts w:ascii="Times New Roman"/>
                <w:b w:val="false"/>
                <w:i w:val="false"/>
                <w:color w:val="000000"/>
                <w:sz w:val="20"/>
              </w:rPr>
              <w:t>
Логистика саласындағы стратегия мен стратегиялық жоспарлардың іске асырылуын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829"/>
          <w:p>
            <w:pPr>
              <w:spacing w:after="20"/>
              <w:ind w:left="20"/>
              <w:jc w:val="both"/>
            </w:pPr>
            <w:r>
              <w:rPr>
                <w:rFonts w:ascii="Times New Roman"/>
                <w:b w:val="false"/>
                <w:i w:val="false"/>
                <w:color w:val="000000"/>
                <w:sz w:val="20"/>
              </w:rPr>
              <w:t>
Машықтар:</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логистика саласындағы стратегиясын жүзеге асыру барысын бақылау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материалдық-техникалық қамтамасыз ету, өндіріс, өткізу және логистика саласындағы жоспарларын жүзеге асыру барысын бақылау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 өнімді өткізу, қаржы қызметі, материалдық-техникалық қамтамасыз ету және көлік жұмысы бойынша жоспарларды орындауға арналған сметалық-қаржылық және басқа да құжаттарды, есептеулерді, белгіленген есептілікті уақытында дайындауды қамтамасыз ету, олардың жоспар көрсеткіштерінен ауытқуларын анықтау үшін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Бизнес-жоспарлар мен инвестициялық бағдарламаларды жүзеге асыру барысын бақылау және талдау;</w:t>
            </w:r>
          </w:p>
          <w:p>
            <w:pPr>
              <w:spacing w:after="20"/>
              <w:ind w:left="20"/>
              <w:jc w:val="both"/>
            </w:pPr>
            <w:r>
              <w:rPr>
                <w:rFonts w:ascii="Times New Roman"/>
                <w:b w:val="false"/>
                <w:i w:val="false"/>
                <w:color w:val="000000"/>
                <w:sz w:val="20"/>
              </w:rPr>
              <w:t>
5. Жоспар көрсеткіштерін, бағдарламалық іс-шараларды талдау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830"/>
          <w:p>
            <w:pPr>
              <w:spacing w:after="20"/>
              <w:ind w:left="20"/>
              <w:jc w:val="both"/>
            </w:pPr>
            <w:r>
              <w:rPr>
                <w:rFonts w:ascii="Times New Roman"/>
                <w:b w:val="false"/>
                <w:i w:val="false"/>
                <w:color w:val="000000"/>
                <w:sz w:val="20"/>
              </w:rPr>
              <w:t>
Білімдер:</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мен саланың стратегиясы және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даму жоспарлары, бизнес-жоспарлары және инвестициялық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жергілікті нормативтік актілері және ішкі іс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 менеджменті жүйесінің талаптары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 әдістері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жүйені ұйымдастыру және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Басқарушылық шешімдерді әзірлеу және іске асыру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Жоспарлар мен бюджеттерді түзету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Келіссөз жүргізу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Кәсіптік және іскерлік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w:t>
            </w:r>
          </w:p>
          <w:p>
            <w:pPr>
              <w:spacing w:after="20"/>
              <w:ind w:left="20"/>
              <w:jc w:val="both"/>
            </w:pPr>
            <w:r>
              <w:rPr>
                <w:rFonts w:ascii="Times New Roman"/>
                <w:b w:val="false"/>
                <w:i w:val="false"/>
                <w:color w:val="000000"/>
                <w:sz w:val="20"/>
              </w:rPr>
              <w:t>
12.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831"/>
          <w:p>
            <w:pPr>
              <w:spacing w:after="20"/>
              <w:ind w:left="20"/>
              <w:jc w:val="both"/>
            </w:pPr>
            <w:r>
              <w:rPr>
                <w:rFonts w:ascii="Times New Roman"/>
                <w:b w:val="false"/>
                <w:i w:val="false"/>
                <w:color w:val="000000"/>
                <w:sz w:val="20"/>
              </w:rPr>
              <w:t>
2-дағды:</w:t>
            </w:r>
          </w:p>
          <w:bookmarkEnd w:id="831"/>
          <w:p>
            <w:pPr>
              <w:spacing w:after="20"/>
              <w:ind w:left="20"/>
              <w:jc w:val="both"/>
            </w:pPr>
            <w:r>
              <w:rPr>
                <w:rFonts w:ascii="Times New Roman"/>
                <w:b w:val="false"/>
                <w:i w:val="false"/>
                <w:color w:val="000000"/>
                <w:sz w:val="20"/>
              </w:rPr>
              <w:t>
Кәсіпорынның логистикалық стратегиясын, стратегиялық жоспарларын іске асыру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832"/>
          <w:p>
            <w:pPr>
              <w:spacing w:after="20"/>
              <w:ind w:left="20"/>
              <w:jc w:val="both"/>
            </w:pPr>
            <w:r>
              <w:rPr>
                <w:rFonts w:ascii="Times New Roman"/>
                <w:b w:val="false"/>
                <w:i w:val="false"/>
                <w:color w:val="000000"/>
                <w:sz w:val="20"/>
              </w:rPr>
              <w:t>
Машықтар:</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логистика саласындағы стратегиясын әзірлеу және оның іске асырылуын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технологияларды бағалау, инновациялық шешімдерді әзірлеу және олардың енгізілуін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Отандық және шетелдік озық тәжірибені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Маркетингтік зерттеулердің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өнімді әзірлеу кезінде логистика тұжырымдамасын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 кезінде және оңтайлы басқарушылық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Бағынысты қызметтер мен құрылымдық бөлімшелердің маркетингтік зерттеулер мен ұйымның қаржылық жоспарлары негізінде өндірісті және өнім өткізуді перспективалық және ағымдағы жоспарлау, сондай-ақ логистикалық қызметтің ұзақ мерзімді стратегиясын айқындау жөніндегі жұмыстарға қатысуын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Саясат пен стратегиялық жоспарлардың іске асырылуын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Жұмыстың тиімділігін арттыру, тауар-материалдық құндылықтарды тасымалдау мен сақтау шығындарын азайту жөніндегі іс-шараларды әзірлеуді және іске асыруды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Логистикалық процестердің жұмыс істеуі үшін ресурстарды есептеу және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 қажеттіліктерін талдау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Нормативтік, әдістемелік және ұйымдастырушылық-өкімдік құжаттаманы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Жеткізушілермен және тұтынушылармен шарттық талаптарды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Кәсіпорынның ұйымдық құрылымын және бизнес-процестерін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Презентациялар, кеңестер және семинарларды дайындау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Өз қызметінің тиімділігі мен түпкі нәтижелілігі тұрғысынан өзін-өзі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Арнайы білімдер мен сараптамалық ақпарат көздерін пайдалана отырып, еңбек тапсырмаларын орындаудың, соның ішінде стандартты емес тәсілдерін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19. Сендіру және қарсы тараптың пікіріне ықпал ету;</w:t>
            </w:r>
          </w:p>
          <w:p>
            <w:pPr>
              <w:spacing w:after="20"/>
              <w:ind w:left="20"/>
              <w:jc w:val="both"/>
            </w:pPr>
            <w:r>
              <w:rPr>
                <w:rFonts w:ascii="Times New Roman"/>
                <w:b w:val="false"/>
                <w:i w:val="false"/>
                <w:color w:val="000000"/>
                <w:sz w:val="20"/>
              </w:rPr>
              <w:t>
20. Жоғары деңгейдегі / маңызды жазбаша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833"/>
          <w:p>
            <w:pPr>
              <w:spacing w:after="20"/>
              <w:ind w:left="20"/>
              <w:jc w:val="both"/>
            </w:pPr>
            <w:r>
              <w:rPr>
                <w:rFonts w:ascii="Times New Roman"/>
                <w:b w:val="false"/>
                <w:i w:val="false"/>
                <w:color w:val="000000"/>
                <w:sz w:val="20"/>
              </w:rPr>
              <w:t>
Білімдер:</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профилі, мамандануы және ұйымдық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қуаттары мен кадрлық ресурстары, шығарылатын өнім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мен саланың стратегиясы және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шығындарды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жергілікті нормативтік актілері және ішкі іс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Логистикалық интеграция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Логистика әдістері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 менеджменті жүйесінің талаптары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жүйені ұйымдастыру және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Басқарушылық шешімдерді әзірлеу және іске асыру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Ұлттық және шетелдік ұйымдардың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Сыртқы экономикалық қызмет негіздері,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Логистикалық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Электрондық құжат айналымының негіздері, электрондық құжаттар алмасу сервистері;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Келіссөз жүргізу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Кәсіптік және іскерлік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19.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834"/>
          <w:p>
            <w:pPr>
              <w:spacing w:after="20"/>
              <w:ind w:left="20"/>
              <w:jc w:val="both"/>
            </w:pPr>
            <w:r>
              <w:rPr>
                <w:rFonts w:ascii="Times New Roman"/>
                <w:b w:val="false"/>
                <w:i w:val="false"/>
                <w:color w:val="000000"/>
                <w:sz w:val="20"/>
              </w:rPr>
              <w:t>
3-дағды:</w:t>
            </w:r>
          </w:p>
          <w:bookmarkEnd w:id="834"/>
          <w:p>
            <w:pPr>
              <w:spacing w:after="20"/>
              <w:ind w:left="20"/>
              <w:jc w:val="both"/>
            </w:pPr>
            <w:r>
              <w:rPr>
                <w:rFonts w:ascii="Times New Roman"/>
                <w:b w:val="false"/>
                <w:i w:val="false"/>
                <w:color w:val="000000"/>
                <w:sz w:val="20"/>
              </w:rPr>
              <w:t>
Бизнес-жоспарлар мен инвестициялық бағдарламаларды әзірлеуді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835"/>
          <w:p>
            <w:pPr>
              <w:spacing w:after="20"/>
              <w:ind w:left="20"/>
              <w:jc w:val="both"/>
            </w:pPr>
            <w:r>
              <w:rPr>
                <w:rFonts w:ascii="Times New Roman"/>
                <w:b w:val="false"/>
                <w:i w:val="false"/>
                <w:color w:val="000000"/>
                <w:sz w:val="20"/>
              </w:rPr>
              <w:t>
Машықтар:</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қажеттіліктерін талдау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процестердің болжамдарын және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инвестициялық бағдарламаларын әзірлеуге және олардың орындалуын ұйымдастыруға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Инвестициялық көрсеткіштерді пессимистік, базалық және оптимистік сценарийлерді ескере отырып таныстыру және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Мақсаттар мен міндеттерді, тәуекелдерді және мақсатты көрсеткіштерге жету ықтималдығын сипаттайтын бизнес-жоспардың қысқаша мазмұнын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Бизнес-жоспардың негізгі бөлімдерін әзірлеу;</w:t>
            </w:r>
          </w:p>
          <w:p>
            <w:pPr>
              <w:spacing w:after="20"/>
              <w:ind w:left="20"/>
              <w:jc w:val="both"/>
            </w:pPr>
            <w:r>
              <w:rPr>
                <w:rFonts w:ascii="Times New Roman"/>
                <w:b w:val="false"/>
                <w:i w:val="false"/>
                <w:color w:val="000000"/>
                <w:sz w:val="20"/>
              </w:rPr>
              <w:t>
7. Мақсаттарды қою, міндеттерді айқындау және олардың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836"/>
          <w:p>
            <w:pPr>
              <w:spacing w:after="20"/>
              <w:ind w:left="20"/>
              <w:jc w:val="both"/>
            </w:pPr>
            <w:r>
              <w:rPr>
                <w:rFonts w:ascii="Times New Roman"/>
                <w:b w:val="false"/>
                <w:i w:val="false"/>
                <w:color w:val="000000"/>
                <w:sz w:val="20"/>
              </w:rPr>
              <w:t>
Білімдер:</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стратегиясы және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 қою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және қаржы-шаруашылық қызметін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Бизнес-жоспарларды әзірлеу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Басқарушылық есеп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Кәсіпорынның бюджеттік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Кәсіпорынның өндірістік қуаттары мен кадрлық ресурстары, шығарылатын өнім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Кәсіпорынның профилі, мамандануы және ұйымдық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Кәсіпорын инфрақұрылымы;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 жабдықтау, сақтау, өткізу және тасымалдау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Логистикалық шығындарды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14.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837"/>
          <w:p>
            <w:pPr>
              <w:spacing w:after="20"/>
              <w:ind w:left="20"/>
              <w:jc w:val="both"/>
            </w:pPr>
            <w:r>
              <w:rPr>
                <w:rFonts w:ascii="Times New Roman"/>
                <w:b w:val="false"/>
                <w:i w:val="false"/>
                <w:color w:val="000000"/>
                <w:sz w:val="20"/>
              </w:rPr>
              <w:t>
2-еңбек функциясы:</w:t>
            </w:r>
          </w:p>
          <w:bookmarkEnd w:id="837"/>
          <w:p>
            <w:pPr>
              <w:spacing w:after="20"/>
              <w:ind w:left="20"/>
              <w:jc w:val="both"/>
            </w:pPr>
            <w:r>
              <w:rPr>
                <w:rFonts w:ascii="Times New Roman"/>
                <w:b w:val="false"/>
                <w:i w:val="false"/>
                <w:color w:val="000000"/>
                <w:sz w:val="20"/>
              </w:rPr>
              <w:t>
Кәсіпорынның логистика саласындағы қызметін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838"/>
          <w:p>
            <w:pPr>
              <w:spacing w:after="20"/>
              <w:ind w:left="20"/>
              <w:jc w:val="both"/>
            </w:pPr>
            <w:r>
              <w:rPr>
                <w:rFonts w:ascii="Times New Roman"/>
                <w:b w:val="false"/>
                <w:i w:val="false"/>
                <w:color w:val="000000"/>
                <w:sz w:val="20"/>
              </w:rPr>
              <w:t>
1-дағды:</w:t>
            </w:r>
          </w:p>
          <w:bookmarkEnd w:id="838"/>
          <w:p>
            <w:pPr>
              <w:spacing w:after="20"/>
              <w:ind w:left="20"/>
              <w:jc w:val="both"/>
            </w:pPr>
            <w:r>
              <w:rPr>
                <w:rFonts w:ascii="Times New Roman"/>
                <w:b w:val="false"/>
                <w:i w:val="false"/>
                <w:color w:val="000000"/>
                <w:sz w:val="20"/>
              </w:rPr>
              <w:t>
Кәсіпорынның логистикалық жүйесінің тәуекелдерін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839"/>
          <w:p>
            <w:pPr>
              <w:spacing w:after="20"/>
              <w:ind w:left="20"/>
              <w:jc w:val="both"/>
            </w:pPr>
            <w:r>
              <w:rPr>
                <w:rFonts w:ascii="Times New Roman"/>
                <w:b w:val="false"/>
                <w:i w:val="false"/>
                <w:color w:val="000000"/>
                <w:sz w:val="20"/>
              </w:rPr>
              <w:t>
Машықтар:</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логистикалық жүйесінің тұрақтылығын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логистикалық жүйесіндегі тәуекелдерді анықтау және идентификациялау;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тәуекелдердің түрлері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Тәуекелдің жүзеге асу ықтималдығын және салдарының ауқымын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логистикалық жүйесінде тәуекелдерді басқару жүйесін қалыптастыру және оның іске асырылуын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Логистикалық тәуекелдің жүзеге асу ықтималдығын азайту және мүмкін болатын теріс салдарын минимизациялау мақсатында кәсіпорынның тәуекел-стратегиясын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жеткізілген нәтижелерді бағалау және логистикалық тәуекелдерді басқару стратегиясын түзету;</w:t>
            </w:r>
          </w:p>
          <w:p>
            <w:pPr>
              <w:spacing w:after="20"/>
              <w:ind w:left="20"/>
              <w:jc w:val="both"/>
            </w:pPr>
            <w:r>
              <w:rPr>
                <w:rFonts w:ascii="Times New Roman"/>
                <w:b w:val="false"/>
                <w:i w:val="false"/>
                <w:color w:val="000000"/>
                <w:sz w:val="20"/>
              </w:rPr>
              <w:t>
8. Анықталған логистикалық тәуекелдерді басқару әдістері мен құралдарын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840"/>
          <w:p>
            <w:pPr>
              <w:spacing w:after="20"/>
              <w:ind w:left="20"/>
              <w:jc w:val="both"/>
            </w:pPr>
            <w:r>
              <w:rPr>
                <w:rFonts w:ascii="Times New Roman"/>
                <w:b w:val="false"/>
                <w:i w:val="false"/>
                <w:color w:val="000000"/>
                <w:sz w:val="20"/>
              </w:rPr>
              <w:t>
Білімдер:</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азайтудың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тәуекелдердің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тәуекелдерді басқару стратегияларын жүзеге асыру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Анықталған логистикалық тәуекелдерді басқару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7.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841"/>
          <w:p>
            <w:pPr>
              <w:spacing w:after="20"/>
              <w:ind w:left="20"/>
              <w:jc w:val="both"/>
            </w:pPr>
            <w:r>
              <w:rPr>
                <w:rFonts w:ascii="Times New Roman"/>
                <w:b w:val="false"/>
                <w:i w:val="false"/>
                <w:color w:val="000000"/>
                <w:sz w:val="20"/>
              </w:rPr>
              <w:t>
2-дағды:</w:t>
            </w:r>
          </w:p>
          <w:bookmarkEnd w:id="841"/>
          <w:p>
            <w:pPr>
              <w:spacing w:after="20"/>
              <w:ind w:left="20"/>
              <w:jc w:val="both"/>
            </w:pPr>
            <w:r>
              <w:rPr>
                <w:rFonts w:ascii="Times New Roman"/>
                <w:b w:val="false"/>
                <w:i w:val="false"/>
                <w:color w:val="000000"/>
                <w:sz w:val="20"/>
              </w:rPr>
              <w:t>
Кәсіпорында логистикалық процестердің жұмыс істеуін қамтамасыз ету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842"/>
          <w:p>
            <w:pPr>
              <w:spacing w:after="20"/>
              <w:ind w:left="20"/>
              <w:jc w:val="both"/>
            </w:pPr>
            <w:r>
              <w:rPr>
                <w:rFonts w:ascii="Times New Roman"/>
                <w:b w:val="false"/>
                <w:i w:val="false"/>
                <w:color w:val="000000"/>
                <w:sz w:val="20"/>
              </w:rPr>
              <w:t>
Машықтар:</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материалдық-техникалық қамтамасыз ету, сатып алу және шикізат пен материалдарды сақтау, өнімді нарықта және жеткізу шарттары бойынша өткізу, көлікпен және әкімшілік-шаруашылық қызмет көрсетумен байланысты қаржы-шаруашылық қызметіне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қағидаттарға, кәсіпорынның материалдық ағындарын үйлестіруге, жабдықтау, өндіріс және өткізу процестерін бірыңғай үдерісте келісуге негізделген тиімділікті арттыру жөніндегі іс-шараларды әзірлеу және олардың іске асырылуын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Компромисс теориясын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материалдық-техникалық және қаржылық ресурстарын тиімді және мақсатты пайдалану, олардың шығындарын азайту және айналым қаражаттарының айналымдылығын жеделдету;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логистика саласындағы құрылымдық бөлімшелерінің қызметін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Бағынысты қызметтер мен құрылымдық бөлімшелердің маркетингтік зерттеулер мен кәсіпорынның қаржылық жоспарлары негізінде өндірісті және өнім өткізуді перспективалық және ағымдағы жоспарлау, сондай-ақ өнімнің сапасын материалдық-техникалық қамтамасыз ету, шикізатты сақтау және тасымалдауды ұйымдастыру, дайын өнімді өткізу стандарттарын әзірлеуге қатысуын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 менеджменті жүйесінің талаптарына сәйкес процестердің жұмыс істеуін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Туыстас бөлімшелермен, ішкі және сыртқы жеткізушілермен және тұтынушылармен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Стратегиялық келісімшарттарды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Шикізат пен өнім жеткізушілері және тұтынушыларымен шарттарды уақтылы жасасу, тікелей және ұзақ мерзімді шаруашылық байланыстарын кеңейту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Стратегиялық жеткізушілермен және тұтынушылармен, логистикалық операторлармен, экспедиторлармен шарттық талаптарды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Өнім жеткізу жөніндегі шарттық міндеттемелердің (мөлшері, номенклатурасы, ассортименті, сапасы, мерзімдері және жеткізудің өзге де шарттары бойынша)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Стратегиялық желілерді құру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Жеткізу тізбектерін қалыптастыру және оларды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Процестердің нәтижелілік көрсеткіштерін айқындау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Персоналды уәждеу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Кәсіпорынның қажеттіліктерін талдау және болжау;</w:t>
            </w:r>
          </w:p>
          <w:p>
            <w:pPr>
              <w:spacing w:after="20"/>
              <w:ind w:left="20"/>
              <w:jc w:val="both"/>
            </w:pPr>
            <w:r>
              <w:rPr>
                <w:rFonts w:ascii="Times New Roman"/>
                <w:b w:val="false"/>
                <w:i w:val="false"/>
                <w:color w:val="000000"/>
                <w:sz w:val="20"/>
              </w:rPr>
              <w:t>
18. Есептілікті қолданыстағы стандарттарға, нұсқаулықтарға және нормативтік құжаттарға сәйкес жүргізуді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843"/>
          <w:p>
            <w:pPr>
              <w:spacing w:after="20"/>
              <w:ind w:left="20"/>
              <w:jc w:val="both"/>
            </w:pPr>
            <w:r>
              <w:rPr>
                <w:rFonts w:ascii="Times New Roman"/>
                <w:b w:val="false"/>
                <w:i w:val="false"/>
                <w:color w:val="000000"/>
                <w:sz w:val="20"/>
              </w:rPr>
              <w:t>
Білімдер:</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профилі, мамандануы және ұйымдық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инфрақұрылымы;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өндірістік қуаттары мен кадрлық ресурстары, шығарылатын өнім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жүйені ұйымдастыру және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Логистика, жабдықтау, сақтау және тасымалдаумен байланысты қызметтер нарығы конъюнктурасы;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Логистикалық шығындарды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заңнамасының негізгі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Кәсіпорынның жергілікті нормативтік актілері және ішкі іс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Логистика әдістері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 менеджменті жүйесінің талаптары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Басқарушылық есеп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Шарттық жұмыстың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Қазақстан Республикасының негізгі заңнамалық және өзге нормативтік-құқықтық актілері, өндірістік-шаруашылық және қаржы-экономикалық қызметті реттейтін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Сыртқы экономикалық қызмет негіздері,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Логистикалық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Электрондық құжат айналымының негіздері, электрондық құжаттар алмасу сервистері;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Кәсіптік және іскерлік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21.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844"/>
          <w:p>
            <w:pPr>
              <w:spacing w:after="20"/>
              <w:ind w:left="20"/>
              <w:jc w:val="both"/>
            </w:pPr>
            <w:r>
              <w:rPr>
                <w:rFonts w:ascii="Times New Roman"/>
                <w:b w:val="false"/>
                <w:i w:val="false"/>
                <w:color w:val="000000"/>
                <w:sz w:val="20"/>
              </w:rPr>
              <w:t>
3-еңбек функциясы:</w:t>
            </w:r>
          </w:p>
          <w:bookmarkEnd w:id="844"/>
          <w:p>
            <w:pPr>
              <w:spacing w:after="20"/>
              <w:ind w:left="20"/>
              <w:jc w:val="both"/>
            </w:pPr>
            <w:r>
              <w:rPr>
                <w:rFonts w:ascii="Times New Roman"/>
                <w:b w:val="false"/>
                <w:i w:val="false"/>
                <w:color w:val="000000"/>
                <w:sz w:val="20"/>
              </w:rPr>
              <w:t>
Кәсіпорында логистикалық процестерді оңтайландыруды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845"/>
          <w:p>
            <w:pPr>
              <w:spacing w:after="20"/>
              <w:ind w:left="20"/>
              <w:jc w:val="both"/>
            </w:pPr>
            <w:r>
              <w:rPr>
                <w:rFonts w:ascii="Times New Roman"/>
                <w:b w:val="false"/>
                <w:i w:val="false"/>
                <w:color w:val="000000"/>
                <w:sz w:val="20"/>
              </w:rPr>
              <w:t>
1-дағды:</w:t>
            </w:r>
          </w:p>
          <w:bookmarkEnd w:id="845"/>
          <w:p>
            <w:pPr>
              <w:spacing w:after="20"/>
              <w:ind w:left="20"/>
              <w:jc w:val="both"/>
            </w:pPr>
            <w:r>
              <w:rPr>
                <w:rFonts w:ascii="Times New Roman"/>
                <w:b w:val="false"/>
                <w:i w:val="false"/>
                <w:color w:val="000000"/>
                <w:sz w:val="20"/>
              </w:rPr>
              <w:t>
Бағынысты қызметтер мен бөлімшелердің тиімді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846"/>
          <w:p>
            <w:pPr>
              <w:spacing w:after="20"/>
              <w:ind w:left="20"/>
              <w:jc w:val="both"/>
            </w:pPr>
            <w:r>
              <w:rPr>
                <w:rFonts w:ascii="Times New Roman"/>
                <w:b w:val="false"/>
                <w:i w:val="false"/>
                <w:color w:val="000000"/>
                <w:sz w:val="20"/>
              </w:rPr>
              <w:t>
Машықтар:</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1. Қойма шаруашылығының жұмысын ұйымдастыру, материалдық ресурстар мен дайын өнімді тиісінше сақтау және сақтау үшін жағдайлар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көлік түрлерін тиімді пайдалану, тиеу-түсіру жұмыстарын жетілдіру, осы қызметті қажетті механизмдермен және құралдармен барынша қамтамасыз 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Қайта пайдаланылатын ресурстар мен жанама өнімдерді қолдану және өткізу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өнімді өткізу, қаржы қызметі, материалдық-техникалық қамтамасыз ету және көлік жұмысы бойынша жоспарларды орындауға арналған сметалық-қаржылық және басқа да құжаттарды, есептеулерді, белгіленген есептілікті уақытында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Бағынысты қызметтер мен бөлімшелердің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Өнімнің өткізілуін, кәсіпорынның материалдық-техникалық қамтамасыз етілуін, қаржылық және экономикалық көрсеткіштерін бақылау, айналым қаражаттарын дұрыс пайдалану және банктік кредиттер мен несиелерді мақсатты пайдалану, сұраныссыз өнімді өндіруді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Материалдық ресурстарды үнемдеу және кешенді пайдалану бойынша шараларды әзірлеуге, шикізат, материалдар, айналым қаражаттары және материалдық құндылықтар қорының нормативтерін жетілдіруге, артық қорлардың пайда болуын алдын алуға және жоюға, сондай-ақ материалдық ресурстардың артық жұмсалуын болдырмауға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Кәсіпорынның материалдық ағындарын үйлестіруде логистикалық тәсілді қолдану, жабдықтау, өндіріс және өткізу процестерін бірыңғай үдерісте келісуді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Компромисс теориясын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Кәсіпорын бөлімшелерінің логистикалық процестерді орындауын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Бағынысты қызметтер мен құрылымдық бөлімшелердің қызметін ұйымдастыру, басқару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 менеджменті жүйесінің талаптарына сәйкес процестердің жұмыс істеуін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Туыстас бөлімшелермен, ішкі және сыртқы жеткізушілермен және тұтынушылармен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Кәсіпорын жұмысының экономикалық көрсеткіштерін, өндіріс тиімділігін анықтау жүйесін қалыптастыруды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Процестердің нәтижелілік көрсеткіштерін айқындау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Персоналды уәждеу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Өндіріс қажеттіліктерін талдау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Есептілікті қолданыстағы стандарттарға, нұсқаулықтарға және нормативтік құжаттарға сәйкес жүргізуді бақылау;</w:t>
            </w:r>
          </w:p>
          <w:p>
            <w:pPr>
              <w:spacing w:after="20"/>
              <w:ind w:left="20"/>
              <w:jc w:val="both"/>
            </w:pPr>
            <w:r>
              <w:rPr>
                <w:rFonts w:ascii="Times New Roman"/>
                <w:b w:val="false"/>
                <w:i w:val="false"/>
                <w:color w:val="000000"/>
                <w:sz w:val="20"/>
              </w:rPr>
              <w:t>
19. Ақпараттық жүйелерде жұмыс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847"/>
          <w:p>
            <w:pPr>
              <w:spacing w:after="20"/>
              <w:ind w:left="20"/>
              <w:jc w:val="both"/>
            </w:pPr>
            <w:r>
              <w:rPr>
                <w:rFonts w:ascii="Times New Roman"/>
                <w:b w:val="false"/>
                <w:i w:val="false"/>
                <w:color w:val="000000"/>
                <w:sz w:val="20"/>
              </w:rPr>
              <w:t>
Білімдер:</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профилі, мамандануы және ұйымдық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қуаттары мен кадрлық ресурстары, шығарылатын өнім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жүйені ұйымдастыру және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 жабдықтау, сақтау және тасымалдаумен байланысты қызметтер нарығы конъюнктурасы;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заңнамасының негізгі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Кәсіпорынның жергілікті нормативтік актілері және ішкі іс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Логистика әдістері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 менеджменті жүйесінің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Басқарушылық есеп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Логистика әдістері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Шарттық жұмыстың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Қазақстан Республикасының негізгі заңнамалық және өзге нормативтік-құқықтық актілері, өндірістік-шаруашылық және қаржы-экономикалық қызметті реттейтін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Кәсіптік және іскерлік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Ақпараттық технологиялар және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17. Электрондық құжат айналымының негіздері, электрондық құжаттар алмасу сервистері;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Қақтығыс тану негіздері (конфликтология);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20.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848"/>
          <w:p>
            <w:pPr>
              <w:spacing w:after="20"/>
              <w:ind w:left="20"/>
              <w:jc w:val="both"/>
            </w:pPr>
            <w:r>
              <w:rPr>
                <w:rFonts w:ascii="Times New Roman"/>
                <w:b w:val="false"/>
                <w:i w:val="false"/>
                <w:color w:val="000000"/>
                <w:sz w:val="20"/>
              </w:rPr>
              <w:t>
2-дағды:</w:t>
            </w:r>
          </w:p>
          <w:bookmarkEnd w:id="848"/>
          <w:p>
            <w:pPr>
              <w:spacing w:after="20"/>
              <w:ind w:left="20"/>
              <w:jc w:val="both"/>
            </w:pPr>
            <w:r>
              <w:rPr>
                <w:rFonts w:ascii="Times New Roman"/>
                <w:b w:val="false"/>
                <w:i w:val="false"/>
                <w:color w:val="000000"/>
                <w:sz w:val="20"/>
              </w:rPr>
              <w:t>
Логистикалық процестердің тиімділігін арттыру жөніндегі іс-шараларды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849"/>
          <w:p>
            <w:pPr>
              <w:spacing w:after="20"/>
              <w:ind w:left="20"/>
              <w:jc w:val="both"/>
            </w:pPr>
            <w:r>
              <w:rPr>
                <w:rFonts w:ascii="Times New Roman"/>
                <w:b w:val="false"/>
                <w:i w:val="false"/>
                <w:color w:val="000000"/>
                <w:sz w:val="20"/>
              </w:rPr>
              <w:t>
Машықтар:</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Логистикалық операциялардың өнімділігін және логистикалық шығындарды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технологияларды бағалау, инновациялық шешімдер әзірлеу және олардың енгізілуін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Анықтамалық құжаттары мен әдебиеттерді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процестерде оңтайлы және уақтылы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Қызметтерді аутсорсингке беру жөнінде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Жұмыстың тиімділігін арттыру, тауарлық-материалдық құндылықтарды тасымалдау және сақтау шығындарын азайту бойынша іс-шараларды әзірлеу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Сыртқы логистикалық жүйелермен өзара іс-қимылды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Кәсіпорындағы логистиканы дамыту тұжырымдамасын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Логистикалық процестерді орындауға қажетті ресурстарды анықтау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 қажеттіліктерін талдау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Нормативтік, әдістемелік және ұйымдастырушылық-құқықтық құжаттарды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Стратегиялық жеткізушілермен және тұтынушылармен, логистикалық операторлармен, экспедиторлармен шарттық талаптарды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Презентациялар, жиналыстар және семинарларды дайындау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Келіссөз жүргізу;</w:t>
            </w:r>
          </w:p>
          <w:p>
            <w:pPr>
              <w:spacing w:after="20"/>
              <w:ind w:left="20"/>
              <w:jc w:val="both"/>
            </w:pPr>
            <w:r>
              <w:rPr>
                <w:rFonts w:ascii="Times New Roman"/>
                <w:b w:val="false"/>
                <w:i w:val="false"/>
                <w:color w:val="000000"/>
                <w:sz w:val="20"/>
              </w:rPr>
              <w:t>
15. Ақпараттық жүйелерде жұмыс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850"/>
          <w:p>
            <w:pPr>
              <w:spacing w:after="20"/>
              <w:ind w:left="20"/>
              <w:jc w:val="both"/>
            </w:pPr>
            <w:r>
              <w:rPr>
                <w:rFonts w:ascii="Times New Roman"/>
                <w:b w:val="false"/>
                <w:i w:val="false"/>
                <w:color w:val="000000"/>
                <w:sz w:val="20"/>
              </w:rPr>
              <w:t>
Білімдер:</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стратегиясы және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Кәсіпорындағы бұйрықтар, ішкі нормативтік актілер және ішкі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 жабдықтау, сақтау және тасымалдауға байланысты қызметтер нарығының конъюнктурасы;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логистикалық шығындарды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Логистикалық шығындарды азайту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 менеджменті жүйесінің талаптары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нормативтік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жүйені ұйымдастыру және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Логистика әдістері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Келіссөз жүргізу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Ұлттық және шетелдік компаниялардың алдыңғы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Сыртқы экономикалық қызмет негіздері,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Логистикалық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құжат айналымының негіздері, электрондық құжат алмасу сервистері;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Ақпараттық технологиялар және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Кәсіптік және іскерлік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Қақтығыс тану негіздері (конфликтология);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19.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851"/>
          <w:p>
            <w:pPr>
              <w:spacing w:after="20"/>
              <w:ind w:left="20"/>
              <w:jc w:val="both"/>
            </w:pPr>
            <w:r>
              <w:rPr>
                <w:rFonts w:ascii="Times New Roman"/>
                <w:b w:val="false"/>
                <w:i w:val="false"/>
                <w:color w:val="000000"/>
                <w:sz w:val="20"/>
              </w:rPr>
              <w:t>
3-дағды:</w:t>
            </w:r>
          </w:p>
          <w:bookmarkEnd w:id="851"/>
          <w:p>
            <w:pPr>
              <w:spacing w:after="20"/>
              <w:ind w:left="20"/>
              <w:jc w:val="both"/>
            </w:pPr>
            <w:r>
              <w:rPr>
                <w:rFonts w:ascii="Times New Roman"/>
                <w:b w:val="false"/>
                <w:i w:val="false"/>
                <w:color w:val="000000"/>
                <w:sz w:val="20"/>
              </w:rPr>
              <w:t>
Бюджетті дайындау және оның орындалуын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852"/>
          <w:p>
            <w:pPr>
              <w:spacing w:after="20"/>
              <w:ind w:left="20"/>
              <w:jc w:val="both"/>
            </w:pPr>
            <w:r>
              <w:rPr>
                <w:rFonts w:ascii="Times New Roman"/>
                <w:b w:val="false"/>
                <w:i w:val="false"/>
                <w:color w:val="000000"/>
                <w:sz w:val="20"/>
              </w:rPr>
              <w:t>
Машықтар:</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мақсаттарды, тәуекелдерді және ресурстық шектеулерді ескере отырып, логистикалық процестерді орындауға арналған шығындарды жоспарлауды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шығындарды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Бюджеттің орындалу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Бюджеттік кезең аяқталғаннан кейін бюджеттің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Логистикалық процестерді орындау үшін қажетті ресурстарды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Тапсырмаларды орындаудың басымдылығын ескере отырып, ресурстарды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Бюджет қаражатын пайдалану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Бекітілген бюджет шеңберінде қаржылық тәртіптің сақталуын бақылау;</w:t>
            </w:r>
          </w:p>
          <w:p>
            <w:pPr>
              <w:spacing w:after="20"/>
              <w:ind w:left="20"/>
              <w:jc w:val="both"/>
            </w:pPr>
            <w:r>
              <w:rPr>
                <w:rFonts w:ascii="Times New Roman"/>
                <w:b w:val="false"/>
                <w:i w:val="false"/>
                <w:color w:val="000000"/>
                <w:sz w:val="20"/>
              </w:rPr>
              <w:t>
9. Қажет болған жағдайда бюджетке уақытылы өзгерістер енгізуді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853"/>
          <w:p>
            <w:pPr>
              <w:spacing w:after="20"/>
              <w:ind w:left="20"/>
              <w:jc w:val="both"/>
            </w:pPr>
            <w:r>
              <w:rPr>
                <w:rFonts w:ascii="Times New Roman"/>
                <w:b w:val="false"/>
                <w:i w:val="false"/>
                <w:color w:val="000000"/>
                <w:sz w:val="20"/>
              </w:rPr>
              <w:t>
Білімдер:</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жергілікті нормативтік актілері, ішкі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даму стратегиясы мен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Қаржылық есептерді жасау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негіздері және қаржы-шаруашылық қызметті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бюджеттік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Басқарушылық есеп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Қаржы қаражатын есепке алу және бөлу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Қаржылық көрсеткіштерді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Бюджетті қалыптастыру және бекіту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11.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854"/>
          <w:p>
            <w:pPr>
              <w:spacing w:after="20"/>
              <w:ind w:left="20"/>
              <w:jc w:val="both"/>
            </w:pPr>
            <w:r>
              <w:rPr>
                <w:rFonts w:ascii="Times New Roman"/>
                <w:b w:val="false"/>
                <w:i w:val="false"/>
                <w:color w:val="000000"/>
                <w:sz w:val="20"/>
              </w:rPr>
              <w:t>
Күйзеліске тұрақтылық</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Бағыныштыларға (топтарға)нұсқау беру және міндеттер қоя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міндеттер мен мәселелерді шеше білу</w:t>
            </w:r>
          </w:p>
          <w:p>
            <w:pPr>
              <w:spacing w:after="20"/>
              <w:ind w:left="20"/>
              <w:jc w:val="both"/>
            </w:pPr>
            <w:r>
              <w:rPr>
                <w:rFonts w:ascii="Times New Roman"/>
                <w:b w:val="false"/>
                <w:i w:val="false"/>
                <w:color w:val="000000"/>
                <w:sz w:val="20"/>
              </w:rPr>
              <w:t>
Қарым-қатынас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логистика 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Кәсіптер карточкасы "Көлік қызметінің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855"/>
          <w:p>
            <w:pPr>
              <w:spacing w:after="20"/>
              <w:ind w:left="20"/>
              <w:jc w:val="both"/>
            </w:pPr>
            <w:r>
              <w:rPr>
                <w:rFonts w:ascii="Times New Roman"/>
                <w:b w:val="false"/>
                <w:i w:val="false"/>
                <w:color w:val="000000"/>
                <w:sz w:val="20"/>
              </w:rPr>
              <w:t>
Білім деңгейі:</w:t>
            </w:r>
          </w:p>
          <w:bookmarkEnd w:id="85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856"/>
          <w:p>
            <w:pPr>
              <w:spacing w:after="20"/>
              <w:ind w:left="20"/>
              <w:jc w:val="both"/>
            </w:pPr>
            <w:r>
              <w:rPr>
                <w:rFonts w:ascii="Times New Roman"/>
                <w:b w:val="false"/>
                <w:i w:val="false"/>
                <w:color w:val="000000"/>
                <w:sz w:val="20"/>
              </w:rPr>
              <w:t>
Мамандық:</w:t>
            </w:r>
          </w:p>
          <w:bookmarkEnd w:id="856"/>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857"/>
          <w:p>
            <w:pPr>
              <w:spacing w:after="20"/>
              <w:ind w:left="20"/>
              <w:jc w:val="both"/>
            </w:pPr>
            <w:r>
              <w:rPr>
                <w:rFonts w:ascii="Times New Roman"/>
                <w:b w:val="false"/>
                <w:i w:val="false"/>
                <w:color w:val="000000"/>
                <w:sz w:val="20"/>
              </w:rPr>
              <w:t>
Біліктілік:</w:t>
            </w:r>
          </w:p>
          <w:bookmarkEnd w:id="85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бакалавриат және практикалық тәжірибе 3 жыл немесе жоғары білім (бакалавриат) және практикалық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барлық құрылымдық бөлімшелерінде өндірістік процестердің ырғақтылығын, сондай-ақ жабдықтау және өткізу процестерін қамтамасыз ету мақсатында әртүрлі жүктердің үздіксіз қозғалысын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858"/>
          <w:p>
            <w:pPr>
              <w:spacing w:after="20"/>
              <w:ind w:left="20"/>
              <w:jc w:val="both"/>
            </w:pPr>
            <w:r>
              <w:rPr>
                <w:rFonts w:ascii="Times New Roman"/>
                <w:b w:val="false"/>
                <w:i w:val="false"/>
                <w:color w:val="000000"/>
                <w:sz w:val="20"/>
              </w:rPr>
              <w:t>
1. Кәсіпорынның көлік қызметінің жұмысын ұйымдастыру;</w:t>
            </w:r>
          </w:p>
          <w:bookmarkEnd w:id="858"/>
          <w:p>
            <w:pPr>
              <w:spacing w:after="20"/>
              <w:ind w:left="20"/>
              <w:jc w:val="both"/>
            </w:pPr>
            <w:r>
              <w:rPr>
                <w:rFonts w:ascii="Times New Roman"/>
                <w:b w:val="false"/>
                <w:i w:val="false"/>
                <w:color w:val="000000"/>
                <w:sz w:val="20"/>
              </w:rPr>
              <w:t>
2. Кәсіпорынның көлік инфрақұрылымын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859"/>
          <w:p>
            <w:pPr>
              <w:spacing w:after="20"/>
              <w:ind w:left="20"/>
              <w:jc w:val="both"/>
            </w:pPr>
            <w:r>
              <w:rPr>
                <w:rFonts w:ascii="Times New Roman"/>
                <w:b w:val="false"/>
                <w:i w:val="false"/>
                <w:color w:val="000000"/>
                <w:sz w:val="20"/>
              </w:rPr>
              <w:t>
1-еңбек функциясы:</w:t>
            </w:r>
          </w:p>
          <w:bookmarkEnd w:id="859"/>
          <w:p>
            <w:pPr>
              <w:spacing w:after="20"/>
              <w:ind w:left="20"/>
              <w:jc w:val="both"/>
            </w:pPr>
            <w:r>
              <w:rPr>
                <w:rFonts w:ascii="Times New Roman"/>
                <w:b w:val="false"/>
                <w:i w:val="false"/>
                <w:color w:val="000000"/>
                <w:sz w:val="20"/>
              </w:rPr>
              <w:t>
Кәсіпорынның көлік қызметінің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860"/>
          <w:p>
            <w:pPr>
              <w:spacing w:after="20"/>
              <w:ind w:left="20"/>
              <w:jc w:val="both"/>
            </w:pPr>
            <w:r>
              <w:rPr>
                <w:rFonts w:ascii="Times New Roman"/>
                <w:b w:val="false"/>
                <w:i w:val="false"/>
                <w:color w:val="000000"/>
                <w:sz w:val="20"/>
              </w:rPr>
              <w:t>
1-дағды:</w:t>
            </w:r>
          </w:p>
          <w:bookmarkEnd w:id="860"/>
          <w:p>
            <w:pPr>
              <w:spacing w:after="20"/>
              <w:ind w:left="20"/>
              <w:jc w:val="both"/>
            </w:pPr>
            <w:r>
              <w:rPr>
                <w:rFonts w:ascii="Times New Roman"/>
                <w:b w:val="false"/>
                <w:i w:val="false"/>
                <w:color w:val="000000"/>
                <w:sz w:val="20"/>
              </w:rPr>
              <w:t>
Тасымалдау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861"/>
          <w:p>
            <w:pPr>
              <w:spacing w:after="20"/>
              <w:ind w:left="20"/>
              <w:jc w:val="both"/>
            </w:pPr>
            <w:r>
              <w:rPr>
                <w:rFonts w:ascii="Times New Roman"/>
                <w:b w:val="false"/>
                <w:i w:val="false"/>
                <w:color w:val="000000"/>
                <w:sz w:val="20"/>
              </w:rPr>
              <w:t>
Машықтар:</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1. Көліктің қозғалысы үшін оңтайлы және ең тиімді маршруттарды анықтау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көлігінің жұмысын диспетчерлік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көлік және диспетчерлік қызметтері мен қоймалар диспетчерлік қызметтері, сыртқы көлік кәсіпорындарының диспетчерлік қызметтері, көлік-логистикалық орталықтармен өзара іс-қимылды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айналымының балансын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ағындарының схемаларын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Пайдасыз тасымалдарды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Көлік операцияларын оперативтік-календарлық жоспарлау;</w:t>
            </w:r>
          </w:p>
          <w:p>
            <w:pPr>
              <w:spacing w:after="20"/>
              <w:ind w:left="20"/>
              <w:jc w:val="both"/>
            </w:pPr>
            <w:r>
              <w:rPr>
                <w:rFonts w:ascii="Times New Roman"/>
                <w:b w:val="false"/>
                <w:i w:val="false"/>
                <w:color w:val="000000"/>
                <w:sz w:val="20"/>
              </w:rPr>
              <w:t>
8. Жол құжаттамасын (жол парақтары, қозғалысты есепке алу жөніндегі журналдар), сондай-ақ көлік-ілеспе құжаттарды жүргізуді және ресімдеуді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862"/>
          <w:p>
            <w:pPr>
              <w:spacing w:after="20"/>
              <w:ind w:left="20"/>
              <w:jc w:val="both"/>
            </w:pPr>
            <w:r>
              <w:rPr>
                <w:rFonts w:ascii="Times New Roman"/>
                <w:b w:val="false"/>
                <w:i w:val="false"/>
                <w:color w:val="000000"/>
                <w:sz w:val="20"/>
              </w:rPr>
              <w:t>
Білімдер:</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ұйымдық құрылымы, кәсіпорынның көлік қызметінің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көлік қызметі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өндірістік қуаттары мен кадрлық ресурстары, шығарылатын өнім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стратегиясы және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көлік паркін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Кәсіпорынның жүк айналымы және жүк ағындары туралы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Көлік құралдарының негізгі маркалары және өндірушілері;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 айналымының құрылымы және ұйымдастыру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технологиялар негіздері және негізгі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Бағдарламалық қамтамасыз ету және компьютерлік құралдарды пайдалана отырып ақпаратты өңдеу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Кәсіптік және іскерлік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13.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863"/>
          <w:p>
            <w:pPr>
              <w:spacing w:after="20"/>
              <w:ind w:left="20"/>
              <w:jc w:val="both"/>
            </w:pPr>
            <w:r>
              <w:rPr>
                <w:rFonts w:ascii="Times New Roman"/>
                <w:b w:val="false"/>
                <w:i w:val="false"/>
                <w:color w:val="000000"/>
                <w:sz w:val="20"/>
              </w:rPr>
              <w:t>
2-дағды:</w:t>
            </w:r>
          </w:p>
          <w:bookmarkEnd w:id="863"/>
          <w:p>
            <w:pPr>
              <w:spacing w:after="20"/>
              <w:ind w:left="20"/>
              <w:jc w:val="both"/>
            </w:pPr>
            <w:r>
              <w:rPr>
                <w:rFonts w:ascii="Times New Roman"/>
                <w:b w:val="false"/>
                <w:i w:val="false"/>
                <w:color w:val="000000"/>
                <w:sz w:val="20"/>
              </w:rPr>
              <w:t>
Кәсіпорынның автокөлік құралдарын пайдалану процестерін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864"/>
          <w:p>
            <w:pPr>
              <w:spacing w:after="20"/>
              <w:ind w:left="20"/>
              <w:jc w:val="both"/>
            </w:pPr>
            <w:r>
              <w:rPr>
                <w:rFonts w:ascii="Times New Roman"/>
                <w:b w:val="false"/>
                <w:i w:val="false"/>
                <w:color w:val="000000"/>
                <w:sz w:val="20"/>
              </w:rPr>
              <w:t>
Машықтар:</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автокөлік паркін, тиеу-түсіру техникасын жаңартуды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 тиеу-түсіру техникаларын таңдау және парк жаңарту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көлік ресурстарын белгіленген нормативтерге сәйкес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көліктерінің қозғалысын оперативтік бақылау және қашықтан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Қозғалтқыш құрамын қабылдау және жөнелту процесін, кәсіпорынның тиеу-түсіру пункттерінде тиеу және түсіруді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құралдарының пайдалану тиімділігін уақыт және өнімділік бойынша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және сыртқы жеткізушілермен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Кәсіпорынның көлік шаруашылығының тиімді жұмысын есепке алу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Келіп түсетін және жөнелтілетін жүктерді, сондай-ақ сыртқы тасымалдаушылармен есеп айырысуды тіркеу;</w:t>
            </w:r>
          </w:p>
          <w:p>
            <w:pPr>
              <w:spacing w:after="20"/>
              <w:ind w:left="20"/>
              <w:jc w:val="both"/>
            </w:pPr>
            <w:r>
              <w:rPr>
                <w:rFonts w:ascii="Times New Roman"/>
                <w:b w:val="false"/>
                <w:i w:val="false"/>
                <w:color w:val="000000"/>
                <w:sz w:val="20"/>
              </w:rPr>
              <w:t>
10. Персоналды ынталандыруды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865"/>
          <w:p>
            <w:pPr>
              <w:spacing w:after="20"/>
              <w:ind w:left="20"/>
              <w:jc w:val="both"/>
            </w:pPr>
            <w:r>
              <w:rPr>
                <w:rFonts w:ascii="Times New Roman"/>
                <w:b w:val="false"/>
                <w:i w:val="false"/>
                <w:color w:val="000000"/>
                <w:sz w:val="20"/>
              </w:rPr>
              <w:t>
Білімдер:</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ұйымдық құрылымы, кәсіпорынның көлік қызметінің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көлік қызметі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өндірістік қуаттары мен кадрлық ресурстары, шығарылатын өнім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стратегиясы және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көлік паркін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Кәсіпорынның жүк айналымы және жүк ағындары туралы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Көлік құралдарының негізгі маркалары және өндірушілері;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 айналымының құрылымы және ұйымдастыру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Жол қауіпсіздігі саласындағы Қазақстан Республикасының заңнамасы, соның ішінде жол қозғалысы ережелері, автокөліктерді пайдалану және қызмет көрсету, жүк тасымалдау, материалдық-техникалық қамтамасыз ету, сатып алу қызметі, қойма есептері, іс жүргізу және архивтеу бойынша еңбек функцияларын орындау аясында, сондай-ақ нарық қатысушылары арасындағы келісім-шарттық қатынастар мен мәмілелерді реттейтін азаматтық құқық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технологиялар негіздері және негізгі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Бағдарламалық қамтамасыз ету және компьютерлік құралдарды пайдалана отырып ақпаратты өңдеу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Кәсіптік және іскерлік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14.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866"/>
          <w:p>
            <w:pPr>
              <w:spacing w:after="20"/>
              <w:ind w:left="20"/>
              <w:jc w:val="both"/>
            </w:pPr>
            <w:r>
              <w:rPr>
                <w:rFonts w:ascii="Times New Roman"/>
                <w:b w:val="false"/>
                <w:i w:val="false"/>
                <w:color w:val="000000"/>
                <w:sz w:val="20"/>
              </w:rPr>
              <w:t>
3-дағды:</w:t>
            </w:r>
          </w:p>
          <w:bookmarkEnd w:id="866"/>
          <w:p>
            <w:pPr>
              <w:spacing w:after="20"/>
              <w:ind w:left="20"/>
              <w:jc w:val="both"/>
            </w:pPr>
            <w:r>
              <w:rPr>
                <w:rFonts w:ascii="Times New Roman"/>
                <w:b w:val="false"/>
                <w:i w:val="false"/>
                <w:color w:val="000000"/>
                <w:sz w:val="20"/>
              </w:rPr>
              <w:t>
Кәсіпорынның көлігін пайдалану және қызмет көрсету үшін тауарлар мен қызметтерді сатып алу және сатып алу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867"/>
          <w:p>
            <w:pPr>
              <w:spacing w:after="20"/>
              <w:ind w:left="20"/>
              <w:jc w:val="both"/>
            </w:pPr>
            <w:r>
              <w:rPr>
                <w:rFonts w:ascii="Times New Roman"/>
                <w:b w:val="false"/>
                <w:i w:val="false"/>
                <w:color w:val="000000"/>
                <w:sz w:val="20"/>
              </w:rPr>
              <w:t>
Машықтар:</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қолданыстағы нормалары мен бюджетіне сәйкес материалдық-техникалық, қаржылық және басқа ресурстарға қажетті қажеттіліктердің көлемін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тауарлар мен қызметтердің ең тиімді және сапалы көрсеткіштерін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 немесе қызметтерді сатып алу рәсімін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Жеткізушілерді таңдау рәсімдері мен сатып алу рәсімдері үшін құжаттар жасау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Шарттар жасау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Белгілі бір тауарлар мен қызметтерге қажеттіліктерді нақты, толық және толық тұжырымдау, сондай-ақ олардың сипаттамасын жазбаша түрде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еңбек функциялары шеңберінде құжаттарды рәсімдеу қағидаларына, нормаларына және тәртібіне толық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Көлік құралдарын пайдалану және пайдалану, тауарлар мен қызметтер нарығының жай-күйі туралы деректерді бақылау мен талдауды жүзеге асыру мақсатында жиынтық есепке алу және есеп беру құжаттарын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Тауарлар мен қызметтерді жеткізушілердің базасын құру, жүйелеу және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ұйымдастырушылық-өкімдік құжаттарды, сондай-ақ көлікті материалдық-техникалық қамтамасыз ету, пайдалану және қызмет көрсету, жүктерді тасымалдау, көлік қауіпсіздігі процестерін регламенттейтін заңдар мен нормативтік актілерді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Деректерді есепке алу, жүйелеу және талдау, мәліметтер базасын құру, құжат айналымын жүргізу, анықтамалық-құқықтық жүйелер, дүниежүзілік ақпараттық жүйенің ресурстары, ұйымдастыру техникасы үшін компьютерлік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Әр түрлі байланыс құралдарын қолдау;</w:t>
            </w:r>
          </w:p>
          <w:p>
            <w:pPr>
              <w:spacing w:after="20"/>
              <w:ind w:left="20"/>
              <w:jc w:val="both"/>
            </w:pPr>
            <w:r>
              <w:rPr>
                <w:rFonts w:ascii="Times New Roman"/>
                <w:b w:val="false"/>
                <w:i w:val="false"/>
                <w:color w:val="000000"/>
                <w:sz w:val="20"/>
              </w:rPr>
              <w:t>
13. Іскерлік этикет нормаларын сақтай отырып, келіссөздер жүргізу, іскерлік хат алмасу.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868"/>
          <w:p>
            <w:pPr>
              <w:spacing w:after="20"/>
              <w:ind w:left="20"/>
              <w:jc w:val="both"/>
            </w:pPr>
            <w:r>
              <w:rPr>
                <w:rFonts w:ascii="Times New Roman"/>
                <w:b w:val="false"/>
                <w:i w:val="false"/>
                <w:color w:val="000000"/>
                <w:sz w:val="20"/>
              </w:rPr>
              <w:t>
Білімдер:</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құралдарын, теміржол жылжымалы құрамын, тауарлар мен қызметтерді олардың пайдаланылуы мен қызмет көрсетуін қамтамасыз ету үшін жеткізушілер нарығы;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принципі, алгоритмі және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Шарттық жұмыс негіздері, шарттар жасасу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Көлікті пайдалану мен жөндеуді реттейтін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құралдарының, жылжымалы құрамның құрылысы, мақсаты, конструктивтік ерекшеліктері, техникалық-пайдалану деректері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құралдарының негізгі маркалары мен өндірушілері;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ҚР жол жүрісі қауіпсіздігі саласындағы заңнамасы, оның ішінде жол жүрісі, автокөлікті пайдалану және қызмет көрсету, жүктерді тасымалдау, материалдық-техникалық қамтамасыз ету, сатып алу қызметі, қоймалық есепке алу, орындалатын еңбек функциялары шеңберінде іс жүргізу және мұрағаттау қағидалары, сондай-ақ нарыққа қатысушылар арасындағы шарттық қатынастар мен мәмілелерді реттеу бөлігінде азаматтық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Орындалатын еңбек функциялары шеңберінде бастапқы есепке алу құжаттарын ресімдеу, жол жүрісі қауіпсіздігі, автокөлікті пайдалану және қызмет көрсету, жолаушылар мен жүктерді тасымалдау, материалдық-техникалық қамтамасыз ету, сатып алу қызметі, қоймалық есепке алу, іс қағаздарын жүргізу және мұрағаттау мәселелері бойынша ҚР заңнамасын, сондай-ақ қатысушылар арасындағы шарттық қатынастар мен мәмілелерді реттеу бөлігінде азаматтық заңнаманы қолдану практикасы нарық;</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ішкі ұйымдық-өкімдік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 айналымын ұйымдастырудың құрылымы мен принциптері, оның ішінде бухгалтерлік есепті жүргізетін ұйым бөлімшелерімен;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Информатиканың негізгі негіздері, ақпараттық жүйелерді құру және олармен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Іскерлік және кәсіби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14.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869"/>
          <w:p>
            <w:pPr>
              <w:spacing w:after="20"/>
              <w:ind w:left="20"/>
              <w:jc w:val="both"/>
            </w:pPr>
            <w:r>
              <w:rPr>
                <w:rFonts w:ascii="Times New Roman"/>
                <w:b w:val="false"/>
                <w:i w:val="false"/>
                <w:color w:val="000000"/>
                <w:sz w:val="20"/>
              </w:rPr>
              <w:t>
4-дағды:</w:t>
            </w:r>
          </w:p>
          <w:bookmarkEnd w:id="869"/>
          <w:p>
            <w:pPr>
              <w:spacing w:after="20"/>
              <w:ind w:left="20"/>
              <w:jc w:val="both"/>
            </w:pPr>
            <w:r>
              <w:rPr>
                <w:rFonts w:ascii="Times New Roman"/>
                <w:b w:val="false"/>
                <w:i w:val="false"/>
                <w:color w:val="000000"/>
                <w:sz w:val="20"/>
              </w:rPr>
              <w:t>
Теміржол көлігі арқылы жүк тасымалдауды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870"/>
          <w:p>
            <w:pPr>
              <w:spacing w:after="20"/>
              <w:ind w:left="20"/>
              <w:jc w:val="both"/>
            </w:pPr>
            <w:r>
              <w:rPr>
                <w:rFonts w:ascii="Times New Roman"/>
                <w:b w:val="false"/>
                <w:i w:val="false"/>
                <w:color w:val="000000"/>
                <w:sz w:val="20"/>
              </w:rPr>
              <w:t>
Машықтар:</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Вагондарды беру мәселелері бойынша тасымалдаушымен өзара іс-қимылды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Хабарламалар кітабына жазумен электрондық деректер алмасу желісін қоса алғанда, қолда бар байланыс құралдарын пайдалана отырып, вагондарды беру уақыты туралы хабарламаларды алу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 процесіне қатысушыларға шарттық негізде кірме жолдар қызметтерін көрсетуді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локомотивімен және ұлттық инфрақұрылым операторының локомотивімен кірме жолға қызмет көрсетуді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Маршруттарды, айналма маршруттарды ұйымдастыруға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Вагондарды беру-жинау, вагондарды (контейнерлерді) тиеуге дайындау процестерін бақылау;</w:t>
            </w:r>
          </w:p>
          <w:p>
            <w:pPr>
              <w:spacing w:after="20"/>
              <w:ind w:left="20"/>
              <w:jc w:val="both"/>
            </w:pPr>
            <w:r>
              <w:rPr>
                <w:rFonts w:ascii="Times New Roman"/>
                <w:b w:val="false"/>
                <w:i w:val="false"/>
                <w:color w:val="000000"/>
                <w:sz w:val="20"/>
              </w:rPr>
              <w:t>
7. Жүктердімақты тиеуді, түсіруді (түсіруді), жүк айналымына сәйкес маневрлік жұмысты, сондай-ақ жылжымалы құрамды ұтымды пайдалануды, технологиялық мерзімдерді сақтауды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871"/>
          <w:p>
            <w:pPr>
              <w:spacing w:after="20"/>
              <w:ind w:left="20"/>
              <w:jc w:val="both"/>
            </w:pPr>
            <w:r>
              <w:rPr>
                <w:rFonts w:ascii="Times New Roman"/>
                <w:b w:val="false"/>
                <w:i w:val="false"/>
                <w:color w:val="000000"/>
                <w:sz w:val="20"/>
              </w:rPr>
              <w:t>
Білімдер:</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1. Темір жолдарды техникалық пайдалану, қызмет көрсету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ережелері. темір жол көлігімен;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Вагондарды беру шарттарының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Вагондарды беру уақыты туралы хабарламаларды беру тәртібі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Іргелес станция жұмысының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Кірме жол мен іргелес станция жұмысының бірыңғай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Кірме жолдағы вагондар айналымының технологиялық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Шарттық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Тиеу, түсіру (түсіру) мерзімдері (технологиялық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Вагондарды беруді, вагондарды жинауды кешіктіру мерзімдерін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Тармақ иеленушінің локомотивімен және ұлттық инфрақұрылым операторының локомотивімен кірме жолға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Маршруттар-кәсіпорынның кірме жолында қалыптасқан белгіленген таразы немесе ұзындықтағы поездар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Айналма маршруттар;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Кәсіпорынның меншікті вагондары (контейнерлері)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15. Вагондарды беру-жинау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Вагондарды (контейнерлерді) тиеуге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Теміржол көлігіндегі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w:t>
            </w:r>
          </w:p>
          <w:p>
            <w:pPr>
              <w:spacing w:after="20"/>
              <w:ind w:left="20"/>
              <w:jc w:val="both"/>
            </w:pPr>
            <w:r>
              <w:rPr>
                <w:rFonts w:ascii="Times New Roman"/>
                <w:b w:val="false"/>
                <w:i w:val="false"/>
                <w:color w:val="000000"/>
                <w:sz w:val="20"/>
              </w:rPr>
              <w:t>
19.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872"/>
          <w:p>
            <w:pPr>
              <w:spacing w:after="20"/>
              <w:ind w:left="20"/>
              <w:jc w:val="both"/>
            </w:pPr>
            <w:r>
              <w:rPr>
                <w:rFonts w:ascii="Times New Roman"/>
                <w:b w:val="false"/>
                <w:i w:val="false"/>
                <w:color w:val="000000"/>
                <w:sz w:val="20"/>
              </w:rPr>
              <w:t>
2-еңбек функциясы:</w:t>
            </w:r>
          </w:p>
          <w:bookmarkEnd w:id="872"/>
          <w:p>
            <w:pPr>
              <w:spacing w:after="20"/>
              <w:ind w:left="20"/>
              <w:jc w:val="both"/>
            </w:pPr>
            <w:r>
              <w:rPr>
                <w:rFonts w:ascii="Times New Roman"/>
                <w:b w:val="false"/>
                <w:i w:val="false"/>
                <w:color w:val="000000"/>
                <w:sz w:val="20"/>
              </w:rPr>
              <w:t>
Кәсіпорынның көлік инфрақұрылымын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873"/>
          <w:p>
            <w:pPr>
              <w:spacing w:after="20"/>
              <w:ind w:left="20"/>
              <w:jc w:val="both"/>
            </w:pPr>
            <w:r>
              <w:rPr>
                <w:rFonts w:ascii="Times New Roman"/>
                <w:b w:val="false"/>
                <w:i w:val="false"/>
                <w:color w:val="000000"/>
                <w:sz w:val="20"/>
              </w:rPr>
              <w:t>
1-дағды:</w:t>
            </w:r>
          </w:p>
          <w:bookmarkEnd w:id="873"/>
          <w:p>
            <w:pPr>
              <w:spacing w:after="20"/>
              <w:ind w:left="20"/>
              <w:jc w:val="both"/>
            </w:pPr>
            <w:r>
              <w:rPr>
                <w:rFonts w:ascii="Times New Roman"/>
                <w:b w:val="false"/>
                <w:i w:val="false"/>
                <w:color w:val="000000"/>
                <w:sz w:val="20"/>
              </w:rPr>
              <w:t>
Кәсіпорынның кірме жолын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874"/>
          <w:p>
            <w:pPr>
              <w:spacing w:after="20"/>
              <w:ind w:left="20"/>
              <w:jc w:val="both"/>
            </w:pPr>
            <w:r>
              <w:rPr>
                <w:rFonts w:ascii="Times New Roman"/>
                <w:b w:val="false"/>
                <w:i w:val="false"/>
                <w:color w:val="000000"/>
                <w:sz w:val="20"/>
              </w:rPr>
              <w:t>
Машықтар:</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теміржол көлігі бөлімшесінің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Кірме жолды ағымдағы күтіп ұстау, жолды жөндеу және жол шаруашылығы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автоматикасы мен телемеханикасына, байланыс құрылғыларына қызмет көрсету мен жөндеуді ұйымдастыруды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Электротехникалық жүйелерге техникалық қызмет көрсетуді және жөндеуді ұйымдастыруды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Теміржол инфрақұрылымының жағдайын диагностикалау мен бағалауды ұйымдастыруды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Кәсіпорынның кірме жолын пайдалану мәселелері бойынша ұлттық инфрақұрылым операторымен өзара іс-қимылды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Теміржол көлігінің жаңа объектілерін пайдалануға беру немесе оларды жабу процестеріне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Кірме жолдарды жөндеу жұмыстарының кестесін әзірлеуді және онымен мүдделі қызметтерді, бөлімшелерді, сыртқы контрагенттерді таныстыруды қамтамасыз ету;</w:t>
            </w:r>
          </w:p>
          <w:p>
            <w:pPr>
              <w:spacing w:after="20"/>
              <w:ind w:left="20"/>
              <w:jc w:val="both"/>
            </w:pPr>
            <w:r>
              <w:rPr>
                <w:rFonts w:ascii="Times New Roman"/>
                <w:b w:val="false"/>
                <w:i w:val="false"/>
                <w:color w:val="000000"/>
                <w:sz w:val="20"/>
              </w:rPr>
              <w:t>
9. Олар алып жатқан аумақ шегінде кірме жолдарды жарықтандыру процестерін бақылау, кірме жолдарды қоқыс пен қардан, арамшөптер мен жүк қалдықтарынан тазарту, жолдың жоғарғы құрылысынан және оның элементтерінен еріген және нөсер суларын бұру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875"/>
          <w:p>
            <w:pPr>
              <w:spacing w:after="20"/>
              <w:ind w:left="20"/>
              <w:jc w:val="both"/>
            </w:pPr>
            <w:r>
              <w:rPr>
                <w:rFonts w:ascii="Times New Roman"/>
                <w:b w:val="false"/>
                <w:i w:val="false"/>
                <w:color w:val="000000"/>
                <w:sz w:val="20"/>
              </w:rPr>
              <w:t>
Білімдер:</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ұйымдық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теміржол көлігі бөлімшесінің міндеттері, жүргізу шеңбері;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 жолдарды техникалық пайдалану, қызмет көрсету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Жасанды құрылыстарды техникалық пайдалану, қызмет көрсету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Жаңадан салынып жатқан жолдардың қолданыстағы кірме жолдарға жанасуын келісу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Кірме жол мен іргелес станция жұмысының бірыңғай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Пойыздардың қозғалысы және теміржол көлігіндегі маневрлік жұмыс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Теміржол көлігіндегі дабыл нұсқаулығы;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Кәсіпорынның жергілікті нормативтік актілері, оның ішінде жолдарды, құрылыстарды, құрылғыларды, жылжымалы құрамды, оның ішінде арнайы өздігінен жүретін жылжымалы құрамды, сондай-ақ кәсіпорынның теміржол көлігі бөлімшелері әзірлейтін технологиялық арнайы жылжымалы құрамды пайдалануға, жобалауға және салуға қатысты нұсқаулықтар, техникалық шарттар, нормалар және басқа да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Кірме жолдың техникалық паспорты, жолдың бойлық бейіні, жасанды құрылыстардың сызбалары, жолдар мен қойма алаңдарын мамандандыруды көрсете отырып, оған тиеу-түсіру (түсіру) орындары жазылған схема-жоспар;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Жоспарлы жөндеу жұмыстарын жүргізу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Кірме жолдардың жоспары мен бейінін мерзімді аспаптық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Тармақ иеленушінің локомотивімен және ұлттық инфрақұрылым операторының локомотивімен кірме жолға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Теміржол көлігіндегі қауіпсіздік ережелері;</w:t>
            </w:r>
          </w:p>
          <w:p>
            <w:pPr>
              <w:spacing w:after="20"/>
              <w:ind w:left="20"/>
              <w:jc w:val="both"/>
            </w:pPr>
            <w:r>
              <w:rPr>
                <w:rFonts w:ascii="Times New Roman"/>
                <w:b w:val="false"/>
                <w:i w:val="false"/>
                <w:color w:val="000000"/>
                <w:sz w:val="20"/>
              </w:rPr>
              <w:t>
15. Қазақстан Республикасының табиғи монополиялар туралы заңнамасының негізгі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876"/>
          <w:p>
            <w:pPr>
              <w:spacing w:after="20"/>
              <w:ind w:left="20"/>
              <w:jc w:val="both"/>
            </w:pPr>
            <w:r>
              <w:rPr>
                <w:rFonts w:ascii="Times New Roman"/>
                <w:b w:val="false"/>
                <w:i w:val="false"/>
                <w:color w:val="000000"/>
                <w:sz w:val="20"/>
              </w:rPr>
              <w:t>
2-дағды:</w:t>
            </w:r>
          </w:p>
          <w:bookmarkEnd w:id="876"/>
          <w:p>
            <w:pPr>
              <w:spacing w:after="20"/>
              <w:ind w:left="20"/>
              <w:jc w:val="both"/>
            </w:pPr>
            <w:r>
              <w:rPr>
                <w:rFonts w:ascii="Times New Roman"/>
                <w:b w:val="false"/>
                <w:i w:val="false"/>
                <w:color w:val="000000"/>
                <w:sz w:val="20"/>
              </w:rPr>
              <w:t>
Жол шаруашылығын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877"/>
          <w:p>
            <w:pPr>
              <w:spacing w:after="20"/>
              <w:ind w:left="20"/>
              <w:jc w:val="both"/>
            </w:pPr>
            <w:r>
              <w:rPr>
                <w:rFonts w:ascii="Times New Roman"/>
                <w:b w:val="false"/>
                <w:i w:val="false"/>
                <w:color w:val="000000"/>
                <w:sz w:val="20"/>
              </w:rPr>
              <w:t>
Машықтар:</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1. Инженерлік құрылыстарды, байланыс құралдарын, жол таңбаларын және көрсеткіштерді қоса алғанда, шаруашылық автомобиль жолдарын күтіп ұстауды және жөндеуді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Шаруашылық автомобиль жолдары мен инженерлік құрылыстардың жай-күйіне зерттеу жүргізуді ұйымдастыру;</w:t>
            </w:r>
          </w:p>
          <w:p>
            <w:pPr>
              <w:spacing w:after="20"/>
              <w:ind w:left="20"/>
              <w:jc w:val="both"/>
            </w:pPr>
            <w:r>
              <w:rPr>
                <w:rFonts w:ascii="Times New Roman"/>
                <w:b w:val="false"/>
                <w:i w:val="false"/>
                <w:color w:val="000000"/>
                <w:sz w:val="20"/>
              </w:rPr>
              <w:t>
3. Жолдар мен жол құрылыстарын жөндеуге және күтіп ұстауға арналған бюджетті қалыптастыруға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878"/>
          <w:p>
            <w:pPr>
              <w:spacing w:after="20"/>
              <w:ind w:left="20"/>
              <w:jc w:val="both"/>
            </w:pPr>
            <w:r>
              <w:rPr>
                <w:rFonts w:ascii="Times New Roman"/>
                <w:b w:val="false"/>
                <w:i w:val="false"/>
                <w:color w:val="000000"/>
                <w:sz w:val="20"/>
              </w:rPr>
              <w:t>
Білімдер:</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 жолдарын мемлекеттік есепке 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Шаруашылық автомобиль жолдарын жөндеуге, күтіп-ұстауға қаржыландыру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кезінде автомобиль жолдарын ұстау сапасын бағалау жөніндегі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Жолдарды жобалауға, салуға, жөндеуге, күтіп ұстауға арналған жобалау және техникалық құжаттаманы әзірлеу, келісу және бекіту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Шаруашылық автомобиль жолдарын, жол құрылыстарын пайдалану қағидалары және оларды қорғау тәртібі;</w:t>
            </w:r>
          </w:p>
          <w:p>
            <w:pPr>
              <w:spacing w:after="20"/>
              <w:ind w:left="20"/>
              <w:jc w:val="both"/>
            </w:pPr>
            <w:r>
              <w:rPr>
                <w:rFonts w:ascii="Times New Roman"/>
                <w:b w:val="false"/>
                <w:i w:val="false"/>
                <w:color w:val="000000"/>
                <w:sz w:val="20"/>
              </w:rPr>
              <w:t>
6. Аумақты абаттандыру, санитарлық күтіп ұстау, жинауды ұйымдастыру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879"/>
          <w:p>
            <w:pPr>
              <w:spacing w:after="20"/>
              <w:ind w:left="20"/>
              <w:jc w:val="both"/>
            </w:pPr>
            <w:r>
              <w:rPr>
                <w:rFonts w:ascii="Times New Roman"/>
                <w:b w:val="false"/>
                <w:i w:val="false"/>
                <w:color w:val="000000"/>
                <w:sz w:val="20"/>
              </w:rPr>
              <w:t xml:space="preserve">
Аналитикалық ойлау </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Күрделі міндеттер мен мәселелерді шеше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Қарым-қатынас </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логистика тобының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 жоспарлау және сатып алу бойынша жетекші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Кәсіпкер карточкасы "Көлік жөніндегі Менеджер (өндірістік логистика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жөніндегі Менеджер (өндірістік логистика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88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880"/>
          <w:p>
            <w:pPr>
              <w:spacing w:after="20"/>
              <w:ind w:left="20"/>
              <w:jc w:val="both"/>
            </w:pPr>
            <w:r>
              <w:rPr>
                <w:rFonts w:ascii="Times New Roman"/>
                <w:b w:val="false"/>
                <w:i w:val="false"/>
                <w:color w:val="000000"/>
                <w:sz w:val="20"/>
              </w:rPr>
              <w:t xml:space="preserve">
67 параграф. Менеджер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881"/>
          <w:p>
            <w:pPr>
              <w:spacing w:after="20"/>
              <w:ind w:left="20"/>
              <w:jc w:val="both"/>
            </w:pPr>
            <w:r>
              <w:rPr>
                <w:rFonts w:ascii="Times New Roman"/>
                <w:b w:val="false"/>
                <w:i w:val="false"/>
                <w:color w:val="000000"/>
                <w:sz w:val="20"/>
              </w:rPr>
              <w:t>
Білім деңгейі:</w:t>
            </w:r>
          </w:p>
          <w:bookmarkEnd w:id="88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882"/>
          <w:p>
            <w:pPr>
              <w:spacing w:after="20"/>
              <w:ind w:left="20"/>
              <w:jc w:val="both"/>
            </w:pPr>
            <w:r>
              <w:rPr>
                <w:rFonts w:ascii="Times New Roman"/>
                <w:b w:val="false"/>
                <w:i w:val="false"/>
                <w:color w:val="000000"/>
                <w:sz w:val="20"/>
              </w:rPr>
              <w:t>
Мамандық:</w:t>
            </w:r>
          </w:p>
          <w:bookmarkEnd w:id="882"/>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883"/>
          <w:p>
            <w:pPr>
              <w:spacing w:after="20"/>
              <w:ind w:left="20"/>
              <w:jc w:val="both"/>
            </w:pPr>
            <w:r>
              <w:rPr>
                <w:rFonts w:ascii="Times New Roman"/>
                <w:b w:val="false"/>
                <w:i w:val="false"/>
                <w:color w:val="000000"/>
                <w:sz w:val="20"/>
              </w:rPr>
              <w:t>
Біліктілік:</w:t>
            </w:r>
          </w:p>
          <w:bookmarkEnd w:id="8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практикалық жұмыс өтілі, сондай-ақ FIATA "Халықаралық жүк экспедиторы" дипломының немесе логистика мен көлік саласындағы CILT халықаралық дипломының болуы құпталады.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884"/>
          <w:p>
            <w:pPr>
              <w:spacing w:after="20"/>
              <w:ind w:left="20"/>
              <w:jc w:val="both"/>
            </w:pPr>
            <w:r>
              <w:rPr>
                <w:rFonts w:ascii="Times New Roman"/>
                <w:b w:val="false"/>
                <w:i w:val="false"/>
                <w:color w:val="000000"/>
                <w:sz w:val="20"/>
              </w:rPr>
              <w:t>
2421-0-015 – Коммерциялық даму жөніндегі маман</w:t>
            </w:r>
          </w:p>
          <w:bookmarkEnd w:id="884"/>
          <w:p>
            <w:pPr>
              <w:spacing w:after="20"/>
              <w:ind w:left="20"/>
              <w:jc w:val="both"/>
            </w:pPr>
            <w:r>
              <w:rPr>
                <w:rFonts w:ascii="Times New Roman"/>
                <w:b w:val="false"/>
                <w:i w:val="false"/>
                <w:color w:val="000000"/>
                <w:sz w:val="20"/>
              </w:rPr>
              <w:t>
2421-0-021 – Өндірістің тиімділігі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логистикалық процестерді оңтайландыру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885"/>
          <w:p>
            <w:pPr>
              <w:spacing w:after="20"/>
              <w:ind w:left="20"/>
              <w:jc w:val="both"/>
            </w:pPr>
            <w:r>
              <w:rPr>
                <w:rFonts w:ascii="Times New Roman"/>
                <w:b w:val="false"/>
                <w:i w:val="false"/>
                <w:color w:val="000000"/>
                <w:sz w:val="20"/>
              </w:rPr>
              <w:t>
1. Кәсіпорынның логистика саласындағы стратегиялық мақсаттарына сәйкес бағынысты қызметтер мен бөлімшелердің қызметін ұйымдастыру;</w:t>
            </w:r>
          </w:p>
          <w:bookmarkEnd w:id="885"/>
          <w:p>
            <w:pPr>
              <w:spacing w:after="20"/>
              <w:ind w:left="20"/>
              <w:jc w:val="both"/>
            </w:pPr>
            <w:r>
              <w:rPr>
                <w:rFonts w:ascii="Times New Roman"/>
                <w:b w:val="false"/>
                <w:i w:val="false"/>
                <w:color w:val="000000"/>
                <w:sz w:val="20"/>
              </w:rPr>
              <w:t>
2. Логистикалық қызметті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886"/>
          <w:p>
            <w:pPr>
              <w:spacing w:after="20"/>
              <w:ind w:left="20"/>
              <w:jc w:val="both"/>
            </w:pPr>
            <w:r>
              <w:rPr>
                <w:rFonts w:ascii="Times New Roman"/>
                <w:b w:val="false"/>
                <w:i w:val="false"/>
                <w:color w:val="000000"/>
                <w:sz w:val="20"/>
              </w:rPr>
              <w:t>
1-еңбек функциясы:</w:t>
            </w:r>
          </w:p>
          <w:bookmarkEnd w:id="886"/>
          <w:p>
            <w:pPr>
              <w:spacing w:after="20"/>
              <w:ind w:left="20"/>
              <w:jc w:val="both"/>
            </w:pPr>
            <w:r>
              <w:rPr>
                <w:rFonts w:ascii="Times New Roman"/>
                <w:b w:val="false"/>
                <w:i w:val="false"/>
                <w:color w:val="000000"/>
                <w:sz w:val="20"/>
              </w:rPr>
              <w:t>
Кәсіпорынның логистика саласындағы стратегиялық мақсаттарына сәйкес бағынысты қызметтер мен бөлімшелердің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887"/>
          <w:p>
            <w:pPr>
              <w:spacing w:after="20"/>
              <w:ind w:left="20"/>
              <w:jc w:val="both"/>
            </w:pPr>
            <w:r>
              <w:rPr>
                <w:rFonts w:ascii="Times New Roman"/>
                <w:b w:val="false"/>
                <w:i w:val="false"/>
                <w:color w:val="000000"/>
                <w:sz w:val="20"/>
              </w:rPr>
              <w:t>
1-дағды:</w:t>
            </w:r>
          </w:p>
          <w:bookmarkEnd w:id="887"/>
          <w:p>
            <w:pPr>
              <w:spacing w:after="20"/>
              <w:ind w:left="20"/>
              <w:jc w:val="both"/>
            </w:pPr>
            <w:r>
              <w:rPr>
                <w:rFonts w:ascii="Times New Roman"/>
                <w:b w:val="false"/>
                <w:i w:val="false"/>
                <w:color w:val="000000"/>
                <w:sz w:val="20"/>
              </w:rPr>
              <w:t>
Бағынысты қызметтер мен бөлімшелердің тиімді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888"/>
          <w:p>
            <w:pPr>
              <w:spacing w:after="20"/>
              <w:ind w:left="20"/>
              <w:jc w:val="both"/>
            </w:pPr>
            <w:r>
              <w:rPr>
                <w:rFonts w:ascii="Times New Roman"/>
                <w:b w:val="false"/>
                <w:i w:val="false"/>
                <w:color w:val="000000"/>
                <w:sz w:val="20"/>
              </w:rPr>
              <w:t>
Машықтар:</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1. Қойма шаруашылығының жұмысын ұйымдастыру, материалдық ресурстар мен дайын өнімді тиісінше сақтау және сақтау үшін жағдайлар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Қойманың диспетчерлік қызметімен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Көліктің барлық түрлерін ұтымды пайдалануды қамтамасыз ету, тиеу-түсіру жұмыстарын жетілдіру, осы қызметті қажетті тетіктермен және құрылғылармен барынша жарақтандыру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нормативтерге сәйкес кәсіпорынның көлік қозғалысының маршруттары мен кестелерін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аутсорсингінің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процестердің жоспар-кестесін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Нормативтік, әдістемелік және ұйымдастырушылық-өкімдік құжаттаманы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Есеп беру нысандарын, оны жүргізу әдістерін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Қайталама ресурстар мен жанама өнімдерді пайдалану және сату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Сметалық-қаржылық және басқа да құжаттарды, есептерді, дайын өнімді өткізу, қаржылық қызмет, материалдық-техникалық жабдықтау және көлік жұмысы жөніндегі жоспарлардың орындалуы туралы белгіленген есептілікті уақтылы жасауды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Бағынысты қызметтер мен бөлімшелердің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Ресурсты үнемдеу және материалдық ресурстарды кешенді пайдалану, шикізат, материалдар, айналым қаражаттары мен материалдық құндылықтар қорларының шығынын нормалауды жетілдіру, тауарлық-материалдық құндылықтардың нормативтен тыс қорларының пайда болуын болдырмау және оларды жою, сондай-ақ материалдық ресурстардың артық жұмсалуы жөніндегі шараларды әзірлеуге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Кәсіпорынның материалдық ағындарын үйлестіруге логистикалық тәсілді қолдану, жабдықтау, өндіру, сату процестерін бірыңғай процесте үйлестіруді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Кәсіпорын бөлімшелерінің логистикалық процестерді орындауын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Бағынысты қызметтер мен құрылымдық бөлімшелердің қызметін ұйымдастыру,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Сапа менеджменті жүйесінің талаптарына сәйкес процестердің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Көршілес бөлімшелермен, ішкі және сыртқы жеткізушілермен және тұтынушылармен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Жұмыстағы іркілістерге, өндірістік, көлік процестеріне байланысты оқиғаларға талдау жүргізуге, процестердің сенімділігі мен қауіпсіздігін арттыру саласындағы себептерді анықтауға және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19. Логистикаға, жабдықтауға, сақтауға, өткізуге, тасымалдауға арналған бюджетті қалыптастыруға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20. Материалдық ағындардың қозғалысына байланысты ақпараттық, қаржылық, деректі ағындарды үйлестіру және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Қызмет көрсетушілерді таңдауға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22. Дайын өнімді жеткізушілермен, тұтынушылармен, сақтау, тасымалдау қызметтерін көрсететін ұйымдармен, экспедиторлармен шарттардың негізгі талаптарын айқындауға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23. Кәсіпорын жұмысының экономикалық индикаторлары жүйесін, өндіріс тиімділігін қалыптастыруға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24. Процестердің нәтижелілік көрсеткіштерін анықтау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25. Қызметкерлерді ынталандыру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26. Өндіріс қажеттіліктерін талдау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27. Қолданыстағы стандарттарға, нұсқаулықтарға және нормативтік құжаттамаға сәйкес есептілікті жүргізуді бақылау;</w:t>
            </w:r>
          </w:p>
          <w:p>
            <w:pPr>
              <w:spacing w:after="20"/>
              <w:ind w:left="20"/>
              <w:jc w:val="both"/>
            </w:pPr>
            <w:r>
              <w:rPr>
                <w:rFonts w:ascii="Times New Roman"/>
                <w:b w:val="false"/>
                <w:i w:val="false"/>
                <w:color w:val="000000"/>
                <w:sz w:val="20"/>
              </w:rPr>
              <w:t>
28.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889"/>
          <w:p>
            <w:pPr>
              <w:spacing w:after="20"/>
              <w:ind w:left="20"/>
              <w:jc w:val="both"/>
            </w:pPr>
            <w:r>
              <w:rPr>
                <w:rFonts w:ascii="Times New Roman"/>
                <w:b w:val="false"/>
                <w:i w:val="false"/>
                <w:color w:val="000000"/>
                <w:sz w:val="20"/>
              </w:rPr>
              <w:t>
Білімдер:</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профилі, мамандануы және ұйымдастырушылық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қуаттары мен кадр ресурстары, шығарылатын өнім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инфрақұрылымы, негізгі қызмет жеткізушілері;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жүйені ұйымдастыру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Логистикаға, жабдықтауға, сақтауға, тасымалдауға байланысты қызметтер нарығының конъюнктурасы;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Логистикалық шығындарды басқарудың қолданыстағы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Логистикалық шығындарды төмендету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заңнамасының негізгі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Кәсіпорынның жергілікті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Логистиканың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 менеджменті жүйесінің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Басқарушылық есеп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Шарттық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Қазақстан Республикасының негізгі заңнамалық және өзге де нормативтік құқықтық актілері, кәсіпорынның өндірістік-шаруашылық және қаржы-экономикалық қызметін регламенттейтін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Іскерлік және кәсіби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Ақпараттық технологиялар және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19. Электрондық құжат айналымының негіздері, электрондық құжаттармен алмасу сервистері;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Конфликтология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22.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890"/>
          <w:p>
            <w:pPr>
              <w:spacing w:after="20"/>
              <w:ind w:left="20"/>
              <w:jc w:val="both"/>
            </w:pPr>
            <w:r>
              <w:rPr>
                <w:rFonts w:ascii="Times New Roman"/>
                <w:b w:val="false"/>
                <w:i w:val="false"/>
                <w:color w:val="000000"/>
                <w:sz w:val="20"/>
              </w:rPr>
              <w:t>
2-дағды:</w:t>
            </w:r>
          </w:p>
          <w:bookmarkEnd w:id="890"/>
          <w:p>
            <w:pPr>
              <w:spacing w:after="20"/>
              <w:ind w:left="20"/>
              <w:jc w:val="both"/>
            </w:pPr>
            <w:r>
              <w:rPr>
                <w:rFonts w:ascii="Times New Roman"/>
                <w:b w:val="false"/>
                <w:i w:val="false"/>
                <w:color w:val="000000"/>
                <w:sz w:val="20"/>
              </w:rPr>
              <w:t>
Кәсіпорынның стратегиялық мақсаттарына сәйкес бағынысты қызметтер мен бөлімшелердің қызметін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891"/>
          <w:p>
            <w:pPr>
              <w:spacing w:after="20"/>
              <w:ind w:left="20"/>
              <w:jc w:val="both"/>
            </w:pPr>
            <w:r>
              <w:rPr>
                <w:rFonts w:ascii="Times New Roman"/>
                <w:b w:val="false"/>
                <w:i w:val="false"/>
                <w:color w:val="000000"/>
                <w:sz w:val="20"/>
              </w:rPr>
              <w:t>
Машықтар:</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Кәсіпорынды материалдық-техникалық жабдықтау, дайын өнімді өткізу, процестерді көліктік қамтамасыз ету, қызметтерді қажетті механизмдермен, құрылғылармен, жабдықтармен жабдықтау жоспарларының орындалуын келісу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жоспарының орындалуын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Тұтынушылардың тапсырыстарына сәйкес өндірістік, жабдықтау, сату, көлік, қойма қызметін жоспарлауға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процестерді орындау үшін қажетті ресурстарды анықтау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қажеттіліктерін талдау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Мақсаттар қою, міндеттерді анықтау және олардың орындалуын бақылау;</w:t>
            </w:r>
          </w:p>
          <w:p>
            <w:pPr>
              <w:spacing w:after="20"/>
              <w:ind w:left="20"/>
              <w:jc w:val="both"/>
            </w:pPr>
            <w:r>
              <w:rPr>
                <w:rFonts w:ascii="Times New Roman"/>
                <w:b w:val="false"/>
                <w:i w:val="false"/>
                <w:color w:val="000000"/>
                <w:sz w:val="20"/>
              </w:rPr>
              <w:t>
7.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892"/>
          <w:p>
            <w:pPr>
              <w:spacing w:after="20"/>
              <w:ind w:left="20"/>
              <w:jc w:val="both"/>
            </w:pPr>
            <w:r>
              <w:rPr>
                <w:rFonts w:ascii="Times New Roman"/>
                <w:b w:val="false"/>
                <w:i w:val="false"/>
                <w:color w:val="000000"/>
                <w:sz w:val="20"/>
              </w:rPr>
              <w:t>
Білімдер:</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жергілікті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профилі, мамандануы және ұйымдастырушылық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мен саланы дамытудың стратегиясы мен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өндірістік қуаттары мен кадр ресурстары, шығарылатын өнім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Кәсіпорынның инфрақұрылымы, негізгі қызмет жеткізушілері;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Басқарушылық есеп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Экономика негіздері және қаржы-шаруашылық қызметті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технологиялар және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12.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893"/>
          <w:p>
            <w:pPr>
              <w:spacing w:after="20"/>
              <w:ind w:left="20"/>
              <w:jc w:val="both"/>
            </w:pPr>
            <w:r>
              <w:rPr>
                <w:rFonts w:ascii="Times New Roman"/>
                <w:b w:val="false"/>
                <w:i w:val="false"/>
                <w:color w:val="000000"/>
                <w:sz w:val="20"/>
              </w:rPr>
              <w:t>
3-дағды:</w:t>
            </w:r>
          </w:p>
          <w:bookmarkEnd w:id="893"/>
          <w:p>
            <w:pPr>
              <w:spacing w:after="20"/>
              <w:ind w:left="20"/>
              <w:jc w:val="both"/>
            </w:pPr>
            <w:r>
              <w:rPr>
                <w:rFonts w:ascii="Times New Roman"/>
                <w:b w:val="false"/>
                <w:i w:val="false"/>
                <w:color w:val="000000"/>
                <w:sz w:val="20"/>
              </w:rPr>
              <w:t>
Бағынысты қызметтер мен бөлімшелердің қызметін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894"/>
          <w:p>
            <w:pPr>
              <w:spacing w:after="20"/>
              <w:ind w:left="20"/>
              <w:jc w:val="both"/>
            </w:pPr>
            <w:r>
              <w:rPr>
                <w:rFonts w:ascii="Times New Roman"/>
                <w:b w:val="false"/>
                <w:i w:val="false"/>
                <w:color w:val="000000"/>
                <w:sz w:val="20"/>
              </w:rPr>
              <w:t>
Машықтар:</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сатылуына, кәсіпорынның материалдық-техникалық қамтамасыз етілуіне, кәсіпорын қызметінің қаржылық және экономикалық көрсеткіштеріне, айналым қаражатының дұрыс жұмсалуына және банктік кредиттердің, қарыздардың мақсатты пайдаланылуына, өткізілмейтін өнім өндірісінің тоқтатылуына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бөлімшелерінің логистикалық процестердің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Бағынысты қызметтер мен құрылымдық бөлімшелердің қызметін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 менеджменті жүйесінің талаптарына сәйкес процестердің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Бағынышты қызметтер мен бөлімшелердің іргелес бөлімшелермен, ішкі және сыртқы жеткізушілермен және тұтынушылармен өзара іс-қимыл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Экономикалық индикаторлар жүйесі арқылы жұмысты бақылау, өндіріс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Процестердің нәтижелілік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Қолданыстағы стандарттарға, нұсқаулықтарға және нормативтік құжаттамаға сәйкес есептілікті жүргізуді бақылау;</w:t>
            </w:r>
          </w:p>
          <w:p>
            <w:pPr>
              <w:spacing w:after="20"/>
              <w:ind w:left="20"/>
              <w:jc w:val="both"/>
            </w:pPr>
            <w:r>
              <w:rPr>
                <w:rFonts w:ascii="Times New Roman"/>
                <w:b w:val="false"/>
                <w:i w:val="false"/>
                <w:color w:val="000000"/>
                <w:sz w:val="20"/>
              </w:rPr>
              <w:t>
9.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895"/>
          <w:p>
            <w:pPr>
              <w:spacing w:after="20"/>
              <w:ind w:left="20"/>
              <w:jc w:val="both"/>
            </w:pPr>
            <w:r>
              <w:rPr>
                <w:rFonts w:ascii="Times New Roman"/>
                <w:b w:val="false"/>
                <w:i w:val="false"/>
                <w:color w:val="000000"/>
                <w:sz w:val="20"/>
              </w:rPr>
              <w:t>
Білімдер:</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профилі, мамандануы және ұйымдастырушылық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қуаттары мен кадр ресурстары, шығарылатын өнім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жүйені ұйымдастыру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заңнамасының негізгі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Кәсіпорынның жергілікті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Логистиканың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 менеджменті жүйесінің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Басқарушылық есеп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Іскерлік және кәсіби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Кәсіпорын қызметінің әртүрлі аспектілерін сипаттайтын экономикалық көрсеткіштердің құрамы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Ақпараттық технологиялар және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құжат айналымының негіздері, электрондық құжаттармен алмасу сервистері;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Конфликтология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17.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896"/>
          <w:p>
            <w:pPr>
              <w:spacing w:after="20"/>
              <w:ind w:left="20"/>
              <w:jc w:val="both"/>
            </w:pPr>
            <w:r>
              <w:rPr>
                <w:rFonts w:ascii="Times New Roman"/>
                <w:b w:val="false"/>
                <w:i w:val="false"/>
                <w:color w:val="000000"/>
                <w:sz w:val="20"/>
              </w:rPr>
              <w:t>
2-еңбек функциясы:</w:t>
            </w:r>
          </w:p>
          <w:bookmarkEnd w:id="896"/>
          <w:p>
            <w:pPr>
              <w:spacing w:after="20"/>
              <w:ind w:left="20"/>
              <w:jc w:val="both"/>
            </w:pPr>
            <w:r>
              <w:rPr>
                <w:rFonts w:ascii="Times New Roman"/>
                <w:b w:val="false"/>
                <w:i w:val="false"/>
                <w:color w:val="000000"/>
                <w:sz w:val="20"/>
              </w:rPr>
              <w:t>
Логистикалық қызметті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897"/>
          <w:p>
            <w:pPr>
              <w:spacing w:after="20"/>
              <w:ind w:left="20"/>
              <w:jc w:val="both"/>
            </w:pPr>
            <w:r>
              <w:rPr>
                <w:rFonts w:ascii="Times New Roman"/>
                <w:b w:val="false"/>
                <w:i w:val="false"/>
                <w:color w:val="000000"/>
                <w:sz w:val="20"/>
              </w:rPr>
              <w:t>
1-дағды:</w:t>
            </w:r>
          </w:p>
          <w:bookmarkEnd w:id="897"/>
          <w:p>
            <w:pPr>
              <w:spacing w:after="20"/>
              <w:ind w:left="20"/>
              <w:jc w:val="both"/>
            </w:pPr>
            <w:r>
              <w:rPr>
                <w:rFonts w:ascii="Times New Roman"/>
                <w:b w:val="false"/>
                <w:i w:val="false"/>
                <w:color w:val="000000"/>
                <w:sz w:val="20"/>
              </w:rPr>
              <w:t>
Логистикалық процестерді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898"/>
          <w:p>
            <w:pPr>
              <w:spacing w:after="20"/>
              <w:ind w:left="20"/>
              <w:jc w:val="both"/>
            </w:pPr>
            <w:r>
              <w:rPr>
                <w:rFonts w:ascii="Times New Roman"/>
                <w:b w:val="false"/>
                <w:i w:val="false"/>
                <w:color w:val="000000"/>
                <w:sz w:val="20"/>
              </w:rPr>
              <w:t>
Машықтар:</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Логистикалық операциялардың өнімділігін талдау, логистикалық шығындарды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технологияларды бағалау, инновациялық шешімдерді әзірлеу және оларды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материалдарды, дайын өнімді, оның ішінде кәсіпорынның Көлік құралдарын және басқа тұлғаларға тиесілі көлік құралдарын пайдалана отырып жылжытудың қолданыстағы логистикалық схемаларын оңтайландыру және жаңа логистикалық схемаларды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Анықтамалық құжаттамалар мен әдебиеттерді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Логистикалық процестерде оңтайлы және уақтылы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Қызметтер аутсорсингі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Жеткізу тізбегін қалыптастыруға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Процестердің нәтижелілік көрсеткіштерін анықтау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Жұмыстың тиімділігін арттыру, тауарлық-материалдық құндылықтарды тасымалдау мен сақтауға арналған шығыстарды қысқарту жөніндегі іс-шараларды әзірлеу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Сыртқы логистикалық жүйелермен өзара әрекеттесуді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Кәсіпорында логистиканы дамыту тұжырымдамасын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Логистикалық процестерді орындау үшін қажетті ресурстарды анықтау және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 қажеттіліктерін талдау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Нормативтік, әдістемелік және ұйымдастырушылық-өкімдік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Стратегиялық жеткізушілермен және тұтынушылармен, логистикалық операторлармен, экспедиторлармен келісімшарттық шарттар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Ақпараттық жүйелерде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Процестердің қауіпсіздігі мен қоршаған ортаны қорғауға қатысты қадағалау органдарының нұсқамаларының, ұсынымдары мен нұсқауларының орындалуын бақылау;</w:t>
            </w:r>
          </w:p>
          <w:p>
            <w:pPr>
              <w:spacing w:after="20"/>
              <w:ind w:left="20"/>
              <w:jc w:val="both"/>
            </w:pPr>
            <w:r>
              <w:rPr>
                <w:rFonts w:ascii="Times New Roman"/>
                <w:b w:val="false"/>
                <w:i w:val="false"/>
                <w:color w:val="000000"/>
                <w:sz w:val="20"/>
              </w:rPr>
              <w:t>
19. Логистикалық және тасымалдау процестерімен байланысты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899"/>
          <w:p>
            <w:pPr>
              <w:spacing w:after="20"/>
              <w:ind w:left="20"/>
              <w:jc w:val="both"/>
            </w:pPr>
            <w:r>
              <w:rPr>
                <w:rFonts w:ascii="Times New Roman"/>
                <w:b w:val="false"/>
                <w:i w:val="false"/>
                <w:color w:val="000000"/>
                <w:sz w:val="20"/>
              </w:rPr>
              <w:t>
Білімдер:</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профилі, мамандануы және ұйымдастырушылық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инфрақұрылымы;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өндірістік қуаттары мен кадр ресурстары, шығарылатын өнім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жүйені ұйымдастыру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Логистикаға, жабдықтауға, сақтауға, тасымалдауға байланысты қызметтер нарығының конъюнктурасы;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Логистикалық шығындарды басқарудың қолданыстағы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Логистикалық шығындарды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Логистикалық шығындарды төмендету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заңнамасының негізгі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Кәсіпорынның жергілікті нормативтік актілері, ішкі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Логистиканың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Сапа менеджменті жүйесінің талаптары,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Басқарушылық есеп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Шарттық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Қазақстан Республикасының негізгі заңнамалық және өзге де нормативтік құқықтық актілері, кәсіпорынның өндірістік-шаруашылық және қаржы-экономикалық қызметін регламенттейтін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Сыртқы экономикалық қызметтің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Логистикалық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Электрондық құжат айналымының негіздері, электрондық құжаттармен алмасу сервистері;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Логистикалық тәуекелдердің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23. Анықталған логистикалық тәуекелдерді басқару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Іскерлік және кәсіби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26.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900"/>
          <w:p>
            <w:pPr>
              <w:spacing w:after="20"/>
              <w:ind w:left="20"/>
              <w:jc w:val="both"/>
            </w:pPr>
            <w:r>
              <w:rPr>
                <w:rFonts w:ascii="Times New Roman"/>
                <w:b w:val="false"/>
                <w:i w:val="false"/>
                <w:color w:val="000000"/>
                <w:sz w:val="20"/>
              </w:rPr>
              <w:t>
2-дағды:</w:t>
            </w:r>
          </w:p>
          <w:bookmarkEnd w:id="900"/>
          <w:p>
            <w:pPr>
              <w:spacing w:after="20"/>
              <w:ind w:left="20"/>
              <w:jc w:val="both"/>
            </w:pPr>
            <w:r>
              <w:rPr>
                <w:rFonts w:ascii="Times New Roman"/>
                <w:b w:val="false"/>
                <w:i w:val="false"/>
                <w:color w:val="000000"/>
                <w:sz w:val="20"/>
              </w:rPr>
              <w:t>
Логистикалық қызметтің негізгі операциялық көрсеткіштеріне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901"/>
          <w:p>
            <w:pPr>
              <w:spacing w:after="20"/>
              <w:ind w:left="20"/>
              <w:jc w:val="both"/>
            </w:pPr>
            <w:r>
              <w:rPr>
                <w:rFonts w:ascii="Times New Roman"/>
                <w:b w:val="false"/>
                <w:i w:val="false"/>
                <w:color w:val="000000"/>
                <w:sz w:val="20"/>
              </w:rPr>
              <w:t>
Машықтар:</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жүйелі талдау және оны ретке келтіру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коммуникациялар ережелерін сақтай отырып, іскерлік келіссөздер мен хат алмасулар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көлік операцияларының өзіндік құнын төмендетуге, еңбек өнімділігі мен бақылау тиімділігін арттыруға, кәсіпорынның негізгі және айналым қаражатын пайдалануға бағытталған жобаларды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 тізбегі шеңберінде логистикалық шығындарды бақылаудың кешенді жүйелерін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талдау және әртүрлі операциялық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нормативтік актілерге сәйкес операциялық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Осы үшін бөлінген уақытта қолда бар деректер негізінде аналитикалық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Операциялық есептілікті қалыптастыру үшін жалпы және арнайы ақпарат көздерін пайдаланыңыз;</w:t>
            </w:r>
          </w:p>
          <w:p>
            <w:pPr>
              <w:spacing w:after="20"/>
              <w:ind w:left="20"/>
              <w:jc w:val="both"/>
            </w:pPr>
            <w:r>
              <w:rPr>
                <w:rFonts w:ascii="Times New Roman"/>
                <w:b w:val="false"/>
                <w:i w:val="false"/>
                <w:color w:val="000000"/>
                <w:sz w:val="20"/>
              </w:rPr>
              <w:t>
9. Қолда бар ақпараттық материалдарды жүйелі талдау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902"/>
          <w:p>
            <w:pPr>
              <w:spacing w:after="20"/>
              <w:ind w:left="20"/>
              <w:jc w:val="both"/>
            </w:pPr>
            <w:r>
              <w:rPr>
                <w:rFonts w:ascii="Times New Roman"/>
                <w:b w:val="false"/>
                <w:i w:val="false"/>
                <w:color w:val="000000"/>
                <w:sz w:val="20"/>
              </w:rPr>
              <w:t>
Білімдер:</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профилі, мамандануы және ұйымдастырушылық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қуаттары мен кадр ресурстары, шығарылатын өнім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бөлімшелері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жүйені ұйымдастыру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Логистикалық шығындарды басқарудың қолданыстағы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Логистикалық шығындарды төмендету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заңнамасының негізгі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Кәсіпорынның жергілікті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Операциялық көрсеткіштердің мәндерін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Логистикалық қызметтің тиімділік көрсеткіштерін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Есепті кезеңдегі операциялық көрсеткіштер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Операциялық көрсеткіштердің нақты орындалуы;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14. Зерттеу, экономикалық есептеулер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Логистикалық процестерді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17.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903"/>
          <w:p>
            <w:pPr>
              <w:spacing w:after="20"/>
              <w:ind w:left="20"/>
              <w:jc w:val="both"/>
            </w:pPr>
            <w:r>
              <w:rPr>
                <w:rFonts w:ascii="Times New Roman"/>
                <w:b w:val="false"/>
                <w:i w:val="false"/>
                <w:color w:val="000000"/>
                <w:sz w:val="20"/>
              </w:rPr>
              <w:t>
Жауапкершілік</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Бағыныштыларға (топтарға) нұсқау беру және міндеттер қоя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міндеттер мен мәселелерді шеше білу</w:t>
            </w:r>
          </w:p>
          <w:p>
            <w:pPr>
              <w:spacing w:after="20"/>
              <w:ind w:left="20"/>
              <w:jc w:val="both"/>
            </w:pPr>
            <w:r>
              <w:rPr>
                <w:rFonts w:ascii="Times New Roman"/>
                <w:b w:val="false"/>
                <w:i w:val="false"/>
                <w:color w:val="000000"/>
                <w:sz w:val="20"/>
              </w:rPr>
              <w:t>
Қарым-қатынас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логистика тобының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 жоспарлау және сатып алу бойынша жетекші маман</w:t>
            </w:r>
          </w:p>
        </w:tc>
      </w:tr>
    </w:tbl>
    <w:bookmarkStart w:name="z3639" w:id="904"/>
    <w:p>
      <w:pPr>
        <w:spacing w:after="0"/>
        <w:ind w:left="0"/>
        <w:jc w:val="left"/>
      </w:pPr>
      <w:r>
        <w:rPr>
          <w:rFonts w:ascii="Times New Roman"/>
          <w:b/>
          <w:i w:val="false"/>
          <w:color w:val="000000"/>
        </w:rPr>
        <w:t xml:space="preserve"> 4-тарау. Кәсіптік стандарттың техникалық деректері</w:t>
      </w:r>
    </w:p>
    <w:bookmarkEnd w:id="904"/>
    <w:bookmarkStart w:name="z3640" w:id="905"/>
    <w:p>
      <w:pPr>
        <w:spacing w:after="0"/>
        <w:ind w:left="0"/>
        <w:jc w:val="both"/>
      </w:pPr>
      <w:r>
        <w:rPr>
          <w:rFonts w:ascii="Times New Roman"/>
          <w:b w:val="false"/>
          <w:i w:val="false"/>
          <w:color w:val="000000"/>
          <w:sz w:val="28"/>
        </w:rPr>
        <w:t>
      14. Мемлекеттік органның атауы:</w:t>
      </w:r>
    </w:p>
    <w:bookmarkEnd w:id="905"/>
    <w:bookmarkStart w:name="z3641" w:id="906"/>
    <w:p>
      <w:pPr>
        <w:spacing w:after="0"/>
        <w:ind w:left="0"/>
        <w:jc w:val="both"/>
      </w:pPr>
      <w:r>
        <w:rPr>
          <w:rFonts w:ascii="Times New Roman"/>
          <w:b w:val="false"/>
          <w:i w:val="false"/>
          <w:color w:val="000000"/>
          <w:sz w:val="28"/>
        </w:rPr>
        <w:t>
      Қазақстан Республикасының Көлік министрлігі.</w:t>
      </w:r>
    </w:p>
    <w:bookmarkEnd w:id="906"/>
    <w:bookmarkStart w:name="z3642" w:id="907"/>
    <w:p>
      <w:pPr>
        <w:spacing w:after="0"/>
        <w:ind w:left="0"/>
        <w:jc w:val="both"/>
      </w:pPr>
      <w:r>
        <w:rPr>
          <w:rFonts w:ascii="Times New Roman"/>
          <w:b w:val="false"/>
          <w:i w:val="false"/>
          <w:color w:val="000000"/>
          <w:sz w:val="28"/>
        </w:rPr>
        <w:t>
      Орындаушы:</w:t>
      </w:r>
    </w:p>
    <w:bookmarkEnd w:id="907"/>
    <w:bookmarkStart w:name="z3643" w:id="908"/>
    <w:p>
      <w:pPr>
        <w:spacing w:after="0"/>
        <w:ind w:left="0"/>
        <w:jc w:val="both"/>
      </w:pPr>
      <w:r>
        <w:rPr>
          <w:rFonts w:ascii="Times New Roman"/>
          <w:b w:val="false"/>
          <w:i w:val="false"/>
          <w:color w:val="000000"/>
          <w:sz w:val="28"/>
        </w:rPr>
        <w:t>
      С.Қ. Өзбеков, +7 (717) 298 33 02, transport@transport.gov.kz.</w:t>
      </w:r>
    </w:p>
    <w:bookmarkEnd w:id="908"/>
    <w:bookmarkStart w:name="z3644" w:id="909"/>
    <w:p>
      <w:pPr>
        <w:spacing w:after="0"/>
        <w:ind w:left="0"/>
        <w:jc w:val="both"/>
      </w:pPr>
      <w:r>
        <w:rPr>
          <w:rFonts w:ascii="Times New Roman"/>
          <w:b w:val="false"/>
          <w:i w:val="false"/>
          <w:color w:val="000000"/>
          <w:sz w:val="28"/>
        </w:rPr>
        <w:t>
      15. Әзірлеуге қатысатын ұйымдар (кәсіпорындар):</w:t>
      </w:r>
    </w:p>
    <w:bookmarkEnd w:id="909"/>
    <w:bookmarkStart w:name="z3645" w:id="910"/>
    <w:p>
      <w:pPr>
        <w:spacing w:after="0"/>
        <w:ind w:left="0"/>
        <w:jc w:val="both"/>
      </w:pPr>
      <w:r>
        <w:rPr>
          <w:rFonts w:ascii="Times New Roman"/>
          <w:b w:val="false"/>
          <w:i w:val="false"/>
          <w:color w:val="000000"/>
          <w:sz w:val="28"/>
        </w:rPr>
        <w:t>
      Қазақстан Республикасының Көлік министрлігі.</w:t>
      </w:r>
    </w:p>
    <w:bookmarkEnd w:id="910"/>
    <w:bookmarkStart w:name="z3646" w:id="911"/>
    <w:p>
      <w:pPr>
        <w:spacing w:after="0"/>
        <w:ind w:left="0"/>
        <w:jc w:val="both"/>
      </w:pPr>
      <w:r>
        <w:rPr>
          <w:rFonts w:ascii="Times New Roman"/>
          <w:b w:val="false"/>
          <w:i w:val="false"/>
          <w:color w:val="000000"/>
          <w:sz w:val="28"/>
        </w:rPr>
        <w:t>
      Жоба жетекшісі:</w:t>
      </w:r>
    </w:p>
    <w:bookmarkEnd w:id="911"/>
    <w:bookmarkStart w:name="z3647" w:id="912"/>
    <w:p>
      <w:pPr>
        <w:spacing w:after="0"/>
        <w:ind w:left="0"/>
        <w:jc w:val="both"/>
      </w:pPr>
      <w:r>
        <w:rPr>
          <w:rFonts w:ascii="Times New Roman"/>
          <w:b w:val="false"/>
          <w:i w:val="false"/>
          <w:color w:val="000000"/>
          <w:sz w:val="28"/>
        </w:rPr>
        <w:t>
      С.Қ. Өзбеков</w:t>
      </w:r>
    </w:p>
    <w:bookmarkEnd w:id="912"/>
    <w:bookmarkStart w:name="z3648" w:id="913"/>
    <w:p>
      <w:pPr>
        <w:spacing w:after="0"/>
        <w:ind w:left="0"/>
        <w:jc w:val="both"/>
      </w:pPr>
      <w:r>
        <w:rPr>
          <w:rFonts w:ascii="Times New Roman"/>
          <w:b w:val="false"/>
          <w:i w:val="false"/>
          <w:color w:val="000000"/>
          <w:sz w:val="28"/>
        </w:rPr>
        <w:t>
      E-mail: transport@transport.gov.kz.</w:t>
      </w:r>
    </w:p>
    <w:bookmarkEnd w:id="913"/>
    <w:bookmarkStart w:name="z3649" w:id="914"/>
    <w:p>
      <w:pPr>
        <w:spacing w:after="0"/>
        <w:ind w:left="0"/>
        <w:jc w:val="both"/>
      </w:pPr>
      <w:r>
        <w:rPr>
          <w:rFonts w:ascii="Times New Roman"/>
          <w:b w:val="false"/>
          <w:i w:val="false"/>
          <w:color w:val="000000"/>
          <w:sz w:val="28"/>
        </w:rPr>
        <w:t>
      Телефон нөмірі: +7 (717) 298 33 02.</w:t>
      </w:r>
    </w:p>
    <w:bookmarkEnd w:id="914"/>
    <w:bookmarkStart w:name="z3650" w:id="915"/>
    <w:p>
      <w:pPr>
        <w:spacing w:after="0"/>
        <w:ind w:left="0"/>
        <w:jc w:val="both"/>
      </w:pPr>
      <w:r>
        <w:rPr>
          <w:rFonts w:ascii="Times New Roman"/>
          <w:b w:val="false"/>
          <w:i w:val="false"/>
          <w:color w:val="000000"/>
          <w:sz w:val="28"/>
        </w:rPr>
        <w:t>
      16. Кәсіптік біліктілік жөніндегі салалық кеңес: 2025 жылғы 14 тамыз.</w:t>
      </w:r>
    </w:p>
    <w:bookmarkEnd w:id="915"/>
    <w:bookmarkStart w:name="z3651" w:id="916"/>
    <w:p>
      <w:pPr>
        <w:spacing w:after="0"/>
        <w:ind w:left="0"/>
        <w:jc w:val="both"/>
      </w:pPr>
      <w:r>
        <w:rPr>
          <w:rFonts w:ascii="Times New Roman"/>
          <w:b w:val="false"/>
          <w:i w:val="false"/>
          <w:color w:val="000000"/>
          <w:sz w:val="28"/>
        </w:rPr>
        <w:t>
      17. Кәсіптік біліктілік жөніндегі ұлттық орган: 2025 жылғы 23 желтоқсан.</w:t>
      </w:r>
    </w:p>
    <w:bookmarkEnd w:id="916"/>
    <w:bookmarkStart w:name="z3652" w:id="917"/>
    <w:p>
      <w:pPr>
        <w:spacing w:after="0"/>
        <w:ind w:left="0"/>
        <w:jc w:val="both"/>
      </w:pPr>
      <w:r>
        <w:rPr>
          <w:rFonts w:ascii="Times New Roman"/>
          <w:b w:val="false"/>
          <w:i w:val="false"/>
          <w:color w:val="000000"/>
          <w:sz w:val="28"/>
        </w:rPr>
        <w:t>
      18. "Атамекен" Қазақстан Республикасының Ұлттық кәсіпкерлер палатасы.</w:t>
      </w:r>
    </w:p>
    <w:bookmarkEnd w:id="917"/>
    <w:bookmarkStart w:name="z3653" w:id="918"/>
    <w:p>
      <w:pPr>
        <w:spacing w:after="0"/>
        <w:ind w:left="0"/>
        <w:jc w:val="both"/>
      </w:pPr>
      <w:r>
        <w:rPr>
          <w:rFonts w:ascii="Times New Roman"/>
          <w:b w:val="false"/>
          <w:i w:val="false"/>
          <w:color w:val="000000"/>
          <w:sz w:val="28"/>
        </w:rPr>
        <w:t>
      19. Нұсқа нөмірі және шығарылған жылы: 2-нұсқа, 2025 жыл.</w:t>
      </w:r>
    </w:p>
    <w:bookmarkEnd w:id="918"/>
    <w:bookmarkStart w:name="z3654" w:id="919"/>
    <w:p>
      <w:pPr>
        <w:spacing w:after="0"/>
        <w:ind w:left="0"/>
        <w:jc w:val="both"/>
      </w:pPr>
      <w:r>
        <w:rPr>
          <w:rFonts w:ascii="Times New Roman"/>
          <w:b w:val="false"/>
          <w:i w:val="false"/>
          <w:color w:val="000000"/>
          <w:sz w:val="28"/>
        </w:rPr>
        <w:t>
      20. Болжамды қайта қарау күні: 2028 жылғы 31 желтоқсан.</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p>
        </w:tc>
      </w:tr>
    </w:tbl>
    <w:bookmarkStart w:name="z3656" w:id="920"/>
    <w:p>
      <w:pPr>
        <w:spacing w:after="0"/>
        <w:ind w:left="0"/>
        <w:jc w:val="left"/>
      </w:pPr>
      <w:r>
        <w:rPr>
          <w:rFonts w:ascii="Times New Roman"/>
          <w:b/>
          <w:i w:val="false"/>
          <w:color w:val="000000"/>
        </w:rPr>
        <w:t xml:space="preserve"> Кәсіптік стандарт: "Жолаушылар тасымалының логистикасы"</w:t>
      </w:r>
    </w:p>
    <w:bookmarkEnd w:id="920"/>
    <w:bookmarkStart w:name="z3657" w:id="921"/>
    <w:p>
      <w:pPr>
        <w:spacing w:after="0"/>
        <w:ind w:left="0"/>
        <w:jc w:val="left"/>
      </w:pPr>
      <w:r>
        <w:rPr>
          <w:rFonts w:ascii="Times New Roman"/>
          <w:b/>
          <w:i w:val="false"/>
          <w:color w:val="000000"/>
        </w:rPr>
        <w:t xml:space="preserve"> 1-тарау. Жалпы ережелер</w:t>
      </w:r>
    </w:p>
    <w:bookmarkEnd w:id="921"/>
    <w:bookmarkStart w:name="z3658" w:id="922"/>
    <w:p>
      <w:pPr>
        <w:spacing w:after="0"/>
        <w:ind w:left="0"/>
        <w:jc w:val="both"/>
      </w:pPr>
      <w:r>
        <w:rPr>
          <w:rFonts w:ascii="Times New Roman"/>
          <w:b w:val="false"/>
          <w:i w:val="false"/>
          <w:color w:val="000000"/>
          <w:sz w:val="28"/>
        </w:rPr>
        <w:t>
      1. Кәсіптік стандарттың қолдану аясы: "Жолаушылар тасымалының логистикасы" кәсіптік стандарты "Кәсіптік біліктілік туралы" Қазақстан Республикасының Заңы 5-бабының 5-тармағына және Қазақстан Республикасы Еңбек және халықты әлеуметтік қорғау министрінің 2023 жылғы 7 қыркүйектегі №377 бұйрығымен (Нормативтік құқықтық актілерді мемлекеттік тіркеу тізілімінде № 33401 болып тіркелген) бекітілген Кәсіптік стандарттарды әзірлеу және (немесе) жаңарту қағидаларын бекіту туралы сәйкес әзірленді, білім беру бағдарламаларын қалыптастыруға қойылатын талаптарды белгілейді, оның ішінде кәсіпорындарда персоналды оқыту, білім беру бағдарламаларын қалыптастыруға, оның ішінде кәсіпорындарда персоналды оқытуға, білім беру ұйымдарының қызметкерлері мен түлектерінің кәсіби біліктілігін тануға және ұйымдар мен кәсіпорындарда персоналды басқару саласындағы кең ауқымды міндеттерді шешуге қойылатын талаптарды белгілейді.</w:t>
      </w:r>
    </w:p>
    <w:bookmarkEnd w:id="922"/>
    <w:bookmarkStart w:name="z3659" w:id="923"/>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923"/>
    <w:bookmarkStart w:name="z3660" w:id="924"/>
    <w:p>
      <w:pPr>
        <w:spacing w:after="0"/>
        <w:ind w:left="0"/>
        <w:jc w:val="both"/>
      </w:pPr>
      <w:r>
        <w:rPr>
          <w:rFonts w:ascii="Times New Roman"/>
          <w:b w:val="false"/>
          <w:i w:val="false"/>
          <w:color w:val="000000"/>
          <w:sz w:val="28"/>
        </w:rPr>
        <w:t>
      1) агломерациялық тасымалдар – орталық қаланы және көлік желісі дамыған жақын маңдағы елді мекендерді қоса алғанда, қалалық агломерацияны қамтитын жолаушылар тасымалы;</w:t>
      </w:r>
    </w:p>
    <w:bookmarkEnd w:id="924"/>
    <w:bookmarkStart w:name="z3661" w:id="925"/>
    <w:p>
      <w:pPr>
        <w:spacing w:after="0"/>
        <w:ind w:left="0"/>
        <w:jc w:val="both"/>
      </w:pPr>
      <w:r>
        <w:rPr>
          <w:rFonts w:ascii="Times New Roman"/>
          <w:b w:val="false"/>
          <w:i w:val="false"/>
          <w:color w:val="000000"/>
          <w:sz w:val="28"/>
        </w:rPr>
        <w:t>
      2) ақпараттандыру жүйесі – жолаушыларға кесте, маршруттардың өзгеруі, кідірістер және басқа да оқиғалар туралы ақпаратты жеткізуге арналған техникалық және бағдарламалық құралдар кешені;</w:t>
      </w:r>
    </w:p>
    <w:bookmarkEnd w:id="925"/>
    <w:bookmarkStart w:name="z3662" w:id="926"/>
    <w:p>
      <w:pPr>
        <w:spacing w:after="0"/>
        <w:ind w:left="0"/>
        <w:jc w:val="both"/>
      </w:pPr>
      <w:r>
        <w:rPr>
          <w:rFonts w:ascii="Times New Roman"/>
          <w:b w:val="false"/>
          <w:i w:val="false"/>
          <w:color w:val="000000"/>
          <w:sz w:val="28"/>
        </w:rPr>
        <w:t>
      3) ауысымдық-тәуліктік жоспарлау – жолаушылар ағынына үздіксіз қызмет көрсетуді қамтамасыз ету үшін ауысымдар мен тәуліктер бойынша жұмыс пен көлік қозғалысын бөлу процесі;</w:t>
      </w:r>
    </w:p>
    <w:bookmarkEnd w:id="926"/>
    <w:bookmarkStart w:name="z3663" w:id="927"/>
    <w:p>
      <w:pPr>
        <w:spacing w:after="0"/>
        <w:ind w:left="0"/>
        <w:jc w:val="both"/>
      </w:pPr>
      <w:r>
        <w:rPr>
          <w:rFonts w:ascii="Times New Roman"/>
          <w:b w:val="false"/>
          <w:i w:val="false"/>
          <w:color w:val="000000"/>
          <w:sz w:val="28"/>
        </w:rPr>
        <w:t>
      4) аялдама пункттері – көшелерде, станцияларда немесе мамандандырылған платформаларда аялдамаларды қамтитын маршрутта жолаушыларды отырғызу және түсіру орындары;</w:t>
      </w:r>
    </w:p>
    <w:bookmarkEnd w:id="927"/>
    <w:bookmarkStart w:name="z3664" w:id="928"/>
    <w:p>
      <w:pPr>
        <w:spacing w:after="0"/>
        <w:ind w:left="0"/>
        <w:jc w:val="both"/>
      </w:pPr>
      <w:r>
        <w:rPr>
          <w:rFonts w:ascii="Times New Roman"/>
          <w:b w:val="false"/>
          <w:i w:val="false"/>
          <w:color w:val="000000"/>
          <w:sz w:val="28"/>
        </w:rPr>
        <w:t>
      5) багаж – жолаушылардың өздерімен бірге көлік құралында тасымалданатын жеке заттары;</w:t>
      </w:r>
    </w:p>
    <w:bookmarkEnd w:id="928"/>
    <w:bookmarkStart w:name="z3665" w:id="929"/>
    <w:p>
      <w:pPr>
        <w:spacing w:after="0"/>
        <w:ind w:left="0"/>
        <w:jc w:val="both"/>
      </w:pPr>
      <w:r>
        <w:rPr>
          <w:rFonts w:ascii="Times New Roman"/>
          <w:b w:val="false"/>
          <w:i w:val="false"/>
          <w:color w:val="000000"/>
          <w:sz w:val="28"/>
        </w:rPr>
        <w:t>
      6) бағыт – бастапқы және соңғы аялдаманы, аралық пункттерді және қозғалыс сызбасын көрсете отырып, көлік құралының белгіленген қозғалыс жолы;</w:t>
      </w:r>
    </w:p>
    <w:bookmarkEnd w:id="929"/>
    <w:bookmarkStart w:name="z3666" w:id="930"/>
    <w:p>
      <w:pPr>
        <w:spacing w:after="0"/>
        <w:ind w:left="0"/>
        <w:jc w:val="both"/>
      </w:pPr>
      <w:r>
        <w:rPr>
          <w:rFonts w:ascii="Times New Roman"/>
          <w:b w:val="false"/>
          <w:i w:val="false"/>
          <w:color w:val="000000"/>
          <w:sz w:val="28"/>
        </w:rPr>
        <w:t>
      7) билеттеу жүйесі – жолаушылар тасымалына билеттерді сатуға, есепке алуға және бақылауға арналған процестер мен техникалық құралдардың жиынтығы;</w:t>
      </w:r>
    </w:p>
    <w:bookmarkEnd w:id="930"/>
    <w:bookmarkStart w:name="z3667" w:id="931"/>
    <w:p>
      <w:pPr>
        <w:spacing w:after="0"/>
        <w:ind w:left="0"/>
        <w:jc w:val="both"/>
      </w:pPr>
      <w:r>
        <w:rPr>
          <w:rFonts w:ascii="Times New Roman"/>
          <w:b w:val="false"/>
          <w:i w:val="false"/>
          <w:color w:val="000000"/>
          <w:sz w:val="28"/>
        </w:rPr>
        <w:t>
      8) білім – кәсіптік міндет шеңберінде іс-әрекеттерді орындау үшін қажетті зерделенген және меңгерілген ақпарат;</w:t>
      </w:r>
    </w:p>
    <w:bookmarkEnd w:id="931"/>
    <w:bookmarkStart w:name="z3668" w:id="932"/>
    <w:p>
      <w:pPr>
        <w:spacing w:after="0"/>
        <w:ind w:left="0"/>
        <w:jc w:val="both"/>
      </w:pPr>
      <w:r>
        <w:rPr>
          <w:rFonts w:ascii="Times New Roman"/>
          <w:b w:val="false"/>
          <w:i w:val="false"/>
          <w:color w:val="000000"/>
          <w:sz w:val="28"/>
        </w:rPr>
        <w:t>
      9) дағды – кәсіптік міндетті толығымен орындауға мүмкіндік беретін білім мен машықты қолдану қабілеті;</w:t>
      </w:r>
    </w:p>
    <w:bookmarkEnd w:id="932"/>
    <w:bookmarkStart w:name="z3669" w:id="933"/>
    <w:p>
      <w:pPr>
        <w:spacing w:after="0"/>
        <w:ind w:left="0"/>
        <w:jc w:val="both"/>
      </w:pPr>
      <w:r>
        <w:rPr>
          <w:rFonts w:ascii="Times New Roman"/>
          <w:b w:val="false"/>
          <w:i w:val="false"/>
          <w:color w:val="000000"/>
          <w:sz w:val="28"/>
        </w:rPr>
        <w:t>
      10) диспетчерлік қызмет – көлік қозғалысын бақылау мен үйлестіруді және жолаушылар ағыны туралы ақпаратты өңдеуді жүзеге асыратын тасымалдау ұйымының бөлімшесі;</w:t>
      </w:r>
    </w:p>
    <w:bookmarkEnd w:id="933"/>
    <w:bookmarkStart w:name="z3670" w:id="934"/>
    <w:p>
      <w:pPr>
        <w:spacing w:after="0"/>
        <w:ind w:left="0"/>
        <w:jc w:val="both"/>
      </w:pPr>
      <w:r>
        <w:rPr>
          <w:rFonts w:ascii="Times New Roman"/>
          <w:b w:val="false"/>
          <w:i w:val="false"/>
          <w:color w:val="000000"/>
          <w:sz w:val="28"/>
        </w:rPr>
        <w:t>
      11) жол қозғалысы – тасымалдаудың қауіпсіздігі мен тиімділігін қамтамасыз ету мақсатында жолдарда көлік құралдары мен жаяу жүргіншілердің қозғалысын ұйымдастыру;</w:t>
      </w:r>
    </w:p>
    <w:bookmarkEnd w:id="934"/>
    <w:bookmarkStart w:name="z3671" w:id="935"/>
    <w:p>
      <w:pPr>
        <w:spacing w:after="0"/>
        <w:ind w:left="0"/>
        <w:jc w:val="both"/>
      </w:pPr>
      <w:r>
        <w:rPr>
          <w:rFonts w:ascii="Times New Roman"/>
          <w:b w:val="false"/>
          <w:i w:val="false"/>
          <w:color w:val="000000"/>
          <w:sz w:val="28"/>
        </w:rPr>
        <w:t>
      12) жол парағы – маршрут, жүргізуші, көлік құралы және жүгіріс туралы ақпаратты қамтитын рейстің орындалғанын куәландыратын құжат;</w:t>
      </w:r>
    </w:p>
    <w:bookmarkEnd w:id="935"/>
    <w:bookmarkStart w:name="z3672" w:id="936"/>
    <w:p>
      <w:pPr>
        <w:spacing w:after="0"/>
        <w:ind w:left="0"/>
        <w:jc w:val="both"/>
      </w:pPr>
      <w:r>
        <w:rPr>
          <w:rFonts w:ascii="Times New Roman"/>
          <w:b w:val="false"/>
          <w:i w:val="false"/>
          <w:color w:val="000000"/>
          <w:sz w:val="28"/>
        </w:rPr>
        <w:t>
      13) жолаушы – жасалған тасымалдау шарты негізінде немесе өзге де заңды негізде тасымалдаушының қызметтерін пайдаланатын жеке тұлға;</w:t>
      </w:r>
    </w:p>
    <w:bookmarkEnd w:id="936"/>
    <w:bookmarkStart w:name="z3673" w:id="937"/>
    <w:p>
      <w:pPr>
        <w:spacing w:after="0"/>
        <w:ind w:left="0"/>
        <w:jc w:val="both"/>
      </w:pPr>
      <w:r>
        <w:rPr>
          <w:rFonts w:ascii="Times New Roman"/>
          <w:b w:val="false"/>
          <w:i w:val="false"/>
          <w:color w:val="000000"/>
          <w:sz w:val="28"/>
        </w:rPr>
        <w:t>
      14) жолаушылар ағыны – белгілі бір уақыт аралығында белгілі бір маршрут, учаске немесе бағыт бойынша қозғалатын жолаушылар саны;</w:t>
      </w:r>
    </w:p>
    <w:bookmarkEnd w:id="937"/>
    <w:bookmarkStart w:name="z3674" w:id="938"/>
    <w:p>
      <w:pPr>
        <w:spacing w:after="0"/>
        <w:ind w:left="0"/>
        <w:jc w:val="both"/>
      </w:pPr>
      <w:r>
        <w:rPr>
          <w:rFonts w:ascii="Times New Roman"/>
          <w:b w:val="false"/>
          <w:i w:val="false"/>
          <w:color w:val="000000"/>
          <w:sz w:val="28"/>
        </w:rPr>
        <w:t>
      15) интермодальды тасымалдау – әртүрлі көлік түрлерін пайдалана отырып, бірақ бірыңғай шартты немесе билетті пайдалана отырып, жолаушыларды немесе багажды жылжыту;</w:t>
      </w:r>
    </w:p>
    <w:bookmarkEnd w:id="938"/>
    <w:bookmarkStart w:name="z3675" w:id="939"/>
    <w:p>
      <w:pPr>
        <w:spacing w:after="0"/>
        <w:ind w:left="0"/>
        <w:jc w:val="both"/>
      </w:pPr>
      <w:r>
        <w:rPr>
          <w:rFonts w:ascii="Times New Roman"/>
          <w:b w:val="false"/>
          <w:i w:val="false"/>
          <w:color w:val="000000"/>
          <w:sz w:val="28"/>
        </w:rPr>
        <w:t>
      16) инфрақұрылым – жолаушылар көлігінің қозғалысын қамтамасыз ететін объектілер жиынтығы (жолдар, станциялар, аялдамалар, терминалдар, депо);</w:t>
      </w:r>
    </w:p>
    <w:bookmarkEnd w:id="939"/>
    <w:bookmarkStart w:name="z3676" w:id="940"/>
    <w:p>
      <w:pPr>
        <w:spacing w:after="0"/>
        <w:ind w:left="0"/>
        <w:jc w:val="both"/>
      </w:pPr>
      <w:r>
        <w:rPr>
          <w:rFonts w:ascii="Times New Roman"/>
          <w:b w:val="false"/>
          <w:i w:val="false"/>
          <w:color w:val="000000"/>
          <w:sz w:val="28"/>
        </w:rPr>
        <w:t>
      17) кәсіп – жеке адам жүзеге асыратын және орындалуы үшін белгілі бір біліктілікті талап ететін қызмет түрі;</w:t>
      </w:r>
    </w:p>
    <w:bookmarkEnd w:id="940"/>
    <w:bookmarkStart w:name="z3677" w:id="941"/>
    <w:p>
      <w:pPr>
        <w:spacing w:after="0"/>
        <w:ind w:left="0"/>
        <w:jc w:val="both"/>
      </w:pPr>
      <w:r>
        <w:rPr>
          <w:rFonts w:ascii="Times New Roman"/>
          <w:b w:val="false"/>
          <w:i w:val="false"/>
          <w:color w:val="000000"/>
          <w:sz w:val="28"/>
        </w:rPr>
        <w:t>
      18)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941"/>
    <w:bookmarkStart w:name="z3678" w:id="942"/>
    <w:p>
      <w:pPr>
        <w:spacing w:after="0"/>
        <w:ind w:left="0"/>
        <w:jc w:val="both"/>
      </w:pPr>
      <w:r>
        <w:rPr>
          <w:rFonts w:ascii="Times New Roman"/>
          <w:b w:val="false"/>
          <w:i w:val="false"/>
          <w:color w:val="000000"/>
          <w:sz w:val="28"/>
        </w:rPr>
        <w:t>
      19) кәсіптік стандарт (бұдан әрі –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942"/>
    <w:bookmarkStart w:name="z3679" w:id="943"/>
    <w:p>
      <w:pPr>
        <w:spacing w:after="0"/>
        <w:ind w:left="0"/>
        <w:jc w:val="both"/>
      </w:pPr>
      <w:r>
        <w:rPr>
          <w:rFonts w:ascii="Times New Roman"/>
          <w:b w:val="false"/>
          <w:i w:val="false"/>
          <w:color w:val="000000"/>
          <w:sz w:val="28"/>
        </w:rPr>
        <w:t>
      20) кесте – ұшу уақытын, келу уақытын және рейстер арасындағы аралықты қамтитын көлік құралдарының қозғалыс кестесі;</w:t>
      </w:r>
    </w:p>
    <w:bookmarkEnd w:id="943"/>
    <w:bookmarkStart w:name="z3680" w:id="944"/>
    <w:p>
      <w:pPr>
        <w:spacing w:after="0"/>
        <w:ind w:left="0"/>
        <w:jc w:val="both"/>
      </w:pPr>
      <w:r>
        <w:rPr>
          <w:rFonts w:ascii="Times New Roman"/>
          <w:b w:val="false"/>
          <w:i w:val="false"/>
          <w:color w:val="000000"/>
          <w:sz w:val="28"/>
        </w:rPr>
        <w:t>
      21) көлік – жолаушылар мен багажды тасымалдау үшін пайдаланылатын қозғалыс құралдарының жиынтығы;</w:t>
      </w:r>
    </w:p>
    <w:bookmarkEnd w:id="944"/>
    <w:bookmarkStart w:name="z3681" w:id="945"/>
    <w:p>
      <w:pPr>
        <w:spacing w:after="0"/>
        <w:ind w:left="0"/>
        <w:jc w:val="both"/>
      </w:pPr>
      <w:r>
        <w:rPr>
          <w:rFonts w:ascii="Times New Roman"/>
          <w:b w:val="false"/>
          <w:i w:val="false"/>
          <w:color w:val="000000"/>
          <w:sz w:val="28"/>
        </w:rPr>
        <w:t>
      22) қала маңындағы тасымалдар – қала мен іргелес елді мекендер немесе қала маңындағы аймақ арасындағы жолаушыларға көліктік қызмет көрсету;</w:t>
      </w:r>
    </w:p>
    <w:bookmarkEnd w:id="945"/>
    <w:bookmarkStart w:name="z3682" w:id="946"/>
    <w:p>
      <w:pPr>
        <w:spacing w:after="0"/>
        <w:ind w:left="0"/>
        <w:jc w:val="both"/>
      </w:pPr>
      <w:r>
        <w:rPr>
          <w:rFonts w:ascii="Times New Roman"/>
          <w:b w:val="false"/>
          <w:i w:val="false"/>
          <w:color w:val="000000"/>
          <w:sz w:val="28"/>
        </w:rPr>
        <w:t>
      23) қалалық тасымалдау – тұрақты кестесі және белгіленген маршруттары бар қала ішіндегі жолаушыларға көліктік қызмет көрсету;</w:t>
      </w:r>
    </w:p>
    <w:bookmarkEnd w:id="946"/>
    <w:bookmarkStart w:name="z3683" w:id="947"/>
    <w:p>
      <w:pPr>
        <w:spacing w:after="0"/>
        <w:ind w:left="0"/>
        <w:jc w:val="both"/>
      </w:pPr>
      <w:r>
        <w:rPr>
          <w:rFonts w:ascii="Times New Roman"/>
          <w:b w:val="false"/>
          <w:i w:val="false"/>
          <w:color w:val="000000"/>
          <w:sz w:val="28"/>
        </w:rPr>
        <w:t>
      24) құзырет – еңбек функциясын құрайтын бір немесе бірнеше кәсіптік міндетті орындауға мүмкіндік беретін дағдыны қолдану қабілеті;</w:t>
      </w:r>
    </w:p>
    <w:bookmarkEnd w:id="947"/>
    <w:bookmarkStart w:name="z3684" w:id="948"/>
    <w:p>
      <w:pPr>
        <w:spacing w:after="0"/>
        <w:ind w:left="0"/>
        <w:jc w:val="both"/>
      </w:pPr>
      <w:r>
        <w:rPr>
          <w:rFonts w:ascii="Times New Roman"/>
          <w:b w:val="false"/>
          <w:i w:val="false"/>
          <w:color w:val="000000"/>
          <w:sz w:val="28"/>
        </w:rPr>
        <w:t>
      25) логистика – тиімді және қауіпсіз тасымалдауды қамтамасыз ету мақсатында жолаушылардың, көлік құралдарының және ілеспе ресурстардың қозғалыс процестерін жоспарлау, ұйымдастыру және бақылау жүйесі;</w:t>
      </w:r>
    </w:p>
    <w:bookmarkEnd w:id="948"/>
    <w:bookmarkStart w:name="z3685" w:id="949"/>
    <w:p>
      <w:pPr>
        <w:spacing w:after="0"/>
        <w:ind w:left="0"/>
        <w:jc w:val="both"/>
      </w:pPr>
      <w:r>
        <w:rPr>
          <w:rFonts w:ascii="Times New Roman"/>
          <w:b w:val="false"/>
          <w:i w:val="false"/>
          <w:color w:val="000000"/>
          <w:sz w:val="28"/>
        </w:rPr>
        <w:t>
      26) машық – кәсіптік міндет шеңберінде жекелеген бірлі-жарым іс-әрекетті физикалық тұрғыдан және (немесе) ақыл-оймен орындау қабілеті;</w:t>
      </w:r>
    </w:p>
    <w:bookmarkEnd w:id="949"/>
    <w:bookmarkStart w:name="z3686" w:id="950"/>
    <w:p>
      <w:pPr>
        <w:spacing w:after="0"/>
        <w:ind w:left="0"/>
        <w:jc w:val="both"/>
      </w:pPr>
      <w:r>
        <w:rPr>
          <w:rFonts w:ascii="Times New Roman"/>
          <w:b w:val="false"/>
          <w:i w:val="false"/>
          <w:color w:val="000000"/>
          <w:sz w:val="28"/>
        </w:rPr>
        <w:t>
      27) мультимодальды тасымалдар – жолаушы немесе багаж көліктің бірнеше түрін пайдалана отырып, келісілген логистиканы және трансплантация уақытын есепке алуды қамтамасыз ете отырып, тасымалданатын тасымалдар;</w:t>
      </w:r>
    </w:p>
    <w:bookmarkEnd w:id="950"/>
    <w:bookmarkStart w:name="z3687" w:id="951"/>
    <w:p>
      <w:pPr>
        <w:spacing w:after="0"/>
        <w:ind w:left="0"/>
        <w:jc w:val="both"/>
      </w:pPr>
      <w:r>
        <w:rPr>
          <w:rFonts w:ascii="Times New Roman"/>
          <w:b w:val="false"/>
          <w:i w:val="false"/>
          <w:color w:val="000000"/>
          <w:sz w:val="28"/>
        </w:rPr>
        <w:t>
      28) өткізу қабілеті – белгілі бір маршрут учаскесінде немесе уақыт бірлігінде көлік жүйесінде қызмет көрсетуге болатын жолаушылардың немесе көлік құралдарының максималды саны;</w:t>
      </w:r>
    </w:p>
    <w:bookmarkEnd w:id="951"/>
    <w:bookmarkStart w:name="z3688" w:id="952"/>
    <w:p>
      <w:pPr>
        <w:spacing w:after="0"/>
        <w:ind w:left="0"/>
        <w:jc w:val="both"/>
      </w:pPr>
      <w:r>
        <w:rPr>
          <w:rFonts w:ascii="Times New Roman"/>
          <w:b w:val="false"/>
          <w:i w:val="false"/>
          <w:color w:val="000000"/>
          <w:sz w:val="28"/>
        </w:rPr>
        <w:t>
      29) сандық платформалар – тасымалдауды басқару, билеттерді сату, көлік мониторингі және жолаушылармен өзара әрекеттесуге арналған бағдарламалық және интернет қызметтері;</w:t>
      </w:r>
    </w:p>
    <w:bookmarkEnd w:id="952"/>
    <w:bookmarkStart w:name="z3689" w:id="953"/>
    <w:p>
      <w:pPr>
        <w:spacing w:after="0"/>
        <w:ind w:left="0"/>
        <w:jc w:val="both"/>
      </w:pPr>
      <w:r>
        <w:rPr>
          <w:rFonts w:ascii="Times New Roman"/>
          <w:b w:val="false"/>
          <w:i w:val="false"/>
          <w:color w:val="000000"/>
          <w:sz w:val="28"/>
        </w:rPr>
        <w:t>
      30) тариф – белгілі бір маршрут бойынша жолаушының немесе багажды тасымалдаудың белгіленген құны;</w:t>
      </w:r>
    </w:p>
    <w:bookmarkEnd w:id="953"/>
    <w:bookmarkStart w:name="z3690" w:id="954"/>
    <w:p>
      <w:pPr>
        <w:spacing w:after="0"/>
        <w:ind w:left="0"/>
        <w:jc w:val="both"/>
      </w:pPr>
      <w:r>
        <w:rPr>
          <w:rFonts w:ascii="Times New Roman"/>
          <w:b w:val="false"/>
          <w:i w:val="false"/>
          <w:color w:val="000000"/>
          <w:sz w:val="28"/>
        </w:rPr>
        <w:t>
      31) тасымалдаушы – жүктерді немесе жолаушыларды, багажды, жүк-багажды, почта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p>
    <w:bookmarkEnd w:id="954"/>
    <w:bookmarkStart w:name="z3691" w:id="955"/>
    <w:p>
      <w:pPr>
        <w:spacing w:after="0"/>
        <w:ind w:left="0"/>
        <w:jc w:val="both"/>
      </w:pPr>
      <w:r>
        <w:rPr>
          <w:rFonts w:ascii="Times New Roman"/>
          <w:b w:val="false"/>
          <w:i w:val="false"/>
          <w:color w:val="000000"/>
          <w:sz w:val="28"/>
        </w:rPr>
        <w:t>
      32) тахограф – еңбек және демалыс режимінің сақталуын бақылау үшін пайдаланылатын жүргізушінің жылдамдығын, қозғалыс уақытын және демалысын тіркеуге арналған құрылғы.</w:t>
      </w:r>
    </w:p>
    <w:bookmarkEnd w:id="955"/>
    <w:bookmarkStart w:name="z3692" w:id="95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956"/>
    <w:bookmarkStart w:name="z3693" w:id="957"/>
    <w:p>
      <w:pPr>
        <w:spacing w:after="0"/>
        <w:ind w:left="0"/>
        <w:jc w:val="both"/>
      </w:pPr>
      <w:r>
        <w:rPr>
          <w:rFonts w:ascii="Times New Roman"/>
          <w:b w:val="false"/>
          <w:i w:val="false"/>
          <w:color w:val="000000"/>
          <w:sz w:val="28"/>
        </w:rPr>
        <w:t>
      1) IT – ақпараттық технологиялар;</w:t>
      </w:r>
    </w:p>
    <w:bookmarkEnd w:id="957"/>
    <w:bookmarkStart w:name="z3694" w:id="958"/>
    <w:p>
      <w:pPr>
        <w:spacing w:after="0"/>
        <w:ind w:left="0"/>
        <w:jc w:val="both"/>
      </w:pPr>
      <w:r>
        <w:rPr>
          <w:rFonts w:ascii="Times New Roman"/>
          <w:b w:val="false"/>
          <w:i w:val="false"/>
          <w:color w:val="000000"/>
          <w:sz w:val="28"/>
        </w:rPr>
        <w:t>
      2) БА – басшылар, мамандар және басқа да қызметшілер лауазымдарының біліктілік анықтамалығы;</w:t>
      </w:r>
    </w:p>
    <w:bookmarkEnd w:id="958"/>
    <w:bookmarkStart w:name="z3695" w:id="959"/>
    <w:p>
      <w:pPr>
        <w:spacing w:after="0"/>
        <w:ind w:left="0"/>
        <w:jc w:val="both"/>
      </w:pPr>
      <w:r>
        <w:rPr>
          <w:rFonts w:ascii="Times New Roman"/>
          <w:b w:val="false"/>
          <w:i w:val="false"/>
          <w:color w:val="000000"/>
          <w:sz w:val="28"/>
        </w:rPr>
        <w:t>
      3) БТБА – жұмысшылардың жұмыстары мен кәсіптерінің Бірыңғай тарифтік-біліктілік анықтамалығы;</w:t>
      </w:r>
    </w:p>
    <w:bookmarkEnd w:id="959"/>
    <w:bookmarkStart w:name="z3696" w:id="960"/>
    <w:p>
      <w:pPr>
        <w:spacing w:after="0"/>
        <w:ind w:left="0"/>
        <w:jc w:val="both"/>
      </w:pPr>
      <w:r>
        <w:rPr>
          <w:rFonts w:ascii="Times New Roman"/>
          <w:b w:val="false"/>
          <w:i w:val="false"/>
          <w:color w:val="000000"/>
          <w:sz w:val="28"/>
        </w:rPr>
        <w:t>
      4) СБШ – салалық біліктілік шеңбері;</w:t>
      </w:r>
    </w:p>
    <w:bookmarkEnd w:id="960"/>
    <w:bookmarkStart w:name="z3697" w:id="961"/>
    <w:p>
      <w:pPr>
        <w:spacing w:after="0"/>
        <w:ind w:left="0"/>
        <w:jc w:val="both"/>
      </w:pPr>
      <w:r>
        <w:rPr>
          <w:rFonts w:ascii="Times New Roman"/>
          <w:b w:val="false"/>
          <w:i w:val="false"/>
          <w:color w:val="000000"/>
          <w:sz w:val="28"/>
        </w:rPr>
        <w:t>
      5) ТжКБ – техникалық және кәсіптік білім беру;</w:t>
      </w:r>
    </w:p>
    <w:bookmarkEnd w:id="961"/>
    <w:bookmarkStart w:name="z3698" w:id="962"/>
    <w:p>
      <w:pPr>
        <w:spacing w:after="0"/>
        <w:ind w:left="0"/>
        <w:jc w:val="both"/>
      </w:pPr>
      <w:r>
        <w:rPr>
          <w:rFonts w:ascii="Times New Roman"/>
          <w:b w:val="false"/>
          <w:i w:val="false"/>
          <w:color w:val="000000"/>
          <w:sz w:val="28"/>
        </w:rPr>
        <w:t>
      6) ЭҚЖЖ – Экономикалық қызмет түрлерінің жалпы жіктеуіші.</w:t>
      </w:r>
    </w:p>
    <w:bookmarkEnd w:id="962"/>
    <w:bookmarkStart w:name="z3699" w:id="963"/>
    <w:p>
      <w:pPr>
        <w:spacing w:after="0"/>
        <w:ind w:left="0"/>
        <w:jc w:val="left"/>
      </w:pPr>
      <w:r>
        <w:rPr>
          <w:rFonts w:ascii="Times New Roman"/>
          <w:b/>
          <w:i w:val="false"/>
          <w:color w:val="000000"/>
        </w:rPr>
        <w:t xml:space="preserve"> 2-тарау. Кәсіптік стандарттың паспорты</w:t>
      </w:r>
    </w:p>
    <w:bookmarkEnd w:id="963"/>
    <w:bookmarkStart w:name="z3700" w:id="964"/>
    <w:p>
      <w:pPr>
        <w:spacing w:after="0"/>
        <w:ind w:left="0"/>
        <w:jc w:val="both"/>
      </w:pPr>
      <w:r>
        <w:rPr>
          <w:rFonts w:ascii="Times New Roman"/>
          <w:b w:val="false"/>
          <w:i w:val="false"/>
          <w:color w:val="000000"/>
          <w:sz w:val="28"/>
        </w:rPr>
        <w:t>
      4. Кәсіптік стандарттың атауы: Жолаушылар тасымалының логистикасы.</w:t>
      </w:r>
    </w:p>
    <w:bookmarkEnd w:id="964"/>
    <w:bookmarkStart w:name="z3701" w:id="965"/>
    <w:p>
      <w:pPr>
        <w:spacing w:after="0"/>
        <w:ind w:left="0"/>
        <w:jc w:val="both"/>
      </w:pPr>
      <w:r>
        <w:rPr>
          <w:rFonts w:ascii="Times New Roman"/>
          <w:b w:val="false"/>
          <w:i w:val="false"/>
          <w:color w:val="000000"/>
          <w:sz w:val="28"/>
        </w:rPr>
        <w:t>
      5. Кәсіптік стандарттың коды: H135.</w:t>
      </w:r>
    </w:p>
    <w:bookmarkEnd w:id="965"/>
    <w:bookmarkStart w:name="z3702" w:id="96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966"/>
    <w:bookmarkStart w:name="z3703" w:id="967"/>
    <w:p>
      <w:pPr>
        <w:spacing w:after="0"/>
        <w:ind w:left="0"/>
        <w:jc w:val="both"/>
      </w:pPr>
      <w:r>
        <w:rPr>
          <w:rFonts w:ascii="Times New Roman"/>
          <w:b w:val="false"/>
          <w:i w:val="false"/>
          <w:color w:val="000000"/>
          <w:sz w:val="28"/>
        </w:rPr>
        <w:t>
      H Көлік және қоймалау:</w:t>
      </w:r>
    </w:p>
    <w:bookmarkEnd w:id="967"/>
    <w:bookmarkStart w:name="z3704" w:id="968"/>
    <w:p>
      <w:pPr>
        <w:spacing w:after="0"/>
        <w:ind w:left="0"/>
        <w:jc w:val="both"/>
      </w:pPr>
      <w:r>
        <w:rPr>
          <w:rFonts w:ascii="Times New Roman"/>
          <w:b w:val="false"/>
          <w:i w:val="false"/>
          <w:color w:val="000000"/>
          <w:sz w:val="28"/>
        </w:rPr>
        <w:t>
      52 Жүктерді қоймаға қою және қосалқы көлік қызметі;</w:t>
      </w:r>
    </w:p>
    <w:bookmarkEnd w:id="968"/>
    <w:bookmarkStart w:name="z3705" w:id="969"/>
    <w:p>
      <w:pPr>
        <w:spacing w:after="0"/>
        <w:ind w:left="0"/>
        <w:jc w:val="both"/>
      </w:pPr>
      <w:r>
        <w:rPr>
          <w:rFonts w:ascii="Times New Roman"/>
          <w:b w:val="false"/>
          <w:i w:val="false"/>
          <w:color w:val="000000"/>
          <w:sz w:val="28"/>
        </w:rPr>
        <w:t>
      52.2 Қосалқы көлік қызметі;</w:t>
      </w:r>
    </w:p>
    <w:bookmarkEnd w:id="969"/>
    <w:bookmarkStart w:name="z3706" w:id="970"/>
    <w:p>
      <w:pPr>
        <w:spacing w:after="0"/>
        <w:ind w:left="0"/>
        <w:jc w:val="both"/>
      </w:pPr>
      <w:r>
        <w:rPr>
          <w:rFonts w:ascii="Times New Roman"/>
          <w:b w:val="false"/>
          <w:i w:val="false"/>
          <w:color w:val="000000"/>
          <w:sz w:val="28"/>
        </w:rPr>
        <w:t>
      52.21 Құрлықтағы жол көлігінің қосалқы қызметі;</w:t>
      </w:r>
    </w:p>
    <w:bookmarkEnd w:id="970"/>
    <w:bookmarkStart w:name="z3707" w:id="971"/>
    <w:p>
      <w:pPr>
        <w:spacing w:after="0"/>
        <w:ind w:left="0"/>
        <w:jc w:val="both"/>
      </w:pPr>
      <w:r>
        <w:rPr>
          <w:rFonts w:ascii="Times New Roman"/>
          <w:b w:val="false"/>
          <w:i w:val="false"/>
          <w:color w:val="000000"/>
          <w:sz w:val="28"/>
        </w:rPr>
        <w:t>
      52.21.9 Құрлық көлігінің өзге де қосалқы қызметі;</w:t>
      </w:r>
    </w:p>
    <w:bookmarkEnd w:id="971"/>
    <w:bookmarkStart w:name="z3708" w:id="972"/>
    <w:p>
      <w:pPr>
        <w:spacing w:after="0"/>
        <w:ind w:left="0"/>
        <w:jc w:val="both"/>
      </w:pPr>
      <w:r>
        <w:rPr>
          <w:rFonts w:ascii="Times New Roman"/>
          <w:b w:val="false"/>
          <w:i w:val="false"/>
          <w:color w:val="000000"/>
          <w:sz w:val="28"/>
        </w:rPr>
        <w:t>
      7. Кәсіптік стандарттың қысқаша сипаттамасы: "Жолаушылар тасымалының логистикасы" кәсіптік стандарты жолаушылардың сапалы жолаушылар тасымалына деген қажеттіліктерін қанағаттандыру жөніндегі қызметке қойылатын талаптарды белгілейді.</w:t>
      </w:r>
    </w:p>
    <w:bookmarkEnd w:id="972"/>
    <w:bookmarkStart w:name="z3709" w:id="973"/>
    <w:p>
      <w:pPr>
        <w:spacing w:after="0"/>
        <w:ind w:left="0"/>
        <w:jc w:val="both"/>
      </w:pPr>
      <w:r>
        <w:rPr>
          <w:rFonts w:ascii="Times New Roman"/>
          <w:b w:val="false"/>
          <w:i w:val="false"/>
          <w:color w:val="000000"/>
          <w:sz w:val="28"/>
        </w:rPr>
        <w:t>
      8. Кәсіптер карточкаларының тізбесі:</w:t>
      </w:r>
    </w:p>
    <w:bookmarkEnd w:id="973"/>
    <w:bookmarkStart w:name="z3710" w:id="974"/>
    <w:p>
      <w:pPr>
        <w:spacing w:after="0"/>
        <w:ind w:left="0"/>
        <w:jc w:val="both"/>
      </w:pPr>
      <w:r>
        <w:rPr>
          <w:rFonts w:ascii="Times New Roman"/>
          <w:b w:val="false"/>
          <w:i w:val="false"/>
          <w:color w:val="000000"/>
          <w:sz w:val="28"/>
        </w:rPr>
        <w:t>
      1) Диспетчер (жолаушылар тасымалы) - 3 СБШ-нің деңгейі;</w:t>
      </w:r>
    </w:p>
    <w:bookmarkEnd w:id="974"/>
    <w:bookmarkStart w:name="z3711" w:id="975"/>
    <w:p>
      <w:pPr>
        <w:spacing w:after="0"/>
        <w:ind w:left="0"/>
        <w:jc w:val="both"/>
      </w:pPr>
      <w:r>
        <w:rPr>
          <w:rFonts w:ascii="Times New Roman"/>
          <w:b w:val="false"/>
          <w:i w:val="false"/>
          <w:color w:val="000000"/>
          <w:sz w:val="28"/>
        </w:rPr>
        <w:t>
      2) Логистика маманы (жолаушылар көлігі инфрақұрылымын дамыту бойынша) – 6 СБШ-нің деңгейі;</w:t>
      </w:r>
    </w:p>
    <w:bookmarkEnd w:id="975"/>
    <w:bookmarkStart w:name="z3712" w:id="976"/>
    <w:p>
      <w:pPr>
        <w:spacing w:after="0"/>
        <w:ind w:left="0"/>
        <w:jc w:val="both"/>
      </w:pPr>
      <w:r>
        <w:rPr>
          <w:rFonts w:ascii="Times New Roman"/>
          <w:b w:val="false"/>
          <w:i w:val="false"/>
          <w:color w:val="000000"/>
          <w:sz w:val="28"/>
        </w:rPr>
        <w:t>
      3) Логистика маманы (жолаушылар тасымалын ұйымдастыру бойынша) – 5 СБШ-нің деңгейі;</w:t>
      </w:r>
    </w:p>
    <w:bookmarkEnd w:id="976"/>
    <w:bookmarkStart w:name="z3713" w:id="977"/>
    <w:p>
      <w:pPr>
        <w:spacing w:after="0"/>
        <w:ind w:left="0"/>
        <w:jc w:val="both"/>
      </w:pPr>
      <w:r>
        <w:rPr>
          <w:rFonts w:ascii="Times New Roman"/>
          <w:b w:val="false"/>
          <w:i w:val="false"/>
          <w:color w:val="000000"/>
          <w:sz w:val="28"/>
        </w:rPr>
        <w:t>
      4) Бөлім бастығы (Жолаушылар тасымалы) – 6 СБШ-нің деңгейі;</w:t>
      </w:r>
    </w:p>
    <w:bookmarkEnd w:id="977"/>
    <w:bookmarkStart w:name="z3714" w:id="978"/>
    <w:p>
      <w:pPr>
        <w:spacing w:after="0"/>
        <w:ind w:left="0"/>
        <w:jc w:val="both"/>
      </w:pPr>
      <w:r>
        <w:rPr>
          <w:rFonts w:ascii="Times New Roman"/>
          <w:b w:val="false"/>
          <w:i w:val="false"/>
          <w:color w:val="000000"/>
          <w:sz w:val="28"/>
        </w:rPr>
        <w:t>
      5) Логистика маманы (жолаушылар ағынын зерттеу жөніндегі маманы) – 4 СБШ-нің деңгейі.</w:t>
      </w:r>
    </w:p>
    <w:bookmarkEnd w:id="978"/>
    <w:bookmarkStart w:name="z3715" w:id="979"/>
    <w:p>
      <w:pPr>
        <w:spacing w:after="0"/>
        <w:ind w:left="0"/>
        <w:jc w:val="left"/>
      </w:pPr>
      <w:r>
        <w:rPr>
          <w:rFonts w:ascii="Times New Roman"/>
          <w:b/>
          <w:i w:val="false"/>
          <w:color w:val="000000"/>
        </w:rPr>
        <w:t xml:space="preserve"> 3-тарау. Кәсіптер карточкалары</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Кәсіптер карточкасы "Диспетчер (жолаушылар тасымалы)":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(жолаушылар тасымалы)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980"/>
          <w:p>
            <w:pPr>
              <w:spacing w:after="20"/>
              <w:ind w:left="20"/>
              <w:jc w:val="both"/>
            </w:pPr>
            <w:r>
              <w:rPr>
                <w:rFonts w:ascii="Times New Roman"/>
                <w:b w:val="false"/>
                <w:i w:val="false"/>
                <w:color w:val="000000"/>
                <w:sz w:val="20"/>
              </w:rPr>
              <w:t>
Білім деңгейі:</w:t>
            </w:r>
          </w:p>
          <w:bookmarkEnd w:id="98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981"/>
          <w:p>
            <w:pPr>
              <w:spacing w:after="20"/>
              <w:ind w:left="20"/>
              <w:jc w:val="both"/>
            </w:pPr>
            <w:r>
              <w:rPr>
                <w:rFonts w:ascii="Times New Roman"/>
                <w:b w:val="false"/>
                <w:i w:val="false"/>
                <w:color w:val="000000"/>
                <w:sz w:val="20"/>
              </w:rPr>
              <w:t>
Мамандық:</w:t>
            </w:r>
          </w:p>
          <w:bookmarkEnd w:id="981"/>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жолаушылар мен багажды тасымалдау кезінде автокөлік құралдарын диспетчерлік басқару процесін ұйымдастыру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тасымалына келісілген жедел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982"/>
          <w:p>
            <w:pPr>
              <w:spacing w:after="20"/>
              <w:ind w:left="20"/>
              <w:jc w:val="both"/>
            </w:pPr>
            <w:r>
              <w:rPr>
                <w:rFonts w:ascii="Times New Roman"/>
                <w:b w:val="false"/>
                <w:i w:val="false"/>
                <w:color w:val="000000"/>
                <w:sz w:val="20"/>
              </w:rPr>
              <w:t>
1-еңбек функциясы:</w:t>
            </w:r>
          </w:p>
          <w:bookmarkEnd w:id="982"/>
          <w:p>
            <w:pPr>
              <w:spacing w:after="20"/>
              <w:ind w:left="20"/>
              <w:jc w:val="both"/>
            </w:pPr>
            <w:r>
              <w:rPr>
                <w:rFonts w:ascii="Times New Roman"/>
                <w:b w:val="false"/>
                <w:i w:val="false"/>
                <w:color w:val="000000"/>
                <w:sz w:val="20"/>
              </w:rPr>
              <w:t>
Жолаушылар тасымалына келісілген жедел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983"/>
          <w:p>
            <w:pPr>
              <w:spacing w:after="20"/>
              <w:ind w:left="20"/>
              <w:jc w:val="both"/>
            </w:pPr>
            <w:r>
              <w:rPr>
                <w:rFonts w:ascii="Times New Roman"/>
                <w:b w:val="false"/>
                <w:i w:val="false"/>
                <w:color w:val="000000"/>
                <w:sz w:val="20"/>
              </w:rPr>
              <w:t>
1-дағды:</w:t>
            </w:r>
          </w:p>
          <w:bookmarkEnd w:id="983"/>
          <w:p>
            <w:pPr>
              <w:spacing w:after="20"/>
              <w:ind w:left="20"/>
              <w:jc w:val="both"/>
            </w:pPr>
            <w:r>
              <w:rPr>
                <w:rFonts w:ascii="Times New Roman"/>
                <w:b w:val="false"/>
                <w:i w:val="false"/>
                <w:color w:val="000000"/>
                <w:sz w:val="20"/>
              </w:rPr>
              <w:t>
Қозғалыс кестесін жасау, қозғалыс кестесінің сақталуын, тасымалдау жоспарларының, ауысымдық тапсырмалардың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984"/>
          <w:p>
            <w:pPr>
              <w:spacing w:after="20"/>
              <w:ind w:left="20"/>
              <w:jc w:val="both"/>
            </w:pPr>
            <w:r>
              <w:rPr>
                <w:rFonts w:ascii="Times New Roman"/>
                <w:b w:val="false"/>
                <w:i w:val="false"/>
                <w:color w:val="000000"/>
                <w:sz w:val="20"/>
              </w:rPr>
              <w:t>
Машықтар:</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1. Жолаушылар ағындарын, пайдалану шарттарын және өндірістік тапсырмаларды ескере отырып жолаушылар көлігінің қозғалыс кестесін жасау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Маршруттарда көлік құралдарының қозғалыс кестелерінің сақталуын жедел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қозғалыс кестелерінен ауытқуларды талдау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Жүргізушілер құрамымен тасымалдау жоспарлары мен ауысымдық тапсырмалардың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Қозғалыс кестесі бұзылған жағдайда жүргізушілермен, желілік персоналмен және сабақтас қызметтермен жедел өзара іс-қимыл жасау;</w:t>
            </w:r>
          </w:p>
          <w:p>
            <w:pPr>
              <w:spacing w:after="20"/>
              <w:ind w:left="20"/>
              <w:jc w:val="both"/>
            </w:pPr>
            <w:r>
              <w:rPr>
                <w:rFonts w:ascii="Times New Roman"/>
                <w:b w:val="false"/>
                <w:i w:val="false"/>
                <w:color w:val="000000"/>
                <w:sz w:val="20"/>
              </w:rPr>
              <w:t>
6. Жолаушылар көлігінің қозғалысын бақылау үшін диспетчерлік басқару мен мониторингтің автоматтандырылған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985"/>
          <w:p>
            <w:pPr>
              <w:spacing w:after="20"/>
              <w:ind w:left="20"/>
              <w:jc w:val="both"/>
            </w:pPr>
            <w:r>
              <w:rPr>
                <w:rFonts w:ascii="Times New Roman"/>
                <w:b w:val="false"/>
                <w:i w:val="false"/>
                <w:color w:val="000000"/>
                <w:sz w:val="20"/>
              </w:rPr>
              <w:t>
Білімдер:</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1. Жолаушылар тасымалын ұйымдастыру және диспетчерлік басқаруды реттейтін нормативтік-құқықтық актілер мен жергілікті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көлігінің қозғалыс кестелерін құру және тасымалдау процесін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 жоспарларының орындалу көрсеткіштері және оларды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Қозғалыс кестелерінен ауытқулардың себептері және оларды жедел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Жүргізуші құрамының ауысымдық жұмысын ұйымдастыру және ауысымдық тапсырмаларды бөлу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Автоматтандырылған диспетчерлік жүйелер мен көлікті бақылау құралдарының функционалдық мүмкіндіктері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Жүргізуші құрамына ауысымдық тапсырмаларды жоспарлау және бөлу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Жүргізушілерге нұсқаулық жүргізу және олардың жолға шығуға рұқсат алуын бақылау тәртібі;</w:t>
            </w:r>
          </w:p>
          <w:p>
            <w:pPr>
              <w:spacing w:after="20"/>
              <w:ind w:left="20"/>
              <w:jc w:val="both"/>
            </w:pPr>
            <w:r>
              <w:rPr>
                <w:rFonts w:ascii="Times New Roman"/>
                <w:b w:val="false"/>
                <w:i w:val="false"/>
                <w:color w:val="000000"/>
                <w:sz w:val="20"/>
              </w:rPr>
              <w:t>
9. Жүргізушілердің жұмыс уақытын есепке алу және олардың жұмысын бақылау автоматтандырылған жүйелерін қолдану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986"/>
          <w:p>
            <w:pPr>
              <w:spacing w:after="20"/>
              <w:ind w:left="20"/>
              <w:jc w:val="both"/>
            </w:pPr>
            <w:r>
              <w:rPr>
                <w:rFonts w:ascii="Times New Roman"/>
                <w:b w:val="false"/>
                <w:i w:val="false"/>
                <w:color w:val="000000"/>
                <w:sz w:val="20"/>
              </w:rPr>
              <w:t>
2-дағды:</w:t>
            </w:r>
          </w:p>
          <w:bookmarkEnd w:id="986"/>
          <w:p>
            <w:pPr>
              <w:spacing w:after="20"/>
              <w:ind w:left="20"/>
              <w:jc w:val="both"/>
            </w:pPr>
            <w:r>
              <w:rPr>
                <w:rFonts w:ascii="Times New Roman"/>
                <w:b w:val="false"/>
                <w:i w:val="false"/>
                <w:color w:val="000000"/>
                <w:sz w:val="20"/>
              </w:rPr>
              <w:t>
Тасымалдарға келісілген жедел басшылықты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987"/>
          <w:p>
            <w:pPr>
              <w:spacing w:after="20"/>
              <w:ind w:left="20"/>
              <w:jc w:val="both"/>
            </w:pPr>
            <w:r>
              <w:rPr>
                <w:rFonts w:ascii="Times New Roman"/>
                <w:b w:val="false"/>
                <w:i w:val="false"/>
                <w:color w:val="000000"/>
                <w:sz w:val="20"/>
              </w:rPr>
              <w:t>
Машықтар:</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Маршруттарда жолаушылар тасымалына келісілген жедел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процесінде жүргізуші құрамы мен желілік персоналдың әрекеттерін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қозғалыс режимінен ауытқу кезінде жедел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Аралас бөлімшелер мен ұйымдардың диспетчерлік қызметтерімен өзара іс-қимылды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 жоспарларының орындалуын және белгіленген қозғалыс кестелерінің сақталуын бақылау;</w:t>
            </w:r>
          </w:p>
          <w:p>
            <w:pPr>
              <w:spacing w:after="20"/>
              <w:ind w:left="20"/>
              <w:jc w:val="both"/>
            </w:pPr>
            <w:r>
              <w:rPr>
                <w:rFonts w:ascii="Times New Roman"/>
                <w:b w:val="false"/>
                <w:i w:val="false"/>
                <w:color w:val="000000"/>
                <w:sz w:val="20"/>
              </w:rPr>
              <w:t>
6. Тасымалдау процесін бақылау және реттеу үшін диспетчерлік басқарудың автоматтандырылған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988"/>
          <w:p>
            <w:pPr>
              <w:spacing w:after="20"/>
              <w:ind w:left="20"/>
              <w:jc w:val="both"/>
            </w:pPr>
            <w:r>
              <w:rPr>
                <w:rFonts w:ascii="Times New Roman"/>
                <w:b w:val="false"/>
                <w:i w:val="false"/>
                <w:color w:val="000000"/>
                <w:sz w:val="20"/>
              </w:rPr>
              <w:t>
Білімдер:</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1. Жолаушылар тасымалын ұйымдастыруды реттейтін нормативтік құқықтық актілер және жергілікті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Тасымалдарды жедел басқаруды және диспетчерлік басқаруды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Маршруттардағы көлік құралдары мен жүргізуші құрамының жұмысын үйлестіру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Қозғалыс кестесінің бұзылу себептері және оларды жедел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Авариялық шұғыл және сабақтас қызметтермен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Жолаушылар тасымалын диспетчерлік басқарудың автоматтандырылған жүйелерінің функционалдық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Жолаушылар автомобиль тасымалдарын ұйымдастыру қағидалары және тасымалдау процесін басқаруға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Жол жүрісі қағидалары және жолаушылар автокөлік құралдарын пайдалану кезіндегі қауіпсіздік талаптары;</w:t>
            </w:r>
          </w:p>
          <w:p>
            <w:pPr>
              <w:spacing w:after="20"/>
              <w:ind w:left="20"/>
              <w:jc w:val="both"/>
            </w:pPr>
            <w:r>
              <w:rPr>
                <w:rFonts w:ascii="Times New Roman"/>
                <w:b w:val="false"/>
                <w:i w:val="false"/>
                <w:color w:val="000000"/>
                <w:sz w:val="20"/>
              </w:rPr>
              <w:t>
9. Жолаушылар көлігі жүргізушілерінің еңбек және демалыс режимінің нормалары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989"/>
          <w:p>
            <w:pPr>
              <w:spacing w:after="20"/>
              <w:ind w:left="20"/>
              <w:jc w:val="both"/>
            </w:pPr>
            <w:r>
              <w:rPr>
                <w:rFonts w:ascii="Times New Roman"/>
                <w:b w:val="false"/>
                <w:i w:val="false"/>
                <w:color w:val="000000"/>
                <w:sz w:val="20"/>
              </w:rPr>
              <w:t>
3-дағды:</w:t>
            </w:r>
          </w:p>
          <w:bookmarkEnd w:id="989"/>
          <w:p>
            <w:pPr>
              <w:spacing w:after="20"/>
              <w:ind w:left="20"/>
              <w:jc w:val="both"/>
            </w:pPr>
            <w:r>
              <w:rPr>
                <w:rFonts w:ascii="Times New Roman"/>
                <w:b w:val="false"/>
                <w:i w:val="false"/>
                <w:color w:val="000000"/>
                <w:sz w:val="20"/>
              </w:rPr>
              <w:t>
Жолаушылар автокөлік құралдары жүргізушілерінің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990"/>
          <w:p>
            <w:pPr>
              <w:spacing w:after="20"/>
              <w:ind w:left="20"/>
              <w:jc w:val="both"/>
            </w:pPr>
            <w:r>
              <w:rPr>
                <w:rFonts w:ascii="Times New Roman"/>
                <w:b w:val="false"/>
                <w:i w:val="false"/>
                <w:color w:val="000000"/>
                <w:sz w:val="20"/>
              </w:rPr>
              <w:t>
Машықтар:</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1. Жолаушылар автокөлік құралдарының жүргізушілерінің жұмысын тасымалдау жоспарлары мен қозғалыс кестелеріне сәйкес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және демалыс режимін ескере отырып, жүргізушілер арасында ауысымдық тапсырмаларды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Жүргізушілердің белгіленген жұмыс режимін және қозғалыс қауіпсіздігі талаптарын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 жағдайы мен тасымалдау процесі өзгерген кезде жүргізуші құрамының жұмысын жедел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Жүргізушілердің диспетчерлік қызметпен және желілік персоналмен өзара іс-қимылын қамтамасыз ету;</w:t>
            </w:r>
          </w:p>
          <w:p>
            <w:pPr>
              <w:spacing w:after="20"/>
              <w:ind w:left="20"/>
              <w:jc w:val="both"/>
            </w:pPr>
            <w:r>
              <w:rPr>
                <w:rFonts w:ascii="Times New Roman"/>
                <w:b w:val="false"/>
                <w:i w:val="false"/>
                <w:color w:val="000000"/>
                <w:sz w:val="20"/>
              </w:rPr>
              <w:t>
6. Жолаушылар көлігі жүргізушілерінің жұмысын есепке алу мен бақылаудың автоматтандырылған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991"/>
          <w:p>
            <w:pPr>
              <w:spacing w:after="20"/>
              <w:ind w:left="20"/>
              <w:jc w:val="both"/>
            </w:pPr>
            <w:r>
              <w:rPr>
                <w:rFonts w:ascii="Times New Roman"/>
                <w:b w:val="false"/>
                <w:i w:val="false"/>
                <w:color w:val="000000"/>
                <w:sz w:val="20"/>
              </w:rPr>
              <w:t>
Білімдер:</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 көлігімен жолаушылар мен багажды тасымалдау қағидалары, сондай-ақ жолаушылар тасымалдарын жүзеге асыру, көлік қозғалысын жедел басқаруды ұйымдастыру тәртібі туралы басқа да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 жүрісі тәртібін реттейтін негізгі нормативтік құқықтық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Маршруттардағы тасымалдардың шарттары мен ерекшеліктері, жолдардың жай-күйі, жекелеген учаскелердегі қозғалыс ерекшеліктері туралы деректерді алу және беру тәртібі мен әдістері, сондай-ақ метеорологиялық қызметтің қысқаша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 қауіпсіздігін қамтамасыз ететін маршруттық желі және қозғалыс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Жолдардың сызбасы және олардың көлік құралдарының қозғалыс маршруттарындағы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құралдарының қозғалыс маршруттарындағы қозғалыс кестесі және аялдама пункттері;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Көлік құралдарын дайындаушы зауыттың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Көлік жұмысын мониторингілеу мен бақылаудың, қазіргі заманғы жабдықтар мен есепке алу аспаптарын, спутниктік мониторинг жүйелерін пайдалануға негізделген маршруттардағы тасымалдардың шарттары мен ерекшеліктеріне мониторинг жүргізудің қазіргі заманғы тәсілдері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қауіпсіздік техникасы, өндірістік санитария, өрттен қорғау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Тасымалдауды ұйымдастыру және тасымалдау процесін жедел басқару тәртібі туралы ішкі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Есептеу техникасы, коммуникация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Есептік құжаттаманы жүргізу тәртібі;</w:t>
            </w:r>
          </w:p>
          <w:p>
            <w:pPr>
              <w:spacing w:after="20"/>
              <w:ind w:left="20"/>
              <w:jc w:val="both"/>
            </w:pPr>
            <w:r>
              <w:rPr>
                <w:rFonts w:ascii="Times New Roman"/>
                <w:b w:val="false"/>
                <w:i w:val="false"/>
                <w:color w:val="000000"/>
                <w:sz w:val="20"/>
              </w:rPr>
              <w:t>
13. Экономика, еңбекті ұйымдастыру және өндіріс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992"/>
          <w:p>
            <w:pPr>
              <w:spacing w:after="20"/>
              <w:ind w:left="20"/>
              <w:jc w:val="both"/>
            </w:pPr>
            <w:r>
              <w:rPr>
                <w:rFonts w:ascii="Times New Roman"/>
                <w:b w:val="false"/>
                <w:i w:val="false"/>
                <w:color w:val="000000"/>
                <w:sz w:val="20"/>
              </w:rPr>
              <w:t>
4-дағды:</w:t>
            </w:r>
          </w:p>
          <w:bookmarkEnd w:id="992"/>
          <w:p>
            <w:pPr>
              <w:spacing w:after="20"/>
              <w:ind w:left="20"/>
              <w:jc w:val="both"/>
            </w:pPr>
            <w:r>
              <w:rPr>
                <w:rFonts w:ascii="Times New Roman"/>
                <w:b w:val="false"/>
                <w:i w:val="false"/>
                <w:color w:val="000000"/>
                <w:sz w:val="20"/>
              </w:rPr>
              <w:t>
Тасымалдауды құжаттамалық ресімдеуді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993"/>
          <w:p>
            <w:pPr>
              <w:spacing w:after="20"/>
              <w:ind w:left="20"/>
              <w:jc w:val="both"/>
            </w:pPr>
            <w:r>
              <w:rPr>
                <w:rFonts w:ascii="Times New Roman"/>
                <w:b w:val="false"/>
                <w:i w:val="false"/>
                <w:color w:val="000000"/>
                <w:sz w:val="20"/>
              </w:rPr>
              <w:t>
Машықтар:</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тәртіппен жолаушылар тасымалы бойынша көліктік және есептік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автокөлігінің жұмысы бойынша жол парақтарын және өзге де бастапқы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Жүргізушілер мен желілік персоналдың құжаттарды толтыруының дұрыстығы мен толықтығын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Орындалған рейстерді тасымалдау көлемін және жұмыс істеген уақытты есепке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 жоспарлары мен ауысымдық тапсырмаларды орындау бойынша есепті құжаттарды дайындау;</w:t>
            </w:r>
          </w:p>
          <w:p>
            <w:pPr>
              <w:spacing w:after="20"/>
              <w:ind w:left="20"/>
              <w:jc w:val="both"/>
            </w:pPr>
            <w:r>
              <w:rPr>
                <w:rFonts w:ascii="Times New Roman"/>
                <w:b w:val="false"/>
                <w:i w:val="false"/>
                <w:color w:val="000000"/>
                <w:sz w:val="20"/>
              </w:rPr>
              <w:t>
6. Жолаушылар тасымалы бойынша құжаттаманы ресімдеу және сақтау үшін автоматтандырылған жүйелерді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994"/>
          <w:p>
            <w:pPr>
              <w:spacing w:after="20"/>
              <w:ind w:left="20"/>
              <w:jc w:val="both"/>
            </w:pPr>
            <w:r>
              <w:rPr>
                <w:rFonts w:ascii="Times New Roman"/>
                <w:b w:val="false"/>
                <w:i w:val="false"/>
                <w:color w:val="000000"/>
                <w:sz w:val="20"/>
              </w:rPr>
              <w:t>
Білімдер:</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 көлігімен жолаушылар мен багажды тасымалдау қағидалары, сондай-ақ жолаушылар тасымалдарын жүзеге асыру, көлік қозғалысын жедел басқаруды ұйымдастыру тәртібі туралы басқа да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 парақтарын, ауысымдық тапсырмаларды және орындалған тасымалдар бойынша құжаттарды ресімдеу, беру, қабылдау және өңдеу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Техникалық-пайдалану көрсеткіштерін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қарым-қатынас, келіссөздер жүргізу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Жолаушылар тасымалы кезіндегі көліктік есептік және есептік құжаттаманың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Жолаушылар ағынының рейстерін және автокөлік жұмысының көрсеткіштерін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Жолаушылар тасымалы бойынша құжаттарды сақтау өңдеу және беру қағидалары;</w:t>
            </w:r>
          </w:p>
          <w:p>
            <w:pPr>
              <w:spacing w:after="20"/>
              <w:ind w:left="20"/>
              <w:jc w:val="both"/>
            </w:pPr>
            <w:r>
              <w:rPr>
                <w:rFonts w:ascii="Times New Roman"/>
                <w:b w:val="false"/>
                <w:i w:val="false"/>
                <w:color w:val="000000"/>
                <w:sz w:val="20"/>
              </w:rPr>
              <w:t>
8. Тасымалдау құжаттамасын жүргізу үшін автоматтандырылған ақпараттық жүйелерді қолдану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995"/>
          <w:p>
            <w:pPr>
              <w:spacing w:after="20"/>
              <w:ind w:left="20"/>
              <w:jc w:val="both"/>
            </w:pPr>
            <w:r>
              <w:rPr>
                <w:rFonts w:ascii="Times New Roman"/>
                <w:b w:val="false"/>
                <w:i w:val="false"/>
                <w:color w:val="000000"/>
                <w:sz w:val="20"/>
              </w:rPr>
              <w:t>
Жауапкершілік</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Өз пікірін сенімді және нақты жеткізе білу</w:t>
            </w:r>
          </w:p>
          <w:p>
            <w:pPr>
              <w:spacing w:after="20"/>
              <w:ind w:left="20"/>
              <w:jc w:val="both"/>
            </w:pPr>
            <w:r>
              <w:rPr>
                <w:rFonts w:ascii="Times New Roman"/>
                <w:b w:val="false"/>
                <w:i w:val="false"/>
                <w:color w:val="000000"/>
                <w:sz w:val="20"/>
              </w:rPr>
              <w:t>
Зейін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 ұйымдастыру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қозғалыс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Кәсіптер карточкасы "Логистика маманы (жолаушылар көлігі инфрақұрылымын дамыту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маманы (жолаушылар көлігі инфрақұрылымын дамыту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996"/>
          <w:p>
            <w:pPr>
              <w:spacing w:after="20"/>
              <w:ind w:left="20"/>
              <w:jc w:val="both"/>
            </w:pPr>
            <w:r>
              <w:rPr>
                <w:rFonts w:ascii="Times New Roman"/>
                <w:b w:val="false"/>
                <w:i w:val="false"/>
                <w:color w:val="000000"/>
                <w:sz w:val="20"/>
              </w:rPr>
              <w:t>
Білім деңгейі:</w:t>
            </w:r>
          </w:p>
          <w:bookmarkEnd w:id="99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997"/>
          <w:p>
            <w:pPr>
              <w:spacing w:after="20"/>
              <w:ind w:left="20"/>
              <w:jc w:val="both"/>
            </w:pPr>
            <w:r>
              <w:rPr>
                <w:rFonts w:ascii="Times New Roman"/>
                <w:b w:val="false"/>
                <w:i w:val="false"/>
                <w:color w:val="000000"/>
                <w:sz w:val="20"/>
              </w:rPr>
              <w:t>
Мамандық:</w:t>
            </w:r>
          </w:p>
          <w:bookmarkEnd w:id="99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998"/>
          <w:p>
            <w:pPr>
              <w:spacing w:after="20"/>
              <w:ind w:left="20"/>
              <w:jc w:val="both"/>
            </w:pPr>
            <w:r>
              <w:rPr>
                <w:rFonts w:ascii="Times New Roman"/>
                <w:b w:val="false"/>
                <w:i w:val="false"/>
                <w:color w:val="000000"/>
                <w:sz w:val="20"/>
              </w:rPr>
              <w:t>
Біліктілік:</w:t>
            </w:r>
          </w:p>
          <w:bookmarkEnd w:id="9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және көлік немесе логистика саласында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жолаушылар тасымалына қажеттілігін қанағаттандыру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999"/>
          <w:p>
            <w:pPr>
              <w:spacing w:after="20"/>
              <w:ind w:left="20"/>
              <w:jc w:val="both"/>
            </w:pPr>
            <w:r>
              <w:rPr>
                <w:rFonts w:ascii="Times New Roman"/>
                <w:b w:val="false"/>
                <w:i w:val="false"/>
                <w:color w:val="000000"/>
                <w:sz w:val="20"/>
              </w:rPr>
              <w:t>
1. Жолаушылар көлігін дамытуды жоспарлау;</w:t>
            </w:r>
          </w:p>
          <w:bookmarkEnd w:id="999"/>
          <w:p>
            <w:pPr>
              <w:spacing w:after="20"/>
              <w:ind w:left="20"/>
              <w:jc w:val="both"/>
            </w:pPr>
            <w:r>
              <w:rPr>
                <w:rFonts w:ascii="Times New Roman"/>
                <w:b w:val="false"/>
                <w:i w:val="false"/>
                <w:color w:val="000000"/>
                <w:sz w:val="20"/>
              </w:rPr>
              <w:t>
2. Қалалық, қала маңындағы және агломерациялық көлік жүйелерін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1000"/>
          <w:p>
            <w:pPr>
              <w:spacing w:after="20"/>
              <w:ind w:left="20"/>
              <w:jc w:val="both"/>
            </w:pPr>
            <w:r>
              <w:rPr>
                <w:rFonts w:ascii="Times New Roman"/>
                <w:b w:val="false"/>
                <w:i w:val="false"/>
                <w:color w:val="000000"/>
                <w:sz w:val="20"/>
              </w:rPr>
              <w:t>
1-еңбек функциясы:</w:t>
            </w:r>
          </w:p>
          <w:bookmarkEnd w:id="1000"/>
          <w:p>
            <w:pPr>
              <w:spacing w:after="20"/>
              <w:ind w:left="20"/>
              <w:jc w:val="both"/>
            </w:pPr>
            <w:r>
              <w:rPr>
                <w:rFonts w:ascii="Times New Roman"/>
                <w:b w:val="false"/>
                <w:i w:val="false"/>
                <w:color w:val="000000"/>
                <w:sz w:val="20"/>
              </w:rPr>
              <w:t>
Жолаушылар көлігін дамытуды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1001"/>
          <w:p>
            <w:pPr>
              <w:spacing w:after="20"/>
              <w:ind w:left="20"/>
              <w:jc w:val="both"/>
            </w:pPr>
            <w:r>
              <w:rPr>
                <w:rFonts w:ascii="Times New Roman"/>
                <w:b w:val="false"/>
                <w:i w:val="false"/>
                <w:color w:val="000000"/>
                <w:sz w:val="20"/>
              </w:rPr>
              <w:t>
1-дағды:</w:t>
            </w:r>
          </w:p>
          <w:bookmarkEnd w:id="1001"/>
          <w:p>
            <w:pPr>
              <w:spacing w:after="20"/>
              <w:ind w:left="20"/>
              <w:jc w:val="both"/>
            </w:pPr>
            <w:r>
              <w:rPr>
                <w:rFonts w:ascii="Times New Roman"/>
                <w:b w:val="false"/>
                <w:i w:val="false"/>
                <w:color w:val="000000"/>
                <w:sz w:val="20"/>
              </w:rPr>
              <w:t>
Жолаушылар көлігі инфрақұрылымын дамытуды жоспарлауды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1002"/>
          <w:p>
            <w:pPr>
              <w:spacing w:after="20"/>
              <w:ind w:left="20"/>
              <w:jc w:val="both"/>
            </w:pPr>
            <w:r>
              <w:rPr>
                <w:rFonts w:ascii="Times New Roman"/>
                <w:b w:val="false"/>
                <w:i w:val="false"/>
                <w:color w:val="000000"/>
                <w:sz w:val="20"/>
              </w:rPr>
              <w:t>
Машықтар:</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1. Аумақтық даму болжамдарын, халық санының өзгеруін, әлеуметтік-экономикалық дамуды, көлік пен инфрақұрылымның техникалық және технологиялық даму бағыттарын ескере отырып, халықтың жолаушылар көлігі инфрақұрылымына, оның жекелеген элементтеріне ағымдағы және перспективалық қажеттілігін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Өңір, қала көлігінің қолданыстағы сипаттамалары мен жұмыс көрсеткіштеріне талдау жүргізу, қала құрылысын дамыту перспективаларын ескере отырып болжамдар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көліктік қалауы мен мінез-құлқын зерттеу үшін әлеуметтанулық зерттеулер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Жолаушылар көлігі инфрақұрылымын, оның элементтерін дамытудың болжамдары мен перспективалық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Жолаушылар терминалдары жұмысының прогрессивті технологиялық процестерін енгізу жөніндегі іс-шараларды әзірлеу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Жолаушылар көлігі инфрақұрылымын дамыту жобаларын қаржыландыру көздері бойынша, оның ішінде мемлекеттік-жекешелік әріптестік негізінде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техника мен технологияларды, жолаушылар көлігі жұмысын диспетчерлік реттеу жүйелерін, қоғамдық көлік жолаушыларын ақпараттандыруды, билеттеудің заманауи жүйелерін және басқаларын енгізу жөнінде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Жолаушылар көлігі, жол қозғалысы қауіпсіздігінің деңгейін арттыру жөнінде ұсыныстар әзірлеу;</w:t>
            </w:r>
          </w:p>
          <w:p>
            <w:pPr>
              <w:spacing w:after="20"/>
              <w:ind w:left="20"/>
              <w:jc w:val="both"/>
            </w:pPr>
            <w:r>
              <w:rPr>
                <w:rFonts w:ascii="Times New Roman"/>
                <w:b w:val="false"/>
                <w:i w:val="false"/>
                <w:color w:val="000000"/>
                <w:sz w:val="20"/>
              </w:rPr>
              <w:t>
9. Жолаушылар тасымалын басқарудың цифрлық жүйелерімен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1003"/>
          <w:p>
            <w:pPr>
              <w:spacing w:after="20"/>
              <w:ind w:left="20"/>
              <w:jc w:val="both"/>
            </w:pPr>
            <w:r>
              <w:rPr>
                <w:rFonts w:ascii="Times New Roman"/>
                <w:b w:val="false"/>
                <w:i w:val="false"/>
                <w:color w:val="000000"/>
                <w:sz w:val="20"/>
              </w:rPr>
              <w:t>
Білімдер:</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стратегиялық жоспарлау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Көліктік жоспарлау негіздері, аумақты дамыту мен салуды кешенді жоспарлаудың қала құрылысы жобаларын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Көліктің әртүрлі түрлерінде жолаушылар тасымалын ұйымдастыру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Халықтың демографиясы мен ұтқырлығының қазіргі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Жолаушылар тасымалын ұйымдастырудың заманауи тәсілдері, оның ішінде қалалар мен агломерациялар жағдайында;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 қозғалысы қауіпсіздігінің қазіргі жағдайы;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Келіссөздер жүргізу және іскерлік хат алмасу, мамандандырылған әдебиеттерді зерделеу үшін жеткілікті деңгейде (қажет болған жағдайда) ағылшын тілін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Маршруттарды цифрлық жоспарлау, жолаушылар ағынын талдау және көліктік модельдеу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Электрондық құжат айналымы, есептілік және деректерді ұсыну құралдары;</w:t>
            </w:r>
          </w:p>
          <w:p>
            <w:pPr>
              <w:spacing w:after="20"/>
              <w:ind w:left="20"/>
              <w:jc w:val="both"/>
            </w:pPr>
            <w:r>
              <w:rPr>
                <w:rFonts w:ascii="Times New Roman"/>
                <w:b w:val="false"/>
                <w:i w:val="false"/>
                <w:color w:val="000000"/>
                <w:sz w:val="20"/>
              </w:rPr>
              <w:t>
10. Көлік инфрақұрылымын дамытудағы заманауи IT-шешімдер (ақылды аялдамалар, ақпараттандыру жүйелері, цифрлық басқару платформалары).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1004"/>
          <w:p>
            <w:pPr>
              <w:spacing w:after="20"/>
              <w:ind w:left="20"/>
              <w:jc w:val="both"/>
            </w:pPr>
            <w:r>
              <w:rPr>
                <w:rFonts w:ascii="Times New Roman"/>
                <w:b w:val="false"/>
                <w:i w:val="false"/>
                <w:color w:val="000000"/>
                <w:sz w:val="20"/>
              </w:rPr>
              <w:t>
2-дағды:</w:t>
            </w:r>
          </w:p>
          <w:bookmarkEnd w:id="1004"/>
          <w:p>
            <w:pPr>
              <w:spacing w:after="20"/>
              <w:ind w:left="20"/>
              <w:jc w:val="both"/>
            </w:pPr>
            <w:r>
              <w:rPr>
                <w:rFonts w:ascii="Times New Roman"/>
                <w:b w:val="false"/>
                <w:i w:val="false"/>
                <w:color w:val="000000"/>
                <w:sz w:val="20"/>
              </w:rPr>
              <w:t>
Жолаушылар көлігінің маршруттық желісін дамытуды жоспарлауды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1005"/>
          <w:p>
            <w:pPr>
              <w:spacing w:after="20"/>
              <w:ind w:left="20"/>
              <w:jc w:val="both"/>
            </w:pPr>
            <w:r>
              <w:rPr>
                <w:rFonts w:ascii="Times New Roman"/>
                <w:b w:val="false"/>
                <w:i w:val="false"/>
                <w:color w:val="000000"/>
                <w:sz w:val="20"/>
              </w:rPr>
              <w:t>
Машықтар:</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Халықтың қажеттіліктерін, аумақтық даму жоспарларын зерделеу негізінде жолаушылар көлігінің қозғалыс маршруттары желісін дамыту жоспарларын әзірлеуге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тасымалын ұйымдастырудың жаңа тәсілдерін, технологияларын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Жол-көлік оқиғаларының алдын алу жөніндегі жұмысқа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Маршруттарды уақтылы паспорттауды және олардың қозғалыс жылдамдығын нормалау және жолаушылар ағынын зерттеу негізінде көлік қозғалысының кестесін әзірлеуді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Жолаушылар көлігінің жұмысын ұйымдастыру мәселелері бойынша нормативтік және әдістемелік материалдар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Қозғалыс кестелерін сақтау бөлігінде желідегі көліктің жұмысы, жабдықтау жағдайы, жолаушылар терминалдарының, диспетчерлік және аялдама пункттерінің жабдықтары, автомобиль жолдарының, темір жолдардың, бұрылыс алаңдарының, әрбір маршруттағы кірме "қалталардың" жай-күйі, жүргізушілердің еңбегі мен демалысы үшін жағдайлар туралы ақпаратты алу және өңдеу, талдау;</w:t>
            </w:r>
          </w:p>
          <w:p>
            <w:pPr>
              <w:spacing w:after="20"/>
              <w:ind w:left="20"/>
              <w:jc w:val="both"/>
            </w:pPr>
            <w:r>
              <w:rPr>
                <w:rFonts w:ascii="Times New Roman"/>
                <w:b w:val="false"/>
                <w:i w:val="false"/>
                <w:color w:val="000000"/>
                <w:sz w:val="20"/>
              </w:rPr>
              <w:t>
7. Жолаушылар тасымалын ұйымдастыруды жетілдіруге, жолаушыларға қызмет көрсету мәдениетін арттыруға ықпал ететін озық тәжірибелерді жинақтау және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1006"/>
          <w:p>
            <w:pPr>
              <w:spacing w:after="20"/>
              <w:ind w:left="20"/>
              <w:jc w:val="both"/>
            </w:pPr>
            <w:r>
              <w:rPr>
                <w:rFonts w:ascii="Times New Roman"/>
                <w:b w:val="false"/>
                <w:i w:val="false"/>
                <w:color w:val="000000"/>
                <w:sz w:val="20"/>
              </w:rPr>
              <w:t>
Білімдер:</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1. Көліктің әртүрлі түрлерінде жолаушылар тасымалын ұйымдастыру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жолаушылар көлігі маршруттарының желісі, оның сипаттамалары, көлік қозғалысының кестесі, маршруттар бойынша қозғалыс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демографиясы мен ұтқырлығындағы, қалалар мен агломерациялардың көлік проблемаларын шешудегі қазіргі тенденциялар;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Жолаушылар тасымалын ұйымдастырудың заманауи тәсілдері, оның ішінде қалалар мен агломерациялар жағдайында;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 қозғалысы қауіпсіздігінің қазіргі жағдайы;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 қозғалысы қауіпсіздігін арттыру саласындағы озық тәжірибе;</w:t>
            </w:r>
          </w:p>
          <w:p>
            <w:pPr>
              <w:spacing w:after="20"/>
              <w:ind w:left="20"/>
              <w:jc w:val="both"/>
            </w:pPr>
            <w:r>
              <w:rPr>
                <w:rFonts w:ascii="Times New Roman"/>
                <w:b w:val="false"/>
                <w:i w:val="false"/>
                <w:color w:val="000000"/>
                <w:sz w:val="20"/>
              </w:rPr>
              <w:t>
7. Көлік экономикасы.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1007"/>
          <w:p>
            <w:pPr>
              <w:spacing w:after="20"/>
              <w:ind w:left="20"/>
              <w:jc w:val="both"/>
            </w:pPr>
            <w:r>
              <w:rPr>
                <w:rFonts w:ascii="Times New Roman"/>
                <w:b w:val="false"/>
                <w:i w:val="false"/>
                <w:color w:val="000000"/>
                <w:sz w:val="20"/>
              </w:rPr>
              <w:t>
2-еңбек функциясы:</w:t>
            </w:r>
          </w:p>
          <w:bookmarkEnd w:id="1007"/>
          <w:p>
            <w:pPr>
              <w:spacing w:after="20"/>
              <w:ind w:left="20"/>
              <w:jc w:val="both"/>
            </w:pPr>
            <w:r>
              <w:rPr>
                <w:rFonts w:ascii="Times New Roman"/>
                <w:b w:val="false"/>
                <w:i w:val="false"/>
                <w:color w:val="000000"/>
                <w:sz w:val="20"/>
              </w:rPr>
              <w:t>
Қалалық, қала маңындағы және агломерациялық көлік жүйелерін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008"/>
          <w:p>
            <w:pPr>
              <w:spacing w:after="20"/>
              <w:ind w:left="20"/>
              <w:jc w:val="both"/>
            </w:pPr>
            <w:r>
              <w:rPr>
                <w:rFonts w:ascii="Times New Roman"/>
                <w:b w:val="false"/>
                <w:i w:val="false"/>
                <w:color w:val="000000"/>
                <w:sz w:val="20"/>
              </w:rPr>
              <w:t>
1-дағды:</w:t>
            </w:r>
          </w:p>
          <w:bookmarkEnd w:id="1008"/>
          <w:p>
            <w:pPr>
              <w:spacing w:after="20"/>
              <w:ind w:left="20"/>
              <w:jc w:val="both"/>
            </w:pPr>
            <w:r>
              <w:rPr>
                <w:rFonts w:ascii="Times New Roman"/>
                <w:b w:val="false"/>
                <w:i w:val="false"/>
                <w:color w:val="000000"/>
                <w:sz w:val="20"/>
              </w:rPr>
              <w:t>
Көлік жүйелерін жетілдіру бойынша ұсынымдар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1009"/>
          <w:p>
            <w:pPr>
              <w:spacing w:after="20"/>
              <w:ind w:left="20"/>
              <w:jc w:val="both"/>
            </w:pPr>
            <w:r>
              <w:rPr>
                <w:rFonts w:ascii="Times New Roman"/>
                <w:b w:val="false"/>
                <w:i w:val="false"/>
                <w:color w:val="000000"/>
                <w:sz w:val="20"/>
              </w:rPr>
              <w:t>
Машықтар:</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1. Қалаішілік, қала маңындағы, агломерациялық көлік байланыстарын дамыту және жетілдіру, жол желісінің жекелеген элементтерінің, терминалдардың өткізу қабілетін арттыру жөнінде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қызметтеріне ақы төлеудің, ақылы жолдармен жүрудің, автомобильдерді тұраққа қою мен сақтаудың заманауи әдістерін енгізу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қозғалысын реттеу жүйелерін, оның ішінде телематика, спутниктік навигация құралдарын пайдалана отырып дамыту жөнінде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Қалалық және қала маңындағы жолаушылар тасымалы жүйесін жетілдіру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Жолаушылар тасымалын ұйымдастыру және көлік құралдарын техникалық пайдалану мәселелерін регламенттейтін нормативтік құқықтық және нормативтік-техникалық құжаттама жүйесін дамыту жөнінде ұсыныстар әзірлеу;</w:t>
            </w:r>
          </w:p>
          <w:p>
            <w:pPr>
              <w:spacing w:after="20"/>
              <w:ind w:left="20"/>
              <w:jc w:val="both"/>
            </w:pPr>
            <w:r>
              <w:rPr>
                <w:rFonts w:ascii="Times New Roman"/>
                <w:b w:val="false"/>
                <w:i w:val="false"/>
                <w:color w:val="000000"/>
                <w:sz w:val="20"/>
              </w:rPr>
              <w:t>
6. Қазіргі заманғы ақпараттық-коммуникациялық технологияларды, көлік процестерін математикалық модельдеу жүйелерін пайдалана отырып, агломерациялар, қалалар, өзге де елді мекендер аумағындағы көлік ағындарының мониторингін және жүйелі талдауын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1010"/>
          <w:p>
            <w:pPr>
              <w:spacing w:after="20"/>
              <w:ind w:left="20"/>
              <w:jc w:val="both"/>
            </w:pPr>
            <w:r>
              <w:rPr>
                <w:rFonts w:ascii="Times New Roman"/>
                <w:b w:val="false"/>
                <w:i w:val="false"/>
                <w:color w:val="000000"/>
                <w:sz w:val="20"/>
              </w:rPr>
              <w:t>
Білімдер:</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1. Көліктік жоспарлау негіздері, аумақты дамыту мен салуды кешенді жоспарлаудың қала құрылысы жобаларын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тасымалын ұйымдастыру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демографиясы мен ұтқырлығының қазіргі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Жолаушылар тасымалын ұйымдастырудың заманауи тәсілдері, оның ішінде қалалар жағдайында;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 қозғалысы қауіпсіздігінің қазіргі жағдайы;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Заманауи көлік технологиялары, оның ішінде жылдам жолаушылар көлігінің заманауи жүйелері, қазіргі заманғы көлік технологияларының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Жолаушылар тасымалдарының интеграцияланған жүйесін құру және дамыту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Көлік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Көліктік 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Логистика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Есептеу техникасының заманауи құралдарын қолдана отырып, техникалық-экономикалық есептеулер жүргізу әдістері;</w:t>
            </w:r>
          </w:p>
          <w:p>
            <w:pPr>
              <w:spacing w:after="20"/>
              <w:ind w:left="20"/>
              <w:jc w:val="both"/>
            </w:pPr>
            <w:r>
              <w:rPr>
                <w:rFonts w:ascii="Times New Roman"/>
                <w:b w:val="false"/>
                <w:i w:val="false"/>
                <w:color w:val="000000"/>
                <w:sz w:val="20"/>
              </w:rPr>
              <w:t>
12. Келіссөздер жүргізу және іскерлік хат алмасу, мамандандырылған әдебиеттерді зерделеу үшін жеткілікті деңгейде (қажет болған жағдайда) ағылшын тілін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1011"/>
          <w:p>
            <w:pPr>
              <w:spacing w:after="20"/>
              <w:ind w:left="20"/>
              <w:jc w:val="both"/>
            </w:pPr>
            <w:r>
              <w:rPr>
                <w:rFonts w:ascii="Times New Roman"/>
                <w:b w:val="false"/>
                <w:i w:val="false"/>
                <w:color w:val="000000"/>
                <w:sz w:val="20"/>
              </w:rPr>
              <w:t>
2-дағды:</w:t>
            </w:r>
          </w:p>
          <w:bookmarkEnd w:id="1011"/>
          <w:p>
            <w:pPr>
              <w:spacing w:after="20"/>
              <w:ind w:left="20"/>
              <w:jc w:val="both"/>
            </w:pPr>
            <w:r>
              <w:rPr>
                <w:rFonts w:ascii="Times New Roman"/>
                <w:b w:val="false"/>
                <w:i w:val="false"/>
                <w:color w:val="000000"/>
                <w:sz w:val="20"/>
              </w:rPr>
              <w:t>
Қалалық және аймақтық көлікті жоспарлауға қатысты мәселелер бойынша билік органдарына, компанияға және халыққа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1012"/>
          <w:p>
            <w:pPr>
              <w:spacing w:after="20"/>
              <w:ind w:left="20"/>
              <w:jc w:val="both"/>
            </w:pPr>
            <w:r>
              <w:rPr>
                <w:rFonts w:ascii="Times New Roman"/>
                <w:b w:val="false"/>
                <w:i w:val="false"/>
                <w:color w:val="000000"/>
                <w:sz w:val="20"/>
              </w:rPr>
              <w:t>
Машықтар:</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1. Қалаішілік, қала маңындағы, агломерациялық көлік байланыстарын дамыту және жетілдіру, инфрақұрылымның өткізу қабілетін арттыру мәселелері бойынша ақпараттандыру және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тасымалын ұйымдастыру және көлік құралдарын техникалық пайдалану тәртібін регламенттейтін нормативтік құқықтық және нормативтік-техникалық құжаттама жүйесі мәселелері бойынша ақпараттандыру және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 көлігінде қолданылатын заманауи әдістерді, техникалар мен технологияларды енгізу мәселелері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Жолаушылар тасымалының тиімділігін және қалалық және өңірлік көлік жүйелерінің өткізу қабілетін арттыратын көлік инфрақұрылымын дамыту стратегияларын бағалау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Тасымалдауды ұйымдастыруды және көлік құралдарын пайдалануды реттейтін нормативтік-құқықтық және техникалық құжаттама мәселелері бойынша ақпараттандыру және консультация беру;</w:t>
            </w:r>
          </w:p>
          <w:p>
            <w:pPr>
              <w:spacing w:after="20"/>
              <w:ind w:left="20"/>
              <w:jc w:val="both"/>
            </w:pPr>
            <w:r>
              <w:rPr>
                <w:rFonts w:ascii="Times New Roman"/>
                <w:b w:val="false"/>
                <w:i w:val="false"/>
                <w:color w:val="000000"/>
                <w:sz w:val="20"/>
              </w:rPr>
              <w:t>
6. Жолаушылар көлігінің жұмысын оңтайландыру және халыққа қызмет көрсету сапасын жақсарту үшін заманауи әдістерді, технологияларды және цифрлық шешімдерді ұсыну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1013"/>
          <w:p>
            <w:pPr>
              <w:spacing w:after="20"/>
              <w:ind w:left="20"/>
              <w:jc w:val="both"/>
            </w:pPr>
            <w:r>
              <w:rPr>
                <w:rFonts w:ascii="Times New Roman"/>
                <w:b w:val="false"/>
                <w:i w:val="false"/>
                <w:color w:val="000000"/>
                <w:sz w:val="20"/>
              </w:rPr>
              <w:t>
Білімдер:</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1. Көліктік жоспарлау негіздері, аумақты дамыту мен салуды кешенді жоспарлаудың қала құрылысы жобаларын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тасымалын ұйымдастыру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 тасымалын ұйымдастыруды және көлік құралдарын техникалық пайдалануды реттейтін негізгі нормативтік құқықтық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Халықтың демографиясы мен ұтқырлығының қазіргі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Жолаушылар тасымалын ұйымдастырудың заманауи тәсілдері, оның ішінде қалалар жағдайында;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 қозғалысы қауіпсіздігінің қазіргі жағдайы және оны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Қазіргі заманғы көлік технологиялары, оның ішінде жылдам жолаушылар көлігінің заманауи жүйелері, қазіргі заманғы көлік технологияларының жекелеген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Жолаушылар тасымалдарының интеграцияланған жүйесін құру және дамыту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 экономикасы;</w:t>
            </w:r>
          </w:p>
          <w:p>
            <w:pPr>
              <w:spacing w:after="20"/>
              <w:ind w:left="20"/>
              <w:jc w:val="both"/>
            </w:pPr>
            <w:r>
              <w:rPr>
                <w:rFonts w:ascii="Times New Roman"/>
                <w:b w:val="false"/>
                <w:i w:val="false"/>
                <w:color w:val="000000"/>
                <w:sz w:val="20"/>
              </w:rPr>
              <w:t>
10. Көліктік модельдеу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1014"/>
          <w:p>
            <w:pPr>
              <w:spacing w:after="20"/>
              <w:ind w:left="20"/>
              <w:jc w:val="both"/>
            </w:pPr>
            <w:r>
              <w:rPr>
                <w:rFonts w:ascii="Times New Roman"/>
                <w:b w:val="false"/>
                <w:i w:val="false"/>
                <w:color w:val="000000"/>
                <w:sz w:val="20"/>
              </w:rPr>
              <w:t>
Жауапкершілік</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пікірін сенімді және анық жеткізе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Дәл есептеу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қызметінің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Кәсіптер карточкасы "Логистика маманы (жолаушылар тасымалын ұйымдастыру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маманы (жолаушылар тасымалын ұйымдастыру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1015"/>
          <w:p>
            <w:pPr>
              <w:spacing w:after="20"/>
              <w:ind w:left="20"/>
              <w:jc w:val="both"/>
            </w:pPr>
            <w:r>
              <w:rPr>
                <w:rFonts w:ascii="Times New Roman"/>
                <w:b w:val="false"/>
                <w:i w:val="false"/>
                <w:color w:val="000000"/>
                <w:sz w:val="20"/>
              </w:rPr>
              <w:t>
Білім деңгейі:</w:t>
            </w:r>
          </w:p>
          <w:bookmarkEnd w:id="101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1016"/>
          <w:p>
            <w:pPr>
              <w:spacing w:after="20"/>
              <w:ind w:left="20"/>
              <w:jc w:val="both"/>
            </w:pPr>
            <w:r>
              <w:rPr>
                <w:rFonts w:ascii="Times New Roman"/>
                <w:b w:val="false"/>
                <w:i w:val="false"/>
                <w:color w:val="000000"/>
                <w:sz w:val="20"/>
              </w:rPr>
              <w:t>
Мамандық:</w:t>
            </w:r>
          </w:p>
          <w:bookmarkEnd w:id="1016"/>
          <w:p>
            <w:pPr>
              <w:spacing w:after="20"/>
              <w:ind w:left="20"/>
              <w:jc w:val="both"/>
            </w:pPr>
            <w:r>
              <w:rPr>
                <w:rFonts w:ascii="Times New Roman"/>
                <w:b w:val="false"/>
                <w:i w:val="false"/>
                <w:color w:val="000000"/>
                <w:sz w:val="20"/>
              </w:rPr>
              <w:t xml:space="preserve">
Темір жол жылжымалы құрамының өндірісі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1017"/>
          <w:p>
            <w:pPr>
              <w:spacing w:after="20"/>
              <w:ind w:left="20"/>
              <w:jc w:val="both"/>
            </w:pPr>
            <w:r>
              <w:rPr>
                <w:rFonts w:ascii="Times New Roman"/>
                <w:b w:val="false"/>
                <w:i w:val="false"/>
                <w:color w:val="000000"/>
                <w:sz w:val="20"/>
              </w:rPr>
              <w:t>
Білім деңгейі:</w:t>
            </w:r>
          </w:p>
          <w:bookmarkEnd w:id="101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1018"/>
          <w:p>
            <w:pPr>
              <w:spacing w:after="20"/>
              <w:ind w:left="20"/>
              <w:jc w:val="both"/>
            </w:pPr>
            <w:r>
              <w:rPr>
                <w:rFonts w:ascii="Times New Roman"/>
                <w:b w:val="false"/>
                <w:i w:val="false"/>
                <w:color w:val="000000"/>
                <w:sz w:val="20"/>
              </w:rPr>
              <w:t>
Мамандық:</w:t>
            </w:r>
          </w:p>
          <w:bookmarkEnd w:id="1018"/>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2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жолаушылар тасымалына қажеттілігін қанағаттандыру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тасымалдарының ағымдағы және перспективалық жоспарларын әзірлеуге және іске асыруға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1019"/>
          <w:p>
            <w:pPr>
              <w:spacing w:after="20"/>
              <w:ind w:left="20"/>
              <w:jc w:val="both"/>
            </w:pPr>
            <w:r>
              <w:rPr>
                <w:rFonts w:ascii="Times New Roman"/>
                <w:b w:val="false"/>
                <w:i w:val="false"/>
                <w:color w:val="000000"/>
                <w:sz w:val="20"/>
              </w:rPr>
              <w:t>
1-еңбек функциясы:</w:t>
            </w:r>
          </w:p>
          <w:bookmarkEnd w:id="1019"/>
          <w:p>
            <w:pPr>
              <w:spacing w:after="20"/>
              <w:ind w:left="20"/>
              <w:jc w:val="both"/>
            </w:pPr>
            <w:r>
              <w:rPr>
                <w:rFonts w:ascii="Times New Roman"/>
                <w:b w:val="false"/>
                <w:i w:val="false"/>
                <w:color w:val="000000"/>
                <w:sz w:val="20"/>
              </w:rPr>
              <w:t>
Жолаушылар тасымалдарының ағымдағы және перспективалық жоспарларын әзірлеуге және іске асыруға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1020"/>
          <w:p>
            <w:pPr>
              <w:spacing w:after="20"/>
              <w:ind w:left="20"/>
              <w:jc w:val="both"/>
            </w:pPr>
            <w:r>
              <w:rPr>
                <w:rFonts w:ascii="Times New Roman"/>
                <w:b w:val="false"/>
                <w:i w:val="false"/>
                <w:color w:val="000000"/>
                <w:sz w:val="20"/>
              </w:rPr>
              <w:t>
1-дағды:</w:t>
            </w:r>
          </w:p>
          <w:bookmarkEnd w:id="1020"/>
          <w:p>
            <w:pPr>
              <w:spacing w:after="20"/>
              <w:ind w:left="20"/>
              <w:jc w:val="both"/>
            </w:pPr>
            <w:r>
              <w:rPr>
                <w:rFonts w:ascii="Times New Roman"/>
                <w:b w:val="false"/>
                <w:i w:val="false"/>
                <w:color w:val="000000"/>
                <w:sz w:val="20"/>
              </w:rPr>
              <w:t>
Жолаушылар тасымалын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1021"/>
          <w:p>
            <w:pPr>
              <w:spacing w:after="20"/>
              <w:ind w:left="20"/>
              <w:jc w:val="both"/>
            </w:pPr>
            <w:r>
              <w:rPr>
                <w:rFonts w:ascii="Times New Roman"/>
                <w:b w:val="false"/>
                <w:i w:val="false"/>
                <w:color w:val="000000"/>
                <w:sz w:val="20"/>
              </w:rPr>
              <w:t>
Машықтар:</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өңірді, жолаушылар ағынының көлемі мен бағыттарын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Тасымалдауды ауысымдық-тәуліктік жоспарлауды ұйымдастыру, маршруттарда қозғалыс кестесін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бағыттарды ашу және қолданыстағы бағыттарды өзгерту үшін қажетті тиісті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Автокөлік құралдары үшін отын шығынының сараланған маршруттық нормаларын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Автокөлік құралдарының жұмыс аймағында жолдарды күтіп ұстауды бақылау және тиісті мемлекеттік органдар арқылы оларды жарамды күйге келтіру жөнінде шаралар қабылдау;</w:t>
            </w:r>
          </w:p>
          <w:p>
            <w:pPr>
              <w:spacing w:after="20"/>
              <w:ind w:left="20"/>
              <w:jc w:val="both"/>
            </w:pPr>
            <w:r>
              <w:rPr>
                <w:rFonts w:ascii="Times New Roman"/>
                <w:b w:val="false"/>
                <w:i w:val="false"/>
                <w:color w:val="000000"/>
                <w:sz w:val="20"/>
              </w:rPr>
              <w:t>
6. Аялдама пункттерін ұйымдастыруға қатысу және олардың дұрыс орналасуын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1022"/>
          <w:p>
            <w:pPr>
              <w:spacing w:after="20"/>
              <w:ind w:left="20"/>
              <w:jc w:val="both"/>
            </w:pPr>
            <w:r>
              <w:rPr>
                <w:rFonts w:ascii="Times New Roman"/>
                <w:b w:val="false"/>
                <w:i w:val="false"/>
                <w:color w:val="000000"/>
                <w:sz w:val="20"/>
              </w:rPr>
              <w:t>
Білімдер:</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Жүргізушілердің еңбегі мен демалысын ұйымдастыру, сондай-ақ тахографтарды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көлігімен жолаушылар мен багажды тасымалдау қағидалары, сондай-ақ тасымалдауды жүзеге асыру тәртібі туралы басқа да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Автокөлік құралдарының техникалық жай-күйі, еңбекті қорғау, қауіпсіздік техникасы, өндірістік санитария және өрттен қорғау нормалары мәселелері бойынша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Автомобиль тасымалдарын жоспарлаудың математикалық әдістерінің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Қалалық жолаушылар көлігінде тарифтерді қалыптастыру және қолдану, жолаушылар тасымалын субсидиялау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және автомобиль көлігін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Логистика негіздері;</w:t>
            </w:r>
          </w:p>
          <w:p>
            <w:pPr>
              <w:spacing w:after="20"/>
              <w:ind w:left="20"/>
              <w:jc w:val="both"/>
            </w:pPr>
            <w:r>
              <w:rPr>
                <w:rFonts w:ascii="Times New Roman"/>
                <w:b w:val="false"/>
                <w:i w:val="false"/>
                <w:color w:val="000000"/>
                <w:sz w:val="20"/>
              </w:rPr>
              <w:t>
8. Есептеу техникасының заманауи құралдарын қолдана отырып, техникалық-экономикалық есептеулер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1023"/>
          <w:p>
            <w:pPr>
              <w:spacing w:after="20"/>
              <w:ind w:left="20"/>
              <w:jc w:val="both"/>
            </w:pPr>
            <w:r>
              <w:rPr>
                <w:rFonts w:ascii="Times New Roman"/>
                <w:b w:val="false"/>
                <w:i w:val="false"/>
                <w:color w:val="000000"/>
                <w:sz w:val="20"/>
              </w:rPr>
              <w:t>
2-дағды:</w:t>
            </w:r>
          </w:p>
          <w:bookmarkEnd w:id="1023"/>
          <w:p>
            <w:pPr>
              <w:spacing w:after="20"/>
              <w:ind w:left="20"/>
              <w:jc w:val="both"/>
            </w:pPr>
            <w:r>
              <w:rPr>
                <w:rFonts w:ascii="Times New Roman"/>
                <w:b w:val="false"/>
                <w:i w:val="false"/>
                <w:color w:val="000000"/>
                <w:sz w:val="20"/>
              </w:rPr>
              <w:t>
Жолаушылар тасымалы ережелерінің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1024"/>
          <w:p>
            <w:pPr>
              <w:spacing w:after="20"/>
              <w:ind w:left="20"/>
              <w:jc w:val="both"/>
            </w:pPr>
            <w:r>
              <w:rPr>
                <w:rFonts w:ascii="Times New Roman"/>
                <w:b w:val="false"/>
                <w:i w:val="false"/>
                <w:color w:val="000000"/>
                <w:sz w:val="20"/>
              </w:rPr>
              <w:t>
Машықтар:</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1. Автобус маршруттарында жолаушылар мен багажды тұрақты тасымалдауды ұйымдастыруға арналған шарттар талаптарының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тасымалының өзіндік құнын төмендету мүмкіндіктерін, табыс жинаудың толықтығын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Автокөлік құралдарының қозғалыс жылдамдығын нормалауды жүргізу, пайдалану құжаттамасын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Автокөлік құралдарын техникалық және өндірістік пайдалану ережелерінің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Автокөлік құралдарын пайдалану процесінде отын, жанар-жағармай материалдарының, қосалқы бөлшектердің шығынын, техникалық қызмет көрсетуді және жөндеуді бақылау;</w:t>
            </w:r>
          </w:p>
          <w:p>
            <w:pPr>
              <w:spacing w:after="20"/>
              <w:ind w:left="20"/>
              <w:jc w:val="both"/>
            </w:pPr>
            <w:r>
              <w:rPr>
                <w:rFonts w:ascii="Times New Roman"/>
                <w:b w:val="false"/>
                <w:i w:val="false"/>
                <w:color w:val="000000"/>
                <w:sz w:val="20"/>
              </w:rPr>
              <w:t>
6. Кәсіпорын персоналының еңбек және демалыс режимін әзірлеу, жұмыс уақытын есепке алу бойынша құжаттаманың жүргізілуін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025"/>
          <w:p>
            <w:pPr>
              <w:spacing w:after="20"/>
              <w:ind w:left="20"/>
              <w:jc w:val="both"/>
            </w:pPr>
            <w:r>
              <w:rPr>
                <w:rFonts w:ascii="Times New Roman"/>
                <w:b w:val="false"/>
                <w:i w:val="false"/>
                <w:color w:val="000000"/>
                <w:sz w:val="20"/>
              </w:rPr>
              <w:t>
Білімдер:</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Жүргізушілердің еңбегі мен демалысын ұйымдастыру, сондай-ақ тахографтарды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көлігімен жолаушылар мен багажды тасымалдау қағидалары, сондай-ақ жолаушылар тасымалдарын жүзеге асыру тәртібі туралы басқа да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Автокөлік құралдарының техникалық жай-күйі, еңбекті қорғау, қауіпсіздік техникасы, өндірістік санитария және өрттен қорғау нормалары мәселелері бойынша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Автомобиль тасымалдарын жоспарлаудың математикалық әдістерінің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Қалалық жолаушылар көлігінде тарифтерді қалыптастыру және қолдану, жолаушылар тасымалын субсидиялау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және автомобиль көлігін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Логистика негіздері;</w:t>
            </w:r>
          </w:p>
          <w:p>
            <w:pPr>
              <w:spacing w:after="20"/>
              <w:ind w:left="20"/>
              <w:jc w:val="both"/>
            </w:pPr>
            <w:r>
              <w:rPr>
                <w:rFonts w:ascii="Times New Roman"/>
                <w:b w:val="false"/>
                <w:i w:val="false"/>
                <w:color w:val="000000"/>
                <w:sz w:val="20"/>
              </w:rPr>
              <w:t>
8. Есептеу техникасының заманауи құралдарын қолдана отырып, техникалық-экономикалық есептеулер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1026"/>
          <w:p>
            <w:pPr>
              <w:spacing w:after="20"/>
              <w:ind w:left="20"/>
              <w:jc w:val="both"/>
            </w:pPr>
            <w:r>
              <w:rPr>
                <w:rFonts w:ascii="Times New Roman"/>
                <w:b w:val="false"/>
                <w:i w:val="false"/>
                <w:color w:val="000000"/>
                <w:sz w:val="20"/>
              </w:rPr>
              <w:t>
Жауапкершілік</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Техникалық ойлаудың жоғары деңгейі </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Өз пікірін сенімді және нақты жеткізе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Сауаттылық</w:t>
            </w:r>
          </w:p>
          <w:p>
            <w:pPr>
              <w:spacing w:after="20"/>
              <w:ind w:left="20"/>
              <w:jc w:val="both"/>
            </w:pPr>
            <w:r>
              <w:rPr>
                <w:rFonts w:ascii="Times New Roman"/>
                <w:b w:val="false"/>
                <w:i w:val="false"/>
                <w:color w:val="000000"/>
                <w:sz w:val="20"/>
              </w:rPr>
              <w:t>
Зейін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диспетчері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Кәсіптер карточкасы "Бөлім бастығы (Жолаушылар тасымалы)":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(Жолаушылар тасымалы)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027"/>
          <w:p>
            <w:pPr>
              <w:spacing w:after="20"/>
              <w:ind w:left="20"/>
              <w:jc w:val="both"/>
            </w:pPr>
            <w:r>
              <w:rPr>
                <w:rFonts w:ascii="Times New Roman"/>
                <w:b w:val="false"/>
                <w:i w:val="false"/>
                <w:color w:val="000000"/>
                <w:sz w:val="20"/>
              </w:rPr>
              <w:t>
Білім деңгейі:</w:t>
            </w:r>
          </w:p>
          <w:bookmarkEnd w:id="102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1028"/>
          <w:p>
            <w:pPr>
              <w:spacing w:after="20"/>
              <w:ind w:left="20"/>
              <w:jc w:val="both"/>
            </w:pPr>
            <w:r>
              <w:rPr>
                <w:rFonts w:ascii="Times New Roman"/>
                <w:b w:val="false"/>
                <w:i w:val="false"/>
                <w:color w:val="000000"/>
                <w:sz w:val="20"/>
              </w:rPr>
              <w:t>
Мамандық:</w:t>
            </w:r>
          </w:p>
          <w:bookmarkEnd w:id="102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1029"/>
          <w:p>
            <w:pPr>
              <w:spacing w:after="20"/>
              <w:ind w:left="20"/>
              <w:jc w:val="both"/>
            </w:pPr>
            <w:r>
              <w:rPr>
                <w:rFonts w:ascii="Times New Roman"/>
                <w:b w:val="false"/>
                <w:i w:val="false"/>
                <w:color w:val="000000"/>
                <w:sz w:val="20"/>
              </w:rPr>
              <w:t>
Біліктілік:</w:t>
            </w:r>
          </w:p>
          <w:bookmarkEnd w:id="10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бiлiмі және мамандығы бойынша кемінде 2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терминалдарында, оның ішінде интермодальды және мультимодальды жолаушыларға қызмет көрсетуді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терминалдарында, оның ішінде интермодальды және мультимодальды жолаушылар мен багажға қызмет көрсету жүйесін ұйымдастыру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1030"/>
          <w:p>
            <w:pPr>
              <w:spacing w:after="20"/>
              <w:ind w:left="20"/>
              <w:jc w:val="both"/>
            </w:pPr>
            <w:r>
              <w:rPr>
                <w:rFonts w:ascii="Times New Roman"/>
                <w:b w:val="false"/>
                <w:i w:val="false"/>
                <w:color w:val="000000"/>
                <w:sz w:val="20"/>
              </w:rPr>
              <w:t>
1-еңбек функциясы:</w:t>
            </w:r>
          </w:p>
          <w:bookmarkEnd w:id="1030"/>
          <w:p>
            <w:pPr>
              <w:spacing w:after="20"/>
              <w:ind w:left="20"/>
              <w:jc w:val="both"/>
            </w:pPr>
            <w:r>
              <w:rPr>
                <w:rFonts w:ascii="Times New Roman"/>
                <w:b w:val="false"/>
                <w:i w:val="false"/>
                <w:color w:val="000000"/>
                <w:sz w:val="20"/>
              </w:rPr>
              <w:t>
Жолаушылар терминалдарында, оның ішінде интермодальды және мультимодальды жолаушылар мен багажға қызмет көрсету жүйесін ұйымдастыру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1031"/>
          <w:p>
            <w:pPr>
              <w:spacing w:after="20"/>
              <w:ind w:left="20"/>
              <w:jc w:val="both"/>
            </w:pPr>
            <w:r>
              <w:rPr>
                <w:rFonts w:ascii="Times New Roman"/>
                <w:b w:val="false"/>
                <w:i w:val="false"/>
                <w:color w:val="000000"/>
                <w:sz w:val="20"/>
              </w:rPr>
              <w:t>
1-дағды:</w:t>
            </w:r>
          </w:p>
          <w:bookmarkEnd w:id="1031"/>
          <w:p>
            <w:pPr>
              <w:spacing w:after="20"/>
              <w:ind w:left="20"/>
              <w:jc w:val="both"/>
            </w:pPr>
            <w:r>
              <w:rPr>
                <w:rFonts w:ascii="Times New Roman"/>
                <w:b w:val="false"/>
                <w:i w:val="false"/>
                <w:color w:val="000000"/>
                <w:sz w:val="20"/>
              </w:rPr>
              <w:t>
Жолаушыларға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1032"/>
          <w:p>
            <w:pPr>
              <w:spacing w:after="20"/>
              <w:ind w:left="20"/>
              <w:jc w:val="both"/>
            </w:pPr>
            <w:r>
              <w:rPr>
                <w:rFonts w:ascii="Times New Roman"/>
                <w:b w:val="false"/>
                <w:i w:val="false"/>
                <w:color w:val="000000"/>
                <w:sz w:val="20"/>
              </w:rPr>
              <w:t>
Машықтар:</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1. Жолаушылар мен багажға қызмет көрсетуді ұйымдастыру бойынша технологияларды, нұсқаулықтарды, стандарттарды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тасымалына, оның ішінде интермодальды және мультимодальды тасымалдарға сұранысты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Терминал аумағында қоғамдық көліктің жұмысын, аялдама пункттерінің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Терминал аумағында автомобиль-такси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Терминал аумағында жеке көлік қозғалысын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Терминал аумағына кіру, кіру, транзиттік қозғалыс, терминал аумағынан шығу процестерін, тұрақ жүйелерінің, тұрақтардың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Диспетчерлік қызметтің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Жолаушыларды ақпараттандыру жүйелерінің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Жолаушылар мен багажды тасымалдау ережелерінің, стандарттарының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Жолаушылар мен багажға қызмет көрсетудің жаңа жүйелерін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Жолаушылар мен багажға қызмет көрсетуді ұйымдастыру және жүзеге асыру барысында көлік және қызмет көрсету кәсіпорындарының құрылымдық бөлімшелерімен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Жолаушылар мен багажға қызмет көрсетуді ұйымдастыру және жүзеге асыру барысында жергілікті және/немесе орталық атқарушы органдардың құрылымдық бөлімшелерімен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Қоғамдық көлік қозғалысының жаңа немесе қолда бар маршруттарын ашу, көлік қозғалысының кестелерін қайта қарау жөнінде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Жолаушыларға, багажға қызмет көрсету, оның ішінде жолаушылар мен багажды тұрақты тасымалдауды ұйымдастыруға арналған шарттардың талаптарын орындамау мәселелері бойынша наразылық іс қағаздарын жүргізу;</w:t>
            </w:r>
          </w:p>
          <w:p>
            <w:pPr>
              <w:spacing w:after="20"/>
              <w:ind w:left="20"/>
              <w:jc w:val="both"/>
            </w:pPr>
            <w:r>
              <w:rPr>
                <w:rFonts w:ascii="Times New Roman"/>
                <w:b w:val="false"/>
                <w:i w:val="false"/>
                <w:color w:val="000000"/>
                <w:sz w:val="20"/>
              </w:rPr>
              <w:t>
15. Жолаушылар тасымалын басқарудың цифрлық жүйелерімен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033"/>
          <w:p>
            <w:pPr>
              <w:spacing w:after="20"/>
              <w:ind w:left="20"/>
              <w:jc w:val="both"/>
            </w:pPr>
            <w:r>
              <w:rPr>
                <w:rFonts w:ascii="Times New Roman"/>
                <w:b w:val="false"/>
                <w:i w:val="false"/>
                <w:color w:val="000000"/>
                <w:sz w:val="20"/>
              </w:rPr>
              <w:t>
Білімдер:</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көлік түрлерінде жолаушылар тасымалын ұйымдастыру саласындағы нормативтік құқықтық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мен багажға қызмет көрсетуді қамтамасыз ету жөніндегі қызметті жүзеге асыратын заңды тұлғаларға, дара кәсіпкерлерге қойылатын сертификаттау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құралдарына техникалық қызмет көрсету жөніндегі қызметті жүзеге асыратын заңды тұлғаларға, дара кәсіпкерлерге қойылатын сертификаттау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Жолаушыларды, багажды тасымалдау технологиялары және жолаушылар мен багажға қызмет көрсетуге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Жолаушылар мен багажға қызмет көрсетуді ұйымдастырудың, оның ішінде интермодальды және мультимодальды тасымалдауды ұйымдастырудың, бірыңғай жол жүру билеттерін енгізудің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Жолаушылар мен багажды тұрақты және тұрақты емес тасымалдауды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Жолаушылар мен багажды тұрақты тасымалдаудың маршруттық желісі, көлік қозғалысының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Жолаушылар тасымалын диспетчерлік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Қоғамдық көлік жолаушыларын ақпараттандыру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Жолаушылар мен багажды тасымалдау қағидаларына және жолаушылар тасымалы қызметтерін көрсетуге арналған стандарттарға сәйкес жолаушылар үшін ақпараттың ең аз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Жолаушыларды тасымалдау және қызмет көрсету сапасын қамтамасыз ету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Жолаушылар көлігінде тарифтерді қалыптастыру және қолдану, жолаушылар тасымалын субсидиялау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Жолаушыларды тасымалдауға жіберу тәртібі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Көліктің әртүрлі түрлерінде экономика және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Логистика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Тасымалдау құжаттарын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17. Жолаушыларды билеттеу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Мүгедектер қатарындағы және тыныс-тіршілігі шектелген басқа да адамдар қатарындағы жолаушыларға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Багажды тасымалдау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20. Жолаушылар тасымалы, жол қозғалысы қауіпсіздігін қамтамасыз ету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Жолаушыларға қызмет көрсету бойынша орындалатын жұмыстардың, көрсетілетін қызметтердің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22. Әлеуметтік және еңбек қатынастарын, оның ішінде еңбек және демалыс уақытын, еңбекке ақы төлеу мен нормалауды, кепілдіктер мен өтемақыларды реттеу бөлігіндегі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23. Әкімшілік құқық бұзушылық туралы жалпы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24. Азаматтық қорғау, терроризмге қарсы іс-қимыл саласындағы негізгі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25. Авариялар, төтенше жағдайлар кезінде алғашқы көмек көрсету қағидалары, авариялар мен апаттар кезінде шұғыл шақыру жүйесінің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26.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27.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Маршруттарды цифрлық жоспарлау, жолаушылар ағынын талдау және көліктік модельдеу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Электрондық құжат айналымы, есептілік және деректерді ұсыну құралдары;</w:t>
            </w:r>
          </w:p>
          <w:p>
            <w:pPr>
              <w:spacing w:after="20"/>
              <w:ind w:left="20"/>
              <w:jc w:val="both"/>
            </w:pPr>
            <w:r>
              <w:rPr>
                <w:rFonts w:ascii="Times New Roman"/>
                <w:b w:val="false"/>
                <w:i w:val="false"/>
                <w:color w:val="000000"/>
                <w:sz w:val="20"/>
              </w:rPr>
              <w:t>
30. Көлік инфрақұрылымын дамытудағы заманауи IT-шешімдер (ақылды аялдамалар, ақпараттандыру жүйелері, цифрлық басқару платформалары).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034"/>
          <w:p>
            <w:pPr>
              <w:spacing w:after="20"/>
              <w:ind w:left="20"/>
              <w:jc w:val="both"/>
            </w:pPr>
            <w:r>
              <w:rPr>
                <w:rFonts w:ascii="Times New Roman"/>
                <w:b w:val="false"/>
                <w:i w:val="false"/>
                <w:color w:val="000000"/>
                <w:sz w:val="20"/>
              </w:rPr>
              <w:t>
2-дағды:</w:t>
            </w:r>
          </w:p>
          <w:bookmarkEnd w:id="1034"/>
          <w:p>
            <w:pPr>
              <w:spacing w:after="20"/>
              <w:ind w:left="20"/>
              <w:jc w:val="both"/>
            </w:pPr>
            <w:r>
              <w:rPr>
                <w:rFonts w:ascii="Times New Roman"/>
                <w:b w:val="false"/>
                <w:i w:val="false"/>
                <w:color w:val="000000"/>
                <w:sz w:val="20"/>
              </w:rPr>
              <w:t>
Жолаушылар мен багажға қызмет көрсету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1035"/>
          <w:p>
            <w:pPr>
              <w:spacing w:after="20"/>
              <w:ind w:left="20"/>
              <w:jc w:val="both"/>
            </w:pPr>
            <w:r>
              <w:rPr>
                <w:rFonts w:ascii="Times New Roman"/>
                <w:b w:val="false"/>
                <w:i w:val="false"/>
                <w:color w:val="000000"/>
                <w:sz w:val="20"/>
              </w:rPr>
              <w:t>
Машықтар:</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1. Жолаушыларды, багажды тасымалдауға ресімдеуді, жолаушыларды отырғызуды және түсіруді ұйымдастыруды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мен багажды интермодальды және мультимодальды тасымалдау кезінде әртүрлі көлік түрлерінің түйісуін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 түріне байланысты жолаушылардың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Жолаушылардың багажын сақтауды және іздестіруді ұйымдастыру жүйелерінің жұмысын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Жолаушылар тасымалын диспетчерлік басқару жүйелерінің жұмысын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Қоғамдық көлік жолаушыларын ақпараттандыру жүйелерінің жұмысын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Жолаушылар мен багажға қызмет көрсету барысында технологиялық процестердің бұзылуына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Жолаушылар мен багажға қызмет көрсетуді ұйымдастыру барысында туындаған шағымдарды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Жолаушылар мен багажға қызмет көрсету сапасын арттыру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Жолаушылар мен багажға қызмет көрсетуді ұйымдастыруға байланысты мәселелер мен шағымдар бойынша қызметтік тергеулер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Жолаушылар мен багажға қызмет көрсету барысында шағымдардың туындауының алдын алу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Өз міндеттерін орындау үшін қажетті көлемде дербес компьютер мен байланыс құралдарын пайдалануға;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Жолаушыларды тіркеу және багажды ресімдеудің ақпараттық автоматтандырылған жүйелерінде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құжат айналымы жүйелерінде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Жанжалды жағдайларды шешу;</w:t>
            </w:r>
          </w:p>
          <w:p>
            <w:pPr>
              <w:spacing w:after="20"/>
              <w:ind w:left="20"/>
              <w:jc w:val="both"/>
            </w:pPr>
            <w:r>
              <w:rPr>
                <w:rFonts w:ascii="Times New Roman"/>
                <w:b w:val="false"/>
                <w:i w:val="false"/>
                <w:color w:val="000000"/>
                <w:sz w:val="20"/>
              </w:rPr>
              <w:t>
16. Персоналды ынталандыру жүйелерін әзірлеу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1036"/>
          <w:p>
            <w:pPr>
              <w:spacing w:after="20"/>
              <w:ind w:left="20"/>
              <w:jc w:val="both"/>
            </w:pPr>
            <w:r>
              <w:rPr>
                <w:rFonts w:ascii="Times New Roman"/>
                <w:b w:val="false"/>
                <w:i w:val="false"/>
                <w:color w:val="000000"/>
                <w:sz w:val="20"/>
              </w:rPr>
              <w:t>
Білімдер:</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1. Жолаушылар тасымалын ұйымдастыру саласындағы нормативтік құқықтық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мен багажға қызмет көрсетуді қамтамасыз ету жөніндегі қызметті жүзеге асыратын заңды тұлғаларға, дара кәсіпкерлерге қойылатын сертификаттау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Жолаушыларды, багажды тасымалдау технологиялары және жолаушылар мен багажға қызмет көрсетуге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Жергілікті атқарушы органдардың жолаушылар тасымалын ұйымдастыру, коммуналдық меншікті, оның ішінде көлік және инженерлік инфрақұрылым объектілерін басқару, сауда қызметін реттеу саласындағы өкілеттіктері мен міндеттері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Жолаушылар тасымалын диспетчерлік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Қоғамдық көлік жолаушыларын ақпараттандыру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Жолаушыларды тасымалдау және қызмет көрсету сапасын қамтамасыз ету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Жолаушылар көлігінде тарифтерді қалыптастыру және қолдану, жолаушылар тасымалдарын субсидиялау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Экономика және көліктегі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Логистика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Тасымалдау құжаттарын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Билеттеу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Мүгедектер қатарындағы және тыныс-тіршілігі шектелген басқа да адамдар қатарындағы жолаушыларға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Жолаушылар тасымалының қауіпсіздігін қамтамасыз ету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Жол қозғалысы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Жолаушыларға, көлік құралдарына қызмет көрсету бойынша орындалатын жұмыстардың, көрсетілетін қызметтердің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Әлеуметтік және еңбек қатынастарын, оның ішінде еңбек және демалыс уақытын, еңбекке ақы төлеу мен нормалауды, кепілдіктер мен өтемақыларды реттеу бөлігіндегі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18. Әкімшілік құқық бұзушылық туралы жалпы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19. Азаматтық қорғау, терроризмге қарсы іс-қимыл саласындағы негізгі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Авариялар, төтенше жағдайлар кезінде алғашқы көмек көрсету қағидалары, авариялар мен апаттар кезінде шұғыл шақыру жүйесінің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21. Еңбекті қорғау талаптары;</w:t>
            </w:r>
          </w:p>
          <w:p>
            <w:pPr>
              <w:spacing w:after="20"/>
              <w:ind w:left="20"/>
              <w:jc w:val="both"/>
            </w:pPr>
            <w:r>
              <w:rPr>
                <w:rFonts w:ascii="Times New Roman"/>
                <w:b w:val="false"/>
                <w:i w:val="false"/>
                <w:color w:val="000000"/>
                <w:sz w:val="20"/>
              </w:rPr>
              <w:t>
22.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1037"/>
          <w:p>
            <w:pPr>
              <w:spacing w:after="20"/>
              <w:ind w:left="20"/>
              <w:jc w:val="both"/>
            </w:pPr>
            <w:r>
              <w:rPr>
                <w:rFonts w:ascii="Times New Roman"/>
                <w:b w:val="false"/>
                <w:i w:val="false"/>
                <w:color w:val="000000"/>
                <w:sz w:val="20"/>
              </w:rPr>
              <w:t>
Жауапкершілік</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астындағыларға тапсырма бере білу</w:t>
            </w:r>
          </w:p>
          <w:p>
            <w:pPr>
              <w:spacing w:after="20"/>
              <w:ind w:left="20"/>
              <w:jc w:val="both"/>
            </w:pPr>
            <w:r>
              <w:rPr>
                <w:rFonts w:ascii="Times New Roman"/>
                <w:b w:val="false"/>
                <w:i w:val="false"/>
                <w:color w:val="000000"/>
                <w:sz w:val="20"/>
              </w:rPr>
              <w:t>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 ұйымдастыру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Кәсіптер карточкасы "Логистика маманы (жолаушылар ағынын зерттеу жөніндегі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маманы (жолаушылар ағынын зерттеу жөніндегі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038"/>
          <w:p>
            <w:pPr>
              <w:spacing w:after="20"/>
              <w:ind w:left="20"/>
              <w:jc w:val="both"/>
            </w:pPr>
            <w:r>
              <w:rPr>
                <w:rFonts w:ascii="Times New Roman"/>
                <w:b w:val="false"/>
                <w:i w:val="false"/>
                <w:color w:val="000000"/>
                <w:sz w:val="20"/>
              </w:rPr>
              <w:t>
Білім деңгейі:</w:t>
            </w:r>
          </w:p>
          <w:bookmarkEnd w:id="103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1039"/>
          <w:p>
            <w:pPr>
              <w:spacing w:after="20"/>
              <w:ind w:left="20"/>
              <w:jc w:val="both"/>
            </w:pPr>
            <w:r>
              <w:rPr>
                <w:rFonts w:ascii="Times New Roman"/>
                <w:b w:val="false"/>
                <w:i w:val="false"/>
                <w:color w:val="000000"/>
                <w:sz w:val="20"/>
              </w:rPr>
              <w:t>
Мамандық:</w:t>
            </w:r>
          </w:p>
          <w:bookmarkEnd w:id="1039"/>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қаланың (ауданның) немесе оның жекелеген учаскелері мен буындарының жолаушылар көлігі жүйесінің жұмыс істеуін одан әрі жетілдіру жөнінде нақты шаралар әзірлеу үшін қажетті тұрақты жолаушылар көлігі маршруттарындағы жолаушылар ағындарының жай-күйін бағалаудың әртүрлі критерийлері бойынша объективті ақпарат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ағынына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1040"/>
          <w:p>
            <w:pPr>
              <w:spacing w:after="20"/>
              <w:ind w:left="20"/>
              <w:jc w:val="both"/>
            </w:pPr>
            <w:r>
              <w:rPr>
                <w:rFonts w:ascii="Times New Roman"/>
                <w:b w:val="false"/>
                <w:i w:val="false"/>
                <w:color w:val="000000"/>
                <w:sz w:val="20"/>
              </w:rPr>
              <w:t>
1-еңбек функциясы:</w:t>
            </w:r>
          </w:p>
          <w:bookmarkEnd w:id="1040"/>
          <w:p>
            <w:pPr>
              <w:spacing w:after="20"/>
              <w:ind w:left="20"/>
              <w:jc w:val="both"/>
            </w:pPr>
            <w:r>
              <w:rPr>
                <w:rFonts w:ascii="Times New Roman"/>
                <w:b w:val="false"/>
                <w:i w:val="false"/>
                <w:color w:val="000000"/>
                <w:sz w:val="20"/>
              </w:rPr>
              <w:t>
Жолаушылар ағынына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1041"/>
          <w:p>
            <w:pPr>
              <w:spacing w:after="20"/>
              <w:ind w:left="20"/>
              <w:jc w:val="both"/>
            </w:pPr>
            <w:r>
              <w:rPr>
                <w:rFonts w:ascii="Times New Roman"/>
                <w:b w:val="false"/>
                <w:i w:val="false"/>
                <w:color w:val="000000"/>
                <w:sz w:val="20"/>
              </w:rPr>
              <w:t>
1-дағды:</w:t>
            </w:r>
          </w:p>
          <w:bookmarkEnd w:id="1041"/>
          <w:p>
            <w:pPr>
              <w:spacing w:after="20"/>
              <w:ind w:left="20"/>
              <w:jc w:val="both"/>
            </w:pPr>
            <w:r>
              <w:rPr>
                <w:rFonts w:ascii="Times New Roman"/>
                <w:b w:val="false"/>
                <w:i w:val="false"/>
                <w:color w:val="000000"/>
                <w:sz w:val="20"/>
              </w:rPr>
              <w:t>
Жолаушылар ағынын тексеруді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042"/>
          <w:p>
            <w:pPr>
              <w:spacing w:after="20"/>
              <w:ind w:left="20"/>
              <w:jc w:val="both"/>
            </w:pPr>
            <w:r>
              <w:rPr>
                <w:rFonts w:ascii="Times New Roman"/>
                <w:b w:val="false"/>
                <w:i w:val="false"/>
                <w:color w:val="000000"/>
                <w:sz w:val="20"/>
              </w:rPr>
              <w:t>
Машықтар:</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1. Жолаушылар ағынын тексеру кезеңдері мен тәртібін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ағыны туралы деректерді жинау әдістері мен құралдарын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Далалық өлшеулер мен бақылаулар жүргізу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Жолаушылар ағынының сандық және сапалық көрсеткіштерін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Жүргізілген өлшеулердің әдістемесі мен дәлдігінің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Жиналған деректерді белгіленген әдістерді қолдана отырып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нәтижелерін талдау және жолаушылар ағынының ерекшеліктерін анықтау;</w:t>
            </w:r>
          </w:p>
          <w:p>
            <w:pPr>
              <w:spacing w:after="20"/>
              <w:ind w:left="20"/>
              <w:jc w:val="both"/>
            </w:pPr>
            <w:r>
              <w:rPr>
                <w:rFonts w:ascii="Times New Roman"/>
                <w:b w:val="false"/>
                <w:i w:val="false"/>
                <w:color w:val="000000"/>
                <w:sz w:val="20"/>
              </w:rPr>
              <w:t>
8. Сауалнама нәтижелерін құжаттаңыз және оларды кейіннен өңдеу немесе шешім қабылдау үшін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1043"/>
          <w:p>
            <w:pPr>
              <w:spacing w:after="20"/>
              <w:ind w:left="20"/>
              <w:jc w:val="both"/>
            </w:pPr>
            <w:r>
              <w:rPr>
                <w:rFonts w:ascii="Times New Roman"/>
                <w:b w:val="false"/>
                <w:i w:val="false"/>
                <w:color w:val="000000"/>
                <w:sz w:val="20"/>
              </w:rPr>
              <w:t>
Білімдер:</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1. Жолаушылар ағынын тексеру әдістері және оларды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және тасымалдауды ұйымдастыру саласындағы ҚР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 және үлгіні қалыптастыру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Жолаушылар ағыны туралы деректерді жинау, бекіту және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логистикасы және жолаушылар тасымалын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Далалық зерттеулерде қолданылатын өлшеу және есепке алу жабдықтарымен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Тексеру кезінде алынатын деректердің сапасына, дұрыстығына және қауіпсіздігіне қойылатын талаптар;</w:t>
            </w:r>
          </w:p>
          <w:p>
            <w:pPr>
              <w:spacing w:after="20"/>
              <w:ind w:left="20"/>
              <w:jc w:val="both"/>
            </w:pPr>
            <w:r>
              <w:rPr>
                <w:rFonts w:ascii="Times New Roman"/>
                <w:b w:val="false"/>
                <w:i w:val="false"/>
                <w:color w:val="000000"/>
                <w:sz w:val="20"/>
              </w:rPr>
              <w:t>
8. Нәтижелерді талдау және ұсыну әдістері (графиктер, кестелер, жиынтық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1044"/>
          <w:p>
            <w:pPr>
              <w:spacing w:after="20"/>
              <w:ind w:left="20"/>
              <w:jc w:val="both"/>
            </w:pPr>
            <w:r>
              <w:rPr>
                <w:rFonts w:ascii="Times New Roman"/>
                <w:b w:val="false"/>
                <w:i w:val="false"/>
                <w:color w:val="000000"/>
                <w:sz w:val="20"/>
              </w:rPr>
              <w:t>
2-дағды:</w:t>
            </w:r>
          </w:p>
          <w:bookmarkEnd w:id="1044"/>
          <w:p>
            <w:pPr>
              <w:spacing w:after="20"/>
              <w:ind w:left="20"/>
              <w:jc w:val="both"/>
            </w:pPr>
            <w:r>
              <w:rPr>
                <w:rFonts w:ascii="Times New Roman"/>
                <w:b w:val="false"/>
                <w:i w:val="false"/>
                <w:color w:val="000000"/>
                <w:sz w:val="20"/>
              </w:rPr>
              <w:t>
Ұйымдастыру-дайындық жұмыстарын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1045"/>
          <w:p>
            <w:pPr>
              <w:spacing w:after="20"/>
              <w:ind w:left="20"/>
              <w:jc w:val="both"/>
            </w:pPr>
            <w:r>
              <w:rPr>
                <w:rFonts w:ascii="Times New Roman"/>
                <w:b w:val="false"/>
                <w:i w:val="false"/>
                <w:color w:val="000000"/>
                <w:sz w:val="20"/>
              </w:rPr>
              <w:t>
Машықтар:</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1. Жолаушылар ағынын тексеру алдында ұйымдастыру-дайындық іс-шараларын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ағынын тексеру бойынша жұмыстарды орындаудың нормативтік-есептік еңбек сыйымдылығын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Таңдалған зерттеу әдісіне сәйкес техникалық құралдар мен персоналдың қажетті санын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Жолаушылар ағынын тексеру кестелерін, маршруттары мен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Тексеру жүргізу үшін қажетті ұйымдастырушылық және техникалық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Тексерулерді орындау шарттары, тәртібі және әдістемесі бойынша бағынысты персоналға егжей-тегжейлі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Жабдықтардың, материалдар мен техникалық құралдардың дала жұмыстарына дайындығын қамтамасыз ету;</w:t>
            </w:r>
          </w:p>
          <w:p>
            <w:pPr>
              <w:spacing w:after="20"/>
              <w:ind w:left="20"/>
              <w:jc w:val="both"/>
            </w:pPr>
            <w:r>
              <w:rPr>
                <w:rFonts w:ascii="Times New Roman"/>
                <w:b w:val="false"/>
                <w:i w:val="false"/>
                <w:color w:val="000000"/>
                <w:sz w:val="20"/>
              </w:rPr>
              <w:t>
8. Даярлау мерзімдері мен талаптарының сақталуын қамтамасыз ете отырып, қызметтер мен орындаушылардың өзара іс-қимылын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1046"/>
          <w:p>
            <w:pPr>
              <w:spacing w:after="20"/>
              <w:ind w:left="20"/>
              <w:jc w:val="both"/>
            </w:pPr>
            <w:r>
              <w:rPr>
                <w:rFonts w:ascii="Times New Roman"/>
                <w:b w:val="false"/>
                <w:i w:val="false"/>
                <w:color w:val="000000"/>
                <w:sz w:val="20"/>
              </w:rPr>
              <w:t>
Білімдер:</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1. Көлік және жолаушылар тасымалын ұйымдастыру саласындағы ҚР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 ағынын тексеру әдістері және оларды қолдануға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 ағынын тексеру кезінде жұмыстың нормативтік-есептік еңбек сыйымдылығын есептеу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жүргізу үшін техникалық құралдар мен персоналға қажеттілікті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Статистикалық байқау, іріктеуді қалыптастыру және жолаушылар ағынының параметрлерін бекіту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кезінде деректерді жинау, тіркеу, өңдеу және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Далалық зерттеу кезінде қолданылатын техникалық құралдарды пайдалану және дайындау қағидалары;</w:t>
            </w:r>
          </w:p>
          <w:p>
            <w:pPr>
              <w:spacing w:after="20"/>
              <w:ind w:left="20"/>
              <w:jc w:val="both"/>
            </w:pPr>
            <w:r>
              <w:rPr>
                <w:rFonts w:ascii="Times New Roman"/>
                <w:b w:val="false"/>
                <w:i w:val="false"/>
                <w:color w:val="000000"/>
                <w:sz w:val="20"/>
              </w:rPr>
              <w:t>
8. Зерттеу нәтижелерін талдау, түсіндіру және ұсыну әдістері (графиктер, кестелер,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1047"/>
          <w:p>
            <w:pPr>
              <w:spacing w:after="20"/>
              <w:ind w:left="20"/>
              <w:jc w:val="both"/>
            </w:pPr>
            <w:r>
              <w:rPr>
                <w:rFonts w:ascii="Times New Roman"/>
                <w:b w:val="false"/>
                <w:i w:val="false"/>
                <w:color w:val="000000"/>
                <w:sz w:val="20"/>
              </w:rPr>
              <w:t>
3-дағды:</w:t>
            </w:r>
          </w:p>
          <w:bookmarkEnd w:id="1047"/>
          <w:p>
            <w:pPr>
              <w:spacing w:after="20"/>
              <w:ind w:left="20"/>
              <w:jc w:val="both"/>
            </w:pPr>
            <w:r>
              <w:rPr>
                <w:rFonts w:ascii="Times New Roman"/>
                <w:b w:val="false"/>
                <w:i w:val="false"/>
                <w:color w:val="000000"/>
                <w:sz w:val="20"/>
              </w:rPr>
              <w:t>
Жолаушылар ағынын тексеруді жүргізуді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1048"/>
          <w:p>
            <w:pPr>
              <w:spacing w:after="20"/>
              <w:ind w:left="20"/>
              <w:jc w:val="both"/>
            </w:pPr>
            <w:r>
              <w:rPr>
                <w:rFonts w:ascii="Times New Roman"/>
                <w:b w:val="false"/>
                <w:i w:val="false"/>
                <w:color w:val="000000"/>
                <w:sz w:val="20"/>
              </w:rPr>
              <w:t>
Машықтар:</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1. Жолаушылар ағынына тексеру жүргізу әдістемесінің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кезінде техникалық құралдар мен құралдарды пайдаланудың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 ағынының бекітілген параметрлерінің дәлдігі мен толықтығын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Жұмыстың нақты барысының бекітілген кестелер мен зерттеу маршруттарына сәйкестігін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Тексеру процесінде бұзушылықтарды, қателіктерді немесе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Анықталған бұзушылықтарды жою және тексеру процестерін түзету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Тексерулерге тартылған бағынысты персоналдың жұмыс сапасын бақылау;</w:t>
            </w:r>
          </w:p>
          <w:p>
            <w:pPr>
              <w:spacing w:after="20"/>
              <w:ind w:left="20"/>
              <w:jc w:val="both"/>
            </w:pPr>
            <w:r>
              <w:rPr>
                <w:rFonts w:ascii="Times New Roman"/>
                <w:b w:val="false"/>
                <w:i w:val="false"/>
                <w:color w:val="000000"/>
                <w:sz w:val="20"/>
              </w:rPr>
              <w:t>
8. Бақылау нәтижелерін құжаттау және кейіннен талдау немесе шешім қабылдау үшін мәліметтерді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1049"/>
          <w:p>
            <w:pPr>
              <w:spacing w:after="20"/>
              <w:ind w:left="20"/>
              <w:jc w:val="both"/>
            </w:pPr>
            <w:r>
              <w:rPr>
                <w:rFonts w:ascii="Times New Roman"/>
                <w:b w:val="false"/>
                <w:i w:val="false"/>
                <w:color w:val="000000"/>
                <w:sz w:val="20"/>
              </w:rPr>
              <w:t>
Білімдер:</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техникалық және өлшеу құралдарын қолдануды қоса алғанда, жолаушылар ағынына тексеру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 жұмыстарды орындау тәртібін реттейтін санитарлық нормалар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Далалық және өлшеу жұмыстарын жүргізу кезіндегі қауіпсіздік техникасының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Жолаушылар ағынын тексеруді орындау кезіндегі әдістемелік талаптар мен сапа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Тексерулерді бақылау кезінде пайдаланылатын техникалық құралдарды пайдалану және жарамдылығын тексеру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процесінде тіркелген деректердің дәлдігін, дұрыстығын және толықтығын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Анықталған бұзушылықтарды, ауытқуларды және бақылау нәтижелерін құжаттау тәртібі;</w:t>
            </w:r>
          </w:p>
          <w:p>
            <w:pPr>
              <w:spacing w:after="20"/>
              <w:ind w:left="20"/>
              <w:jc w:val="both"/>
            </w:pPr>
            <w:r>
              <w:rPr>
                <w:rFonts w:ascii="Times New Roman"/>
                <w:b w:val="false"/>
                <w:i w:val="false"/>
                <w:color w:val="000000"/>
                <w:sz w:val="20"/>
              </w:rPr>
              <w:t>
8. Персоналдың жұмысын ұйымдастыру және олардың белгіленген әдістемені орындауын бақылау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1050"/>
          <w:p>
            <w:pPr>
              <w:spacing w:after="20"/>
              <w:ind w:left="20"/>
              <w:jc w:val="both"/>
            </w:pPr>
            <w:r>
              <w:rPr>
                <w:rFonts w:ascii="Times New Roman"/>
                <w:b w:val="false"/>
                <w:i w:val="false"/>
                <w:color w:val="000000"/>
                <w:sz w:val="20"/>
              </w:rPr>
              <w:t>
Жауапкершілік</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Ұйымдастырушылық қабілеттер </w:t>
            </w:r>
          </w:p>
          <w:p>
            <w:pPr>
              <w:spacing w:after="20"/>
              <w:ind w:left="20"/>
              <w:jc w:val="both"/>
            </w:pPr>
            <w:r>
              <w:rPr>
                <w:rFonts w:ascii="Times New Roman"/>
                <w:b w:val="false"/>
                <w:i w:val="false"/>
                <w:color w:val="000000"/>
                <w:sz w:val="20"/>
              </w:rPr>
              <w:t>
Қарым-қатынас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 ұйымдастыру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жөніндегі техник</w:t>
            </w:r>
          </w:p>
        </w:tc>
      </w:tr>
    </w:tbl>
    <w:bookmarkStart w:name="z4067" w:id="1051"/>
    <w:p>
      <w:pPr>
        <w:spacing w:after="0"/>
        <w:ind w:left="0"/>
        <w:jc w:val="left"/>
      </w:pPr>
      <w:r>
        <w:rPr>
          <w:rFonts w:ascii="Times New Roman"/>
          <w:b/>
          <w:i w:val="false"/>
          <w:color w:val="000000"/>
        </w:rPr>
        <w:t xml:space="preserve"> 4-тарау. Кәсіптік стандарттың техникалық деректері</w:t>
      </w:r>
    </w:p>
    <w:bookmarkEnd w:id="1051"/>
    <w:bookmarkStart w:name="z4068" w:id="1052"/>
    <w:p>
      <w:pPr>
        <w:spacing w:after="0"/>
        <w:ind w:left="0"/>
        <w:jc w:val="both"/>
      </w:pPr>
      <w:r>
        <w:rPr>
          <w:rFonts w:ascii="Times New Roman"/>
          <w:b w:val="false"/>
          <w:i w:val="false"/>
          <w:color w:val="000000"/>
          <w:sz w:val="28"/>
        </w:rPr>
        <w:t>
      14. Мемлекеттік органның атауы:</w:t>
      </w:r>
    </w:p>
    <w:bookmarkEnd w:id="1052"/>
    <w:bookmarkStart w:name="z4069" w:id="1053"/>
    <w:p>
      <w:pPr>
        <w:spacing w:after="0"/>
        <w:ind w:left="0"/>
        <w:jc w:val="both"/>
      </w:pPr>
      <w:r>
        <w:rPr>
          <w:rFonts w:ascii="Times New Roman"/>
          <w:b w:val="false"/>
          <w:i w:val="false"/>
          <w:color w:val="000000"/>
          <w:sz w:val="28"/>
        </w:rPr>
        <w:t>
      Қазақстан Республикасының Көлік министрлігі.</w:t>
      </w:r>
    </w:p>
    <w:bookmarkEnd w:id="1053"/>
    <w:bookmarkStart w:name="z4070" w:id="1054"/>
    <w:p>
      <w:pPr>
        <w:spacing w:after="0"/>
        <w:ind w:left="0"/>
        <w:jc w:val="both"/>
      </w:pPr>
      <w:r>
        <w:rPr>
          <w:rFonts w:ascii="Times New Roman"/>
          <w:b w:val="false"/>
          <w:i w:val="false"/>
          <w:color w:val="000000"/>
          <w:sz w:val="28"/>
        </w:rPr>
        <w:t>
      Орындаушы:</w:t>
      </w:r>
    </w:p>
    <w:bookmarkEnd w:id="1054"/>
    <w:bookmarkStart w:name="z4071" w:id="1055"/>
    <w:p>
      <w:pPr>
        <w:spacing w:after="0"/>
        <w:ind w:left="0"/>
        <w:jc w:val="both"/>
      </w:pPr>
      <w:r>
        <w:rPr>
          <w:rFonts w:ascii="Times New Roman"/>
          <w:b w:val="false"/>
          <w:i w:val="false"/>
          <w:color w:val="000000"/>
          <w:sz w:val="28"/>
        </w:rPr>
        <w:t>
      С.Қ. Өзбеков, +7 (717) 298 33 02, transport@transport.gov.kz.</w:t>
      </w:r>
    </w:p>
    <w:bookmarkEnd w:id="1055"/>
    <w:bookmarkStart w:name="z4072" w:id="1056"/>
    <w:p>
      <w:pPr>
        <w:spacing w:after="0"/>
        <w:ind w:left="0"/>
        <w:jc w:val="both"/>
      </w:pPr>
      <w:r>
        <w:rPr>
          <w:rFonts w:ascii="Times New Roman"/>
          <w:b w:val="false"/>
          <w:i w:val="false"/>
          <w:color w:val="000000"/>
          <w:sz w:val="28"/>
        </w:rPr>
        <w:t>
      15. Әзірлеуге қатысатын ұйымдар (кәсіпорындар):</w:t>
      </w:r>
    </w:p>
    <w:bookmarkEnd w:id="1056"/>
    <w:bookmarkStart w:name="z4073" w:id="1057"/>
    <w:p>
      <w:pPr>
        <w:spacing w:after="0"/>
        <w:ind w:left="0"/>
        <w:jc w:val="both"/>
      </w:pPr>
      <w:r>
        <w:rPr>
          <w:rFonts w:ascii="Times New Roman"/>
          <w:b w:val="false"/>
          <w:i w:val="false"/>
          <w:color w:val="000000"/>
          <w:sz w:val="28"/>
        </w:rPr>
        <w:t>
      Қазақстан Республикасының Көлік министрлігі.</w:t>
      </w:r>
    </w:p>
    <w:bookmarkEnd w:id="1057"/>
    <w:bookmarkStart w:name="z4074" w:id="1058"/>
    <w:p>
      <w:pPr>
        <w:spacing w:after="0"/>
        <w:ind w:left="0"/>
        <w:jc w:val="both"/>
      </w:pPr>
      <w:r>
        <w:rPr>
          <w:rFonts w:ascii="Times New Roman"/>
          <w:b w:val="false"/>
          <w:i w:val="false"/>
          <w:color w:val="000000"/>
          <w:sz w:val="28"/>
        </w:rPr>
        <w:t>
      Жоба жетекшісі:</w:t>
      </w:r>
    </w:p>
    <w:bookmarkEnd w:id="1058"/>
    <w:bookmarkStart w:name="z4075" w:id="1059"/>
    <w:p>
      <w:pPr>
        <w:spacing w:after="0"/>
        <w:ind w:left="0"/>
        <w:jc w:val="both"/>
      </w:pPr>
      <w:r>
        <w:rPr>
          <w:rFonts w:ascii="Times New Roman"/>
          <w:b w:val="false"/>
          <w:i w:val="false"/>
          <w:color w:val="000000"/>
          <w:sz w:val="28"/>
        </w:rPr>
        <w:t>
      С.Қ. Өзбеков</w:t>
      </w:r>
    </w:p>
    <w:bookmarkEnd w:id="1059"/>
    <w:bookmarkStart w:name="z4076" w:id="1060"/>
    <w:p>
      <w:pPr>
        <w:spacing w:after="0"/>
        <w:ind w:left="0"/>
        <w:jc w:val="both"/>
      </w:pPr>
      <w:r>
        <w:rPr>
          <w:rFonts w:ascii="Times New Roman"/>
          <w:b w:val="false"/>
          <w:i w:val="false"/>
          <w:color w:val="000000"/>
          <w:sz w:val="28"/>
        </w:rPr>
        <w:t>
      E-mail: transport@transport.gov.kz.</w:t>
      </w:r>
    </w:p>
    <w:bookmarkEnd w:id="1060"/>
    <w:bookmarkStart w:name="z4077" w:id="1061"/>
    <w:p>
      <w:pPr>
        <w:spacing w:after="0"/>
        <w:ind w:left="0"/>
        <w:jc w:val="both"/>
      </w:pPr>
      <w:r>
        <w:rPr>
          <w:rFonts w:ascii="Times New Roman"/>
          <w:b w:val="false"/>
          <w:i w:val="false"/>
          <w:color w:val="000000"/>
          <w:sz w:val="28"/>
        </w:rPr>
        <w:t>
      Телефон нөмірі: +7 (717) 298 33 02.</w:t>
      </w:r>
    </w:p>
    <w:bookmarkEnd w:id="1061"/>
    <w:bookmarkStart w:name="z4078" w:id="1062"/>
    <w:p>
      <w:pPr>
        <w:spacing w:after="0"/>
        <w:ind w:left="0"/>
        <w:jc w:val="both"/>
      </w:pPr>
      <w:r>
        <w:rPr>
          <w:rFonts w:ascii="Times New Roman"/>
          <w:b w:val="false"/>
          <w:i w:val="false"/>
          <w:color w:val="000000"/>
          <w:sz w:val="28"/>
        </w:rPr>
        <w:t>
      16. Кәсіптік біліктілік жөніндегі салалық кеңес: 3 , 2025 жылғы 31 шілде.</w:t>
      </w:r>
    </w:p>
    <w:bookmarkEnd w:id="1062"/>
    <w:bookmarkStart w:name="z4079" w:id="1063"/>
    <w:p>
      <w:pPr>
        <w:spacing w:after="0"/>
        <w:ind w:left="0"/>
        <w:jc w:val="both"/>
      </w:pPr>
      <w:r>
        <w:rPr>
          <w:rFonts w:ascii="Times New Roman"/>
          <w:b w:val="false"/>
          <w:i w:val="false"/>
          <w:color w:val="000000"/>
          <w:sz w:val="28"/>
        </w:rPr>
        <w:t>
      17. Кәсіптік біліктілік жөніндегі ұлттық орган: 2025 жылғы 23 желтоқсан.</w:t>
      </w:r>
    </w:p>
    <w:bookmarkEnd w:id="1063"/>
    <w:bookmarkStart w:name="z4080" w:id="1064"/>
    <w:p>
      <w:pPr>
        <w:spacing w:after="0"/>
        <w:ind w:left="0"/>
        <w:jc w:val="both"/>
      </w:pPr>
      <w:r>
        <w:rPr>
          <w:rFonts w:ascii="Times New Roman"/>
          <w:b w:val="false"/>
          <w:i w:val="false"/>
          <w:color w:val="000000"/>
          <w:sz w:val="28"/>
        </w:rPr>
        <w:t>
      18. "Атамекен" Қазақстан Республикасының Ұлттық кәсіпкерлер палатасы.</w:t>
      </w:r>
    </w:p>
    <w:bookmarkEnd w:id="1064"/>
    <w:bookmarkStart w:name="z4081" w:id="1065"/>
    <w:p>
      <w:pPr>
        <w:spacing w:after="0"/>
        <w:ind w:left="0"/>
        <w:jc w:val="both"/>
      </w:pPr>
      <w:r>
        <w:rPr>
          <w:rFonts w:ascii="Times New Roman"/>
          <w:b w:val="false"/>
          <w:i w:val="false"/>
          <w:color w:val="000000"/>
          <w:sz w:val="28"/>
        </w:rPr>
        <w:t>
      19. Нұсқа нөмірі және шығарылған жылы: 2-нұсқа, 2025 жыл.</w:t>
      </w:r>
    </w:p>
    <w:bookmarkEnd w:id="1065"/>
    <w:bookmarkStart w:name="z4082" w:id="1066"/>
    <w:p>
      <w:pPr>
        <w:spacing w:after="0"/>
        <w:ind w:left="0"/>
        <w:jc w:val="both"/>
      </w:pPr>
      <w:r>
        <w:rPr>
          <w:rFonts w:ascii="Times New Roman"/>
          <w:b w:val="false"/>
          <w:i w:val="false"/>
          <w:color w:val="000000"/>
          <w:sz w:val="28"/>
        </w:rPr>
        <w:t>
      20. Болжамды қайта қарау күні: 2028 жылғы 31 желтоқсан.</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p>
        </w:tc>
      </w:tr>
    </w:tbl>
    <w:bookmarkStart w:name="z4084" w:id="1067"/>
    <w:p>
      <w:pPr>
        <w:spacing w:after="0"/>
        <w:ind w:left="0"/>
        <w:jc w:val="left"/>
      </w:pPr>
      <w:r>
        <w:rPr>
          <w:rFonts w:ascii="Times New Roman"/>
          <w:b/>
          <w:i w:val="false"/>
          <w:color w:val="000000"/>
        </w:rPr>
        <w:t xml:space="preserve"> Кәсіптік стандарт: "Контейнерлік тасымал"</w:t>
      </w:r>
    </w:p>
    <w:bookmarkEnd w:id="1067"/>
    <w:bookmarkStart w:name="z4085" w:id="1068"/>
    <w:p>
      <w:pPr>
        <w:spacing w:after="0"/>
        <w:ind w:left="0"/>
        <w:jc w:val="left"/>
      </w:pPr>
      <w:r>
        <w:rPr>
          <w:rFonts w:ascii="Times New Roman"/>
          <w:b/>
          <w:i w:val="false"/>
          <w:color w:val="000000"/>
        </w:rPr>
        <w:t xml:space="preserve"> 1-тарау. Жалпы ережелер</w:t>
      </w:r>
    </w:p>
    <w:bookmarkEnd w:id="1068"/>
    <w:bookmarkStart w:name="z4086" w:id="1069"/>
    <w:p>
      <w:pPr>
        <w:spacing w:after="0"/>
        <w:ind w:left="0"/>
        <w:jc w:val="both"/>
      </w:pPr>
      <w:r>
        <w:rPr>
          <w:rFonts w:ascii="Times New Roman"/>
          <w:b w:val="false"/>
          <w:i w:val="false"/>
          <w:color w:val="000000"/>
          <w:sz w:val="28"/>
        </w:rPr>
        <w:t>
      1. Кәсіптік стандарттың қолдану аясы: "Контейнерлік тасымал" кәсіби стандарты "Кәсіптік біліктілік туралы" Қазақстан Республикасының Заңы 5-бабының 5-тармағына және Қазақстан Республикасы Еңбек және халықты әлеуметтік қорғау министрінің 2023 жылғы 7 қыркүйектегі №377 бұйрығымен (Нормативтік құқықтық актілерді мемлекеттік тіркеу тізілімінде № 33401 болып тіркелген) бекітілген Кәсіптік стандарттарды әзірлеу және (немесе) жаңарту қағидаларын бекіту туралы сәйкес әзірленді, білім беру бағдарламаларын, оның ішінде кәсіпорындарда персоналды оқыту бағдарламаларын қалыптастыруға, ұйымдар мен кәсіпорындарда персоналды басқару саласындағы кең ауқымды міндеттерді шешуге, сондай-ақ қызметкерлер мен білім беру ұйымдары түлектерінің кәсіби біліктілігін тануға қойылатын талаптарды белгілейді.</w:t>
      </w:r>
    </w:p>
    <w:bookmarkEnd w:id="1069"/>
    <w:bookmarkStart w:name="z4087" w:id="107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070"/>
    <w:bookmarkStart w:name="z4088" w:id="107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071"/>
    <w:bookmarkStart w:name="z4089" w:id="1072"/>
    <w:p>
      <w:pPr>
        <w:spacing w:after="0"/>
        <w:ind w:left="0"/>
        <w:jc w:val="both"/>
      </w:pPr>
      <w:r>
        <w:rPr>
          <w:rFonts w:ascii="Times New Roman"/>
          <w:b w:val="false"/>
          <w:i w:val="false"/>
          <w:color w:val="000000"/>
          <w:sz w:val="28"/>
        </w:rPr>
        <w:t>
      2) вагон – темір жолдармен тасымалдауға арналған өздігінен жүрмейтін тіркемелі көлік құралы;</w:t>
      </w:r>
    </w:p>
    <w:bookmarkEnd w:id="1072"/>
    <w:bookmarkStart w:name="z4090" w:id="1073"/>
    <w:p>
      <w:pPr>
        <w:spacing w:after="0"/>
        <w:ind w:left="0"/>
        <w:jc w:val="both"/>
      </w:pPr>
      <w:r>
        <w:rPr>
          <w:rFonts w:ascii="Times New Roman"/>
          <w:b w:val="false"/>
          <w:i w:val="false"/>
          <w:color w:val="000000"/>
          <w:sz w:val="28"/>
        </w:rPr>
        <w:t>
      3) вагондар (контейнерлер) операторы – вагондарды (контейнерлердi) меншiк құқығымен немесе өзге де заңды негiздерде иеленушi және (немесе) тасымалдаушымен жасалған шарт негiзiнде вагондар (контейнерлер) операторы қызметін көрсету жолымен тасымалдау процесiне қатысатын және тасымалдау құжаттарында көрсетiлген тұлға;</w:t>
      </w:r>
    </w:p>
    <w:bookmarkEnd w:id="1073"/>
    <w:bookmarkStart w:name="z4091" w:id="1074"/>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1074"/>
    <w:bookmarkStart w:name="z4092" w:id="1075"/>
    <w:p>
      <w:pPr>
        <w:spacing w:after="0"/>
        <w:ind w:left="0"/>
        <w:jc w:val="both"/>
      </w:pPr>
      <w:r>
        <w:rPr>
          <w:rFonts w:ascii="Times New Roman"/>
          <w:b w:val="false"/>
          <w:i w:val="false"/>
          <w:color w:val="000000"/>
          <w:sz w:val="28"/>
        </w:rPr>
        <w:t>
      5) жүк алушы – тасымалдау құжаттарында көрсетілген және жүкті алатын тұлға;</w:t>
      </w:r>
    </w:p>
    <w:bookmarkEnd w:id="1075"/>
    <w:bookmarkStart w:name="z4093" w:id="1076"/>
    <w:p>
      <w:pPr>
        <w:spacing w:after="0"/>
        <w:ind w:left="0"/>
        <w:jc w:val="both"/>
      </w:pPr>
      <w:r>
        <w:rPr>
          <w:rFonts w:ascii="Times New Roman"/>
          <w:b w:val="false"/>
          <w:i w:val="false"/>
          <w:color w:val="000000"/>
          <w:sz w:val="28"/>
        </w:rPr>
        <w:t>
      6) жүк жөнелтуші – тасымалдау құжаттарында көрсетілген және жүкті жөнелтуші тұлға;</w:t>
      </w:r>
    </w:p>
    <w:bookmarkEnd w:id="1076"/>
    <w:bookmarkStart w:name="z4094" w:id="1077"/>
    <w:p>
      <w:pPr>
        <w:spacing w:after="0"/>
        <w:ind w:left="0"/>
        <w:jc w:val="both"/>
      </w:pPr>
      <w:r>
        <w:rPr>
          <w:rFonts w:ascii="Times New Roman"/>
          <w:b w:val="false"/>
          <w:i w:val="false"/>
          <w:color w:val="000000"/>
          <w:sz w:val="28"/>
        </w:rPr>
        <w:t>
      7) жылжымалы құрам – жолаушыларды, багажды, жүктерді, жүк-багажды, пошта жөнелтілімдерін теміржол жолдары арқылы тасымалдауға арналған тартқыш көлік құралдары (локомотивтер), вагондар, өздігінен жүретін және өзге де теміржол көлік құралдары, сондай-ақ арнайы жылжымалы құрам;</w:t>
      </w:r>
    </w:p>
    <w:bookmarkEnd w:id="1077"/>
    <w:bookmarkStart w:name="z4095" w:id="1078"/>
    <w:p>
      <w:pPr>
        <w:spacing w:after="0"/>
        <w:ind w:left="0"/>
        <w:jc w:val="both"/>
      </w:pPr>
      <w:r>
        <w:rPr>
          <w:rFonts w:ascii="Times New Roman"/>
          <w:b w:val="false"/>
          <w:i w:val="false"/>
          <w:color w:val="000000"/>
          <w:sz w:val="28"/>
        </w:rPr>
        <w:t>
      8) кәсіп – жеке адам жүзеге асыратын және орындалуы үшін белгілі бір біліктілікті талап ететін қызмет түрі;</w:t>
      </w:r>
    </w:p>
    <w:bookmarkEnd w:id="1078"/>
    <w:bookmarkStart w:name="z4096" w:id="1079"/>
    <w:p>
      <w:pPr>
        <w:spacing w:after="0"/>
        <w:ind w:left="0"/>
        <w:jc w:val="both"/>
      </w:pPr>
      <w:r>
        <w:rPr>
          <w:rFonts w:ascii="Times New Roman"/>
          <w:b w:val="false"/>
          <w:i w:val="false"/>
          <w:color w:val="000000"/>
          <w:sz w:val="28"/>
        </w:rPr>
        <w:t>
      9)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079"/>
    <w:bookmarkStart w:name="z4097" w:id="1080"/>
    <w:p>
      <w:pPr>
        <w:spacing w:after="0"/>
        <w:ind w:left="0"/>
        <w:jc w:val="both"/>
      </w:pPr>
      <w:r>
        <w:rPr>
          <w:rFonts w:ascii="Times New Roman"/>
          <w:b w:val="false"/>
          <w:i w:val="false"/>
          <w:color w:val="000000"/>
          <w:sz w:val="28"/>
        </w:rPr>
        <w:t>
      10) кәсіптік стандарт (бұдан әрі –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080"/>
    <w:bookmarkStart w:name="z4098" w:id="1081"/>
    <w:p>
      <w:pPr>
        <w:spacing w:after="0"/>
        <w:ind w:left="0"/>
        <w:jc w:val="both"/>
      </w:pPr>
      <w:r>
        <w:rPr>
          <w:rFonts w:ascii="Times New Roman"/>
          <w:b w:val="false"/>
          <w:i w:val="false"/>
          <w:color w:val="000000"/>
          <w:sz w:val="28"/>
        </w:rPr>
        <w:t>
      11) клиент – экспедитормен көлік экспедициясы шартын жасасқан тұлға (жүк жөнелтуші, жүк алушы немесе өзге тұлға);</w:t>
      </w:r>
    </w:p>
    <w:bookmarkEnd w:id="1081"/>
    <w:bookmarkStart w:name="z4099" w:id="1082"/>
    <w:p>
      <w:pPr>
        <w:spacing w:after="0"/>
        <w:ind w:left="0"/>
        <w:jc w:val="both"/>
      </w:pPr>
      <w:r>
        <w:rPr>
          <w:rFonts w:ascii="Times New Roman"/>
          <w:b w:val="false"/>
          <w:i w:val="false"/>
          <w:color w:val="000000"/>
          <w:sz w:val="28"/>
        </w:rPr>
        <w:t>
      12) клиенттерді контейнерлермен қамтамасыз ету – оларға тасымалдауды жүзеге асыру үшін контейнерлерді иелену құқығын бермей, жөнелту станциясында контейнерлерді пайдалануға беру;</w:t>
      </w:r>
    </w:p>
    <w:bookmarkEnd w:id="1082"/>
    <w:bookmarkStart w:name="z4100" w:id="1083"/>
    <w:p>
      <w:pPr>
        <w:spacing w:after="0"/>
        <w:ind w:left="0"/>
        <w:jc w:val="both"/>
      </w:pPr>
      <w:r>
        <w:rPr>
          <w:rFonts w:ascii="Times New Roman"/>
          <w:b w:val="false"/>
          <w:i w:val="false"/>
          <w:color w:val="000000"/>
          <w:sz w:val="28"/>
        </w:rPr>
        <w:t>
      13) клиенттік база – шарттардың талаптарына және қолданыстағы нормативтік актілердің талаптарына сәйкес жүктерді тасымалдауды, оларды өңдеуді, сақтауды және сүйемелдеуді қамтамасыз етуге бағытталған ұйымдастырушылық, техникалық және пайдалану іс-шараларының кешені көліктік-логистикалық қызметтер көрсетуге шарттық қатынастар белгіленген не белгіленуі мүмкін ұйымның қолданыстағы және әлеуетті клиенттерінің жиынтығы;</w:t>
      </w:r>
    </w:p>
    <w:bookmarkEnd w:id="1083"/>
    <w:bookmarkStart w:name="z4101" w:id="1084"/>
    <w:p>
      <w:pPr>
        <w:spacing w:after="0"/>
        <w:ind w:left="0"/>
        <w:jc w:val="both"/>
      </w:pPr>
      <w:r>
        <w:rPr>
          <w:rFonts w:ascii="Times New Roman"/>
          <w:b w:val="false"/>
          <w:i w:val="false"/>
          <w:color w:val="000000"/>
          <w:sz w:val="28"/>
        </w:rPr>
        <w:t>
      14) контейнер – жүктерді тасымалдауға арналған бірнеше рет қолданылатын әмбебап көлік жабдығы;</w:t>
      </w:r>
    </w:p>
    <w:bookmarkEnd w:id="1084"/>
    <w:bookmarkStart w:name="z4102" w:id="1085"/>
    <w:p>
      <w:pPr>
        <w:spacing w:after="0"/>
        <w:ind w:left="0"/>
        <w:jc w:val="both"/>
      </w:pPr>
      <w:r>
        <w:rPr>
          <w:rFonts w:ascii="Times New Roman"/>
          <w:b w:val="false"/>
          <w:i w:val="false"/>
          <w:color w:val="000000"/>
          <w:sz w:val="28"/>
        </w:rPr>
        <w:t>
      15) контейнерлік тасымалдау – бұл халықаралық және ұлттық нормативтік актілерге сәйкес жүктерді қайта тиемей, әртүрлі көлік түрлері арасында контейнерді қайта тиеу мүмкіндігімен бірнеше рет пайдалануға арналған стандартталған жүк контейнерлерінде жүктерді тасымалдау жүзеге асырылатын жүк тасымалының түрі;</w:t>
      </w:r>
    </w:p>
    <w:bookmarkEnd w:id="1085"/>
    <w:bookmarkStart w:name="z4103" w:id="1086"/>
    <w:p>
      <w:pPr>
        <w:spacing w:after="0"/>
        <w:ind w:left="0"/>
        <w:jc w:val="both"/>
      </w:pPr>
      <w:r>
        <w:rPr>
          <w:rFonts w:ascii="Times New Roman"/>
          <w:b w:val="false"/>
          <w:i w:val="false"/>
          <w:color w:val="000000"/>
          <w:sz w:val="28"/>
        </w:rPr>
        <w:t>
      16) көліктік қызмет көрсету – шарттардың талаптарына және қолданыстағы нормативтік актілердің талаптарына сәйкес жүктерді тасымалдауды, оларды өңдеуді, сақтауды және сүйемелдеуді қамтамасыз етуге бағытталған ұйымдастырушылық, техникалық және пайдалану іс-шараларының кешені;</w:t>
      </w:r>
    </w:p>
    <w:bookmarkEnd w:id="1086"/>
    <w:bookmarkStart w:name="z4104" w:id="1087"/>
    <w:p>
      <w:pPr>
        <w:spacing w:after="0"/>
        <w:ind w:left="0"/>
        <w:jc w:val="both"/>
      </w:pPr>
      <w:r>
        <w:rPr>
          <w:rFonts w:ascii="Times New Roman"/>
          <w:b w:val="false"/>
          <w:i w:val="false"/>
          <w:color w:val="000000"/>
          <w:sz w:val="28"/>
        </w:rPr>
        <w:t>
      17) құзырет – еңбек функциясын құрайтын бір немесе бірнеше кәсіптік міндетті орындауға мүмкіндік беретін дағдыны қолдану қабілеті;</w:t>
      </w:r>
    </w:p>
    <w:bookmarkEnd w:id="1087"/>
    <w:bookmarkStart w:name="z4105" w:id="1088"/>
    <w:p>
      <w:pPr>
        <w:spacing w:after="0"/>
        <w:ind w:left="0"/>
        <w:jc w:val="both"/>
      </w:pPr>
      <w:r>
        <w:rPr>
          <w:rFonts w:ascii="Times New Roman"/>
          <w:b w:val="false"/>
          <w:i w:val="false"/>
          <w:color w:val="000000"/>
          <w:sz w:val="28"/>
        </w:rPr>
        <w:t>
      18) машық – кәсіптік міндет шеңберінде жекелеген бірлі-жарым іс-әрекетті физикалық тұрғыдан және (немесе) ақыл-оймен орындау қабілеті;</w:t>
      </w:r>
    </w:p>
    <w:bookmarkEnd w:id="1088"/>
    <w:bookmarkStart w:name="z4106" w:id="1089"/>
    <w:p>
      <w:pPr>
        <w:spacing w:after="0"/>
        <w:ind w:left="0"/>
        <w:jc w:val="both"/>
      </w:pPr>
      <w:r>
        <w:rPr>
          <w:rFonts w:ascii="Times New Roman"/>
          <w:b w:val="false"/>
          <w:i w:val="false"/>
          <w:color w:val="000000"/>
          <w:sz w:val="28"/>
        </w:rPr>
        <w:t>
      19) паркті толықтыру (жаңарту) – жылжымалы құрамды, контейнерлер мен көлік құралдарын техникалық жарамды күйде ұстау және тасымалдау процесінің тиімділігін арттыру мақсатында оларды сатып алу, ауыстыру және жаңғырту жөніндегі жоспарлы қызмет;</w:t>
      </w:r>
    </w:p>
    <w:bookmarkEnd w:id="1089"/>
    <w:bookmarkStart w:name="z4107" w:id="1090"/>
    <w:p>
      <w:pPr>
        <w:spacing w:after="0"/>
        <w:ind w:left="0"/>
        <w:jc w:val="both"/>
      </w:pPr>
      <w:r>
        <w:rPr>
          <w:rFonts w:ascii="Times New Roman"/>
          <w:b w:val="false"/>
          <w:i w:val="false"/>
          <w:color w:val="000000"/>
          <w:sz w:val="28"/>
        </w:rPr>
        <w:t>
      20) тасымалдау процесі – темір жол көлігімен тасымалдарды дайындау, жүзеге асыру және аяқтау кезінде орындалатын ұйымдастырушылық және технологиялық өзара байланысты операциялардың жиынтығы;</w:t>
      </w:r>
    </w:p>
    <w:bookmarkEnd w:id="1090"/>
    <w:bookmarkStart w:name="z4108" w:id="1091"/>
    <w:p>
      <w:pPr>
        <w:spacing w:after="0"/>
        <w:ind w:left="0"/>
        <w:jc w:val="both"/>
      </w:pPr>
      <w:r>
        <w:rPr>
          <w:rFonts w:ascii="Times New Roman"/>
          <w:b w:val="false"/>
          <w:i w:val="false"/>
          <w:color w:val="000000"/>
          <w:sz w:val="28"/>
        </w:rPr>
        <w:t>
      21) тасымалдаушы – жүктерді немесе жолаушыларды, багажды, жүк-багажды, почта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p>
    <w:bookmarkEnd w:id="1091"/>
    <w:bookmarkStart w:name="z4109" w:id="1092"/>
    <w:p>
      <w:pPr>
        <w:spacing w:after="0"/>
        <w:ind w:left="0"/>
        <w:jc w:val="both"/>
      </w:pPr>
      <w:r>
        <w:rPr>
          <w:rFonts w:ascii="Times New Roman"/>
          <w:b w:val="false"/>
          <w:i w:val="false"/>
          <w:color w:val="000000"/>
          <w:sz w:val="28"/>
        </w:rPr>
        <w:t>
      22) халықаралық теміржол жүк қатынасы туралы келісім – бұл қатысушы мемлекеттер арасындағы халықаралық теміржол қатынасында жүктерді тасымалдау шарттарын реттейтін халықаралық шарт.</w:t>
      </w:r>
    </w:p>
    <w:bookmarkEnd w:id="1092"/>
    <w:bookmarkStart w:name="z4110" w:id="109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093"/>
    <w:bookmarkStart w:name="z4111" w:id="1094"/>
    <w:p>
      <w:pPr>
        <w:spacing w:after="0"/>
        <w:ind w:left="0"/>
        <w:jc w:val="both"/>
      </w:pPr>
      <w:r>
        <w:rPr>
          <w:rFonts w:ascii="Times New Roman"/>
          <w:b w:val="false"/>
          <w:i w:val="false"/>
          <w:color w:val="000000"/>
          <w:sz w:val="28"/>
        </w:rPr>
        <w:t>
      1) БА – басшы, маман және басқа да лауазымдардың біліктілік анықтамалығы;</w:t>
      </w:r>
    </w:p>
    <w:bookmarkEnd w:id="1094"/>
    <w:bookmarkStart w:name="z4112" w:id="1095"/>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1095"/>
    <w:bookmarkStart w:name="z4113" w:id="1096"/>
    <w:p>
      <w:pPr>
        <w:spacing w:after="0"/>
        <w:ind w:left="0"/>
        <w:jc w:val="both"/>
      </w:pPr>
      <w:r>
        <w:rPr>
          <w:rFonts w:ascii="Times New Roman"/>
          <w:b w:val="false"/>
          <w:i w:val="false"/>
          <w:color w:val="000000"/>
          <w:sz w:val="28"/>
        </w:rPr>
        <w:t>
      3) СБШ – салалық біліктілік шеңбері;</w:t>
      </w:r>
    </w:p>
    <w:bookmarkEnd w:id="1096"/>
    <w:bookmarkStart w:name="z4114" w:id="1097"/>
    <w:p>
      <w:pPr>
        <w:spacing w:after="0"/>
        <w:ind w:left="0"/>
        <w:jc w:val="both"/>
      </w:pPr>
      <w:r>
        <w:rPr>
          <w:rFonts w:ascii="Times New Roman"/>
          <w:b w:val="false"/>
          <w:i w:val="false"/>
          <w:color w:val="000000"/>
          <w:sz w:val="28"/>
        </w:rPr>
        <w:t>
      4) ТЖКБ – техникалық және кәсіби білім;</w:t>
      </w:r>
    </w:p>
    <w:bookmarkEnd w:id="1097"/>
    <w:bookmarkStart w:name="z4115" w:id="1098"/>
    <w:p>
      <w:pPr>
        <w:spacing w:after="0"/>
        <w:ind w:left="0"/>
        <w:jc w:val="both"/>
      </w:pPr>
      <w:r>
        <w:rPr>
          <w:rFonts w:ascii="Times New Roman"/>
          <w:b w:val="false"/>
          <w:i w:val="false"/>
          <w:color w:val="000000"/>
          <w:sz w:val="28"/>
        </w:rPr>
        <w:t>
      5) ЭҚЖЖ – экономикалық қызмет түрлерінің жалпы жіктеуіші.</w:t>
      </w:r>
    </w:p>
    <w:bookmarkEnd w:id="1098"/>
    <w:bookmarkStart w:name="z4116" w:id="1099"/>
    <w:p>
      <w:pPr>
        <w:spacing w:after="0"/>
        <w:ind w:left="0"/>
        <w:jc w:val="left"/>
      </w:pPr>
      <w:r>
        <w:rPr>
          <w:rFonts w:ascii="Times New Roman"/>
          <w:b/>
          <w:i w:val="false"/>
          <w:color w:val="000000"/>
        </w:rPr>
        <w:t xml:space="preserve"> 2-тарау. Кәсіптік стандарттың паспорты</w:t>
      </w:r>
    </w:p>
    <w:bookmarkEnd w:id="1099"/>
    <w:bookmarkStart w:name="z4117" w:id="1100"/>
    <w:p>
      <w:pPr>
        <w:spacing w:after="0"/>
        <w:ind w:left="0"/>
        <w:jc w:val="both"/>
      </w:pPr>
      <w:r>
        <w:rPr>
          <w:rFonts w:ascii="Times New Roman"/>
          <w:b w:val="false"/>
          <w:i w:val="false"/>
          <w:color w:val="000000"/>
          <w:sz w:val="28"/>
        </w:rPr>
        <w:t>
      4. Кәсіптік стандарттың атауы: Контейнерлік тасымал.</w:t>
      </w:r>
    </w:p>
    <w:bookmarkEnd w:id="1100"/>
    <w:bookmarkStart w:name="z4118" w:id="1101"/>
    <w:p>
      <w:pPr>
        <w:spacing w:after="0"/>
        <w:ind w:left="0"/>
        <w:jc w:val="both"/>
      </w:pPr>
      <w:r>
        <w:rPr>
          <w:rFonts w:ascii="Times New Roman"/>
          <w:b w:val="false"/>
          <w:i w:val="false"/>
          <w:color w:val="000000"/>
          <w:sz w:val="28"/>
        </w:rPr>
        <w:t>
      5. Кәсіптік стандарттың коды: H136.</w:t>
      </w:r>
    </w:p>
    <w:bookmarkEnd w:id="1101"/>
    <w:bookmarkStart w:name="z4119" w:id="110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102"/>
    <w:bookmarkStart w:name="z4120" w:id="1103"/>
    <w:p>
      <w:pPr>
        <w:spacing w:after="0"/>
        <w:ind w:left="0"/>
        <w:jc w:val="both"/>
      </w:pPr>
      <w:r>
        <w:rPr>
          <w:rFonts w:ascii="Times New Roman"/>
          <w:b w:val="false"/>
          <w:i w:val="false"/>
          <w:color w:val="000000"/>
          <w:sz w:val="28"/>
        </w:rPr>
        <w:t>
      H Көлік және қоймалау:</w:t>
      </w:r>
    </w:p>
    <w:bookmarkEnd w:id="1103"/>
    <w:bookmarkStart w:name="z4121" w:id="1104"/>
    <w:p>
      <w:pPr>
        <w:spacing w:after="0"/>
        <w:ind w:left="0"/>
        <w:jc w:val="both"/>
      </w:pPr>
      <w:r>
        <w:rPr>
          <w:rFonts w:ascii="Times New Roman"/>
          <w:b w:val="false"/>
          <w:i w:val="false"/>
          <w:color w:val="000000"/>
          <w:sz w:val="28"/>
        </w:rPr>
        <w:t>
      49 Құрлық және құбырмен жүретін көліктің қызметі;</w:t>
      </w:r>
    </w:p>
    <w:bookmarkEnd w:id="1104"/>
    <w:bookmarkStart w:name="z4122" w:id="1105"/>
    <w:p>
      <w:pPr>
        <w:spacing w:after="0"/>
        <w:ind w:left="0"/>
        <w:jc w:val="both"/>
      </w:pPr>
      <w:r>
        <w:rPr>
          <w:rFonts w:ascii="Times New Roman"/>
          <w:b w:val="false"/>
          <w:i w:val="false"/>
          <w:color w:val="000000"/>
          <w:sz w:val="28"/>
        </w:rPr>
        <w:t>
      49.2 Жүк теміржол көлігінің қызметі;</w:t>
      </w:r>
    </w:p>
    <w:bookmarkEnd w:id="1105"/>
    <w:bookmarkStart w:name="z4123" w:id="1106"/>
    <w:p>
      <w:pPr>
        <w:spacing w:after="0"/>
        <w:ind w:left="0"/>
        <w:jc w:val="both"/>
      </w:pPr>
      <w:r>
        <w:rPr>
          <w:rFonts w:ascii="Times New Roman"/>
          <w:b w:val="false"/>
          <w:i w:val="false"/>
          <w:color w:val="000000"/>
          <w:sz w:val="28"/>
        </w:rPr>
        <w:t>
      49.20 Жүк теміржол көлігінің қызметі;</w:t>
      </w:r>
    </w:p>
    <w:bookmarkEnd w:id="1106"/>
    <w:bookmarkStart w:name="z4124" w:id="1107"/>
    <w:p>
      <w:pPr>
        <w:spacing w:after="0"/>
        <w:ind w:left="0"/>
        <w:jc w:val="both"/>
      </w:pPr>
      <w:r>
        <w:rPr>
          <w:rFonts w:ascii="Times New Roman"/>
          <w:b w:val="false"/>
          <w:i w:val="false"/>
          <w:color w:val="000000"/>
          <w:sz w:val="28"/>
        </w:rPr>
        <w:t>
      49.20.0 Жүк теміржол көлігінің қызметі;</w:t>
      </w:r>
    </w:p>
    <w:bookmarkEnd w:id="1107"/>
    <w:bookmarkStart w:name="z4125" w:id="1108"/>
    <w:p>
      <w:pPr>
        <w:spacing w:after="0"/>
        <w:ind w:left="0"/>
        <w:jc w:val="both"/>
      </w:pPr>
      <w:r>
        <w:rPr>
          <w:rFonts w:ascii="Times New Roman"/>
          <w:b w:val="false"/>
          <w:i w:val="false"/>
          <w:color w:val="000000"/>
          <w:sz w:val="28"/>
        </w:rPr>
        <w:t>
      H Көлік және қоймалау:</w:t>
      </w:r>
    </w:p>
    <w:bookmarkEnd w:id="1108"/>
    <w:bookmarkStart w:name="z4126" w:id="1109"/>
    <w:p>
      <w:pPr>
        <w:spacing w:after="0"/>
        <w:ind w:left="0"/>
        <w:jc w:val="both"/>
      </w:pPr>
      <w:r>
        <w:rPr>
          <w:rFonts w:ascii="Times New Roman"/>
          <w:b w:val="false"/>
          <w:i w:val="false"/>
          <w:color w:val="000000"/>
          <w:sz w:val="28"/>
        </w:rPr>
        <w:t>
      49 Құрлық және құбырмен жүретін көліктің қызметі;</w:t>
      </w:r>
    </w:p>
    <w:bookmarkEnd w:id="1109"/>
    <w:bookmarkStart w:name="z4127" w:id="1110"/>
    <w:p>
      <w:pPr>
        <w:spacing w:after="0"/>
        <w:ind w:left="0"/>
        <w:jc w:val="both"/>
      </w:pPr>
      <w:r>
        <w:rPr>
          <w:rFonts w:ascii="Times New Roman"/>
          <w:b w:val="false"/>
          <w:i w:val="false"/>
          <w:color w:val="000000"/>
          <w:sz w:val="28"/>
        </w:rPr>
        <w:t>
      49.4 Жүк автомобиль көлігінің қызметі және көшіру жөніндегі қызмет көрсету;</w:t>
      </w:r>
    </w:p>
    <w:bookmarkEnd w:id="1110"/>
    <w:bookmarkStart w:name="z4128" w:id="1111"/>
    <w:p>
      <w:pPr>
        <w:spacing w:after="0"/>
        <w:ind w:left="0"/>
        <w:jc w:val="both"/>
      </w:pPr>
      <w:r>
        <w:rPr>
          <w:rFonts w:ascii="Times New Roman"/>
          <w:b w:val="false"/>
          <w:i w:val="false"/>
          <w:color w:val="000000"/>
          <w:sz w:val="28"/>
        </w:rPr>
        <w:t>
      49.41 Жүк автомобиль көлігінің қызметі;</w:t>
      </w:r>
    </w:p>
    <w:bookmarkEnd w:id="1111"/>
    <w:bookmarkStart w:name="z4129" w:id="1112"/>
    <w:p>
      <w:pPr>
        <w:spacing w:after="0"/>
        <w:ind w:left="0"/>
        <w:jc w:val="both"/>
      </w:pPr>
      <w:r>
        <w:rPr>
          <w:rFonts w:ascii="Times New Roman"/>
          <w:b w:val="false"/>
          <w:i w:val="false"/>
          <w:color w:val="000000"/>
          <w:sz w:val="28"/>
        </w:rPr>
        <w:t>
      49.41.0 Жүк автомобиль көлігінің қызметі.</w:t>
      </w:r>
    </w:p>
    <w:bookmarkEnd w:id="1112"/>
    <w:bookmarkStart w:name="z4130" w:id="1113"/>
    <w:p>
      <w:pPr>
        <w:spacing w:after="0"/>
        <w:ind w:left="0"/>
        <w:jc w:val="both"/>
      </w:pPr>
      <w:r>
        <w:rPr>
          <w:rFonts w:ascii="Times New Roman"/>
          <w:b w:val="false"/>
          <w:i w:val="false"/>
          <w:color w:val="000000"/>
          <w:sz w:val="28"/>
        </w:rPr>
        <w:t>
      H Көлік және қоймалау:</w:t>
      </w:r>
    </w:p>
    <w:bookmarkEnd w:id="1113"/>
    <w:bookmarkStart w:name="z4131" w:id="1114"/>
    <w:p>
      <w:pPr>
        <w:spacing w:after="0"/>
        <w:ind w:left="0"/>
        <w:jc w:val="both"/>
      </w:pPr>
      <w:r>
        <w:rPr>
          <w:rFonts w:ascii="Times New Roman"/>
          <w:b w:val="false"/>
          <w:i w:val="false"/>
          <w:color w:val="000000"/>
          <w:sz w:val="28"/>
        </w:rPr>
        <w:t>
      50 Су көлігінің қызметі;</w:t>
      </w:r>
    </w:p>
    <w:bookmarkEnd w:id="1114"/>
    <w:bookmarkStart w:name="z4132" w:id="1115"/>
    <w:p>
      <w:pPr>
        <w:spacing w:after="0"/>
        <w:ind w:left="0"/>
        <w:jc w:val="both"/>
      </w:pPr>
      <w:r>
        <w:rPr>
          <w:rFonts w:ascii="Times New Roman"/>
          <w:b w:val="false"/>
          <w:i w:val="false"/>
          <w:color w:val="000000"/>
          <w:sz w:val="28"/>
        </w:rPr>
        <w:t>
      50.2 Теңіз және су жағасындағы жүк көлігінің қызметі;</w:t>
      </w:r>
    </w:p>
    <w:bookmarkEnd w:id="1115"/>
    <w:bookmarkStart w:name="z4133" w:id="1116"/>
    <w:p>
      <w:pPr>
        <w:spacing w:after="0"/>
        <w:ind w:left="0"/>
        <w:jc w:val="both"/>
      </w:pPr>
      <w:r>
        <w:rPr>
          <w:rFonts w:ascii="Times New Roman"/>
          <w:b w:val="false"/>
          <w:i w:val="false"/>
          <w:color w:val="000000"/>
          <w:sz w:val="28"/>
        </w:rPr>
        <w:t>
      50.20 Теңіз және су жағасындағы жүк көлігінің қызметі;</w:t>
      </w:r>
    </w:p>
    <w:bookmarkEnd w:id="1116"/>
    <w:bookmarkStart w:name="z4134" w:id="1117"/>
    <w:p>
      <w:pPr>
        <w:spacing w:after="0"/>
        <w:ind w:left="0"/>
        <w:jc w:val="both"/>
      </w:pPr>
      <w:r>
        <w:rPr>
          <w:rFonts w:ascii="Times New Roman"/>
          <w:b w:val="false"/>
          <w:i w:val="false"/>
          <w:color w:val="000000"/>
          <w:sz w:val="28"/>
        </w:rPr>
        <w:t>
      50.20.0 Теңіз және су жағасындағы жүк көлігінің қызметі.</w:t>
      </w:r>
    </w:p>
    <w:bookmarkEnd w:id="1117"/>
    <w:bookmarkStart w:name="z4135" w:id="1118"/>
    <w:p>
      <w:pPr>
        <w:spacing w:after="0"/>
        <w:ind w:left="0"/>
        <w:jc w:val="both"/>
      </w:pPr>
      <w:r>
        <w:rPr>
          <w:rFonts w:ascii="Times New Roman"/>
          <w:b w:val="false"/>
          <w:i w:val="false"/>
          <w:color w:val="000000"/>
          <w:sz w:val="28"/>
        </w:rPr>
        <w:t>
      H Көлік және қоймалау:</w:t>
      </w:r>
    </w:p>
    <w:bookmarkEnd w:id="1118"/>
    <w:bookmarkStart w:name="z4136" w:id="1119"/>
    <w:p>
      <w:pPr>
        <w:spacing w:after="0"/>
        <w:ind w:left="0"/>
        <w:jc w:val="both"/>
      </w:pPr>
      <w:r>
        <w:rPr>
          <w:rFonts w:ascii="Times New Roman"/>
          <w:b w:val="false"/>
          <w:i w:val="false"/>
          <w:color w:val="000000"/>
          <w:sz w:val="28"/>
        </w:rPr>
        <w:t>
      50 Су көлігінің қызметі;</w:t>
      </w:r>
    </w:p>
    <w:bookmarkEnd w:id="1119"/>
    <w:bookmarkStart w:name="z4137" w:id="1120"/>
    <w:p>
      <w:pPr>
        <w:spacing w:after="0"/>
        <w:ind w:left="0"/>
        <w:jc w:val="both"/>
      </w:pPr>
      <w:r>
        <w:rPr>
          <w:rFonts w:ascii="Times New Roman"/>
          <w:b w:val="false"/>
          <w:i w:val="false"/>
          <w:color w:val="000000"/>
          <w:sz w:val="28"/>
        </w:rPr>
        <w:t>
      50.4 Өзендегі жүк көлігінің қызметі;</w:t>
      </w:r>
    </w:p>
    <w:bookmarkEnd w:id="1120"/>
    <w:bookmarkStart w:name="z4138" w:id="1121"/>
    <w:p>
      <w:pPr>
        <w:spacing w:after="0"/>
        <w:ind w:left="0"/>
        <w:jc w:val="both"/>
      </w:pPr>
      <w:r>
        <w:rPr>
          <w:rFonts w:ascii="Times New Roman"/>
          <w:b w:val="false"/>
          <w:i w:val="false"/>
          <w:color w:val="000000"/>
          <w:sz w:val="28"/>
        </w:rPr>
        <w:t>
      50.40 Өзендегі жүк көлігінің қызметі;</w:t>
      </w:r>
    </w:p>
    <w:bookmarkEnd w:id="1121"/>
    <w:bookmarkStart w:name="z4139" w:id="1122"/>
    <w:p>
      <w:pPr>
        <w:spacing w:after="0"/>
        <w:ind w:left="0"/>
        <w:jc w:val="both"/>
      </w:pPr>
      <w:r>
        <w:rPr>
          <w:rFonts w:ascii="Times New Roman"/>
          <w:b w:val="false"/>
          <w:i w:val="false"/>
          <w:color w:val="000000"/>
          <w:sz w:val="28"/>
        </w:rPr>
        <w:t>
      50.40.1 Ағаш ағызудан басқа, өзендегі жүк көлігінің қызметі.</w:t>
      </w:r>
    </w:p>
    <w:bookmarkEnd w:id="1122"/>
    <w:bookmarkStart w:name="z4140" w:id="1123"/>
    <w:p>
      <w:pPr>
        <w:spacing w:after="0"/>
        <w:ind w:left="0"/>
        <w:jc w:val="both"/>
      </w:pPr>
      <w:r>
        <w:rPr>
          <w:rFonts w:ascii="Times New Roman"/>
          <w:b w:val="false"/>
          <w:i w:val="false"/>
          <w:color w:val="000000"/>
          <w:sz w:val="28"/>
        </w:rPr>
        <w:t>
      H Көлік және қоймалау:</w:t>
      </w:r>
    </w:p>
    <w:bookmarkEnd w:id="1123"/>
    <w:bookmarkStart w:name="z4141" w:id="1124"/>
    <w:p>
      <w:pPr>
        <w:spacing w:after="0"/>
        <w:ind w:left="0"/>
        <w:jc w:val="both"/>
      </w:pPr>
      <w:r>
        <w:rPr>
          <w:rFonts w:ascii="Times New Roman"/>
          <w:b w:val="false"/>
          <w:i w:val="false"/>
          <w:color w:val="000000"/>
          <w:sz w:val="28"/>
        </w:rPr>
        <w:t>
      51 Әуе көлігінің қызметі;</w:t>
      </w:r>
    </w:p>
    <w:bookmarkEnd w:id="1124"/>
    <w:bookmarkStart w:name="z4142" w:id="1125"/>
    <w:p>
      <w:pPr>
        <w:spacing w:after="0"/>
        <w:ind w:left="0"/>
        <w:jc w:val="both"/>
      </w:pPr>
      <w:r>
        <w:rPr>
          <w:rFonts w:ascii="Times New Roman"/>
          <w:b w:val="false"/>
          <w:i w:val="false"/>
          <w:color w:val="000000"/>
          <w:sz w:val="28"/>
        </w:rPr>
        <w:t>
      51.2 Жүк әуе көлігі және ғарыш көлігінің қызметі;</w:t>
      </w:r>
    </w:p>
    <w:bookmarkEnd w:id="1125"/>
    <w:bookmarkStart w:name="z4143" w:id="1126"/>
    <w:p>
      <w:pPr>
        <w:spacing w:after="0"/>
        <w:ind w:left="0"/>
        <w:jc w:val="both"/>
      </w:pPr>
      <w:r>
        <w:rPr>
          <w:rFonts w:ascii="Times New Roman"/>
          <w:b w:val="false"/>
          <w:i w:val="false"/>
          <w:color w:val="000000"/>
          <w:sz w:val="28"/>
        </w:rPr>
        <w:t>
      51.21 Жүк әуе көлігінің қызметі;</w:t>
      </w:r>
    </w:p>
    <w:bookmarkEnd w:id="1126"/>
    <w:bookmarkStart w:name="z4144" w:id="1127"/>
    <w:p>
      <w:pPr>
        <w:spacing w:after="0"/>
        <w:ind w:left="0"/>
        <w:jc w:val="both"/>
      </w:pPr>
      <w:r>
        <w:rPr>
          <w:rFonts w:ascii="Times New Roman"/>
          <w:b w:val="false"/>
          <w:i w:val="false"/>
          <w:color w:val="000000"/>
          <w:sz w:val="28"/>
        </w:rPr>
        <w:t>
      51.21.2 Кестеге бағынбайтын жүк әуе көлігінің қызметі.</w:t>
      </w:r>
    </w:p>
    <w:bookmarkEnd w:id="1127"/>
    <w:bookmarkStart w:name="z4145" w:id="1128"/>
    <w:p>
      <w:pPr>
        <w:spacing w:after="0"/>
        <w:ind w:left="0"/>
        <w:jc w:val="both"/>
      </w:pPr>
      <w:r>
        <w:rPr>
          <w:rFonts w:ascii="Times New Roman"/>
          <w:b w:val="false"/>
          <w:i w:val="false"/>
          <w:color w:val="000000"/>
          <w:sz w:val="28"/>
        </w:rPr>
        <w:t>
      H Көлік және қоймалау:</w:t>
      </w:r>
    </w:p>
    <w:bookmarkEnd w:id="1128"/>
    <w:bookmarkStart w:name="z4146" w:id="1129"/>
    <w:p>
      <w:pPr>
        <w:spacing w:after="0"/>
        <w:ind w:left="0"/>
        <w:jc w:val="both"/>
      </w:pPr>
      <w:r>
        <w:rPr>
          <w:rFonts w:ascii="Times New Roman"/>
          <w:b w:val="false"/>
          <w:i w:val="false"/>
          <w:color w:val="000000"/>
          <w:sz w:val="28"/>
        </w:rPr>
        <w:t>
      52 Жүктерді қоймаға қою және қосалқы көлік қызметі;</w:t>
      </w:r>
    </w:p>
    <w:bookmarkEnd w:id="1129"/>
    <w:bookmarkStart w:name="z4147" w:id="1130"/>
    <w:p>
      <w:pPr>
        <w:spacing w:after="0"/>
        <w:ind w:left="0"/>
        <w:jc w:val="both"/>
      </w:pPr>
      <w:r>
        <w:rPr>
          <w:rFonts w:ascii="Times New Roman"/>
          <w:b w:val="false"/>
          <w:i w:val="false"/>
          <w:color w:val="000000"/>
          <w:sz w:val="28"/>
        </w:rPr>
        <w:t>
      52.2 Қосалқы көлік қызметі;</w:t>
      </w:r>
    </w:p>
    <w:bookmarkEnd w:id="1130"/>
    <w:bookmarkStart w:name="z4148" w:id="1131"/>
    <w:p>
      <w:pPr>
        <w:spacing w:after="0"/>
        <w:ind w:left="0"/>
        <w:jc w:val="both"/>
      </w:pPr>
      <w:r>
        <w:rPr>
          <w:rFonts w:ascii="Times New Roman"/>
          <w:b w:val="false"/>
          <w:i w:val="false"/>
          <w:color w:val="000000"/>
          <w:sz w:val="28"/>
        </w:rPr>
        <w:t>
      52.29 Өзге де көліктік қосалқы қызмет;</w:t>
      </w:r>
    </w:p>
    <w:bookmarkEnd w:id="1131"/>
    <w:bookmarkStart w:name="z4149" w:id="1132"/>
    <w:p>
      <w:pPr>
        <w:spacing w:after="0"/>
        <w:ind w:left="0"/>
        <w:jc w:val="both"/>
      </w:pPr>
      <w:r>
        <w:rPr>
          <w:rFonts w:ascii="Times New Roman"/>
          <w:b w:val="false"/>
          <w:i w:val="false"/>
          <w:color w:val="000000"/>
          <w:sz w:val="28"/>
        </w:rPr>
        <w:t>
      52.29.9 Өзге де көліктік-экспедициялық қызметтер.</w:t>
      </w:r>
    </w:p>
    <w:bookmarkEnd w:id="1132"/>
    <w:bookmarkStart w:name="z4150" w:id="1133"/>
    <w:p>
      <w:pPr>
        <w:spacing w:after="0"/>
        <w:ind w:left="0"/>
        <w:jc w:val="both"/>
      </w:pPr>
      <w:r>
        <w:rPr>
          <w:rFonts w:ascii="Times New Roman"/>
          <w:b w:val="false"/>
          <w:i w:val="false"/>
          <w:color w:val="000000"/>
          <w:sz w:val="28"/>
        </w:rPr>
        <w:t>
      7. Кәсіптік стандарттың қысқаша сипаттамасы: "Контейнерлік тасымал" кәсіби стандарты жүк жөнелтушілердің / жүк алушылардың контейнерлерде жүктерді тасымалдауды қамтамасыз етудегі қажеттіліктерін қанағаттандыру үшін талаптарды белгілейді.</w:t>
      </w:r>
    </w:p>
    <w:bookmarkEnd w:id="1133"/>
    <w:bookmarkStart w:name="z4151" w:id="1134"/>
    <w:p>
      <w:pPr>
        <w:spacing w:after="0"/>
        <w:ind w:left="0"/>
        <w:jc w:val="both"/>
      </w:pPr>
      <w:r>
        <w:rPr>
          <w:rFonts w:ascii="Times New Roman"/>
          <w:b w:val="false"/>
          <w:i w:val="false"/>
          <w:color w:val="000000"/>
          <w:sz w:val="28"/>
        </w:rPr>
        <w:t>
      8. Кәсіптер карточкаларының тізімі:</w:t>
      </w:r>
    </w:p>
    <w:bookmarkEnd w:id="1134"/>
    <w:bookmarkStart w:name="z4152" w:id="1135"/>
    <w:p>
      <w:pPr>
        <w:spacing w:after="0"/>
        <w:ind w:left="0"/>
        <w:jc w:val="both"/>
      </w:pPr>
      <w:r>
        <w:rPr>
          <w:rFonts w:ascii="Times New Roman"/>
          <w:b w:val="false"/>
          <w:i w:val="false"/>
          <w:color w:val="000000"/>
          <w:sz w:val="28"/>
        </w:rPr>
        <w:t>
      1) Вагондар мен контейнерлерді жөндеу және қызмет көрсету бойынша оператор – 4 СБШ-нің деңгейі;</w:t>
      </w:r>
    </w:p>
    <w:bookmarkEnd w:id="1135"/>
    <w:bookmarkStart w:name="z4153" w:id="1136"/>
    <w:p>
      <w:pPr>
        <w:spacing w:after="0"/>
        <w:ind w:left="0"/>
        <w:jc w:val="both"/>
      </w:pPr>
      <w:r>
        <w:rPr>
          <w:rFonts w:ascii="Times New Roman"/>
          <w:b w:val="false"/>
          <w:i w:val="false"/>
          <w:color w:val="000000"/>
          <w:sz w:val="28"/>
        </w:rPr>
        <w:t>
      2) Диспетчерлік қызметтің операторы (көліктегі) – 3 СБШ-нің деңгейі;</w:t>
      </w:r>
    </w:p>
    <w:bookmarkEnd w:id="1136"/>
    <w:bookmarkStart w:name="z4154" w:id="1137"/>
    <w:p>
      <w:pPr>
        <w:spacing w:after="0"/>
        <w:ind w:left="0"/>
        <w:jc w:val="both"/>
      </w:pPr>
      <w:r>
        <w:rPr>
          <w:rFonts w:ascii="Times New Roman"/>
          <w:b w:val="false"/>
          <w:i w:val="false"/>
          <w:color w:val="000000"/>
          <w:sz w:val="28"/>
        </w:rPr>
        <w:t>
      3) Көлік бойынша менеджер (көліктік қызмет ету бойынша) – 6 СБШ-нің деңгейі;</w:t>
      </w:r>
    </w:p>
    <w:bookmarkEnd w:id="1137"/>
    <w:bookmarkStart w:name="z4155" w:id="1138"/>
    <w:p>
      <w:pPr>
        <w:spacing w:after="0"/>
        <w:ind w:left="0"/>
        <w:jc w:val="both"/>
      </w:pPr>
      <w:r>
        <w:rPr>
          <w:rFonts w:ascii="Times New Roman"/>
          <w:b w:val="false"/>
          <w:i w:val="false"/>
          <w:color w:val="000000"/>
          <w:sz w:val="28"/>
        </w:rPr>
        <w:t>
      5) Логистика маманы (Контейнерлік тасымалды ұйымдастыру бойынша маман) – 5 СБШ-нің деңгейі;</w:t>
      </w:r>
    </w:p>
    <w:bookmarkEnd w:id="1138"/>
    <w:bookmarkStart w:name="z4156" w:id="1139"/>
    <w:p>
      <w:pPr>
        <w:spacing w:after="0"/>
        <w:ind w:left="0"/>
        <w:jc w:val="both"/>
      </w:pPr>
      <w:r>
        <w:rPr>
          <w:rFonts w:ascii="Times New Roman"/>
          <w:b w:val="false"/>
          <w:i w:val="false"/>
          <w:color w:val="000000"/>
          <w:sz w:val="28"/>
        </w:rPr>
        <w:t>
      6) Тасымалдауды ұйымдастыру бойынша инженер (Контейнерлік тасымалдау бойынша) – 6 СБШ-нің деңгейі;</w:t>
      </w:r>
    </w:p>
    <w:bookmarkEnd w:id="1139"/>
    <w:bookmarkStart w:name="z4157" w:id="1140"/>
    <w:p>
      <w:pPr>
        <w:spacing w:after="0"/>
        <w:ind w:left="0"/>
        <w:jc w:val="both"/>
      </w:pPr>
      <w:r>
        <w:rPr>
          <w:rFonts w:ascii="Times New Roman"/>
          <w:b w:val="false"/>
          <w:i w:val="false"/>
          <w:color w:val="000000"/>
          <w:sz w:val="28"/>
        </w:rPr>
        <w:t>
      7) Бөлім бастығы (контейнерлік алаңның) – 6 СБШ-нің деңгейі.</w:t>
      </w:r>
    </w:p>
    <w:bookmarkEnd w:id="1140"/>
    <w:bookmarkStart w:name="z4158" w:id="1141"/>
    <w:p>
      <w:pPr>
        <w:spacing w:after="0"/>
        <w:ind w:left="0"/>
        <w:jc w:val="left"/>
      </w:pPr>
      <w:r>
        <w:rPr>
          <w:rFonts w:ascii="Times New Roman"/>
          <w:b/>
          <w:i w:val="false"/>
          <w:color w:val="000000"/>
        </w:rPr>
        <w:t xml:space="preserve"> 3-тарау. Кәсіптер карточкалары</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Кәсіптер карточкасы "Вагондар мен контейнерлерді жөндеу және қызмет көрсету бойынша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контейнерлерді жөндеу және қызмет көрсету бойынша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142"/>
          <w:p>
            <w:pPr>
              <w:spacing w:after="20"/>
              <w:ind w:left="20"/>
              <w:jc w:val="both"/>
            </w:pPr>
            <w:r>
              <w:rPr>
                <w:rFonts w:ascii="Times New Roman"/>
                <w:b w:val="false"/>
                <w:i w:val="false"/>
                <w:color w:val="000000"/>
                <w:sz w:val="20"/>
              </w:rPr>
              <w:t xml:space="preserve">
52-шығарылым. "Жұмыстар мен жұмысшы кәсіптерінің бірыңғай тарифтік-біліктілік анықтамалығын (52-шығарылым) бекіту туралы" Қазақстан Республикасы Еңбек және халықты әлеуметтік қорғау министрінің 2022 жылғы 15 маусымдағы № 201 бұйрығы. Қазақстан Республикасының Әділет министрлігінде 2022 жылғы 16 маусымда № 28475 болып тіркелген. </w:t>
            </w:r>
          </w:p>
          <w:bookmarkEnd w:id="1142"/>
          <w:p>
            <w:pPr>
              <w:spacing w:after="20"/>
              <w:ind w:left="20"/>
              <w:jc w:val="both"/>
            </w:pPr>
            <w:r>
              <w:rPr>
                <w:rFonts w:ascii="Times New Roman"/>
                <w:b w:val="false"/>
                <w:i w:val="false"/>
                <w:color w:val="000000"/>
                <w:sz w:val="20"/>
              </w:rPr>
              <w:t xml:space="preserve">
параграф 18. Вагондарды тексеруші-2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1143"/>
          <w:p>
            <w:pPr>
              <w:spacing w:after="20"/>
              <w:ind w:left="20"/>
              <w:jc w:val="both"/>
            </w:pPr>
            <w:r>
              <w:rPr>
                <w:rFonts w:ascii="Times New Roman"/>
                <w:b w:val="false"/>
                <w:i w:val="false"/>
                <w:color w:val="000000"/>
                <w:sz w:val="20"/>
              </w:rPr>
              <w:t xml:space="preserve">
52-шығарылым. "Жұмыстар мен жұмысшы кәсіптерінің бірыңғай тарифтік-біліктілік анықтамалығын (52-шығарылым) бекіту туралы" Қазақстан Республикасы Еңбек және халықты әлеуметтік қорғау министрінің 2022 жылғы 15 маусымдағы № 201 бұйрығы. Қазақстан Республикасының Әділет министрлігінде 2022 жылғы 16 маусымда № 28475 болып тіркелген. </w:t>
            </w:r>
          </w:p>
          <w:bookmarkEnd w:id="1143"/>
          <w:p>
            <w:pPr>
              <w:spacing w:after="20"/>
              <w:ind w:left="20"/>
              <w:jc w:val="both"/>
            </w:pPr>
            <w:r>
              <w:rPr>
                <w:rFonts w:ascii="Times New Roman"/>
                <w:b w:val="false"/>
                <w:i w:val="false"/>
                <w:color w:val="000000"/>
                <w:sz w:val="20"/>
              </w:rPr>
              <w:t xml:space="preserve">
параграф 18. Вагондарды тексеруші-3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144"/>
          <w:p>
            <w:pPr>
              <w:spacing w:after="20"/>
              <w:ind w:left="20"/>
              <w:jc w:val="both"/>
            </w:pPr>
            <w:r>
              <w:rPr>
                <w:rFonts w:ascii="Times New Roman"/>
                <w:b w:val="false"/>
                <w:i w:val="false"/>
                <w:color w:val="000000"/>
                <w:sz w:val="20"/>
              </w:rPr>
              <w:t xml:space="preserve">
52-шығарылым. "Жұмыстар мен жұмысшы кәсіптерінің бірыңғай тарифтік-біліктілік анықтамалығын (52-шығарылым) бекіту туралы" Қазақстан Республикасы Еңбек және халықты әлеуметтік қорғау министрінің 2022 жылғы 15 маусымдағы № 201 бұйрығы. Қазақстан Республикасының Әділет министрлігінде 2022 жылғы 16 маусымда № 28475 болып тіркелген. </w:t>
            </w:r>
          </w:p>
          <w:bookmarkEnd w:id="1144"/>
          <w:p>
            <w:pPr>
              <w:spacing w:after="20"/>
              <w:ind w:left="20"/>
              <w:jc w:val="both"/>
            </w:pPr>
            <w:r>
              <w:rPr>
                <w:rFonts w:ascii="Times New Roman"/>
                <w:b w:val="false"/>
                <w:i w:val="false"/>
                <w:color w:val="000000"/>
                <w:sz w:val="20"/>
              </w:rPr>
              <w:t xml:space="preserve">
параграф 18. Вагондарды тексеруші-4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1145"/>
          <w:p>
            <w:pPr>
              <w:spacing w:after="20"/>
              <w:ind w:left="20"/>
              <w:jc w:val="both"/>
            </w:pPr>
            <w:r>
              <w:rPr>
                <w:rFonts w:ascii="Times New Roman"/>
                <w:b w:val="false"/>
                <w:i w:val="false"/>
                <w:color w:val="000000"/>
                <w:sz w:val="20"/>
              </w:rPr>
              <w:t xml:space="preserve">
52-шығарылым. "Жұмыстар мен жұмысшы кәсіптерінің бірыңғай тарифтік-біліктілік анықтамалығын (52-шығарылым) бекіту туралы" Қазақстан Республикасы Еңбек және халықты әлеуметтік қорғау министрінің 2022 жылғы 15 маусымдағы № 201 бұйрығы. Қазақстан Республикасының Әділет министрлігінде 2022 жылғы 16 маусымда № 28475 болып тіркелген. </w:t>
            </w:r>
          </w:p>
          <w:bookmarkEnd w:id="1145"/>
          <w:p>
            <w:pPr>
              <w:spacing w:after="20"/>
              <w:ind w:left="20"/>
              <w:jc w:val="both"/>
            </w:pPr>
            <w:r>
              <w:rPr>
                <w:rFonts w:ascii="Times New Roman"/>
                <w:b w:val="false"/>
                <w:i w:val="false"/>
                <w:color w:val="000000"/>
                <w:sz w:val="20"/>
              </w:rPr>
              <w:t xml:space="preserve">
параграф 18. Вагондарды тексеруші-5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1146"/>
          <w:p>
            <w:pPr>
              <w:spacing w:after="20"/>
              <w:ind w:left="20"/>
              <w:jc w:val="both"/>
            </w:pPr>
            <w:r>
              <w:rPr>
                <w:rFonts w:ascii="Times New Roman"/>
                <w:b w:val="false"/>
                <w:i w:val="false"/>
                <w:color w:val="000000"/>
                <w:sz w:val="20"/>
              </w:rPr>
              <w:t xml:space="preserve">
52-шығарылым. "Жұмыстар мен жұмысшы кәсіптерінің бірыңғай тарифтік-біліктілік анықтамалығын (52-шығарылым) бекіту туралы" Қазақстан Республикасы Еңбек және халықты әлеуметтік қорғау министрінің 2022 жылғы 15 маусымдағы № 201 бұйрығы. Қазақстан Республикасының Әділет министрлігінде 2022 жылғы 16 маусымда № 28475 болып тіркелген. </w:t>
            </w:r>
          </w:p>
          <w:bookmarkEnd w:id="1146"/>
          <w:p>
            <w:pPr>
              <w:spacing w:after="20"/>
              <w:ind w:left="20"/>
              <w:jc w:val="both"/>
            </w:pPr>
            <w:r>
              <w:rPr>
                <w:rFonts w:ascii="Times New Roman"/>
                <w:b w:val="false"/>
                <w:i w:val="false"/>
                <w:color w:val="000000"/>
                <w:sz w:val="20"/>
              </w:rPr>
              <w:t xml:space="preserve">
параграф 18. Вагондарды тексеруші-6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1147"/>
          <w:p>
            <w:pPr>
              <w:spacing w:after="20"/>
              <w:ind w:left="20"/>
              <w:jc w:val="both"/>
            </w:pPr>
            <w:r>
              <w:rPr>
                <w:rFonts w:ascii="Times New Roman"/>
                <w:b w:val="false"/>
                <w:i w:val="false"/>
                <w:color w:val="000000"/>
                <w:sz w:val="20"/>
              </w:rPr>
              <w:t>
Білім деңгейі:</w:t>
            </w:r>
          </w:p>
          <w:bookmarkEnd w:id="114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1148"/>
          <w:p>
            <w:pPr>
              <w:spacing w:after="20"/>
              <w:ind w:left="20"/>
              <w:jc w:val="both"/>
            </w:pPr>
            <w:r>
              <w:rPr>
                <w:rFonts w:ascii="Times New Roman"/>
                <w:b w:val="false"/>
                <w:i w:val="false"/>
                <w:color w:val="000000"/>
                <w:sz w:val="20"/>
              </w:rPr>
              <w:t>
Мамандық:</w:t>
            </w:r>
          </w:p>
          <w:bookmarkEnd w:id="1148"/>
          <w:p>
            <w:pPr>
              <w:spacing w:after="20"/>
              <w:ind w:left="20"/>
              <w:jc w:val="both"/>
            </w:pPr>
            <w:r>
              <w:rPr>
                <w:rFonts w:ascii="Times New Roman"/>
                <w:b w:val="false"/>
                <w:i w:val="false"/>
                <w:color w:val="000000"/>
                <w:sz w:val="20"/>
              </w:rPr>
              <w:t xml:space="preserve">
Темір жолдың тартқыш жылжымалы құрамын пайдалану, жөндеу және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7549-5-007 – Вагон мен контейнерлерге қызмет көрсету және жөндеу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техникалық және коммерциялық жағдайын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1149"/>
          <w:p>
            <w:pPr>
              <w:spacing w:after="20"/>
              <w:ind w:left="20"/>
              <w:jc w:val="both"/>
            </w:pPr>
            <w:r>
              <w:rPr>
                <w:rFonts w:ascii="Times New Roman"/>
                <w:b w:val="false"/>
                <w:i w:val="false"/>
                <w:color w:val="000000"/>
                <w:sz w:val="20"/>
              </w:rPr>
              <w:t>
1. Контейнерлердің техникалық жағдайын бақылау және тексеру;</w:t>
            </w:r>
          </w:p>
          <w:bookmarkEnd w:id="1149"/>
          <w:p>
            <w:pPr>
              <w:spacing w:after="20"/>
              <w:ind w:left="20"/>
              <w:jc w:val="both"/>
            </w:pPr>
            <w:r>
              <w:rPr>
                <w:rFonts w:ascii="Times New Roman"/>
                <w:b w:val="false"/>
                <w:i w:val="false"/>
                <w:color w:val="000000"/>
                <w:sz w:val="20"/>
              </w:rPr>
              <w:t>
2. Жөндеу жұмыстарын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150"/>
          <w:p>
            <w:pPr>
              <w:spacing w:after="20"/>
              <w:ind w:left="20"/>
              <w:jc w:val="both"/>
            </w:pPr>
            <w:r>
              <w:rPr>
                <w:rFonts w:ascii="Times New Roman"/>
                <w:b w:val="false"/>
                <w:i w:val="false"/>
                <w:color w:val="000000"/>
                <w:sz w:val="20"/>
              </w:rPr>
              <w:t>
1-еңбек функциясы:</w:t>
            </w:r>
          </w:p>
          <w:bookmarkEnd w:id="1150"/>
          <w:p>
            <w:pPr>
              <w:spacing w:after="20"/>
              <w:ind w:left="20"/>
              <w:jc w:val="both"/>
            </w:pPr>
            <w:r>
              <w:rPr>
                <w:rFonts w:ascii="Times New Roman"/>
                <w:b w:val="false"/>
                <w:i w:val="false"/>
                <w:color w:val="000000"/>
                <w:sz w:val="20"/>
              </w:rPr>
              <w:t>
Контейнерлердің техникалық жағдайын бақылау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1151"/>
          <w:p>
            <w:pPr>
              <w:spacing w:after="20"/>
              <w:ind w:left="20"/>
              <w:jc w:val="both"/>
            </w:pPr>
            <w:r>
              <w:rPr>
                <w:rFonts w:ascii="Times New Roman"/>
                <w:b w:val="false"/>
                <w:i w:val="false"/>
                <w:color w:val="000000"/>
                <w:sz w:val="20"/>
              </w:rPr>
              <w:t>
1-дағды:</w:t>
            </w:r>
          </w:p>
          <w:bookmarkEnd w:id="1151"/>
          <w:p>
            <w:pPr>
              <w:spacing w:after="20"/>
              <w:ind w:left="20"/>
              <w:jc w:val="both"/>
            </w:pPr>
            <w:r>
              <w:rPr>
                <w:rFonts w:ascii="Times New Roman"/>
                <w:b w:val="false"/>
                <w:i w:val="false"/>
                <w:color w:val="000000"/>
                <w:sz w:val="20"/>
              </w:rPr>
              <w:t>
Контейнерлердің техникалық жай-күйін тексеруді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1152"/>
          <w:p>
            <w:pPr>
              <w:spacing w:after="20"/>
              <w:ind w:left="20"/>
              <w:jc w:val="both"/>
            </w:pPr>
            <w:r>
              <w:rPr>
                <w:rFonts w:ascii="Times New Roman"/>
                <w:b w:val="false"/>
                <w:i w:val="false"/>
                <w:color w:val="000000"/>
                <w:sz w:val="20"/>
              </w:rPr>
              <w:t>
Машықтар:</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алаңдарда контейнерлерді сыртқы техникалық байқауды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Корпус пен контейнер элементтерінің көрінетін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Есіктер мен контейнерлердің құлыптау құрылғыларының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Тексеру алдында контейнерлерді ластанудан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Контейнерлердің қарапайым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 тексеру кезінде қол слесарь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Контейнерлерді тексерудің белгіленген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Анықталған ақаулар туралы аға ауысымға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Вагондар құрамындағы контейнерлерге техникалық байқау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кезінде контейнер элементтерінің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Орташа қиындықтағы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Вагондардағы контейнерлердің бекітілу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Тексеру кезінде өлшеу құралын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Тексеру нәтижелерін белгіленген тәртіппен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қызмет көрсету пункттерінде жұмыс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қызмет көрсету пунктінің қызметкерлерімен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алдында контейнерлерге толық техникалық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Контейнерлердің жүктерді тиеуге жарамдылығын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 элементтерінің күрделі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Контейнерлердің жүктерді тасымалдау талаптарына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Орындалған жұмыстардың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 тасымалдауға дайындау бойынша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Арнайы құрал мен құрылғыларды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Біліктілігі төмен операторлардың жұмыстарына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Қарқынды қозғалыс жағдайында контейнерлерді техникалық тексеруді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Жаппай өңдеу кезінде контейнерлердің техникалық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және аралас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 пайдаланудан шығару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Тексеру және жөндеу технологиясының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 тексеру мәселелері бойынша қызметкерлерді оқыту және нұсқау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учаскелердегі жұмыстардың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Диспетчерлік және пайдалану қызметтерімен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жоғары контейнерлер мен вагондарды тексеру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бекітудің механикалық және пневматикалық жүйелеріне ревизия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Мамандандырылған контейнерлердің техникалық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 мен вагондарды мемлекетаралық беруге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Контейнерлердің халықаралық талаптарға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техникалық жұмыстарға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Маңызды ақауларды анықтау кезінде шешім қабылдау;</w:t>
            </w:r>
          </w:p>
          <w:p>
            <w:pPr>
              <w:spacing w:after="20"/>
              <w:ind w:left="20"/>
              <w:jc w:val="both"/>
            </w:pPr>
            <w:r>
              <w:rPr>
                <w:rFonts w:ascii="Times New Roman"/>
                <w:b w:val="false"/>
                <w:i w:val="false"/>
                <w:color w:val="000000"/>
                <w:sz w:val="20"/>
              </w:rPr>
              <w:t>
8. Қызметкерлерге күрделі техникалық мәселелер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153"/>
          <w:p>
            <w:pPr>
              <w:spacing w:after="20"/>
              <w:ind w:left="20"/>
              <w:jc w:val="both"/>
            </w:pPr>
            <w:r>
              <w:rPr>
                <w:rFonts w:ascii="Times New Roman"/>
                <w:b w:val="false"/>
                <w:i w:val="false"/>
                <w:color w:val="000000"/>
                <w:sz w:val="20"/>
              </w:rPr>
              <w:t>
Білімдер:</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дизайнының мақсаты мен негізгі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Контейнерлердің қарапайым ақаулары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Контейнерлік алаңдарда контейнерлерді техникалық байқау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Контейнерлік алаңдарда жұмыстарды орындау кезіндегі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қол құралының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Контейнердің жарамдылығына әсер ететін зақымдану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Контейнерлерді ұстау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Контейнерлердің техникалық жай-күйін бақылау және тексеру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Контейнерлердің құрылысы және оларды вагондарда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Контейнерлердің жүру жолындағы техникалық жай-күйіне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Аралық станцияларда контейнерлерді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Орташа қиындықтағы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Теміржол көлігінде контейнерлерді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Жолдарда жұмыс істеу кезіндегі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қызмет көрсету пунктінің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алдында контейнерлердің техникалық жағдайына қойылатын толық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 тасымалдауға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Контейнерлердің рұқсат етілген және жол берілмейтін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 дайындау кезінде құжаттарды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Мамандандырылған құралдың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қызмет көрсету пункттерінде жұмыстарды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Дайындық жұмыстарын орындау кезіндегі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Құрылғы, дизайн ерекшеліктері және контейнерлердің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Қарқынды қозғалыс станцияларында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Контейнерлердің техникалық жағдайын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ақаулардың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 жөндеу және шығару туралы шешім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Күрделілігі жоғары жұмыстарды орындау кезіндегі қауіпсіздікке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Ірі техникалық қызмет көрсету пункттерінде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Персоналға нұсқау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Контейнерлерді қарау нәтижелері бойынша техникалық және есептік құжаттаманы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Пневматикалық және механикалық жүйелердің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Мемлекетаралық тасымалдау кезіндегі контейнерлерге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Вагондар мен контейнерлерді беру және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техникалық ақауларды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Контейнерлерді пайдаланудың халықаралық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Күрделілігі жоғары контейнерлерді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орындау кезінде қауіпсіздіктің жоғары талаптары;</w:t>
            </w:r>
          </w:p>
          <w:p>
            <w:pPr>
              <w:spacing w:after="20"/>
              <w:ind w:left="20"/>
              <w:jc w:val="both"/>
            </w:pPr>
            <w:r>
              <w:rPr>
                <w:rFonts w:ascii="Times New Roman"/>
                <w:b w:val="false"/>
                <w:i w:val="false"/>
                <w:color w:val="000000"/>
                <w:sz w:val="20"/>
              </w:rPr>
              <w:t>
8. Контейнерлердің техникалық жай-күйіне қойылатын нормативтік талаптар, олардың жарамдылығына рұқсаттар мен өлшемдер.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1154"/>
          <w:p>
            <w:pPr>
              <w:spacing w:after="20"/>
              <w:ind w:left="20"/>
              <w:jc w:val="both"/>
            </w:pPr>
            <w:r>
              <w:rPr>
                <w:rFonts w:ascii="Times New Roman"/>
                <w:b w:val="false"/>
                <w:i w:val="false"/>
                <w:color w:val="000000"/>
                <w:sz w:val="20"/>
              </w:rPr>
              <w:t>
2-дағды:</w:t>
            </w:r>
          </w:p>
          <w:bookmarkEnd w:id="1154"/>
          <w:p>
            <w:pPr>
              <w:spacing w:after="20"/>
              <w:ind w:left="20"/>
              <w:jc w:val="both"/>
            </w:pPr>
            <w:r>
              <w:rPr>
                <w:rFonts w:ascii="Times New Roman"/>
                <w:b w:val="false"/>
                <w:i w:val="false"/>
                <w:color w:val="000000"/>
                <w:sz w:val="20"/>
              </w:rPr>
              <w:t>
Контейнерлерге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1155"/>
          <w:p>
            <w:pPr>
              <w:spacing w:after="20"/>
              <w:ind w:left="20"/>
              <w:jc w:val="both"/>
            </w:pPr>
            <w:r>
              <w:rPr>
                <w:rFonts w:ascii="Times New Roman"/>
                <w:b w:val="false"/>
                <w:i w:val="false"/>
                <w:color w:val="000000"/>
                <w:sz w:val="20"/>
              </w:rPr>
              <w:t>
Машықтар:</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алаңдарда контейнерлерге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 ластанудан және жүк қалдықтарынан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Есіктер мен контейнерлердің құлыптау құрылғыларының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 элементтерінің қарапайым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 слесарь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Контейнерлерге қызмет көрсетудің белгіленген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жоғары оператордың басшылығымен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Контейнерлерге қызмет көрсету кезінде еңбекті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Вагондарда орналасқан контейнерлерге техникалық қызмет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Вагондардағы контейнерлердің бекітілу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Орташа қиындықтағы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Контейнерлерге қызмет көрсету кезінде өлшеу құралын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Контейнерлерге техникалық қызмет көрсету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қызмет көрсету пункттерінде жұмыс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қызмет көрсету пункті бригадасының құрамында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Темір жолдарда жұмыс істеу кезінде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алдында контейнерлерге толық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 элементтерінің күрделі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Контейнерлердің жүктерді тасымалдау талаптарына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құрал мен құрылғыларды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Орындалған жұмыстардың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 тасымалдауға дайындау бойынша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төмен операторлардың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Жұмыстарды орындау кезінде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Қарқынды қайта өңдеу жағдайында контейнерлерге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Жаппай өңдеу кезінде контейнерлердің техникалық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Контейнерлердегі күрделі және аралас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 пайдаланудан шығару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қызмет көрсету технологиясының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оқыту және нұсқау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Күрделілігі жоғары жұмыстарды орындау кезінде қауіпсіздікті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 қызметтерімен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жоғары контейнерлерге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контейнерлерге диагностика және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Контейнерлердің халықаралық талаптарға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 мемлекетаралық беруге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техникалық жұмыстардың орындалуына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Контейнерлердің сыни ақауларын анықтау кезінде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Қызметкерлерге техникалық мәселелер бойынша кеңес беру;</w:t>
            </w:r>
          </w:p>
          <w:p>
            <w:pPr>
              <w:spacing w:after="20"/>
              <w:ind w:left="20"/>
              <w:jc w:val="both"/>
            </w:pPr>
            <w:r>
              <w:rPr>
                <w:rFonts w:ascii="Times New Roman"/>
                <w:b w:val="false"/>
                <w:i w:val="false"/>
                <w:color w:val="000000"/>
                <w:sz w:val="20"/>
              </w:rPr>
              <w:t>
8. Жоғары қауіпсіздік талаптарының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1156"/>
          <w:p>
            <w:pPr>
              <w:spacing w:after="20"/>
              <w:ind w:left="20"/>
              <w:jc w:val="both"/>
            </w:pPr>
            <w:r>
              <w:rPr>
                <w:rFonts w:ascii="Times New Roman"/>
                <w:b w:val="false"/>
                <w:i w:val="false"/>
                <w:color w:val="000000"/>
                <w:sz w:val="20"/>
              </w:rPr>
              <w:t>
Білімдер:</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Контейнерлердің құрылымдық элементтері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Контейнерлік алаңдарда контейнерлерге техникалық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Контейнерлердің қарапайым ақаулары және оларды анықтау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Контейнерлердегі қарапайым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 слесарь құралының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Контейнерлерге қызмет көрсету бойынша жұмыстарды орындау кезіндегі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Контейнерлердің анықталған ақаулары туралы хабарлау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Контейнерлік алаңдарда контейнерлерді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Вагондарда контейнерлер мен контейнерлерді бекіту тораптарын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Вагондарда тасымалдау кезінде контейнерлердің техникалық жағдайына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Аралық станцияларда контейнерлерге техникалық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Күрделілігі орташа контейнерлердің ақаулары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құралының мақсаты мен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Контейнерлерге техникалық қызмет көрсету жөніндегі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Темір жолдарда жұмыс істеу кезіндегі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қызмет көрсету пунктінің персоналымен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 алдындағы контейнерлердің техникалық жағдайына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 тасымалдауға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Контейнерлердің рұқсат етілген және жол берілмейтін зақымдануларының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Контейнерлерге техникалық қызмет көрсету бойынша күрделі операцияларды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Мамандандырылған құрал-саймандар мен құрылғылардың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 тасымалдауға дайындау кезінде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Күрделілігі жоғары жұмыстарды орындау кезіндегі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Орындалған техникалық қызмет көрсету сапасын бақылау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Қарқынды қайта өңдеу жағдайында контейнерлерге техникалық қызмет көрсету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Жаппай өңдеу кезінде контейнерлердің техникалық жағдайын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Контейнерлердің күрделі және аралас ақауларының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 пайдаланудан шығару туралы шешім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қызмет көрсету пункттерінде жұмыстарды ұйымдастыру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Күрделілігі жоғары жұмыстарды орындау кезіндегі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 және жөндеу бөлімшелерімен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Контейнерлердің қайталанған ақауларының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контейнерлердің құрылысы және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 пайдаланудың халықаралық талаптары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Контейнерлерді мемлекетаралық және жоларалық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Контейнерлердің күрделі техникалық ақауларын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Күрделілігі жоғары контейнерлерге техникалық қызмет көрсету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орындау кезінде қауіпсіздіктің жоғары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Әкімшіліктер арасында беру кезінде контейнерлерді техникалық бақылау тәртібі;</w:t>
            </w:r>
          </w:p>
          <w:p>
            <w:pPr>
              <w:spacing w:after="20"/>
              <w:ind w:left="20"/>
              <w:jc w:val="both"/>
            </w:pPr>
            <w:r>
              <w:rPr>
                <w:rFonts w:ascii="Times New Roman"/>
                <w:b w:val="false"/>
                <w:i w:val="false"/>
                <w:color w:val="000000"/>
                <w:sz w:val="20"/>
              </w:rPr>
              <w:t>
8. Мемлекетаралық операциялар кезінде құжаттаманы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1157"/>
          <w:p>
            <w:pPr>
              <w:spacing w:after="20"/>
              <w:ind w:left="20"/>
              <w:jc w:val="both"/>
            </w:pPr>
            <w:r>
              <w:rPr>
                <w:rFonts w:ascii="Times New Roman"/>
                <w:b w:val="false"/>
                <w:i w:val="false"/>
                <w:color w:val="000000"/>
                <w:sz w:val="20"/>
              </w:rPr>
              <w:t>
3-дағды:</w:t>
            </w:r>
          </w:p>
          <w:bookmarkEnd w:id="1157"/>
          <w:p>
            <w:pPr>
              <w:spacing w:after="20"/>
              <w:ind w:left="20"/>
              <w:jc w:val="both"/>
            </w:pPr>
            <w:r>
              <w:rPr>
                <w:rFonts w:ascii="Times New Roman"/>
                <w:b w:val="false"/>
                <w:i w:val="false"/>
                <w:color w:val="000000"/>
                <w:sz w:val="20"/>
              </w:rPr>
              <w:t>
Маневрлік жұмыстар мен тиеу-түсіру операциялары кезінде контейнерлердің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1158"/>
          <w:p>
            <w:pPr>
              <w:spacing w:after="20"/>
              <w:ind w:left="20"/>
              <w:jc w:val="both"/>
            </w:pPr>
            <w:r>
              <w:rPr>
                <w:rFonts w:ascii="Times New Roman"/>
                <w:b w:val="false"/>
                <w:i w:val="false"/>
                <w:color w:val="000000"/>
                <w:sz w:val="20"/>
              </w:rPr>
              <w:t>
Машықтар:</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Контейнерлердің контейнер алаңына дұрыс орналастырылуын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 сақтау ережелерінің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Контейнерлерді бекіту және орналастыру ережелерінің айқын бұзылуын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Қолмен жылжыту кезінде контейнерлердің зақымдалуын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Контейнерлерді қауіпсіз жылжыту үшін қол слесарь құралын және қарапайым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Контейнерлердің жағдайын визуалды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Контейнерлермен жұмыс істеу кезінде еңбекті қорғау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Анықталған зақым туралы ауысым аға қызметкеріне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Вагондарда контейнерлердің дұрыс бекітілуін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 және түсіру кезінде контейнерлердің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Контейнерлерді механикаландырылған тәсілмен жылжыту кезінде қауіпсіздік техникасының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Алаң мен вагон арасында жылжу кезінде контейнерлердің зақымдалуын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Контейнерлердің орналасуын бақылау үшін өлшеу құралы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Маневрлік операциялар кезінде персоналдың әрекеттерін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Контейнерлердің анықталған зақымдануларының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Контейнерлердің жай - күйі туралы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Вагондарда және алаңда контейнерлерді бекітуді және орналастыруды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операциялары кезінде контейнерлердің зақымдануын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Механикаландыруды қолдана отырып, контейнерлердің қауіпсіз қозғалысын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Жөнелту алдында контейнерлердің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нәтижелерін және анықталған зақымдарды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Механикаландыру құралдары мен құралдарының жарамдылығын тексеруді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Контейнерлердің зақымдану қаупін жою бойынша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Жаппай қайта өңдеу жағдайында контейнерлердің орналасуы мен бекітілуін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Аралас операциялар кезінде контейнерлердің зақымдануын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Маневрлік операциялар кезінде бригаданың қауіпсіз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Тиеу-түсіру жұмыстары кезінде персонал мен машиналардың іс-қимылын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Операциялардың жоғары қарқындылығы кезінде қауіпсіздік ережелерінің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Зақымдану қаупі төнген кезде контейнерлерді уақытша пайдаланудан шығару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Анықталған зақымданулар мен авариялық жағдайлар туралы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 бөлімшелермен өзара әрекеттесу кезінде контейнерлердің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Мемлекетаралық беру кезінде контейнерлердің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 алдында және одан кейін күрделілігі жоғары контейнерлерді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Мамандандырылған техниканы пайдалана отырып контейнерлердің қауіпсіз қозғалысын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Күрделілігі жоғары тиеу-түсіру операциялары кезінде персоналдың жұмысына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Контейнерлердің зақымдану қаупін бағалау және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Контейнерлердің техникалық жай-күйі және оқиғалар туралы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Контейнерлермен операциялар кезінде халықаралық қауіпсіздік талаптарының сақталуын қамтамасыз ету;</w:t>
            </w:r>
          </w:p>
          <w:p>
            <w:pPr>
              <w:spacing w:after="20"/>
              <w:ind w:left="20"/>
              <w:jc w:val="both"/>
            </w:pPr>
            <w:r>
              <w:rPr>
                <w:rFonts w:ascii="Times New Roman"/>
                <w:b w:val="false"/>
                <w:i w:val="false"/>
                <w:color w:val="000000"/>
                <w:sz w:val="20"/>
              </w:rPr>
              <w:t>
8. Маневрлік және тиеу-түсіру операцияларын қауіпсіз ұйымдастыру бойынша қызметкерлерге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1159"/>
          <w:p>
            <w:pPr>
              <w:spacing w:after="20"/>
              <w:ind w:left="20"/>
              <w:jc w:val="both"/>
            </w:pPr>
            <w:r>
              <w:rPr>
                <w:rFonts w:ascii="Times New Roman"/>
                <w:b w:val="false"/>
                <w:i w:val="false"/>
                <w:color w:val="000000"/>
                <w:sz w:val="20"/>
              </w:rPr>
              <w:t>
Білімдер:</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дизайны және осал элементтер;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 алаңға орналастырудың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Қолмен қозғалу кезінде зақымданудың алдын алу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Алаңда контейнерлердің сақталуын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 алаңында қауіпсіз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Контейнерлердің зақымдану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құралдары мен құрылғыларының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Зақымдану туралы хабарлау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дизайны және бекіту жинақтары;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Вагондарда контейнерлерді қауіпсіз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Контейнерлермен маневрлік операциялар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Орташа күрделі контейнерлердің зақымдану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құралдары мен құрылғыларының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Анықталған зақымдар бойынша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Тиеу-түсіру операциялары кезінде персоналдың жұмысын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Контейнерлермен жұмыс істеу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Контейнерлердің дизайны және тасымалдау кезіндегі бекіту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операцияларын қауіпсіз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Контейнердің зақымдануын болдырмау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Механикаландырылған орын ауыстыру құралдарын пайдалануға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Контейнерлердің типтік зақымдануы және олардың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Анықталған ақаулар туралы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және қауіпсіздік техникасы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Персоналдың технологиялық операцияларды сақтауын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Қарқынды қозғалыс жағдайында контейнерлермен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Жаппай операциялар кезінде зақымданудың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маневрлік және тиеу-түсіру операциялары кезінде персоналдың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Қарқынды пайдалану кезінде контейнерлердің типтік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Механикаландырылған құралдарды қауіпсіз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Зақымданулар анықталған кезде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және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 және жөндеу бөлімшелерімен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контейнерлердің дизайны және оларды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кезінде контейнерлердің сақталуына қойылатын халықаралық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операциялар кезінде контейнерлердің зақымдануын болдырмау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 мемлекетаралық және жоларалық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маневрлік операциялар кезінде персоналдың жұмысын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 жылжыту үшін мамандандырылған техниканы қолдану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Анықталған зақымданулар мен авариялар туралы құжаттаманы ресімдеу тәртібі;</w:t>
            </w:r>
          </w:p>
          <w:p>
            <w:pPr>
              <w:spacing w:after="20"/>
              <w:ind w:left="20"/>
              <w:jc w:val="both"/>
            </w:pPr>
            <w:r>
              <w:rPr>
                <w:rFonts w:ascii="Times New Roman"/>
                <w:b w:val="false"/>
                <w:i w:val="false"/>
                <w:color w:val="000000"/>
                <w:sz w:val="20"/>
              </w:rPr>
              <w:t>
8. Халықаралық операциялар кезінде еңбекті қорғау мен қауіпсіздіктің жоғары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1160"/>
          <w:p>
            <w:pPr>
              <w:spacing w:after="20"/>
              <w:ind w:left="20"/>
              <w:jc w:val="both"/>
            </w:pPr>
            <w:r>
              <w:rPr>
                <w:rFonts w:ascii="Times New Roman"/>
                <w:b w:val="false"/>
                <w:i w:val="false"/>
                <w:color w:val="000000"/>
                <w:sz w:val="20"/>
              </w:rPr>
              <w:t>
2-еңбек функциясы:</w:t>
            </w:r>
          </w:p>
          <w:bookmarkEnd w:id="1160"/>
          <w:p>
            <w:pPr>
              <w:spacing w:after="20"/>
              <w:ind w:left="20"/>
              <w:jc w:val="both"/>
            </w:pPr>
            <w:r>
              <w:rPr>
                <w:rFonts w:ascii="Times New Roman"/>
                <w:b w:val="false"/>
                <w:i w:val="false"/>
                <w:color w:val="000000"/>
                <w:sz w:val="20"/>
              </w:rPr>
              <w:t>
Жөндеу жұмыстарын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1161"/>
          <w:p>
            <w:pPr>
              <w:spacing w:after="20"/>
              <w:ind w:left="20"/>
              <w:jc w:val="both"/>
            </w:pPr>
            <w:r>
              <w:rPr>
                <w:rFonts w:ascii="Times New Roman"/>
                <w:b w:val="false"/>
                <w:i w:val="false"/>
                <w:color w:val="000000"/>
                <w:sz w:val="20"/>
              </w:rPr>
              <w:t>
1-дағды:</w:t>
            </w:r>
          </w:p>
          <w:bookmarkEnd w:id="1161"/>
          <w:p>
            <w:pPr>
              <w:spacing w:after="20"/>
              <w:ind w:left="20"/>
              <w:jc w:val="both"/>
            </w:pPr>
            <w:r>
              <w:rPr>
                <w:rFonts w:ascii="Times New Roman"/>
                <w:b w:val="false"/>
                <w:i w:val="false"/>
                <w:color w:val="000000"/>
                <w:sz w:val="20"/>
              </w:rPr>
              <w:t>
Жөндеу жұмыстарының көлемін анықтау және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1162"/>
          <w:p>
            <w:pPr>
              <w:spacing w:after="20"/>
              <w:ind w:left="20"/>
              <w:jc w:val="both"/>
            </w:pPr>
            <w:r>
              <w:rPr>
                <w:rFonts w:ascii="Times New Roman"/>
                <w:b w:val="false"/>
                <w:i w:val="false"/>
                <w:color w:val="000000"/>
                <w:sz w:val="20"/>
              </w:rPr>
              <w:t>
Машықтар:</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Контейнерлердегі қарапайым жөндеу жұмыстарының тізімін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Контейнерлердің көрінетін зақымдануы мен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кезінде қарапайым технологиялық операциялардың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құралын және қарапайым жөндеу құрылғыларын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Анықталған ақаулар туралы аға ауысымға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контейнер элементтерін жөндеу нәтижелерін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жұмыстарын орындау кезінде еңбекті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Орындалған жөндеу туралы қарапайым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орташа контейнерлер мен вагондарды жөндеу жұмыстарының тізбесін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элементтердің тозу және зақымдану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 орындау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Стандартты операциялар кезінде Жөндеу технологиясының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Орындалған жөндеу жұмыстарының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Өлшеу құралы мен басқару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Контейнерлер мен вагондарды жөндеу жөніндегі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Жөндеу кезінде қауіпсіздік техникасының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 мен вагондарды жөндеу жұмыстарының толық тізбесін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ақауларды және құрылымдық элементтердің тозу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жөндеу жұмыстарын орындауын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жөндеу жұмыстары кезінде технологияның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Орындалған күрделі жөндеу жұмыстарының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Мамандандырылған құралдар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туралы толық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Контейнерлер мен вагондардың зақымдану қаупін жою бойынша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 мен вагондарды жаппай өңдеу кезінде жөндеу жұмыстарының көлемін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 аралас ақауларды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кезінде бригаданың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Қарқынды пайдалану жағдайында жөндеу технологиясының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Күрделілігі жоғары элементтерді жөндеу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Зақымдану қаупі төнген кезде контейнерлерді немесе вагондарды пайдаланудан шығару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Анықталған ақаулар мен авариялық жағдайлар туралы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Жөндеу кезінде еңбекті қорғау ережелерінің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жоғары контейнерлер мен вагондарды жөндеу жұмыстарының көлемін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контейнерлер мен вагондарды тексеру және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жөндеу жұмыстарының қауіпсіз орындалуын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Күрделілігі жоғары жөндеуді орындау кезінде персоналды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Ықтимал зақымдану қаупін бағалау және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Халықаралық және мемлекетаралық жөндеу стандарттарының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және оқиғалар туралы құжаттаманы жүргізу;</w:t>
            </w:r>
          </w:p>
          <w:p>
            <w:pPr>
              <w:spacing w:after="20"/>
              <w:ind w:left="20"/>
              <w:jc w:val="both"/>
            </w:pPr>
            <w:r>
              <w:rPr>
                <w:rFonts w:ascii="Times New Roman"/>
                <w:b w:val="false"/>
                <w:i w:val="false"/>
                <w:color w:val="000000"/>
                <w:sz w:val="20"/>
              </w:rPr>
              <w:t>
8. Жөндеуді сапалы орындау мәселелері бойынша қызметкерлерге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1163"/>
          <w:p>
            <w:pPr>
              <w:spacing w:after="20"/>
              <w:ind w:left="20"/>
              <w:jc w:val="both"/>
            </w:pPr>
            <w:r>
              <w:rPr>
                <w:rFonts w:ascii="Times New Roman"/>
                <w:b w:val="false"/>
                <w:i w:val="false"/>
                <w:color w:val="000000"/>
                <w:sz w:val="20"/>
              </w:rPr>
              <w:t>
Білімдер:</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дизайны және негізгі элементтер;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кезінде контейнерлердің типтік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контейнерлерді жөндеу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құралдары мен қарапайым құрылғылардың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жұмыстарын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сапасын визуалды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ақауларды жою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Анықталған зақым туралы хабарлау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 мен вагондардың құрылысы, бекіту тораптары;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Орташа күрделіліктің зақымдану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Стандартты жөндеу әдістері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 мен вагондардың жай-күйін бағалау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құралы мен бақылау құралдарының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кезінде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 мен вагондардың дизайн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дәрежедегі типтік зақымданулар мен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жөндеу жұмыстарын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Мамандандырылған құрал-саймандар мен құрылғылардың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сапасын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жөндеу бойынша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Жаппай өңдеу кезінде контейнерлер мен вагондарды жөндеу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 аралас ақауларды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жөндеу жұмыстары кезінде персоналдың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жұмыстардың орындалу сапасын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Қарқынды пайдалану кезіндегі типтік зақым;</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Жаппай жөндеу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Қайталанатын ақаулардың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Жөндеу және авариялар туралы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контейнерлер мен вагондардың дизайны;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техникалық ақауларды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 мен вагондарды жөндеуге қойылатын халықаралық және мемлекетаралық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Күрделілігі жоғары контейнерлер мен вагондарды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жөндеу операциялары кезінде персоналдың жұмысын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Күрделілігі жоғары жөндеу кезінде еңбекті қорғау және қауіпсіздік талаптары;</w:t>
            </w:r>
          </w:p>
          <w:p>
            <w:pPr>
              <w:spacing w:after="20"/>
              <w:ind w:left="20"/>
              <w:jc w:val="both"/>
            </w:pPr>
            <w:r>
              <w:rPr>
                <w:rFonts w:ascii="Times New Roman"/>
                <w:b w:val="false"/>
                <w:i w:val="false"/>
                <w:color w:val="000000"/>
                <w:sz w:val="20"/>
              </w:rPr>
              <w:t>
8. Халықаралық және жоларалық операциялар кезінде құжаттаманы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1164"/>
          <w:p>
            <w:pPr>
              <w:spacing w:after="20"/>
              <w:ind w:left="20"/>
              <w:jc w:val="both"/>
            </w:pPr>
            <w:r>
              <w:rPr>
                <w:rFonts w:ascii="Times New Roman"/>
                <w:b w:val="false"/>
                <w:i w:val="false"/>
                <w:color w:val="000000"/>
                <w:sz w:val="20"/>
              </w:rPr>
              <w:t>
2-дағды:</w:t>
            </w:r>
          </w:p>
          <w:bookmarkEnd w:id="1164"/>
          <w:p>
            <w:pPr>
              <w:spacing w:after="20"/>
              <w:ind w:left="20"/>
              <w:jc w:val="both"/>
            </w:pPr>
            <w:r>
              <w:rPr>
                <w:rFonts w:ascii="Times New Roman"/>
                <w:b w:val="false"/>
                <w:i w:val="false"/>
                <w:color w:val="000000"/>
                <w:sz w:val="20"/>
              </w:rPr>
              <w:t>
Контейнерлерге техникалық қызмет көрсетумен және жөндеумен байланысты процестерді құжаттамалық ресімдеуді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4" w:id="1165"/>
          <w:p>
            <w:pPr>
              <w:spacing w:after="20"/>
              <w:ind w:left="20"/>
              <w:jc w:val="both"/>
            </w:pPr>
            <w:r>
              <w:rPr>
                <w:rFonts w:ascii="Times New Roman"/>
                <w:b w:val="false"/>
                <w:i w:val="false"/>
                <w:color w:val="000000"/>
                <w:sz w:val="20"/>
              </w:rPr>
              <w:t>
Машықтар:</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Контейнерлердің техникалық жағдайы туралы қарапайым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байқау актілері мен журналдарының қарапайым нысандарын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Құжаттарда контейнерлердің анықталған зақымдануын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ауысымның аға басшысына немесе басшысына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формалардың дұрыс толтырылуын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Контейнерлік алаңда құжаттарды сақтау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 беру кезінде олардың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Стандартты пішіндер мен бланкілерді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Контейнерлерге техникалық қызмет көрсету және жөндеу туралы құжаттаманы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Контейнерлердің техникалық жай-күйінің журналдарын, актілерін және карталарын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Құжаттаманы басқа қызметкерлермен толтырудың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Орындалған жөндеу жұмыстарының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техникалық қызметке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Құжаттаманы жүйелеуді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Деректердің контейнерлердің нақты күйіне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Құжаттамаға жазу үшін өлшеу деректерін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және жөндеу бойынша құжаттаманы ресімдеуді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Контейнерлердің жағдайы туралы егжей-тегжейлі актілер мен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 дайындаған құжаттаманың дұрыстығы мен толықтығын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және техникалық қызмет көрсету деректерін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Қателер анықталған кезде құжаттамаға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Алаңның немесе учаскенің жұмысы бойынша жиынтық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Құжаттардың жүйеленуін және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Құжаттаманы техникалық қызметке беру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 жаппай өңдеу кезінде алаңда жұмыстарды құжаттамалық ресімдеуді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жөндеу бойынша жиынтық және кешенді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Алаңның барлық қызметкерлерінің құжаттамасын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Құжаттаманың контейнерлердің нақты жағдайына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Жүйелік ақауларды анықтау үшін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 бөлімшелеріне құжаттаманың берілуін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Құжаттамадағы өзгерістер мен түзетулердің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Құжаттамамен жұмыс істеу кезінде еңбекті қорғау ережелерінің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Контейнерлермен күрделі және мемлекетаралық операцияларды құжаттамалық ресімдеуді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Күрделілігі жоғары контейнерлердің техникалық жай-күйі және жөндеу туралы жиынтық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құжаттаманы ресімдеу стандарттарын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Басқарушылық шешімдер қабылдау үшін құжаттаманы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есептерге түзетулер мен нақтылаулар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Құжаттаманы мемлекетаралық және жоларалық құрылымдарға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Қызметкерлерге құжаттаманы рәсімдеу ережелері бойынша кеңес беру;</w:t>
            </w:r>
          </w:p>
          <w:p>
            <w:pPr>
              <w:spacing w:after="20"/>
              <w:ind w:left="20"/>
              <w:jc w:val="both"/>
            </w:pPr>
            <w:r>
              <w:rPr>
                <w:rFonts w:ascii="Times New Roman"/>
                <w:b w:val="false"/>
                <w:i w:val="false"/>
                <w:color w:val="000000"/>
                <w:sz w:val="20"/>
              </w:rPr>
              <w:t>
8. Құжаттамамен жұмыс істеу кезінде еңбекті қорғаудың халықаралық талаптары мен ережелерінің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166"/>
          <w:p>
            <w:pPr>
              <w:spacing w:after="20"/>
              <w:ind w:left="20"/>
              <w:jc w:val="both"/>
            </w:pPr>
            <w:r>
              <w:rPr>
                <w:rFonts w:ascii="Times New Roman"/>
                <w:b w:val="false"/>
                <w:i w:val="false"/>
                <w:color w:val="000000"/>
                <w:sz w:val="20"/>
              </w:rPr>
              <w:t>
Білімдер:</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Контейнерлерге техникалық қызмет көрсету кезіндегі құжаттаманың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Контейнерлерге арналған құжаттама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Актілер мен журналдарды толтыру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сақтау және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дұрыс рәсімдеу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Құжаттамамен жұмыс істеу кезінде еңбекті қорғау қағидаларының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Контейнерлердің зақымдануын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Құжаттамамен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Контейнерлерге техникалық қызмет көрсету және жөндеу жөніндегі құжаттаманың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Актілерді, журналдарды және жай-күй карталарын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 сапасын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Жазбалардың дәлдігі мен толықтығына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Құжаттаманың нақты деректерге сәйкестігін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Бөлімшелер арасында құжаттаманы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Құжаттамамен жұмыс кезінде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Құжаттаманы сақтау және жүйелеу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мен жөндеуге құжаттаманы ресімдеу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Актілердің, журналдар мен есептердің толықтығы мен дәлдігіне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Құжаттамада тіркелген ақпаратты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Құжаттамадағы қателерді түзету және нақтылау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Құжаттаманы жүйелеу және сақтау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Құжаттаманы беру бойынша бөлімшелермен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Құжаттамамен жұмыс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 есептерді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 жаппай өңдеу кезінде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және кешенді есептерге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Қайталанатын ақауларды анықтау үшін деректерді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құжаттамасының дұрыстығы мен толықтығын тексеру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Құжаттаманы пайдалану бөлімшелеріне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Құжаттамадағы өзгерістер мен түзетулерді есепке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Құжаттаманы жүйелеу және сақтау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Ауқымды операцияларда құжаттамамен жұмыс істеу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Контейнерлермен күрделі және халықаралық операциялар кезіндегі құжаттама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және кешенді есептерді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және мемлекетаралық құжаттама стандарттарының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Құжаттаманы ресімдеу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құжаттамадағы қателерді түзету және нақтылау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Бөлімшелер мен елдер арасында құжаттаманы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Басқару шешімдеріне арналған құжаттама деректерін талдау әдістері;</w:t>
            </w:r>
          </w:p>
          <w:p>
            <w:pPr>
              <w:spacing w:after="20"/>
              <w:ind w:left="20"/>
              <w:jc w:val="both"/>
            </w:pPr>
            <w:r>
              <w:rPr>
                <w:rFonts w:ascii="Times New Roman"/>
                <w:b w:val="false"/>
                <w:i w:val="false"/>
                <w:color w:val="000000"/>
                <w:sz w:val="20"/>
              </w:rPr>
              <w:t>
8. Күрделілігі жоғары құжаттамамен жұмыс істеу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1167"/>
          <w:p>
            <w:pPr>
              <w:spacing w:after="20"/>
              <w:ind w:left="20"/>
              <w:jc w:val="both"/>
            </w:pPr>
            <w:r>
              <w:rPr>
                <w:rFonts w:ascii="Times New Roman"/>
                <w:b w:val="false"/>
                <w:i w:val="false"/>
                <w:color w:val="000000"/>
                <w:sz w:val="20"/>
              </w:rPr>
              <w:t>
Жауапкершілік</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жады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Керемет көру</w:t>
            </w:r>
          </w:p>
          <w:p>
            <w:pPr>
              <w:spacing w:after="20"/>
              <w:ind w:left="20"/>
              <w:jc w:val="both"/>
            </w:pPr>
            <w:r>
              <w:rPr>
                <w:rFonts w:ascii="Times New Roman"/>
                <w:b w:val="false"/>
                <w:i w:val="false"/>
                <w:color w:val="000000"/>
                <w:sz w:val="20"/>
              </w:rPr>
              <w:t>
Физикалық бекініс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тасымалдауды ұйымдастыру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Кәсіптер карточкасы "Диспетчерлік қызметтің операторы (көліктегі)":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операторы (көліктегі)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116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тіркелген. </w:t>
            </w:r>
          </w:p>
          <w:bookmarkEnd w:id="1168"/>
          <w:p>
            <w:pPr>
              <w:spacing w:after="20"/>
              <w:ind w:left="20"/>
              <w:jc w:val="both"/>
            </w:pPr>
            <w:r>
              <w:rPr>
                <w:rFonts w:ascii="Times New Roman"/>
                <w:b w:val="false"/>
                <w:i w:val="false"/>
                <w:color w:val="000000"/>
                <w:sz w:val="20"/>
              </w:rPr>
              <w:t xml:space="preserve">
7-параграф. Диспетчерлік қызмет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1169"/>
          <w:p>
            <w:pPr>
              <w:spacing w:after="20"/>
              <w:ind w:left="20"/>
              <w:jc w:val="both"/>
            </w:pPr>
            <w:r>
              <w:rPr>
                <w:rFonts w:ascii="Times New Roman"/>
                <w:b w:val="false"/>
                <w:i w:val="false"/>
                <w:color w:val="000000"/>
                <w:sz w:val="20"/>
              </w:rPr>
              <w:t>
Білім деңгейі:</w:t>
            </w:r>
          </w:p>
          <w:bookmarkEnd w:id="116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1170"/>
          <w:p>
            <w:pPr>
              <w:spacing w:after="20"/>
              <w:ind w:left="20"/>
              <w:jc w:val="both"/>
            </w:pPr>
            <w:r>
              <w:rPr>
                <w:rFonts w:ascii="Times New Roman"/>
                <w:b w:val="false"/>
                <w:i w:val="false"/>
                <w:color w:val="000000"/>
                <w:sz w:val="20"/>
              </w:rPr>
              <w:t>
Мамандық:</w:t>
            </w:r>
          </w:p>
          <w:bookmarkEnd w:id="1170"/>
          <w:p>
            <w:pPr>
              <w:spacing w:after="20"/>
              <w:ind w:left="20"/>
              <w:jc w:val="both"/>
            </w:pPr>
            <w:r>
              <w:rPr>
                <w:rFonts w:ascii="Times New Roman"/>
                <w:b w:val="false"/>
                <w:i w:val="false"/>
                <w:color w:val="000000"/>
                <w:sz w:val="20"/>
              </w:rPr>
              <w:t xml:space="preserve">
Автомобиль көлігіне техникалық қызмет көрсету, жөндеу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1171"/>
          <w:p>
            <w:pPr>
              <w:spacing w:after="20"/>
              <w:ind w:left="20"/>
              <w:jc w:val="both"/>
            </w:pPr>
            <w:r>
              <w:rPr>
                <w:rFonts w:ascii="Times New Roman"/>
                <w:b w:val="false"/>
                <w:i w:val="false"/>
                <w:color w:val="000000"/>
                <w:sz w:val="20"/>
              </w:rPr>
              <w:t>
Білім деңгейі:</w:t>
            </w:r>
          </w:p>
          <w:bookmarkEnd w:id="117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1172"/>
          <w:p>
            <w:pPr>
              <w:spacing w:after="20"/>
              <w:ind w:left="20"/>
              <w:jc w:val="both"/>
            </w:pPr>
            <w:r>
              <w:rPr>
                <w:rFonts w:ascii="Times New Roman"/>
                <w:b w:val="false"/>
                <w:i w:val="false"/>
                <w:color w:val="000000"/>
                <w:sz w:val="20"/>
              </w:rPr>
              <w:t>
Мамандық:</w:t>
            </w:r>
          </w:p>
          <w:bookmarkEnd w:id="1172"/>
          <w:p>
            <w:pPr>
              <w:spacing w:after="20"/>
              <w:ind w:left="20"/>
              <w:jc w:val="both"/>
            </w:pPr>
            <w:r>
              <w:rPr>
                <w:rFonts w:ascii="Times New Roman"/>
                <w:b w:val="false"/>
                <w:i w:val="false"/>
                <w:color w:val="000000"/>
                <w:sz w:val="20"/>
              </w:rPr>
              <w:t xml:space="preserve">
Автомобиль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173"/>
          <w:p>
            <w:pPr>
              <w:spacing w:after="20"/>
              <w:ind w:left="20"/>
              <w:jc w:val="both"/>
            </w:pPr>
            <w:r>
              <w:rPr>
                <w:rFonts w:ascii="Times New Roman"/>
                <w:b w:val="false"/>
                <w:i w:val="false"/>
                <w:color w:val="000000"/>
                <w:sz w:val="20"/>
              </w:rPr>
              <w:t>
Білім деңгейі:</w:t>
            </w:r>
          </w:p>
          <w:bookmarkEnd w:id="117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1174"/>
          <w:p>
            <w:pPr>
              <w:spacing w:after="20"/>
              <w:ind w:left="20"/>
              <w:jc w:val="both"/>
            </w:pPr>
            <w:r>
              <w:rPr>
                <w:rFonts w:ascii="Times New Roman"/>
                <w:b w:val="false"/>
                <w:i w:val="false"/>
                <w:color w:val="000000"/>
                <w:sz w:val="20"/>
              </w:rPr>
              <w:t>
Мамандық:</w:t>
            </w:r>
          </w:p>
          <w:bookmarkEnd w:id="117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1175"/>
          <w:p>
            <w:pPr>
              <w:spacing w:after="20"/>
              <w:ind w:left="20"/>
              <w:jc w:val="both"/>
            </w:pPr>
            <w:r>
              <w:rPr>
                <w:rFonts w:ascii="Times New Roman"/>
                <w:b w:val="false"/>
                <w:i w:val="false"/>
                <w:color w:val="000000"/>
                <w:sz w:val="20"/>
              </w:rPr>
              <w:t>
Біліктілік:</w:t>
            </w:r>
          </w:p>
          <w:bookmarkEnd w:id="11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 немесе мамандығы бойынша жалпы орта және жұмыс өтілі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1176"/>
          <w:p>
            <w:pPr>
              <w:spacing w:after="20"/>
              <w:ind w:left="20"/>
              <w:jc w:val="both"/>
            </w:pPr>
            <w:r>
              <w:rPr>
                <w:rFonts w:ascii="Times New Roman"/>
                <w:b w:val="false"/>
                <w:i w:val="false"/>
                <w:color w:val="000000"/>
                <w:sz w:val="20"/>
              </w:rPr>
              <w:t>
4322-3-003 – Диспетчерлік қызмет (өндірістік-диспетчерлік) операторы</w:t>
            </w:r>
          </w:p>
          <w:bookmarkEnd w:id="1176"/>
          <w:p>
            <w:pPr>
              <w:spacing w:after="20"/>
              <w:ind w:left="20"/>
              <w:jc w:val="both"/>
            </w:pPr>
            <w:r>
              <w:rPr>
                <w:rFonts w:ascii="Times New Roman"/>
                <w:b w:val="false"/>
                <w:i w:val="false"/>
                <w:color w:val="000000"/>
                <w:sz w:val="20"/>
              </w:rPr>
              <w:t>
4322-3-004 – Диспетчерлік қызмет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тасымалдауды жедел есепке алуды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1177"/>
          <w:p>
            <w:pPr>
              <w:spacing w:after="20"/>
              <w:ind w:left="20"/>
              <w:jc w:val="both"/>
            </w:pPr>
            <w:r>
              <w:rPr>
                <w:rFonts w:ascii="Times New Roman"/>
                <w:b w:val="false"/>
                <w:i w:val="false"/>
                <w:color w:val="000000"/>
                <w:sz w:val="20"/>
              </w:rPr>
              <w:t>
1. Жүктерді тасымалдауды жедел есепке алу"</w:t>
            </w:r>
          </w:p>
          <w:bookmarkEnd w:id="1177"/>
          <w:p>
            <w:pPr>
              <w:spacing w:after="20"/>
              <w:ind w:left="20"/>
              <w:jc w:val="both"/>
            </w:pPr>
            <w:r>
              <w:rPr>
                <w:rFonts w:ascii="Times New Roman"/>
                <w:b w:val="false"/>
                <w:i w:val="false"/>
                <w:color w:val="000000"/>
                <w:sz w:val="20"/>
              </w:rPr>
              <w:t>
2.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1178"/>
          <w:p>
            <w:pPr>
              <w:spacing w:after="20"/>
              <w:ind w:left="20"/>
              <w:jc w:val="both"/>
            </w:pPr>
            <w:r>
              <w:rPr>
                <w:rFonts w:ascii="Times New Roman"/>
                <w:b w:val="false"/>
                <w:i w:val="false"/>
                <w:color w:val="000000"/>
                <w:sz w:val="20"/>
              </w:rPr>
              <w:t>
1-еңбек функциясы:</w:t>
            </w:r>
          </w:p>
          <w:bookmarkEnd w:id="1178"/>
          <w:p>
            <w:pPr>
              <w:spacing w:after="20"/>
              <w:ind w:left="20"/>
              <w:jc w:val="both"/>
            </w:pPr>
            <w:r>
              <w:rPr>
                <w:rFonts w:ascii="Times New Roman"/>
                <w:b w:val="false"/>
                <w:i w:val="false"/>
                <w:color w:val="000000"/>
                <w:sz w:val="20"/>
              </w:rPr>
              <w:t>
Жүктерді тасымалдауды жедел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1179"/>
          <w:p>
            <w:pPr>
              <w:spacing w:after="20"/>
              <w:ind w:left="20"/>
              <w:jc w:val="both"/>
            </w:pPr>
            <w:r>
              <w:rPr>
                <w:rFonts w:ascii="Times New Roman"/>
                <w:b w:val="false"/>
                <w:i w:val="false"/>
                <w:color w:val="000000"/>
                <w:sz w:val="20"/>
              </w:rPr>
              <w:t>
1-дағды:</w:t>
            </w:r>
          </w:p>
          <w:bookmarkEnd w:id="1179"/>
          <w:p>
            <w:pPr>
              <w:spacing w:after="20"/>
              <w:ind w:left="20"/>
              <w:jc w:val="both"/>
            </w:pPr>
            <w:r>
              <w:rPr>
                <w:rFonts w:ascii="Times New Roman"/>
                <w:b w:val="false"/>
                <w:i w:val="false"/>
                <w:color w:val="000000"/>
                <w:sz w:val="20"/>
              </w:rPr>
              <w:t>
Тасымалдау процесі барысында операциялардың есебін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1180"/>
          <w:p>
            <w:pPr>
              <w:spacing w:after="20"/>
              <w:ind w:left="20"/>
              <w:jc w:val="both"/>
            </w:pPr>
            <w:r>
              <w:rPr>
                <w:rFonts w:ascii="Times New Roman"/>
                <w:b w:val="false"/>
                <w:i w:val="false"/>
                <w:color w:val="000000"/>
                <w:sz w:val="20"/>
              </w:rPr>
              <w:t>
Машықтар:</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1. Келіп түскен жедел ақпарат негізінде контейнерлік тасымалдау процесінде орындалатын операцияларды есепке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процесі барысында контейнерлік жүктерді қабылдау, жөнелту, орнын ауыстыру және өңдеу туралы деректерді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 шарттары немесе параметрлері өзгерген кезде тасымалдау процесінің операциялары бойынша есепке алу ақпаратын жаңарту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Контейнерлік тасымалдау операциялары бойынша диспетчерлік журналдарды, жедел жазбаларды және есепке алу нысандарын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 процесінің нақты орындалған операцияларын жоспарлы және графикалық көрсеткіштермен салыстыру;</w:t>
            </w:r>
          </w:p>
          <w:p>
            <w:pPr>
              <w:spacing w:after="20"/>
              <w:ind w:left="20"/>
              <w:jc w:val="both"/>
            </w:pPr>
            <w:r>
              <w:rPr>
                <w:rFonts w:ascii="Times New Roman"/>
                <w:b w:val="false"/>
                <w:i w:val="false"/>
                <w:color w:val="000000"/>
                <w:sz w:val="20"/>
              </w:rPr>
              <w:t>
6. Тасымалдау процесінің операцияларын орындау барысында ауытқулар мен бұзушылықтардың себептерін белгілеу және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1181"/>
          <w:p>
            <w:pPr>
              <w:spacing w:after="20"/>
              <w:ind w:left="20"/>
              <w:jc w:val="both"/>
            </w:pPr>
            <w:r>
              <w:rPr>
                <w:rFonts w:ascii="Times New Roman"/>
                <w:b w:val="false"/>
                <w:i w:val="false"/>
                <w:color w:val="000000"/>
                <w:sz w:val="20"/>
              </w:rPr>
              <w:t>
Білімдер:</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жүктерді тасымалдау процесі барысында операцияларды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Контейнерлік тасымалдау кезіндегі операциялардың технологиялық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 процесінің операциялары бойынша есепке алу және диспетчерлік құжаттаманы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 процесінің операцияларын есепке алудың негізгі көрсеткіштері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Контейнерлік тасымалдау операцияларын орындау кезіндегі ауытқулар мен бұзушылықтардың үлгілік себептері;</w:t>
            </w:r>
          </w:p>
          <w:p>
            <w:pPr>
              <w:spacing w:after="20"/>
              <w:ind w:left="20"/>
              <w:jc w:val="both"/>
            </w:pPr>
            <w:r>
              <w:rPr>
                <w:rFonts w:ascii="Times New Roman"/>
                <w:b w:val="false"/>
                <w:i w:val="false"/>
                <w:color w:val="000000"/>
                <w:sz w:val="20"/>
              </w:rPr>
              <w:t>
6. Еңбекті қорғау және қауіпсіздік талаптарын қоса алғанда, көліктің диспетчерлік қызметіндегі операцияларды есепке алуды регламенттейтін нормативтік және ұйымдастырушылық-өкімдік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1182"/>
          <w:p>
            <w:pPr>
              <w:spacing w:after="20"/>
              <w:ind w:left="20"/>
              <w:jc w:val="both"/>
            </w:pPr>
            <w:r>
              <w:rPr>
                <w:rFonts w:ascii="Times New Roman"/>
                <w:b w:val="false"/>
                <w:i w:val="false"/>
                <w:color w:val="000000"/>
                <w:sz w:val="20"/>
              </w:rPr>
              <w:t>
2-дағды:</w:t>
            </w:r>
          </w:p>
          <w:bookmarkEnd w:id="1182"/>
          <w:p>
            <w:pPr>
              <w:spacing w:after="20"/>
              <w:ind w:left="20"/>
              <w:jc w:val="both"/>
            </w:pPr>
            <w:r>
              <w:rPr>
                <w:rFonts w:ascii="Times New Roman"/>
                <w:b w:val="false"/>
                <w:i w:val="false"/>
                <w:color w:val="000000"/>
                <w:sz w:val="20"/>
              </w:rPr>
              <w:t>
Тасымалдау процесінің барысы туралы хабардар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1183"/>
          <w:p>
            <w:pPr>
              <w:spacing w:after="20"/>
              <w:ind w:left="20"/>
              <w:jc w:val="both"/>
            </w:pPr>
            <w:r>
              <w:rPr>
                <w:rFonts w:ascii="Times New Roman"/>
                <w:b w:val="false"/>
                <w:i w:val="false"/>
                <w:color w:val="000000"/>
                <w:sz w:val="20"/>
              </w:rPr>
              <w:t>
Машықтар:</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процесіне қатысушылардан келіп түскен ақпарат негізінде контейнерлік тасымалдар барысының жедел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Контейнерлік жүктердің қозғалысы, олардың келуі, жөнелтілуі және қайта өңделуі туралы деректерді жинауды, өңдеуді және өзектендіруді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 процесінің барысы туралы жедел қорытындыларды, диспетчерлік баянаттарды және есептік жазбаларды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Контейнерлік жүктерді тасымалдаудың нақты көрсеткіштерін жоспарлы тапсырмалармен, кестелермен және нормативтермен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 процесінде ауытқуларды анықтау, кешіктіру, тоқтап қалу және жеткізу мерзімдерін бұзу себептерін белгілеу;</w:t>
            </w:r>
          </w:p>
          <w:p>
            <w:pPr>
              <w:spacing w:after="20"/>
              <w:ind w:left="20"/>
              <w:jc w:val="both"/>
            </w:pPr>
            <w:r>
              <w:rPr>
                <w:rFonts w:ascii="Times New Roman"/>
                <w:b w:val="false"/>
                <w:i w:val="false"/>
                <w:color w:val="000000"/>
                <w:sz w:val="20"/>
              </w:rPr>
              <w:t>
6. Контейнерлік тасымалдау барысы және анықталған ауытқулар туралы жедел диспетчерлік қызметке және аралас бөлімшелерге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1184"/>
          <w:p>
            <w:pPr>
              <w:spacing w:after="20"/>
              <w:ind w:left="20"/>
              <w:jc w:val="both"/>
            </w:pPr>
            <w:r>
              <w:rPr>
                <w:rFonts w:ascii="Times New Roman"/>
                <w:b w:val="false"/>
                <w:i w:val="false"/>
                <w:color w:val="000000"/>
                <w:sz w:val="20"/>
              </w:rPr>
              <w:t>
Білімдер:</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1. Көлікте контейнерлік жүктерді тасымалдауды жедел есепке алу және диспетчерлік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Контейнерлік тасымалдау технологиясының негіздері және тасымалдау процесіне қатысушылардың өзара іс-қимылы;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тасымалдау бойынша диспетчерлік құжаттаманы және жедел есептілікті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Тасымалдаудың нақты көрсеткіштерін жоспарлы және нормативтік тапсырмалармен салыстыру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 процесінің бұзылуының негізгі себептері және оларды есепке алу және талдау әдістері;</w:t>
            </w:r>
          </w:p>
          <w:p>
            <w:pPr>
              <w:spacing w:after="20"/>
              <w:ind w:left="20"/>
              <w:jc w:val="both"/>
            </w:pPr>
            <w:r>
              <w:rPr>
                <w:rFonts w:ascii="Times New Roman"/>
                <w:b w:val="false"/>
                <w:i w:val="false"/>
                <w:color w:val="000000"/>
                <w:sz w:val="20"/>
              </w:rPr>
              <w:t>
6. Еңбекті қорғау және қауіпсіздік талаптарын қоса алғанда, көліктегі диспетчерлік қызметтің қызметін регламенттейтін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1185"/>
          <w:p>
            <w:pPr>
              <w:spacing w:after="20"/>
              <w:ind w:left="20"/>
              <w:jc w:val="both"/>
            </w:pPr>
            <w:r>
              <w:rPr>
                <w:rFonts w:ascii="Times New Roman"/>
                <w:b w:val="false"/>
                <w:i w:val="false"/>
                <w:color w:val="000000"/>
                <w:sz w:val="20"/>
              </w:rPr>
              <w:t>
2-еңбек функциясы:</w:t>
            </w:r>
          </w:p>
          <w:bookmarkEnd w:id="1185"/>
          <w:p>
            <w:pPr>
              <w:spacing w:after="20"/>
              <w:ind w:left="20"/>
              <w:jc w:val="both"/>
            </w:pPr>
            <w:r>
              <w:rPr>
                <w:rFonts w:ascii="Times New Roman"/>
                <w:b w:val="false"/>
                <w:i w:val="false"/>
                <w:color w:val="000000"/>
                <w:sz w:val="20"/>
              </w:rPr>
              <w:t>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1186"/>
          <w:p>
            <w:pPr>
              <w:spacing w:after="20"/>
              <w:ind w:left="20"/>
              <w:jc w:val="both"/>
            </w:pPr>
            <w:r>
              <w:rPr>
                <w:rFonts w:ascii="Times New Roman"/>
                <w:b w:val="false"/>
                <w:i w:val="false"/>
                <w:color w:val="000000"/>
                <w:sz w:val="20"/>
              </w:rPr>
              <w:t>
1-дағды:</w:t>
            </w:r>
          </w:p>
          <w:bookmarkEnd w:id="1186"/>
          <w:p>
            <w:pPr>
              <w:spacing w:after="20"/>
              <w:ind w:left="20"/>
              <w:jc w:val="both"/>
            </w:pPr>
            <w:r>
              <w:rPr>
                <w:rFonts w:ascii="Times New Roman"/>
                <w:b w:val="false"/>
                <w:i w:val="false"/>
                <w:color w:val="000000"/>
                <w:sz w:val="20"/>
              </w:rPr>
              <w:t>
Есеп құжаттамасын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1187"/>
          <w:p>
            <w:pPr>
              <w:spacing w:after="20"/>
              <w:ind w:left="20"/>
              <w:jc w:val="both"/>
            </w:pPr>
            <w:r>
              <w:rPr>
                <w:rFonts w:ascii="Times New Roman"/>
                <w:b w:val="false"/>
                <w:i w:val="false"/>
                <w:color w:val="000000"/>
                <w:sz w:val="20"/>
              </w:rPr>
              <w:t>
Машықтар:</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нысандар мен талаптарға сәйкес контейнерлік тасымалдау бойынша есепке алу құжаттамасын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процесі операцияларының орындалуын көрсететін есепке алу құжаттарын ресімдеу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есепке алу құжаттамасына енгізудің толықтығын, дұрыстығын және уақтылығын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Контейнерлік тасымалдау бойынша есептік құжаттаманы белгіленген тәртіппен жүйелеу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 процесі туралы деректерді нақтылау кезінде есепке алу құжаттамасына өзгерістер мен түзетулер енгізу;</w:t>
            </w:r>
          </w:p>
          <w:p>
            <w:pPr>
              <w:spacing w:after="20"/>
              <w:ind w:left="20"/>
              <w:jc w:val="both"/>
            </w:pPr>
            <w:r>
              <w:rPr>
                <w:rFonts w:ascii="Times New Roman"/>
                <w:b w:val="false"/>
                <w:i w:val="false"/>
                <w:color w:val="000000"/>
                <w:sz w:val="20"/>
              </w:rPr>
              <w:t>
6. Диспетчерлік, өндірістік және бақылаушы бөлімшелерге беру үшін есепке алу құжаттамасын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1188"/>
          <w:p>
            <w:pPr>
              <w:spacing w:after="20"/>
              <w:ind w:left="20"/>
              <w:jc w:val="both"/>
            </w:pPr>
            <w:r>
              <w:rPr>
                <w:rFonts w:ascii="Times New Roman"/>
                <w:b w:val="false"/>
                <w:i w:val="false"/>
                <w:color w:val="000000"/>
                <w:sz w:val="20"/>
              </w:rPr>
              <w:t>
Білімдер:</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тасымалдау кезінде қолданылатын есепке алу құжаттамасының түрлері, мақсаты және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Көліктің диспетчерлік қызметінде есептік құжаттаманы жүргізу және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құжаттамасын жүргізудің дәлдігіне, толықтығына және мерзімдеріне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 процесінің операцияларын құжаттамалық сүйемелдеу бөлігінде контейнерлік тасымалдау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Есепке алу құжаттамасын сақтау, есепке алу және беру тәртібі;</w:t>
            </w:r>
          </w:p>
          <w:p>
            <w:pPr>
              <w:spacing w:after="20"/>
              <w:ind w:left="20"/>
              <w:jc w:val="both"/>
            </w:pPr>
            <w:r>
              <w:rPr>
                <w:rFonts w:ascii="Times New Roman"/>
                <w:b w:val="false"/>
                <w:i w:val="false"/>
                <w:color w:val="000000"/>
                <w:sz w:val="20"/>
              </w:rPr>
              <w:t>
6. Еңбекті қорғау және ақпараттық қауіпсіздік талаптарын қоса алғанда, есепке алу құжаттамасын жүргізуді регламенттейтін нормативтік құқықтық және ұйымдастырушылық-өкімдік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1189"/>
          <w:p>
            <w:pPr>
              <w:spacing w:after="20"/>
              <w:ind w:left="20"/>
              <w:jc w:val="both"/>
            </w:pPr>
            <w:r>
              <w:rPr>
                <w:rFonts w:ascii="Times New Roman"/>
                <w:b w:val="false"/>
                <w:i w:val="false"/>
                <w:color w:val="000000"/>
                <w:sz w:val="20"/>
              </w:rPr>
              <w:t>
2-дағды:</w:t>
            </w:r>
          </w:p>
          <w:bookmarkEnd w:id="1189"/>
          <w:p>
            <w:pPr>
              <w:spacing w:after="20"/>
              <w:ind w:left="20"/>
              <w:jc w:val="both"/>
            </w:pPr>
            <w:r>
              <w:rPr>
                <w:rFonts w:ascii="Times New Roman"/>
                <w:b w:val="false"/>
                <w:i w:val="false"/>
                <w:color w:val="000000"/>
                <w:sz w:val="20"/>
              </w:rPr>
              <w:t>
Есепті құжаттаманы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1190"/>
          <w:p>
            <w:pPr>
              <w:spacing w:after="20"/>
              <w:ind w:left="20"/>
              <w:jc w:val="both"/>
            </w:pPr>
            <w:r>
              <w:rPr>
                <w:rFonts w:ascii="Times New Roman"/>
                <w:b w:val="false"/>
                <w:i w:val="false"/>
                <w:color w:val="000000"/>
                <w:sz w:val="20"/>
              </w:rPr>
              <w:t>
Машықтар:</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1. Есептік және жедел деректер негізінде контейнерлік тасымалдар бойынша есепті құжаттама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беру материалдарын қалыптастыру үшін тасымалдау процесінің барысы туралы ақпаратты жинақтау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нысандарға, талаптарға және ұсыну мерзімдеріне сәйкес есептік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 құжаттамаға енгізілетін деректердің толықтығын, дұрыстығын және логикалық дәйектілігін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Сәйкессіздіктер анықталған немесе бастапқы деректер өзгерген кезде есепті құжаттамаға түзетулер мен нақтылаулар енгізу;</w:t>
            </w:r>
          </w:p>
          <w:p>
            <w:pPr>
              <w:spacing w:after="20"/>
              <w:ind w:left="20"/>
              <w:jc w:val="both"/>
            </w:pPr>
            <w:r>
              <w:rPr>
                <w:rFonts w:ascii="Times New Roman"/>
                <w:b w:val="false"/>
                <w:i w:val="false"/>
                <w:color w:val="000000"/>
                <w:sz w:val="20"/>
              </w:rPr>
              <w:t>
6. Диспетчерлік, өндірістік және басшы бөлімшелерге беру үшін есепті құжаттаманы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1191"/>
          <w:p>
            <w:pPr>
              <w:spacing w:after="20"/>
              <w:ind w:left="20"/>
              <w:jc w:val="both"/>
            </w:pPr>
            <w:r>
              <w:rPr>
                <w:rFonts w:ascii="Times New Roman"/>
                <w:b w:val="false"/>
                <w:i w:val="false"/>
                <w:color w:val="000000"/>
                <w:sz w:val="20"/>
              </w:rPr>
              <w:t>
Білімдер:</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тасымалдау кезінде қолданылатын есептік құжаттаманың түрлері, нысандары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Көліктің диспетчерлік қызметінде есепті құжаттаманы жасау, ресімдеу және ұсыну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 процесі бойынша есептілікті дайындау үшін деректер көздері және оларды жинақтау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Контейнерлік тасымалдау бойынша есепті құжаттамада пайдаланылатын негізгі көрсеткіштер мен параметрлер;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Есепті құжаттаманың дәлдігіне, толықтығына және ұсыну мерзімдеріне қойылатын талаптар;</w:t>
            </w:r>
          </w:p>
          <w:p>
            <w:pPr>
              <w:spacing w:after="20"/>
              <w:ind w:left="20"/>
              <w:jc w:val="both"/>
            </w:pPr>
            <w:r>
              <w:rPr>
                <w:rFonts w:ascii="Times New Roman"/>
                <w:b w:val="false"/>
                <w:i w:val="false"/>
                <w:color w:val="000000"/>
                <w:sz w:val="20"/>
              </w:rPr>
              <w:t>
6. Еңбекті қорғау және ақпараттық қауіпсіздік талаптарын қоса алғанда, есепті құжаттаманы жасауды регламенттейтін нормативтік құқықтық және ұйымдастырушылық-өкімдік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1192"/>
          <w:p>
            <w:pPr>
              <w:spacing w:after="20"/>
              <w:ind w:left="20"/>
              <w:jc w:val="both"/>
            </w:pPr>
            <w:r>
              <w:rPr>
                <w:rFonts w:ascii="Times New Roman"/>
                <w:b w:val="false"/>
                <w:i w:val="false"/>
                <w:color w:val="000000"/>
                <w:sz w:val="20"/>
              </w:rPr>
              <w:t>
Жауапкершілік</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Стресстік жағдайда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диспетчер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Кәсіптер карточкасы "Көлік бойынша менеджер (көліктік қызмет ету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бойынша менеджер (көліктік қызмет ету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1193"/>
          <w:p>
            <w:pPr>
              <w:spacing w:after="20"/>
              <w:ind w:left="20"/>
              <w:jc w:val="both"/>
            </w:pPr>
            <w:r>
              <w:rPr>
                <w:rFonts w:ascii="Times New Roman"/>
                <w:b w:val="false"/>
                <w:i w:val="false"/>
                <w:color w:val="000000"/>
                <w:sz w:val="20"/>
              </w:rPr>
              <w:t>
Білім деңгейі:</w:t>
            </w:r>
          </w:p>
          <w:bookmarkEnd w:id="119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1194"/>
          <w:p>
            <w:pPr>
              <w:spacing w:after="20"/>
              <w:ind w:left="20"/>
              <w:jc w:val="both"/>
            </w:pPr>
            <w:r>
              <w:rPr>
                <w:rFonts w:ascii="Times New Roman"/>
                <w:b w:val="false"/>
                <w:i w:val="false"/>
                <w:color w:val="000000"/>
                <w:sz w:val="20"/>
              </w:rPr>
              <w:t>
Мамандық:</w:t>
            </w:r>
          </w:p>
          <w:bookmarkEnd w:id="1194"/>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1195"/>
          <w:p>
            <w:pPr>
              <w:spacing w:after="20"/>
              <w:ind w:left="20"/>
              <w:jc w:val="both"/>
            </w:pPr>
            <w:r>
              <w:rPr>
                <w:rFonts w:ascii="Times New Roman"/>
                <w:b w:val="false"/>
                <w:i w:val="false"/>
                <w:color w:val="000000"/>
                <w:sz w:val="20"/>
              </w:rPr>
              <w:t>
Біліктілік:</w:t>
            </w:r>
          </w:p>
          <w:bookmarkEnd w:id="11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маман) және практикалық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жөнелтушілер мен жүк алушыларға көліктік қызмет көрсету бойынша қызметтер кешенінің орындалуын ұйымдастыру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1196"/>
          <w:p>
            <w:pPr>
              <w:spacing w:after="20"/>
              <w:ind w:left="20"/>
              <w:jc w:val="both"/>
            </w:pPr>
            <w:r>
              <w:rPr>
                <w:rFonts w:ascii="Times New Roman"/>
                <w:b w:val="false"/>
                <w:i w:val="false"/>
                <w:color w:val="000000"/>
                <w:sz w:val="20"/>
              </w:rPr>
              <w:t>
1. Жүк жөнелтушілер мен жүк алушыларға көліктік қызмет көрсетуді ұйымдастыру;</w:t>
            </w:r>
          </w:p>
          <w:bookmarkEnd w:id="1196"/>
          <w:p>
            <w:pPr>
              <w:spacing w:after="20"/>
              <w:ind w:left="20"/>
              <w:jc w:val="both"/>
            </w:pPr>
            <w:r>
              <w:rPr>
                <w:rFonts w:ascii="Times New Roman"/>
                <w:b w:val="false"/>
                <w:i w:val="false"/>
                <w:color w:val="000000"/>
                <w:sz w:val="20"/>
              </w:rPr>
              <w:t>
2. Жүк жөнелтушілер мен жүк алушыларға көліктік қызмет көрсету бойынша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1197"/>
          <w:p>
            <w:pPr>
              <w:spacing w:after="20"/>
              <w:ind w:left="20"/>
              <w:jc w:val="both"/>
            </w:pPr>
            <w:r>
              <w:rPr>
                <w:rFonts w:ascii="Times New Roman"/>
                <w:b w:val="false"/>
                <w:i w:val="false"/>
                <w:color w:val="000000"/>
                <w:sz w:val="20"/>
              </w:rPr>
              <w:t>
1-еңбек функциясы:</w:t>
            </w:r>
          </w:p>
          <w:bookmarkEnd w:id="1197"/>
          <w:p>
            <w:pPr>
              <w:spacing w:after="20"/>
              <w:ind w:left="20"/>
              <w:jc w:val="both"/>
            </w:pPr>
            <w:r>
              <w:rPr>
                <w:rFonts w:ascii="Times New Roman"/>
                <w:b w:val="false"/>
                <w:i w:val="false"/>
                <w:color w:val="000000"/>
                <w:sz w:val="20"/>
              </w:rPr>
              <w:t>
Жүк жөнелтушілер мен жүк алушыларға көліктік қызмет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1198"/>
          <w:p>
            <w:pPr>
              <w:spacing w:after="20"/>
              <w:ind w:left="20"/>
              <w:jc w:val="both"/>
            </w:pPr>
            <w:r>
              <w:rPr>
                <w:rFonts w:ascii="Times New Roman"/>
                <w:b w:val="false"/>
                <w:i w:val="false"/>
                <w:color w:val="000000"/>
                <w:sz w:val="20"/>
              </w:rPr>
              <w:t>
1-дағды:</w:t>
            </w:r>
          </w:p>
          <w:bookmarkEnd w:id="1198"/>
          <w:p>
            <w:pPr>
              <w:spacing w:after="20"/>
              <w:ind w:left="20"/>
              <w:jc w:val="both"/>
            </w:pPr>
            <w:r>
              <w:rPr>
                <w:rFonts w:ascii="Times New Roman"/>
                <w:b w:val="false"/>
                <w:i w:val="false"/>
                <w:color w:val="000000"/>
                <w:sz w:val="20"/>
              </w:rPr>
              <w:t>
Жүк жөнелтушілер мен жүк алушыларға көліктік қызмет көрсетуді ұйымдастыруды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1199"/>
          <w:p>
            <w:pPr>
              <w:spacing w:after="20"/>
              <w:ind w:left="20"/>
              <w:jc w:val="both"/>
            </w:pPr>
            <w:r>
              <w:rPr>
                <w:rFonts w:ascii="Times New Roman"/>
                <w:b w:val="false"/>
                <w:i w:val="false"/>
                <w:color w:val="000000"/>
                <w:sz w:val="20"/>
              </w:rPr>
              <w:t>
Машықтар:</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1. Жүк жөнелтушілерге көліктік қызмет көрсету және контейнерлік тасымалдау қызметтерін көрсету шарттарының талаптарын келісу үшін консультация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Заңды және жеке тұлғалармен көліктік қызмет көрсетуге және контейнерлік тасымалдау қызметтерін көрсетуге шарт жасасу үшін қажетті құжаттарды ресімдеуді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Контейнерлік тасымалдарды ұйымдастыру мәселелері бойынша құрылымдық бөлімшелермен, жүк жөнелтушілермен, жүк алушылармен өзара іс-қимылды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нұсқаулары мен стандарттарын ұстаныңыз;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Көлік-экспедиторлық, логистикалық, көлік компанияларымен байланыс орнату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жөнелтушілердің контейнерлерде жүк тасымалдауға өтінімдерін қабылдауды және жүкті тасымалдауға байланысты қосымша қызметтер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 жөнелтушілер мен жүк алушыларды хабардар ете отырып және форс-мажорлық мән-жайлар бойынша жүкті тасымалдау шарттарының өзгерістерін келісе отырып, контейнерлерде жүкті тасымалдауға қабылданған өтінімдердің орындалуын сүйемелдеуді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Контейнерлерде жүкті тасымалдауға қабылданған өтінімдердің, көліктік қызмет көрсетуге және контейнерлерде жүкті тасымалдауға байланысты қызметтер көрсетуге жасалған шарттардың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Жүк жөнелтушілер мен жүк алушыларға материалдық залал келтіру жағдайларына, сондай-ақ жүк жөнелтушілер мен жүк алушылардан көлік қызметтерін көрсету сапасына келіп түскен шағымдарға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Туындаған мәселелерді шешу жолдары мен тәсілдерін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Жалдау ақысын төлеу тәсілдерін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Шығындар деңгейін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Тәуекелдерді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Көрсетілетін көлік қызметтерінің сапасын арттыру жөнінде ұсыныстар мен ұсынымдар дайындай отырып, жүк жөнелтушілер мен жүк алушылардан шағымдардың туындауының алдын алу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Контейнерлерде, жүк жөнелтушілер мен жүк алушыларға жүктерді тасымалдауға байланысты көліктік қызмет көрсету және қызметтер көрсету бойынша белгіленген құжаттама мен есептілікті жүргізуді, оның ішінде жүктерді тасымалдауға байланысты көліктік қызмет көрсету және қызметтер көрсету бойынша қатаң есептілік бланкілерін сақтауды ұйымдастыруды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Компьютерлік сауаттылыққа ие болу;</w:t>
            </w:r>
          </w:p>
          <w:p>
            <w:pPr>
              <w:spacing w:after="20"/>
              <w:ind w:left="20"/>
              <w:jc w:val="both"/>
            </w:pPr>
            <w:r>
              <w:rPr>
                <w:rFonts w:ascii="Times New Roman"/>
                <w:b w:val="false"/>
                <w:i w:val="false"/>
                <w:color w:val="000000"/>
                <w:sz w:val="20"/>
              </w:rPr>
              <w:t>
18. Бір уақытта бірнеше тапсырманы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1200"/>
          <w:p>
            <w:pPr>
              <w:spacing w:after="20"/>
              <w:ind w:left="20"/>
              <w:jc w:val="both"/>
            </w:pPr>
            <w:r>
              <w:rPr>
                <w:rFonts w:ascii="Times New Roman"/>
                <w:b w:val="false"/>
                <w:i w:val="false"/>
                <w:color w:val="000000"/>
                <w:sz w:val="20"/>
              </w:rPr>
              <w:t>
Білімдер:</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1. Жүк жөнелтушілер мен жүк алушыларға көліктік қызмет көрсетуді ұйымдастыру жөніндегі нормативтік-техникалық және басшылық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Жүкті кедендік ресімдеу кезінде кеден органдарымен өзара іс-қимыл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қызметтеріне өтінімдерді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Заңды және жеке тұлғалармен көліктік қызмет көрсетуге және контейнерлерде жүкті тасымалдауға байланысты қызметтер көрсетуге шарттар жасасу үшін қажетті құжаттарды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жөнелтушілермен (жүк алушылармен)іскерлік байланыстарды ұйымдастыру;</w:t>
            </w:r>
          </w:p>
          <w:p>
            <w:pPr>
              <w:spacing w:after="20"/>
              <w:ind w:left="20"/>
              <w:jc w:val="both"/>
            </w:pPr>
            <w:r>
              <w:rPr>
                <w:rFonts w:ascii="Times New Roman"/>
                <w:b w:val="false"/>
                <w:i w:val="false"/>
                <w:color w:val="000000"/>
                <w:sz w:val="20"/>
              </w:rPr>
              <w:t>
7. Еңбекті қорғау және өрт қауіпсіздігі талаптары, санитарлық нормалар мен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1201"/>
          <w:p>
            <w:pPr>
              <w:spacing w:after="20"/>
              <w:ind w:left="20"/>
              <w:jc w:val="both"/>
            </w:pPr>
            <w:r>
              <w:rPr>
                <w:rFonts w:ascii="Times New Roman"/>
                <w:b w:val="false"/>
                <w:i w:val="false"/>
                <w:color w:val="000000"/>
                <w:sz w:val="20"/>
              </w:rPr>
              <w:t>
2-дағды:</w:t>
            </w:r>
          </w:p>
          <w:bookmarkEnd w:id="1201"/>
          <w:p>
            <w:pPr>
              <w:spacing w:after="20"/>
              <w:ind w:left="20"/>
              <w:jc w:val="both"/>
            </w:pPr>
            <w:r>
              <w:rPr>
                <w:rFonts w:ascii="Times New Roman"/>
                <w:b w:val="false"/>
                <w:i w:val="false"/>
                <w:color w:val="000000"/>
                <w:sz w:val="20"/>
              </w:rPr>
              <w:t>
Клиенттік базаны қалыптастыру және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1202"/>
          <w:p>
            <w:pPr>
              <w:spacing w:after="20"/>
              <w:ind w:left="20"/>
              <w:jc w:val="both"/>
            </w:pPr>
            <w:r>
              <w:rPr>
                <w:rFonts w:ascii="Times New Roman"/>
                <w:b w:val="false"/>
                <w:i w:val="false"/>
                <w:color w:val="000000"/>
                <w:sz w:val="20"/>
              </w:rPr>
              <w:t>
Машықтар:</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нұсқаулары мен стандарттарын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Көлік-экспедиторлық, логистикалық, көлік компанияларымен байланыс орнату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қызмет саласын, оның қызметтерін одан әрі дамыту болжамын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Контейнерлік тасымалдау нарығында көлік қызметтерін ілгерілету үшін аса маңызды міндеттерді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жөнелтушілердің өндірістік қуаттарын дамыту мониторингін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жөнелтушілер мен жүк алушылар туралы ақпаратты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Маркетингтік және басқарушылық шешімдер қабылдау, ақпаратты қорытындылау және қажетті шешімдер қабылдау мүддесі үшін маркетингтік орта туралы үлкен көлемдегі ақпарат пен мәліметтер базасын талдау;</w:t>
            </w:r>
          </w:p>
          <w:p>
            <w:pPr>
              <w:spacing w:after="20"/>
              <w:ind w:left="20"/>
              <w:jc w:val="both"/>
            </w:pPr>
            <w:r>
              <w:rPr>
                <w:rFonts w:ascii="Times New Roman"/>
                <w:b w:val="false"/>
                <w:i w:val="false"/>
                <w:color w:val="000000"/>
                <w:sz w:val="20"/>
              </w:rPr>
              <w:t>
8. Зерттеу нәтижелері бойынша қажетті уақтылы және дұрыс бастапқы маркетингтік ақпаратты жинау, сұрыптау, талдау, бағалау және тарату рәсімдерін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1203"/>
          <w:p>
            <w:pPr>
              <w:spacing w:after="20"/>
              <w:ind w:left="20"/>
              <w:jc w:val="both"/>
            </w:pPr>
            <w:r>
              <w:rPr>
                <w:rFonts w:ascii="Times New Roman"/>
                <w:b w:val="false"/>
                <w:i w:val="false"/>
                <w:color w:val="000000"/>
                <w:sz w:val="20"/>
              </w:rPr>
              <w:t>
Білімдер:</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1. Жүк жөнелтушілер мен жүк алушыларға көліктік қызмет көрсету бойынша маркетингтік зерттеулер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жөнелтушілер (жүк алушылар)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қызметтеріне сұранысты зерттеу және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жөнелтушілермен (жүк алушылармен) іскерлік байланыстарды ұйымдастыру;</w:t>
            </w:r>
          </w:p>
          <w:p>
            <w:pPr>
              <w:spacing w:after="20"/>
              <w:ind w:left="20"/>
              <w:jc w:val="both"/>
            </w:pPr>
            <w:r>
              <w:rPr>
                <w:rFonts w:ascii="Times New Roman"/>
                <w:b w:val="false"/>
                <w:i w:val="false"/>
                <w:color w:val="000000"/>
                <w:sz w:val="20"/>
              </w:rPr>
              <w:t>
5. Еңбекті қорғау және өрт қауіпсіздігі талаптары, санитарлық нормалар мен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1204"/>
          <w:p>
            <w:pPr>
              <w:spacing w:after="20"/>
              <w:ind w:left="20"/>
              <w:jc w:val="both"/>
            </w:pPr>
            <w:r>
              <w:rPr>
                <w:rFonts w:ascii="Times New Roman"/>
                <w:b w:val="false"/>
                <w:i w:val="false"/>
                <w:color w:val="000000"/>
                <w:sz w:val="20"/>
              </w:rPr>
              <w:t>
2-еңбек функциясы:</w:t>
            </w:r>
          </w:p>
          <w:bookmarkEnd w:id="1204"/>
          <w:p>
            <w:pPr>
              <w:spacing w:after="20"/>
              <w:ind w:left="20"/>
              <w:jc w:val="both"/>
            </w:pPr>
            <w:r>
              <w:rPr>
                <w:rFonts w:ascii="Times New Roman"/>
                <w:b w:val="false"/>
                <w:i w:val="false"/>
                <w:color w:val="000000"/>
                <w:sz w:val="20"/>
              </w:rPr>
              <w:t>
Жүк жөнелтушілер мен жүк алушыларға көліктік қызмет көрсету бойынша жұмыстың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1205"/>
          <w:p>
            <w:pPr>
              <w:spacing w:after="20"/>
              <w:ind w:left="20"/>
              <w:jc w:val="both"/>
            </w:pPr>
            <w:r>
              <w:rPr>
                <w:rFonts w:ascii="Times New Roman"/>
                <w:b w:val="false"/>
                <w:i w:val="false"/>
                <w:color w:val="000000"/>
                <w:sz w:val="20"/>
              </w:rPr>
              <w:t>
1-дағды:</w:t>
            </w:r>
          </w:p>
          <w:bookmarkEnd w:id="1205"/>
          <w:p>
            <w:pPr>
              <w:spacing w:after="20"/>
              <w:ind w:left="20"/>
              <w:jc w:val="both"/>
            </w:pPr>
            <w:r>
              <w:rPr>
                <w:rFonts w:ascii="Times New Roman"/>
                <w:b w:val="false"/>
                <w:i w:val="false"/>
                <w:color w:val="000000"/>
                <w:sz w:val="20"/>
              </w:rPr>
              <w:t>
Жүк жөнелтушілер мен жүк алушыларға көліктік қызмет көрсету бойынша жұмыстың сапасын бақылауды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1206"/>
          <w:p>
            <w:pPr>
              <w:spacing w:after="20"/>
              <w:ind w:left="20"/>
              <w:jc w:val="both"/>
            </w:pPr>
            <w:r>
              <w:rPr>
                <w:rFonts w:ascii="Times New Roman"/>
                <w:b w:val="false"/>
                <w:i w:val="false"/>
                <w:color w:val="000000"/>
                <w:sz w:val="20"/>
              </w:rPr>
              <w:t>
Машықтар:</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1. Жүк жөнелтушілер мен жүк алушыларға көліктік қызмет көрсету бойынша жұмыстың сапасына бақылау жүргізу кезінде өз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жөнелтушілер мен жүк алушыларға көліктік қызмет көрсету бойынша жұмыстың сапасына бақылау жүргізу кезінде туындайтын стандартты емес жағдайларда басқару шешімдерін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жөнелтушілер мен жүк алушыларға көліктік қызмет көрсетуге байланысты көлік қызметтерін ілгерілету үшін аса маңызды міндеттерді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жөнелтушілер мен жүк алушыларға көліктік қызмет көрсетуде анықталған кемшіліктерді жоюға бағытталған оңтайлы түзету шараларын таңдау;</w:t>
            </w:r>
          </w:p>
          <w:p>
            <w:pPr>
              <w:spacing w:after="20"/>
              <w:ind w:left="20"/>
              <w:jc w:val="both"/>
            </w:pPr>
            <w:r>
              <w:rPr>
                <w:rFonts w:ascii="Times New Roman"/>
                <w:b w:val="false"/>
                <w:i w:val="false"/>
                <w:color w:val="000000"/>
                <w:sz w:val="20"/>
              </w:rPr>
              <w:t>
5. Персонал жұмысының тиімділігін арттыруды, оның кәсіби құзыреттерін дамытуды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1207"/>
          <w:p>
            <w:pPr>
              <w:spacing w:after="20"/>
              <w:ind w:left="20"/>
              <w:jc w:val="both"/>
            </w:pPr>
            <w:r>
              <w:rPr>
                <w:rFonts w:ascii="Times New Roman"/>
                <w:b w:val="false"/>
                <w:i w:val="false"/>
                <w:color w:val="000000"/>
                <w:sz w:val="20"/>
              </w:rPr>
              <w:t>
Білімдер:</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1. Жүк жөнелтушілер мен жүк алушыларға көліктік қызмет көрсету бойынша жұмыстың сапасына бақылау жүргізу үшін қажетті көлемде экономика, өндірісті, еңбекті және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Контейнерлік тасымалдау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тасымалдау құжаттарының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Коммерциялық құпияны құрайтын ақпаратпен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Контейнерлерді коммерциялық тексеру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Қатаң есептілік құжаттарын сақтау қағидалары және олар бойынша есептілікті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Іскерлік этикет ережелері;</w:t>
            </w:r>
          </w:p>
          <w:p>
            <w:pPr>
              <w:spacing w:after="20"/>
              <w:ind w:left="20"/>
              <w:jc w:val="both"/>
            </w:pPr>
            <w:r>
              <w:rPr>
                <w:rFonts w:ascii="Times New Roman"/>
                <w:b w:val="false"/>
                <w:i w:val="false"/>
                <w:color w:val="000000"/>
                <w:sz w:val="20"/>
              </w:rPr>
              <w:t>
8. Еңбекті қорғау және өрт қауіпсіздігі талаптары, санитарлық нормалар мен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1208"/>
          <w:p>
            <w:pPr>
              <w:spacing w:after="20"/>
              <w:ind w:left="20"/>
              <w:jc w:val="both"/>
            </w:pPr>
            <w:r>
              <w:rPr>
                <w:rFonts w:ascii="Times New Roman"/>
                <w:b w:val="false"/>
                <w:i w:val="false"/>
                <w:color w:val="000000"/>
                <w:sz w:val="20"/>
              </w:rPr>
              <w:t>
Жауапкершілік</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алаңының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тасымалдауды ұйымдастыру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Кәсіптер карточкасы "Логистика маманы (Контейнерлік тасымалды ұйымдастыру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маманы (Контейнерлік тасымалды ұйымдастыру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1209"/>
          <w:p>
            <w:pPr>
              <w:spacing w:after="20"/>
              <w:ind w:left="20"/>
              <w:jc w:val="both"/>
            </w:pPr>
            <w:r>
              <w:rPr>
                <w:rFonts w:ascii="Times New Roman"/>
                <w:b w:val="false"/>
                <w:i w:val="false"/>
                <w:color w:val="000000"/>
                <w:sz w:val="20"/>
              </w:rPr>
              <w:t>
Білім деңгейі:</w:t>
            </w:r>
          </w:p>
          <w:bookmarkEnd w:id="12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1210"/>
          <w:p>
            <w:pPr>
              <w:spacing w:after="20"/>
              <w:ind w:left="20"/>
              <w:jc w:val="both"/>
            </w:pPr>
            <w:r>
              <w:rPr>
                <w:rFonts w:ascii="Times New Roman"/>
                <w:b w:val="false"/>
                <w:i w:val="false"/>
                <w:color w:val="000000"/>
                <w:sz w:val="20"/>
              </w:rPr>
              <w:t>
Мамандық:</w:t>
            </w:r>
          </w:p>
          <w:bookmarkEnd w:id="12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1211"/>
          <w:p>
            <w:pPr>
              <w:spacing w:after="20"/>
              <w:ind w:left="20"/>
              <w:jc w:val="both"/>
            </w:pPr>
            <w:r>
              <w:rPr>
                <w:rFonts w:ascii="Times New Roman"/>
                <w:b w:val="false"/>
                <w:i w:val="false"/>
                <w:color w:val="000000"/>
                <w:sz w:val="20"/>
              </w:rPr>
              <w:t>
Біліктілік:</w:t>
            </w:r>
          </w:p>
          <w:bookmarkEnd w:id="121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1212"/>
          <w:p>
            <w:pPr>
              <w:spacing w:after="20"/>
              <w:ind w:left="20"/>
              <w:jc w:val="both"/>
            </w:pPr>
            <w:r>
              <w:rPr>
                <w:rFonts w:ascii="Times New Roman"/>
                <w:b w:val="false"/>
                <w:i w:val="false"/>
                <w:color w:val="000000"/>
                <w:sz w:val="20"/>
              </w:rPr>
              <w:t>
Білім деңгейі:</w:t>
            </w:r>
          </w:p>
          <w:bookmarkEnd w:id="121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1213"/>
          <w:p>
            <w:pPr>
              <w:spacing w:after="20"/>
              <w:ind w:left="20"/>
              <w:jc w:val="both"/>
            </w:pPr>
            <w:r>
              <w:rPr>
                <w:rFonts w:ascii="Times New Roman"/>
                <w:b w:val="false"/>
                <w:i w:val="false"/>
                <w:color w:val="000000"/>
                <w:sz w:val="20"/>
              </w:rPr>
              <w:t>
Мамандық:</w:t>
            </w:r>
          </w:p>
          <w:bookmarkEnd w:id="1213"/>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(орта буын маманы) және/немесе белгіленген бағдарлама бойынша даярлау және практикалық жұмыс тәжірибесі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жұмысын жедел басқару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214"/>
          <w:p>
            <w:pPr>
              <w:spacing w:after="20"/>
              <w:ind w:left="20"/>
              <w:jc w:val="both"/>
            </w:pPr>
            <w:r>
              <w:rPr>
                <w:rFonts w:ascii="Times New Roman"/>
                <w:b w:val="false"/>
                <w:i w:val="false"/>
                <w:color w:val="000000"/>
                <w:sz w:val="20"/>
              </w:rPr>
              <w:t>
1. Контейнерлерді тасымалдауға дайындау жоспарын қалыптастыру және орындалуын бақылау;</w:t>
            </w:r>
          </w:p>
          <w:bookmarkEnd w:id="1214"/>
          <w:p>
            <w:pPr>
              <w:spacing w:after="20"/>
              <w:ind w:left="20"/>
              <w:jc w:val="both"/>
            </w:pPr>
            <w:r>
              <w:rPr>
                <w:rFonts w:ascii="Times New Roman"/>
                <w:b w:val="false"/>
                <w:i w:val="false"/>
                <w:color w:val="000000"/>
                <w:sz w:val="20"/>
              </w:rPr>
              <w:t>
2. Контейнерлерді жедел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1215"/>
          <w:p>
            <w:pPr>
              <w:spacing w:after="20"/>
              <w:ind w:left="20"/>
              <w:jc w:val="both"/>
            </w:pPr>
            <w:r>
              <w:rPr>
                <w:rFonts w:ascii="Times New Roman"/>
                <w:b w:val="false"/>
                <w:i w:val="false"/>
                <w:color w:val="000000"/>
                <w:sz w:val="20"/>
              </w:rPr>
              <w:t>
1-еңбек функциясы:</w:t>
            </w:r>
          </w:p>
          <w:bookmarkEnd w:id="1215"/>
          <w:p>
            <w:pPr>
              <w:spacing w:after="20"/>
              <w:ind w:left="20"/>
              <w:jc w:val="both"/>
            </w:pPr>
            <w:r>
              <w:rPr>
                <w:rFonts w:ascii="Times New Roman"/>
                <w:b w:val="false"/>
                <w:i w:val="false"/>
                <w:color w:val="000000"/>
                <w:sz w:val="20"/>
              </w:rPr>
              <w:t>
Контейнерлерді тасымалдауға дайындау жоспарын қалыптастыру және орындалуын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1216"/>
          <w:p>
            <w:pPr>
              <w:spacing w:after="20"/>
              <w:ind w:left="20"/>
              <w:jc w:val="both"/>
            </w:pPr>
            <w:r>
              <w:rPr>
                <w:rFonts w:ascii="Times New Roman"/>
                <w:b w:val="false"/>
                <w:i w:val="false"/>
                <w:color w:val="000000"/>
                <w:sz w:val="20"/>
              </w:rPr>
              <w:t>
1-дағды:</w:t>
            </w:r>
          </w:p>
          <w:bookmarkEnd w:id="1216"/>
          <w:p>
            <w:pPr>
              <w:spacing w:after="20"/>
              <w:ind w:left="20"/>
              <w:jc w:val="both"/>
            </w:pPr>
            <w:r>
              <w:rPr>
                <w:rFonts w:ascii="Times New Roman"/>
                <w:b w:val="false"/>
                <w:i w:val="false"/>
                <w:color w:val="000000"/>
                <w:sz w:val="20"/>
              </w:rPr>
              <w:t>
Контейнерлерді тасымалдауға дайындау жоспарын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1217"/>
          <w:p>
            <w:pPr>
              <w:spacing w:after="20"/>
              <w:ind w:left="20"/>
              <w:jc w:val="both"/>
            </w:pPr>
            <w:r>
              <w:rPr>
                <w:rFonts w:ascii="Times New Roman"/>
                <w:b w:val="false"/>
                <w:i w:val="false"/>
                <w:color w:val="000000"/>
                <w:sz w:val="20"/>
              </w:rPr>
              <w:t>
Машықтар:</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Жүктердің көлемін және жөнелту кестесін ескере отырып, контейнерлерді тасымалдауға дайындау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 дайындау операцияларының реттілігін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Контейнерлерді дайындауға қатысатын бөлімшелердің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 уақтылы дайындау үшін ресурстар мен жұмыс тапсырмаларын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Контейнерлерді дайындау кезінде технологиялық талаптардың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 дайындау жоспарының нақты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Жоспардан ауытқу кезінде түзету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Контейнерлерді тасымалдауға дайындау бойынша құжаттаманы ресімдеу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Контейнерлерді дайындауды жоспарлау және бақылау үшін ақпараттық жүйелерді пайдалану;</w:t>
            </w:r>
          </w:p>
          <w:p>
            <w:pPr>
              <w:spacing w:after="20"/>
              <w:ind w:left="20"/>
              <w:jc w:val="both"/>
            </w:pPr>
            <w:r>
              <w:rPr>
                <w:rFonts w:ascii="Times New Roman"/>
                <w:b w:val="false"/>
                <w:i w:val="false"/>
                <w:color w:val="000000"/>
                <w:sz w:val="20"/>
              </w:rPr>
              <w:t>
10. Контейнерлердің дайындығын қамтамасыз ету үшін тасымалдаушылармен және терминалдық қызметтермен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1218"/>
          <w:p>
            <w:pPr>
              <w:spacing w:after="20"/>
              <w:ind w:left="20"/>
              <w:jc w:val="both"/>
            </w:pPr>
            <w:r>
              <w:rPr>
                <w:rFonts w:ascii="Times New Roman"/>
                <w:b w:val="false"/>
                <w:i w:val="false"/>
                <w:color w:val="000000"/>
                <w:sz w:val="20"/>
              </w:rPr>
              <w:t>
Білімдер:</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 тасымалдауға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 дайындау жоспарын қалыптастыру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Контейнерлердің түрлері және жүктерді тасымалдау үшін олардың жай-күйіне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 дайындау жоспарының орындалуын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Контейнерлерді дайындауға қатысатын бөлімшелердің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 дайындау жөніндегі құжаттаманы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Контейнерлерді сақтауға және дайындауға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Контейнер алаңында ресурстарды бөлу және жұмысты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Контейнерлерді есепке алу және бақылаудың ақпараттық жүйелері;</w:t>
            </w:r>
          </w:p>
          <w:p>
            <w:pPr>
              <w:spacing w:after="20"/>
              <w:ind w:left="20"/>
              <w:jc w:val="both"/>
            </w:pPr>
            <w:r>
              <w:rPr>
                <w:rFonts w:ascii="Times New Roman"/>
                <w:b w:val="false"/>
                <w:i w:val="false"/>
                <w:color w:val="000000"/>
                <w:sz w:val="20"/>
              </w:rPr>
              <w:t>
10. Контейнерлерді уақтылы дайындау үшін тасымалдаушылармен және терминалдық операторлармен өзара іс-қимыл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1219"/>
          <w:p>
            <w:pPr>
              <w:spacing w:after="20"/>
              <w:ind w:left="20"/>
              <w:jc w:val="both"/>
            </w:pPr>
            <w:r>
              <w:rPr>
                <w:rFonts w:ascii="Times New Roman"/>
                <w:b w:val="false"/>
                <w:i w:val="false"/>
                <w:color w:val="000000"/>
                <w:sz w:val="20"/>
              </w:rPr>
              <w:t>
2-дағды:</w:t>
            </w:r>
          </w:p>
          <w:bookmarkEnd w:id="1219"/>
          <w:p>
            <w:pPr>
              <w:spacing w:after="20"/>
              <w:ind w:left="20"/>
              <w:jc w:val="both"/>
            </w:pPr>
            <w:r>
              <w:rPr>
                <w:rFonts w:ascii="Times New Roman"/>
                <w:b w:val="false"/>
                <w:i w:val="false"/>
                <w:color w:val="000000"/>
                <w:sz w:val="20"/>
              </w:rPr>
              <w:t>
Контейнерлерді тасымалдауға дайындау жоспарының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1220"/>
          <w:p>
            <w:pPr>
              <w:spacing w:after="20"/>
              <w:ind w:left="20"/>
              <w:jc w:val="both"/>
            </w:pPr>
            <w:r>
              <w:rPr>
                <w:rFonts w:ascii="Times New Roman"/>
                <w:b w:val="false"/>
                <w:i w:val="false"/>
                <w:color w:val="000000"/>
                <w:sz w:val="20"/>
              </w:rPr>
              <w:t>
Машықтар:</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 тасымалдауға дайындау жоспарының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 дайындаудың уақтылығы мен толықтығын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Жоспардан ауытқуларды және олардың пайда болу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 дайындаудағы бұзушылықтар мен іркілістерді жою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Контейнерлерді дайындауға қатысатын бөлімшелердің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 дайындау бойынша орындалған операциялардың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Орындалған операциялардың есебін жүргізу және тиісті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Жоспардың орындалуын бақылау үшін ақпараттық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Контейнерлердің дайындығын қамтамасыз ету үшін тасымалдаушылармен және терминалдық қызметтермен өзара әрекеттесу;</w:t>
            </w:r>
          </w:p>
          <w:p>
            <w:pPr>
              <w:spacing w:after="20"/>
              <w:ind w:left="20"/>
              <w:jc w:val="both"/>
            </w:pPr>
            <w:r>
              <w:rPr>
                <w:rFonts w:ascii="Times New Roman"/>
                <w:b w:val="false"/>
                <w:i w:val="false"/>
                <w:color w:val="000000"/>
                <w:sz w:val="20"/>
              </w:rPr>
              <w:t>
10. Контейнерлерді дайындау жоспарын орындау тиімділігін арттыру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1221"/>
          <w:p>
            <w:pPr>
              <w:spacing w:after="20"/>
              <w:ind w:left="20"/>
              <w:jc w:val="both"/>
            </w:pPr>
            <w:r>
              <w:rPr>
                <w:rFonts w:ascii="Times New Roman"/>
                <w:b w:val="false"/>
                <w:i w:val="false"/>
                <w:color w:val="000000"/>
                <w:sz w:val="20"/>
              </w:rPr>
              <w:t>
Білімдер:</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Контейнерлердің тасымалдауға дайындық көрсеткіштері және оларды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 дайындау процесінің бақылау нүктелері мен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жедел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Жұмыстардың орындалуына іріктеп және үздіксіз тексерулер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Контейнерлерді тазалау, тексеру және жинақтау жөніндегі операциялардың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 дайындау кезінде сәйкессіздіктердің пайда болу себептері және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Анықталған ауытқуларды тіркеу және құжаттау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Бұзушылықтар анықталған кезде техникалық және пайдалану бөлімшелерімен өзара іс-қимыл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Мерзімдер мен көлемдер бойынша жоспарлы тапсырмалардың орындалуын талдау әдістері;</w:t>
            </w:r>
          </w:p>
          <w:p>
            <w:pPr>
              <w:spacing w:after="20"/>
              <w:ind w:left="20"/>
              <w:jc w:val="both"/>
            </w:pPr>
            <w:r>
              <w:rPr>
                <w:rFonts w:ascii="Times New Roman"/>
                <w:b w:val="false"/>
                <w:i w:val="false"/>
                <w:color w:val="000000"/>
                <w:sz w:val="20"/>
              </w:rPr>
              <w:t>
10. Контейнерлерді тасымалдауға дайындау кезінде орындаушылық тәртіпті арттыру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1222"/>
          <w:p>
            <w:pPr>
              <w:spacing w:after="20"/>
              <w:ind w:left="20"/>
              <w:jc w:val="both"/>
            </w:pPr>
            <w:r>
              <w:rPr>
                <w:rFonts w:ascii="Times New Roman"/>
                <w:b w:val="false"/>
                <w:i w:val="false"/>
                <w:color w:val="000000"/>
                <w:sz w:val="20"/>
              </w:rPr>
              <w:t>
2-еңбек функциясы:</w:t>
            </w:r>
          </w:p>
          <w:bookmarkEnd w:id="1222"/>
          <w:p>
            <w:pPr>
              <w:spacing w:after="20"/>
              <w:ind w:left="20"/>
              <w:jc w:val="both"/>
            </w:pPr>
            <w:r>
              <w:rPr>
                <w:rFonts w:ascii="Times New Roman"/>
                <w:b w:val="false"/>
                <w:i w:val="false"/>
                <w:color w:val="000000"/>
                <w:sz w:val="20"/>
              </w:rPr>
              <w:t>
Контейнерлерді жедел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1223"/>
          <w:p>
            <w:pPr>
              <w:spacing w:after="20"/>
              <w:ind w:left="20"/>
              <w:jc w:val="both"/>
            </w:pPr>
            <w:r>
              <w:rPr>
                <w:rFonts w:ascii="Times New Roman"/>
                <w:b w:val="false"/>
                <w:i w:val="false"/>
                <w:color w:val="000000"/>
                <w:sz w:val="20"/>
              </w:rPr>
              <w:t>
1-дағды:</w:t>
            </w:r>
          </w:p>
          <w:bookmarkEnd w:id="1223"/>
          <w:p>
            <w:pPr>
              <w:spacing w:after="20"/>
              <w:ind w:left="20"/>
              <w:jc w:val="both"/>
            </w:pPr>
            <w:r>
              <w:rPr>
                <w:rFonts w:ascii="Times New Roman"/>
                <w:b w:val="false"/>
                <w:i w:val="false"/>
                <w:color w:val="000000"/>
                <w:sz w:val="20"/>
              </w:rPr>
              <w:t>
Жедел басшылықты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1224"/>
          <w:p>
            <w:pPr>
              <w:spacing w:after="20"/>
              <w:ind w:left="20"/>
              <w:jc w:val="both"/>
            </w:pPr>
            <w:r>
              <w:rPr>
                <w:rFonts w:ascii="Times New Roman"/>
                <w:b w:val="false"/>
                <w:i w:val="false"/>
                <w:color w:val="000000"/>
                <w:sz w:val="20"/>
              </w:rPr>
              <w:t>
Машықтар:</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 жылжыту және пайдалану процестеріне жедел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Контейнерлік процеске қатысушылардың іс әрекеттерін нақты уақыт режимінде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Контейнерлерді қайта бөлу бойынша жедел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 өңдеудің белгіленген басымдықтарының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Жедел өкімдер мен тапсырмалардың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Тасымалдау жағдайларының өзгеруіне жедел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Инфрақұрылымның ағымдағы жүктемесін ескере отырып, контейнер ағындарын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Контейнерлер мен көліктердің тоқтап қалуын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Контейнерлерді жедел басқару үшін ақпараттық жүйелерді пайдалану;</w:t>
            </w:r>
          </w:p>
          <w:p>
            <w:pPr>
              <w:spacing w:after="20"/>
              <w:ind w:left="20"/>
              <w:jc w:val="both"/>
            </w:pPr>
            <w:r>
              <w:rPr>
                <w:rFonts w:ascii="Times New Roman"/>
                <w:b w:val="false"/>
                <w:i w:val="false"/>
                <w:color w:val="000000"/>
                <w:sz w:val="20"/>
              </w:rPr>
              <w:t>
10. Логистикалық және өндірістік бөлімшелер арасындағы іс-қимылдардың дәйектілігін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1225"/>
          <w:p>
            <w:pPr>
              <w:spacing w:after="20"/>
              <w:ind w:left="20"/>
              <w:jc w:val="both"/>
            </w:pPr>
            <w:r>
              <w:rPr>
                <w:rFonts w:ascii="Times New Roman"/>
                <w:b w:val="false"/>
                <w:i w:val="false"/>
                <w:color w:val="000000"/>
                <w:sz w:val="20"/>
              </w:rPr>
              <w:t>
Білімдер:</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ағындарын жедел басқару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Контейнерлік тасымалдарда диспетчерлік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Жедел басқару шешімдерін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Контейнерлік көлік процесіне қатысушылардың өзара әрекеттесу логикасы;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 паркін жүктеуді теңестіру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 жедел басқару тиімділігінің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Контейнерлік тасымалдардағы үлгілік штаттан тыс жағдайлар және ден қою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Жедел басқару және диспетчерлеудің ақпараттық жүйелерінің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Контейнерлік тасымалдардың ритағы мен тұрақтылығына әсер ететін факторлар;</w:t>
            </w:r>
          </w:p>
          <w:p>
            <w:pPr>
              <w:spacing w:after="20"/>
              <w:ind w:left="20"/>
              <w:jc w:val="both"/>
            </w:pPr>
            <w:r>
              <w:rPr>
                <w:rFonts w:ascii="Times New Roman"/>
                <w:b w:val="false"/>
                <w:i w:val="false"/>
                <w:color w:val="000000"/>
                <w:sz w:val="20"/>
              </w:rPr>
              <w:t>
10. Жедел есептілікке және басқару шешімдерін тіркеуге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1226"/>
          <w:p>
            <w:pPr>
              <w:spacing w:after="20"/>
              <w:ind w:left="20"/>
              <w:jc w:val="both"/>
            </w:pPr>
            <w:r>
              <w:rPr>
                <w:rFonts w:ascii="Times New Roman"/>
                <w:b w:val="false"/>
                <w:i w:val="false"/>
                <w:color w:val="000000"/>
                <w:sz w:val="20"/>
              </w:rPr>
              <w:t>
2-дағды:</w:t>
            </w:r>
          </w:p>
          <w:bookmarkEnd w:id="1226"/>
          <w:p>
            <w:pPr>
              <w:spacing w:after="20"/>
              <w:ind w:left="20"/>
              <w:jc w:val="both"/>
            </w:pPr>
            <w:r>
              <w:rPr>
                <w:rFonts w:ascii="Times New Roman"/>
                <w:b w:val="false"/>
                <w:i w:val="false"/>
                <w:color w:val="000000"/>
                <w:sz w:val="20"/>
              </w:rPr>
              <w:t>
Клиенттердің өтінімдерінің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1227"/>
          <w:p>
            <w:pPr>
              <w:spacing w:after="20"/>
              <w:ind w:left="20"/>
              <w:jc w:val="both"/>
            </w:pPr>
            <w:r>
              <w:rPr>
                <w:rFonts w:ascii="Times New Roman"/>
                <w:b w:val="false"/>
                <w:i w:val="false"/>
                <w:color w:val="000000"/>
                <w:sz w:val="20"/>
              </w:rPr>
              <w:t>
Машықтар:</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контейнерлік тасымалдауға өтінімдерінің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процесінің барлық кезеңдерінде өтінімдерді өңдеу мәртебесін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Өтінімдердің нақты орындалуын келісілген шарттармен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Өтінімдерді орындау мерзімдері, көлемі және шарттары бойынша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Клиенттердің өтінімдерін орындау кезінде бұзушылықтарды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Өтінімдерді өңдеу кезінде бөлімшелер мен орындаушылардың әрекеттерін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Шұғыл және сыни өтінімдердің басым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Өтінімдердің орындалуын бақылау үшін ақпараттық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Клиенттер мен мүдделі бөлімшелерді өтінімдердің орындалу барысы туралы хабардар ету;</w:t>
            </w:r>
          </w:p>
          <w:p>
            <w:pPr>
              <w:spacing w:after="20"/>
              <w:ind w:left="20"/>
              <w:jc w:val="both"/>
            </w:pPr>
            <w:r>
              <w:rPr>
                <w:rFonts w:ascii="Times New Roman"/>
                <w:b w:val="false"/>
                <w:i w:val="false"/>
                <w:color w:val="000000"/>
                <w:sz w:val="20"/>
              </w:rPr>
              <w:t>
10. Клиенттердің өтінімдерін орындау бойынша есептілікті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1228"/>
          <w:p>
            <w:pPr>
              <w:spacing w:after="20"/>
              <w:ind w:left="20"/>
              <w:jc w:val="both"/>
            </w:pPr>
            <w:r>
              <w:rPr>
                <w:rFonts w:ascii="Times New Roman"/>
                <w:b w:val="false"/>
                <w:i w:val="false"/>
                <w:color w:val="000000"/>
                <w:sz w:val="20"/>
              </w:rPr>
              <w:t>
Білімдер:</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өтінімдерін қабылдау, тіркеу және сүйемелдеу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Контейнерлік тасымалдарды орындау мерзімдері мен шарттарына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Контейнерлік тасымалдарда клиенттердің өтінімдерін орындау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Клиенттерге қызмет көрсету сапасының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Өтінімдерді орындау кезіндегі ауытқулардың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Клиенттермен және ішкі бөлімшелермен өзара әрекеттесу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Өтінімдер мен тасымалдарды басқарудың ақпараттық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Клиенттердің өтінімдерін құжаттамалық сүйемелдеу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Өтінімдерді орындау мерзімдері мен толықтығын бақылау әдістері;</w:t>
            </w:r>
          </w:p>
          <w:p>
            <w:pPr>
              <w:spacing w:after="20"/>
              <w:ind w:left="20"/>
              <w:jc w:val="both"/>
            </w:pPr>
            <w:r>
              <w:rPr>
                <w:rFonts w:ascii="Times New Roman"/>
                <w:b w:val="false"/>
                <w:i w:val="false"/>
                <w:color w:val="000000"/>
                <w:sz w:val="20"/>
              </w:rPr>
              <w:t>
10. Контейнерлік тасымалдау саласындағы клиенттік сервис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1229"/>
          <w:p>
            <w:pPr>
              <w:spacing w:after="20"/>
              <w:ind w:left="20"/>
              <w:jc w:val="both"/>
            </w:pPr>
            <w:r>
              <w:rPr>
                <w:rFonts w:ascii="Times New Roman"/>
                <w:b w:val="false"/>
                <w:i w:val="false"/>
                <w:color w:val="000000"/>
                <w:sz w:val="20"/>
              </w:rPr>
              <w:t>
Жауапкершілік</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Басымдық бере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Уақытты басқарудың жақсы дағдылары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уақытын жоспарлау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Сауаттылық</w:t>
            </w:r>
          </w:p>
          <w:p>
            <w:pPr>
              <w:spacing w:after="20"/>
              <w:ind w:left="20"/>
              <w:jc w:val="both"/>
            </w:pPr>
            <w:r>
              <w:rPr>
                <w:rFonts w:ascii="Times New Roman"/>
                <w:b w:val="false"/>
                <w:i w:val="false"/>
                <w:color w:val="000000"/>
                <w:sz w:val="20"/>
              </w:rPr>
              <w:t>
Міндеттеме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Контейнерлерге қызмет көрсету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Кәсіптер карточкасы "Тасымалдауды ұйымдастыру бойынша инженер (Контейнерлік тасымалдау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бойынша инженер (Контейнерлік тасымалдау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1230"/>
          <w:p>
            <w:pPr>
              <w:spacing w:after="20"/>
              <w:ind w:left="20"/>
              <w:jc w:val="both"/>
            </w:pPr>
            <w:r>
              <w:rPr>
                <w:rFonts w:ascii="Times New Roman"/>
                <w:b w:val="false"/>
                <w:i w:val="false"/>
                <w:color w:val="000000"/>
                <w:sz w:val="20"/>
              </w:rPr>
              <w:t>
Білім деңгейі:</w:t>
            </w:r>
          </w:p>
          <w:bookmarkEnd w:id="123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1231"/>
          <w:p>
            <w:pPr>
              <w:spacing w:after="20"/>
              <w:ind w:left="20"/>
              <w:jc w:val="both"/>
            </w:pPr>
            <w:r>
              <w:rPr>
                <w:rFonts w:ascii="Times New Roman"/>
                <w:b w:val="false"/>
                <w:i w:val="false"/>
                <w:color w:val="000000"/>
                <w:sz w:val="20"/>
              </w:rPr>
              <w:t>
Мамандық:</w:t>
            </w:r>
          </w:p>
          <w:bookmarkEnd w:id="1231"/>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1232"/>
          <w:p>
            <w:pPr>
              <w:spacing w:after="20"/>
              <w:ind w:left="20"/>
              <w:jc w:val="both"/>
            </w:pPr>
            <w:r>
              <w:rPr>
                <w:rFonts w:ascii="Times New Roman"/>
                <w:b w:val="false"/>
                <w:i w:val="false"/>
                <w:color w:val="000000"/>
                <w:sz w:val="20"/>
              </w:rPr>
              <w:t>
Біліктілік:</w:t>
            </w:r>
          </w:p>
          <w:bookmarkEnd w:id="12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маман) және практикалық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жарамды және коммерциялық жарамды жағдайда контейнерлердің қажетті санын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1233"/>
          <w:p>
            <w:pPr>
              <w:spacing w:after="20"/>
              <w:ind w:left="20"/>
              <w:jc w:val="both"/>
            </w:pPr>
            <w:r>
              <w:rPr>
                <w:rFonts w:ascii="Times New Roman"/>
                <w:b w:val="false"/>
                <w:i w:val="false"/>
                <w:color w:val="000000"/>
                <w:sz w:val="20"/>
              </w:rPr>
              <w:t>
1. Контейнерлердің техникалық жағдайын басқару;</w:t>
            </w:r>
          </w:p>
          <w:bookmarkEnd w:id="1233"/>
          <w:p>
            <w:pPr>
              <w:spacing w:after="20"/>
              <w:ind w:left="20"/>
              <w:jc w:val="both"/>
            </w:pPr>
            <w:r>
              <w:rPr>
                <w:rFonts w:ascii="Times New Roman"/>
                <w:b w:val="false"/>
                <w:i w:val="false"/>
                <w:color w:val="000000"/>
                <w:sz w:val="20"/>
              </w:rPr>
              <w:t>
2. Кәсіпорынның техникалық базасын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1234"/>
          <w:p>
            <w:pPr>
              <w:spacing w:after="20"/>
              <w:ind w:left="20"/>
              <w:jc w:val="both"/>
            </w:pPr>
            <w:r>
              <w:rPr>
                <w:rFonts w:ascii="Times New Roman"/>
                <w:b w:val="false"/>
                <w:i w:val="false"/>
                <w:color w:val="000000"/>
                <w:sz w:val="20"/>
              </w:rPr>
              <w:t>
1-еңбек функциясы:</w:t>
            </w:r>
          </w:p>
          <w:bookmarkEnd w:id="1234"/>
          <w:p>
            <w:pPr>
              <w:spacing w:after="20"/>
              <w:ind w:left="20"/>
              <w:jc w:val="both"/>
            </w:pPr>
            <w:r>
              <w:rPr>
                <w:rFonts w:ascii="Times New Roman"/>
                <w:b w:val="false"/>
                <w:i w:val="false"/>
                <w:color w:val="000000"/>
                <w:sz w:val="20"/>
              </w:rPr>
              <w:t>
Контейнерлердің техникалық жағдайын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1235"/>
          <w:p>
            <w:pPr>
              <w:spacing w:after="20"/>
              <w:ind w:left="20"/>
              <w:jc w:val="both"/>
            </w:pPr>
            <w:r>
              <w:rPr>
                <w:rFonts w:ascii="Times New Roman"/>
                <w:b w:val="false"/>
                <w:i w:val="false"/>
                <w:color w:val="000000"/>
                <w:sz w:val="20"/>
              </w:rPr>
              <w:t>
1-дағды:</w:t>
            </w:r>
          </w:p>
          <w:bookmarkEnd w:id="1235"/>
          <w:p>
            <w:pPr>
              <w:spacing w:after="20"/>
              <w:ind w:left="20"/>
              <w:jc w:val="both"/>
            </w:pPr>
            <w:r>
              <w:rPr>
                <w:rFonts w:ascii="Times New Roman"/>
                <w:b w:val="false"/>
                <w:i w:val="false"/>
                <w:color w:val="000000"/>
                <w:sz w:val="20"/>
              </w:rPr>
              <w:t>
Контейнерлердің техникалық жағдайын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1236"/>
          <w:p>
            <w:pPr>
              <w:spacing w:after="20"/>
              <w:ind w:left="20"/>
              <w:jc w:val="both"/>
            </w:pPr>
            <w:r>
              <w:rPr>
                <w:rFonts w:ascii="Times New Roman"/>
                <w:b w:val="false"/>
                <w:i w:val="false"/>
                <w:color w:val="000000"/>
                <w:sz w:val="20"/>
              </w:rPr>
              <w:t>
Машықтар:</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Контейнерлердің техникалық жай-күйін бақылауды, оларды техникалық диагностикалауды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 коммерциялық тексеруді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Контейнерлердің белгіленген қызмет ету мерзімдерінің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Контейнерлердің зақымдануын есепке алудың дұрыстығын, айыппұл санкцияларын бүлдіргені үшін өндіріп алудың уақтылығын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Контейнерлердің сақталуын қамтамасыз ету бойынша ұйымдастыру-техникалық іс-шараларды өткізу жоспарларын әзірлеу;</w:t>
            </w:r>
          </w:p>
          <w:p>
            <w:pPr>
              <w:spacing w:after="20"/>
              <w:ind w:left="20"/>
              <w:jc w:val="both"/>
            </w:pPr>
            <w:r>
              <w:rPr>
                <w:rFonts w:ascii="Times New Roman"/>
                <w:b w:val="false"/>
                <w:i w:val="false"/>
                <w:color w:val="000000"/>
                <w:sz w:val="20"/>
              </w:rPr>
              <w:t>
6. Жұмыс және жұмыс істемейтін саябақтың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1237"/>
          <w:p>
            <w:pPr>
              <w:spacing w:after="20"/>
              <w:ind w:left="20"/>
              <w:jc w:val="both"/>
            </w:pPr>
            <w:r>
              <w:rPr>
                <w:rFonts w:ascii="Times New Roman"/>
                <w:b w:val="false"/>
                <w:i w:val="false"/>
                <w:color w:val="000000"/>
                <w:sz w:val="20"/>
              </w:rPr>
              <w:t>
Білімдер:</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Контейнерлердің дизайны және техникалық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орган бекіткен көлікті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 коммерциялық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құжаттамасының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Контейнерлердің зақымдануын ресімдеу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Айыппұл санкцияларын бүлдіргені үшін өндіріп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Стандарттау, сертификаттау және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заңнамасының негіздері;</w:t>
            </w:r>
          </w:p>
          <w:p>
            <w:pPr>
              <w:spacing w:after="20"/>
              <w:ind w:left="20"/>
              <w:jc w:val="both"/>
            </w:pPr>
            <w:r>
              <w:rPr>
                <w:rFonts w:ascii="Times New Roman"/>
                <w:b w:val="false"/>
                <w:i w:val="false"/>
                <w:color w:val="000000"/>
                <w:sz w:val="20"/>
              </w:rPr>
              <w:t>
10. Еңбекті және қоршаған ортаны қорғау, санитария және өрттен қорғау жөніндегі қағидалар.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1238"/>
          <w:p>
            <w:pPr>
              <w:spacing w:after="20"/>
              <w:ind w:left="20"/>
              <w:jc w:val="both"/>
            </w:pPr>
            <w:r>
              <w:rPr>
                <w:rFonts w:ascii="Times New Roman"/>
                <w:b w:val="false"/>
                <w:i w:val="false"/>
                <w:color w:val="000000"/>
                <w:sz w:val="20"/>
              </w:rPr>
              <w:t>
2-дағды:</w:t>
            </w:r>
          </w:p>
          <w:bookmarkEnd w:id="1238"/>
          <w:p>
            <w:pPr>
              <w:spacing w:after="20"/>
              <w:ind w:left="20"/>
              <w:jc w:val="both"/>
            </w:pPr>
            <w:r>
              <w:rPr>
                <w:rFonts w:ascii="Times New Roman"/>
                <w:b w:val="false"/>
                <w:i w:val="false"/>
                <w:color w:val="000000"/>
                <w:sz w:val="20"/>
              </w:rPr>
              <w:t>
Контейнерлерге техникалық қызмет көрсету және жөндеу рәсімдерін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239"/>
          <w:p>
            <w:pPr>
              <w:spacing w:after="20"/>
              <w:ind w:left="20"/>
              <w:jc w:val="both"/>
            </w:pPr>
            <w:r>
              <w:rPr>
                <w:rFonts w:ascii="Times New Roman"/>
                <w:b w:val="false"/>
                <w:i w:val="false"/>
                <w:color w:val="000000"/>
                <w:sz w:val="20"/>
              </w:rPr>
              <w:t>
Машықтар:</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Пайдаланудың барлық кезеңдерінде контейнерлерге техникалық қызмет көрсету және жөндеу регламенттерінің сақталуына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дефектация және диагностикалық рәсімдер нәтижелері бойынша контейнерлердің техникалық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Контейнерлерге техникалық қызмет көрсету және жөндеу бойынша орындалған жұмыстардың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Анықталған техникалық ақаулардың себептерін және нормативтік талаптардан ауытқуларды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Контейнерлерге қызмет көрсету мен жөндеуді бақылау нәтижелері бойынша техникалық құжаттаманы және есептілікті ресімдеу;</w:t>
            </w:r>
          </w:p>
          <w:p>
            <w:pPr>
              <w:spacing w:after="20"/>
              <w:ind w:left="20"/>
              <w:jc w:val="both"/>
            </w:pPr>
            <w:r>
              <w:rPr>
                <w:rFonts w:ascii="Times New Roman"/>
                <w:b w:val="false"/>
                <w:i w:val="false"/>
                <w:color w:val="000000"/>
                <w:sz w:val="20"/>
              </w:rPr>
              <w:t>
6. Контейнерлердің техникалық жай-күйі мәселелері бойынша жөндеу ұйымдарымен, терминалдармен және пайдалану бөлімшелерімен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1240"/>
          <w:p>
            <w:pPr>
              <w:spacing w:after="20"/>
              <w:ind w:left="20"/>
              <w:jc w:val="both"/>
            </w:pPr>
            <w:r>
              <w:rPr>
                <w:rFonts w:ascii="Times New Roman"/>
                <w:b w:val="false"/>
                <w:i w:val="false"/>
                <w:color w:val="000000"/>
                <w:sz w:val="20"/>
              </w:rPr>
              <w:t>
Білімдер:</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Контейнерлерді пайдалануды, техникалық қызмет көрсетуді және жөндеуді реттейтін нормативтік құқықтық актілер, стандарттар және техникалық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контейнерлерінің әртүрлі түрлерінің құрылымдық ерекшеліктері және олардың техникалық жағдайына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Контейнерлерге техникалық қарап-тексерулер, қызмет көрсету және жөндеу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Контейнерлердің зақымдануының жіктелуі және оларды одан әрі пайдалану үшін рұқсат ету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Контейнерлерге техникалық, пайдалану және жөндеу құжаттамасын ресімдеуге қойылатын талаптар;</w:t>
            </w:r>
          </w:p>
          <w:p>
            <w:pPr>
              <w:spacing w:after="20"/>
              <w:ind w:left="20"/>
              <w:jc w:val="both"/>
            </w:pPr>
            <w:r>
              <w:rPr>
                <w:rFonts w:ascii="Times New Roman"/>
                <w:b w:val="false"/>
                <w:i w:val="false"/>
                <w:color w:val="000000"/>
                <w:sz w:val="20"/>
              </w:rPr>
              <w:t>
6. Контейнерлерге техникалық қызмет көрсету және жөндеу бойынша жұмыстардың сапасын бақылауды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1241"/>
          <w:p>
            <w:pPr>
              <w:spacing w:after="20"/>
              <w:ind w:left="20"/>
              <w:jc w:val="both"/>
            </w:pPr>
            <w:r>
              <w:rPr>
                <w:rFonts w:ascii="Times New Roman"/>
                <w:b w:val="false"/>
                <w:i w:val="false"/>
                <w:color w:val="000000"/>
                <w:sz w:val="20"/>
              </w:rPr>
              <w:t>
2-еңбек функциясы:</w:t>
            </w:r>
          </w:p>
          <w:bookmarkEnd w:id="1241"/>
          <w:p>
            <w:pPr>
              <w:spacing w:after="20"/>
              <w:ind w:left="20"/>
              <w:jc w:val="both"/>
            </w:pPr>
            <w:r>
              <w:rPr>
                <w:rFonts w:ascii="Times New Roman"/>
                <w:b w:val="false"/>
                <w:i w:val="false"/>
                <w:color w:val="000000"/>
                <w:sz w:val="20"/>
              </w:rPr>
              <w:t>
Кәсіпорынның техникалық базасын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1242"/>
          <w:p>
            <w:pPr>
              <w:spacing w:after="20"/>
              <w:ind w:left="20"/>
              <w:jc w:val="both"/>
            </w:pPr>
            <w:r>
              <w:rPr>
                <w:rFonts w:ascii="Times New Roman"/>
                <w:b w:val="false"/>
                <w:i w:val="false"/>
                <w:color w:val="000000"/>
                <w:sz w:val="20"/>
              </w:rPr>
              <w:t>
1-дағды:</w:t>
            </w:r>
          </w:p>
          <w:bookmarkEnd w:id="1242"/>
          <w:p>
            <w:pPr>
              <w:spacing w:after="20"/>
              <w:ind w:left="20"/>
              <w:jc w:val="both"/>
            </w:pPr>
            <w:r>
              <w:rPr>
                <w:rFonts w:ascii="Times New Roman"/>
                <w:b w:val="false"/>
                <w:i w:val="false"/>
                <w:color w:val="000000"/>
                <w:sz w:val="20"/>
              </w:rPr>
              <w:t>
Кәсіпорынның жылжымалы құрамға қажеттілігін анықтау және саябақты толықтыру (жаңарту) жолдарын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1243"/>
          <w:p>
            <w:pPr>
              <w:spacing w:after="20"/>
              <w:ind w:left="20"/>
              <w:jc w:val="both"/>
            </w:pPr>
            <w:r>
              <w:rPr>
                <w:rFonts w:ascii="Times New Roman"/>
                <w:b w:val="false"/>
                <w:i w:val="false"/>
                <w:color w:val="000000"/>
                <w:sz w:val="20"/>
              </w:rPr>
              <w:t>
Машықтар:</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тасымалдау көлемін талдау және кәсіпорынның жылжымалы құрамға қажеттілігін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пайдалану және экономикалық көрсеткіштерді ескере отырып, жылжымалы құрамның қажетті саны мен түрлерін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жылжымалы құрам паркінің техникалық жай-күйі мен тозу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Жылжымалы құрам паркін жаңартудың, жаңғыртудың немесе кеңейтудің орындылығын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Тиімділік тұрғысынан саябақты толықтырудың әртүрлі тәсілдерін (сатып алу, лизинг, жалдау, кооперация) салыстырыңыз;</w:t>
            </w:r>
          </w:p>
          <w:p>
            <w:pPr>
              <w:spacing w:after="20"/>
              <w:ind w:left="20"/>
              <w:jc w:val="both"/>
            </w:pPr>
            <w:r>
              <w:rPr>
                <w:rFonts w:ascii="Times New Roman"/>
                <w:b w:val="false"/>
                <w:i w:val="false"/>
                <w:color w:val="000000"/>
                <w:sz w:val="20"/>
              </w:rPr>
              <w:t>
6. Техникалық базаны дамыту бойынша басқарушылық шешімдер қабылдау үшін есептеулер, талдамалық материалдар мен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1244"/>
          <w:p>
            <w:pPr>
              <w:spacing w:after="20"/>
              <w:ind w:left="20"/>
              <w:jc w:val="both"/>
            </w:pPr>
            <w:r>
              <w:rPr>
                <w:rFonts w:ascii="Times New Roman"/>
                <w:b w:val="false"/>
                <w:i w:val="false"/>
                <w:color w:val="000000"/>
                <w:sz w:val="20"/>
              </w:rPr>
              <w:t>
Білімдер:</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тасымалдарда пайдаланылатын жылжымалы құрамның түрлері және олардың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Контейнерлік тасымалдау үшін жылжымалы құрамға кәсіпорынның қажеттілігін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Жылжымалы құрамды пайдаланудың техникалық дайындығы, сенімділігі және экономикалық тиімділігі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базаны дамытуды және көлік құралдары паркін жаңартуды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Жылжымалы құрамды толтыру және жаңарту нысандары мен механизмдері (сатып алу, лизинг, жалға алу және т. б.);</w:t>
            </w:r>
          </w:p>
          <w:p>
            <w:pPr>
              <w:spacing w:after="20"/>
              <w:ind w:left="20"/>
              <w:jc w:val="both"/>
            </w:pPr>
            <w:r>
              <w:rPr>
                <w:rFonts w:ascii="Times New Roman"/>
                <w:b w:val="false"/>
                <w:i w:val="false"/>
                <w:color w:val="000000"/>
                <w:sz w:val="20"/>
              </w:rPr>
              <w:t>
6. Контейнерлік тасымалдарда жылжымалы құрамды пайдалануды және жаңартуды реттейтін нормативтік және әдістемелік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1245"/>
          <w:p>
            <w:pPr>
              <w:spacing w:after="20"/>
              <w:ind w:left="20"/>
              <w:jc w:val="both"/>
            </w:pPr>
            <w:r>
              <w:rPr>
                <w:rFonts w:ascii="Times New Roman"/>
                <w:b w:val="false"/>
                <w:i w:val="false"/>
                <w:color w:val="000000"/>
                <w:sz w:val="20"/>
              </w:rPr>
              <w:t>
Жауапкершілік</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Басымдық бере білу</w:t>
            </w:r>
          </w:p>
          <w:p>
            <w:pPr>
              <w:spacing w:after="20"/>
              <w:ind w:left="20"/>
              <w:jc w:val="both"/>
            </w:pPr>
            <w:r>
              <w:rPr>
                <w:rFonts w:ascii="Times New Roman"/>
                <w:b w:val="false"/>
                <w:i w:val="false"/>
                <w:color w:val="000000"/>
                <w:sz w:val="20"/>
              </w:rPr>
              <w:t>
Жұмыс уақытын жоспарлау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алаңының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тасымалдауды ұйымдастыру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Кәсіптер карточкасы "Бөлім бастығы (контейнерлік алаңның)":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(Контейнерлік алаңның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1246"/>
          <w:p>
            <w:pPr>
              <w:spacing w:after="20"/>
              <w:ind w:left="20"/>
              <w:jc w:val="both"/>
            </w:pPr>
            <w:r>
              <w:rPr>
                <w:rFonts w:ascii="Times New Roman"/>
                <w:b w:val="false"/>
                <w:i w:val="false"/>
                <w:color w:val="000000"/>
                <w:sz w:val="20"/>
              </w:rPr>
              <w:t>
Білім деңгейі:</w:t>
            </w:r>
          </w:p>
          <w:bookmarkEnd w:id="124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1247"/>
          <w:p>
            <w:pPr>
              <w:spacing w:after="20"/>
              <w:ind w:left="20"/>
              <w:jc w:val="both"/>
            </w:pPr>
            <w:r>
              <w:rPr>
                <w:rFonts w:ascii="Times New Roman"/>
                <w:b w:val="false"/>
                <w:i w:val="false"/>
                <w:color w:val="000000"/>
                <w:sz w:val="20"/>
              </w:rPr>
              <w:t>
Мамандық:</w:t>
            </w:r>
          </w:p>
          <w:bookmarkEnd w:id="1247"/>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1248"/>
          <w:p>
            <w:pPr>
              <w:spacing w:after="20"/>
              <w:ind w:left="20"/>
              <w:jc w:val="both"/>
            </w:pPr>
            <w:r>
              <w:rPr>
                <w:rFonts w:ascii="Times New Roman"/>
                <w:b w:val="false"/>
                <w:i w:val="false"/>
                <w:color w:val="000000"/>
                <w:sz w:val="20"/>
              </w:rPr>
              <w:t>
Біліктілік:</w:t>
            </w:r>
          </w:p>
          <w:bookmarkEnd w:id="12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өндірісті жедел басқару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алаңның жұмысын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1249"/>
          <w:p>
            <w:pPr>
              <w:spacing w:after="20"/>
              <w:ind w:left="20"/>
              <w:jc w:val="both"/>
            </w:pPr>
            <w:r>
              <w:rPr>
                <w:rFonts w:ascii="Times New Roman"/>
                <w:b w:val="false"/>
                <w:i w:val="false"/>
                <w:color w:val="000000"/>
                <w:sz w:val="20"/>
              </w:rPr>
              <w:t>
1. Контейнерлік алаңның қызметіне басшылық жасау;</w:t>
            </w:r>
          </w:p>
          <w:bookmarkEnd w:id="1249"/>
          <w:p>
            <w:pPr>
              <w:spacing w:after="20"/>
              <w:ind w:left="20"/>
              <w:jc w:val="both"/>
            </w:pPr>
            <w:r>
              <w:rPr>
                <w:rFonts w:ascii="Times New Roman"/>
                <w:b w:val="false"/>
                <w:i w:val="false"/>
                <w:color w:val="000000"/>
                <w:sz w:val="20"/>
              </w:rPr>
              <w:t>
2. Контейнерлерде жүктерді тасымалдау жоспарының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1250"/>
          <w:p>
            <w:pPr>
              <w:spacing w:after="20"/>
              <w:ind w:left="20"/>
              <w:jc w:val="both"/>
            </w:pPr>
            <w:r>
              <w:rPr>
                <w:rFonts w:ascii="Times New Roman"/>
                <w:b w:val="false"/>
                <w:i w:val="false"/>
                <w:color w:val="000000"/>
                <w:sz w:val="20"/>
              </w:rPr>
              <w:t>
1-еңбек функциясы:</w:t>
            </w:r>
          </w:p>
          <w:bookmarkEnd w:id="1250"/>
          <w:p>
            <w:pPr>
              <w:spacing w:after="20"/>
              <w:ind w:left="20"/>
              <w:jc w:val="both"/>
            </w:pPr>
            <w:r>
              <w:rPr>
                <w:rFonts w:ascii="Times New Roman"/>
                <w:b w:val="false"/>
                <w:i w:val="false"/>
                <w:color w:val="000000"/>
                <w:sz w:val="20"/>
              </w:rPr>
              <w:t>
Контейнерлік алаңның қызметіне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1251"/>
          <w:p>
            <w:pPr>
              <w:spacing w:after="20"/>
              <w:ind w:left="20"/>
              <w:jc w:val="both"/>
            </w:pPr>
            <w:r>
              <w:rPr>
                <w:rFonts w:ascii="Times New Roman"/>
                <w:b w:val="false"/>
                <w:i w:val="false"/>
                <w:color w:val="000000"/>
                <w:sz w:val="20"/>
              </w:rPr>
              <w:t>
1-дағды:</w:t>
            </w:r>
          </w:p>
          <w:bookmarkEnd w:id="1251"/>
          <w:p>
            <w:pPr>
              <w:spacing w:after="20"/>
              <w:ind w:left="20"/>
              <w:jc w:val="both"/>
            </w:pPr>
            <w:r>
              <w:rPr>
                <w:rFonts w:ascii="Times New Roman"/>
                <w:b w:val="false"/>
                <w:i w:val="false"/>
                <w:color w:val="000000"/>
                <w:sz w:val="20"/>
              </w:rPr>
              <w:t>
Контейнерлік алаңның жұмысын бақылауды және ұйымдастыруды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1252"/>
          <w:p>
            <w:pPr>
              <w:spacing w:after="20"/>
              <w:ind w:left="20"/>
              <w:jc w:val="both"/>
            </w:pPr>
            <w:r>
              <w:rPr>
                <w:rFonts w:ascii="Times New Roman"/>
                <w:b w:val="false"/>
                <w:i w:val="false"/>
                <w:color w:val="000000"/>
                <w:sz w:val="20"/>
              </w:rPr>
              <w:t>
Машықтар:</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процестерге сәйкес контейнерлік алаңның өндірістік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Контейнерлік алаң қызметкерлерінің жұмысын жоспарлау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тапсырмаларды ауысымдар мен жеке қызметкерлер арасында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Контейнерлік парк пен қайта тиеу техникасын ұтымды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Контейнерлерді қабылдауды, сақтауды, сұрыптауды және беруді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 өңдеудің технологиялық схемаларының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Контейнерлерді қайта өңдеу бойынша жоспарлы көрсеткіштердің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Тиеу-түсіру жұмыстарының процестерін жедел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өнеркәсіптік және өрт қауіпсіздігі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Контейнерлер мен қайта тиеу жабдықтарының техникалық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Тасымалдаушылармен, терминалдармен және аралас бөлімшелермен өзара іс-қимылды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Контейнерлер мен техниканың тоқтап қалуын болдырмау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Контейнерлік алаң жұмысының өндірістік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Алаңның жұмысындағы қиындықтарды анықтау және оларды жою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Контейнерлер мен жүктерді пайдалану ережелерінің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Контейнерлерді және олармен операцияларды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Бастапқы өндірістік және есептік құжаттаманың ресімделуін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Алаңның аумағында контейнерлер мен жүктердің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Штаттан тыс және авариялық жағдайлар кезінде персоналдың іс-қимылына басшылық жасау;</w:t>
            </w:r>
          </w:p>
          <w:p>
            <w:pPr>
              <w:spacing w:after="20"/>
              <w:ind w:left="20"/>
              <w:jc w:val="both"/>
            </w:pPr>
            <w:r>
              <w:rPr>
                <w:rFonts w:ascii="Times New Roman"/>
                <w:b w:val="false"/>
                <w:i w:val="false"/>
                <w:color w:val="000000"/>
                <w:sz w:val="20"/>
              </w:rPr>
              <w:t>
20. Контейнерлік алаң жұмысының тиімділігі мен сапасын арттыру бойынша іс-шараларды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1253"/>
          <w:p>
            <w:pPr>
              <w:spacing w:after="20"/>
              <w:ind w:left="20"/>
              <w:jc w:val="both"/>
            </w:pPr>
            <w:r>
              <w:rPr>
                <w:rFonts w:ascii="Times New Roman"/>
                <w:b w:val="false"/>
                <w:i w:val="false"/>
                <w:color w:val="000000"/>
                <w:sz w:val="20"/>
              </w:rPr>
              <w:t>
Білімдер:</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алаңдардың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Контейнерлік алаңдарда контейнерлерді өңдеудің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Контейнерлерді тиеу-түсіру жұмыстарын және алаңішілік орын ауыстыруды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Контейнерлердің түрлері, олардың құрылымдық ерекшеліктері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Контейнерлік алаңдарда қолданылатын қайта тиеу жабдықтары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 мен жабдықтардың техникалық жағдайына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Контейнерлерді алаңда сақтау және орналастыру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Контейнерлік алаңның өнімділік нормалары және жұмыс тиімділігінің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Жедел және өндірістік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Контейнерлік тасымалдау кезінде еңбекті қорғау, өнеркәсіптік және өрт қауіпсіздігі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Контейнерлер мен жүктердің сақталуын қамтамасыз ету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Тасымалдаушылармен, экспедиторлармен және терминалдық операторлармен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Контейнерлерді есепке алу жүйелері және контейнерлік алаңдарда қолданылатын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Өндірістік, көліктік және есептік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Контейнерлік алаңның өндірістік көрсеткіштерін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Тоқтап қалудың себептері және оларды азайту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Төтенше және штаттан тыс жағдайлар кезінде персоналдың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Персоналды басқару және еңбек тәртібінің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Өндірістік ресурстарды ұтымды пайдалану принциптері;</w:t>
            </w:r>
          </w:p>
          <w:p>
            <w:pPr>
              <w:spacing w:after="20"/>
              <w:ind w:left="20"/>
              <w:jc w:val="both"/>
            </w:pPr>
            <w:r>
              <w:rPr>
                <w:rFonts w:ascii="Times New Roman"/>
                <w:b w:val="false"/>
                <w:i w:val="false"/>
                <w:color w:val="000000"/>
                <w:sz w:val="20"/>
              </w:rPr>
              <w:t>
20. Контейнерлік алаңдар жұмысының тиімділігі мен сапасын арттырудың заманауи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254"/>
          <w:p>
            <w:pPr>
              <w:spacing w:after="20"/>
              <w:ind w:left="20"/>
              <w:jc w:val="both"/>
            </w:pPr>
            <w:r>
              <w:rPr>
                <w:rFonts w:ascii="Times New Roman"/>
                <w:b w:val="false"/>
                <w:i w:val="false"/>
                <w:color w:val="000000"/>
                <w:sz w:val="20"/>
              </w:rPr>
              <w:t>
2-дағды:</w:t>
            </w:r>
          </w:p>
          <w:bookmarkEnd w:id="1254"/>
          <w:p>
            <w:pPr>
              <w:spacing w:after="20"/>
              <w:ind w:left="20"/>
              <w:jc w:val="both"/>
            </w:pPr>
            <w:r>
              <w:rPr>
                <w:rFonts w:ascii="Times New Roman"/>
                <w:b w:val="false"/>
                <w:i w:val="false"/>
                <w:color w:val="000000"/>
                <w:sz w:val="20"/>
              </w:rPr>
              <w:t>
Контейнерлік алаңның жұмысын жедел жоспарлауды жүзеге асыру және контейнерлерде жүктерді тасымалдау жоспарының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1255"/>
          <w:p>
            <w:pPr>
              <w:spacing w:after="20"/>
              <w:ind w:left="20"/>
              <w:jc w:val="both"/>
            </w:pPr>
            <w:r>
              <w:rPr>
                <w:rFonts w:ascii="Times New Roman"/>
                <w:b w:val="false"/>
                <w:i w:val="false"/>
                <w:color w:val="000000"/>
                <w:sz w:val="20"/>
              </w:rPr>
              <w:t>
Машықтар:</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алаңының жұмысын жедел жоспарлауды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Контейнерлерді өңдеудің ауысымдық және тәуліктік жоспарларын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Жедел жоспарларға сәйкес персонал мен техниканың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 ағындарын алаң аймақтары бойынша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Контейнерлерде жүктерді тасымалдау жоспарының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Контейнерлерді қабылдау және жөнелту кестелерінің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Тасымалдау көлемі өзгерген кезде жұмыс жоспарларын жедел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Қайта тиеу жабдықтары мен персоналдың біркелкі жүктелуін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Контейнерлерді өңдеу басымдықтарын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Контейнерлер мен көліктердің тоқтап қалуын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Операциялық жоспарлардың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Жоспардан ауытқуларды жою бойынша басқарушылық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Барлық ауысымдар мен бөлімшелердің іс-қимылдарының дәйектілігін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Тасымалдаушылармен және сабақтас қызметтермен өзара іс-қимылды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Жедел жоспарлау үшін ақпараттық жүйелерді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Контейнерлерді өңдеудің технологиялық нормативтерінің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Жоспарлы операцияларды орындау кезінде қауіпсіздік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Орындалған операциялар мен тасымалдау көлемін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Тасымалдау жоспарларының орындалуы туралы есептілікті дайындау;</w:t>
            </w:r>
          </w:p>
          <w:p>
            <w:pPr>
              <w:spacing w:after="20"/>
              <w:ind w:left="20"/>
              <w:jc w:val="both"/>
            </w:pPr>
            <w:r>
              <w:rPr>
                <w:rFonts w:ascii="Times New Roman"/>
                <w:b w:val="false"/>
                <w:i w:val="false"/>
                <w:color w:val="000000"/>
                <w:sz w:val="20"/>
              </w:rPr>
              <w:t>
20. Жедел жоспарлаудың дәлдігі мен тиімділігін арттыру жөніндегі іс-шараларды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1256"/>
          <w:p>
            <w:pPr>
              <w:spacing w:after="20"/>
              <w:ind w:left="20"/>
              <w:jc w:val="both"/>
            </w:pPr>
            <w:r>
              <w:rPr>
                <w:rFonts w:ascii="Times New Roman"/>
                <w:b w:val="false"/>
                <w:i w:val="false"/>
                <w:color w:val="000000"/>
                <w:sz w:val="20"/>
              </w:rPr>
              <w:t>
Білімдер:</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тасымалдардағы жедел және күнтізбелік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Контейнерлік алаңдар мен терминалдардың жұмыс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Контейнерлерде жүктерді тасымалдау жоспарларын қалыптастыру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Контейнер алаңының өткізу қабілетін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Контейнерлерді өңдеу және техниканы пайдалану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Контейнер ағындарын ұйымдастыру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Тасымалдау жоспарын орындау көрсеткіштері және оларды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Жоспарлардан ауытқу себептері және оларды шешу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Қайта тиеу жабдығының түрлері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және алаң жұмысын синхрондауға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Жедел жоспарлау және есепке алудың ақпараттық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Тасымалдаушылармен және экспедиторлық ұйымдармен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Жұмысты жоспарлау кезінде еңбекті қорғау және өнеркәсіптік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Контейнер алаңының технологиялық шектеулері;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Контейнерлер мен жүктерді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Өндірістік процестерді диспетчерлік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Өндірістік процестерді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Жедел және есептік құжаттаманы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Контейнерлік тасымалдау жоспарының орындалуына әсер ететін факторлар;</w:t>
            </w:r>
          </w:p>
          <w:p>
            <w:pPr>
              <w:spacing w:after="20"/>
              <w:ind w:left="20"/>
              <w:jc w:val="both"/>
            </w:pPr>
            <w:r>
              <w:rPr>
                <w:rFonts w:ascii="Times New Roman"/>
                <w:b w:val="false"/>
                <w:i w:val="false"/>
                <w:color w:val="000000"/>
                <w:sz w:val="20"/>
              </w:rPr>
              <w:t>
20. Жедел жоспарлаудың тиімділігін арттырудың заманауи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1257"/>
          <w:p>
            <w:pPr>
              <w:spacing w:after="20"/>
              <w:ind w:left="20"/>
              <w:jc w:val="both"/>
            </w:pPr>
            <w:r>
              <w:rPr>
                <w:rFonts w:ascii="Times New Roman"/>
                <w:b w:val="false"/>
                <w:i w:val="false"/>
                <w:color w:val="000000"/>
                <w:sz w:val="20"/>
              </w:rPr>
              <w:t>
2-еңбек функциясы:</w:t>
            </w:r>
          </w:p>
          <w:bookmarkEnd w:id="1257"/>
          <w:p>
            <w:pPr>
              <w:spacing w:after="20"/>
              <w:ind w:left="20"/>
              <w:jc w:val="both"/>
            </w:pPr>
            <w:r>
              <w:rPr>
                <w:rFonts w:ascii="Times New Roman"/>
                <w:b w:val="false"/>
                <w:i w:val="false"/>
                <w:color w:val="000000"/>
                <w:sz w:val="20"/>
              </w:rPr>
              <w:t>
Контейнерлерде жүктерді тасымалдау жоспарының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1258"/>
          <w:p>
            <w:pPr>
              <w:spacing w:after="20"/>
              <w:ind w:left="20"/>
              <w:jc w:val="both"/>
            </w:pPr>
            <w:r>
              <w:rPr>
                <w:rFonts w:ascii="Times New Roman"/>
                <w:b w:val="false"/>
                <w:i w:val="false"/>
                <w:color w:val="000000"/>
                <w:sz w:val="20"/>
              </w:rPr>
              <w:t>
1-дағды:</w:t>
            </w:r>
          </w:p>
          <w:bookmarkEnd w:id="1258"/>
          <w:p>
            <w:pPr>
              <w:spacing w:after="20"/>
              <w:ind w:left="20"/>
              <w:jc w:val="both"/>
            </w:pPr>
            <w:r>
              <w:rPr>
                <w:rFonts w:ascii="Times New Roman"/>
                <w:b w:val="false"/>
                <w:i w:val="false"/>
                <w:color w:val="000000"/>
                <w:sz w:val="20"/>
              </w:rPr>
              <w:t>
Көлік операцияларын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1259"/>
          <w:p>
            <w:pPr>
              <w:spacing w:after="20"/>
              <w:ind w:left="20"/>
              <w:jc w:val="both"/>
            </w:pPr>
            <w:r>
              <w:rPr>
                <w:rFonts w:ascii="Times New Roman"/>
                <w:b w:val="false"/>
                <w:i w:val="false"/>
                <w:color w:val="000000"/>
                <w:sz w:val="20"/>
              </w:rPr>
              <w:t>
Машықтар:</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Контейнерлерде жүктерді тасымалдау кезінде көлік операцияларының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процесінің барлық кезеңдерінде контейнерлердің қозғалысын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Контейнерлердің жөнелту және келу кестелерінің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операциялардың бекітілген тасымалдау жоспарларына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операциялары барысында ауытқуларды жедел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Тасымалдаудың бұзушылықтары мен кідірістерін жою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Тасымалдаушылардың, терминалдардың және сабақтас бөлімшелердің іс-қимылын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Алаңда контейнерлерді уақтылы өңдеуді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Тиеу-түсіру операцияларының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операциялары кезінде қауіпсіздік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Тасымалдау жоспарын орындаудағы сәтсіздіктердің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Көлік процесін тұрақтандыру бойынша басқарушылық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Тасымалдау мониторингінің ақпараттық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Көлік операцияларының есебін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Контейнерлерді жылжыту деректерінің дәлдігін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Диспетчерлік және логистикалық қызметтермен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Тасымалдаудың шарттық талаптарының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Контейнерлер мен көлік құралдарының тоқтап қалуын барынша азайтуды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Жедел ақпаратты және тасымалдау барысы туралы есептілікті дайындау;</w:t>
            </w:r>
          </w:p>
          <w:p>
            <w:pPr>
              <w:spacing w:after="20"/>
              <w:ind w:left="20"/>
              <w:jc w:val="both"/>
            </w:pPr>
            <w:r>
              <w:rPr>
                <w:rFonts w:ascii="Times New Roman"/>
                <w:b w:val="false"/>
                <w:i w:val="false"/>
                <w:color w:val="000000"/>
                <w:sz w:val="20"/>
              </w:rPr>
              <w:t>
20. Көлік операцияларын басқаруды арттыру жөніндегі іс-шараларды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1260"/>
          <w:p>
            <w:pPr>
              <w:spacing w:after="20"/>
              <w:ind w:left="20"/>
              <w:jc w:val="both"/>
            </w:pPr>
            <w:r>
              <w:rPr>
                <w:rFonts w:ascii="Times New Roman"/>
                <w:b w:val="false"/>
                <w:i w:val="false"/>
                <w:color w:val="000000"/>
                <w:sz w:val="20"/>
              </w:rPr>
              <w:t>
Білімдер:</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Контейнерлік тасымалдау және көлік операциялары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процесін ұйымдастыру және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Контейнерлерде жүктерді тасымалдау жоспарын орындауға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операцияларының түрлері және олардың технологиялық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Қозғалыс кестелері және контейнерлік маршруттардың диаграммалары;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операцияларын орындау және сапа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Тасымалдау процесінің бұзылу себептері және олардың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Тасымалдаушылармен және терминалдық операторлармен өзара іс-қимыл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 операцияларының қауіпсіздігіне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Контейнерлік тасымалдарды мониторингілеу мен есепке алудың ақпараттық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Көлік және ілеспе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Жолдағы контейнерлерді есепке алуға және бақылауға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Тасымалдауды диспетчерлік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Тасымалдау жоспарының орындалуын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Ауытқуларға және штаттан тыс жағдайларға ден қою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Контейнерлерде жүктерді тасымалдаудың шарттық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Тасымалдаудың ритақтылығы мен сенімділігіне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18. Көлік операциялары кезіндегі еңбекті қорғау және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Тоқтап қалу көрсеткіштері және оларды азайту жолдары;</w:t>
            </w:r>
          </w:p>
          <w:p>
            <w:pPr>
              <w:spacing w:after="20"/>
              <w:ind w:left="20"/>
              <w:jc w:val="both"/>
            </w:pPr>
            <w:r>
              <w:rPr>
                <w:rFonts w:ascii="Times New Roman"/>
                <w:b w:val="false"/>
                <w:i w:val="false"/>
                <w:color w:val="000000"/>
                <w:sz w:val="20"/>
              </w:rPr>
              <w:t>
20. Көлік операцияларын бақылаудың тиімділігін арттырудың заманауи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1261"/>
          <w:p>
            <w:pPr>
              <w:spacing w:after="20"/>
              <w:ind w:left="20"/>
              <w:jc w:val="both"/>
            </w:pPr>
            <w:r>
              <w:rPr>
                <w:rFonts w:ascii="Times New Roman"/>
                <w:b w:val="false"/>
                <w:i w:val="false"/>
                <w:color w:val="000000"/>
                <w:sz w:val="20"/>
              </w:rPr>
              <w:t>
Жауапкершілік</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Адамдар тобын басқара білу</w:t>
            </w:r>
          </w:p>
          <w:p>
            <w:pPr>
              <w:spacing w:after="20"/>
              <w:ind w:left="20"/>
              <w:jc w:val="both"/>
            </w:pPr>
            <w:r>
              <w:rPr>
                <w:rFonts w:ascii="Times New Roman"/>
                <w:b w:val="false"/>
                <w:i w:val="false"/>
                <w:color w:val="000000"/>
                <w:sz w:val="20"/>
              </w:rPr>
              <w:t>
Бағыныштыларға тапсырмалар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 көрсету менеджері</w:t>
            </w:r>
          </w:p>
        </w:tc>
      </w:tr>
    </w:tbl>
    <w:bookmarkStart w:name="z5051" w:id="1262"/>
    <w:p>
      <w:pPr>
        <w:spacing w:after="0"/>
        <w:ind w:left="0"/>
        <w:jc w:val="left"/>
      </w:pPr>
      <w:r>
        <w:rPr>
          <w:rFonts w:ascii="Times New Roman"/>
          <w:b/>
          <w:i w:val="false"/>
          <w:color w:val="000000"/>
        </w:rPr>
        <w:t xml:space="preserve"> 4-тарау. Кәсіптік стандарттың техникалық деректері</w:t>
      </w:r>
    </w:p>
    <w:bookmarkEnd w:id="1262"/>
    <w:bookmarkStart w:name="z5052" w:id="1263"/>
    <w:p>
      <w:pPr>
        <w:spacing w:after="0"/>
        <w:ind w:left="0"/>
        <w:jc w:val="both"/>
      </w:pPr>
      <w:r>
        <w:rPr>
          <w:rFonts w:ascii="Times New Roman"/>
          <w:b w:val="false"/>
          <w:i w:val="false"/>
          <w:color w:val="000000"/>
          <w:sz w:val="28"/>
        </w:rPr>
        <w:t>
      16. Мемлекеттік органның атауы:</w:t>
      </w:r>
    </w:p>
    <w:bookmarkEnd w:id="1263"/>
    <w:bookmarkStart w:name="z5053" w:id="1264"/>
    <w:p>
      <w:pPr>
        <w:spacing w:after="0"/>
        <w:ind w:left="0"/>
        <w:jc w:val="both"/>
      </w:pPr>
      <w:r>
        <w:rPr>
          <w:rFonts w:ascii="Times New Roman"/>
          <w:b w:val="false"/>
          <w:i w:val="false"/>
          <w:color w:val="000000"/>
          <w:sz w:val="28"/>
        </w:rPr>
        <w:t>
      Қазақстан Республикасының Көлік министрлігі.</w:t>
      </w:r>
    </w:p>
    <w:bookmarkEnd w:id="1264"/>
    <w:bookmarkStart w:name="z5054" w:id="1265"/>
    <w:p>
      <w:pPr>
        <w:spacing w:after="0"/>
        <w:ind w:left="0"/>
        <w:jc w:val="both"/>
      </w:pPr>
      <w:r>
        <w:rPr>
          <w:rFonts w:ascii="Times New Roman"/>
          <w:b w:val="false"/>
          <w:i w:val="false"/>
          <w:color w:val="000000"/>
          <w:sz w:val="28"/>
        </w:rPr>
        <w:t>
      Орындаушы:</w:t>
      </w:r>
    </w:p>
    <w:bookmarkEnd w:id="1265"/>
    <w:bookmarkStart w:name="z5055" w:id="1266"/>
    <w:p>
      <w:pPr>
        <w:spacing w:after="0"/>
        <w:ind w:left="0"/>
        <w:jc w:val="both"/>
      </w:pPr>
      <w:r>
        <w:rPr>
          <w:rFonts w:ascii="Times New Roman"/>
          <w:b w:val="false"/>
          <w:i w:val="false"/>
          <w:color w:val="000000"/>
          <w:sz w:val="28"/>
        </w:rPr>
        <w:t>
      С.Қ. Өзбеков, +7 (717) 298 33 02, transport@transport.gov.kz.</w:t>
      </w:r>
    </w:p>
    <w:bookmarkEnd w:id="1266"/>
    <w:bookmarkStart w:name="z5056" w:id="1267"/>
    <w:p>
      <w:pPr>
        <w:spacing w:after="0"/>
        <w:ind w:left="0"/>
        <w:jc w:val="both"/>
      </w:pPr>
      <w:r>
        <w:rPr>
          <w:rFonts w:ascii="Times New Roman"/>
          <w:b w:val="false"/>
          <w:i w:val="false"/>
          <w:color w:val="000000"/>
          <w:sz w:val="28"/>
        </w:rPr>
        <w:t>
      17. Әзірлеуге қатысатын ұйымдар (кәсіпорындар):</w:t>
      </w:r>
    </w:p>
    <w:bookmarkEnd w:id="1267"/>
    <w:bookmarkStart w:name="z5057" w:id="1268"/>
    <w:p>
      <w:pPr>
        <w:spacing w:after="0"/>
        <w:ind w:left="0"/>
        <w:jc w:val="both"/>
      </w:pPr>
      <w:r>
        <w:rPr>
          <w:rFonts w:ascii="Times New Roman"/>
          <w:b w:val="false"/>
          <w:i w:val="false"/>
          <w:color w:val="000000"/>
          <w:sz w:val="28"/>
        </w:rPr>
        <w:t>
      Қазақстан Республикасының Көлік министрлігі.</w:t>
      </w:r>
    </w:p>
    <w:bookmarkEnd w:id="1268"/>
    <w:bookmarkStart w:name="z5058" w:id="1269"/>
    <w:p>
      <w:pPr>
        <w:spacing w:after="0"/>
        <w:ind w:left="0"/>
        <w:jc w:val="both"/>
      </w:pPr>
      <w:r>
        <w:rPr>
          <w:rFonts w:ascii="Times New Roman"/>
          <w:b w:val="false"/>
          <w:i w:val="false"/>
          <w:color w:val="000000"/>
          <w:sz w:val="28"/>
        </w:rPr>
        <w:t>
      Жоба жетекшісі:</w:t>
      </w:r>
    </w:p>
    <w:bookmarkEnd w:id="1269"/>
    <w:bookmarkStart w:name="z5059" w:id="1270"/>
    <w:p>
      <w:pPr>
        <w:spacing w:after="0"/>
        <w:ind w:left="0"/>
        <w:jc w:val="both"/>
      </w:pPr>
      <w:r>
        <w:rPr>
          <w:rFonts w:ascii="Times New Roman"/>
          <w:b w:val="false"/>
          <w:i w:val="false"/>
          <w:color w:val="000000"/>
          <w:sz w:val="28"/>
        </w:rPr>
        <w:t>
      С.Қ. Өзбеков</w:t>
      </w:r>
    </w:p>
    <w:bookmarkEnd w:id="1270"/>
    <w:bookmarkStart w:name="z5060" w:id="1271"/>
    <w:p>
      <w:pPr>
        <w:spacing w:after="0"/>
        <w:ind w:left="0"/>
        <w:jc w:val="both"/>
      </w:pPr>
      <w:r>
        <w:rPr>
          <w:rFonts w:ascii="Times New Roman"/>
          <w:b w:val="false"/>
          <w:i w:val="false"/>
          <w:color w:val="000000"/>
          <w:sz w:val="28"/>
        </w:rPr>
        <w:t>
      E-mail: transport@transport.gov.kz.</w:t>
      </w:r>
    </w:p>
    <w:bookmarkEnd w:id="1271"/>
    <w:bookmarkStart w:name="z5061" w:id="1272"/>
    <w:p>
      <w:pPr>
        <w:spacing w:after="0"/>
        <w:ind w:left="0"/>
        <w:jc w:val="both"/>
      </w:pPr>
      <w:r>
        <w:rPr>
          <w:rFonts w:ascii="Times New Roman"/>
          <w:b w:val="false"/>
          <w:i w:val="false"/>
          <w:color w:val="000000"/>
          <w:sz w:val="28"/>
        </w:rPr>
        <w:t>
      Телефон нөмірі: +7 (717) 298 33 02.</w:t>
      </w:r>
    </w:p>
    <w:bookmarkEnd w:id="1272"/>
    <w:bookmarkStart w:name="z5062" w:id="1273"/>
    <w:p>
      <w:pPr>
        <w:spacing w:after="0"/>
        <w:ind w:left="0"/>
        <w:jc w:val="both"/>
      </w:pPr>
      <w:r>
        <w:rPr>
          <w:rFonts w:ascii="Times New Roman"/>
          <w:b w:val="false"/>
          <w:i w:val="false"/>
          <w:color w:val="000000"/>
          <w:sz w:val="28"/>
        </w:rPr>
        <w:t>
      18. Кәсіптік біліктілік жөніндегі салалық кеңес: 3, 2025 жылғы 31 шілде.</w:t>
      </w:r>
    </w:p>
    <w:bookmarkEnd w:id="1273"/>
    <w:bookmarkStart w:name="z5063" w:id="1274"/>
    <w:p>
      <w:pPr>
        <w:spacing w:after="0"/>
        <w:ind w:left="0"/>
        <w:jc w:val="both"/>
      </w:pPr>
      <w:r>
        <w:rPr>
          <w:rFonts w:ascii="Times New Roman"/>
          <w:b w:val="false"/>
          <w:i w:val="false"/>
          <w:color w:val="000000"/>
          <w:sz w:val="28"/>
        </w:rPr>
        <w:t>
      19. Кәсіптік біліктілік жөніндегі ұлттық орган: 2025 жылғы 12 желтоқсан.</w:t>
      </w:r>
    </w:p>
    <w:bookmarkEnd w:id="1274"/>
    <w:bookmarkStart w:name="z5064" w:id="1275"/>
    <w:p>
      <w:pPr>
        <w:spacing w:after="0"/>
        <w:ind w:left="0"/>
        <w:jc w:val="both"/>
      </w:pPr>
      <w:r>
        <w:rPr>
          <w:rFonts w:ascii="Times New Roman"/>
          <w:b w:val="false"/>
          <w:i w:val="false"/>
          <w:color w:val="000000"/>
          <w:sz w:val="28"/>
        </w:rPr>
        <w:t>
      20. "Атамекен" Қазақстан Республикасының Ұлттық кәсіпкерлер палатасы.</w:t>
      </w:r>
    </w:p>
    <w:bookmarkEnd w:id="1275"/>
    <w:bookmarkStart w:name="z5065" w:id="1276"/>
    <w:p>
      <w:pPr>
        <w:spacing w:after="0"/>
        <w:ind w:left="0"/>
        <w:jc w:val="both"/>
      </w:pPr>
      <w:r>
        <w:rPr>
          <w:rFonts w:ascii="Times New Roman"/>
          <w:b w:val="false"/>
          <w:i w:val="false"/>
          <w:color w:val="000000"/>
          <w:sz w:val="28"/>
        </w:rPr>
        <w:t>
      21. Нұсқа нөмірі және шығарылған жылы: 2-нұсқа 2, 2025 жыл.</w:t>
      </w:r>
    </w:p>
    <w:bookmarkEnd w:id="1276"/>
    <w:bookmarkStart w:name="z5066" w:id="1277"/>
    <w:p>
      <w:pPr>
        <w:spacing w:after="0"/>
        <w:ind w:left="0"/>
        <w:jc w:val="both"/>
      </w:pPr>
      <w:r>
        <w:rPr>
          <w:rFonts w:ascii="Times New Roman"/>
          <w:b w:val="false"/>
          <w:i w:val="false"/>
          <w:color w:val="000000"/>
          <w:sz w:val="28"/>
        </w:rPr>
        <w:t>
      22. Болжамды қайта қарау күні: 2028 жылғы 31 желтоқсан.</w:t>
      </w:r>
    </w:p>
    <w:bookmarkEnd w:id="1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bl>
    <w:bookmarkStart w:name="z5068" w:id="1278"/>
    <w:p>
      <w:pPr>
        <w:spacing w:after="0"/>
        <w:ind w:left="0"/>
        <w:jc w:val="left"/>
      </w:pPr>
      <w:r>
        <w:rPr>
          <w:rFonts w:ascii="Times New Roman"/>
          <w:b/>
          <w:i w:val="false"/>
          <w:color w:val="000000"/>
        </w:rPr>
        <w:t xml:space="preserve"> Кәсіптік стандарт: "Көліктік-экспедициялық қызметтер"</w:t>
      </w:r>
    </w:p>
    <w:bookmarkEnd w:id="1278"/>
    <w:bookmarkStart w:name="z5069" w:id="1279"/>
    <w:p>
      <w:pPr>
        <w:spacing w:after="0"/>
        <w:ind w:left="0"/>
        <w:jc w:val="left"/>
      </w:pPr>
      <w:r>
        <w:rPr>
          <w:rFonts w:ascii="Times New Roman"/>
          <w:b/>
          <w:i w:val="false"/>
          <w:color w:val="000000"/>
        </w:rPr>
        <w:t xml:space="preserve"> 1-ші тарау. Жалпы ережелер</w:t>
      </w:r>
    </w:p>
    <w:bookmarkEnd w:id="1279"/>
    <w:bookmarkStart w:name="z5070" w:id="1280"/>
    <w:p>
      <w:pPr>
        <w:spacing w:after="0"/>
        <w:ind w:left="0"/>
        <w:jc w:val="both"/>
      </w:pPr>
      <w:r>
        <w:rPr>
          <w:rFonts w:ascii="Times New Roman"/>
          <w:b w:val="false"/>
          <w:i w:val="false"/>
          <w:color w:val="000000"/>
          <w:sz w:val="28"/>
        </w:rPr>
        <w:t>
      1. Кәсіптік стандарттың қолдану аясы: "Көлік-экспедициялық қызметтер" кәсіби стандарты "Кәсіптік біліктілік туралы" Қазақстан Республикасының Заңы 5-бабының 5-тармағына және Қазақстан Республикасы Еңбек және халықты әлеуметтік қорғау министрінің 2023 жылғы 7 қыркүйектегі №377 бұйрығымен (Нормативтік құқықтық актілерді мемлекеттік тіркеу тізілімінде № 33401 болып тіркелген) бекітілген Кәсіптік стандарттарды әзірлеу және (немесе) жаңарту қағидаларын бекіту туралы сәйкес әзірленді, білім беру бағдарламаларын, оның ішінде кәсіпорындарда персоналды оқыту бағдарламаларын қалыптастыруға, қызметкерлер мен білім беру ұйымдары түлектерінің кәсіби біліктілігін тануға, сондай-ақ ұйымдар мен кәсіпорындарда персоналды басқару саласындағы кең ауқымды міндеттерді шешуге қойылатын талаптарды белгілейді.</w:t>
      </w:r>
    </w:p>
    <w:bookmarkEnd w:id="1280"/>
    <w:bookmarkStart w:name="z5071" w:id="1281"/>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281"/>
    <w:bookmarkStart w:name="z5072" w:id="1282"/>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282"/>
    <w:bookmarkStart w:name="z5073" w:id="1283"/>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1283"/>
    <w:bookmarkStart w:name="z5074" w:id="1284"/>
    <w:p>
      <w:pPr>
        <w:spacing w:after="0"/>
        <w:ind w:left="0"/>
        <w:jc w:val="both"/>
      </w:pPr>
      <w:r>
        <w:rPr>
          <w:rFonts w:ascii="Times New Roman"/>
          <w:b w:val="false"/>
          <w:i w:val="false"/>
          <w:color w:val="000000"/>
          <w:sz w:val="28"/>
        </w:rPr>
        <w:t>
      3) жүк – тасымалдау шартын ресімдей отырып, тасымалдауға қабылданған мүлік, оның ішінде бос меншікті вагон (контейнер);</w:t>
      </w:r>
    </w:p>
    <w:bookmarkEnd w:id="1284"/>
    <w:bookmarkStart w:name="z5075" w:id="1285"/>
    <w:p>
      <w:pPr>
        <w:spacing w:after="0"/>
        <w:ind w:left="0"/>
        <w:jc w:val="both"/>
      </w:pPr>
      <w:r>
        <w:rPr>
          <w:rFonts w:ascii="Times New Roman"/>
          <w:b w:val="false"/>
          <w:i w:val="false"/>
          <w:color w:val="000000"/>
          <w:sz w:val="28"/>
        </w:rPr>
        <w:t>
      4) жүк алушы – тасымалдау құжаттарында көрсетілген және жүкті алатын тұлға;</w:t>
      </w:r>
    </w:p>
    <w:bookmarkEnd w:id="1285"/>
    <w:bookmarkStart w:name="z5076" w:id="1286"/>
    <w:p>
      <w:pPr>
        <w:spacing w:after="0"/>
        <w:ind w:left="0"/>
        <w:jc w:val="both"/>
      </w:pPr>
      <w:r>
        <w:rPr>
          <w:rFonts w:ascii="Times New Roman"/>
          <w:b w:val="false"/>
          <w:i w:val="false"/>
          <w:color w:val="000000"/>
          <w:sz w:val="28"/>
        </w:rPr>
        <w:t>
      5) жүк жөнелтуші – тасымалдау құжаттарында көрсетілген және жүкті жөнелтуші тұлға;</w:t>
      </w:r>
    </w:p>
    <w:bookmarkEnd w:id="1286"/>
    <w:bookmarkStart w:name="z5077" w:id="1287"/>
    <w:p>
      <w:pPr>
        <w:spacing w:after="0"/>
        <w:ind w:left="0"/>
        <w:jc w:val="both"/>
      </w:pPr>
      <w:r>
        <w:rPr>
          <w:rFonts w:ascii="Times New Roman"/>
          <w:b w:val="false"/>
          <w:i w:val="false"/>
          <w:color w:val="000000"/>
          <w:sz w:val="28"/>
        </w:rPr>
        <w:t>
      6) кәсіп – жеке тұлға жүзеге асыратын және оны орындау үшін белгілі бір біліктілікті талап ететін кәсіп түрі;</w:t>
      </w:r>
    </w:p>
    <w:bookmarkEnd w:id="1287"/>
    <w:bookmarkStart w:name="z5078" w:id="1288"/>
    <w:p>
      <w:pPr>
        <w:spacing w:after="0"/>
        <w:ind w:left="0"/>
        <w:jc w:val="both"/>
      </w:pPr>
      <w:r>
        <w:rPr>
          <w:rFonts w:ascii="Times New Roman"/>
          <w:b w:val="false"/>
          <w:i w:val="false"/>
          <w:color w:val="000000"/>
          <w:sz w:val="28"/>
        </w:rPr>
        <w:t>
      7)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288"/>
    <w:bookmarkStart w:name="z5079" w:id="1289"/>
    <w:p>
      <w:pPr>
        <w:spacing w:after="0"/>
        <w:ind w:left="0"/>
        <w:jc w:val="both"/>
      </w:pPr>
      <w:r>
        <w:rPr>
          <w:rFonts w:ascii="Times New Roman"/>
          <w:b w:val="false"/>
          <w:i w:val="false"/>
          <w:color w:val="000000"/>
          <w:sz w:val="28"/>
        </w:rPr>
        <w:t>
      8)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сапасын және еңбек жағдайларын ескере отырып, білімге, іскерлікке, дағдыларға, жұмыс тәжірибесіне қойылатын жалпы талаптарды белгілейтін жазбаша ресми құжат;</w:t>
      </w:r>
    </w:p>
    <w:bookmarkEnd w:id="1289"/>
    <w:bookmarkStart w:name="z5080" w:id="1290"/>
    <w:p>
      <w:pPr>
        <w:spacing w:after="0"/>
        <w:ind w:left="0"/>
        <w:jc w:val="both"/>
      </w:pPr>
      <w:r>
        <w:rPr>
          <w:rFonts w:ascii="Times New Roman"/>
          <w:b w:val="false"/>
          <w:i w:val="false"/>
          <w:color w:val="000000"/>
          <w:sz w:val="28"/>
        </w:rPr>
        <w:t>
      9) клиент – экспедитормен көлік экспедициясы шартын жасасқан тұлға (жүк жөнелтуші, жүк алушы немесе өзге тұлға);</w:t>
      </w:r>
    </w:p>
    <w:bookmarkEnd w:id="1290"/>
    <w:bookmarkStart w:name="z5081" w:id="1291"/>
    <w:p>
      <w:pPr>
        <w:spacing w:after="0"/>
        <w:ind w:left="0"/>
        <w:jc w:val="both"/>
      </w:pPr>
      <w:r>
        <w:rPr>
          <w:rFonts w:ascii="Times New Roman"/>
          <w:b w:val="false"/>
          <w:i w:val="false"/>
          <w:color w:val="000000"/>
          <w:sz w:val="28"/>
        </w:rPr>
        <w:t>
      10) көліктік логистика – тасымалдаудың (тасымалдаудың) әрбір кезеңінде жүктердің қозғалысына мониторингті қамтитын көліктің (теміржол, автомобиль, теңіз, ішкі су, әуе) әртүрлі түрлерін пайдалана отырып, жүк жөнелтушіден (өндірушіден) жүк алушыға дейінгі оңтайлы маршрут бойынша жүктерді тасымалдауды (тасымалдауды)жоспарлау және басқару жөніндегі тасымалдау процесіне қатысушылардың өзара байланысты іс-қимылдарының жиынтығы;</w:t>
      </w:r>
    </w:p>
    <w:bookmarkEnd w:id="1291"/>
    <w:bookmarkStart w:name="z5082" w:id="1292"/>
    <w:p>
      <w:pPr>
        <w:spacing w:after="0"/>
        <w:ind w:left="0"/>
        <w:jc w:val="both"/>
      </w:pPr>
      <w:r>
        <w:rPr>
          <w:rFonts w:ascii="Times New Roman"/>
          <w:b w:val="false"/>
          <w:i w:val="false"/>
          <w:color w:val="000000"/>
          <w:sz w:val="28"/>
        </w:rPr>
        <w:t>
      11) көліктік экспедиция шарты – экспедитор сыйақы үшін және екінші Тараптың (клиенттің, жөнелтушінің немесе жүкті алушының) есебінен экспедиция шартында айқындалған жүкті тасымалдауға байланысты қызметтерді орындауға немесе орындауды ұйымдастыруға, оның ішінде клиенттің атынан немесе өз атынан жүкті тасымалдау шартын жасасуға міндеттенетін шарт;</w:t>
      </w:r>
    </w:p>
    <w:bookmarkEnd w:id="1292"/>
    <w:bookmarkStart w:name="z5083" w:id="1293"/>
    <w:p>
      <w:pPr>
        <w:spacing w:after="0"/>
        <w:ind w:left="0"/>
        <w:jc w:val="both"/>
      </w:pPr>
      <w:r>
        <w:rPr>
          <w:rFonts w:ascii="Times New Roman"/>
          <w:b w:val="false"/>
          <w:i w:val="false"/>
          <w:color w:val="000000"/>
          <w:sz w:val="28"/>
        </w:rPr>
        <w:t>
      12) құзырет – еңбек функциясын құрайтын бір немесе бірнеше кәсіби міндеттерді орындауға мүмкіндік беретін дағдыларды қолдану қабілеті;</w:t>
      </w:r>
    </w:p>
    <w:bookmarkEnd w:id="1293"/>
    <w:bookmarkStart w:name="z5084" w:id="1294"/>
    <w:p>
      <w:pPr>
        <w:spacing w:after="0"/>
        <w:ind w:left="0"/>
        <w:jc w:val="both"/>
      </w:pPr>
      <w:r>
        <w:rPr>
          <w:rFonts w:ascii="Times New Roman"/>
          <w:b w:val="false"/>
          <w:i w:val="false"/>
          <w:color w:val="000000"/>
          <w:sz w:val="28"/>
        </w:rPr>
        <w:t>
      13) машық – кәсіптік міндет шеңберінде жеке бірлік іс-әрекеттерді физикалық және (немесе) ақыл-оймен орындау қабілеті;</w:t>
      </w:r>
    </w:p>
    <w:bookmarkEnd w:id="1294"/>
    <w:bookmarkStart w:name="z5085" w:id="1295"/>
    <w:p>
      <w:pPr>
        <w:spacing w:after="0"/>
        <w:ind w:left="0"/>
        <w:jc w:val="both"/>
      </w:pPr>
      <w:r>
        <w:rPr>
          <w:rFonts w:ascii="Times New Roman"/>
          <w:b w:val="false"/>
          <w:i w:val="false"/>
          <w:color w:val="000000"/>
          <w:sz w:val="28"/>
        </w:rPr>
        <w:t>
      14) тасымалдау – жүктерді жөнелту пунктінен межелі пунктке өткізу;</w:t>
      </w:r>
    </w:p>
    <w:bookmarkEnd w:id="1295"/>
    <w:bookmarkStart w:name="z5086" w:id="1296"/>
    <w:p>
      <w:pPr>
        <w:spacing w:after="0"/>
        <w:ind w:left="0"/>
        <w:jc w:val="both"/>
      </w:pPr>
      <w:r>
        <w:rPr>
          <w:rFonts w:ascii="Times New Roman"/>
          <w:b w:val="false"/>
          <w:i w:val="false"/>
          <w:color w:val="000000"/>
          <w:sz w:val="28"/>
        </w:rPr>
        <w:t>
      15) тасымалдау құжаттары – тасымалдау шарты (теміржол көлігі жүкқұжаты);</w:t>
      </w:r>
    </w:p>
    <w:bookmarkEnd w:id="1296"/>
    <w:bookmarkStart w:name="z5087" w:id="1297"/>
    <w:p>
      <w:pPr>
        <w:spacing w:after="0"/>
        <w:ind w:left="0"/>
        <w:jc w:val="both"/>
      </w:pPr>
      <w:r>
        <w:rPr>
          <w:rFonts w:ascii="Times New Roman"/>
          <w:b w:val="false"/>
          <w:i w:val="false"/>
          <w:color w:val="000000"/>
          <w:sz w:val="28"/>
        </w:rPr>
        <w:t>
      16) тасымалдаушы – жүктерді немесе жолаушыларды, багажды, жүк-багажды, почта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p>
    <w:bookmarkEnd w:id="1297"/>
    <w:bookmarkStart w:name="z5088" w:id="1298"/>
    <w:p>
      <w:pPr>
        <w:spacing w:after="0"/>
        <w:ind w:left="0"/>
        <w:jc w:val="both"/>
      </w:pPr>
      <w:r>
        <w:rPr>
          <w:rFonts w:ascii="Times New Roman"/>
          <w:b w:val="false"/>
          <w:i w:val="false"/>
          <w:color w:val="000000"/>
          <w:sz w:val="28"/>
        </w:rPr>
        <w:t>
      17) экспедитор – жүк тасымалдауды ұйымдастыру жөнінде қызметтер көрсететін тұлға, ол тасымалдау құжаттарында көлік экспедициясы шартының негізінде тасымалдауды төлеуші ретінде көрсетілуі мүмкін;</w:t>
      </w:r>
    </w:p>
    <w:bookmarkEnd w:id="1298"/>
    <w:bookmarkStart w:name="z5089" w:id="1299"/>
    <w:p>
      <w:pPr>
        <w:spacing w:after="0"/>
        <w:ind w:left="0"/>
        <w:jc w:val="both"/>
      </w:pPr>
      <w:r>
        <w:rPr>
          <w:rFonts w:ascii="Times New Roman"/>
          <w:b w:val="false"/>
          <w:i w:val="false"/>
          <w:color w:val="000000"/>
          <w:sz w:val="28"/>
        </w:rPr>
        <w:t>
      18) экспедиторлық құжаттар – клиенттің экспедиторға құқықтары мен міндеттерін бергенін растайтын құжаттар, сондай-ақ халықаралық құжаттар, оның ішінде халықаралық экспедиторлық қауымдастықтар Федерациясы қабылдаған, халықаралық сауда-өнеркәсіп палатасы мойындаған құжаттар.</w:t>
      </w:r>
    </w:p>
    <w:bookmarkEnd w:id="1299"/>
    <w:bookmarkStart w:name="z5090" w:id="130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300"/>
    <w:bookmarkStart w:name="z5091" w:id="1301"/>
    <w:p>
      <w:pPr>
        <w:spacing w:after="0"/>
        <w:ind w:left="0"/>
        <w:jc w:val="both"/>
      </w:pPr>
      <w:r>
        <w:rPr>
          <w:rFonts w:ascii="Times New Roman"/>
          <w:b w:val="false"/>
          <w:i w:val="false"/>
          <w:color w:val="000000"/>
          <w:sz w:val="28"/>
        </w:rPr>
        <w:t>
      1) БТБА – жұмысшылардың жұмыстары мен кәсіптерінің бірыңғай тарифтік-біліктілік анықтамалығы;</w:t>
      </w:r>
    </w:p>
    <w:bookmarkEnd w:id="1301"/>
    <w:bookmarkStart w:name="z5092" w:id="1302"/>
    <w:p>
      <w:pPr>
        <w:spacing w:after="0"/>
        <w:ind w:left="0"/>
        <w:jc w:val="both"/>
      </w:pPr>
      <w:r>
        <w:rPr>
          <w:rFonts w:ascii="Times New Roman"/>
          <w:b w:val="false"/>
          <w:i w:val="false"/>
          <w:color w:val="000000"/>
          <w:sz w:val="28"/>
        </w:rPr>
        <w:t>
      2) БА – басшы, маман және басқа да лауазымдардың біліктілік анықтамалығы;</w:t>
      </w:r>
    </w:p>
    <w:bookmarkEnd w:id="1302"/>
    <w:bookmarkStart w:name="z5093" w:id="1303"/>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1303"/>
    <w:bookmarkStart w:name="z5094" w:id="1304"/>
    <w:p>
      <w:pPr>
        <w:spacing w:after="0"/>
        <w:ind w:left="0"/>
        <w:jc w:val="both"/>
      </w:pPr>
      <w:r>
        <w:rPr>
          <w:rFonts w:ascii="Times New Roman"/>
          <w:b w:val="false"/>
          <w:i w:val="false"/>
          <w:color w:val="000000"/>
          <w:sz w:val="28"/>
        </w:rPr>
        <w:t>
      4) СБШ – салалық біліктілік шеңбері.</w:t>
      </w:r>
    </w:p>
    <w:bookmarkEnd w:id="1304"/>
    <w:bookmarkStart w:name="z5095" w:id="1305"/>
    <w:p>
      <w:pPr>
        <w:spacing w:after="0"/>
        <w:ind w:left="0"/>
        <w:jc w:val="left"/>
      </w:pPr>
      <w:r>
        <w:rPr>
          <w:rFonts w:ascii="Times New Roman"/>
          <w:b/>
          <w:i w:val="false"/>
          <w:color w:val="000000"/>
        </w:rPr>
        <w:t xml:space="preserve"> 2-тарау. Кәсіптік стандарттың паспорты</w:t>
      </w:r>
    </w:p>
    <w:bookmarkEnd w:id="1305"/>
    <w:bookmarkStart w:name="z5096" w:id="1306"/>
    <w:p>
      <w:pPr>
        <w:spacing w:after="0"/>
        <w:ind w:left="0"/>
        <w:jc w:val="both"/>
      </w:pPr>
      <w:r>
        <w:rPr>
          <w:rFonts w:ascii="Times New Roman"/>
          <w:b w:val="false"/>
          <w:i w:val="false"/>
          <w:color w:val="000000"/>
          <w:sz w:val="28"/>
        </w:rPr>
        <w:t>
      4. Кәсіптік стандарттың атауы: Көліктік-экспедициялық қызметтер.</w:t>
      </w:r>
    </w:p>
    <w:bookmarkEnd w:id="1306"/>
    <w:bookmarkStart w:name="z5097" w:id="1307"/>
    <w:p>
      <w:pPr>
        <w:spacing w:after="0"/>
        <w:ind w:left="0"/>
        <w:jc w:val="both"/>
      </w:pPr>
      <w:r>
        <w:rPr>
          <w:rFonts w:ascii="Times New Roman"/>
          <w:b w:val="false"/>
          <w:i w:val="false"/>
          <w:color w:val="000000"/>
          <w:sz w:val="28"/>
        </w:rPr>
        <w:t>
      5. Кәсіптік стандарттың коды: H137.</w:t>
      </w:r>
    </w:p>
    <w:bookmarkEnd w:id="1307"/>
    <w:bookmarkStart w:name="z5098" w:id="130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308"/>
    <w:bookmarkStart w:name="z5099" w:id="1309"/>
    <w:p>
      <w:pPr>
        <w:spacing w:after="0"/>
        <w:ind w:left="0"/>
        <w:jc w:val="both"/>
      </w:pPr>
      <w:r>
        <w:rPr>
          <w:rFonts w:ascii="Times New Roman"/>
          <w:b w:val="false"/>
          <w:i w:val="false"/>
          <w:color w:val="000000"/>
          <w:sz w:val="28"/>
        </w:rPr>
        <w:t>
      H Көлік және қоймалау:</w:t>
      </w:r>
    </w:p>
    <w:bookmarkEnd w:id="1309"/>
    <w:bookmarkStart w:name="z5100" w:id="1310"/>
    <w:p>
      <w:pPr>
        <w:spacing w:after="0"/>
        <w:ind w:left="0"/>
        <w:jc w:val="both"/>
      </w:pPr>
      <w:r>
        <w:rPr>
          <w:rFonts w:ascii="Times New Roman"/>
          <w:b w:val="false"/>
          <w:i w:val="false"/>
          <w:color w:val="000000"/>
          <w:sz w:val="28"/>
        </w:rPr>
        <w:t>
      52 Жүктерді қоймаға қою және қосалқы көлік қызметі;</w:t>
      </w:r>
    </w:p>
    <w:bookmarkEnd w:id="1310"/>
    <w:bookmarkStart w:name="z5101" w:id="1311"/>
    <w:p>
      <w:pPr>
        <w:spacing w:after="0"/>
        <w:ind w:left="0"/>
        <w:jc w:val="both"/>
      </w:pPr>
      <w:r>
        <w:rPr>
          <w:rFonts w:ascii="Times New Roman"/>
          <w:b w:val="false"/>
          <w:i w:val="false"/>
          <w:color w:val="000000"/>
          <w:sz w:val="28"/>
        </w:rPr>
        <w:t>
      52.2 Қосалқы көлік қызметі;</w:t>
      </w:r>
    </w:p>
    <w:bookmarkEnd w:id="1311"/>
    <w:bookmarkStart w:name="z5102" w:id="1312"/>
    <w:p>
      <w:pPr>
        <w:spacing w:after="0"/>
        <w:ind w:left="0"/>
        <w:jc w:val="both"/>
      </w:pPr>
      <w:r>
        <w:rPr>
          <w:rFonts w:ascii="Times New Roman"/>
          <w:b w:val="false"/>
          <w:i w:val="false"/>
          <w:color w:val="000000"/>
          <w:sz w:val="28"/>
        </w:rPr>
        <w:t>
      52.29 Өзге де көліктік қосалқы қызмет;</w:t>
      </w:r>
    </w:p>
    <w:bookmarkEnd w:id="1312"/>
    <w:bookmarkStart w:name="z5103" w:id="1313"/>
    <w:p>
      <w:pPr>
        <w:spacing w:after="0"/>
        <w:ind w:left="0"/>
        <w:jc w:val="both"/>
      </w:pPr>
      <w:r>
        <w:rPr>
          <w:rFonts w:ascii="Times New Roman"/>
          <w:b w:val="false"/>
          <w:i w:val="false"/>
          <w:color w:val="000000"/>
          <w:sz w:val="28"/>
        </w:rPr>
        <w:t>
      52.29.9 Өзге де көліктік-экспедициялық қызметтер.</w:t>
      </w:r>
    </w:p>
    <w:bookmarkEnd w:id="1313"/>
    <w:bookmarkStart w:name="z5104" w:id="1314"/>
    <w:p>
      <w:pPr>
        <w:spacing w:after="0"/>
        <w:ind w:left="0"/>
        <w:jc w:val="both"/>
      </w:pPr>
      <w:r>
        <w:rPr>
          <w:rFonts w:ascii="Times New Roman"/>
          <w:b w:val="false"/>
          <w:i w:val="false"/>
          <w:color w:val="000000"/>
          <w:sz w:val="28"/>
        </w:rPr>
        <w:t>
      7. Кәсіби стандарттың қысқаша сипаттамасы: "Көлік-экспедициялық қызметтер" кәсіби стандарты экспедиция шартына сәйкес көліктің бір немесе бірнеше түрімен жүк тасымалдауға байланысты қызметтерді орындауды жүзеге асыратын жұмыскерлердің біліміне, іскерлігі мен дағдыларына, құзыреттеріне, сондай-ақ тиісті еңбек ресурстарын ұйымдастыруға қойылатын талаптарды айқындайды.</w:t>
      </w:r>
    </w:p>
    <w:bookmarkEnd w:id="1314"/>
    <w:bookmarkStart w:name="z5105" w:id="1315"/>
    <w:p>
      <w:pPr>
        <w:spacing w:after="0"/>
        <w:ind w:left="0"/>
        <w:jc w:val="both"/>
      </w:pPr>
      <w:r>
        <w:rPr>
          <w:rFonts w:ascii="Times New Roman"/>
          <w:b w:val="false"/>
          <w:i w:val="false"/>
          <w:color w:val="000000"/>
          <w:sz w:val="28"/>
        </w:rPr>
        <w:t>
      8. Кәсіптер карточкаларының тізімі:</w:t>
      </w:r>
    </w:p>
    <w:bookmarkEnd w:id="1315"/>
    <w:bookmarkStart w:name="z5106" w:id="1316"/>
    <w:p>
      <w:pPr>
        <w:spacing w:after="0"/>
        <w:ind w:left="0"/>
        <w:jc w:val="both"/>
      </w:pPr>
      <w:r>
        <w:rPr>
          <w:rFonts w:ascii="Times New Roman"/>
          <w:b w:val="false"/>
          <w:i w:val="false"/>
          <w:color w:val="000000"/>
          <w:sz w:val="28"/>
        </w:rPr>
        <w:t>
      1) Бөлім бастығы (логистика бөлімінің) – 6 СБШ-нің деңгейі;</w:t>
      </w:r>
    </w:p>
    <w:bookmarkEnd w:id="1316"/>
    <w:bookmarkStart w:name="z5107" w:id="1317"/>
    <w:p>
      <w:pPr>
        <w:spacing w:after="0"/>
        <w:ind w:left="0"/>
        <w:jc w:val="both"/>
      </w:pPr>
      <w:r>
        <w:rPr>
          <w:rFonts w:ascii="Times New Roman"/>
          <w:b w:val="false"/>
          <w:i w:val="false"/>
          <w:color w:val="000000"/>
          <w:sz w:val="28"/>
        </w:rPr>
        <w:t>
      2) Логист - 5 СБШ-нің деңгейі;</w:t>
      </w:r>
    </w:p>
    <w:bookmarkEnd w:id="1317"/>
    <w:bookmarkStart w:name="z5108" w:id="1318"/>
    <w:p>
      <w:pPr>
        <w:spacing w:after="0"/>
        <w:ind w:left="0"/>
        <w:jc w:val="both"/>
      </w:pPr>
      <w:r>
        <w:rPr>
          <w:rFonts w:ascii="Times New Roman"/>
          <w:b w:val="false"/>
          <w:i w:val="false"/>
          <w:color w:val="000000"/>
          <w:sz w:val="28"/>
        </w:rPr>
        <w:t>
      3) Жүк тасымалы компаниясының басқарушысы – 7 СБШ-нің деңгейі;</w:t>
      </w:r>
    </w:p>
    <w:bookmarkEnd w:id="1318"/>
    <w:bookmarkStart w:name="z5109" w:id="1319"/>
    <w:p>
      <w:pPr>
        <w:spacing w:after="0"/>
        <w:ind w:left="0"/>
        <w:jc w:val="both"/>
      </w:pPr>
      <w:r>
        <w:rPr>
          <w:rFonts w:ascii="Times New Roman"/>
          <w:b w:val="false"/>
          <w:i w:val="false"/>
          <w:color w:val="000000"/>
          <w:sz w:val="28"/>
        </w:rPr>
        <w:t>
      4) Көлік-экспедициялық қызметі облысындағы маман – 5 СБШ-нің деңгейі;</w:t>
      </w:r>
    </w:p>
    <w:bookmarkEnd w:id="1319"/>
    <w:bookmarkStart w:name="z5110" w:id="1320"/>
    <w:p>
      <w:pPr>
        <w:spacing w:after="0"/>
        <w:ind w:left="0"/>
        <w:jc w:val="both"/>
      </w:pPr>
      <w:r>
        <w:rPr>
          <w:rFonts w:ascii="Times New Roman"/>
          <w:b w:val="false"/>
          <w:i w:val="false"/>
          <w:color w:val="000000"/>
          <w:sz w:val="28"/>
        </w:rPr>
        <w:t>
      5) Кедендік және көліктік-экспедиторлық қызмет көрсету жөніндегі агенті – 4 СБШ-нің деңгейі;</w:t>
      </w:r>
    </w:p>
    <w:bookmarkEnd w:id="1320"/>
    <w:bookmarkStart w:name="z5111" w:id="1321"/>
    <w:p>
      <w:pPr>
        <w:spacing w:after="0"/>
        <w:ind w:left="0"/>
        <w:jc w:val="both"/>
      </w:pPr>
      <w:r>
        <w:rPr>
          <w:rFonts w:ascii="Times New Roman"/>
          <w:b w:val="false"/>
          <w:i w:val="false"/>
          <w:color w:val="000000"/>
          <w:sz w:val="28"/>
        </w:rPr>
        <w:t>
      6) Жүк тасымалы бойынша экспедитор – 3 СБШ-нің деңгейі;</w:t>
      </w:r>
    </w:p>
    <w:bookmarkEnd w:id="1321"/>
    <w:bookmarkStart w:name="z5112" w:id="1322"/>
    <w:p>
      <w:pPr>
        <w:spacing w:after="0"/>
        <w:ind w:left="0"/>
        <w:jc w:val="both"/>
      </w:pPr>
      <w:r>
        <w:rPr>
          <w:rFonts w:ascii="Times New Roman"/>
          <w:b w:val="false"/>
          <w:i w:val="false"/>
          <w:color w:val="000000"/>
          <w:sz w:val="28"/>
        </w:rPr>
        <w:t>
      7) Агенттіктің бастығы (көлік-экспедициялық) – 6 СБШ-нің деңгейі.</w:t>
      </w:r>
    </w:p>
    <w:bookmarkEnd w:id="1322"/>
    <w:bookmarkStart w:name="z5113" w:id="1323"/>
    <w:p>
      <w:pPr>
        <w:spacing w:after="0"/>
        <w:ind w:left="0"/>
        <w:jc w:val="left"/>
      </w:pPr>
      <w:r>
        <w:rPr>
          <w:rFonts w:ascii="Times New Roman"/>
          <w:b/>
          <w:i w:val="false"/>
          <w:color w:val="000000"/>
        </w:rPr>
        <w:t xml:space="preserve"> 3-тарау. Кәсіптер карточкалары</w:t>
      </w:r>
    </w:p>
    <w:bookmarkEnd w:id="1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Кәсіптер карточкасы "Бөлім бастығы (логистика бөлімінің)":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(логистика бөлімінің)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1324"/>
          <w:p>
            <w:pPr>
              <w:spacing w:after="20"/>
              <w:ind w:left="20"/>
              <w:jc w:val="both"/>
            </w:pPr>
            <w:r>
              <w:rPr>
                <w:rFonts w:ascii="Times New Roman"/>
                <w:b w:val="false"/>
                <w:i w:val="false"/>
                <w:color w:val="000000"/>
                <w:sz w:val="20"/>
              </w:rPr>
              <w:t>
Білім деңгейі:</w:t>
            </w:r>
          </w:p>
          <w:bookmarkEnd w:id="132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1325"/>
          <w:p>
            <w:pPr>
              <w:spacing w:after="20"/>
              <w:ind w:left="20"/>
              <w:jc w:val="both"/>
            </w:pPr>
            <w:r>
              <w:rPr>
                <w:rFonts w:ascii="Times New Roman"/>
                <w:b w:val="false"/>
                <w:i w:val="false"/>
                <w:color w:val="000000"/>
                <w:sz w:val="20"/>
              </w:rPr>
              <w:t>
Мамандық:</w:t>
            </w:r>
          </w:p>
          <w:bookmarkEnd w:id="1325"/>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1326"/>
          <w:p>
            <w:pPr>
              <w:spacing w:after="20"/>
              <w:ind w:left="20"/>
              <w:jc w:val="both"/>
            </w:pPr>
            <w:r>
              <w:rPr>
                <w:rFonts w:ascii="Times New Roman"/>
                <w:b w:val="false"/>
                <w:i w:val="false"/>
                <w:color w:val="000000"/>
                <w:sz w:val="20"/>
              </w:rPr>
              <w:t>
Біліктілік:</w:t>
            </w:r>
          </w:p>
          <w:bookmarkEnd w:id="13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материалдық-техникалық жабдықтау саласындағы мамандық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Көлік-экспедициялық кәсіпорынның логистика бөлімінің жұмысына басшылық жасау, материалдық және соған байланысты ақпараттық және қаржылық ағындарды ұтымды ұйымдастыру, логистикалық операцияларды орындауға байланысты шығындарды оңтайландыру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1327"/>
          <w:p>
            <w:pPr>
              <w:spacing w:after="20"/>
              <w:ind w:left="20"/>
              <w:jc w:val="both"/>
            </w:pPr>
            <w:r>
              <w:rPr>
                <w:rFonts w:ascii="Times New Roman"/>
                <w:b w:val="false"/>
                <w:i w:val="false"/>
                <w:color w:val="000000"/>
                <w:sz w:val="20"/>
              </w:rPr>
              <w:t>
1. Кәсіпорын бөлімшесінің жұмысына басшылық жасау</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процестерді ұйымдастыру және басқару</w:t>
            </w:r>
          </w:p>
          <w:p>
            <w:pPr>
              <w:spacing w:after="20"/>
              <w:ind w:left="20"/>
              <w:jc w:val="both"/>
            </w:pPr>
            <w:r>
              <w:rPr>
                <w:rFonts w:ascii="Times New Roman"/>
                <w:b w:val="false"/>
                <w:i w:val="false"/>
                <w:color w:val="000000"/>
                <w:sz w:val="20"/>
              </w:rPr>
              <w:t>
3. Логистикалық қызметті стратегиялық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1328"/>
          <w:p>
            <w:pPr>
              <w:spacing w:after="20"/>
              <w:ind w:left="20"/>
              <w:jc w:val="both"/>
            </w:pPr>
            <w:r>
              <w:rPr>
                <w:rFonts w:ascii="Times New Roman"/>
                <w:b w:val="false"/>
                <w:i w:val="false"/>
                <w:color w:val="000000"/>
                <w:sz w:val="20"/>
              </w:rPr>
              <w:t>
1-еңбек функциясы:</w:t>
            </w:r>
          </w:p>
          <w:bookmarkEnd w:id="1328"/>
          <w:p>
            <w:pPr>
              <w:spacing w:after="20"/>
              <w:ind w:left="20"/>
              <w:jc w:val="both"/>
            </w:pPr>
            <w:r>
              <w:rPr>
                <w:rFonts w:ascii="Times New Roman"/>
                <w:b w:val="false"/>
                <w:i w:val="false"/>
                <w:color w:val="000000"/>
                <w:sz w:val="20"/>
              </w:rPr>
              <w:t>
Кәсіпорын бөлімшесінің жұмысына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1329"/>
          <w:p>
            <w:pPr>
              <w:spacing w:after="20"/>
              <w:ind w:left="20"/>
              <w:jc w:val="both"/>
            </w:pPr>
            <w:r>
              <w:rPr>
                <w:rFonts w:ascii="Times New Roman"/>
                <w:b w:val="false"/>
                <w:i w:val="false"/>
                <w:color w:val="000000"/>
                <w:sz w:val="20"/>
              </w:rPr>
              <w:t>
1-дағды:</w:t>
            </w:r>
          </w:p>
          <w:bookmarkEnd w:id="1329"/>
          <w:p>
            <w:pPr>
              <w:spacing w:after="20"/>
              <w:ind w:left="20"/>
              <w:jc w:val="both"/>
            </w:pPr>
            <w:r>
              <w:rPr>
                <w:rFonts w:ascii="Times New Roman"/>
                <w:b w:val="false"/>
                <w:i w:val="false"/>
                <w:color w:val="000000"/>
                <w:sz w:val="20"/>
              </w:rPr>
              <w:t>
Бөлімнің жұмысын ұйымдастыруды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1330"/>
          <w:p>
            <w:pPr>
              <w:spacing w:after="20"/>
              <w:ind w:left="20"/>
              <w:jc w:val="both"/>
            </w:pPr>
            <w:r>
              <w:rPr>
                <w:rFonts w:ascii="Times New Roman"/>
                <w:b w:val="false"/>
                <w:i w:val="false"/>
                <w:color w:val="000000"/>
                <w:sz w:val="20"/>
              </w:rPr>
              <w:t>
Машықтар:</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 Жалпы бөлімнің және оның жекелеген қызметкерлерінің ағымдағы қызметін бағыттау, түзету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Бөлімнің кәсіпорынның басқа құрылымдық бөлімшелерімен тиімді өзара іс-қимылын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Бөлімнің және оның қызметкерлерінің қызметіне талдау жүргізу және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іріктеуді жүзеге асыру және қызметкерлерді қажетті даярлау мен қайта даярлауды, ішкі және сыртқы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Жеткізушілермен және клиенттермен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Логистика бөлімінің функцияларына байланысты коммерциялық және жалған мәселелерді қарауға қатысу;</w:t>
            </w:r>
          </w:p>
          <w:p>
            <w:pPr>
              <w:spacing w:after="20"/>
              <w:ind w:left="20"/>
              <w:jc w:val="both"/>
            </w:pPr>
            <w:r>
              <w:rPr>
                <w:rFonts w:ascii="Times New Roman"/>
                <w:b w:val="false"/>
                <w:i w:val="false"/>
                <w:color w:val="000000"/>
                <w:sz w:val="20"/>
              </w:rPr>
              <w:t>
7. Кәсіпорынның өндірістік резервтері мен ресурстарын ұтымды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1331"/>
          <w:p>
            <w:pPr>
              <w:spacing w:after="20"/>
              <w:ind w:left="20"/>
              <w:jc w:val="both"/>
            </w:pPr>
            <w:r>
              <w:rPr>
                <w:rFonts w:ascii="Times New Roman"/>
                <w:b w:val="false"/>
                <w:i w:val="false"/>
                <w:color w:val="000000"/>
                <w:sz w:val="20"/>
              </w:rPr>
              <w:t>
Білімдер:</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бейіні, мамандануы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қуаттары мен кадр ресурстары, қызмет көрсету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Бизнес-процестердің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ішкі нормативтік құжаттары, ішкі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Нарықтық басқару және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Нарық конъюнктурасы, өндірісті және қызмет көрсету сапасын кеңейту, еңбек өнімділігін арттыру мақсатында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негізгі заңнамалық және өзге де нормативтік құқықтық актілерін, кәсіпорынның өндірістік-шаруашылық және қаржы-экономикалық қызметін регламенттейтін мемлекеттік органдардың актілерін;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қызметіне қатысты ұлттық компанияларды қоса алғанда, мемлекеттік уәкілетті органдардың, ұйымдардың халықаралық келісімдерін, нормативтік құқықтық актілерін, әдістемелік және нормативтік материалдарын;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Халықаралық стандарттау ұйымының стандарттарымен айқындалған сапа менеджменті жүйесіне қойылатын талаптар;</w:t>
            </w:r>
          </w:p>
          <w:p>
            <w:pPr>
              <w:spacing w:after="20"/>
              <w:ind w:left="20"/>
              <w:jc w:val="both"/>
            </w:pPr>
            <w:r>
              <w:rPr>
                <w:rFonts w:ascii="Times New Roman"/>
                <w:b w:val="false"/>
                <w:i w:val="false"/>
                <w:color w:val="000000"/>
                <w:sz w:val="20"/>
              </w:rPr>
              <w:t>
11. Кәсіби қызмет этикасы.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1332"/>
          <w:p>
            <w:pPr>
              <w:spacing w:after="20"/>
              <w:ind w:left="20"/>
              <w:jc w:val="both"/>
            </w:pPr>
            <w:r>
              <w:rPr>
                <w:rFonts w:ascii="Times New Roman"/>
                <w:b w:val="false"/>
                <w:i w:val="false"/>
                <w:color w:val="000000"/>
                <w:sz w:val="20"/>
              </w:rPr>
              <w:t>
2-дағды:</w:t>
            </w:r>
          </w:p>
          <w:bookmarkEnd w:id="1332"/>
          <w:p>
            <w:pPr>
              <w:spacing w:after="20"/>
              <w:ind w:left="20"/>
              <w:jc w:val="both"/>
            </w:pPr>
            <w:r>
              <w:rPr>
                <w:rFonts w:ascii="Times New Roman"/>
                <w:b w:val="false"/>
                <w:i w:val="false"/>
                <w:color w:val="000000"/>
                <w:sz w:val="20"/>
              </w:rPr>
              <w:t>
Бөлімшенің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1333"/>
          <w:p>
            <w:pPr>
              <w:spacing w:after="20"/>
              <w:ind w:left="20"/>
              <w:jc w:val="both"/>
            </w:pPr>
            <w:r>
              <w:rPr>
                <w:rFonts w:ascii="Times New Roman"/>
                <w:b w:val="false"/>
                <w:i w:val="false"/>
                <w:color w:val="000000"/>
                <w:sz w:val="20"/>
              </w:rPr>
              <w:t>
Машықтар:</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1. Бөлім қызметкерлерінің қойылған міндеттердің дұрыстығын және уақтылы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 қызметінің саласына қатысты шарттық міндеттемелердің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жоспарлар-кестелер мен сметалардың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Компанияда қабылданған ішкі және сыртқы құжат айналымы стандарттарының, оның ішінде қызмет көрсетушілермен, клиенттермен, тасымалдаушылармен, теміржол әкімшіліктерімен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Бөлім қызметкерлерінің еңбек тәртібінің сақталуын және лауазымдық нұсқаулықтардың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және ілеспе құжаттарды қоса алғанда, бөлімнің құжаттамасын есепке алу мен сақтаудың дұрыстығын бақылау;</w:t>
            </w:r>
          </w:p>
          <w:p>
            <w:pPr>
              <w:spacing w:after="20"/>
              <w:ind w:left="20"/>
              <w:jc w:val="both"/>
            </w:pPr>
            <w:r>
              <w:rPr>
                <w:rFonts w:ascii="Times New Roman"/>
                <w:b w:val="false"/>
                <w:i w:val="false"/>
                <w:color w:val="000000"/>
                <w:sz w:val="20"/>
              </w:rPr>
              <w:t>
7. Бөлім қызметкерлерінің еңбекті қорғау, қауіпсіздік техникасы, өндірістік санитария және өрт қауіпсіздігі жөніндегі талаптардың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1334"/>
          <w:p>
            <w:pPr>
              <w:spacing w:after="20"/>
              <w:ind w:left="20"/>
              <w:jc w:val="both"/>
            </w:pPr>
            <w:r>
              <w:rPr>
                <w:rFonts w:ascii="Times New Roman"/>
                <w:b w:val="false"/>
                <w:i w:val="false"/>
                <w:color w:val="000000"/>
                <w:sz w:val="20"/>
              </w:rPr>
              <w:t>
Білімдер:</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Бөлім қызметкерлерінің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 қызметінің саласына қатысты шарттардың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ішкі нормативтік құжаттары, ішкі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санитария және өрттен қорғау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Бөлім жұмысының белгіленген жоспарлары-кестелері мен сметаларын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 қызметкерлерінің жұмыстарды орындау және қызмет көрсету сапасының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Клиенттермен, жеткізушілермен және кәсіпорынның басқа бөлімшелерімен өзара әрекеттесу ережелері;</w:t>
            </w:r>
          </w:p>
          <w:p>
            <w:pPr>
              <w:spacing w:after="20"/>
              <w:ind w:left="20"/>
              <w:jc w:val="both"/>
            </w:pPr>
            <w:r>
              <w:rPr>
                <w:rFonts w:ascii="Times New Roman"/>
                <w:b w:val="false"/>
                <w:i w:val="false"/>
                <w:color w:val="000000"/>
                <w:sz w:val="20"/>
              </w:rPr>
              <w:t>
8. Есепті және ілеспе құжаттарды қоса алғанда, бөлімнің құжаттамасын есепке алу және сақтау тәртібін.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1335"/>
          <w:p>
            <w:pPr>
              <w:spacing w:after="20"/>
              <w:ind w:left="20"/>
              <w:jc w:val="both"/>
            </w:pPr>
            <w:r>
              <w:rPr>
                <w:rFonts w:ascii="Times New Roman"/>
                <w:b w:val="false"/>
                <w:i w:val="false"/>
                <w:color w:val="000000"/>
                <w:sz w:val="20"/>
              </w:rPr>
              <w:t>
2-еңбек функциясы:</w:t>
            </w:r>
          </w:p>
          <w:bookmarkEnd w:id="1335"/>
          <w:p>
            <w:pPr>
              <w:spacing w:after="20"/>
              <w:ind w:left="20"/>
              <w:jc w:val="both"/>
            </w:pPr>
            <w:r>
              <w:rPr>
                <w:rFonts w:ascii="Times New Roman"/>
                <w:b w:val="false"/>
                <w:i w:val="false"/>
                <w:color w:val="000000"/>
                <w:sz w:val="20"/>
              </w:rPr>
              <w:t>
Логистикалық процестерді ұйымдастыру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1336"/>
          <w:p>
            <w:pPr>
              <w:spacing w:after="20"/>
              <w:ind w:left="20"/>
              <w:jc w:val="both"/>
            </w:pPr>
            <w:r>
              <w:rPr>
                <w:rFonts w:ascii="Times New Roman"/>
                <w:b w:val="false"/>
                <w:i w:val="false"/>
                <w:color w:val="000000"/>
                <w:sz w:val="20"/>
              </w:rPr>
              <w:t>
1-дағды:</w:t>
            </w:r>
          </w:p>
          <w:bookmarkEnd w:id="1336"/>
          <w:p>
            <w:pPr>
              <w:spacing w:after="20"/>
              <w:ind w:left="20"/>
              <w:jc w:val="both"/>
            </w:pPr>
            <w:r>
              <w:rPr>
                <w:rFonts w:ascii="Times New Roman"/>
                <w:b w:val="false"/>
                <w:i w:val="false"/>
                <w:color w:val="000000"/>
                <w:sz w:val="20"/>
              </w:rPr>
              <w:t>
Жүктерді тасымалдау бойынша логистикалық қызметтің негізгі операциялық көрсеткіштерін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1337"/>
          <w:p>
            <w:pPr>
              <w:spacing w:after="20"/>
              <w:ind w:left="20"/>
              <w:jc w:val="both"/>
            </w:pPr>
            <w:r>
              <w:rPr>
                <w:rFonts w:ascii="Times New Roman"/>
                <w:b w:val="false"/>
                <w:i w:val="false"/>
                <w:color w:val="000000"/>
                <w:sz w:val="20"/>
              </w:rPr>
              <w:t>
Машықтар:</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 Заттай көрсеткіштерді бақылау (логистикаға арналған шығындар, жекелеген операциялар мен процестердің орындалу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тиімділігінің көрсеткіштерін бағалау/бақылау;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қызметтердің сапа көрсеткіштерін бақылау (жүктерді жеткізу жылдамдығы мен уақтылығы, жеткізудің икемділігі, клиентті хабардар ету, жүктердің сақталуы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операциялық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Аналитикалық материалдарды дайындау;</w:t>
            </w:r>
          </w:p>
          <w:p>
            <w:pPr>
              <w:spacing w:after="20"/>
              <w:ind w:left="20"/>
              <w:jc w:val="both"/>
            </w:pPr>
            <w:r>
              <w:rPr>
                <w:rFonts w:ascii="Times New Roman"/>
                <w:b w:val="false"/>
                <w:i w:val="false"/>
                <w:color w:val="000000"/>
                <w:sz w:val="20"/>
              </w:rPr>
              <w:t>
6. Басқару іс-шараларын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1338"/>
          <w:p>
            <w:pPr>
              <w:spacing w:after="20"/>
              <w:ind w:left="20"/>
              <w:jc w:val="both"/>
            </w:pPr>
            <w:r>
              <w:rPr>
                <w:rFonts w:ascii="Times New Roman"/>
                <w:b w:val="false"/>
                <w:i w:val="false"/>
                <w:color w:val="000000"/>
                <w:sz w:val="20"/>
              </w:rPr>
              <w:t>
Білімдер:</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Қолда бар ақпараттық материалдарды жүйелі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шығындарды бақылаудың кешенді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Компанияның стратегиялық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Операциялық көрсеткіштердің мәндерін есептеу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тасымалдауды ұйымдастыру бойынша логистикалық қызметтің тиімділік көрсеткіштерін есептеу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Халықаралық келісімдер, әртүрлі көлік түрлерімен жүктерді тасымалдауды реттейтін нормативтік құқықтық актілер, оның ішінде жүктерді тасымалдау, тиеу және түсіру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санитария және өрттен қорғау жөніндегі қағидалар;</w:t>
            </w:r>
          </w:p>
          <w:p>
            <w:pPr>
              <w:spacing w:after="20"/>
              <w:ind w:left="20"/>
              <w:jc w:val="both"/>
            </w:pPr>
            <w:r>
              <w:rPr>
                <w:rFonts w:ascii="Times New Roman"/>
                <w:b w:val="false"/>
                <w:i w:val="false"/>
                <w:color w:val="000000"/>
                <w:sz w:val="20"/>
              </w:rPr>
              <w:t>
10. Есепті кезеңдегі операциялық көрсеткіштер жоспары және операциялық көрсеткіштер жоспарының нақты орындалуы.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1339"/>
          <w:p>
            <w:pPr>
              <w:spacing w:after="20"/>
              <w:ind w:left="20"/>
              <w:jc w:val="both"/>
            </w:pPr>
            <w:r>
              <w:rPr>
                <w:rFonts w:ascii="Times New Roman"/>
                <w:b w:val="false"/>
                <w:i w:val="false"/>
                <w:color w:val="000000"/>
                <w:sz w:val="20"/>
              </w:rPr>
              <w:t>
2-дағды:</w:t>
            </w:r>
          </w:p>
          <w:bookmarkEnd w:id="1339"/>
          <w:p>
            <w:pPr>
              <w:spacing w:after="20"/>
              <w:ind w:left="20"/>
              <w:jc w:val="both"/>
            </w:pPr>
            <w:r>
              <w:rPr>
                <w:rFonts w:ascii="Times New Roman"/>
                <w:b w:val="false"/>
                <w:i w:val="false"/>
                <w:color w:val="000000"/>
                <w:sz w:val="20"/>
              </w:rPr>
              <w:t>
Логистикалық қызметті басқару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1340"/>
          <w:p>
            <w:pPr>
              <w:spacing w:after="20"/>
              <w:ind w:left="20"/>
              <w:jc w:val="both"/>
            </w:pPr>
            <w:r>
              <w:rPr>
                <w:rFonts w:ascii="Times New Roman"/>
                <w:b w:val="false"/>
                <w:i w:val="false"/>
                <w:color w:val="000000"/>
                <w:sz w:val="20"/>
              </w:rPr>
              <w:t>
Машықтар:</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 Жаңа логистикалық жүйелерді жобалауды, сондай-ақ қолданыстағы логистикалық жүйелерді оңтайландыруды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нақты бөлімшелері үшін логистика бойынша әдістемелік және нормативтік материалдарды әзірлеу және енгізу, олардың функциялары мен орындалатын операцияларды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беру нысандарын, оны жүргізу әдістерін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 бойынша қызметке бюджетті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Логистикалық процестермен байланысты ақпараттық, қаржылық, деректі ағындарды үйлестіру және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процестердің жоспар-кестесін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Операциялардың өзіндік құнын төмендетуге, еңбек өнімділігі мен операциялық қызметтің тиімділігін, логистикалық қызметтердің сапасын арттыруға бағытталған жобаларды әзірлеу және енгізу;</w:t>
            </w:r>
          </w:p>
          <w:p>
            <w:pPr>
              <w:spacing w:after="20"/>
              <w:ind w:left="20"/>
              <w:jc w:val="both"/>
            </w:pPr>
            <w:r>
              <w:rPr>
                <w:rFonts w:ascii="Times New Roman"/>
                <w:b w:val="false"/>
                <w:i w:val="false"/>
                <w:color w:val="000000"/>
                <w:sz w:val="20"/>
              </w:rPr>
              <w:t>
8.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341"/>
          <w:p>
            <w:pPr>
              <w:spacing w:after="20"/>
              <w:ind w:left="20"/>
              <w:jc w:val="both"/>
            </w:pPr>
            <w:r>
              <w:rPr>
                <w:rFonts w:ascii="Times New Roman"/>
                <w:b w:val="false"/>
                <w:i w:val="false"/>
                <w:color w:val="000000"/>
                <w:sz w:val="20"/>
              </w:rPr>
              <w:t>
Білімдер:</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Жеткізу тізбегін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тасымалдарды (көліктік менеджментті)басқару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Қаржылық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экономикалық мәмілелерді басқару рәсімдері, нысандары мен шарттары (келісімшарттарды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және операциялық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Логистикалық зерттеулер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Логистикалық жүйелерді құрудың негізгі принциптері, олардың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Экономикалық тиімділік, тәуекелдер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Қазіргі заманғы ақпараттық-коммуникациялық технологияларды, оның ішінде тауар қозғалысын қамтамасыз ететін жүйелерде ақпаратты өндіру, өңдеу, беру және тұтыну бағдарламалық-техникалық құралдары мен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Электрондық құжат айналымы ережесі;</w:t>
            </w:r>
          </w:p>
          <w:p>
            <w:pPr>
              <w:spacing w:after="20"/>
              <w:ind w:left="20"/>
              <w:jc w:val="both"/>
            </w:pPr>
            <w:r>
              <w:rPr>
                <w:rFonts w:ascii="Times New Roman"/>
                <w:b w:val="false"/>
                <w:i w:val="false"/>
                <w:color w:val="000000"/>
                <w:sz w:val="20"/>
              </w:rPr>
              <w:t>
12. Жүкті сақтандыру, тасымалдау кезінде жүкті сақтауды және қорғауды ұйымдастыру, тасымалдаушының жауапкершілігін сақтандыру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1342"/>
          <w:p>
            <w:pPr>
              <w:spacing w:after="20"/>
              <w:ind w:left="20"/>
              <w:jc w:val="both"/>
            </w:pPr>
            <w:r>
              <w:rPr>
                <w:rFonts w:ascii="Times New Roman"/>
                <w:b w:val="false"/>
                <w:i w:val="false"/>
                <w:color w:val="000000"/>
                <w:sz w:val="20"/>
              </w:rPr>
              <w:t>
3-дағды:</w:t>
            </w:r>
          </w:p>
          <w:bookmarkEnd w:id="1342"/>
          <w:p>
            <w:pPr>
              <w:spacing w:after="20"/>
              <w:ind w:left="20"/>
              <w:jc w:val="both"/>
            </w:pPr>
            <w:r>
              <w:rPr>
                <w:rFonts w:ascii="Times New Roman"/>
                <w:b w:val="false"/>
                <w:i w:val="false"/>
                <w:color w:val="000000"/>
                <w:sz w:val="20"/>
              </w:rPr>
              <w:t>
Жүктерді тасымалдау бойынша логистикалық қызметтің негізгі қаржылық көрсеткіштерін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1343"/>
          <w:p>
            <w:pPr>
              <w:spacing w:after="20"/>
              <w:ind w:left="20"/>
              <w:jc w:val="both"/>
            </w:pPr>
            <w:r>
              <w:rPr>
                <w:rFonts w:ascii="Times New Roman"/>
                <w:b w:val="false"/>
                <w:i w:val="false"/>
                <w:color w:val="000000"/>
                <w:sz w:val="20"/>
              </w:rPr>
              <w:t>
Машықтар:</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1. Қаржылық есептілікті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Қаржылық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тасымалдауды ұйымдастыру жөніндегі қызметтің қаржылық көрсеткіштеріне қол жеткізу жөніндегі іс-шаралар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 корпоративтік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Жүктерді тасымалдау бойынша логистикалық қызмет бюджетінің атқарылуын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Нақты қаржылық көрсеткіштердің жоспарлы мәндерден ауытқуын бағалау және ауытқулардың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Тасымалдау мен логистикалық операциялардың экономикалық тиімділігін есептеуді жүргізу;</w:t>
            </w:r>
          </w:p>
          <w:p>
            <w:pPr>
              <w:spacing w:after="20"/>
              <w:ind w:left="20"/>
              <w:jc w:val="both"/>
            </w:pPr>
            <w:r>
              <w:rPr>
                <w:rFonts w:ascii="Times New Roman"/>
                <w:b w:val="false"/>
                <w:i w:val="false"/>
                <w:color w:val="000000"/>
                <w:sz w:val="20"/>
              </w:rPr>
              <w:t>
7. Жүктерді тасымалдау шығындарын оңтайландыру бойынша талдамалық материалдар мен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1344"/>
          <w:p>
            <w:pPr>
              <w:spacing w:after="20"/>
              <w:ind w:left="20"/>
              <w:jc w:val="both"/>
            </w:pPr>
            <w:r>
              <w:rPr>
                <w:rFonts w:ascii="Times New Roman"/>
                <w:b w:val="false"/>
                <w:i w:val="false"/>
                <w:color w:val="000000"/>
                <w:sz w:val="20"/>
              </w:rPr>
              <w:t>
Білімдер:</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Қаржылық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жүйені басқарудың тиімділігін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Нәтижелілікті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Қаржылық көрсеткіштерді есептеу әдістемесі;</w:t>
            </w:r>
          </w:p>
          <w:p>
            <w:pPr>
              <w:spacing w:after="20"/>
              <w:ind w:left="20"/>
              <w:jc w:val="both"/>
            </w:pPr>
            <w:r>
              <w:rPr>
                <w:rFonts w:ascii="Times New Roman"/>
                <w:b w:val="false"/>
                <w:i w:val="false"/>
                <w:color w:val="000000"/>
                <w:sz w:val="20"/>
              </w:rPr>
              <w:t>
6. Көлік экономикасы.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1345"/>
          <w:p>
            <w:pPr>
              <w:spacing w:after="20"/>
              <w:ind w:left="20"/>
              <w:jc w:val="both"/>
            </w:pPr>
            <w:r>
              <w:rPr>
                <w:rFonts w:ascii="Times New Roman"/>
                <w:b w:val="false"/>
                <w:i w:val="false"/>
                <w:color w:val="000000"/>
                <w:sz w:val="20"/>
              </w:rPr>
              <w:t>
3-еңбек функциясы:</w:t>
            </w:r>
          </w:p>
          <w:bookmarkEnd w:id="1345"/>
          <w:p>
            <w:pPr>
              <w:spacing w:after="20"/>
              <w:ind w:left="20"/>
              <w:jc w:val="both"/>
            </w:pPr>
            <w:r>
              <w:rPr>
                <w:rFonts w:ascii="Times New Roman"/>
                <w:b w:val="false"/>
                <w:i w:val="false"/>
                <w:color w:val="000000"/>
                <w:sz w:val="20"/>
              </w:rPr>
              <w:t>
Логистикалық қызметті стратегиялық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1346"/>
          <w:p>
            <w:pPr>
              <w:spacing w:after="20"/>
              <w:ind w:left="20"/>
              <w:jc w:val="both"/>
            </w:pPr>
            <w:r>
              <w:rPr>
                <w:rFonts w:ascii="Times New Roman"/>
                <w:b w:val="false"/>
                <w:i w:val="false"/>
                <w:color w:val="000000"/>
                <w:sz w:val="20"/>
              </w:rPr>
              <w:t>
1-дағды:</w:t>
            </w:r>
          </w:p>
          <w:bookmarkEnd w:id="1346"/>
          <w:p>
            <w:pPr>
              <w:spacing w:after="20"/>
              <w:ind w:left="20"/>
              <w:jc w:val="both"/>
            </w:pPr>
            <w:r>
              <w:rPr>
                <w:rFonts w:ascii="Times New Roman"/>
                <w:b w:val="false"/>
                <w:i w:val="false"/>
                <w:color w:val="000000"/>
                <w:sz w:val="20"/>
              </w:rPr>
              <w:t>
Кәсіпорынның логистикалық қызметінің стратегиясын әзірлеуді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1347"/>
          <w:p>
            <w:pPr>
              <w:spacing w:after="20"/>
              <w:ind w:left="20"/>
              <w:jc w:val="both"/>
            </w:pPr>
            <w:r>
              <w:rPr>
                <w:rFonts w:ascii="Times New Roman"/>
                <w:b w:val="false"/>
                <w:i w:val="false"/>
                <w:color w:val="000000"/>
                <w:sz w:val="20"/>
              </w:rPr>
              <w:t>
Машықтар:</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 Логистика мен жабдықтау тізбегін басқарудың даму тенденцияларын анықтау, болжау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логистикалық қызметтер көрсету нарығындағы негізгі бәсекелестер мен бәсекелестік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қызметті стратегиялық талдау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қызмет саласындағы кәсіпорынның стратегиялық мақсаттары мен міндеттерін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мақсаттарына сәйкес іске асыру жоспарын құру;</w:t>
            </w:r>
          </w:p>
          <w:p>
            <w:pPr>
              <w:spacing w:after="20"/>
              <w:ind w:left="20"/>
              <w:jc w:val="both"/>
            </w:pPr>
            <w:r>
              <w:rPr>
                <w:rFonts w:ascii="Times New Roman"/>
                <w:b w:val="false"/>
                <w:i w:val="false"/>
                <w:color w:val="000000"/>
                <w:sz w:val="20"/>
              </w:rPr>
              <w:t>
6. Логистикалық қызмет саласындағы стратегияны іске асыру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1348"/>
          <w:p>
            <w:pPr>
              <w:spacing w:after="20"/>
              <w:ind w:left="20"/>
              <w:jc w:val="both"/>
            </w:pPr>
            <w:r>
              <w:rPr>
                <w:rFonts w:ascii="Times New Roman"/>
                <w:b w:val="false"/>
                <w:i w:val="false"/>
                <w:color w:val="000000"/>
                <w:sz w:val="20"/>
              </w:rPr>
              <w:t>
Білімдер:</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 маркетинг, өндірісті ұйымдастыру, заманауи бизнес-технологиялар, қаржылық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саласындағы қызметті жүзеге асыратын жетекші компаниялардың құрылымы, жұмыс істеу тәртібі,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 мен тасымалдауға қатысты стратегиялық, нысаналы бағдарламалар, халықаралық келісімдер,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және логистика саласындағы халықаралық ынтымақтастықтың жай-күйі мен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Әлемдегі логистиканың даму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Стратегияларды, бизнес-жоспарларды, шарттарды, келісімдерді, сыртқы сауда келісімшарттарын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Кәсіпорынды басқару құрылымдары;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Көліктік логистикалық жүйелерді жобалау және құру, логистикалық байланыстарды қалыптастыру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Жүктерді жеткізудің көліктік-логистикалық схемаларын оңтайландыру тәсілдері, тәсілдері мен әдістері;</w:t>
            </w:r>
          </w:p>
          <w:p>
            <w:pPr>
              <w:spacing w:after="20"/>
              <w:ind w:left="20"/>
              <w:jc w:val="both"/>
            </w:pPr>
            <w:r>
              <w:rPr>
                <w:rFonts w:ascii="Times New Roman"/>
                <w:b w:val="false"/>
                <w:i w:val="false"/>
                <w:color w:val="000000"/>
                <w:sz w:val="20"/>
              </w:rPr>
              <w:t>
10. Сыртқы экономикалық қызмет негіздері (Инкотермс шарттары, көлік құқығы жөніндегі халықаралық конвенциялар, кеден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1349"/>
          <w:p>
            <w:pPr>
              <w:spacing w:after="20"/>
              <w:ind w:left="20"/>
              <w:jc w:val="both"/>
            </w:pPr>
            <w:r>
              <w:rPr>
                <w:rFonts w:ascii="Times New Roman"/>
                <w:b w:val="false"/>
                <w:i w:val="false"/>
                <w:color w:val="000000"/>
                <w:sz w:val="20"/>
              </w:rPr>
              <w:t>
2-дағды:</w:t>
            </w:r>
          </w:p>
          <w:bookmarkEnd w:id="1349"/>
          <w:p>
            <w:pPr>
              <w:spacing w:after="20"/>
              <w:ind w:left="20"/>
              <w:jc w:val="both"/>
            </w:pPr>
            <w:r>
              <w:rPr>
                <w:rFonts w:ascii="Times New Roman"/>
                <w:b w:val="false"/>
                <w:i w:val="false"/>
                <w:color w:val="000000"/>
                <w:sz w:val="20"/>
              </w:rPr>
              <w:t>
Кәсіпорынның логистикалық қызметінің стратегиясын іске асыруға мониторинг пен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1350"/>
          <w:p>
            <w:pPr>
              <w:spacing w:after="20"/>
              <w:ind w:left="20"/>
              <w:jc w:val="both"/>
            </w:pPr>
            <w:r>
              <w:rPr>
                <w:rFonts w:ascii="Times New Roman"/>
                <w:b w:val="false"/>
                <w:i w:val="false"/>
                <w:color w:val="000000"/>
                <w:sz w:val="20"/>
              </w:rPr>
              <w:t>
Машықтар:</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Таңдалған стратегияны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Стратегияның орындалуын және кәсіпорын қызметінің мақсаттарына қол жеткізуді бағалау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операцияларды орындауға байланысты кәсіпорынның құрылымдық бөлімшелерінің, жекелеген қызметкерлердің қызметін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логистикалық қызметі тиімділігінің негізгі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Логистикалық қызметтің нақты нәтижелерінің стратегиялық көрсеткіштерден ауытқуын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Кәсіпорынның логистикалық қызметінің стратегиясын жетілдіру бойынша ұсыныстар қалыптастыру;</w:t>
            </w:r>
          </w:p>
          <w:p>
            <w:pPr>
              <w:spacing w:after="20"/>
              <w:ind w:left="20"/>
              <w:jc w:val="both"/>
            </w:pPr>
            <w:r>
              <w:rPr>
                <w:rFonts w:ascii="Times New Roman"/>
                <w:b w:val="false"/>
                <w:i w:val="false"/>
                <w:color w:val="000000"/>
                <w:sz w:val="20"/>
              </w:rPr>
              <w:t>
7. Логистикалық қызмет стратегиясын іске асыру кезінде кәсіпорынның құрылымдық бөлімшелерінің өзара әрекеттесуін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351"/>
          <w:p>
            <w:pPr>
              <w:spacing w:after="20"/>
              <w:ind w:left="20"/>
              <w:jc w:val="both"/>
            </w:pPr>
            <w:r>
              <w:rPr>
                <w:rFonts w:ascii="Times New Roman"/>
                <w:b w:val="false"/>
                <w:i w:val="false"/>
                <w:color w:val="000000"/>
                <w:sz w:val="20"/>
              </w:rPr>
              <w:t>
Білімдер:</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логистикалық қызметін стратегиялық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қызмет тиімділігінің көрсеткіштері және оларды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Логистикадағы стратегиялық жоспарлардың орындалуын бақылау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стратегияны іске асыру кезінде кәсіпорынның құрылымдық бөлімшелерін ұйымдастыру және өзара әрекеттесу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Логистикалық қызметті қаржылық талдау және бюджеттеу негіздері;</w:t>
            </w:r>
          </w:p>
          <w:p>
            <w:pPr>
              <w:spacing w:after="20"/>
              <w:ind w:left="20"/>
              <w:jc w:val="both"/>
            </w:pPr>
            <w:r>
              <w:rPr>
                <w:rFonts w:ascii="Times New Roman"/>
                <w:b w:val="false"/>
                <w:i w:val="false"/>
                <w:color w:val="000000"/>
                <w:sz w:val="20"/>
              </w:rPr>
              <w:t>
6. Логистикалық стратегияны іске асырудағы тәуекелдерді талдау және ауытқуларды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1352"/>
          <w:p>
            <w:pPr>
              <w:spacing w:after="20"/>
              <w:ind w:left="20"/>
              <w:jc w:val="both"/>
            </w:pPr>
            <w:r>
              <w:rPr>
                <w:rFonts w:ascii="Times New Roman"/>
                <w:b w:val="false"/>
                <w:i w:val="false"/>
                <w:color w:val="000000"/>
                <w:sz w:val="20"/>
              </w:rPr>
              <w:t>
Аналитикалық ойлау</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пікірін сенімді түрде жеткізе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қабылдай білу, оның ішінде уақыт шектеулі және ақпараттың жетіспеушілігі жағдайында</w:t>
            </w:r>
          </w:p>
          <w:p>
            <w:pPr>
              <w:spacing w:after="20"/>
              <w:ind w:left="20"/>
              <w:jc w:val="both"/>
            </w:pPr>
            <w:r>
              <w:rPr>
                <w:rFonts w:ascii="Times New Roman"/>
                <w:b w:val="false"/>
                <w:i w:val="false"/>
                <w:color w:val="000000"/>
                <w:sz w:val="20"/>
              </w:rPr>
              <w:t>
Ағылшын тілін келіссөздер мен іскерлік хат алмасуға жеткілікті деңгейде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(көлікте)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жетекшісі (көлікте)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Кәсіптер карточкасы "Логист":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1353"/>
          <w:p>
            <w:pPr>
              <w:spacing w:after="20"/>
              <w:ind w:left="20"/>
              <w:jc w:val="both"/>
            </w:pPr>
            <w:r>
              <w:rPr>
                <w:rFonts w:ascii="Times New Roman"/>
                <w:b w:val="false"/>
                <w:i w:val="false"/>
                <w:color w:val="000000"/>
                <w:sz w:val="20"/>
              </w:rPr>
              <w:t>
Білім деңгейі:</w:t>
            </w:r>
          </w:p>
          <w:bookmarkEnd w:id="135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1354"/>
          <w:p>
            <w:pPr>
              <w:spacing w:after="20"/>
              <w:ind w:left="20"/>
              <w:jc w:val="both"/>
            </w:pPr>
            <w:r>
              <w:rPr>
                <w:rFonts w:ascii="Times New Roman"/>
                <w:b w:val="false"/>
                <w:i w:val="false"/>
                <w:color w:val="000000"/>
                <w:sz w:val="20"/>
              </w:rPr>
              <w:t>
Мамандық:</w:t>
            </w:r>
          </w:p>
          <w:bookmarkEnd w:id="1354"/>
          <w:p>
            <w:pPr>
              <w:spacing w:after="20"/>
              <w:ind w:left="20"/>
              <w:jc w:val="both"/>
            </w:pPr>
            <w:r>
              <w:rPr>
                <w:rFonts w:ascii="Times New Roman"/>
                <w:b w:val="false"/>
                <w:i w:val="false"/>
                <w:color w:val="000000"/>
                <w:sz w:val="20"/>
              </w:rPr>
              <w:t xml:space="preserve">
Автокөлікте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Көліктік-логистикалық процестерді оңтайландыру, жиынтық шығындарды азайту үшін жеткізу тізбегін басқару мақсатында жүктерді тасымалдаумен байланысты логистикалық процестердің жұмыс істеуін ұтымды ұйымдастыру және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1355"/>
          <w:p>
            <w:pPr>
              <w:spacing w:after="20"/>
              <w:ind w:left="20"/>
              <w:jc w:val="both"/>
            </w:pPr>
            <w:r>
              <w:rPr>
                <w:rFonts w:ascii="Times New Roman"/>
                <w:b w:val="false"/>
                <w:i w:val="false"/>
                <w:color w:val="000000"/>
                <w:sz w:val="20"/>
              </w:rPr>
              <w:t>
1. Жүктерді тасымалдауды жоспарлау және дайындау;</w:t>
            </w:r>
          </w:p>
          <w:bookmarkEnd w:id="1355"/>
          <w:p>
            <w:pPr>
              <w:spacing w:after="20"/>
              <w:ind w:left="20"/>
              <w:jc w:val="both"/>
            </w:pPr>
            <w:r>
              <w:rPr>
                <w:rFonts w:ascii="Times New Roman"/>
                <w:b w:val="false"/>
                <w:i w:val="false"/>
                <w:color w:val="000000"/>
                <w:sz w:val="20"/>
              </w:rPr>
              <w:t>
2. Жүктерді тасымалдау процесін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1356"/>
          <w:p>
            <w:pPr>
              <w:spacing w:after="20"/>
              <w:ind w:left="20"/>
              <w:jc w:val="both"/>
            </w:pPr>
            <w:r>
              <w:rPr>
                <w:rFonts w:ascii="Times New Roman"/>
                <w:b w:val="false"/>
                <w:i w:val="false"/>
                <w:color w:val="000000"/>
                <w:sz w:val="20"/>
              </w:rPr>
              <w:t>
1-еңбек функциясы:</w:t>
            </w:r>
          </w:p>
          <w:bookmarkEnd w:id="1356"/>
          <w:p>
            <w:pPr>
              <w:spacing w:after="20"/>
              <w:ind w:left="20"/>
              <w:jc w:val="both"/>
            </w:pPr>
            <w:r>
              <w:rPr>
                <w:rFonts w:ascii="Times New Roman"/>
                <w:b w:val="false"/>
                <w:i w:val="false"/>
                <w:color w:val="000000"/>
                <w:sz w:val="20"/>
              </w:rPr>
              <w:t>
Жүктерді тасымалдауды жоспарлау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1357"/>
          <w:p>
            <w:pPr>
              <w:spacing w:after="20"/>
              <w:ind w:left="20"/>
              <w:jc w:val="both"/>
            </w:pPr>
            <w:r>
              <w:rPr>
                <w:rFonts w:ascii="Times New Roman"/>
                <w:b w:val="false"/>
                <w:i w:val="false"/>
                <w:color w:val="000000"/>
                <w:sz w:val="20"/>
              </w:rPr>
              <w:t>
1-дағды:</w:t>
            </w:r>
          </w:p>
          <w:bookmarkEnd w:id="1357"/>
          <w:p>
            <w:pPr>
              <w:spacing w:after="20"/>
              <w:ind w:left="20"/>
              <w:jc w:val="both"/>
            </w:pPr>
            <w:r>
              <w:rPr>
                <w:rFonts w:ascii="Times New Roman"/>
                <w:b w:val="false"/>
                <w:i w:val="false"/>
                <w:color w:val="000000"/>
                <w:sz w:val="20"/>
              </w:rPr>
              <w:t>
Жүктерді тасымалдауды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1358"/>
          <w:p>
            <w:pPr>
              <w:spacing w:after="20"/>
              <w:ind w:left="20"/>
              <w:jc w:val="both"/>
            </w:pPr>
            <w:r>
              <w:rPr>
                <w:rFonts w:ascii="Times New Roman"/>
                <w:b w:val="false"/>
                <w:i w:val="false"/>
                <w:color w:val="000000"/>
                <w:sz w:val="20"/>
              </w:rPr>
              <w:t>
Машықтар:</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уақытта алынған мәліметтер негізінде жеткізу ставкалары мен мерзімдерін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 бар деректер негізінде тасымалдау құнын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және көлік-экспедициялық ұйымдармен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жөнелту пунктінен межелі пунктке дейін қысқа мерзімде және оңтайлы шығындармен жеткізудің неғұрлым оңтайлы маршруттары мен тәсілдерін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Офистік қосымшаларды қоса алғанда, қажетті бағдарламаларды қолдана отырып, дербес компьютерде факсимильді және көшірмелі ұйымдастыру техникасында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Электрондық пошта және электрондық пошта арқылы әртүрлі құжаттарды жіберу және қабылдау;</w:t>
            </w:r>
          </w:p>
          <w:p>
            <w:pPr>
              <w:spacing w:after="20"/>
              <w:ind w:left="20"/>
              <w:jc w:val="both"/>
            </w:pPr>
            <w:r>
              <w:rPr>
                <w:rFonts w:ascii="Times New Roman"/>
                <w:b w:val="false"/>
                <w:i w:val="false"/>
                <w:color w:val="000000"/>
                <w:sz w:val="20"/>
              </w:rPr>
              <w:t>
7. Көлік қызметтері нарығын талдау, оңтайлы тасымалдаушылар мен экспедиторларды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1359"/>
          <w:p>
            <w:pPr>
              <w:spacing w:after="20"/>
              <w:ind w:left="20"/>
              <w:jc w:val="both"/>
            </w:pPr>
            <w:r>
              <w:rPr>
                <w:rFonts w:ascii="Times New Roman"/>
                <w:b w:val="false"/>
                <w:i w:val="false"/>
                <w:color w:val="000000"/>
                <w:sz w:val="20"/>
              </w:rPr>
              <w:t>
Білімдер:</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1. Коммерциялық ұсыныс құрылымдары;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құнын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көлік түрлерімен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Әрбір маршрут бойынша тасымалдау маршруттары мен тасымалдау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бағыттар бойынша негізгі тасымалдаушыларды тарифтеудің қолданыстағы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Тарифтер, жеңілдіктер, тасымалдау жеңілдіктері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Тасымалдауда пайдаланылатын әртүрлі көлік түрлерінің жылжымалы құрамының негізгі типтері мен параметрлері (жүк көтергіштігі, жүк сыйымдылығы, жүк бөлігінің габариттік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Тиеу - түсіру жұмыстарын ұйымдастыру жүйелері, тиеу немесе түсіру жөніндегі операциялардың нормалары мен нормативтері, жүктерді қабылдау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Көліктің әртүрлі түрлеріндегі алымдарды, кедендік төлемдерді есептеу және төлеу қағидалары;</w:t>
            </w:r>
          </w:p>
          <w:p>
            <w:pPr>
              <w:spacing w:after="20"/>
              <w:ind w:left="20"/>
              <w:jc w:val="both"/>
            </w:pPr>
            <w:r>
              <w:rPr>
                <w:rFonts w:ascii="Times New Roman"/>
                <w:b w:val="false"/>
                <w:i w:val="false"/>
                <w:color w:val="000000"/>
                <w:sz w:val="20"/>
              </w:rPr>
              <w:t>
10. Дербес компьютер және корпоративтік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1360"/>
          <w:p>
            <w:pPr>
              <w:spacing w:after="20"/>
              <w:ind w:left="20"/>
              <w:jc w:val="both"/>
            </w:pPr>
            <w:r>
              <w:rPr>
                <w:rFonts w:ascii="Times New Roman"/>
                <w:b w:val="false"/>
                <w:i w:val="false"/>
                <w:color w:val="000000"/>
                <w:sz w:val="20"/>
              </w:rPr>
              <w:t>
2-дағды:</w:t>
            </w:r>
          </w:p>
          <w:bookmarkEnd w:id="1360"/>
          <w:p>
            <w:pPr>
              <w:spacing w:after="20"/>
              <w:ind w:left="20"/>
              <w:jc w:val="both"/>
            </w:pPr>
            <w:r>
              <w:rPr>
                <w:rFonts w:ascii="Times New Roman"/>
                <w:b w:val="false"/>
                <w:i w:val="false"/>
                <w:color w:val="000000"/>
                <w:sz w:val="20"/>
              </w:rPr>
              <w:t>
Құжаттаманы жүргізу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1361"/>
          <w:p>
            <w:pPr>
              <w:spacing w:after="20"/>
              <w:ind w:left="20"/>
              <w:jc w:val="both"/>
            </w:pPr>
            <w:r>
              <w:rPr>
                <w:rFonts w:ascii="Times New Roman"/>
                <w:b w:val="false"/>
                <w:i w:val="false"/>
                <w:color w:val="000000"/>
                <w:sz w:val="20"/>
              </w:rPr>
              <w:t>
Машықтар:</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Қазақстан Республикасы заңнамасының және халықаралық келісімдердің талаптарына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үшін қажетті құжаттарды мәлімделген мәліметтердің дұрыстығы мен толықтығына және ілеспе құжаттардың бар-жоғына қабылдау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Клиентке тасымалдауды ұйымдастыру үшін құжаттарды алуға Құзыретті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Көліктік-ілеспе және көліктік-экспедициялық құжаттардың әртүрлі түрлерімен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көлік-ілеспе және көлік-экспедициялық құжаттарды ресімдеу қағидалары мен тәртібіне толық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Электрондық пошта және электрондық пошта арқылы әртүрлі құжаттарды жіберу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корпоративтік ақпараттық жүйелерде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қаржылық құжаттармен жұмыс істеу;</w:t>
            </w:r>
          </w:p>
          <w:p>
            <w:pPr>
              <w:spacing w:after="20"/>
              <w:ind w:left="20"/>
              <w:jc w:val="both"/>
            </w:pPr>
            <w:r>
              <w:rPr>
                <w:rFonts w:ascii="Times New Roman"/>
                <w:b w:val="false"/>
                <w:i w:val="false"/>
                <w:color w:val="000000"/>
                <w:sz w:val="20"/>
              </w:rPr>
              <w:t>
9. Лауазымдық міндеттерін орындау шеңберінде қызметтік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1362"/>
          <w:p>
            <w:pPr>
              <w:spacing w:after="20"/>
              <w:ind w:left="20"/>
              <w:jc w:val="both"/>
            </w:pPr>
            <w:r>
              <w:rPr>
                <w:rFonts w:ascii="Times New Roman"/>
                <w:b w:val="false"/>
                <w:i w:val="false"/>
                <w:color w:val="000000"/>
                <w:sz w:val="20"/>
              </w:rPr>
              <w:t>
Білімдер:</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Көлік экспедициясы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міндеттерін орындау үшін қажетті көлемде тасымалдауды және көліктік-экспедициялық қызметті ұйымдастыруға қатысты негізгі халықаралық келісімдер мен ұлттық нормативтік құқықтық актілердің нормаларын;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Көліктің әртүрлі түрлерінде көліктік-ілеспе, көліктік-экспедициялық құжаттарды ресімдеу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Экспедиторлық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Тиеу-түсіру жұмыстарын орындау, тасымалдауды ұйымдастыру үшін қажетті құжаттар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Шарттарды, қосымша келісімдерді, қосымшаларды ресімдеу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және сыртқы құжат айналымы;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Қаржылық құжаттарды ресімдеу ережесі;</w:t>
            </w:r>
          </w:p>
          <w:p>
            <w:pPr>
              <w:spacing w:after="20"/>
              <w:ind w:left="20"/>
              <w:jc w:val="both"/>
            </w:pPr>
            <w:r>
              <w:rPr>
                <w:rFonts w:ascii="Times New Roman"/>
                <w:b w:val="false"/>
                <w:i w:val="false"/>
                <w:color w:val="000000"/>
                <w:sz w:val="20"/>
              </w:rPr>
              <w:t>
9. Курьерлік қызмет және экспресс-почта қызметтерін көрсету қағидаларын.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1363"/>
          <w:p>
            <w:pPr>
              <w:spacing w:after="20"/>
              <w:ind w:left="20"/>
              <w:jc w:val="both"/>
            </w:pPr>
            <w:r>
              <w:rPr>
                <w:rFonts w:ascii="Times New Roman"/>
                <w:b w:val="false"/>
                <w:i w:val="false"/>
                <w:color w:val="000000"/>
                <w:sz w:val="20"/>
              </w:rPr>
              <w:t>
2-еңбек функциясы:</w:t>
            </w:r>
          </w:p>
          <w:bookmarkEnd w:id="1363"/>
          <w:p>
            <w:pPr>
              <w:spacing w:after="20"/>
              <w:ind w:left="20"/>
              <w:jc w:val="both"/>
            </w:pPr>
            <w:r>
              <w:rPr>
                <w:rFonts w:ascii="Times New Roman"/>
                <w:b w:val="false"/>
                <w:i w:val="false"/>
                <w:color w:val="000000"/>
                <w:sz w:val="20"/>
              </w:rPr>
              <w:t>
Негізгі операциялық көрсеткіштерді бақылау және логистикалық процестердің тиімділігін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1364"/>
          <w:p>
            <w:pPr>
              <w:spacing w:after="20"/>
              <w:ind w:left="20"/>
              <w:jc w:val="both"/>
            </w:pPr>
            <w:r>
              <w:rPr>
                <w:rFonts w:ascii="Times New Roman"/>
                <w:b w:val="false"/>
                <w:i w:val="false"/>
                <w:color w:val="000000"/>
                <w:sz w:val="20"/>
              </w:rPr>
              <w:t>
1-дағды:</w:t>
            </w:r>
          </w:p>
          <w:bookmarkEnd w:id="1364"/>
          <w:p>
            <w:pPr>
              <w:spacing w:after="20"/>
              <w:ind w:left="20"/>
              <w:jc w:val="both"/>
            </w:pPr>
            <w:r>
              <w:rPr>
                <w:rFonts w:ascii="Times New Roman"/>
                <w:b w:val="false"/>
                <w:i w:val="false"/>
                <w:color w:val="000000"/>
                <w:sz w:val="20"/>
              </w:rPr>
              <w:t>
Талаптық жұмысты жүзеге асыру және жүктерді тасымалдау бойынша логистикалық қызметтер көрсету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1365"/>
          <w:p>
            <w:pPr>
              <w:spacing w:after="20"/>
              <w:ind w:left="20"/>
              <w:jc w:val="both"/>
            </w:pPr>
            <w:r>
              <w:rPr>
                <w:rFonts w:ascii="Times New Roman"/>
                <w:b w:val="false"/>
                <w:i w:val="false"/>
                <w:color w:val="000000"/>
                <w:sz w:val="20"/>
              </w:rPr>
              <w:t>
Машықтар:</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Клиенттермен келіссөздерді енгізу және олардың тасымалдау нәтижесіне (сапасына) қойылатын талаптарын анықтау, клиенттер үшін маңыздылық дәрежесі бойынша талаптарды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Шағым құжаттамасымен жұмысты кәсіби түрде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 мен клиенттер, мердігерлер арасындағы қақтығыстарды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талдау және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Шарттың талаптарына сәйкес келмейтін ұсынылған қызметтерге құжаттарды ресімдеу;</w:t>
            </w:r>
          </w:p>
          <w:p>
            <w:pPr>
              <w:spacing w:after="20"/>
              <w:ind w:left="20"/>
              <w:jc w:val="both"/>
            </w:pPr>
            <w:r>
              <w:rPr>
                <w:rFonts w:ascii="Times New Roman"/>
                <w:b w:val="false"/>
                <w:i w:val="false"/>
                <w:color w:val="000000"/>
                <w:sz w:val="20"/>
              </w:rPr>
              <w:t>
6. Клиенттердің қанағаттанбауының, қызмет көрсету сапасының жеткіліксіздігінің себептерін анықтау және талдау және логистикалық қызмет көрсету сапасын жақсарту жолдарын/тәсілдерін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1366"/>
          <w:p>
            <w:pPr>
              <w:spacing w:after="20"/>
              <w:ind w:left="20"/>
              <w:jc w:val="both"/>
            </w:pPr>
            <w:r>
              <w:rPr>
                <w:rFonts w:ascii="Times New Roman"/>
                <w:b w:val="false"/>
                <w:i w:val="false"/>
                <w:color w:val="000000"/>
                <w:sz w:val="20"/>
              </w:rPr>
              <w:t>
Білімдер:</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азаматтық заңнамасының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көлік-экспедициялық және логистикалық қызметтің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коммерциялық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Компанияның клиенттік сервис саласындағы саясаты ҚР СТ ҚР СТ 2153-2011 "Логистика сапасының критерийі. Талаптары және өлшеулер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құжат айналымының негіздері;</w:t>
            </w:r>
          </w:p>
          <w:p>
            <w:pPr>
              <w:spacing w:after="20"/>
              <w:ind w:left="20"/>
              <w:jc w:val="both"/>
            </w:pPr>
            <w:r>
              <w:rPr>
                <w:rFonts w:ascii="Times New Roman"/>
                <w:b w:val="false"/>
                <w:i w:val="false"/>
                <w:color w:val="000000"/>
                <w:sz w:val="20"/>
              </w:rPr>
              <w:t>
6. Кәсіби терминология, оның ішінде шет тілінде.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1367"/>
          <w:p>
            <w:pPr>
              <w:spacing w:after="20"/>
              <w:ind w:left="20"/>
              <w:jc w:val="both"/>
            </w:pPr>
            <w:r>
              <w:rPr>
                <w:rFonts w:ascii="Times New Roman"/>
                <w:b w:val="false"/>
                <w:i w:val="false"/>
                <w:color w:val="000000"/>
                <w:sz w:val="20"/>
              </w:rPr>
              <w:t>
2-дағды:</w:t>
            </w:r>
          </w:p>
          <w:bookmarkEnd w:id="1367"/>
          <w:p>
            <w:pPr>
              <w:spacing w:after="20"/>
              <w:ind w:left="20"/>
              <w:jc w:val="both"/>
            </w:pPr>
            <w:r>
              <w:rPr>
                <w:rFonts w:ascii="Times New Roman"/>
                <w:b w:val="false"/>
                <w:i w:val="false"/>
                <w:color w:val="000000"/>
                <w:sz w:val="20"/>
              </w:rPr>
              <w:t>
Жүктерді тасымалдау процесін ұйымдастыруды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1368"/>
          <w:p>
            <w:pPr>
              <w:spacing w:after="20"/>
              <w:ind w:left="20"/>
              <w:jc w:val="both"/>
            </w:pPr>
            <w:r>
              <w:rPr>
                <w:rFonts w:ascii="Times New Roman"/>
                <w:b w:val="false"/>
                <w:i w:val="false"/>
                <w:color w:val="000000"/>
                <w:sz w:val="20"/>
              </w:rPr>
              <w:t>
Машықтар:</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процестердің жоспар-кестесін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тасымалдауды ұйымдастырумен байланысты ақпараттық, қаржылық, деректі ағындарды үйлестіру және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талдау және тасымалдау нәтижелері туралы есептерді жедел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көліктік - ілеспе, көліктік-экспедициялық, сақтандыру және шағым құжаттарын, шарттарды, келісімдерді, келісімшарттарды ресімдеу қағидалары мен тәртібіне сәйкестігін талдау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кедендік ресімдеуді және кедендік рәсімдеуді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және көлік-экспедициялық ұйымдармен өзара іс-қимыл жасау;</w:t>
            </w:r>
          </w:p>
          <w:p>
            <w:pPr>
              <w:spacing w:after="20"/>
              <w:ind w:left="20"/>
              <w:jc w:val="both"/>
            </w:pPr>
            <w:r>
              <w:rPr>
                <w:rFonts w:ascii="Times New Roman"/>
                <w:b w:val="false"/>
                <w:i w:val="false"/>
                <w:color w:val="000000"/>
                <w:sz w:val="20"/>
              </w:rPr>
              <w:t>
7. Әртүрлі корпоративтік ақпараттық жүйелерде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1369"/>
          <w:p>
            <w:pPr>
              <w:spacing w:after="20"/>
              <w:ind w:left="20"/>
              <w:jc w:val="both"/>
            </w:pPr>
            <w:r>
              <w:rPr>
                <w:rFonts w:ascii="Times New Roman"/>
                <w:b w:val="false"/>
                <w:i w:val="false"/>
                <w:color w:val="000000"/>
                <w:sz w:val="20"/>
              </w:rPr>
              <w:t>
Білімдер:</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Процестік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және жеткізу тізбегін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мақсаттары, компанияның әртүрлі бөлімшелерінің мақсаттары мен функциялары, бөлімшедегі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Жүйелік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Жеткізу тізбегінде жүктерді тасымалдауды ұйымдастыру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Қызметтік міндеттерін орындау үшін қажетті көлемде жүктерді тасымалдауға және көлік-экспедициялық қызметке қатысты негізгі халықаралық келісімдер мен ұлттық нормативтік құқықтық актілердің нормаларын;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Көліктің әртүрлі түрлерімен арнайы, қауіпті, габаритті емес жүктерді тасымалдау ерекшеліктері;</w:t>
            </w:r>
          </w:p>
          <w:p>
            <w:pPr>
              <w:spacing w:after="20"/>
              <w:ind w:left="20"/>
              <w:jc w:val="both"/>
            </w:pPr>
            <w:r>
              <w:rPr>
                <w:rFonts w:ascii="Times New Roman"/>
                <w:b w:val="false"/>
                <w:i w:val="false"/>
                <w:color w:val="000000"/>
                <w:sz w:val="20"/>
              </w:rPr>
              <w:t>
10. Көліктік-ілеспе, көліктік-экспедициялық құжаттарды, экспедиторлық құжаттарды ресімдеу қағидалары мен тәртібін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1370"/>
          <w:p>
            <w:pPr>
              <w:spacing w:after="20"/>
              <w:ind w:left="20"/>
              <w:jc w:val="both"/>
            </w:pPr>
            <w:r>
              <w:rPr>
                <w:rFonts w:ascii="Times New Roman"/>
                <w:b w:val="false"/>
                <w:i w:val="false"/>
                <w:color w:val="000000"/>
                <w:sz w:val="20"/>
              </w:rPr>
              <w:t>
3-дағды:</w:t>
            </w:r>
          </w:p>
          <w:bookmarkEnd w:id="1370"/>
          <w:p>
            <w:pPr>
              <w:spacing w:after="20"/>
              <w:ind w:left="20"/>
              <w:jc w:val="both"/>
            </w:pPr>
            <w:r>
              <w:rPr>
                <w:rFonts w:ascii="Times New Roman"/>
                <w:b w:val="false"/>
                <w:i w:val="false"/>
                <w:color w:val="000000"/>
                <w:sz w:val="20"/>
              </w:rPr>
              <w:t>
Көлік және көлік - экспедициялық ұйымдармен жұмысты ұйымдастыруды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1371"/>
          <w:p>
            <w:pPr>
              <w:spacing w:after="20"/>
              <w:ind w:left="20"/>
              <w:jc w:val="both"/>
            </w:pPr>
            <w:r>
              <w:rPr>
                <w:rFonts w:ascii="Times New Roman"/>
                <w:b w:val="false"/>
                <w:i w:val="false"/>
                <w:color w:val="000000"/>
                <w:sz w:val="20"/>
              </w:rPr>
              <w:t>
Машықтар:</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Көлік және көлік - экспедициялық ұйымдардың нарығына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нарығында қажетті қызметтердің тізбесін (көлемін)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Мердігерлерді (көліктік және көліктік - экспедициялық ұйымдарды)таңдаудың неғұрлым оңтайлы тәсілдерін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Критериалды талдау негізінде мердігерді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Конкурстық рәсімдерді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Мердігермен шарттық жұмыс жүргізу (шарттың жобасын дайындау, қызметтердің мазмұнына, толықтығына және сәйкестігіне шартты тексеру, шартқа қажетті қосымшалардың болуын бақылау, шарт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Мердігердің қызмет көрсету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Мердігермен қаржылық қатынастарды бақылауды жүзеге асыру;</w:t>
            </w:r>
          </w:p>
          <w:p>
            <w:pPr>
              <w:spacing w:after="20"/>
              <w:ind w:left="20"/>
              <w:jc w:val="both"/>
            </w:pPr>
            <w:r>
              <w:rPr>
                <w:rFonts w:ascii="Times New Roman"/>
                <w:b w:val="false"/>
                <w:i w:val="false"/>
                <w:color w:val="000000"/>
                <w:sz w:val="20"/>
              </w:rPr>
              <w:t>
9. Қажетті бағдарламаларды қолдана отырып дербес компьютерде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1372"/>
          <w:p>
            <w:pPr>
              <w:spacing w:after="20"/>
              <w:ind w:left="20"/>
              <w:jc w:val="both"/>
            </w:pPr>
            <w:r>
              <w:rPr>
                <w:rFonts w:ascii="Times New Roman"/>
                <w:b w:val="false"/>
                <w:i w:val="false"/>
                <w:color w:val="000000"/>
                <w:sz w:val="20"/>
              </w:rPr>
              <w:t>
Білімдер:</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Логистикадағы болжау және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Шарттарды, келісімдерді, шарттық құжаттама құрылымын әзірлеу және жасасу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Конкурстық рәсімдерді ұйымдастыру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және көлік - экспедициялық қызметтер нарығындағы негізгі компаниялар, олардың басшылығы мен тікелей орындаушылары;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Кәсіби терминдер, оның ішінде шет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Көлік, көлік-экспедициялық және логистикалық қызметтер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және сыртқы құжат айналымы;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Критериалды талдау негіздері;</w:t>
            </w:r>
          </w:p>
          <w:p>
            <w:pPr>
              <w:spacing w:after="20"/>
              <w:ind w:left="20"/>
              <w:jc w:val="both"/>
            </w:pPr>
            <w:r>
              <w:rPr>
                <w:rFonts w:ascii="Times New Roman"/>
                <w:b w:val="false"/>
                <w:i w:val="false"/>
                <w:color w:val="000000"/>
                <w:sz w:val="20"/>
              </w:rPr>
              <w:t>
10. Корпоративішілік ақпараттық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1373"/>
          <w:p>
            <w:pPr>
              <w:spacing w:after="20"/>
              <w:ind w:left="20"/>
              <w:jc w:val="both"/>
            </w:pPr>
            <w:r>
              <w:rPr>
                <w:rFonts w:ascii="Times New Roman"/>
                <w:b w:val="false"/>
                <w:i w:val="false"/>
                <w:color w:val="000000"/>
                <w:sz w:val="20"/>
              </w:rPr>
              <w:t>
4-дағды:</w:t>
            </w:r>
          </w:p>
          <w:bookmarkEnd w:id="1373"/>
          <w:p>
            <w:pPr>
              <w:spacing w:after="20"/>
              <w:ind w:left="20"/>
              <w:jc w:val="both"/>
            </w:pPr>
            <w:r>
              <w:rPr>
                <w:rFonts w:ascii="Times New Roman"/>
                <w:b w:val="false"/>
                <w:i w:val="false"/>
                <w:color w:val="000000"/>
                <w:sz w:val="20"/>
              </w:rPr>
              <w:t>
Жүктерді тасымалдау бойынша негізгі операциялық көрсеткіштерді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1374"/>
          <w:p>
            <w:pPr>
              <w:spacing w:after="20"/>
              <w:ind w:left="20"/>
              <w:jc w:val="both"/>
            </w:pPr>
            <w:r>
              <w:rPr>
                <w:rFonts w:ascii="Times New Roman"/>
                <w:b w:val="false"/>
                <w:i w:val="false"/>
                <w:color w:val="000000"/>
                <w:sz w:val="20"/>
              </w:rPr>
              <w:t>
Машықтар:</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1. Жеке операциялар мен процестердің табиғи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тиімділігінің көрсеткіштерін бағалау/бақылау;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қызметтердің сапа көрсеткіштерін бақылау (жүктерді жеткізу жылдамдығы мен уақтылығы, жеткізудің икемділігі, клиентті хабардар ету, жүктердің сақталуы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операциялық есептерді қалыптастыру;</w:t>
            </w:r>
          </w:p>
          <w:p>
            <w:pPr>
              <w:spacing w:after="20"/>
              <w:ind w:left="20"/>
              <w:jc w:val="both"/>
            </w:pPr>
            <w:r>
              <w:rPr>
                <w:rFonts w:ascii="Times New Roman"/>
                <w:b w:val="false"/>
                <w:i w:val="false"/>
                <w:color w:val="000000"/>
                <w:sz w:val="20"/>
              </w:rPr>
              <w:t>
5. Аналитикалық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1375"/>
          <w:p>
            <w:pPr>
              <w:spacing w:after="20"/>
              <w:ind w:left="20"/>
              <w:jc w:val="both"/>
            </w:pPr>
            <w:r>
              <w:rPr>
                <w:rFonts w:ascii="Times New Roman"/>
                <w:b w:val="false"/>
                <w:i w:val="false"/>
                <w:color w:val="000000"/>
                <w:sz w:val="20"/>
              </w:rPr>
              <w:t>
Білімдер:</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шығындарды бақылаудың кешенді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Компанияның стратегиялық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Операциялық көрсеткіштердің мәндерін есептеу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тасымалдауды ұйымдастыру бойынша логистикалық қызметтің тиімділік көрсеткіштерін есептеу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Халықаралық келісімдер, әртүрлі көлік түрлерімен жүктерді тасымалдауды реттейтін нормативтік құқықтық актілер, оның ішінде жүктерді тасымалдау, тиеу және түсіру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санитария және өрттен қорғау жөніндегі қағидалар;</w:t>
            </w:r>
          </w:p>
          <w:p>
            <w:pPr>
              <w:spacing w:after="20"/>
              <w:ind w:left="20"/>
              <w:jc w:val="both"/>
            </w:pPr>
            <w:r>
              <w:rPr>
                <w:rFonts w:ascii="Times New Roman"/>
                <w:b w:val="false"/>
                <w:i w:val="false"/>
                <w:color w:val="000000"/>
                <w:sz w:val="20"/>
              </w:rPr>
              <w:t>
10. Есепті кезеңдегі операциялық көрсеткіштер жоспары және операциялық көрсеткіштер жоспарының нақты орындалуы.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1376"/>
          <w:p>
            <w:pPr>
              <w:spacing w:after="20"/>
              <w:ind w:left="20"/>
              <w:jc w:val="both"/>
            </w:pPr>
            <w:r>
              <w:rPr>
                <w:rFonts w:ascii="Times New Roman"/>
                <w:b w:val="false"/>
                <w:i w:val="false"/>
                <w:color w:val="000000"/>
                <w:sz w:val="20"/>
              </w:rPr>
              <w:t>
Күйзеліске тұрақтылық</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Кәсіптер карточкасы "Жүк тасымалы компаниясының басқарушысы":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 компаниясының басқарушысы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1377"/>
          <w:p>
            <w:pPr>
              <w:spacing w:after="20"/>
              <w:ind w:left="20"/>
              <w:jc w:val="both"/>
            </w:pPr>
            <w:r>
              <w:rPr>
                <w:rFonts w:ascii="Times New Roman"/>
                <w:b w:val="false"/>
                <w:i w:val="false"/>
                <w:color w:val="000000"/>
                <w:sz w:val="20"/>
              </w:rPr>
              <w:t>
Білім деңгейі:</w:t>
            </w:r>
          </w:p>
          <w:bookmarkEnd w:id="137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1378"/>
          <w:p>
            <w:pPr>
              <w:spacing w:after="20"/>
              <w:ind w:left="20"/>
              <w:jc w:val="both"/>
            </w:pPr>
            <w:r>
              <w:rPr>
                <w:rFonts w:ascii="Times New Roman"/>
                <w:b w:val="false"/>
                <w:i w:val="false"/>
                <w:color w:val="000000"/>
                <w:sz w:val="20"/>
              </w:rPr>
              <w:t>
Мамандық:</w:t>
            </w:r>
          </w:p>
          <w:bookmarkEnd w:id="1378"/>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1379"/>
          <w:p>
            <w:pPr>
              <w:spacing w:after="20"/>
              <w:ind w:left="20"/>
              <w:jc w:val="both"/>
            </w:pPr>
            <w:r>
              <w:rPr>
                <w:rFonts w:ascii="Times New Roman"/>
                <w:b w:val="false"/>
                <w:i w:val="false"/>
                <w:color w:val="000000"/>
                <w:sz w:val="20"/>
              </w:rPr>
              <w:t>
Біліктілік:</w:t>
            </w:r>
          </w:p>
          <w:bookmarkEnd w:id="137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1380"/>
          <w:p>
            <w:pPr>
              <w:spacing w:after="20"/>
              <w:ind w:left="20"/>
              <w:jc w:val="both"/>
            </w:pPr>
            <w:r>
              <w:rPr>
                <w:rFonts w:ascii="Times New Roman"/>
                <w:b w:val="false"/>
                <w:i w:val="false"/>
                <w:color w:val="000000"/>
                <w:sz w:val="20"/>
              </w:rPr>
              <w:t>
Білім деңгейі:</w:t>
            </w:r>
          </w:p>
          <w:bookmarkEnd w:id="138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1381"/>
          <w:p>
            <w:pPr>
              <w:spacing w:after="20"/>
              <w:ind w:left="20"/>
              <w:jc w:val="both"/>
            </w:pPr>
            <w:r>
              <w:rPr>
                <w:rFonts w:ascii="Times New Roman"/>
                <w:b w:val="false"/>
                <w:i w:val="false"/>
                <w:color w:val="000000"/>
                <w:sz w:val="20"/>
              </w:rPr>
              <w:t>
Мамандық:</w:t>
            </w:r>
          </w:p>
          <w:bookmarkEnd w:id="1381"/>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382"/>
          <w:p>
            <w:pPr>
              <w:spacing w:after="20"/>
              <w:ind w:left="20"/>
              <w:jc w:val="both"/>
            </w:pPr>
            <w:r>
              <w:rPr>
                <w:rFonts w:ascii="Times New Roman"/>
                <w:b w:val="false"/>
                <w:i w:val="false"/>
                <w:color w:val="000000"/>
                <w:sz w:val="20"/>
              </w:rPr>
              <w:t>
Біліктілік:</w:t>
            </w:r>
          </w:p>
          <w:bookmarkEnd w:id="13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(магистратура), жоғары білім (бакалавриат, маман) және практикалық жұмыс тәжірибесі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1210-0-044 – Бірлестік, кәсіпорын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көлік-экспедициялық кәсіпорынның қызметін ұйымдастыру және бақылау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1383"/>
          <w:p>
            <w:pPr>
              <w:spacing w:after="20"/>
              <w:ind w:left="20"/>
              <w:jc w:val="both"/>
            </w:pPr>
            <w:r>
              <w:rPr>
                <w:rFonts w:ascii="Times New Roman"/>
                <w:b w:val="false"/>
                <w:i w:val="false"/>
                <w:color w:val="000000"/>
                <w:sz w:val="20"/>
              </w:rPr>
              <w:t>
1. Көлік-экспедициялық кәсіпорынның өндірістік, шаруашылық және қаржы - экономикалық қызметіне басшылық жасау;</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Кәсіпорынды стратегиялық басқару;</w:t>
            </w:r>
          </w:p>
          <w:p>
            <w:pPr>
              <w:spacing w:after="20"/>
              <w:ind w:left="20"/>
              <w:jc w:val="both"/>
            </w:pPr>
            <w:r>
              <w:rPr>
                <w:rFonts w:ascii="Times New Roman"/>
                <w:b w:val="false"/>
                <w:i w:val="false"/>
                <w:color w:val="000000"/>
                <w:sz w:val="20"/>
              </w:rPr>
              <w:t>
3. Келісімшарттар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1384"/>
          <w:p>
            <w:pPr>
              <w:spacing w:after="20"/>
              <w:ind w:left="20"/>
              <w:jc w:val="both"/>
            </w:pPr>
            <w:r>
              <w:rPr>
                <w:rFonts w:ascii="Times New Roman"/>
                <w:b w:val="false"/>
                <w:i w:val="false"/>
                <w:color w:val="000000"/>
                <w:sz w:val="20"/>
              </w:rPr>
              <w:t>
1-еңбек функциясы:</w:t>
            </w:r>
          </w:p>
          <w:bookmarkEnd w:id="1384"/>
          <w:p>
            <w:pPr>
              <w:spacing w:after="20"/>
              <w:ind w:left="20"/>
              <w:jc w:val="both"/>
            </w:pPr>
            <w:r>
              <w:rPr>
                <w:rFonts w:ascii="Times New Roman"/>
                <w:b w:val="false"/>
                <w:i w:val="false"/>
                <w:color w:val="000000"/>
                <w:sz w:val="20"/>
              </w:rPr>
              <w:t>
Көлік-экспедициялық кәсіпорынның өндірістік, шаруашылық және қаржы - экономикалық қызметіне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1385"/>
          <w:p>
            <w:pPr>
              <w:spacing w:after="20"/>
              <w:ind w:left="20"/>
              <w:jc w:val="both"/>
            </w:pPr>
            <w:r>
              <w:rPr>
                <w:rFonts w:ascii="Times New Roman"/>
                <w:b w:val="false"/>
                <w:i w:val="false"/>
                <w:color w:val="000000"/>
                <w:sz w:val="20"/>
              </w:rPr>
              <w:t>
1-дағды:</w:t>
            </w:r>
          </w:p>
          <w:bookmarkEnd w:id="1385"/>
          <w:p>
            <w:pPr>
              <w:spacing w:after="20"/>
              <w:ind w:left="20"/>
              <w:jc w:val="both"/>
            </w:pPr>
            <w:r>
              <w:rPr>
                <w:rFonts w:ascii="Times New Roman"/>
                <w:b w:val="false"/>
                <w:i w:val="false"/>
                <w:color w:val="000000"/>
                <w:sz w:val="20"/>
              </w:rPr>
              <w:t>
Кәсіпорынның құрылымдық бөлімшелерінің жұмысын және тиімді өзара іс-қимылын ұйымдастыруды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1386"/>
          <w:p>
            <w:pPr>
              <w:spacing w:after="20"/>
              <w:ind w:left="20"/>
              <w:jc w:val="both"/>
            </w:pPr>
            <w:r>
              <w:rPr>
                <w:rFonts w:ascii="Times New Roman"/>
                <w:b w:val="false"/>
                <w:i w:val="false"/>
                <w:color w:val="000000"/>
                <w:sz w:val="20"/>
              </w:rPr>
              <w:t>
Машықтар:</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1. Көлік-экспедициялық кәсіпорынның құрылымдық бөлімшелерінің қызметін жоспарлау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логистикалық, қаржылық және әкімшілік қызметтер арасындағы өзара іс-қимылды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басшылары арасында міндеттер мен жауапкершілік аймақтарын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Бөлімшелер жұмысының тиімділігін талдау және оны арттыру бойынша басқару шешімдерін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жоспарлардың, шарттық міндеттемелердің және қызмет көрсету мерзімдерінің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Бөлімшелер арасында ішкі жиналыстар, іскерлік коммуникациялар және ақпарат алмасуды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Қызметтердің келісілген жұмысы үшін регламенттерді, нұсқаулықтарды және бизнес-процестерді әзірлеу және енгізу;</w:t>
            </w:r>
          </w:p>
          <w:p>
            <w:pPr>
              <w:spacing w:after="20"/>
              <w:ind w:left="20"/>
              <w:jc w:val="both"/>
            </w:pPr>
            <w:r>
              <w:rPr>
                <w:rFonts w:ascii="Times New Roman"/>
                <w:b w:val="false"/>
                <w:i w:val="false"/>
                <w:color w:val="000000"/>
                <w:sz w:val="20"/>
              </w:rPr>
              <w:t>
8. Бөлімшелер арасындағы жанжалды жағдайларды басқару және корпоративтік стандарттардың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1387"/>
          <w:p>
            <w:pPr>
              <w:spacing w:after="20"/>
              <w:ind w:left="20"/>
              <w:jc w:val="both"/>
            </w:pPr>
            <w:r>
              <w:rPr>
                <w:rFonts w:ascii="Times New Roman"/>
                <w:b w:val="false"/>
                <w:i w:val="false"/>
                <w:color w:val="000000"/>
                <w:sz w:val="20"/>
              </w:rPr>
              <w:t>
Білімдер:</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Көлік-экспедициялық кәсіпорынның ұйымдық құрылымы және оның бөлімшелерінің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персоналды басқару және іскерлік коммуникация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Көлік-экспедициялық қызмет және логистикалық процестер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қаржылық және экономикалық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Көлік-экспедициялық ұйымдардың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Бөлімшелер қызметінің тиімділігін бағалау әдістері және KPI негізгі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Көлік компаниясындағы құжат айналымы және ақпараттық өзара іс-қимыл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Ұйымдағы еңбекті қорғау, өнеркәсіптік және көліктік қауіпсіздік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10.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1388"/>
          <w:p>
            <w:pPr>
              <w:spacing w:after="20"/>
              <w:ind w:left="20"/>
              <w:jc w:val="both"/>
            </w:pPr>
            <w:r>
              <w:rPr>
                <w:rFonts w:ascii="Times New Roman"/>
                <w:b w:val="false"/>
                <w:i w:val="false"/>
                <w:color w:val="000000"/>
                <w:sz w:val="20"/>
              </w:rPr>
              <w:t>
2-дағды:</w:t>
            </w:r>
          </w:p>
          <w:bookmarkEnd w:id="1388"/>
          <w:p>
            <w:pPr>
              <w:spacing w:after="20"/>
              <w:ind w:left="20"/>
              <w:jc w:val="both"/>
            </w:pPr>
            <w:r>
              <w:rPr>
                <w:rFonts w:ascii="Times New Roman"/>
                <w:b w:val="false"/>
                <w:i w:val="false"/>
                <w:color w:val="000000"/>
                <w:sz w:val="20"/>
              </w:rPr>
              <w:t>
Кәсіпорынның өндірістік-шаруашылық және қаржы-экономикалық қызметін ұйымдастыруды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1389"/>
          <w:p>
            <w:pPr>
              <w:spacing w:after="20"/>
              <w:ind w:left="20"/>
              <w:jc w:val="both"/>
            </w:pPr>
            <w:r>
              <w:rPr>
                <w:rFonts w:ascii="Times New Roman"/>
                <w:b w:val="false"/>
                <w:i w:val="false"/>
                <w:color w:val="000000"/>
                <w:sz w:val="20"/>
              </w:rPr>
              <w:t>
Машықтар:</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1. Көлік-экспедициялық кәсіпорынның өндірістік-шаруашылық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қызметінің қаржылық-экономикалық көрсеткіштерін жоспарлау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еңбек және қаржы ресурстарын ұтымды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шығындарын, кірістерін және қаржылық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Бюджеттеуді және бюджеттің атқарылуын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Шарттық міндеттемелер мен қаржылық тәртіптің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Рентабельділікті арттыру және шығындарды азайту бойынша басқарушылық шешімдер қабылдау;</w:t>
            </w:r>
          </w:p>
          <w:p>
            <w:pPr>
              <w:spacing w:after="20"/>
              <w:ind w:left="20"/>
              <w:jc w:val="both"/>
            </w:pPr>
            <w:r>
              <w:rPr>
                <w:rFonts w:ascii="Times New Roman"/>
                <w:b w:val="false"/>
                <w:i w:val="false"/>
                <w:color w:val="000000"/>
                <w:sz w:val="20"/>
              </w:rPr>
              <w:t>
8. Қаржы-экономикалық және өндірістік бөлімшелердің өзара іс-қимылын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1390"/>
          <w:p>
            <w:pPr>
              <w:spacing w:after="20"/>
              <w:ind w:left="20"/>
              <w:jc w:val="both"/>
            </w:pPr>
            <w:r>
              <w:rPr>
                <w:rFonts w:ascii="Times New Roman"/>
                <w:b w:val="false"/>
                <w:i w:val="false"/>
                <w:color w:val="000000"/>
                <w:sz w:val="20"/>
              </w:rPr>
              <w:t>
Білімдер:</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экономикасы және қаржылық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Көлік-экспедициялық компанияның өндірістік-шаруашылық қызметін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Қаржылық жоспарлау, бюджеттеу және экономикалық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Көлік-экспедициялық қызметтердің өзіндік құнын қалыптастыру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есеп және қаржылық есептілік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Кәсіпорындардың қаржы-экономикалық қызметі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Кәсіпорынның қаржылық тұрақтылығы мен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Көлік-экспедициялық қызметтегі шығындар мен кірістерді басқару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w:t>
            </w:r>
          </w:p>
          <w:p>
            <w:pPr>
              <w:spacing w:after="20"/>
              <w:ind w:left="20"/>
              <w:jc w:val="both"/>
            </w:pPr>
            <w:r>
              <w:rPr>
                <w:rFonts w:ascii="Times New Roman"/>
                <w:b w:val="false"/>
                <w:i w:val="false"/>
                <w:color w:val="000000"/>
                <w:sz w:val="20"/>
              </w:rPr>
              <w:t>
10.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1391"/>
          <w:p>
            <w:pPr>
              <w:spacing w:after="20"/>
              <w:ind w:left="20"/>
              <w:jc w:val="both"/>
            </w:pPr>
            <w:r>
              <w:rPr>
                <w:rFonts w:ascii="Times New Roman"/>
                <w:b w:val="false"/>
                <w:i w:val="false"/>
                <w:color w:val="000000"/>
                <w:sz w:val="20"/>
              </w:rPr>
              <w:t>
3-дағды:</w:t>
            </w:r>
          </w:p>
          <w:bookmarkEnd w:id="1391"/>
          <w:p>
            <w:pPr>
              <w:spacing w:after="20"/>
              <w:ind w:left="20"/>
              <w:jc w:val="both"/>
            </w:pPr>
            <w:r>
              <w:rPr>
                <w:rFonts w:ascii="Times New Roman"/>
                <w:b w:val="false"/>
                <w:i w:val="false"/>
                <w:color w:val="000000"/>
                <w:sz w:val="20"/>
              </w:rPr>
              <w:t>
Бюджет, бюджеттен тыс қорлар алдындағы міндеттемелерді қоса алғанда, кәсіпорын қабылдайтын барлық міндеттемелердің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1392"/>
          <w:p>
            <w:pPr>
              <w:spacing w:after="20"/>
              <w:ind w:left="20"/>
              <w:jc w:val="both"/>
            </w:pPr>
            <w:r>
              <w:rPr>
                <w:rFonts w:ascii="Times New Roman"/>
                <w:b w:val="false"/>
                <w:i w:val="false"/>
                <w:color w:val="000000"/>
                <w:sz w:val="20"/>
              </w:rPr>
              <w:t>
Машықтар:</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қаржылық және шарттық міндеттемелерінің уақтылы және толық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Бюджетпен және бюджеттен тыс қорлармен есеп айырысуды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салық және міндетті төлемдерін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Қаржылық және төлем тәртібінің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Салық органдарымен және бюджеттен тыс қорлармен өзара іс-қимылды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Міндеттемелерді орындамау тәуекелдерін талдау және оларды азайту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Қаржылық және есеп айырысу құжаттарының дұрыс ресімделуін қамтамасыз ету;</w:t>
            </w:r>
          </w:p>
          <w:p>
            <w:pPr>
              <w:spacing w:after="20"/>
              <w:ind w:left="20"/>
              <w:jc w:val="both"/>
            </w:pPr>
            <w:r>
              <w:rPr>
                <w:rFonts w:ascii="Times New Roman"/>
                <w:b w:val="false"/>
                <w:i w:val="false"/>
                <w:color w:val="000000"/>
                <w:sz w:val="20"/>
              </w:rPr>
              <w:t>
8. Кәсіпорынның қаржылық тұрақтылығын қамтамасыз ету бойынша басқарушылық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1393"/>
          <w:p>
            <w:pPr>
              <w:spacing w:after="20"/>
              <w:ind w:left="20"/>
              <w:jc w:val="both"/>
            </w:pPr>
            <w:r>
              <w:rPr>
                <w:rFonts w:ascii="Times New Roman"/>
                <w:b w:val="false"/>
                <w:i w:val="false"/>
                <w:color w:val="000000"/>
                <w:sz w:val="20"/>
              </w:rPr>
              <w:t>
Білімдер:</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салық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Салықтарды, алымдарды және міндетті сақтандыру жарналарын төлеу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Қаржылық бақылау және төлем тәртібінің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Бюджетпен және бюджеттен тыс қорлармен өзара іс-қимыл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Ұйымдардың қаржылық міндеттемелерін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Салық және қаржы заңнамасын бұзғаны үшін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Кәсіпорынның қаржылық тәуекелдерін басқару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Бюджетпен және бюджеттен тыс қорлармен есеп айырысуды бухгалтерлік есепке алу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10.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1394"/>
          <w:p>
            <w:pPr>
              <w:spacing w:after="20"/>
              <w:ind w:left="20"/>
              <w:jc w:val="both"/>
            </w:pPr>
            <w:r>
              <w:rPr>
                <w:rFonts w:ascii="Times New Roman"/>
                <w:b w:val="false"/>
                <w:i w:val="false"/>
                <w:color w:val="000000"/>
                <w:sz w:val="20"/>
              </w:rPr>
              <w:t>
2-еңбек функциясы:</w:t>
            </w:r>
          </w:p>
          <w:bookmarkEnd w:id="1394"/>
          <w:p>
            <w:pPr>
              <w:spacing w:after="20"/>
              <w:ind w:left="20"/>
              <w:jc w:val="both"/>
            </w:pPr>
            <w:r>
              <w:rPr>
                <w:rFonts w:ascii="Times New Roman"/>
                <w:b w:val="false"/>
                <w:i w:val="false"/>
                <w:color w:val="000000"/>
                <w:sz w:val="20"/>
              </w:rPr>
              <w:t>
Кәсіпорынды стратегиялық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1395"/>
          <w:p>
            <w:pPr>
              <w:spacing w:after="20"/>
              <w:ind w:left="20"/>
              <w:jc w:val="both"/>
            </w:pPr>
            <w:r>
              <w:rPr>
                <w:rFonts w:ascii="Times New Roman"/>
                <w:b w:val="false"/>
                <w:i w:val="false"/>
                <w:color w:val="000000"/>
                <w:sz w:val="20"/>
              </w:rPr>
              <w:t>
1-дағды:</w:t>
            </w:r>
          </w:p>
          <w:bookmarkEnd w:id="1395"/>
          <w:p>
            <w:pPr>
              <w:spacing w:after="20"/>
              <w:ind w:left="20"/>
              <w:jc w:val="both"/>
            </w:pPr>
            <w:r>
              <w:rPr>
                <w:rFonts w:ascii="Times New Roman"/>
                <w:b w:val="false"/>
                <w:i w:val="false"/>
                <w:color w:val="000000"/>
                <w:sz w:val="20"/>
              </w:rPr>
              <w:t>
Кәсіпорын қызметінің саясатын және стратегиясын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396"/>
          <w:p>
            <w:pPr>
              <w:spacing w:after="20"/>
              <w:ind w:left="20"/>
              <w:jc w:val="both"/>
            </w:pPr>
            <w:r>
              <w:rPr>
                <w:rFonts w:ascii="Times New Roman"/>
                <w:b w:val="false"/>
                <w:i w:val="false"/>
                <w:color w:val="000000"/>
                <w:sz w:val="20"/>
              </w:rPr>
              <w:t>
Машықтар:</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1. Көлік-экспедициялық кәсіпорынның миссиясын, мақсаттарын және стратегиялық басымдықтарын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Нарықтық жағдайларды ескере отырып, кәсіпорынның ұзақ мерзімді даму стратегиясын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сыртқы және ішкі ортасын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көлік-экспедициялық қызметтер нарығындағы бәсекелестік позицияларын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Дамудың және инвестициялық қызметтің негізгі бағыттарын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Стратегияны іске асырудың стратегиялық бағдарламалары мен жоспарларын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Кәсіпорын стратегиясын ресурстық мүмкіндіктермен үйлестіруді қамтамасыз ету;</w:t>
            </w:r>
          </w:p>
          <w:p>
            <w:pPr>
              <w:spacing w:after="20"/>
              <w:ind w:left="20"/>
              <w:jc w:val="both"/>
            </w:pPr>
            <w:r>
              <w:rPr>
                <w:rFonts w:ascii="Times New Roman"/>
                <w:b w:val="false"/>
                <w:i w:val="false"/>
                <w:color w:val="000000"/>
                <w:sz w:val="20"/>
              </w:rPr>
              <w:t>
8. Стратегиялық талдау негізінде басқару шешімдерін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1397"/>
          <w:p>
            <w:pPr>
              <w:spacing w:after="20"/>
              <w:ind w:left="20"/>
              <w:jc w:val="both"/>
            </w:pPr>
            <w:r>
              <w:rPr>
                <w:rFonts w:ascii="Times New Roman"/>
                <w:b w:val="false"/>
                <w:i w:val="false"/>
                <w:color w:val="000000"/>
                <w:sz w:val="20"/>
              </w:rPr>
              <w:t>
Білімдер:</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 және ұзақ мерзімді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дамуын стратегиялық талдау және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Көлік-экспедициялық қызметтер нарығы және оның даму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қызметінің саясаты мен стратегиясын қалыптастыру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Бәсекеге қабілеттілікті және стратегиялық тәуекелдерді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Ұйымдардың стратегиялық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Инвестициялық жоспарлау және стратегиялық даму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Стратегияны іске асыруды стратегиялық бақылау және бағалау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10.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1398"/>
          <w:p>
            <w:pPr>
              <w:spacing w:after="20"/>
              <w:ind w:left="20"/>
              <w:jc w:val="both"/>
            </w:pPr>
            <w:r>
              <w:rPr>
                <w:rFonts w:ascii="Times New Roman"/>
                <w:b w:val="false"/>
                <w:i w:val="false"/>
                <w:color w:val="000000"/>
                <w:sz w:val="20"/>
              </w:rPr>
              <w:t>
2-дағды:</w:t>
            </w:r>
          </w:p>
          <w:bookmarkEnd w:id="1398"/>
          <w:p>
            <w:pPr>
              <w:spacing w:after="20"/>
              <w:ind w:left="20"/>
              <w:jc w:val="both"/>
            </w:pPr>
            <w:r>
              <w:rPr>
                <w:rFonts w:ascii="Times New Roman"/>
                <w:b w:val="false"/>
                <w:i w:val="false"/>
                <w:color w:val="000000"/>
                <w:sz w:val="20"/>
              </w:rPr>
              <w:t>
Кәсіпорын стратегиясының іске асырылуына және оның қызметінің негізгі мақсаттарына қол жеткізуге мониторинг және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1399"/>
          <w:p>
            <w:pPr>
              <w:spacing w:after="20"/>
              <w:ind w:left="20"/>
              <w:jc w:val="both"/>
            </w:pPr>
            <w:r>
              <w:rPr>
                <w:rFonts w:ascii="Times New Roman"/>
                <w:b w:val="false"/>
                <w:i w:val="false"/>
                <w:color w:val="000000"/>
                <w:sz w:val="20"/>
              </w:rPr>
              <w:t>
Машықтар:</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стратегиясын іске асыру мониторингі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мақсаттарға қол жеткізу тиімділігінің негізгі көрсеткіштерін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жоспарлар мен бағдарламалардың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көрсеткіштердің жоспарланған көрсеткіштерден ауытқуын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Стратегияны іске асыру бойынша басқарушылық есептілікті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Мониторинг қорытындысы бойынша түзету іс-шараларын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Басшылықтың стратегиялық шешімдерінің орындалуын бақылауды қамтамасыз ету;</w:t>
            </w:r>
          </w:p>
          <w:p>
            <w:pPr>
              <w:spacing w:after="20"/>
              <w:ind w:left="20"/>
              <w:jc w:val="both"/>
            </w:pPr>
            <w:r>
              <w:rPr>
                <w:rFonts w:ascii="Times New Roman"/>
                <w:b w:val="false"/>
                <w:i w:val="false"/>
                <w:color w:val="000000"/>
                <w:sz w:val="20"/>
              </w:rPr>
              <w:t>
8. Стратегиялық бақылау нәтижелері негізінде басқарушылық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1400"/>
          <w:p>
            <w:pPr>
              <w:spacing w:after="20"/>
              <w:ind w:left="20"/>
              <w:jc w:val="both"/>
            </w:pPr>
            <w:r>
              <w:rPr>
                <w:rFonts w:ascii="Times New Roman"/>
                <w:b w:val="false"/>
                <w:i w:val="false"/>
                <w:color w:val="000000"/>
                <w:sz w:val="20"/>
              </w:rPr>
              <w:t>
Білімдер:</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стратегиялық мониторингі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Тиімділік көрсеткіштерінің жүйелері және оларды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Басқарушылық есептілікті қалыптастыру және талдау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Стратегиялық және операциялық бақылау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Ауытқуларды талдау және мақсаттарға жетуді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 стратегиясын іске асыруды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Стратегиялық басқару бөлігінде ұйымдардың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Кәсіпорын стратегиясын іске асыру кезіндегі тәуекел-менеджмент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10.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1401"/>
          <w:p>
            <w:pPr>
              <w:spacing w:after="20"/>
              <w:ind w:left="20"/>
              <w:jc w:val="both"/>
            </w:pPr>
            <w:r>
              <w:rPr>
                <w:rFonts w:ascii="Times New Roman"/>
                <w:b w:val="false"/>
                <w:i w:val="false"/>
                <w:color w:val="000000"/>
                <w:sz w:val="20"/>
              </w:rPr>
              <w:t>
3-еңбек функциясы:</w:t>
            </w:r>
          </w:p>
          <w:bookmarkEnd w:id="1401"/>
          <w:p>
            <w:pPr>
              <w:spacing w:after="20"/>
              <w:ind w:left="20"/>
              <w:jc w:val="both"/>
            </w:pPr>
            <w:r>
              <w:rPr>
                <w:rFonts w:ascii="Times New Roman"/>
                <w:b w:val="false"/>
                <w:i w:val="false"/>
                <w:color w:val="000000"/>
                <w:sz w:val="20"/>
              </w:rPr>
              <w:t>
Келісімшарттар жұмысын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1402"/>
          <w:p>
            <w:pPr>
              <w:spacing w:after="20"/>
              <w:ind w:left="20"/>
              <w:jc w:val="both"/>
            </w:pPr>
            <w:r>
              <w:rPr>
                <w:rFonts w:ascii="Times New Roman"/>
                <w:b w:val="false"/>
                <w:i w:val="false"/>
                <w:color w:val="000000"/>
                <w:sz w:val="20"/>
              </w:rPr>
              <w:t>
1-дағды:</w:t>
            </w:r>
          </w:p>
          <w:bookmarkEnd w:id="1402"/>
          <w:p>
            <w:pPr>
              <w:spacing w:after="20"/>
              <w:ind w:left="20"/>
              <w:jc w:val="both"/>
            </w:pPr>
            <w:r>
              <w:rPr>
                <w:rFonts w:ascii="Times New Roman"/>
                <w:b w:val="false"/>
                <w:i w:val="false"/>
                <w:color w:val="000000"/>
                <w:sz w:val="20"/>
              </w:rPr>
              <w:t>
Кәсіпорын атынан үшінші тарап ұйымдарымен, заңды тұлғалармен шарттар жасасу, мәмілелер, операциялар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1403"/>
          <w:p>
            <w:pPr>
              <w:spacing w:after="20"/>
              <w:ind w:left="20"/>
              <w:jc w:val="both"/>
            </w:pPr>
            <w:r>
              <w:rPr>
                <w:rFonts w:ascii="Times New Roman"/>
                <w:b w:val="false"/>
                <w:i w:val="false"/>
                <w:color w:val="000000"/>
                <w:sz w:val="20"/>
              </w:rPr>
              <w:t>
Машықтар:</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1. Контрагенттермен шарттарды дайындау, келісу және жасасу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ұйымдармен келіссөздер жүргізу кезінде кәсіпорынның мүдделерін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Шарттардың талаптарын талдау және мәмілелердің құқықтық және қаржылық тәуекелдерін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Мәмілелер мен операцияларды жасасудың белгіленген тәртібінің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Шарттардың стратегия мен кәсіпорын мүдделеріне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Шарттық және ілеспе құжаттаманың дұрыс ресімделуін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Шарттар жасасу кезінде заң және қаржы қызметтерімен өзара іс-қимылды ұйымдастыру;</w:t>
            </w:r>
          </w:p>
          <w:p>
            <w:pPr>
              <w:spacing w:after="20"/>
              <w:ind w:left="20"/>
              <w:jc w:val="both"/>
            </w:pPr>
            <w:r>
              <w:rPr>
                <w:rFonts w:ascii="Times New Roman"/>
                <w:b w:val="false"/>
                <w:i w:val="false"/>
                <w:color w:val="000000"/>
                <w:sz w:val="20"/>
              </w:rPr>
              <w:t>
8. Контрагенттерді таңдау және ынтымақтастық шарттары бойынша басқарушылық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1404"/>
          <w:p>
            <w:pPr>
              <w:spacing w:after="20"/>
              <w:ind w:left="20"/>
              <w:jc w:val="both"/>
            </w:pPr>
            <w:r>
              <w:rPr>
                <w:rFonts w:ascii="Times New Roman"/>
                <w:b w:val="false"/>
                <w:i w:val="false"/>
                <w:color w:val="000000"/>
                <w:sz w:val="20"/>
              </w:rPr>
              <w:t>
Білімдер:</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1. Шарттық қатынастар бөлігінде Қазақстан Республикасының азаматтық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Республикасындағы көлік-экспедициялық қызметте қолданылатын шарттардың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заңнамасына сәйкес шарттарды жасасу, өзгерту және бұзу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Республикасында заңды тұлғаның атынан мәмілелер жасаудың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Шарттық және коммерциялық тәуекелдерді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 шарттық және есептік құжаттаманы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Көлік-экспедициялық ұйымдардың қызметін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Іскерлік келіссөздер және коммерциялық этика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10.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құрамды)бөлу кезінде әкімшілік қалау шектері.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1405"/>
          <w:p>
            <w:pPr>
              <w:spacing w:after="20"/>
              <w:ind w:left="20"/>
              <w:jc w:val="both"/>
            </w:pPr>
            <w:r>
              <w:rPr>
                <w:rFonts w:ascii="Times New Roman"/>
                <w:b w:val="false"/>
                <w:i w:val="false"/>
                <w:color w:val="000000"/>
                <w:sz w:val="20"/>
              </w:rPr>
              <w:t>
2-дағды:</w:t>
            </w:r>
          </w:p>
          <w:bookmarkEnd w:id="1405"/>
          <w:p>
            <w:pPr>
              <w:spacing w:after="20"/>
              <w:ind w:left="20"/>
              <w:jc w:val="both"/>
            </w:pPr>
            <w:r>
              <w:rPr>
                <w:rFonts w:ascii="Times New Roman"/>
                <w:b w:val="false"/>
                <w:i w:val="false"/>
                <w:color w:val="000000"/>
                <w:sz w:val="20"/>
              </w:rPr>
              <w:t>
Ұйымның шарттық міндеттемелерін және шарттық жұмысты орындауды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1406"/>
          <w:p>
            <w:pPr>
              <w:spacing w:after="20"/>
              <w:ind w:left="20"/>
              <w:jc w:val="both"/>
            </w:pPr>
            <w:r>
              <w:rPr>
                <w:rFonts w:ascii="Times New Roman"/>
                <w:b w:val="false"/>
                <w:i w:val="false"/>
                <w:color w:val="000000"/>
                <w:sz w:val="20"/>
              </w:rPr>
              <w:t>
Машықтар:</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шарттық міндеттемелерінің орындалуын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Шарттарды орындау мерзімдері мен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Шарттарды орындау мәселелері бойынша контрагенттермен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Шарттық міндеттемелердің орындалу барысын талдау және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Шарттар бойынша наразылық және сотқа дейінгі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Шарттық құжаттаманы есепке алуды және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Шарттарды орындау бойынша құрылымдық бөлімшелердің жұмысын үйлестіру;</w:t>
            </w:r>
          </w:p>
          <w:p>
            <w:pPr>
              <w:spacing w:after="20"/>
              <w:ind w:left="20"/>
              <w:jc w:val="both"/>
            </w:pPr>
            <w:r>
              <w:rPr>
                <w:rFonts w:ascii="Times New Roman"/>
                <w:b w:val="false"/>
                <w:i w:val="false"/>
                <w:color w:val="000000"/>
                <w:sz w:val="20"/>
              </w:rPr>
              <w:t>
8. Шарттық тәуекелдерді азайту бойынша басқарушылық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1407"/>
          <w:p>
            <w:pPr>
              <w:spacing w:after="20"/>
              <w:ind w:left="20"/>
              <w:jc w:val="both"/>
            </w:pPr>
            <w:r>
              <w:rPr>
                <w:rFonts w:ascii="Times New Roman"/>
                <w:b w:val="false"/>
                <w:i w:val="false"/>
                <w:color w:val="000000"/>
                <w:sz w:val="20"/>
              </w:rPr>
              <w:t>
Білімдер:</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1. Шарттық міндеттемелерді орындау бөлігінде Қазақстан Республикасының азаматтық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шарттардың орындалуын бақылау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талап-арыз жұмысының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заңнамасына сәйкес шарттық міндеттемелерді бұзғаны үшін тараптардың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Шарттық және коммерциялық тәуекелдерді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Шарттық құжаттаманы жүргізуге және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Ұйымдардың шарттық жұмысын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Шарттарды орындау және сүйемелдеу кезінде контрагенттермен өзара іс-қимыл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10.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1408"/>
          <w:p>
            <w:pPr>
              <w:spacing w:after="20"/>
              <w:ind w:left="20"/>
              <w:jc w:val="both"/>
            </w:pPr>
            <w:r>
              <w:rPr>
                <w:rFonts w:ascii="Times New Roman"/>
                <w:b w:val="false"/>
                <w:i w:val="false"/>
                <w:color w:val="000000"/>
                <w:sz w:val="20"/>
              </w:rPr>
              <w:t>
Күйзеліске тұрақтылық</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Кәсіптер карточкасы "Көлік-экспедициялық қызметі облысындағы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Көлік-экспедициялық қызметі облысындағы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1409"/>
          <w:p>
            <w:pPr>
              <w:spacing w:after="20"/>
              <w:ind w:left="20"/>
              <w:jc w:val="both"/>
            </w:pPr>
            <w:r>
              <w:rPr>
                <w:rFonts w:ascii="Times New Roman"/>
                <w:b w:val="false"/>
                <w:i w:val="false"/>
                <w:color w:val="000000"/>
                <w:sz w:val="20"/>
              </w:rPr>
              <w:t>
Білім деңгейі:</w:t>
            </w:r>
          </w:p>
          <w:bookmarkEnd w:id="140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1410"/>
          <w:p>
            <w:pPr>
              <w:spacing w:after="20"/>
              <w:ind w:left="20"/>
              <w:jc w:val="both"/>
            </w:pPr>
            <w:r>
              <w:rPr>
                <w:rFonts w:ascii="Times New Roman"/>
                <w:b w:val="false"/>
                <w:i w:val="false"/>
                <w:color w:val="000000"/>
                <w:sz w:val="20"/>
              </w:rPr>
              <w:t>
Мамандық:</w:t>
            </w:r>
          </w:p>
          <w:bookmarkEnd w:id="1410"/>
          <w:p>
            <w:pPr>
              <w:spacing w:after="20"/>
              <w:ind w:left="20"/>
              <w:jc w:val="both"/>
            </w:pPr>
            <w:r>
              <w:rPr>
                <w:rFonts w:ascii="Times New Roman"/>
                <w:b w:val="false"/>
                <w:i w:val="false"/>
                <w:color w:val="000000"/>
                <w:sz w:val="20"/>
              </w:rPr>
              <w:t xml:space="preserve">
Автокөлікте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1411"/>
          <w:p>
            <w:pPr>
              <w:spacing w:after="20"/>
              <w:ind w:left="20"/>
              <w:jc w:val="both"/>
            </w:pPr>
            <w:r>
              <w:rPr>
                <w:rFonts w:ascii="Times New Roman"/>
                <w:b w:val="false"/>
                <w:i w:val="false"/>
                <w:color w:val="000000"/>
                <w:sz w:val="20"/>
              </w:rPr>
              <w:t>
Білім деңгейі:</w:t>
            </w:r>
          </w:p>
          <w:bookmarkEnd w:id="141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1412"/>
          <w:p>
            <w:pPr>
              <w:spacing w:after="20"/>
              <w:ind w:left="20"/>
              <w:jc w:val="both"/>
            </w:pPr>
            <w:r>
              <w:rPr>
                <w:rFonts w:ascii="Times New Roman"/>
                <w:b w:val="false"/>
                <w:i w:val="false"/>
                <w:color w:val="000000"/>
                <w:sz w:val="20"/>
              </w:rPr>
              <w:t>
Мамандық:</w:t>
            </w:r>
          </w:p>
          <w:bookmarkEnd w:id="1412"/>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2432-0-008 – Логистика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тасымалдауды ұйымдастыру саласында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1413"/>
          <w:p>
            <w:pPr>
              <w:spacing w:after="20"/>
              <w:ind w:left="20"/>
              <w:jc w:val="both"/>
            </w:pPr>
            <w:r>
              <w:rPr>
                <w:rFonts w:ascii="Times New Roman"/>
                <w:b w:val="false"/>
                <w:i w:val="false"/>
                <w:color w:val="000000"/>
                <w:sz w:val="20"/>
              </w:rPr>
              <w:t>
1. Жүктерді тасымалдауды жоспарлау және дайындау;</w:t>
            </w:r>
          </w:p>
          <w:bookmarkEnd w:id="1413"/>
          <w:p>
            <w:pPr>
              <w:spacing w:after="20"/>
              <w:ind w:left="20"/>
              <w:jc w:val="both"/>
            </w:pPr>
            <w:r>
              <w:rPr>
                <w:rFonts w:ascii="Times New Roman"/>
                <w:b w:val="false"/>
                <w:i w:val="false"/>
                <w:color w:val="000000"/>
                <w:sz w:val="20"/>
              </w:rPr>
              <w:t>
2. Жүк және коммерциялық жұмысты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1414"/>
          <w:p>
            <w:pPr>
              <w:spacing w:after="20"/>
              <w:ind w:left="20"/>
              <w:jc w:val="both"/>
            </w:pPr>
            <w:r>
              <w:rPr>
                <w:rFonts w:ascii="Times New Roman"/>
                <w:b w:val="false"/>
                <w:i w:val="false"/>
                <w:color w:val="000000"/>
                <w:sz w:val="20"/>
              </w:rPr>
              <w:t>
1-еңбек функциясы:</w:t>
            </w:r>
          </w:p>
          <w:bookmarkEnd w:id="1414"/>
          <w:p>
            <w:pPr>
              <w:spacing w:after="20"/>
              <w:ind w:left="20"/>
              <w:jc w:val="both"/>
            </w:pPr>
            <w:r>
              <w:rPr>
                <w:rFonts w:ascii="Times New Roman"/>
                <w:b w:val="false"/>
                <w:i w:val="false"/>
                <w:color w:val="000000"/>
                <w:sz w:val="20"/>
              </w:rPr>
              <w:t>
Жүктерді тасымалдауды жоспарлау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1415"/>
          <w:p>
            <w:pPr>
              <w:spacing w:after="20"/>
              <w:ind w:left="20"/>
              <w:jc w:val="both"/>
            </w:pPr>
            <w:r>
              <w:rPr>
                <w:rFonts w:ascii="Times New Roman"/>
                <w:b w:val="false"/>
                <w:i w:val="false"/>
                <w:color w:val="000000"/>
                <w:sz w:val="20"/>
              </w:rPr>
              <w:t>
1-дағды:</w:t>
            </w:r>
          </w:p>
          <w:bookmarkEnd w:id="1415"/>
          <w:p>
            <w:pPr>
              <w:spacing w:after="20"/>
              <w:ind w:left="20"/>
              <w:jc w:val="both"/>
            </w:pPr>
            <w:r>
              <w:rPr>
                <w:rFonts w:ascii="Times New Roman"/>
                <w:b w:val="false"/>
                <w:i w:val="false"/>
                <w:color w:val="000000"/>
                <w:sz w:val="20"/>
              </w:rPr>
              <w:t>
Құжаттаманы жүргізу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1416"/>
          <w:p>
            <w:pPr>
              <w:spacing w:after="20"/>
              <w:ind w:left="20"/>
              <w:jc w:val="both"/>
            </w:pPr>
            <w:r>
              <w:rPr>
                <w:rFonts w:ascii="Times New Roman"/>
                <w:b w:val="false"/>
                <w:i w:val="false"/>
                <w:color w:val="000000"/>
                <w:sz w:val="20"/>
              </w:rPr>
              <w:t>
Машықтар:</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Қазақстан Республикасы заңнамасының және халықаралық келісімдердің талаптарына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үшін қажетті құжаттарды мәлімделген мәліметтердің дұрыстығы мен толықтығына және ілеспе құжаттардың бар-жоғына қабылдау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Клиентке тасымалдауды ұйымдастыру үшін құжаттарды алуға құзыретті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Көліктік-ілеспе және көліктік-экспедициялық құжаттардың әртүрлі түрлерімен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көлік-ілеспе және көлік-экспедициялық құжаттарды ресімдеу қағидалары мен тәртібіне толық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Электрондық пошта және электрондық пошта арқылы әртүрлі құжаттарды жіберу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корпоративтік ақпараттық жүйелерде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қаржылық құжаттармен жұмыс істеу;</w:t>
            </w:r>
          </w:p>
          <w:p>
            <w:pPr>
              <w:spacing w:after="20"/>
              <w:ind w:left="20"/>
              <w:jc w:val="both"/>
            </w:pPr>
            <w:r>
              <w:rPr>
                <w:rFonts w:ascii="Times New Roman"/>
                <w:b w:val="false"/>
                <w:i w:val="false"/>
                <w:color w:val="000000"/>
                <w:sz w:val="20"/>
              </w:rPr>
              <w:t>
9. Қызметтік міндеттерін орындау шеңберінде іскерлік хат алмасуды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1417"/>
          <w:p>
            <w:pPr>
              <w:spacing w:after="20"/>
              <w:ind w:left="20"/>
              <w:jc w:val="both"/>
            </w:pPr>
            <w:r>
              <w:rPr>
                <w:rFonts w:ascii="Times New Roman"/>
                <w:b w:val="false"/>
                <w:i w:val="false"/>
                <w:color w:val="000000"/>
                <w:sz w:val="20"/>
              </w:rPr>
              <w:t>
Білімдер:</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1. Көлік экспедициясы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міндеттерін орындау үшін қажетті көлемде тасымалдауды және көліктік - экспедициялық қызметті ұйымдастыруға қатысты негізгі халықаралық келісімдер мен ұлттық нормативтік құқықтық актілердің нормаларын;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Көліктің әртүрлі түрлерінде көліктік-ілеспе, көліктік-экспедициялық құжаттарды ресімдеу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Экспедиторлық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Тасымалдауды ұйымдастыру үшін қажетті құжаттардың толық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Шарттарды, қосымша келісімдерді, оларға қосымшаларды ресімдеу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және сыртқы құжат айналымы;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Қаржылық құжаттарды ресімдеу ережесі;</w:t>
            </w:r>
          </w:p>
          <w:p>
            <w:pPr>
              <w:spacing w:after="20"/>
              <w:ind w:left="20"/>
              <w:jc w:val="both"/>
            </w:pPr>
            <w:r>
              <w:rPr>
                <w:rFonts w:ascii="Times New Roman"/>
                <w:b w:val="false"/>
                <w:i w:val="false"/>
                <w:color w:val="000000"/>
                <w:sz w:val="20"/>
              </w:rPr>
              <w:t>
9. Курьерлік қызмет және экспресс-почта қызметтерін көрсету қағидаларын.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1418"/>
          <w:p>
            <w:pPr>
              <w:spacing w:after="20"/>
              <w:ind w:left="20"/>
              <w:jc w:val="both"/>
            </w:pPr>
            <w:r>
              <w:rPr>
                <w:rFonts w:ascii="Times New Roman"/>
                <w:b w:val="false"/>
                <w:i w:val="false"/>
                <w:color w:val="000000"/>
                <w:sz w:val="20"/>
              </w:rPr>
              <w:t>
2-дағды:</w:t>
            </w:r>
          </w:p>
          <w:bookmarkEnd w:id="1418"/>
          <w:p>
            <w:pPr>
              <w:spacing w:after="20"/>
              <w:ind w:left="20"/>
              <w:jc w:val="both"/>
            </w:pPr>
            <w:r>
              <w:rPr>
                <w:rFonts w:ascii="Times New Roman"/>
                <w:b w:val="false"/>
                <w:i w:val="false"/>
                <w:color w:val="000000"/>
                <w:sz w:val="20"/>
              </w:rPr>
              <w:t>
Жүктерді тасымалдауды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1419"/>
          <w:p>
            <w:pPr>
              <w:spacing w:after="20"/>
              <w:ind w:left="20"/>
              <w:jc w:val="both"/>
            </w:pPr>
            <w:r>
              <w:rPr>
                <w:rFonts w:ascii="Times New Roman"/>
                <w:b w:val="false"/>
                <w:i w:val="false"/>
                <w:color w:val="000000"/>
                <w:sz w:val="20"/>
              </w:rPr>
              <w:t>
Машықтар:</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Клиенттермен өзара әрекеттесуді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уақытта алынған мәліметтер негізінде жеткізу ставкалары мен мерзімдерін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 бар деректер негізінде тасымалдау құнын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және көлік-экспедициялық ұйымдармен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жөнелту пунктінен межелі пунктке дейін қысқа мерзімде және оңтайлы шығындармен жеткізудің неғұрлым оңтайлы маршруттары мен тәсілдерін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Офистік қосымшаларды қоса алғанда, қажетті бағдарламаларды қолдана отырып, дербес компьютерде факсимильді және көшірмелі ұйымдастыру техникасында жұмыс істеу;</w:t>
            </w:r>
          </w:p>
          <w:p>
            <w:pPr>
              <w:spacing w:after="20"/>
              <w:ind w:left="20"/>
              <w:jc w:val="both"/>
            </w:pPr>
            <w:r>
              <w:rPr>
                <w:rFonts w:ascii="Times New Roman"/>
                <w:b w:val="false"/>
                <w:i w:val="false"/>
                <w:color w:val="000000"/>
                <w:sz w:val="20"/>
              </w:rPr>
              <w:t>
7. Электрондық пошта және электрондық пошта арқылы әртүрлі құжаттарды жіберу және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1420"/>
          <w:p>
            <w:pPr>
              <w:spacing w:after="20"/>
              <w:ind w:left="20"/>
              <w:jc w:val="both"/>
            </w:pPr>
            <w:r>
              <w:rPr>
                <w:rFonts w:ascii="Times New Roman"/>
                <w:b w:val="false"/>
                <w:i w:val="false"/>
                <w:color w:val="000000"/>
                <w:sz w:val="20"/>
              </w:rPr>
              <w:t>
Білімдер:</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1. Коммерциялық ұсыныс құрылымдары;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құнын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көлік түрлерімен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Әрбір маршрут бойынша тасымалдау маршруттары мен тасымалдау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бағыттар бойынша негізгі тасымалдаушыларды тарифтеудің қолданыстағы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Тарифтер, жеңілдіктер, тасымалдау жеңілдіктері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Тасымалдауда пайдаланылатын әртүрлі көлік түрлерінің жылжымалы құрамының негізгі типтері мен параметрлері (жүк көтергіштігі, жүк сыйымдылығы, жүк бөлігінің габариттік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Жүкті тиеу немесе түсіру жөніндегі операциялардың нормалары мен нормативтері;</w:t>
            </w:r>
          </w:p>
          <w:p>
            <w:pPr>
              <w:spacing w:after="20"/>
              <w:ind w:left="20"/>
              <w:jc w:val="both"/>
            </w:pPr>
            <w:r>
              <w:rPr>
                <w:rFonts w:ascii="Times New Roman"/>
                <w:b w:val="false"/>
                <w:i w:val="false"/>
                <w:color w:val="000000"/>
                <w:sz w:val="20"/>
              </w:rPr>
              <w:t>
9. Көліктің әртүрлі түрлеріндегі төлемдер мен алымдарды есептеу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1421"/>
          <w:p>
            <w:pPr>
              <w:spacing w:after="20"/>
              <w:ind w:left="20"/>
              <w:jc w:val="both"/>
            </w:pPr>
            <w:r>
              <w:rPr>
                <w:rFonts w:ascii="Times New Roman"/>
                <w:b w:val="false"/>
                <w:i w:val="false"/>
                <w:color w:val="000000"/>
                <w:sz w:val="20"/>
              </w:rPr>
              <w:t>
2-еңбек функциясы:</w:t>
            </w:r>
          </w:p>
          <w:bookmarkEnd w:id="1421"/>
          <w:p>
            <w:pPr>
              <w:spacing w:after="20"/>
              <w:ind w:left="20"/>
              <w:jc w:val="both"/>
            </w:pPr>
            <w:r>
              <w:rPr>
                <w:rFonts w:ascii="Times New Roman"/>
                <w:b w:val="false"/>
                <w:i w:val="false"/>
                <w:color w:val="000000"/>
                <w:sz w:val="20"/>
              </w:rPr>
              <w:t>
Жүк және коммерциялық жұмысты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1422"/>
          <w:p>
            <w:pPr>
              <w:spacing w:after="20"/>
              <w:ind w:left="20"/>
              <w:jc w:val="both"/>
            </w:pPr>
            <w:r>
              <w:rPr>
                <w:rFonts w:ascii="Times New Roman"/>
                <w:b w:val="false"/>
                <w:i w:val="false"/>
                <w:color w:val="000000"/>
                <w:sz w:val="20"/>
              </w:rPr>
              <w:t>
1-дағды:</w:t>
            </w:r>
          </w:p>
          <w:bookmarkEnd w:id="1422"/>
          <w:p>
            <w:pPr>
              <w:spacing w:after="20"/>
              <w:ind w:left="20"/>
              <w:jc w:val="both"/>
            </w:pPr>
            <w:r>
              <w:rPr>
                <w:rFonts w:ascii="Times New Roman"/>
                <w:b w:val="false"/>
                <w:i w:val="false"/>
                <w:color w:val="000000"/>
                <w:sz w:val="20"/>
              </w:rPr>
              <w:t>
Жүк және коммерциялық жұмыстарды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1423"/>
          <w:p>
            <w:pPr>
              <w:spacing w:after="20"/>
              <w:ind w:left="20"/>
              <w:jc w:val="both"/>
            </w:pPr>
            <w:r>
              <w:rPr>
                <w:rFonts w:ascii="Times New Roman"/>
                <w:b w:val="false"/>
                <w:i w:val="false"/>
                <w:color w:val="000000"/>
                <w:sz w:val="20"/>
              </w:rPr>
              <w:t>
Машықтар:</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құрам мен контейнерлерді олардың жүк көтергіштігі мен сыйымдылығының белгіленген нормаларына сәйкес ұтымды пайдалануды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жұмыстарының орындалуын ұйымдастыруды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экспедициясы шарттарының талаптарының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Төмен тұрған қызметкерлердің өндірістік және еңбек тәртібін сақтауын, олардың лауазымдық нұсқаулықтарды, еңбекті қорғау, қауіпсіздік техникасы, өндірістік санитария және өрт қауіпсіздігі жөніндегі қағидалар мен нормаларды орындауын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тасымалдау кезінде ілеспе және көлік құжаттарының уақтылы және дұрыс ресімделуін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тасымалдау процесінде көлік құралдарының маршруттары мен қозғалыс кестелерінің сақталуын бақылау;</w:t>
            </w:r>
          </w:p>
          <w:p>
            <w:pPr>
              <w:spacing w:after="20"/>
              <w:ind w:left="20"/>
              <w:jc w:val="both"/>
            </w:pPr>
            <w:r>
              <w:rPr>
                <w:rFonts w:ascii="Times New Roman"/>
                <w:b w:val="false"/>
                <w:i w:val="false"/>
                <w:color w:val="000000"/>
                <w:sz w:val="20"/>
              </w:rPr>
              <w:t>
7. Тасымалдау кезінде жүктердің сақталуын, оларды көлік құралдарына орналастыруды және бекітуді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1424"/>
          <w:p>
            <w:pPr>
              <w:spacing w:after="20"/>
              <w:ind w:left="20"/>
              <w:jc w:val="both"/>
            </w:pPr>
            <w:r>
              <w:rPr>
                <w:rFonts w:ascii="Times New Roman"/>
                <w:b w:val="false"/>
                <w:i w:val="false"/>
                <w:color w:val="000000"/>
                <w:sz w:val="20"/>
              </w:rPr>
              <w:t>
Білімдер:</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қызметкерлерінің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Есептілік нысандары мен есептерді ұсыну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операциялары кезіндегі көлік құралдары мен контейнерлердің тоқтап қалу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 қызметкерлерінің жұмыс уақыты мен демалыс уақыты туралы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тиеу мен бекітудің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Тиеу-түсіру жұмыстары кезіндегі қауіпсіздік техникасы және өндірістік санитария қағидалары;</w:t>
            </w:r>
          </w:p>
          <w:p>
            <w:pPr>
              <w:spacing w:after="20"/>
              <w:ind w:left="20"/>
              <w:jc w:val="both"/>
            </w:pPr>
            <w:r>
              <w:rPr>
                <w:rFonts w:ascii="Times New Roman"/>
                <w:b w:val="false"/>
                <w:i w:val="false"/>
                <w:color w:val="000000"/>
                <w:sz w:val="20"/>
              </w:rPr>
              <w:t>
9. Өндіріске байланысты жазатайым оқиғаларды тергеу және есепке алу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1425"/>
          <w:p>
            <w:pPr>
              <w:spacing w:after="20"/>
              <w:ind w:left="20"/>
              <w:jc w:val="both"/>
            </w:pPr>
            <w:r>
              <w:rPr>
                <w:rFonts w:ascii="Times New Roman"/>
                <w:b w:val="false"/>
                <w:i w:val="false"/>
                <w:color w:val="000000"/>
                <w:sz w:val="20"/>
              </w:rPr>
              <w:t>
2-дағды:</w:t>
            </w:r>
          </w:p>
          <w:bookmarkEnd w:id="1425"/>
          <w:p>
            <w:pPr>
              <w:spacing w:after="20"/>
              <w:ind w:left="20"/>
              <w:jc w:val="both"/>
            </w:pPr>
            <w:r>
              <w:rPr>
                <w:rFonts w:ascii="Times New Roman"/>
                <w:b w:val="false"/>
                <w:i w:val="false"/>
                <w:color w:val="000000"/>
                <w:sz w:val="20"/>
              </w:rPr>
              <w:t>
Жүк және коммерциялық жұмысты ұйымдастыруды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1426"/>
          <w:p>
            <w:pPr>
              <w:spacing w:after="20"/>
              <w:ind w:left="20"/>
              <w:jc w:val="both"/>
            </w:pPr>
            <w:r>
              <w:rPr>
                <w:rFonts w:ascii="Times New Roman"/>
                <w:b w:val="false"/>
                <w:i w:val="false"/>
                <w:color w:val="000000"/>
                <w:sz w:val="20"/>
              </w:rPr>
              <w:t>
Машықтар:</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орау, таңбалау, тиеу, түсіру, сұрыптау, әкелу және әкету жөніндегі жұмыстардың орындалуын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тиеу, түсіру, әкелу және әкету жөніндегі жұмыстардың жедел жоспарларын әзірлеу және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операциялары кезінде көліктің тоқтап қалуын қысқарту, өткізу қабілетін ұлғайту және қоймаларды, платформаларды, алаңдарды және автокөлікке кіру жолдарын ұтымды пайдалану, тиеу-түсіру машиналарын, механизмдер мен көлік құралдарын ұтымды пайдалану жөніндегі іс-шараларды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Жүктердің түрлері мен көлік сипаттамаларын ескере отырып, тиеу-түсіру жұмыстарын бөлуді және орындаудың реттілігін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Тиеу-түсіру операцияларын жүргізу кезінде жүктердің қауіпсіздігіне, сақталуына және тұтастығына қойылатын талаптардың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Тиеу-түсіру жұмыстарын жеделдету және жеңілдету үшін көмекші құралдар мен құрылғыларды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Операцияларды уақтылы орындау үшін қызметкерлер мен көлік бөлімшелерінің іс қимылдарын үйлестіруді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Тиеу-түсіру жұмыстарының тиімділігін талдау және өнімділікті арттыру шараларын ұсыну;</w:t>
            </w:r>
          </w:p>
          <w:p>
            <w:pPr>
              <w:spacing w:after="20"/>
              <w:ind w:left="20"/>
              <w:jc w:val="both"/>
            </w:pPr>
            <w:r>
              <w:rPr>
                <w:rFonts w:ascii="Times New Roman"/>
                <w:b w:val="false"/>
                <w:i w:val="false"/>
                <w:color w:val="000000"/>
                <w:sz w:val="20"/>
              </w:rPr>
              <w:t>
9. Тиеу-түсіру жұмыстарын жүргізу кезінде еңбекті қорғау, техника қауіпсіздігі және өрт қауіпсіздігі қағидаларының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1427"/>
          <w:p>
            <w:pPr>
              <w:spacing w:after="20"/>
              <w:ind w:left="20"/>
              <w:jc w:val="both"/>
            </w:pPr>
            <w:r>
              <w:rPr>
                <w:rFonts w:ascii="Times New Roman"/>
                <w:b w:val="false"/>
                <w:i w:val="false"/>
                <w:color w:val="000000"/>
                <w:sz w:val="20"/>
              </w:rPr>
              <w:t>
Білімдер:</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ережесі, габаритті емес және қауіпті жүктерді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көлік түрлерінде көлік тарифтерін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тасымалдау, бекіту, буып-түю және таңбалау шарттарына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тиеу мен бекітудің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тасымалдау және коммерциялық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қорғау тәртібі туралы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Тиеу-түсіру жұмыстарын материалдық-техникалық қамтамасыз етуді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операциялары кезіндегі көлік құралдары мен контейнерлердің тоқтап қалу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Кәсіпорын қызметкерлерінің жұмыс уақыты мен демалыс уақыты туралы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 және коммерциялық жұмысты басқарудың автоматтандырылған жүйелері;</w:t>
            </w:r>
          </w:p>
          <w:p>
            <w:pPr>
              <w:spacing w:after="20"/>
              <w:ind w:left="20"/>
              <w:jc w:val="both"/>
            </w:pPr>
            <w:r>
              <w:rPr>
                <w:rFonts w:ascii="Times New Roman"/>
                <w:b w:val="false"/>
                <w:i w:val="false"/>
                <w:color w:val="000000"/>
                <w:sz w:val="20"/>
              </w:rPr>
              <w:t>
12. Талап қою жұмысының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1428"/>
          <w:p>
            <w:pPr>
              <w:spacing w:after="20"/>
              <w:ind w:left="20"/>
              <w:jc w:val="both"/>
            </w:pPr>
            <w:r>
              <w:rPr>
                <w:rFonts w:ascii="Times New Roman"/>
                <w:b w:val="false"/>
                <w:i w:val="false"/>
                <w:color w:val="000000"/>
                <w:sz w:val="20"/>
              </w:rPr>
              <w:t>
Жауапкершілік</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Өз пікірін сенімді және нақты жеткізе білу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Кәсіптер карточкасы "Кедендік және көліктік-экспедиторлық қызмет көрсету жөніндегі агенті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және көліктік-экспедиторлық қызмет көрсету жөніндегі агенті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1429"/>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тіркелген. </w:t>
            </w:r>
          </w:p>
          <w:bookmarkEnd w:id="1429"/>
          <w:p>
            <w:pPr>
              <w:spacing w:after="20"/>
              <w:ind w:left="20"/>
              <w:jc w:val="both"/>
            </w:pPr>
            <w:r>
              <w:rPr>
                <w:rFonts w:ascii="Times New Roman"/>
                <w:b w:val="false"/>
                <w:i w:val="false"/>
                <w:color w:val="000000"/>
                <w:sz w:val="20"/>
              </w:rPr>
              <w:t xml:space="preserve">
параграф 57. Кедендік ресімдеу маманы (Декларант)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1430"/>
          <w:p>
            <w:pPr>
              <w:spacing w:after="20"/>
              <w:ind w:left="20"/>
              <w:jc w:val="both"/>
            </w:pPr>
            <w:r>
              <w:rPr>
                <w:rFonts w:ascii="Times New Roman"/>
                <w:b w:val="false"/>
                <w:i w:val="false"/>
                <w:color w:val="000000"/>
                <w:sz w:val="20"/>
              </w:rPr>
              <w:t>
Білім деңгейі:</w:t>
            </w:r>
          </w:p>
          <w:bookmarkEnd w:id="143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1431"/>
          <w:p>
            <w:pPr>
              <w:spacing w:after="20"/>
              <w:ind w:left="20"/>
              <w:jc w:val="both"/>
            </w:pPr>
            <w:r>
              <w:rPr>
                <w:rFonts w:ascii="Times New Roman"/>
                <w:b w:val="false"/>
                <w:i w:val="false"/>
                <w:color w:val="000000"/>
                <w:sz w:val="20"/>
              </w:rPr>
              <w:t>
Мамандық:</w:t>
            </w:r>
          </w:p>
          <w:bookmarkEnd w:id="1431"/>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және практикалық жұмыс тәжірибесі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тасымалдауды ұйымдастыру және кедендік ресімдеу саласында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1432"/>
          <w:p>
            <w:pPr>
              <w:spacing w:after="20"/>
              <w:ind w:left="20"/>
              <w:jc w:val="both"/>
            </w:pPr>
            <w:r>
              <w:rPr>
                <w:rFonts w:ascii="Times New Roman"/>
                <w:b w:val="false"/>
                <w:i w:val="false"/>
                <w:color w:val="000000"/>
                <w:sz w:val="20"/>
              </w:rPr>
              <w:t>
1. Жүктерді тасымалдауды жоспарлау және дайындау;</w:t>
            </w:r>
          </w:p>
          <w:bookmarkEnd w:id="1432"/>
          <w:p>
            <w:pPr>
              <w:spacing w:after="20"/>
              <w:ind w:left="20"/>
              <w:jc w:val="both"/>
            </w:pPr>
            <w:r>
              <w:rPr>
                <w:rFonts w:ascii="Times New Roman"/>
                <w:b w:val="false"/>
                <w:i w:val="false"/>
                <w:color w:val="000000"/>
                <w:sz w:val="20"/>
              </w:rPr>
              <w:t>
2. Кеден саласында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1433"/>
          <w:p>
            <w:pPr>
              <w:spacing w:after="20"/>
              <w:ind w:left="20"/>
              <w:jc w:val="both"/>
            </w:pPr>
            <w:r>
              <w:rPr>
                <w:rFonts w:ascii="Times New Roman"/>
                <w:b w:val="false"/>
                <w:i w:val="false"/>
                <w:color w:val="000000"/>
                <w:sz w:val="20"/>
              </w:rPr>
              <w:t>
1-еңбек функциясы:</w:t>
            </w:r>
          </w:p>
          <w:bookmarkEnd w:id="1433"/>
          <w:p>
            <w:pPr>
              <w:spacing w:after="20"/>
              <w:ind w:left="20"/>
              <w:jc w:val="both"/>
            </w:pPr>
            <w:r>
              <w:rPr>
                <w:rFonts w:ascii="Times New Roman"/>
                <w:b w:val="false"/>
                <w:i w:val="false"/>
                <w:color w:val="000000"/>
                <w:sz w:val="20"/>
              </w:rPr>
              <w:t>
Жүктерді тасымалдауды жоспарлау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1434"/>
          <w:p>
            <w:pPr>
              <w:spacing w:after="20"/>
              <w:ind w:left="20"/>
              <w:jc w:val="both"/>
            </w:pPr>
            <w:r>
              <w:rPr>
                <w:rFonts w:ascii="Times New Roman"/>
                <w:b w:val="false"/>
                <w:i w:val="false"/>
                <w:color w:val="000000"/>
                <w:sz w:val="20"/>
              </w:rPr>
              <w:t>
1-дағды:</w:t>
            </w:r>
          </w:p>
          <w:bookmarkEnd w:id="1434"/>
          <w:p>
            <w:pPr>
              <w:spacing w:after="20"/>
              <w:ind w:left="20"/>
              <w:jc w:val="both"/>
            </w:pPr>
            <w:r>
              <w:rPr>
                <w:rFonts w:ascii="Times New Roman"/>
                <w:b w:val="false"/>
                <w:i w:val="false"/>
                <w:color w:val="000000"/>
                <w:sz w:val="20"/>
              </w:rPr>
              <w:t>
Жүктерді тасымалдауды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1435"/>
          <w:p>
            <w:pPr>
              <w:spacing w:after="20"/>
              <w:ind w:left="20"/>
              <w:jc w:val="both"/>
            </w:pPr>
            <w:r>
              <w:rPr>
                <w:rFonts w:ascii="Times New Roman"/>
                <w:b w:val="false"/>
                <w:i w:val="false"/>
                <w:color w:val="000000"/>
                <w:sz w:val="20"/>
              </w:rPr>
              <w:t>
Машықтар:</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Тасымалдаудың оңтайлы жағдайларын анықтау үшін жүктердің көлемі мен сипаттамаларын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Маршруттарды, жеткізу мерзімдерін және жүктердің сақталуына қойылатын талаптарды ескере отырып, жүктерді тасымалдау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және экспедиторлық компанияларды қоса алғанда, тасымалдау процесіне қатысушылардың іс-қимылдарын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түріне және тапсырыс берушінің талаптарына байланысты көліктің оңтайлы түрлері мен тасымалдау тәсілдерін анықтау;</w:t>
            </w:r>
          </w:p>
          <w:p>
            <w:pPr>
              <w:spacing w:after="20"/>
              <w:ind w:left="20"/>
              <w:jc w:val="both"/>
            </w:pPr>
            <w:r>
              <w:rPr>
                <w:rFonts w:ascii="Times New Roman"/>
                <w:b w:val="false"/>
                <w:i w:val="false"/>
                <w:color w:val="000000"/>
                <w:sz w:val="20"/>
              </w:rPr>
              <w:t>
5. Бекітілген тасымалдау жоспарының сақталуын бақылау және қажет болған жағдайда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1436"/>
          <w:p>
            <w:pPr>
              <w:spacing w:after="20"/>
              <w:ind w:left="20"/>
              <w:jc w:val="both"/>
            </w:pPr>
            <w:r>
              <w:rPr>
                <w:rFonts w:ascii="Times New Roman"/>
                <w:b w:val="false"/>
                <w:i w:val="false"/>
                <w:color w:val="000000"/>
                <w:sz w:val="20"/>
              </w:rPr>
              <w:t>
Білімдер:</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қызметін ұйымдастыру және жүктерді тасымалдауды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желісінің сызбалары және жүктердің жүруінің негізгі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Жүктердің әртүрлі түрлерін тасымалдау шарттары және олардың сақталуын қамтамасыз 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Тасымалдауды жоспарлау кезінде тасымалдау процесіне қатысушылардың өзара іс-қимыл жасау тәртібі;</w:t>
            </w:r>
          </w:p>
          <w:p>
            <w:pPr>
              <w:spacing w:after="20"/>
              <w:ind w:left="20"/>
              <w:jc w:val="both"/>
            </w:pPr>
            <w:r>
              <w:rPr>
                <w:rFonts w:ascii="Times New Roman"/>
                <w:b w:val="false"/>
                <w:i w:val="false"/>
                <w:color w:val="000000"/>
                <w:sz w:val="20"/>
              </w:rPr>
              <w:t>
5. Экономика, өндірісті ұйымдастыру, еңбек және басқару негіздері, сондай-ақ еңбек заңнамасының талаптары, ішкі еңбек тәртібі, еңбекті қорғау, өндірістік санитария және жүктерді тасымалдауды жоспарлау кезіндегі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1437"/>
          <w:p>
            <w:pPr>
              <w:spacing w:after="20"/>
              <w:ind w:left="20"/>
              <w:jc w:val="both"/>
            </w:pPr>
            <w:r>
              <w:rPr>
                <w:rFonts w:ascii="Times New Roman"/>
                <w:b w:val="false"/>
                <w:i w:val="false"/>
                <w:color w:val="000000"/>
                <w:sz w:val="20"/>
              </w:rPr>
              <w:t>
2-дағды:</w:t>
            </w:r>
          </w:p>
          <w:bookmarkEnd w:id="1437"/>
          <w:p>
            <w:pPr>
              <w:spacing w:after="20"/>
              <w:ind w:left="20"/>
              <w:jc w:val="both"/>
            </w:pPr>
            <w:r>
              <w:rPr>
                <w:rFonts w:ascii="Times New Roman"/>
                <w:b w:val="false"/>
                <w:i w:val="false"/>
                <w:color w:val="000000"/>
                <w:sz w:val="20"/>
              </w:rPr>
              <w:t>
Тасымалдауды дайындауды қамтамасыз ету және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1438"/>
          <w:p>
            <w:pPr>
              <w:spacing w:after="20"/>
              <w:ind w:left="20"/>
              <w:jc w:val="both"/>
            </w:pPr>
            <w:r>
              <w:rPr>
                <w:rFonts w:ascii="Times New Roman"/>
                <w:b w:val="false"/>
                <w:i w:val="false"/>
                <w:color w:val="000000"/>
                <w:sz w:val="20"/>
              </w:rPr>
              <w:t>
Машықтар:</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1. Келісімшарттар мен ілеспе құжаттаманың толықтығын, дұрыстығын және белгіленген талаптарға сәйкестігін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заңнамаға сәйкес әртүрлі типтегі тауарларға арналған кедендік жүк декларацияларын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 және ілеспе құжаттаманың есебін жүргізу, оның уақтылы жаңартылуын және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экспедициялық қызметі шеңберінде кедендік төлемдерді, салықтар мен алымдарды есептеуді және төлеуді бақылауды орындау;</w:t>
            </w:r>
          </w:p>
          <w:p>
            <w:pPr>
              <w:spacing w:after="20"/>
              <w:ind w:left="20"/>
              <w:jc w:val="both"/>
            </w:pPr>
            <w:r>
              <w:rPr>
                <w:rFonts w:ascii="Times New Roman"/>
                <w:b w:val="false"/>
                <w:i w:val="false"/>
                <w:color w:val="000000"/>
                <w:sz w:val="20"/>
              </w:rPr>
              <w:t>
5. Жүк жөнелтушілер мен жүк алушыларға құжаттарды дайындау тасымалдау және кедендік ресімдеу мәселелері бойынша анықтамалар мен жедел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1439"/>
          <w:p>
            <w:pPr>
              <w:spacing w:after="20"/>
              <w:ind w:left="20"/>
              <w:jc w:val="both"/>
            </w:pPr>
            <w:r>
              <w:rPr>
                <w:rFonts w:ascii="Times New Roman"/>
                <w:b w:val="false"/>
                <w:i w:val="false"/>
                <w:color w:val="000000"/>
                <w:sz w:val="20"/>
              </w:rPr>
              <w:t>
Білімдер:</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1. Кеден ісіне, тарифтік саясатқа және жүктерді халықаралық тасымалдауға қатысты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сатып алу-сату шарттарын жасасудың халықаралық қағидалары және оларды тасымалдау және экспедиторлық қызметте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Тауарлардың кедендік құнын айқындау әдістемесі және кедендік төлемдерді, салықтар мен алымдарды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желісінің сызбалары және халықаралық тасымалдарда жүктердің жүруінің негізгі бағыттары;</w:t>
            </w:r>
          </w:p>
          <w:p>
            <w:pPr>
              <w:spacing w:after="20"/>
              <w:ind w:left="20"/>
              <w:jc w:val="both"/>
            </w:pPr>
            <w:r>
              <w:rPr>
                <w:rFonts w:ascii="Times New Roman"/>
                <w:b w:val="false"/>
                <w:i w:val="false"/>
                <w:color w:val="000000"/>
                <w:sz w:val="20"/>
              </w:rPr>
              <w:t>
5. Жүк және коммерциялық жұмыс жөніндегі бастапқы құжаттама нысандары, сондай-ақ еңбек заңнамасының талаптары, ішкі еңбек тәртібі, еңбекті қорғау, өндірістік санитария және құжаттаманы жүргізу кезіндегі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1440"/>
          <w:p>
            <w:pPr>
              <w:spacing w:after="20"/>
              <w:ind w:left="20"/>
              <w:jc w:val="both"/>
            </w:pPr>
            <w:r>
              <w:rPr>
                <w:rFonts w:ascii="Times New Roman"/>
                <w:b w:val="false"/>
                <w:i w:val="false"/>
                <w:color w:val="000000"/>
                <w:sz w:val="20"/>
              </w:rPr>
              <w:t>
2-еңбек функциясы:</w:t>
            </w:r>
          </w:p>
          <w:bookmarkEnd w:id="1440"/>
          <w:p>
            <w:pPr>
              <w:spacing w:after="20"/>
              <w:ind w:left="20"/>
              <w:jc w:val="both"/>
            </w:pPr>
            <w:r>
              <w:rPr>
                <w:rFonts w:ascii="Times New Roman"/>
                <w:b w:val="false"/>
                <w:i w:val="false"/>
                <w:color w:val="000000"/>
                <w:sz w:val="20"/>
              </w:rPr>
              <w:t>
Кеден саласында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1441"/>
          <w:p>
            <w:pPr>
              <w:spacing w:after="20"/>
              <w:ind w:left="20"/>
              <w:jc w:val="both"/>
            </w:pPr>
            <w:r>
              <w:rPr>
                <w:rFonts w:ascii="Times New Roman"/>
                <w:b w:val="false"/>
                <w:i w:val="false"/>
                <w:color w:val="000000"/>
                <w:sz w:val="20"/>
              </w:rPr>
              <w:t>
1-дағды:</w:t>
            </w:r>
          </w:p>
          <w:bookmarkEnd w:id="1441"/>
          <w:p>
            <w:pPr>
              <w:spacing w:after="20"/>
              <w:ind w:left="20"/>
              <w:jc w:val="both"/>
            </w:pPr>
            <w:r>
              <w:rPr>
                <w:rFonts w:ascii="Times New Roman"/>
                <w:b w:val="false"/>
                <w:i w:val="false"/>
                <w:color w:val="000000"/>
                <w:sz w:val="20"/>
              </w:rPr>
              <w:t>
Кедендік төлемдер мен салықтардың есептеулерін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1442"/>
          <w:p>
            <w:pPr>
              <w:spacing w:after="20"/>
              <w:ind w:left="20"/>
              <w:jc w:val="both"/>
            </w:pPr>
            <w:r>
              <w:rPr>
                <w:rFonts w:ascii="Times New Roman"/>
                <w:b w:val="false"/>
                <w:i w:val="false"/>
                <w:color w:val="000000"/>
                <w:sz w:val="20"/>
              </w:rPr>
              <w:t>
Машықтар:</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заңнама мен жүктің сипаттамалары негізінде кедендік төлемдердің, салықтар мен алымдардың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Ресми тарифтер мен ставкаларды пайдалана отырып, кедендік төлемдер мен салықтарды есептеуді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Кедендік төлемдер мен салықтарды есептеудің дұрыстығы мен уақтылығын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Кедендік төлемдерді, салықтар мен алымдарды төлеуге байланысты құжаттарды есепке алуды және ресімдеуді жүргізу;</w:t>
            </w:r>
          </w:p>
          <w:p>
            <w:pPr>
              <w:spacing w:after="20"/>
              <w:ind w:left="20"/>
              <w:jc w:val="both"/>
            </w:pPr>
            <w:r>
              <w:rPr>
                <w:rFonts w:ascii="Times New Roman"/>
                <w:b w:val="false"/>
                <w:i w:val="false"/>
                <w:color w:val="000000"/>
                <w:sz w:val="20"/>
              </w:rPr>
              <w:t>
5. Кедендік төлемдер мен салықтарды есептеу және төлеу мәселелері бойынша жүк жөнелтушілер мен жүк алушыларға ақпарат және консультациялар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1443"/>
          <w:p>
            <w:pPr>
              <w:spacing w:after="20"/>
              <w:ind w:left="20"/>
              <w:jc w:val="both"/>
            </w:pPr>
            <w:r>
              <w:rPr>
                <w:rFonts w:ascii="Times New Roman"/>
                <w:b w:val="false"/>
                <w:i w:val="false"/>
                <w:color w:val="000000"/>
                <w:sz w:val="20"/>
              </w:rPr>
              <w:t>
Білімдер:</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1. Кедендік төлемдерді, салықтар мен алымдарды есептеу және төлеу тәртібін реттейтін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кедендік құнын айқындау және тиісті төлемдерді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халықаралық тасымалдау кезінде қолданылатын кедендік төлемдердің, салықтар мен алымдардың тарифтері мен ставкалары;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Кедендік төлемдер мен салықтарды есепке алу және төлеу жөніндегі құжаттама нысандары;</w:t>
            </w:r>
          </w:p>
          <w:p>
            <w:pPr>
              <w:spacing w:after="20"/>
              <w:ind w:left="20"/>
              <w:jc w:val="both"/>
            </w:pPr>
            <w:r>
              <w:rPr>
                <w:rFonts w:ascii="Times New Roman"/>
                <w:b w:val="false"/>
                <w:i w:val="false"/>
                <w:color w:val="000000"/>
                <w:sz w:val="20"/>
              </w:rPr>
              <w:t>
5. Есеп айырысу және құжаттарды ресімдеу кезінде еңбек заңнамасының талаптары, ішкі еңбек тәртібі, еңбекті қорғау, өндірістік санитария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1444"/>
          <w:p>
            <w:pPr>
              <w:spacing w:after="20"/>
              <w:ind w:left="20"/>
              <w:jc w:val="both"/>
            </w:pPr>
            <w:r>
              <w:rPr>
                <w:rFonts w:ascii="Times New Roman"/>
                <w:b w:val="false"/>
                <w:i w:val="false"/>
                <w:color w:val="000000"/>
                <w:sz w:val="20"/>
              </w:rPr>
              <w:t>
2-дағды:</w:t>
            </w:r>
          </w:p>
          <w:bookmarkEnd w:id="1444"/>
          <w:p>
            <w:pPr>
              <w:spacing w:after="20"/>
              <w:ind w:left="20"/>
              <w:jc w:val="both"/>
            </w:pPr>
            <w:r>
              <w:rPr>
                <w:rFonts w:ascii="Times New Roman"/>
                <w:b w:val="false"/>
                <w:i w:val="false"/>
                <w:color w:val="000000"/>
                <w:sz w:val="20"/>
              </w:rPr>
              <w:t>
Кедендік декларацияны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1445"/>
          <w:p>
            <w:pPr>
              <w:spacing w:after="20"/>
              <w:ind w:left="20"/>
              <w:jc w:val="both"/>
            </w:pPr>
            <w:r>
              <w:rPr>
                <w:rFonts w:ascii="Times New Roman"/>
                <w:b w:val="false"/>
                <w:i w:val="false"/>
                <w:color w:val="000000"/>
                <w:sz w:val="20"/>
              </w:rPr>
              <w:t>
Машықтар:</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заңнамаға сәйкес әртүрлі типтегі тауарларға жүк кедендік декларацияларын дайындау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Кеден органдарының талаптарына ілеспе құжаттаманың толықтығын, дұрыстығын және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Кедендік төлемдерді, салықтар мен алымдарды есептеуді орындау және олардың уақтылы төленуін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кедендік ресімдеу үшін қажетті құжаттарды жинау және жүйелеу;</w:t>
            </w:r>
          </w:p>
          <w:p>
            <w:pPr>
              <w:spacing w:after="20"/>
              <w:ind w:left="20"/>
              <w:jc w:val="both"/>
            </w:pPr>
            <w:r>
              <w:rPr>
                <w:rFonts w:ascii="Times New Roman"/>
                <w:b w:val="false"/>
                <w:i w:val="false"/>
                <w:color w:val="000000"/>
                <w:sz w:val="20"/>
              </w:rPr>
              <w:t>
5. Жүк жөнелтушілер мен жүк алушыларға кедендік декларацияны ресімдеу мәселелері бойынша анықтамалар мен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1446"/>
          <w:p>
            <w:pPr>
              <w:spacing w:after="20"/>
              <w:ind w:left="20"/>
              <w:jc w:val="both"/>
            </w:pPr>
            <w:r>
              <w:rPr>
                <w:rFonts w:ascii="Times New Roman"/>
                <w:b w:val="false"/>
                <w:i w:val="false"/>
                <w:color w:val="000000"/>
                <w:sz w:val="20"/>
              </w:rPr>
              <w:t>
Білімдер:</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1. Кедендік ресімдеуді және кедендік төлемдерді, салықтар мен алымдарды төлеу тәртібін реттейтін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типтегі тауарларға арналған кедендік жүк декларацияларын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Тауар-көлік жүкқұжаттарын, шот-фактураларды және тауарлардың шығу сертификаттарын қоса алғанда, ілеспе құжаттамаға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Кедендік ресімдеу тәртібіне әсер ететін көлік желісінің схемалары және жүктердің жүру маршруттары;</w:t>
            </w:r>
          </w:p>
          <w:p>
            <w:pPr>
              <w:spacing w:after="20"/>
              <w:ind w:left="20"/>
              <w:jc w:val="both"/>
            </w:pPr>
            <w:r>
              <w:rPr>
                <w:rFonts w:ascii="Times New Roman"/>
                <w:b w:val="false"/>
                <w:i w:val="false"/>
                <w:color w:val="000000"/>
                <w:sz w:val="20"/>
              </w:rPr>
              <w:t>
5. Кедендік құжаттаманы ресімдеу кезінде еңбек заңнамасының талаптары, ішкі еңбек тәртібі, еңбекті қорғау, өндірістік санитария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1447"/>
          <w:p>
            <w:pPr>
              <w:spacing w:after="20"/>
              <w:ind w:left="20"/>
              <w:jc w:val="both"/>
            </w:pPr>
            <w:r>
              <w:rPr>
                <w:rFonts w:ascii="Times New Roman"/>
                <w:b w:val="false"/>
                <w:i w:val="false"/>
                <w:color w:val="000000"/>
                <w:sz w:val="20"/>
              </w:rPr>
              <w:t>
Жауапкершілік</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пікірін (ұстанымын)сенімді және анық білдіру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Сауаттылық</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2432-0-006 Логист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Кәсіптер карточкасы "Жүк тасымалы бойынша экспедитор":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 бойынша экспедитор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1448"/>
          <w:p>
            <w:pPr>
              <w:spacing w:after="20"/>
              <w:ind w:left="20"/>
              <w:jc w:val="both"/>
            </w:pPr>
            <w:r>
              <w:rPr>
                <w:rFonts w:ascii="Times New Roman"/>
                <w:b w:val="false"/>
                <w:i w:val="false"/>
                <w:color w:val="000000"/>
                <w:sz w:val="20"/>
              </w:rPr>
              <w:t>
Білім деңгейі:</w:t>
            </w:r>
          </w:p>
          <w:bookmarkEnd w:id="144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1449"/>
          <w:p>
            <w:pPr>
              <w:spacing w:after="20"/>
              <w:ind w:left="20"/>
              <w:jc w:val="both"/>
            </w:pPr>
            <w:r>
              <w:rPr>
                <w:rFonts w:ascii="Times New Roman"/>
                <w:b w:val="false"/>
                <w:i w:val="false"/>
                <w:color w:val="000000"/>
                <w:sz w:val="20"/>
              </w:rPr>
              <w:t>
Мамандық:</w:t>
            </w:r>
          </w:p>
          <w:bookmarkEnd w:id="1449"/>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1450"/>
          <w:p>
            <w:pPr>
              <w:spacing w:after="20"/>
              <w:ind w:left="20"/>
              <w:jc w:val="both"/>
            </w:pPr>
            <w:r>
              <w:rPr>
                <w:rFonts w:ascii="Times New Roman"/>
                <w:b w:val="false"/>
                <w:i w:val="false"/>
                <w:color w:val="000000"/>
                <w:sz w:val="20"/>
              </w:rPr>
              <w:t>
Білім деңгейі:</w:t>
            </w:r>
          </w:p>
          <w:bookmarkEnd w:id="145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1451"/>
          <w:p>
            <w:pPr>
              <w:spacing w:after="20"/>
              <w:ind w:left="20"/>
              <w:jc w:val="both"/>
            </w:pPr>
            <w:r>
              <w:rPr>
                <w:rFonts w:ascii="Times New Roman"/>
                <w:b w:val="false"/>
                <w:i w:val="false"/>
                <w:color w:val="000000"/>
                <w:sz w:val="20"/>
              </w:rPr>
              <w:t>
Мамандық:</w:t>
            </w:r>
          </w:p>
          <w:bookmarkEnd w:id="14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1452"/>
          <w:p>
            <w:pPr>
              <w:spacing w:after="20"/>
              <w:ind w:left="20"/>
              <w:jc w:val="both"/>
            </w:pPr>
            <w:r>
              <w:rPr>
                <w:rFonts w:ascii="Times New Roman"/>
                <w:b w:val="false"/>
                <w:i w:val="false"/>
                <w:color w:val="000000"/>
                <w:sz w:val="20"/>
              </w:rPr>
              <w:t>
Біліктілік:</w:t>
            </w:r>
          </w:p>
          <w:bookmarkEnd w:id="14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тасымалдарын экспедициялау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1453"/>
          <w:p>
            <w:pPr>
              <w:spacing w:after="20"/>
              <w:ind w:left="20"/>
              <w:jc w:val="both"/>
            </w:pPr>
            <w:r>
              <w:rPr>
                <w:rFonts w:ascii="Times New Roman"/>
                <w:b w:val="false"/>
                <w:i w:val="false"/>
                <w:color w:val="000000"/>
                <w:sz w:val="20"/>
              </w:rPr>
              <w:t>
1. Жүктерді қабылдауды, тапсыруды құжаттамалық ресімдеуді қамтамасыз ету;</w:t>
            </w:r>
          </w:p>
          <w:bookmarkEnd w:id="1453"/>
          <w:p>
            <w:pPr>
              <w:spacing w:after="20"/>
              <w:ind w:left="20"/>
              <w:jc w:val="both"/>
            </w:pPr>
            <w:r>
              <w:rPr>
                <w:rFonts w:ascii="Times New Roman"/>
                <w:b w:val="false"/>
                <w:i w:val="false"/>
                <w:color w:val="000000"/>
                <w:sz w:val="20"/>
              </w:rPr>
              <w:t>
2. Құжаттық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1454"/>
          <w:p>
            <w:pPr>
              <w:spacing w:after="20"/>
              <w:ind w:left="20"/>
              <w:jc w:val="both"/>
            </w:pPr>
            <w:r>
              <w:rPr>
                <w:rFonts w:ascii="Times New Roman"/>
                <w:b w:val="false"/>
                <w:i w:val="false"/>
                <w:color w:val="000000"/>
                <w:sz w:val="20"/>
              </w:rPr>
              <w:t>
1-еңбек функциясы:</w:t>
            </w:r>
          </w:p>
          <w:bookmarkEnd w:id="1454"/>
          <w:p>
            <w:pPr>
              <w:spacing w:after="20"/>
              <w:ind w:left="20"/>
              <w:jc w:val="both"/>
            </w:pPr>
            <w:r>
              <w:rPr>
                <w:rFonts w:ascii="Times New Roman"/>
                <w:b w:val="false"/>
                <w:i w:val="false"/>
                <w:color w:val="000000"/>
                <w:sz w:val="20"/>
              </w:rPr>
              <w:t>
Жүктерді қабылдауды, тапсыруды құжаттамалық ресімдеуді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1455"/>
          <w:p>
            <w:pPr>
              <w:spacing w:after="20"/>
              <w:ind w:left="20"/>
              <w:jc w:val="both"/>
            </w:pPr>
            <w:r>
              <w:rPr>
                <w:rFonts w:ascii="Times New Roman"/>
                <w:b w:val="false"/>
                <w:i w:val="false"/>
                <w:color w:val="000000"/>
                <w:sz w:val="20"/>
              </w:rPr>
              <w:t>
1-дағды:</w:t>
            </w:r>
          </w:p>
          <w:bookmarkEnd w:id="1455"/>
          <w:p>
            <w:pPr>
              <w:spacing w:after="20"/>
              <w:ind w:left="20"/>
              <w:jc w:val="both"/>
            </w:pPr>
            <w:r>
              <w:rPr>
                <w:rFonts w:ascii="Times New Roman"/>
                <w:b w:val="false"/>
                <w:i w:val="false"/>
                <w:color w:val="000000"/>
                <w:sz w:val="20"/>
              </w:rPr>
              <w:t>
Жүктерді қабылдауды, тапсыруды сүйемелдеу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1456"/>
          <w:p>
            <w:pPr>
              <w:spacing w:after="20"/>
              <w:ind w:left="20"/>
              <w:jc w:val="both"/>
            </w:pPr>
            <w:r>
              <w:rPr>
                <w:rFonts w:ascii="Times New Roman"/>
                <w:b w:val="false"/>
                <w:i w:val="false"/>
                <w:color w:val="000000"/>
                <w:sz w:val="20"/>
              </w:rPr>
              <w:t>
Машықтар:</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1. Жүкке ілеспе құжаттарға сәйкес қоймалардан, терминалдардан және өзге де сақтау орындарынан жүктерді қабылдауды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Жүктердің нақты санының, қаптамасының және таңбалануының жай-күйінің тауарға ілеспе құжаттарда көрсетілген деректерге сәйкестігін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Тасымалдаудың белгіленген шарттарының сақталуын және сақталуын қамтамасыз ету мақсатында тасымалдау процесінде жүктерді сүйемелдеуді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жүк алушыға белгіленген тәртіппен беру кезінде қабылдау-тапсыру құжаттамасын ресімдеуді орындау;</w:t>
            </w:r>
          </w:p>
          <w:p>
            <w:pPr>
              <w:spacing w:after="20"/>
              <w:ind w:left="20"/>
              <w:jc w:val="both"/>
            </w:pPr>
            <w:r>
              <w:rPr>
                <w:rFonts w:ascii="Times New Roman"/>
                <w:b w:val="false"/>
                <w:i w:val="false"/>
                <w:color w:val="000000"/>
                <w:sz w:val="20"/>
              </w:rPr>
              <w:t>
5. Жүктерді қабылдау немесе тапсыру кезінде сәйкессіздіктер анықталған кезде жүктердің жетіспеуі, бүлінуі немесе бүлінуі туралы актілерді, сондай-ақ өзге де құжаттарды жасауға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1457"/>
          <w:p>
            <w:pPr>
              <w:spacing w:after="20"/>
              <w:ind w:left="20"/>
              <w:jc w:val="both"/>
            </w:pPr>
            <w:r>
              <w:rPr>
                <w:rFonts w:ascii="Times New Roman"/>
                <w:b w:val="false"/>
                <w:i w:val="false"/>
                <w:color w:val="000000"/>
                <w:sz w:val="20"/>
              </w:rPr>
              <w:t>
Білімдер:</w:t>
            </w:r>
          </w:p>
          <w:bookmarkEnd w:id="1457"/>
          <w:p>
            <w:pPr>
              <w:spacing w:after="20"/>
              <w:ind w:left="20"/>
              <w:jc w:val="both"/>
            </w:pPr>
            <w:r>
              <w:rPr>
                <w:rFonts w:ascii="Times New Roman"/>
                <w:b w:val="false"/>
                <w:i w:val="false"/>
                <w:color w:val="000000"/>
                <w:sz w:val="20"/>
              </w:rPr>
              <w:t>
</w:t>
            </w:r>
            <w:r>
              <w:rPr>
                <w:rFonts w:ascii="Times New Roman"/>
                <w:b w:val="false"/>
                <w:i w:val="false"/>
                <w:color w:val="000000"/>
                <w:sz w:val="20"/>
              </w:rPr>
              <w:t>1. Көлік-экспедициялық қызметтер көрсету кезінде жүктерді қабылдау, алып жүру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Жүктерге ілеспе, тауарға ілеспе және қабылдау-тапсыру құжаттарының нысандары және оларды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 процесінде олардың сақталуын қамтамасыз етуге қойылатын талаптарды қоса алғанда, экспедицияланатын жүктерді тасымалдау және сақтау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Тиеу-түсіру жұмыстарын ұйымдастыру, жүктерді көлік құралдарына орналастыруға және төсеуге қойылатын талаптар;</w:t>
            </w:r>
          </w:p>
          <w:p>
            <w:pPr>
              <w:spacing w:after="20"/>
              <w:ind w:left="20"/>
              <w:jc w:val="both"/>
            </w:pPr>
            <w:r>
              <w:rPr>
                <w:rFonts w:ascii="Times New Roman"/>
                <w:b w:val="false"/>
                <w:i w:val="false"/>
                <w:color w:val="000000"/>
                <w:sz w:val="20"/>
              </w:rPr>
              <w:t>
5. Жүктерді алып жүру және тапсыру кезінде қолданылатын еңбек заңнамасының талаптары, ішкі еңбек тәртібінің қағидалары, еңбекті қорғау, өндірістік санитария және өрт қауіпсіздігі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1458"/>
          <w:p>
            <w:pPr>
              <w:spacing w:after="20"/>
              <w:ind w:left="20"/>
              <w:jc w:val="both"/>
            </w:pPr>
            <w:r>
              <w:rPr>
                <w:rFonts w:ascii="Times New Roman"/>
                <w:b w:val="false"/>
                <w:i w:val="false"/>
                <w:color w:val="000000"/>
                <w:sz w:val="20"/>
              </w:rPr>
              <w:t>
2-дағды:</w:t>
            </w:r>
          </w:p>
          <w:bookmarkEnd w:id="1458"/>
          <w:p>
            <w:pPr>
              <w:spacing w:after="20"/>
              <w:ind w:left="20"/>
              <w:jc w:val="both"/>
            </w:pPr>
            <w:r>
              <w:rPr>
                <w:rFonts w:ascii="Times New Roman"/>
                <w:b w:val="false"/>
                <w:i w:val="false"/>
                <w:color w:val="000000"/>
                <w:sz w:val="20"/>
              </w:rPr>
              <w:t>
Жүктерді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1459"/>
          <w:p>
            <w:pPr>
              <w:spacing w:after="20"/>
              <w:ind w:left="20"/>
              <w:jc w:val="both"/>
            </w:pPr>
            <w:r>
              <w:rPr>
                <w:rFonts w:ascii="Times New Roman"/>
                <w:b w:val="false"/>
                <w:i w:val="false"/>
                <w:color w:val="000000"/>
                <w:sz w:val="20"/>
              </w:rPr>
              <w:t>
Машықтар:</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Жүктердің сақталуын қамтамасыз ету мақсатында жөнелту орнынан межелі жерге дейін тасымалдау процесінде оларды сүйемелдеуді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Сақтау режимін және тасымалдауға қойылатын талаптарды қоса алғанда, жол жүру жолында жүктерді тасымалдаудың белгіленген шарттарының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 процесінде жүктердің көлік құралдарына дұрыс орналастырылуын және бекітілуін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алып жүру және тапсыру мәселелері бойынша көлік құралдарының жүргізушілерімен, қойма қызметкерлерімен және жүк алушылармен өзара іс-қимыл жасау;</w:t>
            </w:r>
          </w:p>
          <w:p>
            <w:pPr>
              <w:spacing w:after="20"/>
              <w:ind w:left="20"/>
              <w:jc w:val="both"/>
            </w:pPr>
            <w:r>
              <w:rPr>
                <w:rFonts w:ascii="Times New Roman"/>
                <w:b w:val="false"/>
                <w:i w:val="false"/>
                <w:color w:val="000000"/>
                <w:sz w:val="20"/>
              </w:rPr>
              <w:t>
5. Жүктерді алып жүру және жүк алушыға тапсыру кезінде ілеспе және қабылдау-тапсыру құжаттарын ресімдеуді және беруді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1460"/>
          <w:p>
            <w:pPr>
              <w:spacing w:after="20"/>
              <w:ind w:left="20"/>
              <w:jc w:val="both"/>
            </w:pPr>
            <w:r>
              <w:rPr>
                <w:rFonts w:ascii="Times New Roman"/>
                <w:b w:val="false"/>
                <w:i w:val="false"/>
                <w:color w:val="000000"/>
                <w:sz w:val="20"/>
              </w:rPr>
              <w:t>
Білімдер:</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1. Сүйемелдеу кезінде олардың сақталуын қамтамасыз ететін экспедицияланатын жүктерді тасымалдау және сақтау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Көлік-экспедициялық қызметті жүзеге асыру кезінде жүктерді алып жүру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құралдарында жүктерді орналастыруға, төсеуге және бекітуге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Жүктерге ілеспе және қабылдау-тапсыру құжаттарының нысандары және жүктерді алып жүру кезінде оларды ресімдеу тәртібі;</w:t>
            </w:r>
          </w:p>
          <w:p>
            <w:pPr>
              <w:spacing w:after="20"/>
              <w:ind w:left="20"/>
              <w:jc w:val="both"/>
            </w:pPr>
            <w:r>
              <w:rPr>
                <w:rFonts w:ascii="Times New Roman"/>
                <w:b w:val="false"/>
                <w:i w:val="false"/>
                <w:color w:val="000000"/>
                <w:sz w:val="20"/>
              </w:rPr>
              <w:t>
5. Жүктерді алып жүру кезінде қолданылатын еңбекті қорғау, өндірістік санитария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1461"/>
          <w:p>
            <w:pPr>
              <w:spacing w:after="20"/>
              <w:ind w:left="20"/>
              <w:jc w:val="both"/>
            </w:pPr>
            <w:r>
              <w:rPr>
                <w:rFonts w:ascii="Times New Roman"/>
                <w:b w:val="false"/>
                <w:i w:val="false"/>
                <w:color w:val="000000"/>
                <w:sz w:val="20"/>
              </w:rPr>
              <w:t>
3-дағды:</w:t>
            </w:r>
          </w:p>
          <w:bookmarkEnd w:id="1461"/>
          <w:p>
            <w:pPr>
              <w:spacing w:after="20"/>
              <w:ind w:left="20"/>
              <w:jc w:val="both"/>
            </w:pPr>
            <w:r>
              <w:rPr>
                <w:rFonts w:ascii="Times New Roman"/>
                <w:b w:val="false"/>
                <w:i w:val="false"/>
                <w:color w:val="000000"/>
                <w:sz w:val="20"/>
              </w:rPr>
              <w:t>
Жүк тасымалдау шарттары мен тәртібінің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1462"/>
          <w:p>
            <w:pPr>
              <w:spacing w:after="20"/>
              <w:ind w:left="20"/>
              <w:jc w:val="both"/>
            </w:pPr>
            <w:r>
              <w:rPr>
                <w:rFonts w:ascii="Times New Roman"/>
                <w:b w:val="false"/>
                <w:i w:val="false"/>
                <w:color w:val="000000"/>
                <w:sz w:val="20"/>
              </w:rPr>
              <w:t>
Машықтар:</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1. Жөнелту пунктінен межелі пунктіне дейін тасымалдау процесінде жүктерді тасымалдаудың белгіленген шарттарының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тәртібінің ілеспе құжаттама талаптарына және көлік экспедициясы шартының талаптарына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 барысында жүктерді көлік құралдарына орналастыру, төсеу және бекітудің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 және жүру жолында уақытша тоқтау кезінде жүктерді сақтау режимінің сақталуын бақылауды қамтамасыз ету;</w:t>
            </w:r>
          </w:p>
          <w:p>
            <w:pPr>
              <w:spacing w:after="20"/>
              <w:ind w:left="20"/>
              <w:jc w:val="both"/>
            </w:pPr>
            <w:r>
              <w:rPr>
                <w:rFonts w:ascii="Times New Roman"/>
                <w:b w:val="false"/>
                <w:i w:val="false"/>
                <w:color w:val="000000"/>
                <w:sz w:val="20"/>
              </w:rPr>
              <w:t>
5. Жүктерді тасымалдау шарттары мен тәртібінің анықталған бұзушылықтарын тіркеу және тиісті құжаттарды ресімдеуге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1463"/>
          <w:p>
            <w:pPr>
              <w:spacing w:after="20"/>
              <w:ind w:left="20"/>
              <w:jc w:val="both"/>
            </w:pPr>
            <w:r>
              <w:rPr>
                <w:rFonts w:ascii="Times New Roman"/>
                <w:b w:val="false"/>
                <w:i w:val="false"/>
                <w:color w:val="000000"/>
                <w:sz w:val="20"/>
              </w:rPr>
              <w:t>
Білімдер:</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кезінде олардың сақталуын қамтамасыз етуге қойылатын талаптарды қоса алғанда, экспедицияланатын жүктерді тасымалдау және сақтау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Көлік-экспедициялық қызмет шеңберінде жүктерді тасымалдауды ұйымдастыру және жүзеге асыру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құралдарында жүктерді орналастыруға, төсеуге және бекітуге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Жүктерге ілеспе және қабылдау-тапсыру құжаттарының нысандары және жүктерді тасымалдау кезінде оларды ресімдеу тәртібі;</w:t>
            </w:r>
          </w:p>
          <w:p>
            <w:pPr>
              <w:spacing w:after="20"/>
              <w:ind w:left="20"/>
              <w:jc w:val="both"/>
            </w:pPr>
            <w:r>
              <w:rPr>
                <w:rFonts w:ascii="Times New Roman"/>
                <w:b w:val="false"/>
                <w:i w:val="false"/>
                <w:color w:val="000000"/>
                <w:sz w:val="20"/>
              </w:rPr>
              <w:t>
5. Еңбек заңнамасының талаптары, ішкі еңбек тәртібінің қағидалары, жүктерді тасымалдауды бақылау кезінде қолданылатын еңбекті қорғау, өндірістік санитария және өрт қауіпсіздігі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1464"/>
          <w:p>
            <w:pPr>
              <w:spacing w:after="20"/>
              <w:ind w:left="20"/>
              <w:jc w:val="both"/>
            </w:pPr>
            <w:r>
              <w:rPr>
                <w:rFonts w:ascii="Times New Roman"/>
                <w:b w:val="false"/>
                <w:i w:val="false"/>
                <w:color w:val="000000"/>
                <w:sz w:val="20"/>
              </w:rPr>
              <w:t>
2-еңбек функциясы:</w:t>
            </w:r>
          </w:p>
          <w:bookmarkEnd w:id="1464"/>
          <w:p>
            <w:pPr>
              <w:spacing w:after="20"/>
              <w:ind w:left="20"/>
              <w:jc w:val="both"/>
            </w:pPr>
            <w:r>
              <w:rPr>
                <w:rFonts w:ascii="Times New Roman"/>
                <w:b w:val="false"/>
                <w:i w:val="false"/>
                <w:color w:val="000000"/>
                <w:sz w:val="20"/>
              </w:rPr>
              <w:t>
Құжаттық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1465"/>
          <w:p>
            <w:pPr>
              <w:spacing w:after="20"/>
              <w:ind w:left="20"/>
              <w:jc w:val="both"/>
            </w:pPr>
            <w:r>
              <w:rPr>
                <w:rFonts w:ascii="Times New Roman"/>
                <w:b w:val="false"/>
                <w:i w:val="false"/>
                <w:color w:val="000000"/>
                <w:sz w:val="20"/>
              </w:rPr>
              <w:t>
1-дағды:</w:t>
            </w:r>
          </w:p>
          <w:bookmarkEnd w:id="1465"/>
          <w:p>
            <w:pPr>
              <w:spacing w:after="20"/>
              <w:ind w:left="20"/>
              <w:jc w:val="both"/>
            </w:pPr>
            <w:r>
              <w:rPr>
                <w:rFonts w:ascii="Times New Roman"/>
                <w:b w:val="false"/>
                <w:i w:val="false"/>
                <w:color w:val="000000"/>
                <w:sz w:val="20"/>
              </w:rPr>
              <w:t>
Қабылдау-тапсыру және ілеспе құжаттаманы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1466"/>
          <w:p>
            <w:pPr>
              <w:spacing w:after="20"/>
              <w:ind w:left="20"/>
              <w:jc w:val="both"/>
            </w:pPr>
            <w:r>
              <w:rPr>
                <w:rFonts w:ascii="Times New Roman"/>
                <w:b w:val="false"/>
                <w:i w:val="false"/>
                <w:color w:val="000000"/>
                <w:sz w:val="20"/>
              </w:rPr>
              <w:t>
Машықтар:</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талаптарға және тасымалдау шарттарына сәйкес жүктерді қабылдау және тапсыру кезінде қабылдау-тапсыру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Тасымалданатын жүктерге ілеспе құжаттарды олардағы мәліметтердің толықтығы мен дұрыстығын қамтамасыз ете отырып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Қабылдау-тапсыру және ілеспе құжаттамада көрсетілген деректердің жүктердің нақты сипаттамаларына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Ресімделген құжаттаманың жүк жөнелтушілерге, жүк алушыларға және тасымалдау процесінің өзге де қатысушыларына уақтылы берілуін қамтамасыз ету;</w:t>
            </w:r>
          </w:p>
          <w:p>
            <w:pPr>
              <w:spacing w:after="20"/>
              <w:ind w:left="20"/>
              <w:jc w:val="both"/>
            </w:pPr>
            <w:r>
              <w:rPr>
                <w:rFonts w:ascii="Times New Roman"/>
                <w:b w:val="false"/>
                <w:i w:val="false"/>
                <w:color w:val="000000"/>
                <w:sz w:val="20"/>
              </w:rPr>
              <w:t>
5. Жүктердің жетіспеуі, бүлінуі немесе бүлінуі туралы актілерді, сондай-ақ жүктерді тасымалдауға байланысты өзге де құжаттарды ресімдеуге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1467"/>
          <w:p>
            <w:pPr>
              <w:spacing w:after="20"/>
              <w:ind w:left="20"/>
              <w:jc w:val="both"/>
            </w:pPr>
            <w:r>
              <w:rPr>
                <w:rFonts w:ascii="Times New Roman"/>
                <w:b w:val="false"/>
                <w:i w:val="false"/>
                <w:color w:val="000000"/>
                <w:sz w:val="20"/>
              </w:rPr>
              <w:t>
Білімдер:</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Жүктерге қабылдау-тапсыру және ілеспе құжаттаманың нысандары және оларды көліктік-экспедициялық қызметті жүзеге асыру кезінде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Операцияларды құжаттамалық ресімдеу бөлігінде жүктерді қабылдау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Жүктердің әртүрлі түрлерін тасымалдау кезінде құжаттарды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 процесіне қатысушылардың құжаттаманы алмасу және беру бөлігінде өзара іс-қимыл жасау тәртібі;</w:t>
            </w:r>
          </w:p>
          <w:p>
            <w:pPr>
              <w:spacing w:after="20"/>
              <w:ind w:left="20"/>
              <w:jc w:val="both"/>
            </w:pPr>
            <w:r>
              <w:rPr>
                <w:rFonts w:ascii="Times New Roman"/>
                <w:b w:val="false"/>
                <w:i w:val="false"/>
                <w:color w:val="000000"/>
                <w:sz w:val="20"/>
              </w:rPr>
              <w:t>
5. Құжаттаманы ресімдеу кезінде қолданылатын еңбек заңнамасының талаптары, ішкі еңбек тәртібінің қағидалары, еңбекті қорғау, өндірістік санитария және өрт қауіпсіздігі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1468"/>
          <w:p>
            <w:pPr>
              <w:spacing w:after="20"/>
              <w:ind w:left="20"/>
              <w:jc w:val="both"/>
            </w:pPr>
            <w:r>
              <w:rPr>
                <w:rFonts w:ascii="Times New Roman"/>
                <w:b w:val="false"/>
                <w:i w:val="false"/>
                <w:color w:val="000000"/>
                <w:sz w:val="20"/>
              </w:rPr>
              <w:t>
2-дағды:</w:t>
            </w:r>
          </w:p>
          <w:bookmarkEnd w:id="1468"/>
          <w:p>
            <w:pPr>
              <w:spacing w:after="20"/>
              <w:ind w:left="20"/>
              <w:jc w:val="both"/>
            </w:pPr>
            <w:r>
              <w:rPr>
                <w:rFonts w:ascii="Times New Roman"/>
                <w:b w:val="false"/>
                <w:i w:val="false"/>
                <w:color w:val="000000"/>
                <w:sz w:val="20"/>
              </w:rPr>
              <w:t>
Жүктердің жетіспеуі, бүлінуі туралы құжаттарды жасауға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1469"/>
          <w:p>
            <w:pPr>
              <w:spacing w:after="20"/>
              <w:ind w:left="20"/>
              <w:jc w:val="both"/>
            </w:pPr>
            <w:r>
              <w:rPr>
                <w:rFonts w:ascii="Times New Roman"/>
                <w:b w:val="false"/>
                <w:i w:val="false"/>
                <w:color w:val="000000"/>
                <w:sz w:val="20"/>
              </w:rPr>
              <w:t>
Машықтар:</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қабылдау, тасымалдау немесе тапсыру кезінде жүктердің жетіспеушілігін, бүлінуін немесе бүлінуін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рәсімдеу үшін жүктердің жай - күйі туралы қажетті ақпарат пен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талаптарға сәйкес жүктердің жетіспеуі, бүлінуі немесе бүлінуі туралы актілер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Актілерді ресімдеуді жүк жөнелтушілермен, жүк алушылармен және тасымалдау процесінің басқа да қатысушыларымен келісу;</w:t>
            </w:r>
          </w:p>
          <w:p>
            <w:pPr>
              <w:spacing w:after="20"/>
              <w:ind w:left="20"/>
              <w:jc w:val="both"/>
            </w:pPr>
            <w:r>
              <w:rPr>
                <w:rFonts w:ascii="Times New Roman"/>
                <w:b w:val="false"/>
                <w:i w:val="false"/>
                <w:color w:val="000000"/>
                <w:sz w:val="20"/>
              </w:rPr>
              <w:t>
5. Жүктердің жетіспеуі, бүлінуі немесе бүлінуі туралы ресімделген құжаттарды есепке алуды және сақтауды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1470"/>
          <w:p>
            <w:pPr>
              <w:spacing w:after="20"/>
              <w:ind w:left="20"/>
              <w:jc w:val="both"/>
            </w:pPr>
            <w:r>
              <w:rPr>
                <w:rFonts w:ascii="Times New Roman"/>
                <w:b w:val="false"/>
                <w:i w:val="false"/>
                <w:color w:val="000000"/>
                <w:sz w:val="20"/>
              </w:rPr>
              <w:t>
Білімдер:</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1. Көлік-экспедициялық қызмет кезінде жүктердің жетіспеушілігін, бүлінуін немесе бүлінуін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Жүктердің жетіспеуі, бүлінуі немесе бүлінуі туралы актілерді ресімдеу нысандары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ресімдеу кезінде жүк жөнелтушілермен, жүк алушылармен және тасымалдау процесінің басқа да қатысушыларымен өзара іс-қимыл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Ресімделген құжаттарды есепке алуды жүргізуге және сақтауға қойылатын талаптар;</w:t>
            </w:r>
          </w:p>
          <w:p>
            <w:pPr>
              <w:spacing w:after="20"/>
              <w:ind w:left="20"/>
              <w:jc w:val="both"/>
            </w:pPr>
            <w:r>
              <w:rPr>
                <w:rFonts w:ascii="Times New Roman"/>
                <w:b w:val="false"/>
                <w:i w:val="false"/>
                <w:color w:val="000000"/>
                <w:sz w:val="20"/>
              </w:rPr>
              <w:t>
5. Еңбек заңнамасының талаптары, ішкі еңбек тәртібінің қағидалары, жүктердің жетіспеуі немесе бүлінуі туралы құжаттарды ресімдеу кезінде қолданылатын еңбекті қорғау, өндірістік санитария және өрт қауіпсіздігі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1471"/>
          <w:p>
            <w:pPr>
              <w:spacing w:after="20"/>
              <w:ind w:left="20"/>
              <w:jc w:val="both"/>
            </w:pPr>
            <w:r>
              <w:rPr>
                <w:rFonts w:ascii="Times New Roman"/>
                <w:b w:val="false"/>
                <w:i w:val="false"/>
                <w:color w:val="000000"/>
                <w:sz w:val="20"/>
              </w:rPr>
              <w:t>
Жауапкершілік</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пікірін сенімді және нақты жеткізе білу</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2432-0-007 Көлік - экспедициялық қызмет саласындағы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3331-0-004 Кедендік және көлік-экспедициялық қызмет көрсету агенті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Кәсіптер карточкасы "Агенттік бастығы (көлік-экспедициялық агентігінің)":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бастығы (көлік-экспедициялық агентігінің)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147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тіркелген. </w:t>
            </w:r>
          </w:p>
          <w:bookmarkEnd w:id="1472"/>
          <w:p>
            <w:pPr>
              <w:spacing w:after="20"/>
              <w:ind w:left="20"/>
              <w:jc w:val="both"/>
            </w:pPr>
            <w:r>
              <w:rPr>
                <w:rFonts w:ascii="Times New Roman"/>
                <w:b w:val="false"/>
                <w:i w:val="false"/>
                <w:color w:val="000000"/>
                <w:sz w:val="20"/>
              </w:rPr>
              <w:t xml:space="preserve">
65-параграф. Материалдық-техникалық жабдықтау бөлімінің (логистика бөлімінің)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1473"/>
          <w:p>
            <w:pPr>
              <w:spacing w:after="20"/>
              <w:ind w:left="20"/>
              <w:jc w:val="both"/>
            </w:pPr>
            <w:r>
              <w:rPr>
                <w:rFonts w:ascii="Times New Roman"/>
                <w:b w:val="false"/>
                <w:i w:val="false"/>
                <w:color w:val="000000"/>
                <w:sz w:val="20"/>
              </w:rPr>
              <w:t>
Білім деңгейі:</w:t>
            </w:r>
          </w:p>
          <w:bookmarkEnd w:id="147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1474"/>
          <w:p>
            <w:pPr>
              <w:spacing w:after="20"/>
              <w:ind w:left="20"/>
              <w:jc w:val="both"/>
            </w:pPr>
            <w:r>
              <w:rPr>
                <w:rFonts w:ascii="Times New Roman"/>
                <w:b w:val="false"/>
                <w:i w:val="false"/>
                <w:color w:val="000000"/>
                <w:sz w:val="20"/>
              </w:rPr>
              <w:t>
Мамандық:</w:t>
            </w:r>
          </w:p>
          <w:bookmarkEnd w:id="1474"/>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1475"/>
          <w:p>
            <w:pPr>
              <w:spacing w:after="20"/>
              <w:ind w:left="20"/>
              <w:jc w:val="both"/>
            </w:pPr>
            <w:r>
              <w:rPr>
                <w:rFonts w:ascii="Times New Roman"/>
                <w:b w:val="false"/>
                <w:i w:val="false"/>
                <w:color w:val="000000"/>
                <w:sz w:val="20"/>
              </w:rPr>
              <w:t>
Біліктілік:</w:t>
            </w:r>
          </w:p>
          <w:bookmarkEnd w:id="14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материалдық-техникалық жабдықтау саласындағы мамандық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 экспедициялық агенттіктің қызметін ұйымдастыру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1476"/>
          <w:p>
            <w:pPr>
              <w:spacing w:after="20"/>
              <w:ind w:left="20"/>
              <w:jc w:val="both"/>
            </w:pPr>
            <w:r>
              <w:rPr>
                <w:rFonts w:ascii="Times New Roman"/>
                <w:b w:val="false"/>
                <w:i w:val="false"/>
                <w:color w:val="000000"/>
                <w:sz w:val="20"/>
              </w:rPr>
              <w:t>
1. Агенттіктің өндірістік, шаруашылық және қаржы-экономикалық қызметіне басшылық жасау;</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2. Жүк және коммерциялық жұмысты басқару;</w:t>
            </w:r>
          </w:p>
          <w:p>
            <w:pPr>
              <w:spacing w:after="20"/>
              <w:ind w:left="20"/>
              <w:jc w:val="both"/>
            </w:pPr>
            <w:r>
              <w:rPr>
                <w:rFonts w:ascii="Times New Roman"/>
                <w:b w:val="false"/>
                <w:i w:val="false"/>
                <w:color w:val="000000"/>
                <w:sz w:val="20"/>
              </w:rPr>
              <w:t>
3. Агенттік қызметін стратегиялық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1477"/>
          <w:p>
            <w:pPr>
              <w:spacing w:after="20"/>
              <w:ind w:left="20"/>
              <w:jc w:val="both"/>
            </w:pPr>
            <w:r>
              <w:rPr>
                <w:rFonts w:ascii="Times New Roman"/>
                <w:b w:val="false"/>
                <w:i w:val="false"/>
                <w:color w:val="000000"/>
                <w:sz w:val="20"/>
              </w:rPr>
              <w:t>
1-еңбек функциясы:</w:t>
            </w:r>
          </w:p>
          <w:bookmarkEnd w:id="1477"/>
          <w:p>
            <w:pPr>
              <w:spacing w:after="20"/>
              <w:ind w:left="20"/>
              <w:jc w:val="both"/>
            </w:pPr>
            <w:r>
              <w:rPr>
                <w:rFonts w:ascii="Times New Roman"/>
                <w:b w:val="false"/>
                <w:i w:val="false"/>
                <w:color w:val="000000"/>
                <w:sz w:val="20"/>
              </w:rPr>
              <w:t>
Агенттіктің өндірістік, шаруашылық және қаржы-экономикалық қызметіне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1478"/>
          <w:p>
            <w:pPr>
              <w:spacing w:after="20"/>
              <w:ind w:left="20"/>
              <w:jc w:val="both"/>
            </w:pPr>
            <w:r>
              <w:rPr>
                <w:rFonts w:ascii="Times New Roman"/>
                <w:b w:val="false"/>
                <w:i w:val="false"/>
                <w:color w:val="000000"/>
                <w:sz w:val="20"/>
              </w:rPr>
              <w:t>
1-дағды:</w:t>
            </w:r>
          </w:p>
          <w:bookmarkEnd w:id="1478"/>
          <w:p>
            <w:pPr>
              <w:spacing w:after="20"/>
              <w:ind w:left="20"/>
              <w:jc w:val="both"/>
            </w:pPr>
            <w:r>
              <w:rPr>
                <w:rFonts w:ascii="Times New Roman"/>
                <w:b w:val="false"/>
                <w:i w:val="false"/>
                <w:color w:val="000000"/>
                <w:sz w:val="20"/>
              </w:rPr>
              <w:t>
Агенттік бөлімшелерінің, қызметкерлерінің жұмысын ұйымдастыруды және тиімді өзара іс-қимылын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1479"/>
          <w:p>
            <w:pPr>
              <w:spacing w:after="20"/>
              <w:ind w:left="20"/>
              <w:jc w:val="both"/>
            </w:pPr>
            <w:r>
              <w:rPr>
                <w:rFonts w:ascii="Times New Roman"/>
                <w:b w:val="false"/>
                <w:i w:val="false"/>
                <w:color w:val="000000"/>
                <w:sz w:val="20"/>
              </w:rPr>
              <w:t>
Машықтар:</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1. Агенттік бөлімшелері мен қызметкерлерінің ағымдағы қызметін бағыттау, түзету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Агенттіктің бөлімшелері мен қызметкерлерінің тиімді өзара іс-қимылын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Агенттіктің, оның құрылымдық бөлімшелерінің және жекелеген қызметкерлерінің қызметін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құжат айналымы стандарттарының сақталуын бекіту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іріктеуді жүзеге асыру және қызметкерлерді қажетті даярлау мен қайта даярлауды, ішкі және сыртқы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мақсаттарына сәйкес агенттіктің бөлімшелері мен қызметкерлері арасында міндеттерді жоспарлау және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Агенттік бөлімшелері мен қызметкерлері қызметінің тиімділік көрсеткіштерінің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Агенттік қызметінің құрылымы мен процестерін оңтайландыру бойынша басқарушылық шешімдер қабылдау;</w:t>
            </w:r>
          </w:p>
          <w:p>
            <w:pPr>
              <w:spacing w:after="20"/>
              <w:ind w:left="20"/>
              <w:jc w:val="both"/>
            </w:pPr>
            <w:r>
              <w:rPr>
                <w:rFonts w:ascii="Times New Roman"/>
                <w:b w:val="false"/>
                <w:i w:val="false"/>
                <w:color w:val="000000"/>
                <w:sz w:val="20"/>
              </w:rPr>
              <w:t>
9. Агенттік қызметкерлерінің еңбек тәртібі, еңбекті қорғау және корпоративтік қағидалар талаптарының сақталуын бақылауды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1480"/>
          <w:p>
            <w:pPr>
              <w:spacing w:after="20"/>
              <w:ind w:left="20"/>
              <w:jc w:val="both"/>
            </w:pPr>
            <w:r>
              <w:rPr>
                <w:rFonts w:ascii="Times New Roman"/>
                <w:b w:val="false"/>
                <w:i w:val="false"/>
                <w:color w:val="000000"/>
                <w:sz w:val="20"/>
              </w:rPr>
              <w:t>
Білімдер:</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1. Агенттіктің бейіні, мамандануы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нормативтік құжаттарды қабылдау құрылымы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негізгі заңнамалық және өзге де нормативтік құқықтық актілерінің, агенттіктің өндірістік-шаруашылық және қаржы - экономикалық қызметін регламенттейтін мемлекеттік органдар актілерінің нормаларын;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санитария және өрттен қорғау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Халықаралық стандарттау ұйымының стандарттарымен айқындалған сапа менеджменті жүйесіне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10.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1481"/>
          <w:p>
            <w:pPr>
              <w:spacing w:after="20"/>
              <w:ind w:left="20"/>
              <w:jc w:val="both"/>
            </w:pPr>
            <w:r>
              <w:rPr>
                <w:rFonts w:ascii="Times New Roman"/>
                <w:b w:val="false"/>
                <w:i w:val="false"/>
                <w:color w:val="000000"/>
                <w:sz w:val="20"/>
              </w:rPr>
              <w:t>
2-дағды:</w:t>
            </w:r>
          </w:p>
          <w:bookmarkEnd w:id="1481"/>
          <w:p>
            <w:pPr>
              <w:spacing w:after="20"/>
              <w:ind w:left="20"/>
              <w:jc w:val="both"/>
            </w:pPr>
            <w:r>
              <w:rPr>
                <w:rFonts w:ascii="Times New Roman"/>
                <w:b w:val="false"/>
                <w:i w:val="false"/>
                <w:color w:val="000000"/>
                <w:sz w:val="20"/>
              </w:rPr>
              <w:t>
Өндірістік-шаруашылық қызметті ұйымдастыруды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1482"/>
          <w:p>
            <w:pPr>
              <w:spacing w:after="20"/>
              <w:ind w:left="20"/>
              <w:jc w:val="both"/>
            </w:pPr>
            <w:r>
              <w:rPr>
                <w:rFonts w:ascii="Times New Roman"/>
                <w:b w:val="false"/>
                <w:i w:val="false"/>
                <w:color w:val="000000"/>
                <w:sz w:val="20"/>
              </w:rPr>
              <w:t>
Машықтар:</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1. Агенттіктің баға саясатын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Бәсекелестік талдау жүргізу және агенттіктің баға саясатын анықтау және сыни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Агенттікті білікті кадрлармен қамтамасыз ету, олардың кәсіби білімі мен тәжірибесін ұтымды пайдалану, қолайлы және қауіпсіз еңбек жағдайларын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Агенттікті өндірістік ресурстармен қамтамасыз ету, оларды ұтымды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құжат айналымы стандарттарының сақталуын бекіту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Жеткізушілермен және клиенттермен келіссөздер, хат алмасулар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Операциялардың өзіндік құнын төмендетуге, еңбек өнімділігін, қызмет көрсету сапасын және операциялық қызметтің тиімділігін арттыруға бағытталған жобаларды әзірлеу және енгізу;</w:t>
            </w:r>
          </w:p>
          <w:p>
            <w:pPr>
              <w:spacing w:after="20"/>
              <w:ind w:left="20"/>
              <w:jc w:val="both"/>
            </w:pPr>
            <w:r>
              <w:rPr>
                <w:rFonts w:ascii="Times New Roman"/>
                <w:b w:val="false"/>
                <w:i w:val="false"/>
                <w:color w:val="000000"/>
                <w:sz w:val="20"/>
              </w:rPr>
              <w:t>
8. Шарттық және наразылық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1483"/>
          <w:p>
            <w:pPr>
              <w:spacing w:after="20"/>
              <w:ind w:left="20"/>
              <w:jc w:val="both"/>
            </w:pPr>
            <w:r>
              <w:rPr>
                <w:rFonts w:ascii="Times New Roman"/>
                <w:b w:val="false"/>
                <w:i w:val="false"/>
                <w:color w:val="000000"/>
                <w:sz w:val="20"/>
              </w:rPr>
              <w:t>
Білімдер:</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1. Нарықтық басқару және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 конъюнктурасы, өндірісті және қызмет көрсету сапасын кеңейту, еңбек өнімділігін арттыру мақсатында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Агенттіктің өндірістік қуаттары мен кадр ресурстары, қызмет көрсету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Агенттіктің қызметіне қатысты ұлттық компанияларды қоса алғанда, негізгі халықаралық келісімдердің, ұлттық нормативтік құқықтық актілердің, мемлекеттік уәкілетті органдардың, ұйымдардың әдістемелік және нормативтік материалдарының нормаларын;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 заңнамасының талаптарына сәйкес шарттар жасасу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Талап қою жұмысының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Кәсіби қызмет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Теміржол тасымалы және көлік-экспедиторлық қызметтер нарығындағы қызметті реттейтін бөлігінде Қазақстан Республикасының монополияға қарсы заңнамасының және табиғи монополиялар туралы заңнаманың негіздері; </w:t>
            </w:r>
          </w:p>
          <w:p>
            <w:pPr>
              <w:spacing w:after="20"/>
              <w:ind w:left="20"/>
              <w:jc w:val="both"/>
            </w:pPr>
            <w:r>
              <w:rPr>
                <w:rFonts w:ascii="Times New Roman"/>
                <w:b w:val="false"/>
                <w:i w:val="false"/>
                <w:color w:val="000000"/>
                <w:sz w:val="20"/>
              </w:rPr>
              <w:t>
9. табиғи монополиялар субъектілерінің қызметтеріне кемсітусіз қол жеткізуді қамтамасыз ету тәртібі және шектеулі ресурстарды (өткізу қабілетін, жылжымалы құрамды) бөлу кезінде әкімшілік қалау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1484"/>
          <w:p>
            <w:pPr>
              <w:spacing w:after="20"/>
              <w:ind w:left="20"/>
              <w:jc w:val="both"/>
            </w:pPr>
            <w:r>
              <w:rPr>
                <w:rFonts w:ascii="Times New Roman"/>
                <w:b w:val="false"/>
                <w:i w:val="false"/>
                <w:color w:val="000000"/>
                <w:sz w:val="20"/>
              </w:rPr>
              <w:t>
3-дағды:</w:t>
            </w:r>
          </w:p>
          <w:bookmarkEnd w:id="1484"/>
          <w:p>
            <w:pPr>
              <w:spacing w:after="20"/>
              <w:ind w:left="20"/>
              <w:jc w:val="both"/>
            </w:pPr>
            <w:r>
              <w:rPr>
                <w:rFonts w:ascii="Times New Roman"/>
                <w:b w:val="false"/>
                <w:i w:val="false"/>
                <w:color w:val="000000"/>
                <w:sz w:val="20"/>
              </w:rPr>
              <w:t>
Негізгі операциялық көрсеткіштерді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1485"/>
          <w:p>
            <w:pPr>
              <w:spacing w:after="20"/>
              <w:ind w:left="20"/>
              <w:jc w:val="both"/>
            </w:pPr>
            <w:r>
              <w:rPr>
                <w:rFonts w:ascii="Times New Roman"/>
                <w:b w:val="false"/>
                <w:i w:val="false"/>
                <w:color w:val="000000"/>
                <w:sz w:val="20"/>
              </w:rPr>
              <w:t>
Машықтар:</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1. Қолда бар ақпараттық материалдарды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көрсеткіштерді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тиімділігінің көрсеткіштерін бағалау/бақылау;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Қызметтердің сапа көрсеткіштерін бақылау (жеткізу және әкету, тиеу және түсіру, жүктерді жеткізу, клиенттерді ақпараттандыру, көлік экспедициясы шарттарының талаптарын сақтау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Аналитикалық материалдарды дайындау және бағалау;</w:t>
            </w:r>
          </w:p>
          <w:p>
            <w:pPr>
              <w:spacing w:after="20"/>
              <w:ind w:left="20"/>
              <w:jc w:val="both"/>
            </w:pPr>
            <w:r>
              <w:rPr>
                <w:rFonts w:ascii="Times New Roman"/>
                <w:b w:val="false"/>
                <w:i w:val="false"/>
                <w:color w:val="000000"/>
                <w:sz w:val="20"/>
              </w:rPr>
              <w:t>
6. Басқару іс-шараларын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4" w:id="1486"/>
          <w:p>
            <w:pPr>
              <w:spacing w:after="20"/>
              <w:ind w:left="20"/>
              <w:jc w:val="both"/>
            </w:pPr>
            <w:r>
              <w:rPr>
                <w:rFonts w:ascii="Times New Roman"/>
                <w:b w:val="false"/>
                <w:i w:val="false"/>
                <w:color w:val="000000"/>
                <w:sz w:val="20"/>
              </w:rPr>
              <w:t>
Білімдер:</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Агенттіктің стратегиялық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көрсеткіштердің мәндерін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Кәсіпкерлік қызмет тиімділігінің көрсеткіштерін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көлік түрлерімен жүк тасымалдауды реттейтін негізгі халықаралық келісімдердің, ұлттық нормативтік құқықтық актілердің нормаларын;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санитария және өрттен қорғау жөніндегі қағидалар;</w:t>
            </w:r>
          </w:p>
          <w:p>
            <w:pPr>
              <w:spacing w:after="20"/>
              <w:ind w:left="20"/>
              <w:jc w:val="both"/>
            </w:pPr>
            <w:r>
              <w:rPr>
                <w:rFonts w:ascii="Times New Roman"/>
                <w:b w:val="false"/>
                <w:i w:val="false"/>
                <w:color w:val="000000"/>
                <w:sz w:val="20"/>
              </w:rPr>
              <w:t>
8. Есепті кезеңге арналған операциялық көрсеткіштер жоспары және операциялық көрсеткіштердің нақты орындалуы.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 w:id="1487"/>
          <w:p>
            <w:pPr>
              <w:spacing w:after="20"/>
              <w:ind w:left="20"/>
              <w:jc w:val="both"/>
            </w:pPr>
            <w:r>
              <w:rPr>
                <w:rFonts w:ascii="Times New Roman"/>
                <w:b w:val="false"/>
                <w:i w:val="false"/>
                <w:color w:val="000000"/>
                <w:sz w:val="20"/>
              </w:rPr>
              <w:t>
4-дағды:</w:t>
            </w:r>
          </w:p>
          <w:bookmarkEnd w:id="1487"/>
          <w:p>
            <w:pPr>
              <w:spacing w:after="20"/>
              <w:ind w:left="20"/>
              <w:jc w:val="both"/>
            </w:pPr>
            <w:r>
              <w:rPr>
                <w:rFonts w:ascii="Times New Roman"/>
                <w:b w:val="false"/>
                <w:i w:val="false"/>
                <w:color w:val="000000"/>
                <w:sz w:val="20"/>
              </w:rPr>
              <w:t>
Агенттік қызметінің негізгі қаржылық көрсеткіштерін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1488"/>
          <w:p>
            <w:pPr>
              <w:spacing w:after="20"/>
              <w:ind w:left="20"/>
              <w:jc w:val="both"/>
            </w:pPr>
            <w:r>
              <w:rPr>
                <w:rFonts w:ascii="Times New Roman"/>
                <w:b w:val="false"/>
                <w:i w:val="false"/>
                <w:color w:val="000000"/>
                <w:sz w:val="20"/>
              </w:rPr>
              <w:t>
Машықтар:</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1. Қаржылық есептілікті оқу, түсіндіру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Агенттік қызметінің қаржылық көрсеткіштеріне қол жеткізу жөніндегі іс-шаралар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Түрлі корпоративтік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Агенттіктің қызметі бойынша қаржылық есептер мен талдамалық қорытындылар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Агенттік бюджетінің атқарылуын және қаржы ресурстарының мақсатты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Нақты қаржылық көрсеткіштердің жоспарлы мәндерден ауытқуын бағалау және ауытқулардың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Агенттік қызметінің экономикалық тиімділігін және жұмыстың жекелеген бағыттарын есептеуді жүргізу;</w:t>
            </w:r>
          </w:p>
          <w:p>
            <w:pPr>
              <w:spacing w:after="20"/>
              <w:ind w:left="20"/>
              <w:jc w:val="both"/>
            </w:pPr>
            <w:r>
              <w:rPr>
                <w:rFonts w:ascii="Times New Roman"/>
                <w:b w:val="false"/>
                <w:i w:val="false"/>
                <w:color w:val="000000"/>
                <w:sz w:val="20"/>
              </w:rPr>
              <w:t>
8. Шығындарды оңтайландыру және агенттік қызметінің қаржылық нәтижелерін арттыру бойынша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1489"/>
          <w:p>
            <w:pPr>
              <w:spacing w:after="20"/>
              <w:ind w:left="20"/>
              <w:jc w:val="both"/>
            </w:pPr>
            <w:r>
              <w:rPr>
                <w:rFonts w:ascii="Times New Roman"/>
                <w:b w:val="false"/>
                <w:i w:val="false"/>
                <w:color w:val="000000"/>
                <w:sz w:val="20"/>
              </w:rPr>
              <w:t>
Білімдер:</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1. Қаржылық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Нәтижелілікті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Қаржылық көрсеткіштерді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Агенттіктің қаржылық талдау негіздері және қаржы-шаруашылық қызметінің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Агенттік бюджетін қалыптастыру және атқару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Агенттік қызметінің экономикалық тиімділігін және жұмыстың жекелеген бағыттарын бағалау әдістері;</w:t>
            </w:r>
          </w:p>
          <w:p>
            <w:pPr>
              <w:spacing w:after="20"/>
              <w:ind w:left="20"/>
              <w:jc w:val="both"/>
            </w:pPr>
            <w:r>
              <w:rPr>
                <w:rFonts w:ascii="Times New Roman"/>
                <w:b w:val="false"/>
                <w:i w:val="false"/>
                <w:color w:val="000000"/>
                <w:sz w:val="20"/>
              </w:rPr>
              <w:t>
9. Қаржылық есептілікті жүргізу және қаржылық бақылау кезінде корпоративтік ақпараттық жүйелерді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0" w:id="1490"/>
          <w:p>
            <w:pPr>
              <w:spacing w:after="20"/>
              <w:ind w:left="20"/>
              <w:jc w:val="both"/>
            </w:pPr>
            <w:r>
              <w:rPr>
                <w:rFonts w:ascii="Times New Roman"/>
                <w:b w:val="false"/>
                <w:i w:val="false"/>
                <w:color w:val="000000"/>
                <w:sz w:val="20"/>
              </w:rPr>
              <w:t>
2-еңбек функциясы:</w:t>
            </w:r>
          </w:p>
          <w:bookmarkEnd w:id="1490"/>
          <w:p>
            <w:pPr>
              <w:spacing w:after="20"/>
              <w:ind w:left="20"/>
              <w:jc w:val="both"/>
            </w:pPr>
            <w:r>
              <w:rPr>
                <w:rFonts w:ascii="Times New Roman"/>
                <w:b w:val="false"/>
                <w:i w:val="false"/>
                <w:color w:val="000000"/>
                <w:sz w:val="20"/>
              </w:rPr>
              <w:t>
Жүк және коммерциялық жұмысты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1491"/>
          <w:p>
            <w:pPr>
              <w:spacing w:after="20"/>
              <w:ind w:left="20"/>
              <w:jc w:val="both"/>
            </w:pPr>
            <w:r>
              <w:rPr>
                <w:rFonts w:ascii="Times New Roman"/>
                <w:b w:val="false"/>
                <w:i w:val="false"/>
                <w:color w:val="000000"/>
                <w:sz w:val="20"/>
              </w:rPr>
              <w:t>
1-дағды:</w:t>
            </w:r>
          </w:p>
          <w:bookmarkEnd w:id="1491"/>
          <w:p>
            <w:pPr>
              <w:spacing w:after="20"/>
              <w:ind w:left="20"/>
              <w:jc w:val="both"/>
            </w:pPr>
            <w:r>
              <w:rPr>
                <w:rFonts w:ascii="Times New Roman"/>
                <w:b w:val="false"/>
                <w:i w:val="false"/>
                <w:color w:val="000000"/>
                <w:sz w:val="20"/>
              </w:rPr>
              <w:t>
Жүк және коммерциялық жұмысты ұйымдастыруды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2" w:id="1492"/>
          <w:p>
            <w:pPr>
              <w:spacing w:after="20"/>
              <w:ind w:left="20"/>
              <w:jc w:val="both"/>
            </w:pPr>
            <w:r>
              <w:rPr>
                <w:rFonts w:ascii="Times New Roman"/>
                <w:b w:val="false"/>
                <w:i w:val="false"/>
                <w:color w:val="000000"/>
                <w:sz w:val="20"/>
              </w:rPr>
              <w:t>
Машықтар:</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орау, таңбалау, тиеу, түсіру, сұрыптау, әкелу және әкету жөніндегі жұмыстардың орындалуын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түсетін және жөнелтілетін жүктер, тасымалдау төлемдері, жеткізу мерзімдері, тасымалдау шарттары және тасымалдау, тиеу-түсіру және коммерциялық операциялардың басқа да мәселелері туралы анықтамалық-ақпараттық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тиеу, түсіру, әкелу және әкету жөніндегі жедел жұмыс жоспарларының орындалуын ұйымдастыру,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қабылдау - беру пункттерінің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операциялары кезінде көліктің тоқтап қалуын қысқарту, өткізу қабілетін ұлғайту және қоймаларды, платформаларды, алаңдарды және автокөлікке кіру жолдарын ұтымды пайдалану, тиеу-түсіру машиналарын, механизмдер мен көлік құралдарын ұтымды пайдалану жөніндегі іс-шараларды әзірлеу;</w:t>
            </w:r>
          </w:p>
          <w:p>
            <w:pPr>
              <w:spacing w:after="20"/>
              <w:ind w:left="20"/>
              <w:jc w:val="both"/>
            </w:pPr>
            <w:r>
              <w:rPr>
                <w:rFonts w:ascii="Times New Roman"/>
                <w:b w:val="false"/>
                <w:i w:val="false"/>
                <w:color w:val="000000"/>
                <w:sz w:val="20"/>
              </w:rPr>
              <w:t>
6. Еңбектің озық әдістері мен әдістерін, жүк және коммерциялық жұмысты басқарудың автоматтандырылған жүйелерін, жұмысшылардың автоматтандырылған жұмыс орындарын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1493"/>
          <w:p>
            <w:pPr>
              <w:spacing w:after="20"/>
              <w:ind w:left="20"/>
              <w:jc w:val="both"/>
            </w:pPr>
            <w:r>
              <w:rPr>
                <w:rFonts w:ascii="Times New Roman"/>
                <w:b w:val="false"/>
                <w:i w:val="false"/>
                <w:color w:val="000000"/>
                <w:sz w:val="20"/>
              </w:rPr>
              <w:t>
Білімдер:</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тасымалдау ережесі, габаритті емес және қауіпті жүктерді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көлік түрлерінде көлік тарифтерін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тасымалдау, бекіту, буып-түю және таңбалау шарттарына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тиеу мен бекітудің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тасымалдау және коммерциялық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қорғау тәртібі туралы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Тиеу-түсіру жұмыстарын материалдық-техникалық қамтамасыз етуді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операциялары кезіндегі көлік құралдары мен контейнерлердің тоқтап қалу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Кәсіпорын қызметкерлерінің жұмыс уақыты мен демалыс уақыты туралы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 және коммерциялық жұмысты басқарудың автоматтандырылған жүйелері;</w:t>
            </w:r>
          </w:p>
          <w:p>
            <w:pPr>
              <w:spacing w:after="20"/>
              <w:ind w:left="20"/>
              <w:jc w:val="both"/>
            </w:pPr>
            <w:r>
              <w:rPr>
                <w:rFonts w:ascii="Times New Roman"/>
                <w:b w:val="false"/>
                <w:i w:val="false"/>
                <w:color w:val="000000"/>
                <w:sz w:val="20"/>
              </w:rPr>
              <w:t>
12. Талап қою жұмысының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1494"/>
          <w:p>
            <w:pPr>
              <w:spacing w:after="20"/>
              <w:ind w:left="20"/>
              <w:jc w:val="both"/>
            </w:pPr>
            <w:r>
              <w:rPr>
                <w:rFonts w:ascii="Times New Roman"/>
                <w:b w:val="false"/>
                <w:i w:val="false"/>
                <w:color w:val="000000"/>
                <w:sz w:val="20"/>
              </w:rPr>
              <w:t>
2-дағды:</w:t>
            </w:r>
          </w:p>
          <w:bookmarkEnd w:id="1494"/>
          <w:p>
            <w:pPr>
              <w:spacing w:after="20"/>
              <w:ind w:left="20"/>
              <w:jc w:val="both"/>
            </w:pPr>
            <w:r>
              <w:rPr>
                <w:rFonts w:ascii="Times New Roman"/>
                <w:b w:val="false"/>
                <w:i w:val="false"/>
                <w:color w:val="000000"/>
                <w:sz w:val="20"/>
              </w:rPr>
              <w:t>
Жүк және коммерциялық жұмыстарды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1495"/>
          <w:p>
            <w:pPr>
              <w:spacing w:after="20"/>
              <w:ind w:left="20"/>
              <w:jc w:val="both"/>
            </w:pPr>
            <w:r>
              <w:rPr>
                <w:rFonts w:ascii="Times New Roman"/>
                <w:b w:val="false"/>
                <w:i w:val="false"/>
                <w:color w:val="000000"/>
                <w:sz w:val="20"/>
              </w:rPr>
              <w:t>
Машықтар:</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құрам мен контейнерлерді олардың жүк көтергіштігі мен сыйымдылығының белгіленген нормаларына сәйкес ұтымды пайдалануды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жұмыстарының орындалуын ұйымдастыруды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экспедициясы шарттарының талаптарының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Қызметкерлердің өндірістік және еңбек тәртібін сақтауын, олардың лауазымдық нұсқаулықтарды, еңбекті қорғау, қауіпсіздік техникасы, өндірістік санитария және өрт қауіпсіздігі жөніндегі ережелер мен нормаларды орындауын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тасымалдау кестелерінің сақталуын және көлік-экспедициялық операциялардың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Тасымалдау және шамадан тыс тиеу кезінде жүктердің дұрыс орналасуын, бекітілуін және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Тасымалдау және ілеспе құжаттаманы ресімдеудің уақтылығы мен дұрыстығын бақылау;</w:t>
            </w:r>
          </w:p>
          <w:p>
            <w:pPr>
              <w:spacing w:after="20"/>
              <w:ind w:left="20"/>
              <w:jc w:val="both"/>
            </w:pPr>
            <w:r>
              <w:rPr>
                <w:rFonts w:ascii="Times New Roman"/>
                <w:b w:val="false"/>
                <w:i w:val="false"/>
                <w:color w:val="000000"/>
                <w:sz w:val="20"/>
              </w:rPr>
              <w:t>
8. Жүктерді тасымалдау кезінде пайдаланылатын көлік құралдары мен контейнерлердің техникалық жай-күйіне қойылатын талаптардың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1496"/>
          <w:p>
            <w:pPr>
              <w:spacing w:after="20"/>
              <w:ind w:left="20"/>
              <w:jc w:val="both"/>
            </w:pPr>
            <w:r>
              <w:rPr>
                <w:rFonts w:ascii="Times New Roman"/>
                <w:b w:val="false"/>
                <w:i w:val="false"/>
                <w:color w:val="000000"/>
                <w:sz w:val="20"/>
              </w:rPr>
              <w:t>
Білімдер:</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Агенттік қызметкерлерінің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Есептілік нысандары мен есептерді ұсыну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операциялары кезіндегі көлік құралдары мен контейнерлердің тоқтап қалу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 қызметкерлерінің жұмыс уақыты мен демалыс уақыты туралы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тиеу мен бекітудің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Тиеу-түсіру жұмыстары кезіндегі қауіпсіздік техникасы және өндірістік санитария қағидалары;</w:t>
            </w:r>
          </w:p>
          <w:p>
            <w:pPr>
              <w:spacing w:after="20"/>
              <w:ind w:left="20"/>
              <w:jc w:val="both"/>
            </w:pPr>
            <w:r>
              <w:rPr>
                <w:rFonts w:ascii="Times New Roman"/>
                <w:b w:val="false"/>
                <w:i w:val="false"/>
                <w:color w:val="000000"/>
                <w:sz w:val="20"/>
              </w:rPr>
              <w:t>
9. Өндіріске байланысты жазатайым оқиғаларды тергеу және есепке алу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1497"/>
          <w:p>
            <w:pPr>
              <w:spacing w:after="20"/>
              <w:ind w:left="20"/>
              <w:jc w:val="both"/>
            </w:pPr>
            <w:r>
              <w:rPr>
                <w:rFonts w:ascii="Times New Roman"/>
                <w:b w:val="false"/>
                <w:i w:val="false"/>
                <w:color w:val="000000"/>
                <w:sz w:val="20"/>
              </w:rPr>
              <w:t>
3-еңбек функциясы:</w:t>
            </w:r>
          </w:p>
          <w:bookmarkEnd w:id="1497"/>
          <w:p>
            <w:pPr>
              <w:spacing w:after="20"/>
              <w:ind w:left="20"/>
              <w:jc w:val="both"/>
            </w:pPr>
            <w:r>
              <w:rPr>
                <w:rFonts w:ascii="Times New Roman"/>
                <w:b w:val="false"/>
                <w:i w:val="false"/>
                <w:color w:val="000000"/>
                <w:sz w:val="20"/>
              </w:rPr>
              <w:t>
Агенттік қызметін стратегиялық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1498"/>
          <w:p>
            <w:pPr>
              <w:spacing w:after="20"/>
              <w:ind w:left="20"/>
              <w:jc w:val="both"/>
            </w:pPr>
            <w:r>
              <w:rPr>
                <w:rFonts w:ascii="Times New Roman"/>
                <w:b w:val="false"/>
                <w:i w:val="false"/>
                <w:color w:val="000000"/>
                <w:sz w:val="20"/>
              </w:rPr>
              <w:t>
1-дағды:</w:t>
            </w:r>
          </w:p>
          <w:bookmarkEnd w:id="1498"/>
          <w:p>
            <w:pPr>
              <w:spacing w:after="20"/>
              <w:ind w:left="20"/>
              <w:jc w:val="both"/>
            </w:pPr>
            <w:r>
              <w:rPr>
                <w:rFonts w:ascii="Times New Roman"/>
                <w:b w:val="false"/>
                <w:i w:val="false"/>
                <w:color w:val="000000"/>
                <w:sz w:val="20"/>
              </w:rPr>
              <w:t>
Агенттік қызметінің стратегиясын іске асыруға мониторинг пен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1499"/>
          <w:p>
            <w:pPr>
              <w:spacing w:after="20"/>
              <w:ind w:left="20"/>
              <w:jc w:val="both"/>
            </w:pPr>
            <w:r>
              <w:rPr>
                <w:rFonts w:ascii="Times New Roman"/>
                <w:b w:val="false"/>
                <w:i w:val="false"/>
                <w:color w:val="000000"/>
                <w:sz w:val="20"/>
              </w:rPr>
              <w:t>
Машықтар:</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1. Таңдалған стратегияны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Стратегияның орындалуын және агенттік қызметінің мақсаттарына қол жеткізуді бағалау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Агенттіктің, оның құрылымдық бөлімшелерінің өндірістік-шаруашылық және қаржы - экономикалық қызметін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Стратегияны іске асыру шеңберінде агенттік қызметі тиімділігінің негізгі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Агенттік қызметінің нақты нәтижелерінің стратегиялық көрсеткіштерден ауытқуын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Мониторинг нәтижелерін ескере отырып, агенттік қызметінің стратегиясын түзету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Стратегиялық шешімдерді іске асыру кезінде агенттіктің құрылымдық бөлімшелерінің қызметін үйлестіру;</w:t>
            </w:r>
          </w:p>
          <w:p>
            <w:pPr>
              <w:spacing w:after="20"/>
              <w:ind w:left="20"/>
              <w:jc w:val="both"/>
            </w:pPr>
            <w:r>
              <w:rPr>
                <w:rFonts w:ascii="Times New Roman"/>
                <w:b w:val="false"/>
                <w:i w:val="false"/>
                <w:color w:val="000000"/>
                <w:sz w:val="20"/>
              </w:rPr>
              <w:t>
8. Агенттіктің стратегиялық жоспарлары мен даму бағдарламаларының орындалуын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1500"/>
          <w:p>
            <w:pPr>
              <w:spacing w:after="20"/>
              <w:ind w:left="20"/>
              <w:jc w:val="both"/>
            </w:pPr>
            <w:r>
              <w:rPr>
                <w:rFonts w:ascii="Times New Roman"/>
                <w:b w:val="false"/>
                <w:i w:val="false"/>
                <w:color w:val="000000"/>
                <w:sz w:val="20"/>
              </w:rPr>
              <w:t>
Білімдер:</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Экономикалық индикаторлар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Стратегияны іске асырудың әртүрлі кезеңдерінің мақсаттарын сипаттайтын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Агенттік қызметіндегі күшті және әлсіз жақтары;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Қиын бақыланатын сыртқы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Агенттік қызметінің тиімділігін стратегиялық талдау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Агенттік қызметінің стратегиясын іске асыруды мониторингілеу және бақылау қағидаттары;</w:t>
            </w:r>
          </w:p>
          <w:p>
            <w:pPr>
              <w:spacing w:after="20"/>
              <w:ind w:left="20"/>
              <w:jc w:val="both"/>
            </w:pPr>
            <w:r>
              <w:rPr>
                <w:rFonts w:ascii="Times New Roman"/>
                <w:b w:val="false"/>
                <w:i w:val="false"/>
                <w:color w:val="000000"/>
                <w:sz w:val="20"/>
              </w:rPr>
              <w:t>
7. Тәуекелдерді анықтау және стратегиялық мақсаттарға қол жеткізуге ішкі және сыртқы факторлардың әсерін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1501"/>
          <w:p>
            <w:pPr>
              <w:spacing w:after="20"/>
              <w:ind w:left="20"/>
              <w:jc w:val="both"/>
            </w:pPr>
            <w:r>
              <w:rPr>
                <w:rFonts w:ascii="Times New Roman"/>
                <w:b w:val="false"/>
                <w:i w:val="false"/>
                <w:color w:val="000000"/>
                <w:sz w:val="20"/>
              </w:rPr>
              <w:t>
2-дағды:</w:t>
            </w:r>
          </w:p>
          <w:bookmarkEnd w:id="1501"/>
          <w:p>
            <w:pPr>
              <w:spacing w:after="20"/>
              <w:ind w:left="20"/>
              <w:jc w:val="both"/>
            </w:pPr>
            <w:r>
              <w:rPr>
                <w:rFonts w:ascii="Times New Roman"/>
                <w:b w:val="false"/>
                <w:i w:val="false"/>
                <w:color w:val="000000"/>
                <w:sz w:val="20"/>
              </w:rPr>
              <w:t>
Агенттік қызметінің саясаты мен стратегиясын, оларды іске асыру тетігін әзірлеуді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1502"/>
          <w:p>
            <w:pPr>
              <w:spacing w:after="20"/>
              <w:ind w:left="20"/>
              <w:jc w:val="both"/>
            </w:pPr>
            <w:r>
              <w:rPr>
                <w:rFonts w:ascii="Times New Roman"/>
                <w:b w:val="false"/>
                <w:i w:val="false"/>
                <w:color w:val="000000"/>
                <w:sz w:val="20"/>
              </w:rPr>
              <w:t>
Машықтар:</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1. Агенттік қызметінің саясатын, стратегиясын айқындау, дамудың стратегиялық мақсаттарын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және көлік-экспедициялық қызметтер нарығының даму үрдістерін анықтау, болжау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Нарықтағы негізгі бәсекелестер мен бәсекелестік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қызметті стратегиялық талдау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Агенттіктің операциялық қызмет саласындағы міндеттерін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Агенттіктің мақсаттарына сәйкес іске асыру жоспарын жасау;</w:t>
            </w:r>
          </w:p>
          <w:p>
            <w:pPr>
              <w:spacing w:after="20"/>
              <w:ind w:left="20"/>
              <w:jc w:val="both"/>
            </w:pPr>
            <w:r>
              <w:rPr>
                <w:rFonts w:ascii="Times New Roman"/>
                <w:b w:val="false"/>
                <w:i w:val="false"/>
                <w:color w:val="000000"/>
                <w:sz w:val="20"/>
              </w:rPr>
              <w:t>
7. Агенттіктің стратегиясын іске асыру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1503"/>
          <w:p>
            <w:pPr>
              <w:spacing w:after="20"/>
              <w:ind w:left="20"/>
              <w:jc w:val="both"/>
            </w:pPr>
            <w:r>
              <w:rPr>
                <w:rFonts w:ascii="Times New Roman"/>
                <w:b w:val="false"/>
                <w:i w:val="false"/>
                <w:color w:val="000000"/>
                <w:sz w:val="20"/>
              </w:rPr>
              <w:t>
Білімдер:</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 маркетинг, өндірісті ұйымдастыру, заманауи бизнес-технологиялар, қаржылық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Көлік-экспедициялық қызметтер нарығында өз қызметін жүзеге асыратын жетекші компаниялардың құрылымдары, жұмыс істеу тәртібі,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Тасымалдауға қатысты стратегиялық, нысаналы бағдарламалар,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және көлік-экспедициялық қызметтің даму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Стратегияларды, бизнес - жоспарларды, шарттарды, келісімдерді, келісімшарттарды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жеткізудің көлік схемаларын оңтайландыру тәсілдері, тәсілдері мен әдістері;</w:t>
            </w:r>
          </w:p>
          <w:p>
            <w:pPr>
              <w:spacing w:after="20"/>
              <w:ind w:left="20"/>
              <w:jc w:val="both"/>
            </w:pPr>
            <w:r>
              <w:rPr>
                <w:rFonts w:ascii="Times New Roman"/>
                <w:b w:val="false"/>
                <w:i w:val="false"/>
                <w:color w:val="000000"/>
                <w:sz w:val="20"/>
              </w:rPr>
              <w:t>
7. Сыртқы экономикалық қызмет негіздері (Көлік құқығы жөніндегі халықаралық конвенциялар, кеден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1504"/>
          <w:p>
            <w:pPr>
              <w:spacing w:after="20"/>
              <w:ind w:left="20"/>
              <w:jc w:val="both"/>
            </w:pPr>
            <w:r>
              <w:rPr>
                <w:rFonts w:ascii="Times New Roman"/>
                <w:b w:val="false"/>
                <w:i w:val="false"/>
                <w:color w:val="000000"/>
                <w:sz w:val="20"/>
              </w:rPr>
              <w:t>
Аналитикалық ойлау</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пікірін сенімді түрде жеткізе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қабылдай білу, оның ішінде уақыт шектеулі және ақпараттың жетіспеушілігі жағдайында</w:t>
            </w:r>
          </w:p>
          <w:p>
            <w:pPr>
              <w:spacing w:after="20"/>
              <w:ind w:left="20"/>
              <w:jc w:val="both"/>
            </w:pPr>
            <w:r>
              <w:rPr>
                <w:rFonts w:ascii="Times New Roman"/>
                <w:b w:val="false"/>
                <w:i w:val="false"/>
                <w:color w:val="000000"/>
                <w:sz w:val="20"/>
              </w:rPr>
              <w:t>
Ағылшын тілін келіссөздер мен іскерлік хат алмасуға жеткілікті деңгейде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1210-0-028 Кәсіпорынның директоры (бастығы, басқарушысы)</w:t>
            </w:r>
          </w:p>
        </w:tc>
      </w:tr>
    </w:tbl>
    <w:bookmarkStart w:name="z5865" w:id="1505"/>
    <w:p>
      <w:pPr>
        <w:spacing w:after="0"/>
        <w:ind w:left="0"/>
        <w:jc w:val="left"/>
      </w:pPr>
      <w:r>
        <w:rPr>
          <w:rFonts w:ascii="Times New Roman"/>
          <w:b/>
          <w:i w:val="false"/>
          <w:color w:val="000000"/>
        </w:rPr>
        <w:t xml:space="preserve"> 4-тарау. Кәсіптік стандарттың техникалық деректері</w:t>
      </w:r>
    </w:p>
    <w:bookmarkEnd w:id="1505"/>
    <w:bookmarkStart w:name="z5866" w:id="1506"/>
    <w:p>
      <w:pPr>
        <w:spacing w:after="0"/>
        <w:ind w:left="0"/>
        <w:jc w:val="both"/>
      </w:pPr>
      <w:r>
        <w:rPr>
          <w:rFonts w:ascii="Times New Roman"/>
          <w:b w:val="false"/>
          <w:i w:val="false"/>
          <w:color w:val="000000"/>
          <w:sz w:val="28"/>
        </w:rPr>
        <w:t>
      18. Мемлекеттік органның атауы:</w:t>
      </w:r>
    </w:p>
    <w:bookmarkEnd w:id="1506"/>
    <w:bookmarkStart w:name="z5867" w:id="1507"/>
    <w:p>
      <w:pPr>
        <w:spacing w:after="0"/>
        <w:ind w:left="0"/>
        <w:jc w:val="both"/>
      </w:pPr>
      <w:r>
        <w:rPr>
          <w:rFonts w:ascii="Times New Roman"/>
          <w:b w:val="false"/>
          <w:i w:val="false"/>
          <w:color w:val="000000"/>
          <w:sz w:val="28"/>
        </w:rPr>
        <w:t>
      Қазақстан Республикасының Көлік министрлігі.</w:t>
      </w:r>
    </w:p>
    <w:bookmarkEnd w:id="1507"/>
    <w:bookmarkStart w:name="z5868" w:id="1508"/>
    <w:p>
      <w:pPr>
        <w:spacing w:after="0"/>
        <w:ind w:left="0"/>
        <w:jc w:val="both"/>
      </w:pPr>
      <w:r>
        <w:rPr>
          <w:rFonts w:ascii="Times New Roman"/>
          <w:b w:val="false"/>
          <w:i w:val="false"/>
          <w:color w:val="000000"/>
          <w:sz w:val="28"/>
        </w:rPr>
        <w:t>
      Орындаушы:</w:t>
      </w:r>
    </w:p>
    <w:bookmarkEnd w:id="1508"/>
    <w:bookmarkStart w:name="z5869" w:id="1509"/>
    <w:p>
      <w:pPr>
        <w:spacing w:after="0"/>
        <w:ind w:left="0"/>
        <w:jc w:val="both"/>
      </w:pPr>
      <w:r>
        <w:rPr>
          <w:rFonts w:ascii="Times New Roman"/>
          <w:b w:val="false"/>
          <w:i w:val="false"/>
          <w:color w:val="000000"/>
          <w:sz w:val="28"/>
        </w:rPr>
        <w:t>
      С.Қ. Өзбеков, +7 (717) 298 33 02, transport@transport.gov.kz.</w:t>
      </w:r>
    </w:p>
    <w:bookmarkEnd w:id="1509"/>
    <w:bookmarkStart w:name="z5870" w:id="1510"/>
    <w:p>
      <w:pPr>
        <w:spacing w:after="0"/>
        <w:ind w:left="0"/>
        <w:jc w:val="both"/>
      </w:pPr>
      <w:r>
        <w:rPr>
          <w:rFonts w:ascii="Times New Roman"/>
          <w:b w:val="false"/>
          <w:i w:val="false"/>
          <w:color w:val="000000"/>
          <w:sz w:val="28"/>
        </w:rPr>
        <w:t>
      19. Әзірлеуге қатысатын ұйымдар (кәсіпорындар):</w:t>
      </w:r>
    </w:p>
    <w:bookmarkEnd w:id="1510"/>
    <w:bookmarkStart w:name="z5871" w:id="1511"/>
    <w:p>
      <w:pPr>
        <w:spacing w:after="0"/>
        <w:ind w:left="0"/>
        <w:jc w:val="both"/>
      </w:pPr>
      <w:r>
        <w:rPr>
          <w:rFonts w:ascii="Times New Roman"/>
          <w:b w:val="false"/>
          <w:i w:val="false"/>
          <w:color w:val="000000"/>
          <w:sz w:val="28"/>
        </w:rPr>
        <w:t>
      Қазақстан Республикасының Көлік министрлігі.</w:t>
      </w:r>
    </w:p>
    <w:bookmarkEnd w:id="1511"/>
    <w:bookmarkStart w:name="z5872" w:id="1512"/>
    <w:p>
      <w:pPr>
        <w:spacing w:after="0"/>
        <w:ind w:left="0"/>
        <w:jc w:val="both"/>
      </w:pPr>
      <w:r>
        <w:rPr>
          <w:rFonts w:ascii="Times New Roman"/>
          <w:b w:val="false"/>
          <w:i w:val="false"/>
          <w:color w:val="000000"/>
          <w:sz w:val="28"/>
        </w:rPr>
        <w:t>
      Жоба жетекшісі:</w:t>
      </w:r>
    </w:p>
    <w:bookmarkEnd w:id="1512"/>
    <w:bookmarkStart w:name="z5873" w:id="1513"/>
    <w:p>
      <w:pPr>
        <w:spacing w:after="0"/>
        <w:ind w:left="0"/>
        <w:jc w:val="both"/>
      </w:pPr>
      <w:r>
        <w:rPr>
          <w:rFonts w:ascii="Times New Roman"/>
          <w:b w:val="false"/>
          <w:i w:val="false"/>
          <w:color w:val="000000"/>
          <w:sz w:val="28"/>
        </w:rPr>
        <w:t>
      С.Қ. Өзбеков</w:t>
      </w:r>
    </w:p>
    <w:bookmarkEnd w:id="1513"/>
    <w:bookmarkStart w:name="z5874" w:id="1514"/>
    <w:p>
      <w:pPr>
        <w:spacing w:after="0"/>
        <w:ind w:left="0"/>
        <w:jc w:val="both"/>
      </w:pPr>
      <w:r>
        <w:rPr>
          <w:rFonts w:ascii="Times New Roman"/>
          <w:b w:val="false"/>
          <w:i w:val="false"/>
          <w:color w:val="000000"/>
          <w:sz w:val="28"/>
        </w:rPr>
        <w:t>
      E-mail: transport@transport.gov.kz.</w:t>
      </w:r>
    </w:p>
    <w:bookmarkEnd w:id="1514"/>
    <w:bookmarkStart w:name="z5875" w:id="1515"/>
    <w:p>
      <w:pPr>
        <w:spacing w:after="0"/>
        <w:ind w:left="0"/>
        <w:jc w:val="both"/>
      </w:pPr>
      <w:r>
        <w:rPr>
          <w:rFonts w:ascii="Times New Roman"/>
          <w:b w:val="false"/>
          <w:i w:val="false"/>
          <w:color w:val="000000"/>
          <w:sz w:val="28"/>
        </w:rPr>
        <w:t>
      Телефон нөмірі: +7 (717) 298 33 02.</w:t>
      </w:r>
    </w:p>
    <w:bookmarkEnd w:id="1515"/>
    <w:bookmarkStart w:name="z5876" w:id="1516"/>
    <w:p>
      <w:pPr>
        <w:spacing w:after="0"/>
        <w:ind w:left="0"/>
        <w:jc w:val="both"/>
      </w:pPr>
      <w:r>
        <w:rPr>
          <w:rFonts w:ascii="Times New Roman"/>
          <w:b w:val="false"/>
          <w:i w:val="false"/>
          <w:color w:val="000000"/>
          <w:sz w:val="28"/>
        </w:rPr>
        <w:t>
      20. Кәсіптік біліктілік жөніндегі салалық кеңес: 3, 2025 жылғы 19 тамыз.</w:t>
      </w:r>
    </w:p>
    <w:bookmarkEnd w:id="1516"/>
    <w:bookmarkStart w:name="z5877" w:id="1517"/>
    <w:p>
      <w:pPr>
        <w:spacing w:after="0"/>
        <w:ind w:left="0"/>
        <w:jc w:val="both"/>
      </w:pPr>
      <w:r>
        <w:rPr>
          <w:rFonts w:ascii="Times New Roman"/>
          <w:b w:val="false"/>
          <w:i w:val="false"/>
          <w:color w:val="000000"/>
          <w:sz w:val="28"/>
        </w:rPr>
        <w:t>
      21. Кәсіптік біліктілік жөніндегі ұлттық орган: 2026 жылғы 9 қаңтар.</w:t>
      </w:r>
    </w:p>
    <w:bookmarkEnd w:id="1517"/>
    <w:bookmarkStart w:name="z5878" w:id="1518"/>
    <w:p>
      <w:pPr>
        <w:spacing w:after="0"/>
        <w:ind w:left="0"/>
        <w:jc w:val="both"/>
      </w:pPr>
      <w:r>
        <w:rPr>
          <w:rFonts w:ascii="Times New Roman"/>
          <w:b w:val="false"/>
          <w:i w:val="false"/>
          <w:color w:val="000000"/>
          <w:sz w:val="28"/>
        </w:rPr>
        <w:t>
      22. "Атамекен" Қазақстан Республикасының Ұлттық кәсіпкерлер палатасы.</w:t>
      </w:r>
    </w:p>
    <w:bookmarkEnd w:id="1518"/>
    <w:bookmarkStart w:name="z5879" w:id="1519"/>
    <w:p>
      <w:pPr>
        <w:spacing w:after="0"/>
        <w:ind w:left="0"/>
        <w:jc w:val="both"/>
      </w:pPr>
      <w:r>
        <w:rPr>
          <w:rFonts w:ascii="Times New Roman"/>
          <w:b w:val="false"/>
          <w:i w:val="false"/>
          <w:color w:val="000000"/>
          <w:sz w:val="28"/>
        </w:rPr>
        <w:t>
      23. Нұсқа нөмірі және шығарылған жылы: 2-нұсқа, 2025 жыл.</w:t>
      </w:r>
    </w:p>
    <w:bookmarkEnd w:id="1519"/>
    <w:bookmarkStart w:name="z5880" w:id="1520"/>
    <w:p>
      <w:pPr>
        <w:spacing w:after="0"/>
        <w:ind w:left="0"/>
        <w:jc w:val="both"/>
      </w:pPr>
      <w:r>
        <w:rPr>
          <w:rFonts w:ascii="Times New Roman"/>
          <w:b w:val="false"/>
          <w:i w:val="false"/>
          <w:color w:val="000000"/>
          <w:sz w:val="28"/>
        </w:rPr>
        <w:t>
      24. Болжамды қайта қарау күні: 2028 жылғы 31 желтоқсан.</w:t>
      </w:r>
    </w:p>
    <w:bookmarkEnd w:id="1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bl>
    <w:bookmarkStart w:name="z5882" w:id="1521"/>
    <w:p>
      <w:pPr>
        <w:spacing w:after="0"/>
        <w:ind w:left="0"/>
        <w:jc w:val="left"/>
      </w:pPr>
      <w:r>
        <w:rPr>
          <w:rFonts w:ascii="Times New Roman"/>
          <w:b/>
          <w:i w:val="false"/>
          <w:color w:val="000000"/>
        </w:rPr>
        <w:t xml:space="preserve"> Кәсіптік стандарт: "Сақтау және жүктерді сақтау"</w:t>
      </w:r>
    </w:p>
    <w:bookmarkEnd w:id="1521"/>
    <w:bookmarkStart w:name="z5883" w:id="1522"/>
    <w:p>
      <w:pPr>
        <w:spacing w:after="0"/>
        <w:ind w:left="0"/>
        <w:jc w:val="left"/>
      </w:pPr>
      <w:r>
        <w:rPr>
          <w:rFonts w:ascii="Times New Roman"/>
          <w:b/>
          <w:i w:val="false"/>
          <w:color w:val="000000"/>
        </w:rPr>
        <w:t xml:space="preserve"> 1-тарау. Жалпы ережелер</w:t>
      </w:r>
    </w:p>
    <w:bookmarkEnd w:id="1522"/>
    <w:bookmarkStart w:name="z5884" w:id="1523"/>
    <w:p>
      <w:pPr>
        <w:spacing w:after="0"/>
        <w:ind w:left="0"/>
        <w:jc w:val="both"/>
      </w:pPr>
      <w:r>
        <w:rPr>
          <w:rFonts w:ascii="Times New Roman"/>
          <w:b w:val="false"/>
          <w:i w:val="false"/>
          <w:color w:val="000000"/>
          <w:sz w:val="28"/>
        </w:rPr>
        <w:t>
      1. Кәсіптік стандарттың қолдану аясы: "Сақтау және жүктерді сақтау" кәсіби стандарты "Кәсіптік біліктілік туралы" Қазақстан Республикасының Заңы 5-бабының 5-тармағына және Қазақстан Республикасы Еңбек және халықты әлеуметтік қорғау министрінің 2023 жылғы 7 қыркүйектегі №377 бұйрығымен (Нормативтік құқықтық актілерді мемлекеттік тіркеу тізілімінде № 33401 болып тіркелген) бекітілген Кәсіптік стандарттарды әзірлеу және (немесе) жаңарту қағидаларын бекіту туралы сәйкес әзірленді, білім беру бағдарламаларын, оның ішінде кәсіпорындарда персоналды оқыту бағдарламаларын қалыптастыруға, қызметкерлер мен білім беру ұйымдары түлектерінің кәсіби біліктілігін тануға, сондай-ақ ұйымдар мен кәсіпорындарда персоналды басқару саласындағы кең ауқымды міндеттерді шешуге қойылатын талаптарды белгілейді.</w:t>
      </w:r>
    </w:p>
    <w:bookmarkEnd w:id="1523"/>
    <w:bookmarkStart w:name="z5885" w:id="152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524"/>
    <w:bookmarkStart w:name="z5886" w:id="1525"/>
    <w:p>
      <w:pPr>
        <w:spacing w:after="0"/>
        <w:ind w:left="0"/>
        <w:jc w:val="both"/>
      </w:pPr>
      <w:r>
        <w:rPr>
          <w:rFonts w:ascii="Times New Roman"/>
          <w:b w:val="false"/>
          <w:i w:val="false"/>
          <w:color w:val="000000"/>
          <w:sz w:val="28"/>
        </w:rPr>
        <w:t>
      1) арқандап байлау – арқандардың, шынжырлардың, ілгектердің немесе басқа да такелаждық құрылғылардың көмегімен жүкті көтергіш құрылғымен қосу мақсатында жүкті көтеру және орнын ауыстыру процесінде орындалатын технологиялық операция;</w:t>
      </w:r>
    </w:p>
    <w:bookmarkEnd w:id="1525"/>
    <w:bookmarkStart w:name="z5887" w:id="1526"/>
    <w:p>
      <w:pPr>
        <w:spacing w:after="0"/>
        <w:ind w:left="0"/>
        <w:jc w:val="both"/>
      </w:pPr>
      <w:r>
        <w:rPr>
          <w:rFonts w:ascii="Times New Roman"/>
          <w:b w:val="false"/>
          <w:i w:val="false"/>
          <w:color w:val="000000"/>
          <w:sz w:val="28"/>
        </w:rPr>
        <w:t>
      2) багаж – жолаушылар мен багажды тасымалдау қағидаларына сәйкес жолаушыларды тасымалдау процесінде олармен бірге тасымалданатын, алып жүретін де, алып жүрмейтін де заттар;</w:t>
      </w:r>
    </w:p>
    <w:bookmarkEnd w:id="1526"/>
    <w:bookmarkStart w:name="z5888" w:id="1527"/>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527"/>
    <w:bookmarkStart w:name="z5889" w:id="1528"/>
    <w:p>
      <w:pPr>
        <w:spacing w:after="0"/>
        <w:ind w:left="0"/>
        <w:jc w:val="both"/>
      </w:pPr>
      <w:r>
        <w:rPr>
          <w:rFonts w:ascii="Times New Roman"/>
          <w:b w:val="false"/>
          <w:i w:val="false"/>
          <w:color w:val="000000"/>
          <w:sz w:val="28"/>
        </w:rPr>
        <w:t>
      4) вагондар (контейнерлер) операторы – вагондарды (контейнерлердi) меншiк құқығымен немесе өзге де заңды негiздерде иеленушi және (немесе) тасымалдаушымен жасалған шарт негiзiнде вагондар (контейнерлер) операторы қызметін көрсету жолымен тасымалдау процесiне қатысатын және тасымалдау құжаттарында көрсетiлген тұлға;</w:t>
      </w:r>
    </w:p>
    <w:bookmarkEnd w:id="1528"/>
    <w:bookmarkStart w:name="z5890" w:id="1529"/>
    <w:p>
      <w:pPr>
        <w:spacing w:after="0"/>
        <w:ind w:left="0"/>
        <w:jc w:val="both"/>
      </w:pPr>
      <w:r>
        <w:rPr>
          <w:rFonts w:ascii="Times New Roman"/>
          <w:b w:val="false"/>
          <w:i w:val="false"/>
          <w:color w:val="000000"/>
          <w:sz w:val="28"/>
        </w:rPr>
        <w:t>
      5) дағды – кәсіптік міндетті толығымен орындауға мүмкіндік беретін білім мен машықты қолдану қабілеті;</w:t>
      </w:r>
    </w:p>
    <w:bookmarkEnd w:id="1529"/>
    <w:bookmarkStart w:name="z5891" w:id="1530"/>
    <w:p>
      <w:pPr>
        <w:spacing w:after="0"/>
        <w:ind w:left="0"/>
        <w:jc w:val="both"/>
      </w:pPr>
      <w:r>
        <w:rPr>
          <w:rFonts w:ascii="Times New Roman"/>
          <w:b w:val="false"/>
          <w:i w:val="false"/>
          <w:color w:val="000000"/>
          <w:sz w:val="28"/>
        </w:rPr>
        <w:t>
      6) жүк – тауарларды, халық тұтынатын тауарларды, материалдарды, жабдықтарды қамтитын, тасымалдауға, сақтауға немесе қоймада қайта өңдеуге жататын материалдық объект;</w:t>
      </w:r>
    </w:p>
    <w:bookmarkEnd w:id="1530"/>
    <w:bookmarkStart w:name="z5892" w:id="1531"/>
    <w:p>
      <w:pPr>
        <w:spacing w:after="0"/>
        <w:ind w:left="0"/>
        <w:jc w:val="both"/>
      </w:pPr>
      <w:r>
        <w:rPr>
          <w:rFonts w:ascii="Times New Roman"/>
          <w:b w:val="false"/>
          <w:i w:val="false"/>
          <w:color w:val="000000"/>
          <w:sz w:val="28"/>
        </w:rPr>
        <w:t>
      7) жүк көтергіш-тасымалдау машиналары – қоймалар, кәсіпорындар, құрылыс алаңдары шегінде жүктерді тік, көлденең және көлбеу жазықтықта шектеулі қашықтыққа жылжытуға арналған құрылғылар;</w:t>
      </w:r>
    </w:p>
    <w:bookmarkEnd w:id="1531"/>
    <w:bookmarkStart w:name="z5893" w:id="1532"/>
    <w:p>
      <w:pPr>
        <w:spacing w:after="0"/>
        <w:ind w:left="0"/>
        <w:jc w:val="both"/>
      </w:pPr>
      <w:r>
        <w:rPr>
          <w:rFonts w:ascii="Times New Roman"/>
          <w:b w:val="false"/>
          <w:i w:val="false"/>
          <w:color w:val="000000"/>
          <w:sz w:val="28"/>
        </w:rPr>
        <w:t>
      8) кәсіп – жеке адам жүзеге асыратын және орындалуы үшін белгілі бір біліктілікті талап ететін қызмет түрі;</w:t>
      </w:r>
    </w:p>
    <w:bookmarkEnd w:id="1532"/>
    <w:bookmarkStart w:name="z5894" w:id="1533"/>
    <w:p>
      <w:pPr>
        <w:spacing w:after="0"/>
        <w:ind w:left="0"/>
        <w:jc w:val="both"/>
      </w:pPr>
      <w:r>
        <w:rPr>
          <w:rFonts w:ascii="Times New Roman"/>
          <w:b w:val="false"/>
          <w:i w:val="false"/>
          <w:color w:val="000000"/>
          <w:sz w:val="28"/>
        </w:rPr>
        <w:t>
      9)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533"/>
    <w:bookmarkStart w:name="z5895" w:id="1534"/>
    <w:p>
      <w:pPr>
        <w:spacing w:after="0"/>
        <w:ind w:left="0"/>
        <w:jc w:val="both"/>
      </w:pPr>
      <w:r>
        <w:rPr>
          <w:rFonts w:ascii="Times New Roman"/>
          <w:b w:val="false"/>
          <w:i w:val="false"/>
          <w:color w:val="000000"/>
          <w:sz w:val="28"/>
        </w:rPr>
        <w:t>
      10) кәсіптік стандарт (бұдан әрі –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534"/>
    <w:bookmarkStart w:name="z5896" w:id="1535"/>
    <w:p>
      <w:pPr>
        <w:spacing w:after="0"/>
        <w:ind w:left="0"/>
        <w:jc w:val="both"/>
      </w:pPr>
      <w:r>
        <w:rPr>
          <w:rFonts w:ascii="Times New Roman"/>
          <w:b w:val="false"/>
          <w:i w:val="false"/>
          <w:color w:val="000000"/>
          <w:sz w:val="28"/>
        </w:rPr>
        <w:t>
      11) көлік құралы – адамдарды, жүктерді немесе өзіне орнатылған жабдықтарды жолдармен тасымалдауға арналған құрылғы;</w:t>
      </w:r>
    </w:p>
    <w:bookmarkEnd w:id="1535"/>
    <w:bookmarkStart w:name="z5897" w:id="1536"/>
    <w:p>
      <w:pPr>
        <w:spacing w:after="0"/>
        <w:ind w:left="0"/>
        <w:jc w:val="both"/>
      </w:pPr>
      <w:r>
        <w:rPr>
          <w:rFonts w:ascii="Times New Roman"/>
          <w:b w:val="false"/>
          <w:i w:val="false"/>
          <w:color w:val="000000"/>
          <w:sz w:val="28"/>
        </w:rPr>
        <w:t>
      12) қаптама – жүкті орналастыруға, қорғауға және тасымалдауға арналған орау құралдары (контейнерлер, жәшіктер, қораптар, поддондар);</w:t>
      </w:r>
    </w:p>
    <w:bookmarkEnd w:id="1536"/>
    <w:bookmarkStart w:name="z5898" w:id="1537"/>
    <w:p>
      <w:pPr>
        <w:spacing w:after="0"/>
        <w:ind w:left="0"/>
        <w:jc w:val="both"/>
      </w:pPr>
      <w:r>
        <w:rPr>
          <w:rFonts w:ascii="Times New Roman"/>
          <w:b w:val="false"/>
          <w:i w:val="false"/>
          <w:color w:val="000000"/>
          <w:sz w:val="28"/>
        </w:rPr>
        <w:t>
      13) қойма – жүктерді, материалдық құндылықтарды және ыдыстарды өңдеу, қайта өңдеу немесе тасымалдау сәтіне дейін сақтауға арналған мамандандырылған объект (үй-жай немесе алаң);</w:t>
      </w:r>
    </w:p>
    <w:bookmarkEnd w:id="1537"/>
    <w:bookmarkStart w:name="z5899" w:id="1538"/>
    <w:p>
      <w:pPr>
        <w:spacing w:after="0"/>
        <w:ind w:left="0"/>
        <w:jc w:val="both"/>
      </w:pPr>
      <w:r>
        <w:rPr>
          <w:rFonts w:ascii="Times New Roman"/>
          <w:b w:val="false"/>
          <w:i w:val="false"/>
          <w:color w:val="000000"/>
          <w:sz w:val="28"/>
        </w:rPr>
        <w:t>
      14) қол жүгі – жолаушының багаж бөлімшесіне тапсырусыз өзімен бірге алып жүретін жеке заттары, көлік құралының салонында орналастыруға арналған;</w:t>
      </w:r>
    </w:p>
    <w:bookmarkEnd w:id="1538"/>
    <w:bookmarkStart w:name="z5900" w:id="1539"/>
    <w:p>
      <w:pPr>
        <w:spacing w:after="0"/>
        <w:ind w:left="0"/>
        <w:jc w:val="both"/>
      </w:pPr>
      <w:r>
        <w:rPr>
          <w:rFonts w:ascii="Times New Roman"/>
          <w:b w:val="false"/>
          <w:i w:val="false"/>
          <w:color w:val="000000"/>
          <w:sz w:val="28"/>
        </w:rPr>
        <w:t>
      15) құзырет – еңбек функциясын құрайтын бір немесе бірнеше кәсіптік міндетті орындауға мүмкіндік беретін дағдыны қолдану қабілеті;</w:t>
      </w:r>
    </w:p>
    <w:bookmarkEnd w:id="1539"/>
    <w:bookmarkStart w:name="z5901" w:id="1540"/>
    <w:p>
      <w:pPr>
        <w:spacing w:after="0"/>
        <w:ind w:left="0"/>
        <w:jc w:val="both"/>
      </w:pPr>
      <w:r>
        <w:rPr>
          <w:rFonts w:ascii="Times New Roman"/>
          <w:b w:val="false"/>
          <w:i w:val="false"/>
          <w:color w:val="000000"/>
          <w:sz w:val="28"/>
        </w:rPr>
        <w:t>
      16) машық – кәсіптік міндет шеңберінде жекелеген бірлі-жарым іс-әрекетті физикалық тұрғыдан және (немесе) ақыл-оймен орындау қабілеті;</w:t>
      </w:r>
    </w:p>
    <w:bookmarkEnd w:id="1540"/>
    <w:bookmarkStart w:name="z5902" w:id="1541"/>
    <w:p>
      <w:pPr>
        <w:spacing w:after="0"/>
        <w:ind w:left="0"/>
        <w:jc w:val="both"/>
      </w:pPr>
      <w:r>
        <w:rPr>
          <w:rFonts w:ascii="Times New Roman"/>
          <w:b w:val="false"/>
          <w:i w:val="false"/>
          <w:color w:val="000000"/>
          <w:sz w:val="28"/>
        </w:rPr>
        <w:t>
      17) тасымалдаушы – жүктерді немесе жолаушыларды, багажды, жүк-багажды, почта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p>
    <w:bookmarkEnd w:id="1541"/>
    <w:bookmarkStart w:name="z5903" w:id="1542"/>
    <w:p>
      <w:pPr>
        <w:spacing w:after="0"/>
        <w:ind w:left="0"/>
        <w:jc w:val="both"/>
      </w:pPr>
      <w:r>
        <w:rPr>
          <w:rFonts w:ascii="Times New Roman"/>
          <w:b w:val="false"/>
          <w:i w:val="false"/>
          <w:color w:val="000000"/>
          <w:sz w:val="28"/>
        </w:rPr>
        <w:t>
      18) тауарлық-материалдық құндылықтар – мүліктік және/немесе коммерциялық құндылығы бар (тауарлар, бұйымдар, материалдар) қоймалардағы және кәсіпорындардың есебіндегі материалдық объектілер мен заттар;</w:t>
      </w:r>
    </w:p>
    <w:bookmarkEnd w:id="1542"/>
    <w:bookmarkStart w:name="z5904" w:id="1543"/>
    <w:p>
      <w:pPr>
        <w:spacing w:after="0"/>
        <w:ind w:left="0"/>
        <w:jc w:val="both"/>
      </w:pPr>
      <w:r>
        <w:rPr>
          <w:rFonts w:ascii="Times New Roman"/>
          <w:b w:val="false"/>
          <w:i w:val="false"/>
          <w:color w:val="000000"/>
          <w:sz w:val="28"/>
        </w:rPr>
        <w:t>
      19) техникалық шарттар – техникалық реттеу шеңберінде Қазақстан Республикасында қолданылатын өнімнің немесе процестің сапасына, параметрлеріне, сынақтарына, таңбалануына, буып-түюіне және басқа да сипаттамаларына қойылатын талаптарды белгілейтін нормативтік құжат;</w:t>
      </w:r>
    </w:p>
    <w:bookmarkEnd w:id="1543"/>
    <w:bookmarkStart w:name="z5905" w:id="1544"/>
    <w:p>
      <w:pPr>
        <w:spacing w:after="0"/>
        <w:ind w:left="0"/>
        <w:jc w:val="both"/>
      </w:pPr>
      <w:r>
        <w:rPr>
          <w:rFonts w:ascii="Times New Roman"/>
          <w:b w:val="false"/>
          <w:i w:val="false"/>
          <w:color w:val="000000"/>
          <w:sz w:val="28"/>
        </w:rPr>
        <w:t>
      20) тиеу-түсіру жұмыстары – қауіпсіздік талаптары сақталған кезде жүктерді көтеруді, төсеуді, арқандап байлауды және басқа да операцияларды механикаландырылған тәсілмен де, қолмен де қоса алғанда, көлік құралынан қоймаға немесе қоймадан көлікке ауыстыру жөніндегі іс-шаралардың технологиялық кешені.</w:t>
      </w:r>
    </w:p>
    <w:bookmarkEnd w:id="1544"/>
    <w:bookmarkStart w:name="z5906" w:id="154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545"/>
    <w:bookmarkStart w:name="z5907" w:id="1546"/>
    <w:p>
      <w:pPr>
        <w:spacing w:after="0"/>
        <w:ind w:left="0"/>
        <w:jc w:val="both"/>
      </w:pPr>
      <w:r>
        <w:rPr>
          <w:rFonts w:ascii="Times New Roman"/>
          <w:b w:val="false"/>
          <w:i w:val="false"/>
          <w:color w:val="000000"/>
          <w:sz w:val="28"/>
        </w:rPr>
        <w:t>
      1) БА – басшы, маман және басқа да лауазымдардың біліктілік анықтамалығы;</w:t>
      </w:r>
    </w:p>
    <w:bookmarkEnd w:id="1546"/>
    <w:bookmarkStart w:name="z5908" w:id="1547"/>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1547"/>
    <w:bookmarkStart w:name="z5909" w:id="1548"/>
    <w:p>
      <w:pPr>
        <w:spacing w:after="0"/>
        <w:ind w:left="0"/>
        <w:jc w:val="both"/>
      </w:pPr>
      <w:r>
        <w:rPr>
          <w:rFonts w:ascii="Times New Roman"/>
          <w:b w:val="false"/>
          <w:i w:val="false"/>
          <w:color w:val="000000"/>
          <w:sz w:val="28"/>
        </w:rPr>
        <w:t>
      3) СБШ – салалық біліктілік шеңбері;</w:t>
      </w:r>
    </w:p>
    <w:bookmarkEnd w:id="1548"/>
    <w:bookmarkStart w:name="z5910" w:id="1549"/>
    <w:p>
      <w:pPr>
        <w:spacing w:after="0"/>
        <w:ind w:left="0"/>
        <w:jc w:val="both"/>
      </w:pPr>
      <w:r>
        <w:rPr>
          <w:rFonts w:ascii="Times New Roman"/>
          <w:b w:val="false"/>
          <w:i w:val="false"/>
          <w:color w:val="000000"/>
          <w:sz w:val="28"/>
        </w:rPr>
        <w:t>
      4) ТЖКБ – техникалық және кәсіби білім;</w:t>
      </w:r>
    </w:p>
    <w:bookmarkEnd w:id="1549"/>
    <w:bookmarkStart w:name="z5911" w:id="1550"/>
    <w:p>
      <w:pPr>
        <w:spacing w:after="0"/>
        <w:ind w:left="0"/>
        <w:jc w:val="both"/>
      </w:pPr>
      <w:r>
        <w:rPr>
          <w:rFonts w:ascii="Times New Roman"/>
          <w:b w:val="false"/>
          <w:i w:val="false"/>
          <w:color w:val="000000"/>
          <w:sz w:val="28"/>
        </w:rPr>
        <w:t>
      5) ЭҚЖЖ – экономикалық қызмет түрлерінің жалпы жіктеуіші.</w:t>
      </w:r>
    </w:p>
    <w:bookmarkEnd w:id="1550"/>
    <w:bookmarkStart w:name="z5912" w:id="1551"/>
    <w:p>
      <w:pPr>
        <w:spacing w:after="0"/>
        <w:ind w:left="0"/>
        <w:jc w:val="left"/>
      </w:pPr>
      <w:r>
        <w:rPr>
          <w:rFonts w:ascii="Times New Roman"/>
          <w:b/>
          <w:i w:val="false"/>
          <w:color w:val="000000"/>
        </w:rPr>
        <w:t xml:space="preserve"> 2-тарау. Кәсіптік стандарттың паспорты</w:t>
      </w:r>
    </w:p>
    <w:bookmarkEnd w:id="1551"/>
    <w:bookmarkStart w:name="z5913" w:id="1552"/>
    <w:p>
      <w:pPr>
        <w:spacing w:after="0"/>
        <w:ind w:left="0"/>
        <w:jc w:val="both"/>
      </w:pPr>
      <w:r>
        <w:rPr>
          <w:rFonts w:ascii="Times New Roman"/>
          <w:b w:val="false"/>
          <w:i w:val="false"/>
          <w:color w:val="000000"/>
          <w:sz w:val="28"/>
        </w:rPr>
        <w:t>
      4. Кәсіптік стандарттың атауы: Сақтау және жүктерді сақтау.</w:t>
      </w:r>
    </w:p>
    <w:bookmarkEnd w:id="1552"/>
    <w:bookmarkStart w:name="z5914" w:id="1553"/>
    <w:p>
      <w:pPr>
        <w:spacing w:after="0"/>
        <w:ind w:left="0"/>
        <w:jc w:val="both"/>
      </w:pPr>
      <w:r>
        <w:rPr>
          <w:rFonts w:ascii="Times New Roman"/>
          <w:b w:val="false"/>
          <w:i w:val="false"/>
          <w:color w:val="000000"/>
          <w:sz w:val="28"/>
        </w:rPr>
        <w:t>
      5. Кәсіптік стандарттың коды: H138.</w:t>
      </w:r>
    </w:p>
    <w:bookmarkEnd w:id="1553"/>
    <w:bookmarkStart w:name="z5915" w:id="1554"/>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554"/>
    <w:bookmarkStart w:name="z5916" w:id="1555"/>
    <w:p>
      <w:pPr>
        <w:spacing w:after="0"/>
        <w:ind w:left="0"/>
        <w:jc w:val="both"/>
      </w:pPr>
      <w:r>
        <w:rPr>
          <w:rFonts w:ascii="Times New Roman"/>
          <w:b w:val="false"/>
          <w:i w:val="false"/>
          <w:color w:val="000000"/>
          <w:sz w:val="28"/>
        </w:rPr>
        <w:t>
      H Көлік және қоймалау:</w:t>
      </w:r>
    </w:p>
    <w:bookmarkEnd w:id="1555"/>
    <w:bookmarkStart w:name="z5917" w:id="1556"/>
    <w:p>
      <w:pPr>
        <w:spacing w:after="0"/>
        <w:ind w:left="0"/>
        <w:jc w:val="both"/>
      </w:pPr>
      <w:r>
        <w:rPr>
          <w:rFonts w:ascii="Times New Roman"/>
          <w:b w:val="false"/>
          <w:i w:val="false"/>
          <w:color w:val="000000"/>
          <w:sz w:val="28"/>
        </w:rPr>
        <w:t>
      52 Жүктерді қоймаға қою және қосалқы көлік қызметі;</w:t>
      </w:r>
    </w:p>
    <w:bookmarkEnd w:id="1556"/>
    <w:bookmarkStart w:name="z5918" w:id="1557"/>
    <w:p>
      <w:pPr>
        <w:spacing w:after="0"/>
        <w:ind w:left="0"/>
        <w:jc w:val="both"/>
      </w:pPr>
      <w:r>
        <w:rPr>
          <w:rFonts w:ascii="Times New Roman"/>
          <w:b w:val="false"/>
          <w:i w:val="false"/>
          <w:color w:val="000000"/>
          <w:sz w:val="28"/>
        </w:rPr>
        <w:t>
      52.1 Жүктерді қоймаға қою және сақтау;</w:t>
      </w:r>
    </w:p>
    <w:bookmarkEnd w:id="1557"/>
    <w:bookmarkStart w:name="z5919" w:id="1558"/>
    <w:p>
      <w:pPr>
        <w:spacing w:after="0"/>
        <w:ind w:left="0"/>
        <w:jc w:val="both"/>
      </w:pPr>
      <w:r>
        <w:rPr>
          <w:rFonts w:ascii="Times New Roman"/>
          <w:b w:val="false"/>
          <w:i w:val="false"/>
          <w:color w:val="000000"/>
          <w:sz w:val="28"/>
        </w:rPr>
        <w:t>
      52.10 Жүктерді қоймаға қою және сақтау;</w:t>
      </w:r>
    </w:p>
    <w:bookmarkEnd w:id="1558"/>
    <w:bookmarkStart w:name="z5920" w:id="1559"/>
    <w:p>
      <w:pPr>
        <w:spacing w:after="0"/>
        <w:ind w:left="0"/>
        <w:jc w:val="both"/>
      </w:pPr>
      <w:r>
        <w:rPr>
          <w:rFonts w:ascii="Times New Roman"/>
          <w:b w:val="false"/>
          <w:i w:val="false"/>
          <w:color w:val="000000"/>
          <w:sz w:val="28"/>
        </w:rPr>
        <w:t>
      52.10.1 Астықты қоймаға қою және сақтау.</w:t>
      </w:r>
    </w:p>
    <w:bookmarkEnd w:id="1559"/>
    <w:bookmarkStart w:name="z5921" w:id="1560"/>
    <w:p>
      <w:pPr>
        <w:spacing w:after="0"/>
        <w:ind w:left="0"/>
        <w:jc w:val="both"/>
      </w:pPr>
      <w:r>
        <w:rPr>
          <w:rFonts w:ascii="Times New Roman"/>
          <w:b w:val="false"/>
          <w:i w:val="false"/>
          <w:color w:val="000000"/>
          <w:sz w:val="28"/>
        </w:rPr>
        <w:t>
      H Көлік және қоймалау:</w:t>
      </w:r>
    </w:p>
    <w:bookmarkEnd w:id="1560"/>
    <w:bookmarkStart w:name="z5922" w:id="1561"/>
    <w:p>
      <w:pPr>
        <w:spacing w:after="0"/>
        <w:ind w:left="0"/>
        <w:jc w:val="both"/>
      </w:pPr>
      <w:r>
        <w:rPr>
          <w:rFonts w:ascii="Times New Roman"/>
          <w:b w:val="false"/>
          <w:i w:val="false"/>
          <w:color w:val="000000"/>
          <w:sz w:val="28"/>
        </w:rPr>
        <w:t>
      52 Жүктерді қоймаға қою және қосалқы көлік қызметі;</w:t>
      </w:r>
    </w:p>
    <w:bookmarkEnd w:id="1561"/>
    <w:bookmarkStart w:name="z5923" w:id="1562"/>
    <w:p>
      <w:pPr>
        <w:spacing w:after="0"/>
        <w:ind w:left="0"/>
        <w:jc w:val="both"/>
      </w:pPr>
      <w:r>
        <w:rPr>
          <w:rFonts w:ascii="Times New Roman"/>
          <w:b w:val="false"/>
          <w:i w:val="false"/>
          <w:color w:val="000000"/>
          <w:sz w:val="28"/>
        </w:rPr>
        <w:t>
      52.1 Жүктерді қоймаға қою және сақтау;</w:t>
      </w:r>
    </w:p>
    <w:bookmarkEnd w:id="1562"/>
    <w:bookmarkStart w:name="z5924" w:id="1563"/>
    <w:p>
      <w:pPr>
        <w:spacing w:after="0"/>
        <w:ind w:left="0"/>
        <w:jc w:val="both"/>
      </w:pPr>
      <w:r>
        <w:rPr>
          <w:rFonts w:ascii="Times New Roman"/>
          <w:b w:val="false"/>
          <w:i w:val="false"/>
          <w:color w:val="000000"/>
          <w:sz w:val="28"/>
        </w:rPr>
        <w:t>
      52.10 Жүктерді қоймаға қою және сақтау;</w:t>
      </w:r>
    </w:p>
    <w:bookmarkEnd w:id="1563"/>
    <w:bookmarkStart w:name="z5925" w:id="1564"/>
    <w:p>
      <w:pPr>
        <w:spacing w:after="0"/>
        <w:ind w:left="0"/>
        <w:jc w:val="both"/>
      </w:pPr>
      <w:r>
        <w:rPr>
          <w:rFonts w:ascii="Times New Roman"/>
          <w:b w:val="false"/>
          <w:i w:val="false"/>
          <w:color w:val="000000"/>
          <w:sz w:val="28"/>
        </w:rPr>
        <w:t>
      52.10.2 Астық және мұнайдан басқа, азық-түлік емес тауарларды қоймаға қою және сақтау.</w:t>
      </w:r>
    </w:p>
    <w:bookmarkEnd w:id="1564"/>
    <w:bookmarkStart w:name="z5926" w:id="1565"/>
    <w:p>
      <w:pPr>
        <w:spacing w:after="0"/>
        <w:ind w:left="0"/>
        <w:jc w:val="both"/>
      </w:pPr>
      <w:r>
        <w:rPr>
          <w:rFonts w:ascii="Times New Roman"/>
          <w:b w:val="false"/>
          <w:i w:val="false"/>
          <w:color w:val="000000"/>
          <w:sz w:val="28"/>
        </w:rPr>
        <w:t>
      H Көлік және қоймалау:</w:t>
      </w:r>
    </w:p>
    <w:bookmarkEnd w:id="1565"/>
    <w:bookmarkStart w:name="z5927" w:id="1566"/>
    <w:p>
      <w:pPr>
        <w:spacing w:after="0"/>
        <w:ind w:left="0"/>
        <w:jc w:val="both"/>
      </w:pPr>
      <w:r>
        <w:rPr>
          <w:rFonts w:ascii="Times New Roman"/>
          <w:b w:val="false"/>
          <w:i w:val="false"/>
          <w:color w:val="000000"/>
          <w:sz w:val="28"/>
        </w:rPr>
        <w:t>
      52 Жүктерді қоймаға қою және қосалқы көлік қызметі;</w:t>
      </w:r>
    </w:p>
    <w:bookmarkEnd w:id="1566"/>
    <w:bookmarkStart w:name="z5928" w:id="1567"/>
    <w:p>
      <w:pPr>
        <w:spacing w:after="0"/>
        <w:ind w:left="0"/>
        <w:jc w:val="both"/>
      </w:pPr>
      <w:r>
        <w:rPr>
          <w:rFonts w:ascii="Times New Roman"/>
          <w:b w:val="false"/>
          <w:i w:val="false"/>
          <w:color w:val="000000"/>
          <w:sz w:val="28"/>
        </w:rPr>
        <w:t>
      52.1 Жүктерді қоймаға қою және сақтау;</w:t>
      </w:r>
    </w:p>
    <w:bookmarkEnd w:id="1567"/>
    <w:bookmarkStart w:name="z5929" w:id="1568"/>
    <w:p>
      <w:pPr>
        <w:spacing w:after="0"/>
        <w:ind w:left="0"/>
        <w:jc w:val="both"/>
      </w:pPr>
      <w:r>
        <w:rPr>
          <w:rFonts w:ascii="Times New Roman"/>
          <w:b w:val="false"/>
          <w:i w:val="false"/>
          <w:color w:val="000000"/>
          <w:sz w:val="28"/>
        </w:rPr>
        <w:t>
      52.10 Жүктерді қоймаға қою және сақтау;</w:t>
      </w:r>
    </w:p>
    <w:bookmarkEnd w:id="1568"/>
    <w:bookmarkStart w:name="z5930" w:id="1569"/>
    <w:p>
      <w:pPr>
        <w:spacing w:after="0"/>
        <w:ind w:left="0"/>
        <w:jc w:val="both"/>
      </w:pPr>
      <w:r>
        <w:rPr>
          <w:rFonts w:ascii="Times New Roman"/>
          <w:b w:val="false"/>
          <w:i w:val="false"/>
          <w:color w:val="000000"/>
          <w:sz w:val="28"/>
        </w:rPr>
        <w:t>
      52.10.3 Жеміс пен жидектен басқа азық-түлік тауарларын қоймаға қою және сақтау.</w:t>
      </w:r>
    </w:p>
    <w:bookmarkEnd w:id="1569"/>
    <w:bookmarkStart w:name="z5931" w:id="1570"/>
    <w:p>
      <w:pPr>
        <w:spacing w:after="0"/>
        <w:ind w:left="0"/>
        <w:jc w:val="both"/>
      </w:pPr>
      <w:r>
        <w:rPr>
          <w:rFonts w:ascii="Times New Roman"/>
          <w:b w:val="false"/>
          <w:i w:val="false"/>
          <w:color w:val="000000"/>
          <w:sz w:val="28"/>
        </w:rPr>
        <w:t>
      H Көлік және қоймалау:</w:t>
      </w:r>
    </w:p>
    <w:bookmarkEnd w:id="1570"/>
    <w:bookmarkStart w:name="z5932" w:id="1571"/>
    <w:p>
      <w:pPr>
        <w:spacing w:after="0"/>
        <w:ind w:left="0"/>
        <w:jc w:val="both"/>
      </w:pPr>
      <w:r>
        <w:rPr>
          <w:rFonts w:ascii="Times New Roman"/>
          <w:b w:val="false"/>
          <w:i w:val="false"/>
          <w:color w:val="000000"/>
          <w:sz w:val="28"/>
        </w:rPr>
        <w:t>
      52 Жүктерді қоймаға қою және қосалқы көлік қызметі;</w:t>
      </w:r>
    </w:p>
    <w:bookmarkEnd w:id="1571"/>
    <w:bookmarkStart w:name="z5933" w:id="1572"/>
    <w:p>
      <w:pPr>
        <w:spacing w:after="0"/>
        <w:ind w:left="0"/>
        <w:jc w:val="both"/>
      </w:pPr>
      <w:r>
        <w:rPr>
          <w:rFonts w:ascii="Times New Roman"/>
          <w:b w:val="false"/>
          <w:i w:val="false"/>
          <w:color w:val="000000"/>
          <w:sz w:val="28"/>
        </w:rPr>
        <w:t>
      52.1 Жүктерді қоймаға қою және сақтау;</w:t>
      </w:r>
    </w:p>
    <w:bookmarkEnd w:id="1572"/>
    <w:bookmarkStart w:name="z5934" w:id="1573"/>
    <w:p>
      <w:pPr>
        <w:spacing w:after="0"/>
        <w:ind w:left="0"/>
        <w:jc w:val="both"/>
      </w:pPr>
      <w:r>
        <w:rPr>
          <w:rFonts w:ascii="Times New Roman"/>
          <w:b w:val="false"/>
          <w:i w:val="false"/>
          <w:color w:val="000000"/>
          <w:sz w:val="28"/>
        </w:rPr>
        <w:t>
      52.10 Жүктерді қоймаға қою және сақтау;</w:t>
      </w:r>
    </w:p>
    <w:bookmarkEnd w:id="1573"/>
    <w:bookmarkStart w:name="z5935" w:id="1574"/>
    <w:p>
      <w:pPr>
        <w:spacing w:after="0"/>
        <w:ind w:left="0"/>
        <w:jc w:val="both"/>
      </w:pPr>
      <w:r>
        <w:rPr>
          <w:rFonts w:ascii="Times New Roman"/>
          <w:b w:val="false"/>
          <w:i w:val="false"/>
          <w:color w:val="000000"/>
          <w:sz w:val="28"/>
        </w:rPr>
        <w:t>
      52.10.5 Жемістерді және жидектерді қоймаға қою және сақтау.</w:t>
      </w:r>
    </w:p>
    <w:bookmarkEnd w:id="1574"/>
    <w:bookmarkStart w:name="z5936" w:id="1575"/>
    <w:p>
      <w:pPr>
        <w:spacing w:after="0"/>
        <w:ind w:left="0"/>
        <w:jc w:val="both"/>
      </w:pPr>
      <w:r>
        <w:rPr>
          <w:rFonts w:ascii="Times New Roman"/>
          <w:b w:val="false"/>
          <w:i w:val="false"/>
          <w:color w:val="000000"/>
          <w:sz w:val="28"/>
        </w:rPr>
        <w:t>
      7. Кәсіптік стандарттың қысқаша сипаттамасы: "Сақтау және жүктерді сақтау" кәсіби стандарты тауарларды сақтау мен сақтауды ұйымдастыру мен жүзеге асырумен айналысатын жұмысшылар мен мамандардың қызметіне қойылатын талаптарды белгілейді.</w:t>
      </w:r>
    </w:p>
    <w:bookmarkEnd w:id="1575"/>
    <w:bookmarkStart w:name="z5937" w:id="1576"/>
    <w:p>
      <w:pPr>
        <w:spacing w:after="0"/>
        <w:ind w:left="0"/>
        <w:jc w:val="both"/>
      </w:pPr>
      <w:r>
        <w:rPr>
          <w:rFonts w:ascii="Times New Roman"/>
          <w:b w:val="false"/>
          <w:i w:val="false"/>
          <w:color w:val="000000"/>
          <w:sz w:val="28"/>
        </w:rPr>
        <w:t>
      8. Кәсіптер карточкаларының тізбесі:</w:t>
      </w:r>
    </w:p>
    <w:bookmarkEnd w:id="1576"/>
    <w:bookmarkStart w:name="z5938" w:id="1577"/>
    <w:p>
      <w:pPr>
        <w:spacing w:after="0"/>
        <w:ind w:left="0"/>
        <w:jc w:val="both"/>
      </w:pPr>
      <w:r>
        <w:rPr>
          <w:rFonts w:ascii="Times New Roman"/>
          <w:b w:val="false"/>
          <w:i w:val="false"/>
          <w:color w:val="000000"/>
          <w:sz w:val="28"/>
        </w:rPr>
        <w:t>
      1) Механикаландырылған және автоматтандырылған қоймалар операторы – 3 СБШ-нің деңгейі;</w:t>
      </w:r>
    </w:p>
    <w:bookmarkEnd w:id="1577"/>
    <w:bookmarkStart w:name="z5939" w:id="1578"/>
    <w:p>
      <w:pPr>
        <w:spacing w:after="0"/>
        <w:ind w:left="0"/>
        <w:jc w:val="both"/>
      </w:pPr>
      <w:r>
        <w:rPr>
          <w:rFonts w:ascii="Times New Roman"/>
          <w:b w:val="false"/>
          <w:i w:val="false"/>
          <w:color w:val="000000"/>
          <w:sz w:val="28"/>
        </w:rPr>
        <w:t>
      2) Жүк тиеуші жүргізушісі – 3 СБШ-нің деңгейі;</w:t>
      </w:r>
    </w:p>
    <w:bookmarkEnd w:id="1578"/>
    <w:bookmarkStart w:name="z5940" w:id="1579"/>
    <w:p>
      <w:pPr>
        <w:spacing w:after="0"/>
        <w:ind w:left="0"/>
        <w:jc w:val="both"/>
      </w:pPr>
      <w:r>
        <w:rPr>
          <w:rFonts w:ascii="Times New Roman"/>
          <w:b w:val="false"/>
          <w:i w:val="false"/>
          <w:color w:val="000000"/>
          <w:sz w:val="28"/>
        </w:rPr>
        <w:t>
      3) Кезек бастығы – 5 СБШ-нің деңгейі;</w:t>
      </w:r>
    </w:p>
    <w:bookmarkEnd w:id="1579"/>
    <w:bookmarkStart w:name="z5941" w:id="1580"/>
    <w:p>
      <w:pPr>
        <w:spacing w:after="0"/>
        <w:ind w:left="0"/>
        <w:jc w:val="both"/>
      </w:pPr>
      <w:r>
        <w:rPr>
          <w:rFonts w:ascii="Times New Roman"/>
          <w:b w:val="false"/>
          <w:i w:val="false"/>
          <w:color w:val="000000"/>
          <w:sz w:val="28"/>
        </w:rPr>
        <w:t>
      4) Тиеуші – 2 СБШ-нің деңгейі;</w:t>
      </w:r>
    </w:p>
    <w:bookmarkEnd w:id="1580"/>
    <w:bookmarkStart w:name="z5942" w:id="1581"/>
    <w:p>
      <w:pPr>
        <w:spacing w:after="0"/>
        <w:ind w:left="0"/>
        <w:jc w:val="both"/>
      </w:pPr>
      <w:r>
        <w:rPr>
          <w:rFonts w:ascii="Times New Roman"/>
          <w:b w:val="false"/>
          <w:i w:val="false"/>
          <w:color w:val="000000"/>
          <w:sz w:val="28"/>
        </w:rPr>
        <w:t>
      5) Қойма бастығы – 6 СБШ-нің деңгейі;</w:t>
      </w:r>
    </w:p>
    <w:bookmarkEnd w:id="1581"/>
    <w:bookmarkStart w:name="z5943" w:id="1582"/>
    <w:p>
      <w:pPr>
        <w:spacing w:after="0"/>
        <w:ind w:left="0"/>
        <w:jc w:val="both"/>
      </w:pPr>
      <w:r>
        <w:rPr>
          <w:rFonts w:ascii="Times New Roman"/>
          <w:b w:val="false"/>
          <w:i w:val="false"/>
          <w:color w:val="000000"/>
          <w:sz w:val="28"/>
        </w:rPr>
        <w:t>
      6) Қойма меңгерушісі – 4 СБШ-нің деңгейі;</w:t>
      </w:r>
    </w:p>
    <w:bookmarkEnd w:id="1582"/>
    <w:bookmarkStart w:name="z5944" w:id="1583"/>
    <w:p>
      <w:pPr>
        <w:spacing w:after="0"/>
        <w:ind w:left="0"/>
        <w:jc w:val="both"/>
      </w:pPr>
      <w:r>
        <w:rPr>
          <w:rFonts w:ascii="Times New Roman"/>
          <w:b w:val="false"/>
          <w:i w:val="false"/>
          <w:color w:val="000000"/>
          <w:sz w:val="28"/>
        </w:rPr>
        <w:t>
      7) Қоймашы – 3 СБШ-нің деңгейі;</w:t>
      </w:r>
    </w:p>
    <w:bookmarkEnd w:id="1583"/>
    <w:bookmarkStart w:name="z5945" w:id="1584"/>
    <w:p>
      <w:pPr>
        <w:spacing w:after="0"/>
        <w:ind w:left="0"/>
        <w:jc w:val="both"/>
      </w:pPr>
      <w:r>
        <w:rPr>
          <w:rFonts w:ascii="Times New Roman"/>
          <w:b w:val="false"/>
          <w:i w:val="false"/>
          <w:color w:val="000000"/>
          <w:sz w:val="28"/>
        </w:rPr>
        <w:t>
      8) Электротележка (электроштаблер) жүргізушісі – 3 СБШ-нің деңгейі.</w:t>
      </w:r>
    </w:p>
    <w:bookmarkEnd w:id="1584"/>
    <w:bookmarkStart w:name="z5946" w:id="1585"/>
    <w:p>
      <w:pPr>
        <w:spacing w:after="0"/>
        <w:ind w:left="0"/>
        <w:jc w:val="left"/>
      </w:pPr>
      <w:r>
        <w:rPr>
          <w:rFonts w:ascii="Times New Roman"/>
          <w:b/>
          <w:i w:val="false"/>
          <w:color w:val="000000"/>
        </w:rPr>
        <w:t xml:space="preserve"> 3-тарау. Кәсіптер карточкалары</w:t>
      </w:r>
    </w:p>
    <w:bookmarkEnd w:id="1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Кәсіптер карточкасы "Механикаландырылған және автоматтандырылған қоймалар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және автоматтандырылған қоймалар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1586"/>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1586"/>
          <w:p>
            <w:pPr>
              <w:spacing w:after="20"/>
              <w:ind w:left="20"/>
              <w:jc w:val="both"/>
            </w:pPr>
            <w:r>
              <w:rPr>
                <w:rFonts w:ascii="Times New Roman"/>
                <w:b w:val="false"/>
                <w:i w:val="false"/>
                <w:color w:val="000000"/>
                <w:sz w:val="20"/>
              </w:rPr>
              <w:t xml:space="preserve">
268-параграф. Механикаландырылған және автоматтандырылған қоймалардың операторы, 2-разряд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1587"/>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1587"/>
          <w:p>
            <w:pPr>
              <w:spacing w:after="20"/>
              <w:ind w:left="20"/>
              <w:jc w:val="both"/>
            </w:pPr>
            <w:r>
              <w:rPr>
                <w:rFonts w:ascii="Times New Roman"/>
                <w:b w:val="false"/>
                <w:i w:val="false"/>
                <w:color w:val="000000"/>
                <w:sz w:val="20"/>
              </w:rPr>
              <w:t xml:space="preserve">
269-параграф. Механикаландырылған және автоматтандырылған қоймалардың операторы, 3-разряд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1588"/>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1588"/>
          <w:p>
            <w:pPr>
              <w:spacing w:after="20"/>
              <w:ind w:left="20"/>
              <w:jc w:val="both"/>
            </w:pPr>
            <w:r>
              <w:rPr>
                <w:rFonts w:ascii="Times New Roman"/>
                <w:b w:val="false"/>
                <w:i w:val="false"/>
                <w:color w:val="000000"/>
                <w:sz w:val="20"/>
              </w:rPr>
              <w:t xml:space="preserve">
270-параграф. Механикаландырылған және автоматтандырылған қоймалардың операторы 4-разряд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1589"/>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1589"/>
          <w:p>
            <w:pPr>
              <w:spacing w:after="20"/>
              <w:ind w:left="20"/>
              <w:jc w:val="both"/>
            </w:pPr>
            <w:r>
              <w:rPr>
                <w:rFonts w:ascii="Times New Roman"/>
                <w:b w:val="false"/>
                <w:i w:val="false"/>
                <w:color w:val="000000"/>
                <w:sz w:val="20"/>
              </w:rPr>
              <w:t xml:space="preserve">
271-параграф. Механикаландырылған және автоматтандырылған қоймалардың операторы, 5-разряд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1590"/>
          <w:p>
            <w:pPr>
              <w:spacing w:after="20"/>
              <w:ind w:left="20"/>
              <w:jc w:val="both"/>
            </w:pPr>
            <w:r>
              <w:rPr>
                <w:rFonts w:ascii="Times New Roman"/>
                <w:b w:val="false"/>
                <w:i w:val="false"/>
                <w:color w:val="000000"/>
                <w:sz w:val="20"/>
              </w:rPr>
              <w:t>
Білім деңгейі:</w:t>
            </w:r>
          </w:p>
          <w:bookmarkEnd w:id="159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1591"/>
          <w:p>
            <w:pPr>
              <w:spacing w:after="20"/>
              <w:ind w:left="20"/>
              <w:jc w:val="both"/>
            </w:pPr>
            <w:r>
              <w:rPr>
                <w:rFonts w:ascii="Times New Roman"/>
                <w:b w:val="false"/>
                <w:i w:val="false"/>
                <w:color w:val="000000"/>
                <w:sz w:val="20"/>
              </w:rPr>
              <w:t>
Мамандық:</w:t>
            </w:r>
          </w:p>
          <w:bookmarkEnd w:id="1591"/>
          <w:p>
            <w:pPr>
              <w:spacing w:after="20"/>
              <w:ind w:left="20"/>
              <w:jc w:val="both"/>
            </w:pPr>
            <w:r>
              <w:rPr>
                <w:rFonts w:ascii="Times New Roman"/>
                <w:b w:val="false"/>
                <w:i w:val="false"/>
                <w:color w:val="000000"/>
                <w:sz w:val="20"/>
              </w:rPr>
              <w:t xml:space="preserve">
Автомобиль көлігіне техникалық қызмет көрсету, жөндеу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1592"/>
          <w:p>
            <w:pPr>
              <w:spacing w:after="20"/>
              <w:ind w:left="20"/>
              <w:jc w:val="both"/>
            </w:pPr>
            <w:r>
              <w:rPr>
                <w:rFonts w:ascii="Times New Roman"/>
                <w:b w:val="false"/>
                <w:i w:val="false"/>
                <w:color w:val="000000"/>
                <w:sz w:val="20"/>
              </w:rPr>
              <w:t>
Білім деңгейі:</w:t>
            </w:r>
          </w:p>
          <w:bookmarkEnd w:id="159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1593"/>
          <w:p>
            <w:pPr>
              <w:spacing w:after="20"/>
              <w:ind w:left="20"/>
              <w:jc w:val="both"/>
            </w:pPr>
            <w:r>
              <w:rPr>
                <w:rFonts w:ascii="Times New Roman"/>
                <w:b w:val="false"/>
                <w:i w:val="false"/>
                <w:color w:val="000000"/>
                <w:sz w:val="20"/>
              </w:rPr>
              <w:t>
Мамандық:</w:t>
            </w:r>
          </w:p>
          <w:bookmarkEnd w:id="15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1594"/>
          <w:p>
            <w:pPr>
              <w:spacing w:after="20"/>
              <w:ind w:left="20"/>
              <w:jc w:val="both"/>
            </w:pPr>
            <w:r>
              <w:rPr>
                <w:rFonts w:ascii="Times New Roman"/>
                <w:b w:val="false"/>
                <w:i w:val="false"/>
                <w:color w:val="000000"/>
                <w:sz w:val="20"/>
              </w:rPr>
              <w:t>
Біліктілік:</w:t>
            </w:r>
          </w:p>
          <w:bookmarkEnd w:id="15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бағдарлама бойынша техникалық және кәсіптік білім немесе жалпы орта білім және кәсіптік даярлық,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8343-9-037 – Механикаландырылған және автоматтандырылған қоймалар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Қоймаішілік үй-жайларда, қоймаларда, базаларда, жинақтау және буып-түю учаскелерінде әртүрлі жүк көтергіштігі бар крандар мен арнайы техниканы пайдалана отырып, жүктерді қабылдау, қоймаішілік бөлу, сақтау және тиеп-жөнелту жөніндегі жұмыстарды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1595"/>
          <w:p>
            <w:pPr>
              <w:spacing w:after="20"/>
              <w:ind w:left="20"/>
              <w:jc w:val="both"/>
            </w:pPr>
            <w:r>
              <w:rPr>
                <w:rFonts w:ascii="Times New Roman"/>
                <w:b w:val="false"/>
                <w:i w:val="false"/>
                <w:color w:val="000000"/>
                <w:sz w:val="20"/>
              </w:rPr>
              <w:t>
1. Қоймалар мен жабдықтарды жүктерді қабылдауға дайындау;</w:t>
            </w:r>
          </w:p>
          <w:bookmarkEnd w:id="1595"/>
          <w:p>
            <w:pPr>
              <w:spacing w:after="20"/>
              <w:ind w:left="20"/>
              <w:jc w:val="both"/>
            </w:pPr>
            <w:r>
              <w:rPr>
                <w:rFonts w:ascii="Times New Roman"/>
                <w:b w:val="false"/>
                <w:i w:val="false"/>
                <w:color w:val="000000"/>
                <w:sz w:val="20"/>
              </w:rPr>
              <w:t>
2. Жүктерді тиеу-түсіру жұмыстарын, тасымалдауды және қоймаішілік өңдеуді орындауды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1596"/>
          <w:p>
            <w:pPr>
              <w:spacing w:after="20"/>
              <w:ind w:left="20"/>
              <w:jc w:val="both"/>
            </w:pPr>
            <w:r>
              <w:rPr>
                <w:rFonts w:ascii="Times New Roman"/>
                <w:b w:val="false"/>
                <w:i w:val="false"/>
                <w:color w:val="000000"/>
                <w:sz w:val="20"/>
              </w:rPr>
              <w:t>
1-еңбек функциясы:</w:t>
            </w:r>
          </w:p>
          <w:bookmarkEnd w:id="1596"/>
          <w:p>
            <w:pPr>
              <w:spacing w:after="20"/>
              <w:ind w:left="20"/>
              <w:jc w:val="both"/>
            </w:pPr>
            <w:r>
              <w:rPr>
                <w:rFonts w:ascii="Times New Roman"/>
                <w:b w:val="false"/>
                <w:i w:val="false"/>
                <w:color w:val="000000"/>
                <w:sz w:val="20"/>
              </w:rPr>
              <w:t>
Қоймалар мен жабдықтарды жүктерді қабылдауға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1597"/>
          <w:p>
            <w:pPr>
              <w:spacing w:after="20"/>
              <w:ind w:left="20"/>
              <w:jc w:val="both"/>
            </w:pPr>
            <w:r>
              <w:rPr>
                <w:rFonts w:ascii="Times New Roman"/>
                <w:b w:val="false"/>
                <w:i w:val="false"/>
                <w:color w:val="000000"/>
                <w:sz w:val="20"/>
              </w:rPr>
              <w:t>
1-дағды:</w:t>
            </w:r>
          </w:p>
          <w:bookmarkEnd w:id="1597"/>
          <w:p>
            <w:pPr>
              <w:spacing w:after="20"/>
              <w:ind w:left="20"/>
              <w:jc w:val="both"/>
            </w:pPr>
            <w:r>
              <w:rPr>
                <w:rFonts w:ascii="Times New Roman"/>
                <w:b w:val="false"/>
                <w:i w:val="false"/>
                <w:color w:val="000000"/>
                <w:sz w:val="20"/>
              </w:rPr>
              <w:t>
Көтергіш-көліктік тетіктермен құрылғыларға ағымдағы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1598"/>
          <w:p>
            <w:pPr>
              <w:spacing w:after="20"/>
              <w:ind w:left="20"/>
              <w:jc w:val="both"/>
            </w:pPr>
            <w:r>
              <w:rPr>
                <w:rFonts w:ascii="Times New Roman"/>
                <w:b w:val="false"/>
                <w:i w:val="false"/>
                <w:color w:val="000000"/>
                <w:sz w:val="20"/>
              </w:rPr>
              <w:t>
Машықтар:</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басталар алдында көтергіш-көліктік тетіктермен құрылғыларды сыртқы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Конвейерлерді, арбаларды, электротальдарды, жүкшығырларды және басқа да қарапайым тетіктерді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Арқандардың, шынжырлардың, ілгектердің және ұстағыштардың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Тетіктермен құрылғыларды ластанудан және жүктердің қалдықтарынан тазартуды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тораптар мен тетіктерді белгіленген көлемде майлауды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Анықталған ақаулар туралы біліктілігі жоғары операторға немесе басшыға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Тетіктерге қызмет көрсету кезінде еңбекті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жүк көтергіштігі бар көпір, ешкі және портативті крандарға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Ауысым басталар алдында тиегіштер мен жүк қармайтын құрылғылардың жұмысқа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жөніндегі нұсқаулыққа сәйкес тетіктерге ағымдағы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Көтеру-тасымалдау тетіктерінің тораптары мен бөлшектерінің тозуын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алынбалы элементтер мен құрылғыларды ауыстыру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Такелаж құралдарының жарамдылығы мен қауіпсіз жай-күйін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ақаулары туралы хабарламаларды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көтергіштігі мен күрделілігі жоғары көтергіш-көлік тетіктеріне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Автоматика жүйелері мен басқару пульттерін тексеру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процесінде тетіктердің жұмысын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жүйелердің жұмысындағы қарапайым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Конвейер және жинақтау тетіктерін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құрылғылары мен құлыптардың жарамдылығын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Қауіптілігі жоғары тетіктерге қызмет көрсету кезінде арнайы қауіпсіздік шараларын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Қойманың көтергіш-көлік жабдықтарына ағымдағы қызмет көрсетуді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Автоматика жүйелері мен бақылау-өлшеу аспаптарын баптауды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техникалық жағдайын талдау және оның пайдалануға дайындығы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қойма кешендерінің келісілген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қызмет көрсету және дайындау кезінде персоналды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қызмет көрсету регламенттерінің сақталуын бақылау;</w:t>
            </w:r>
          </w:p>
          <w:p>
            <w:pPr>
              <w:spacing w:after="20"/>
              <w:ind w:left="20"/>
              <w:jc w:val="both"/>
            </w:pPr>
            <w:r>
              <w:rPr>
                <w:rFonts w:ascii="Times New Roman"/>
                <w:b w:val="false"/>
                <w:i w:val="false"/>
                <w:color w:val="000000"/>
                <w:sz w:val="20"/>
              </w:rPr>
              <w:t>
7. Авариялар мен жабдықтардың тоқтап қалуының алдын алу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1599"/>
          <w:p>
            <w:pPr>
              <w:spacing w:after="20"/>
              <w:ind w:left="20"/>
              <w:jc w:val="both"/>
            </w:pPr>
            <w:r>
              <w:rPr>
                <w:rFonts w:ascii="Times New Roman"/>
                <w:b w:val="false"/>
                <w:i w:val="false"/>
                <w:color w:val="000000"/>
                <w:sz w:val="20"/>
              </w:rPr>
              <w:t>
Білімдер:</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Көтеру-тасымалдау тетіктермен құрылғыларының мақсаты мен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Тетіктерді жұмысқа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Арқандардың, шынжырлардың және жүк түсіру құрылғыларының ақауларының негізгі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көтеру тетіктерін қауіпсіз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Майлау материалдарының мақсаты және оларды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Көтеру-тасымалдау тетіктерімен жұмыс істеу кезіндегі шартты сигналдар;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 жабдықтарына қызмет көрсету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көтергіш-көлік тетіктерінің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Жабдыққа ағымдағы қызмет көрсету және тексеру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Крандарды, тиегіштерді және жүк қармау құрылғыларын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Тетіктердің істен шығуы мен ақауларының негізгі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Такелаж құралдарының техникалық жай-күйіне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Тетіктерге қызмет көрсету кезіндегі қауіпсіз жұмыс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Ақаулы ведомостарды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көтеру-тасымалдау тетіктермен машиналарының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Автоматика және қашықтан басқару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жабдыққа техникалық қызмет көрсету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Ауыр және қауіпті тетіктерді пайдалану кезіндегі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ақауларын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тораптар мен тетіктердің тозу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пайдалануға рұқсат беру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Қойманың көтеру-тасымалдау жабдығының құрылымы, схемалары және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басқару жүйелерінің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диагностикалау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тетіктердің техникалық жай-күйіне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қызмет көрсетуді ұйымдастыру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пайдалану қауіпсіздігінің нормативтік талаптары;</w:t>
            </w:r>
          </w:p>
          <w:p>
            <w:pPr>
              <w:spacing w:after="20"/>
              <w:ind w:left="20"/>
              <w:jc w:val="both"/>
            </w:pPr>
            <w:r>
              <w:rPr>
                <w:rFonts w:ascii="Times New Roman"/>
                <w:b w:val="false"/>
                <w:i w:val="false"/>
                <w:color w:val="000000"/>
                <w:sz w:val="20"/>
              </w:rPr>
              <w:t>
7. Қойма тетіктерінің сенімді және үздіксіз жұмысын қамтамасыз 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1600"/>
          <w:p>
            <w:pPr>
              <w:spacing w:after="20"/>
              <w:ind w:left="20"/>
              <w:jc w:val="both"/>
            </w:pPr>
            <w:r>
              <w:rPr>
                <w:rFonts w:ascii="Times New Roman"/>
                <w:b w:val="false"/>
                <w:i w:val="false"/>
                <w:color w:val="000000"/>
                <w:sz w:val="20"/>
              </w:rPr>
              <w:t>
2-дағды:</w:t>
            </w:r>
          </w:p>
          <w:bookmarkEnd w:id="1600"/>
          <w:p>
            <w:pPr>
              <w:spacing w:after="20"/>
              <w:ind w:left="20"/>
              <w:jc w:val="both"/>
            </w:pPr>
            <w:r>
              <w:rPr>
                <w:rFonts w:ascii="Times New Roman"/>
                <w:b w:val="false"/>
                <w:i w:val="false"/>
                <w:color w:val="000000"/>
                <w:sz w:val="20"/>
              </w:rPr>
              <w:t>
Қоймалар мен жабдықтарды жүктерді қабылдауға дайындауды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1601"/>
          <w:p>
            <w:pPr>
              <w:spacing w:after="20"/>
              <w:ind w:left="20"/>
              <w:jc w:val="both"/>
            </w:pPr>
            <w:r>
              <w:rPr>
                <w:rFonts w:ascii="Times New Roman"/>
                <w:b w:val="false"/>
                <w:i w:val="false"/>
                <w:color w:val="000000"/>
                <w:sz w:val="20"/>
              </w:rPr>
              <w:t>
Машықтар:</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оператордың нұсқауы бойынша жүктерді қабылдауға қойма үй жайлары мен алаңдарды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қабылдау және орналастыру аймақтарын бөгде заттардан тазарту және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Ыдыстардың, паллеттердің және орау материалдарының болуын және сыртқы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көтеру-тасымалдау тетіктермен жұмысқа бейімделулерді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кейіннен төсеу үшін ыдыстарды, поддондарды және мүкәммалды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қабылдау алдында таңбалау құралдарының дайындығын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Қоймаларды дайындау кезінде еңбекті қорғау және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 үй-жайлары мен сақтау аймақтарын әртүрлі жүктерді қабылдауға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басталар алдында крандардың, тиегіштердің және жүк қармайтын құрылғылардың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 номенклатурасына сәйкес сөрелер мен сақтау орындарының дайындығын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Сұйық және сусымалы жүктерді қабылдауға арналған жабдықты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Контейнерлер мен контейнерлерді қабылдау аймағында дұрыс орналастыруды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ақауларын анықтаңыз және олар туралы басшылыққа хабарлаңыз;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Қоймаларды дайындаудың технологиялық және қауіпсіз шарттарын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 кешендері мен автоматтандырылған аймақтарды ауыр және ірі габаритті жүктерді қабылдауға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жүйелердің, басқару пульттерінің және тетіктердің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Қоймалардың қауіпті, улы және сусымалы жүктерді қабылдауға дайындығын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қабылдау аймағында жабдықтар мен көлік құралдарын орналастыруды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шарттарының жүктерді сақтауға қойылатын талаптарға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Конвейерлер мен жинақтау тетіктерін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Қоймаларды дайындау кезінде арнайы қауіпсіздік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Қоймалар мен жабдықтарды жүктерді автоматты режимде қабылдауға кешенді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Автоматика жүйелері мен бақылау-өлшеу аспаптарын баптау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инфрақұрылымының техникалық талаптар бойынша жүктерді қабылдауға дайындығын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Қоймаларды жүктерді қабылдауға дайындау кезінде персоналдың іс қимылын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алаңдарын біркелкі және ұтымды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Қабылданатын жүктердің белгіленген талаптарға сәйкестігін бақылауды жүзеге асыру;</w:t>
            </w:r>
          </w:p>
          <w:p>
            <w:pPr>
              <w:spacing w:after="20"/>
              <w:ind w:left="20"/>
              <w:jc w:val="both"/>
            </w:pPr>
            <w:r>
              <w:rPr>
                <w:rFonts w:ascii="Times New Roman"/>
                <w:b w:val="false"/>
                <w:i w:val="false"/>
                <w:color w:val="000000"/>
                <w:sz w:val="20"/>
              </w:rPr>
              <w:t>
7. Жүктерді қабылдау кезінде тоқтап қалудың және авариялардың алдын алу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1602"/>
          <w:p>
            <w:pPr>
              <w:spacing w:after="20"/>
              <w:ind w:left="20"/>
              <w:jc w:val="both"/>
            </w:pPr>
            <w:r>
              <w:rPr>
                <w:rFonts w:ascii="Times New Roman"/>
                <w:b w:val="false"/>
                <w:i w:val="false"/>
                <w:color w:val="000000"/>
                <w:sz w:val="20"/>
              </w:rPr>
              <w:t>
Білімдер:</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 үй-жайлары мен жүктерді қабылдау аймақтарының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Қоймалар мен жабдықтарды жүктерді қабылдауға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Контейнерлердің, қаптамалардың және паллеттердің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көтеру-тасымалдау тетіктерін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орналастыруға және жинақтауға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Тиеу-түсіру жұмыстары кезіндегі шартты дабыл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 жұмыстарын орындау кезінде еңбекті қорғаудың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көтергіш тетіктердің құрылысы мен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қабылдаудың және қоймаішілік өңдеудің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Жүктердің әртүрлі түрлеріне қоймаларды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Такелаж құралдарын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Қабылданатын өнімдердің негізгі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стеллаждарға тиеу және орналастыру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және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крандардың, тиегіштер мен түсіру машиналарының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Автоматика және қашықтан басқару жүйелерін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Қоймаларды ауыр және қауіпті жүктерді қабылдауға дайындау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Улы және өрт қауіпті заттармен жұмыс істеуге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стеллаждарға орналастырудың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Сыртқы белгілері бойынша жүктердің массасы мен сипаттамаларын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Қауіптілігі жоғары жұмыстарды орындау кезінде еңбекті қорғау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және қойма жабдығының құрылымы мен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Қойманы басқарудың автоматтандырылған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Қабылданатын жүктердің мақсаты, қасиеттері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қабылдауды және қоймаға орналастыруды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Қабылданатын өнімнің сапасы мен қауіпсіздігіне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Автоматика жүйелерін баптау және реттеу әдістері;</w:t>
            </w:r>
          </w:p>
          <w:p>
            <w:pPr>
              <w:spacing w:after="20"/>
              <w:ind w:left="20"/>
              <w:jc w:val="both"/>
            </w:pPr>
            <w:r>
              <w:rPr>
                <w:rFonts w:ascii="Times New Roman"/>
                <w:b w:val="false"/>
                <w:i w:val="false"/>
                <w:color w:val="000000"/>
                <w:sz w:val="20"/>
              </w:rPr>
              <w:t>
7. Қойма персоналының қауіпсіз жұмысын ұйымдастыру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1603"/>
          <w:p>
            <w:pPr>
              <w:spacing w:after="20"/>
              <w:ind w:left="20"/>
              <w:jc w:val="both"/>
            </w:pPr>
            <w:r>
              <w:rPr>
                <w:rFonts w:ascii="Times New Roman"/>
                <w:b w:val="false"/>
                <w:i w:val="false"/>
                <w:color w:val="000000"/>
                <w:sz w:val="20"/>
              </w:rPr>
              <w:t>
2-еңбек функциясы:</w:t>
            </w:r>
          </w:p>
          <w:bookmarkEnd w:id="1603"/>
          <w:p>
            <w:pPr>
              <w:spacing w:after="20"/>
              <w:ind w:left="20"/>
              <w:jc w:val="both"/>
            </w:pPr>
            <w:r>
              <w:rPr>
                <w:rFonts w:ascii="Times New Roman"/>
                <w:b w:val="false"/>
                <w:i w:val="false"/>
                <w:color w:val="000000"/>
                <w:sz w:val="20"/>
              </w:rPr>
              <w:t>
Жүктерді тиеу-түсіру жұмыстарын, тасымалдауды және қоймаішілік өңдеуді орындауды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9" w:id="1604"/>
          <w:p>
            <w:pPr>
              <w:spacing w:after="20"/>
              <w:ind w:left="20"/>
              <w:jc w:val="both"/>
            </w:pPr>
            <w:r>
              <w:rPr>
                <w:rFonts w:ascii="Times New Roman"/>
                <w:b w:val="false"/>
                <w:i w:val="false"/>
                <w:color w:val="000000"/>
                <w:sz w:val="20"/>
              </w:rPr>
              <w:t>
1-дағды:</w:t>
            </w:r>
          </w:p>
          <w:bookmarkEnd w:id="1604"/>
          <w:p>
            <w:pPr>
              <w:spacing w:after="20"/>
              <w:ind w:left="20"/>
              <w:jc w:val="both"/>
            </w:pPr>
            <w:r>
              <w:rPr>
                <w:rFonts w:ascii="Times New Roman"/>
                <w:b w:val="false"/>
                <w:i w:val="false"/>
                <w:color w:val="000000"/>
                <w:sz w:val="20"/>
              </w:rPr>
              <w:t>
Үй-жайдың орналасуына және қойманың қабаттылығына сәйкес жүкті орналастыруды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1605"/>
          <w:p>
            <w:pPr>
              <w:spacing w:after="20"/>
              <w:ind w:left="20"/>
              <w:jc w:val="both"/>
            </w:pPr>
            <w:r>
              <w:rPr>
                <w:rFonts w:ascii="Times New Roman"/>
                <w:b w:val="false"/>
                <w:i w:val="false"/>
                <w:color w:val="000000"/>
                <w:sz w:val="20"/>
              </w:rPr>
              <w:t>
Машықтар:</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үй-жайлардың бекітілген орналасуына сәйкес қоймаға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қабаттылықты сақтай отырып, жүктерді қатарларға және поддондарға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бөлмелері мен сақтау аймақтарының схемасын басшылыққа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орналастыру кезінде таңбалау мен сақтау орындарының көрсеткіштерін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орналастыру кезінде қатарлардың тұрақтылық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үлкендердің нұсқауы бойынша орналастыру кезінде көтеру-тасымалдау тетіктерін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орналастыру кезінде еңбекті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қоймаға орналасуы мен номенклатурасына сәйкес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Жүктердің массасы мен габариттерін ескере отырып, қойманың рұқсат етілген қабаттылығын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Жүктердің сөрелерде және қатарларда дұрыс орналасуын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Орналастыру және сақтау кезінде жүктердің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әртүрлі деңгейлерде орналастыру үшін көтеру-тасымалдау тетіктерін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Орналастыру схемаларының бұзылуын анықтаңыз және оларды жойю;</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Қоймада еркін өткелдер мен өткелдерді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Қойманың орналасуын ескере отырып, ауыр және ірі габаритті жүктерді орналастыруды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Сөрелер мен қойма құрылымдарына рұқсат етілген жүктеменің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Кран-қатарлағыштарды және өзге де күрделі тетіктерді қолдана отырып жүктерді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 деңгейлі сақтау кезінде қойманың қауіпсіз қабаттылығын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жағдайлар өзгерген кезде жүктерді орналастыру схемаларын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Нақты орналасудың бекітілген схемаларға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орналастыру кезінде өнеркәсіптік қауіпсіздік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Орналасуы мен қабаттылығына сәйкес бүкіл қойма бойынша жүктердің орналасуын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алаңдары мен көлемдерін оңтайлы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Жүктемелерге және жүктерді орналастыруға қойылатын техникалық талаптардың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ағындары өзгерген кезде жүктерді қайта бөлу бойынша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орналастыру кезінде персоналдың әрекеттерін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схемаларының тиімділігін талдау және оларды жақсарту бойынша ұсыныстар енгізу;</w:t>
            </w:r>
          </w:p>
          <w:p>
            <w:pPr>
              <w:spacing w:after="20"/>
              <w:ind w:left="20"/>
              <w:jc w:val="both"/>
            </w:pPr>
            <w:r>
              <w:rPr>
                <w:rFonts w:ascii="Times New Roman"/>
                <w:b w:val="false"/>
                <w:i w:val="false"/>
                <w:color w:val="000000"/>
                <w:sz w:val="20"/>
              </w:rPr>
              <w:t>
7. Жүктердің қауіпсіздігі мен сақталу талаптарының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2" w:id="1606"/>
          <w:p>
            <w:pPr>
              <w:spacing w:after="20"/>
              <w:ind w:left="20"/>
              <w:jc w:val="both"/>
            </w:pPr>
            <w:r>
              <w:rPr>
                <w:rFonts w:ascii="Times New Roman"/>
                <w:b w:val="false"/>
                <w:i w:val="false"/>
                <w:color w:val="000000"/>
                <w:sz w:val="20"/>
              </w:rPr>
              <w:t>
Білімдер:</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 үй-жайларының орналасуы және сақтау аймақтарының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қоймаға орналастыру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жинаудың рұқсат етілген биіктігі мен қабаттылығы;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төсеу мен жинақтаудың негізгі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Қатарлардың тұрақтылығы мен қауіпсіздігіне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орындарын белгілеу және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сақтау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 үй-жайларын жоспарлауға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Номенклатура және ерекшелік бойынша жүктерді орналастыру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Стеллаждар мен жабындарға қабаттылық және жүктеме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Тетіктерді қолдана отырып жүктерді төсеу және орналастыру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Сөре жабдығын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кезіндегі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 алаңдарын ұтымды пайдалану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Көп деңгейлі қоймаға қойылатын техникалық шарттар мен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Сөрелерге, едендерге және қойма жабдықтарына рұқсат етілген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Ауыр, габаритті емес және қауіпті жүктерді орналастыру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Стеллаждық кран-стекерлердің құрылғысы және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және өнеркәсіптік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Қоймада жүктерді ұтымды орналастыру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 ағындары мен аймақтарға бөлу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 кешендерінің жоспарлау шешімдері және олардың функционалдық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сақтау кезіндегі қабаттылық пен жүктемелерге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 және қойма ағындарын оңтайландыру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және сөре жабдықтарының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алаңдарын қауіпсіз және ұтымды пайдалануға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сақтау және сақтау жөніндегі нормативтік құжаттар;</w:t>
            </w:r>
          </w:p>
          <w:p>
            <w:pPr>
              <w:spacing w:after="20"/>
              <w:ind w:left="20"/>
              <w:jc w:val="both"/>
            </w:pPr>
            <w:r>
              <w:rPr>
                <w:rFonts w:ascii="Times New Roman"/>
                <w:b w:val="false"/>
                <w:i w:val="false"/>
                <w:color w:val="000000"/>
                <w:sz w:val="20"/>
              </w:rPr>
              <w:t>
7. Жүктерді орналастыру схемаларын талдау және оңтайландыру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1607"/>
          <w:p>
            <w:pPr>
              <w:spacing w:after="20"/>
              <w:ind w:left="20"/>
              <w:jc w:val="both"/>
            </w:pPr>
            <w:r>
              <w:rPr>
                <w:rFonts w:ascii="Times New Roman"/>
                <w:b w:val="false"/>
                <w:i w:val="false"/>
                <w:color w:val="000000"/>
                <w:sz w:val="20"/>
              </w:rPr>
              <w:t>
2-дағды:</w:t>
            </w:r>
          </w:p>
          <w:bookmarkEnd w:id="1607"/>
          <w:p>
            <w:pPr>
              <w:spacing w:after="20"/>
              <w:ind w:left="20"/>
              <w:jc w:val="both"/>
            </w:pPr>
            <w:r>
              <w:rPr>
                <w:rFonts w:ascii="Times New Roman"/>
                <w:b w:val="false"/>
                <w:i w:val="false"/>
                <w:color w:val="000000"/>
                <w:sz w:val="20"/>
              </w:rPr>
              <w:t>
Жүктерді тиеу-түсіру жұмыстарының, тасымалдау және қоймаішілік қайта өңдеудің өндірісін көтеру-көлік тетіктері мен құрылғыларын қолдана отырып жүргізу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1608"/>
          <w:p>
            <w:pPr>
              <w:spacing w:after="20"/>
              <w:ind w:left="20"/>
              <w:jc w:val="both"/>
            </w:pPr>
            <w:r>
              <w:rPr>
                <w:rFonts w:ascii="Times New Roman"/>
                <w:b w:val="false"/>
                <w:i w:val="false"/>
                <w:color w:val="000000"/>
                <w:sz w:val="20"/>
              </w:rPr>
              <w:t>
Машықтар:</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оператордың тапсырмасы бойынша көтеру-көлік тетіктерін қолдана отырып, тиеу-түсіру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тәртіппен қойма ішінде жүктерді тасымалдауды және орнын ауыстыруды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Тетіктермен құрылғыларды қолдана отырып, жүктерді сұрыптау, төсеу және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Машинистермен және тетіктердің операторларымен бірлесіп жұмыс істеу кезінде шартты сигналдарды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қоймаішілік өңдеудің технологиялық реттілігін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 жұмыс аймағы шегінде жүктердің дұрыс орналасуын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орындау кезінде еңбекті қорғау және өнеркәсіптік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крандарды, тиегіштер мен құрылғыларды қолдана отырып, тиеу-түсіру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тігу, байлау және орналастырудың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ішінде жүктерді қауіпсіз және ұтымды тасымалдауды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учаскесінде тиеу-түсіру жұмыстарына қатысушылардың әрекеттерін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технологиядан ауытқуларды анықтау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Қоймаішілік өңдеу кезінде жүктердің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Пайдаланылатын жабдықтың техникалық жай-күйіне бастапқы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көтергіштігі жоғары крандар мен тиегіштерді қолдана отырып, тиеу-түсіру жұмыстарын жүргізу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қоймаішілік өңдеу машиналары мен тетіктерінің кешендерін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және қойма тетіктерінің келісілген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қайта өңдеудің технологиялық режимдерінің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Ауыр, сусымалы және қауіпті жүктермен жұмыс істеу кезінде жұмыстардың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орындау барысында бұзушылықтарды жедел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учаскелермен және қойма қызметтерімен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тиеу-түсіру және қоймаішілік өңдеу процесін автоматты режимде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тапсырмалардың белгіленген мерзімде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тиеуге, тасымалдауға және өңдеуге тартылған персоналдың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Жүктерге қойылатын техникалық және сапалық талаптардың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көтеру-тасымалдау тетіктерінің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Тоқтап қалулар мен төтенше жағдайлардың алдын алу бойынша шешімдер қабылдау;</w:t>
            </w:r>
          </w:p>
          <w:p>
            <w:pPr>
              <w:spacing w:after="20"/>
              <w:ind w:left="20"/>
              <w:jc w:val="both"/>
            </w:pPr>
            <w:r>
              <w:rPr>
                <w:rFonts w:ascii="Times New Roman"/>
                <w:b w:val="false"/>
                <w:i w:val="false"/>
                <w:color w:val="000000"/>
                <w:sz w:val="20"/>
              </w:rPr>
              <w:t>
7. Орындалған тиеу-түсіру жұмыстары бойынша есеп пен есептілікті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1609"/>
          <w:p>
            <w:pPr>
              <w:spacing w:after="20"/>
              <w:ind w:left="20"/>
              <w:jc w:val="both"/>
            </w:pPr>
            <w:r>
              <w:rPr>
                <w:rFonts w:ascii="Times New Roman"/>
                <w:b w:val="false"/>
                <w:i w:val="false"/>
                <w:color w:val="000000"/>
                <w:sz w:val="20"/>
              </w:rPr>
              <w:t>
Білімдер:</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тиеу-түсіру жұмыстарын және қоймаішілік өңдеуді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Көтергіш-көліктік тетіктермен құрылғылардың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Тиеу-түсіру жұмыстарын орындау кезінде шартты дабыл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төсеуге және жинақтауға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 кезінде жүктердің рұқсат етілген өлшемдері мен салмағы;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үй-жайлары мен жұмыс аймақтарының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 жұмыстарын орындау кезінде еңбекті қорғаудың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тиеу-түсіру жұмыстарының және қоймаішілік өңдеудің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көтергіш-көлік тетіктерінің құрылысы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Такелаж құралдарын тігу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Жүктердің массасын және ауырлық центрін көзбен көру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қауіпсіз тасымалдауға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Тиеу және түсіру кезінде жұмыс орындарын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және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тетіктерді қолдана отырып, тиеу-түсіру және көлік жұмыстарының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крандардың, тиегіштердің және автоматтандырылған жүйелердің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Ауыр жүктерді ілмектеуге және орнын ауыстыруға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Сусымалы, үйінді және қауіпті жүктермен жұмыс істеу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қауіпсіздік нормалары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Жүктердің массасы мен сипаттамаларын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 және өндірістік бөлімшелердің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және қойма жабдығының схемалары мен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процестерін басқарудың автоматтандырылған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Өңделетін жүктердің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Тиеу-түсіру жұмыстарын жоспарлау және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Жүктердің сапасы мен сақталуына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және өнеркәсіптік қауіпсіздіктің нормативтік талаптары;</w:t>
            </w:r>
          </w:p>
          <w:p>
            <w:pPr>
              <w:spacing w:after="20"/>
              <w:ind w:left="20"/>
              <w:jc w:val="both"/>
            </w:pPr>
            <w:r>
              <w:rPr>
                <w:rFonts w:ascii="Times New Roman"/>
                <w:b w:val="false"/>
                <w:i w:val="false"/>
                <w:color w:val="000000"/>
                <w:sz w:val="20"/>
              </w:rPr>
              <w:t>
7. Қойма операцияларын бақылау, есепке алу және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1610"/>
          <w:p>
            <w:pPr>
              <w:spacing w:after="20"/>
              <w:ind w:left="20"/>
              <w:jc w:val="both"/>
            </w:pPr>
            <w:r>
              <w:rPr>
                <w:rFonts w:ascii="Times New Roman"/>
                <w:b w:val="false"/>
                <w:i w:val="false"/>
                <w:color w:val="000000"/>
                <w:sz w:val="20"/>
              </w:rPr>
              <w:t>
3-дағды:</w:t>
            </w:r>
          </w:p>
          <w:bookmarkEnd w:id="1610"/>
          <w:p>
            <w:pPr>
              <w:spacing w:after="20"/>
              <w:ind w:left="20"/>
              <w:jc w:val="both"/>
            </w:pPr>
            <w:r>
              <w:rPr>
                <w:rFonts w:ascii="Times New Roman"/>
                <w:b w:val="false"/>
                <w:i w:val="false"/>
                <w:color w:val="000000"/>
                <w:sz w:val="20"/>
              </w:rPr>
              <w:t>
Қаптаманың, қаптаманың тұтастығын және жүктердің толықтығын тексеруді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1611"/>
          <w:p>
            <w:pPr>
              <w:spacing w:after="20"/>
              <w:ind w:left="20"/>
              <w:jc w:val="both"/>
            </w:pPr>
            <w:r>
              <w:rPr>
                <w:rFonts w:ascii="Times New Roman"/>
                <w:b w:val="false"/>
                <w:i w:val="false"/>
                <w:color w:val="000000"/>
                <w:sz w:val="20"/>
              </w:rPr>
              <w:t>
Машықтар:</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Келіп түсетін жүктердің қаптамасы мен ыдыстарын көзбен шолып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Қаптаманың, ыдыстардың және пломбалардың көрінетін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Таңбалаудың болуын және оның жүк түріне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орындарының санын ілеспе нұсқаулармен салыстырып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Анықталған сәйкессіздіктер туралы біліктілігі анағұрлым жоғары операторға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Зақымданулар анықталған кезде жүктердің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тексеру кезінде еңбекті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жүктердің қаптамасы мен ыдыстарының тұтастығын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Номенклатура мен спецификация бойынша жүктердің толықтығын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Қаптаманың зақымдану дәрежесін және одан әрі сақтау мүмкіндігін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Анықталған ақаулар мен белгіленген талаптарға сәйкессіздіктерді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Зақымдалған жүктерді оқшаулауды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таңбалау мен сәйкестендірудің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тексеру кезінде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Ауыр, қауіпті және арнайы жүктердің қаптамасы мен ыдысының тұтастығын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 жиынтығының техникалық шарттарға және ілеспе құжаттамаға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Зақымдалған қаптамасы бар жүктерді қауіпсіз сақтау және қайта өңдеу мүмкіндігін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Зақымдалған жүктерді оқшаулауды және таңбалауды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Зақымдануды анықтау кезінде қауіпсіздік талаптарының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Сәйкессіздіктер анықталған кезде жауапты қызметтермен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Түзету шараларының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Қаптаманың, ыдыстың және жүктердің толықтығын тексеру процесін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нәтижелерін талдау және жүктерді сақтауға жіберу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Жүктердің сапасы мен толықтығына белгіленген талаптардың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Сәйкессіздіктер анықталған кезде қызметкерлердің әрекеттерін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Жүктердің жоғалуы мен бүлінуінің алдын алу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Анықталған сәйкессіздіктерді құжаттамалық сүйемелдеуді қамтамасыз ету;</w:t>
            </w:r>
          </w:p>
          <w:p>
            <w:pPr>
              <w:spacing w:after="20"/>
              <w:ind w:left="20"/>
              <w:jc w:val="both"/>
            </w:pPr>
            <w:r>
              <w:rPr>
                <w:rFonts w:ascii="Times New Roman"/>
                <w:b w:val="false"/>
                <w:i w:val="false"/>
                <w:color w:val="000000"/>
                <w:sz w:val="20"/>
              </w:rPr>
              <w:t>
7. Түзету және алдын алу шараларының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2" w:id="1612"/>
          <w:p>
            <w:pPr>
              <w:spacing w:after="20"/>
              <w:ind w:left="20"/>
              <w:jc w:val="both"/>
            </w:pPr>
            <w:r>
              <w:rPr>
                <w:rFonts w:ascii="Times New Roman"/>
                <w:b w:val="false"/>
                <w:i w:val="false"/>
                <w:color w:val="000000"/>
                <w:sz w:val="20"/>
              </w:rPr>
              <w:t>
Білімдер:</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сақтау кезінде қолданылатын қаптама және ыдыс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 мен ыдыстың зақымдануының негізгі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Қабылдау кезінде жүктерді көзбен шолып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таңбалаудың мақсаты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операциялары кезінде жүктердің сақталуына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Зақымдалған ыдыспен жұмыс істеу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Тексеру операцияларын орындау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қабылдау және олардың толықтығын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жүктердің қаптамасы мен ыдысына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 және таңбалау бойынша толықтығын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Қаптаманың зақымдану себептері және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Зақымдалған қаптамасы бар жүктерді сақтау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Анықталған ақаулар туралы ақпаратты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 операцияларын орындау кезінде еңбекті қорғау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Ауыр, қауіпті және арнайы жүктерді буып-түюге және ыдыстарға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қабылдау және бақылау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 және бүлінген жүктермен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Қаптаманың техникалық шарттары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Жүктермен жұмыс істеу кезіндегі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Жүктердің жоғалуы мен бүлінуінің алдын алу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 және өндірістік бөлімшелермен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Жүктердің қаптамасына, ыдысына және жиынтығына қойылатын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қабылдау сапасын бақылауды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Қабылданатын жүктердің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Сәйкессіздіктерді ресімдеуге және есепке алуға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Жүктердің зақымдану себептерін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және өнеркәсіптік қауіпсіздік талаптары;</w:t>
            </w:r>
          </w:p>
          <w:p>
            <w:pPr>
              <w:spacing w:after="20"/>
              <w:ind w:left="20"/>
              <w:jc w:val="both"/>
            </w:pPr>
            <w:r>
              <w:rPr>
                <w:rFonts w:ascii="Times New Roman"/>
                <w:b w:val="false"/>
                <w:i w:val="false"/>
                <w:color w:val="000000"/>
                <w:sz w:val="20"/>
              </w:rPr>
              <w:t>
7. Материалдық құндылықтардың сақталуын қамтамасыз ету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4" w:id="1613"/>
          <w:p>
            <w:pPr>
              <w:spacing w:after="20"/>
              <w:ind w:left="20"/>
              <w:jc w:val="both"/>
            </w:pPr>
            <w:r>
              <w:rPr>
                <w:rFonts w:ascii="Times New Roman"/>
                <w:b w:val="false"/>
                <w:i w:val="false"/>
                <w:color w:val="000000"/>
                <w:sz w:val="20"/>
              </w:rPr>
              <w:t>
Жауапкершілік</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Тұрақты жеке өсу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техникасының машинисі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басшысы (басқарушысы)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Кәсіптер карточкасы "Жүк тиеуші жүргізушісі":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тиеуші жүргізушісі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6" w:id="1614"/>
          <w:p>
            <w:pPr>
              <w:spacing w:after="20"/>
              <w:ind w:left="20"/>
              <w:jc w:val="both"/>
            </w:pPr>
            <w:r>
              <w:rPr>
                <w:rFonts w:ascii="Times New Roman"/>
                <w:b w:val="false"/>
                <w:i w:val="false"/>
                <w:color w:val="000000"/>
                <w:sz w:val="20"/>
              </w:rPr>
              <w:t>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w:t>
            </w:r>
          </w:p>
          <w:bookmarkEnd w:id="1614"/>
          <w:p>
            <w:pPr>
              <w:spacing w:after="20"/>
              <w:ind w:left="20"/>
              <w:jc w:val="both"/>
            </w:pPr>
            <w:r>
              <w:rPr>
                <w:rFonts w:ascii="Times New Roman"/>
                <w:b w:val="false"/>
                <w:i w:val="false"/>
                <w:color w:val="000000"/>
                <w:sz w:val="20"/>
              </w:rPr>
              <w:t>
130-параграф. Жүк тиегіш жүргізушісі, 2-разряд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7" w:id="1615"/>
          <w:p>
            <w:pPr>
              <w:spacing w:after="20"/>
              <w:ind w:left="20"/>
              <w:jc w:val="both"/>
            </w:pPr>
            <w:r>
              <w:rPr>
                <w:rFonts w:ascii="Times New Roman"/>
                <w:b w:val="false"/>
                <w:i w:val="false"/>
                <w:color w:val="000000"/>
                <w:sz w:val="20"/>
              </w:rPr>
              <w:t>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w:t>
            </w:r>
          </w:p>
          <w:bookmarkEnd w:id="1615"/>
          <w:p>
            <w:pPr>
              <w:spacing w:after="20"/>
              <w:ind w:left="20"/>
              <w:jc w:val="both"/>
            </w:pPr>
            <w:r>
              <w:rPr>
                <w:rFonts w:ascii="Times New Roman"/>
                <w:b w:val="false"/>
                <w:i w:val="false"/>
                <w:color w:val="000000"/>
                <w:sz w:val="20"/>
              </w:rPr>
              <w:t>
131-параграф. Жүк тиегіш жүргізушісі, 3-разряд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8" w:id="1616"/>
          <w:p>
            <w:pPr>
              <w:spacing w:after="20"/>
              <w:ind w:left="20"/>
              <w:jc w:val="both"/>
            </w:pPr>
            <w:r>
              <w:rPr>
                <w:rFonts w:ascii="Times New Roman"/>
                <w:b w:val="false"/>
                <w:i w:val="false"/>
                <w:color w:val="000000"/>
                <w:sz w:val="20"/>
              </w:rPr>
              <w:t>
Білім деңгейі:</w:t>
            </w:r>
          </w:p>
          <w:bookmarkEnd w:id="161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9" w:id="1617"/>
          <w:p>
            <w:pPr>
              <w:spacing w:after="20"/>
              <w:ind w:left="20"/>
              <w:jc w:val="both"/>
            </w:pPr>
            <w:r>
              <w:rPr>
                <w:rFonts w:ascii="Times New Roman"/>
                <w:b w:val="false"/>
                <w:i w:val="false"/>
                <w:color w:val="000000"/>
                <w:sz w:val="20"/>
              </w:rPr>
              <w:t>
Мамандық:</w:t>
            </w:r>
          </w:p>
          <w:bookmarkEnd w:id="1617"/>
          <w:p>
            <w:pPr>
              <w:spacing w:after="20"/>
              <w:ind w:left="20"/>
              <w:jc w:val="both"/>
            </w:pPr>
            <w:r>
              <w:rPr>
                <w:rFonts w:ascii="Times New Roman"/>
                <w:b w:val="false"/>
                <w:i w:val="false"/>
                <w:color w:val="000000"/>
                <w:sz w:val="20"/>
              </w:rPr>
              <w:t xml:space="preserve">
Автомобиль көлігіне техникалық қызмет көрсету, жөндеу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0" w:id="1618"/>
          <w:p>
            <w:pPr>
              <w:spacing w:after="20"/>
              <w:ind w:left="20"/>
              <w:jc w:val="both"/>
            </w:pPr>
            <w:r>
              <w:rPr>
                <w:rFonts w:ascii="Times New Roman"/>
                <w:b w:val="false"/>
                <w:i w:val="false"/>
                <w:color w:val="000000"/>
                <w:sz w:val="20"/>
              </w:rPr>
              <w:t>
Білім деңгейі:</w:t>
            </w:r>
          </w:p>
          <w:bookmarkEnd w:id="161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1" w:id="1619"/>
          <w:p>
            <w:pPr>
              <w:spacing w:after="20"/>
              <w:ind w:left="20"/>
              <w:jc w:val="both"/>
            </w:pPr>
            <w:r>
              <w:rPr>
                <w:rFonts w:ascii="Times New Roman"/>
                <w:b w:val="false"/>
                <w:i w:val="false"/>
                <w:color w:val="000000"/>
                <w:sz w:val="20"/>
              </w:rPr>
              <w:t>
Мамандық:</w:t>
            </w:r>
          </w:p>
          <w:bookmarkEnd w:id="1619"/>
          <w:p>
            <w:pPr>
              <w:spacing w:after="20"/>
              <w:ind w:left="20"/>
              <w:jc w:val="both"/>
            </w:pPr>
            <w:r>
              <w:rPr>
                <w:rFonts w:ascii="Times New Roman"/>
                <w:b w:val="false"/>
                <w:i w:val="false"/>
                <w:color w:val="000000"/>
                <w:sz w:val="20"/>
              </w:rPr>
              <w:t xml:space="preserve">
Темір жол көлігінің көтергіш-көлік, құрылыс-жол машиналары мен тетіктерін техникалық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немесе жалпы орта білім және белгіленген нысан бойынша кәсіптік даярлық,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8332-1-004 – Жүк тиеуші автокөлік жүргізушісі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тиеу, түсіру, орнын ауыстыру және төсеу кезінде тиегіштер мен жүк қармау тетіктермен айлабұйымдарын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1620"/>
          <w:p>
            <w:pPr>
              <w:spacing w:after="20"/>
              <w:ind w:left="20"/>
              <w:jc w:val="both"/>
            </w:pPr>
            <w:r>
              <w:rPr>
                <w:rFonts w:ascii="Times New Roman"/>
                <w:b w:val="false"/>
                <w:i w:val="false"/>
                <w:color w:val="000000"/>
                <w:sz w:val="20"/>
              </w:rPr>
              <w:t>
1. Жүк тиегіштер мен жүк түсіру тетіктерін басқару;</w:t>
            </w:r>
          </w:p>
          <w:bookmarkEnd w:id="1620"/>
          <w:p>
            <w:pPr>
              <w:spacing w:after="20"/>
              <w:ind w:left="20"/>
              <w:jc w:val="both"/>
            </w:pPr>
            <w:r>
              <w:rPr>
                <w:rFonts w:ascii="Times New Roman"/>
                <w:b w:val="false"/>
                <w:i w:val="false"/>
                <w:color w:val="000000"/>
                <w:sz w:val="20"/>
              </w:rPr>
              <w:t>
2. Тиегіштер мен жүк қармау тетіктерін техникалық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3" w:id="1621"/>
          <w:p>
            <w:pPr>
              <w:spacing w:after="20"/>
              <w:ind w:left="20"/>
              <w:jc w:val="both"/>
            </w:pPr>
            <w:r>
              <w:rPr>
                <w:rFonts w:ascii="Times New Roman"/>
                <w:b w:val="false"/>
                <w:i w:val="false"/>
                <w:color w:val="000000"/>
                <w:sz w:val="20"/>
              </w:rPr>
              <w:t>
1-еңбек функциясы:</w:t>
            </w:r>
          </w:p>
          <w:bookmarkEnd w:id="1621"/>
          <w:p>
            <w:pPr>
              <w:spacing w:after="20"/>
              <w:ind w:left="20"/>
              <w:jc w:val="both"/>
            </w:pPr>
            <w:r>
              <w:rPr>
                <w:rFonts w:ascii="Times New Roman"/>
                <w:b w:val="false"/>
                <w:i w:val="false"/>
                <w:color w:val="000000"/>
                <w:sz w:val="20"/>
              </w:rPr>
              <w:t>
Жүк тиегіштер мен жүк түсіру тетіктерін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4" w:id="1622"/>
          <w:p>
            <w:pPr>
              <w:spacing w:after="20"/>
              <w:ind w:left="20"/>
              <w:jc w:val="both"/>
            </w:pPr>
            <w:r>
              <w:rPr>
                <w:rFonts w:ascii="Times New Roman"/>
                <w:b w:val="false"/>
                <w:i w:val="false"/>
                <w:color w:val="000000"/>
                <w:sz w:val="20"/>
              </w:rPr>
              <w:t>
1-дағды:</w:t>
            </w:r>
          </w:p>
          <w:bookmarkEnd w:id="1622"/>
          <w:p>
            <w:pPr>
              <w:spacing w:after="20"/>
              <w:ind w:left="20"/>
              <w:jc w:val="both"/>
            </w:pPr>
            <w:r>
              <w:rPr>
                <w:rFonts w:ascii="Times New Roman"/>
                <w:b w:val="false"/>
                <w:i w:val="false"/>
                <w:color w:val="000000"/>
                <w:sz w:val="20"/>
              </w:rPr>
              <w:t>
Көліктің барлық түрлерінде жүктерді тиеуді, түсіруді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5" w:id="1623"/>
          <w:p>
            <w:pPr>
              <w:spacing w:after="20"/>
              <w:ind w:left="20"/>
              <w:jc w:val="both"/>
            </w:pPr>
            <w:r>
              <w:rPr>
                <w:rFonts w:ascii="Times New Roman"/>
                <w:b w:val="false"/>
                <w:i w:val="false"/>
                <w:color w:val="000000"/>
                <w:sz w:val="20"/>
              </w:rPr>
              <w:t>
Машықтар:</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тиеу, түсіру, жылжыту және жинақтау кезінде аккумуляторлық тиегішті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орындау кезінде алмалы-салмалы жүк қармау тетіктері мен айлабұйымдарын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теміржол және су көлігінде жүктерді тиеуді және түсіруді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тиегішке және оның тетіктеріне ағымдағы жөндеу көлемінде техникалық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Тиегіштің жұмысындағы қарапайым ақауларды анықтаңыз және оларды жойю;</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қауіпсіздік талаптарын сақтай отырып, аккумуляторлық батареяларды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тиеу, түсіру және орнын ауыстыру кезінде тракторлық тиегіштерді, вагон тиегіштерді және вагон тиегіштерді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әртүрлі жүк түсіру тетіктерін қолдана отырып қатарға және үйіндіге салуды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сызбаларды сақтай отырып, көліктің барлық түрлерінде тиеу-түсіру жұмыстарын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Тиегішке техникалық қызмет көрсетуді және оның барлық тетіктерін ағымдағы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Тиегіштің жұмысындағы ақауларды анықтау және оларды жою бойынша шаралар қабылдау;</w:t>
            </w:r>
          </w:p>
          <w:p>
            <w:pPr>
              <w:spacing w:after="20"/>
              <w:ind w:left="20"/>
              <w:jc w:val="both"/>
            </w:pPr>
            <w:r>
              <w:rPr>
                <w:rFonts w:ascii="Times New Roman"/>
                <w:b w:val="false"/>
                <w:i w:val="false"/>
                <w:color w:val="000000"/>
                <w:sz w:val="20"/>
              </w:rPr>
              <w:t>
6. Алынбалы жүк қармайтын құрылғыларды орнату және ауыстыру және жоспарлы-алдын алу жөндеуге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9" w:id="1624"/>
          <w:p>
            <w:pPr>
              <w:spacing w:after="20"/>
              <w:ind w:left="20"/>
              <w:jc w:val="both"/>
            </w:pPr>
            <w:r>
              <w:rPr>
                <w:rFonts w:ascii="Times New Roman"/>
                <w:b w:val="false"/>
                <w:i w:val="false"/>
                <w:color w:val="000000"/>
                <w:sz w:val="20"/>
              </w:rPr>
              <w:t>
Білімдер:</w:t>
            </w:r>
          </w:p>
          <w:bookmarkEnd w:id="1624"/>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Батарея тиегіштің құрылғысы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Көліктің барлық түрлерінде жүктерді тиеу және түсіру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қатарға көтеру, орнын ауыстыру және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аумағы мен кемежай жолдары бойынша көше қозғалысы мен қозғалыс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Тиеу-түсіру жұмыстарын орындау кезінде белгіленген дабыл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Тиегішке қызмет көрсету үшін қажетті электротехника бойынша қарапайым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типтегі тиегіштер мен қайта зарядталатын батареялардың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теміржол және су көлігінде жүктерді тиеу және түсіру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қатарға және үйіндіге көтеру, орнын ауыстыру және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аумағы мен кемежай жолдары бойынша жол қозғалысы мен қозғалыс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Жанар-жағармай материалдарының қолданылатын сорттары, оларды пайдалануға қойылатын талаптар;</w:t>
            </w:r>
          </w:p>
          <w:p>
            <w:pPr>
              <w:spacing w:after="20"/>
              <w:ind w:left="20"/>
              <w:jc w:val="both"/>
            </w:pPr>
            <w:r>
              <w:rPr>
                <w:rFonts w:ascii="Times New Roman"/>
                <w:b w:val="false"/>
                <w:i w:val="false"/>
                <w:color w:val="000000"/>
                <w:sz w:val="20"/>
              </w:rPr>
              <w:t>
6. Қышқылдармен және сілтілермен жұмыс істеу тәртібі, аккумулятор өндірісінің негізгі материалдарының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1625"/>
          <w:p>
            <w:pPr>
              <w:spacing w:after="20"/>
              <w:ind w:left="20"/>
              <w:jc w:val="both"/>
            </w:pPr>
            <w:r>
              <w:rPr>
                <w:rFonts w:ascii="Times New Roman"/>
                <w:b w:val="false"/>
                <w:i w:val="false"/>
                <w:color w:val="000000"/>
                <w:sz w:val="20"/>
              </w:rPr>
              <w:t>
2-дағды:</w:t>
            </w:r>
          </w:p>
          <w:bookmarkEnd w:id="1625"/>
          <w:p>
            <w:pPr>
              <w:spacing w:after="20"/>
              <w:ind w:left="20"/>
              <w:jc w:val="both"/>
            </w:pPr>
            <w:r>
              <w:rPr>
                <w:rFonts w:ascii="Times New Roman"/>
                <w:b w:val="false"/>
                <w:i w:val="false"/>
                <w:color w:val="000000"/>
                <w:sz w:val="20"/>
              </w:rPr>
              <w:t>
Тасымалданатын жүктердің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1626"/>
          <w:p>
            <w:pPr>
              <w:spacing w:after="20"/>
              <w:ind w:left="20"/>
              <w:jc w:val="both"/>
            </w:pPr>
            <w:r>
              <w:rPr>
                <w:rFonts w:ascii="Times New Roman"/>
                <w:b w:val="false"/>
                <w:i w:val="false"/>
                <w:color w:val="000000"/>
                <w:sz w:val="20"/>
              </w:rPr>
              <w:t>
Машықтар:</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шанышқыларға және басқа да жүк қармау құрылғыларына орын ауыстыру кезінде орнықты орналастыруды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Жүктердің зақымдануын болдырмау жөніндегі талаптарды сақтай отырып, оларды тиеуді, түсіруді және төсеуді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Жүктің массасын, габариттері мен қасиеттерін ескере отырып, жүк түсіретін құрылғыларды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Жүктердің орын ауыстыруы мен құлауын болдырмау үшін оларды көтерудің және жылжытудың рұқсат етілген режимдерін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Тиеу-түсіру жұмыстарын орындау кезінде қаптаманың және ыдыстың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Жүктердің сақталуын қамтамасыз ететін тиегіштің қозғалысы мен маневр жасау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Трактор тиегіштерде, вагон тиегіштерде және вагон тиегіштерде жұмыс істеу кезінде жүктердің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Центрлеу мен тұрақтылықты сақтай отырып, әртүрлі массалар мен конфигурациялардағы жүктерді жылжытуды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олардың қасиеттері мен сақтау талаптарын ескере отырып қатарға және үйіндіге салуды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Жүктердің зақымдануын болдырмау үшін әртүрлі жүк ұстағыш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Тиеу-түсіру жұмыстары кезінде жүктердің зақымдану тәуекелдерін анықтау және оларды азайту жөнінде шаралар қабылдау;</w:t>
            </w:r>
          </w:p>
          <w:p>
            <w:pPr>
              <w:spacing w:after="20"/>
              <w:ind w:left="20"/>
              <w:jc w:val="both"/>
            </w:pPr>
            <w:r>
              <w:rPr>
                <w:rFonts w:ascii="Times New Roman"/>
                <w:b w:val="false"/>
                <w:i w:val="false"/>
                <w:color w:val="000000"/>
                <w:sz w:val="20"/>
              </w:rPr>
              <w:t>
6. Көліктің барлық түрлерінде және қойма алаңдарында жұмыстарды орындау кезінде жүктердің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8" w:id="1627"/>
          <w:p>
            <w:pPr>
              <w:spacing w:after="20"/>
              <w:ind w:left="20"/>
              <w:jc w:val="both"/>
            </w:pPr>
            <w:r>
              <w:rPr>
                <w:rFonts w:ascii="Times New Roman"/>
                <w:b w:val="false"/>
                <w:i w:val="false"/>
                <w:color w:val="000000"/>
                <w:sz w:val="20"/>
              </w:rPr>
              <w:t>
Білімдер:</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көтеру, орнын ауыстыру және төсеу кезінде олардың сақталуына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Тасымалданатын және жиналатын жүктердің олардың сақталуына әсер ететін қасиеттері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Жүктердің бүлінуіне жол бермейтін айырларда және қатарларда орналастыру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қармау тетіктері мен айлабұйымдарының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Тиеу-түсіру жұмыстары кезінде ыдысқа және буып-түюге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жылжыту кезінде тиегіштің белгіленген сигналдары мен қозғалыс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жұмыстары кезінде жүктердің сақталуын қамтамасыз етуге қойылатын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Жүктердің оларды жылжыту және төсеу тәсілдерін таңдауға әсер ететін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Жүктердің сақталуын қамтамасыз ететін жинақтау және жинақтау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түсіру тетіктерінің құрылымдық ерекшеліктері және олардың жүк қауіпсіздігіне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жылжыту кезінде зақымдану себептері және олардың алдын алу тәсілдері;</w:t>
            </w:r>
          </w:p>
          <w:p>
            <w:pPr>
              <w:spacing w:after="20"/>
              <w:ind w:left="20"/>
              <w:jc w:val="both"/>
            </w:pPr>
            <w:r>
              <w:rPr>
                <w:rFonts w:ascii="Times New Roman"/>
                <w:b w:val="false"/>
                <w:i w:val="false"/>
                <w:color w:val="000000"/>
                <w:sz w:val="20"/>
              </w:rPr>
              <w:t>
6. Жүктердің сақталуын және техниканың орнықтылығын қамтамасыз ететін тиегіштерді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1628"/>
          <w:p>
            <w:pPr>
              <w:spacing w:after="20"/>
              <w:ind w:left="20"/>
              <w:jc w:val="both"/>
            </w:pPr>
            <w:r>
              <w:rPr>
                <w:rFonts w:ascii="Times New Roman"/>
                <w:b w:val="false"/>
                <w:i w:val="false"/>
                <w:color w:val="000000"/>
                <w:sz w:val="20"/>
              </w:rPr>
              <w:t>
2-еңбек функциясы:</w:t>
            </w:r>
          </w:p>
          <w:bookmarkEnd w:id="1628"/>
          <w:p>
            <w:pPr>
              <w:spacing w:after="20"/>
              <w:ind w:left="20"/>
              <w:jc w:val="both"/>
            </w:pPr>
            <w:r>
              <w:rPr>
                <w:rFonts w:ascii="Times New Roman"/>
                <w:b w:val="false"/>
                <w:i w:val="false"/>
                <w:color w:val="000000"/>
                <w:sz w:val="20"/>
              </w:rPr>
              <w:t>
Жүк тиегіштер мен көтеру тетіктерінің техникалық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3" w:id="1629"/>
          <w:p>
            <w:pPr>
              <w:spacing w:after="20"/>
              <w:ind w:left="20"/>
              <w:jc w:val="both"/>
            </w:pPr>
            <w:r>
              <w:rPr>
                <w:rFonts w:ascii="Times New Roman"/>
                <w:b w:val="false"/>
                <w:i w:val="false"/>
                <w:color w:val="000000"/>
                <w:sz w:val="20"/>
              </w:rPr>
              <w:t>
1-дағды:</w:t>
            </w:r>
          </w:p>
          <w:bookmarkEnd w:id="1629"/>
          <w:p>
            <w:pPr>
              <w:spacing w:after="20"/>
              <w:ind w:left="20"/>
              <w:jc w:val="both"/>
            </w:pPr>
            <w:r>
              <w:rPr>
                <w:rFonts w:ascii="Times New Roman"/>
                <w:b w:val="false"/>
                <w:i w:val="false"/>
                <w:color w:val="000000"/>
                <w:sz w:val="20"/>
              </w:rPr>
              <w:t>
Ағымдағы тиегіштер мен жүк түсіру тетіктеріне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4" w:id="1630"/>
          <w:p>
            <w:pPr>
              <w:spacing w:after="20"/>
              <w:ind w:left="20"/>
              <w:jc w:val="both"/>
            </w:pPr>
            <w:r>
              <w:rPr>
                <w:rFonts w:ascii="Times New Roman"/>
                <w:b w:val="false"/>
                <w:i w:val="false"/>
                <w:color w:val="000000"/>
                <w:sz w:val="20"/>
              </w:rPr>
              <w:t>
Машықтар:</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Аккумуляторлық тиегішке және оның тетіктеріне күнделікті және мерзімді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біліктілік шегінде тиегішті ағымдағы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тиегіштің, жүк түсіру тетіктермен құрылғыларының жұмысындағы қарапайым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Алынбалы жүк қармау құрылғылары мен тетіктерін орнату, алу және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және қауіпсіздік талаптарын сақтай отырып, аккумуляторлық батареяларды зарядтауды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тиегішке және жүк түсіру тетіктеріне қызмет көрсету кезінде пайдалану құжаттамасын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Тракторлық тиегіштерді, вагон тиегіштерді және вагон тиегіштерді техникалық пайдалануды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Тиегіштің барлық тетіктеріне техникалық қызмет көрсетуді және ағымдағы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Тиегіштер мен жүк түсіру тетіктерінің жұмысындағы ақауларды анықтау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Алынбалы жүк қармау құрылғылары мен тетіктерін орнату, реттеу және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Тиегіштер мен жүк қармау тетіктеріне жоспарлы-алдын ала жөндеу жүргізуге қатысу;</w:t>
            </w:r>
          </w:p>
          <w:p>
            <w:pPr>
              <w:spacing w:after="20"/>
              <w:ind w:left="20"/>
              <w:jc w:val="both"/>
            </w:pPr>
            <w:r>
              <w:rPr>
                <w:rFonts w:ascii="Times New Roman"/>
                <w:b w:val="false"/>
                <w:i w:val="false"/>
                <w:color w:val="000000"/>
                <w:sz w:val="20"/>
              </w:rPr>
              <w:t>
6. Жұмыс басталар алдында және пайдалану процесінде тиегіштің жарамды техникалық жай-күйін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8" w:id="1631"/>
          <w:p>
            <w:pPr>
              <w:spacing w:after="20"/>
              <w:ind w:left="20"/>
              <w:jc w:val="both"/>
            </w:pPr>
            <w:r>
              <w:rPr>
                <w:rFonts w:ascii="Times New Roman"/>
                <w:b w:val="false"/>
                <w:i w:val="false"/>
                <w:color w:val="000000"/>
                <w:sz w:val="20"/>
              </w:rPr>
              <w:t>
Білімдер:</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Аккумуляторлық тиегіштің құрылғысы және оның негізгі тетіктерінің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Тиегіштер мен жүк қармау тетіктерін техникалық пайдалану және оларға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Тиегіштің негізгі ақауларының түрлері мен белгілері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Алмалы-салмалы жүк қармау құрылғыларын орнату және ауыстыру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Тиегішке техникалық қызмет көрсету кезінде еңбекті қорғау және өнеркәсіптік қауіпсіздіктің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Аккумуляторлық батареяларға қызмет көрсету үшін қажетті электротехника бойынша қарапайым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типтегі тиегіштердің құрылымы және олардың тетіктерінің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Тиегіштер мен жүк қармау тетіктерін техникалық пайдалану, қызмет көрсету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Тиегіштердегі ақаулардың белгілері мен себептері және оларды қалай түзетуге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Жанар-жағармай материалдарының қолданылатын сорттары, оларды пайдалануға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Аккумулятор өндірісінің негізгі материалдарының атауы мен мақсаты;</w:t>
            </w:r>
          </w:p>
          <w:p>
            <w:pPr>
              <w:spacing w:after="20"/>
              <w:ind w:left="20"/>
              <w:jc w:val="both"/>
            </w:pPr>
            <w:r>
              <w:rPr>
                <w:rFonts w:ascii="Times New Roman"/>
                <w:b w:val="false"/>
                <w:i w:val="false"/>
                <w:color w:val="000000"/>
                <w:sz w:val="20"/>
              </w:rPr>
              <w:t>
6. Аккумуляторлық батареяларға қызмет көрсету кезінде қышқылдармен және сілтілермен жұмыс істеу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2" w:id="1632"/>
          <w:p>
            <w:pPr>
              <w:spacing w:after="20"/>
              <w:ind w:left="20"/>
              <w:jc w:val="both"/>
            </w:pPr>
            <w:r>
              <w:rPr>
                <w:rFonts w:ascii="Times New Roman"/>
                <w:b w:val="false"/>
                <w:i w:val="false"/>
                <w:color w:val="000000"/>
                <w:sz w:val="20"/>
              </w:rPr>
              <w:t>
2-дағды:</w:t>
            </w:r>
          </w:p>
          <w:bookmarkEnd w:id="1632"/>
          <w:p>
            <w:pPr>
              <w:spacing w:after="20"/>
              <w:ind w:left="20"/>
              <w:jc w:val="both"/>
            </w:pPr>
            <w:r>
              <w:rPr>
                <w:rFonts w:ascii="Times New Roman"/>
                <w:b w:val="false"/>
                <w:i w:val="false"/>
                <w:color w:val="000000"/>
                <w:sz w:val="20"/>
              </w:rPr>
              <w:t>
Жөндеу жұмыстарын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3" w:id="1633"/>
          <w:p>
            <w:pPr>
              <w:spacing w:after="20"/>
              <w:ind w:left="20"/>
              <w:jc w:val="both"/>
            </w:pPr>
            <w:r>
              <w:rPr>
                <w:rFonts w:ascii="Times New Roman"/>
                <w:b w:val="false"/>
                <w:i w:val="false"/>
                <w:color w:val="000000"/>
                <w:sz w:val="20"/>
              </w:rPr>
              <w:t>
Машықтар:</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Неғұрлым білікті маманның басшылығымен тиегішті жоспарлы-алдын ала жөндеуді орындауға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тиегіш пен жүк түсіру тетіктерін жөндеу кезінде дайындық және көмекші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біліктілігі шегінде тиегіштің жекелеген тораптары мен тетіктерін бөлшектеуді және құрастыруды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Тиегіштің жұмысындағы ақауларды анықтауға және жоюға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жұмыстарын жүргізу кезінде қол слесарлық аспаптар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тиегішті жөндеуге қатысу кезінде еңбекті қорғау және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Тиегіштер мен жүк қармау тетіктеріне жоспарлы-алдын ала жөндеу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біліктілік шегінде анықталған ақауларды жою бойынша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Тиегіштің негізгі тораптары мен тетіктерін бөлшектеуді, құрастыруды және реттеуді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орындағаннан кейін тораптар мен тетіктердің дұрыстығына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Тиегішті жөндеу кезінде слесарлық және бақылау-өлшеу құралдарын қолдану;</w:t>
            </w:r>
          </w:p>
          <w:p>
            <w:pPr>
              <w:spacing w:after="20"/>
              <w:ind w:left="20"/>
              <w:jc w:val="both"/>
            </w:pPr>
            <w:r>
              <w:rPr>
                <w:rFonts w:ascii="Times New Roman"/>
                <w:b w:val="false"/>
                <w:i w:val="false"/>
                <w:color w:val="000000"/>
                <w:sz w:val="20"/>
              </w:rPr>
              <w:t>
6. Жөндеу кезінде технологиялық реттілік пен қауіпсіздік талаптарының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7" w:id="1634"/>
          <w:p>
            <w:pPr>
              <w:spacing w:after="20"/>
              <w:ind w:left="20"/>
              <w:jc w:val="both"/>
            </w:pPr>
            <w:r>
              <w:rPr>
                <w:rFonts w:ascii="Times New Roman"/>
                <w:b w:val="false"/>
                <w:i w:val="false"/>
                <w:color w:val="000000"/>
                <w:sz w:val="20"/>
              </w:rPr>
              <w:t>
Білімдер:</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Тиегіштер мен жүк түсіру тетіктерін жөндеудің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Аккумуляторлық тиегіштің негізгі тораптары мен тетіктерінің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Дайындық және қосалқы жөндеу жұмыстарын орындау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слесарлық құрал және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процесінде анықталатын тиегіш тетіктерінің ақаулық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жұмыстарын жүргізу кезінде еңбекті қорғау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типтегі тиегіштердің негізгі тораптары мен тетіктерінің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Жоспарлы-алдын алу және ағымдағы жөндеу жұмыстарының түрлері мен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Тиегіштердің ақауларының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 және бақылау-өлшеу құралының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жұмыстарын жүргізу кезіндегі техникалық құжаттаманың талаптары;</w:t>
            </w:r>
          </w:p>
          <w:p>
            <w:pPr>
              <w:spacing w:after="20"/>
              <w:ind w:left="20"/>
              <w:jc w:val="both"/>
            </w:pPr>
            <w:r>
              <w:rPr>
                <w:rFonts w:ascii="Times New Roman"/>
                <w:b w:val="false"/>
                <w:i w:val="false"/>
                <w:color w:val="000000"/>
                <w:sz w:val="20"/>
              </w:rPr>
              <w:t>
6. Тиегіштерді жөндеу кезінде еңбекті қорғау, өнеркәсіптік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1635"/>
          <w:p>
            <w:pPr>
              <w:spacing w:after="20"/>
              <w:ind w:left="20"/>
              <w:jc w:val="both"/>
            </w:pPr>
            <w:r>
              <w:rPr>
                <w:rFonts w:ascii="Times New Roman"/>
                <w:b w:val="false"/>
                <w:i w:val="false"/>
                <w:color w:val="000000"/>
                <w:sz w:val="20"/>
              </w:rPr>
              <w:t>
Жауапкершілік</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Өзін-өзі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багажды қабылдап-тапсырушы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Кәсіптер карточкасы "Кезек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1636"/>
          <w:p>
            <w:pPr>
              <w:spacing w:after="20"/>
              <w:ind w:left="20"/>
              <w:jc w:val="both"/>
            </w:pPr>
            <w:r>
              <w:rPr>
                <w:rFonts w:ascii="Times New Roman"/>
                <w:b w:val="false"/>
                <w:i w:val="false"/>
                <w:color w:val="000000"/>
                <w:sz w:val="20"/>
              </w:rPr>
              <w:t>
Білім деңгейі:</w:t>
            </w:r>
          </w:p>
          <w:bookmarkEnd w:id="163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6" w:id="1637"/>
          <w:p>
            <w:pPr>
              <w:spacing w:after="20"/>
              <w:ind w:left="20"/>
              <w:jc w:val="both"/>
            </w:pPr>
            <w:r>
              <w:rPr>
                <w:rFonts w:ascii="Times New Roman"/>
                <w:b w:val="false"/>
                <w:i w:val="false"/>
                <w:color w:val="000000"/>
                <w:sz w:val="20"/>
              </w:rPr>
              <w:t>
Мамандық:</w:t>
            </w:r>
          </w:p>
          <w:bookmarkEnd w:id="1637"/>
          <w:p>
            <w:pPr>
              <w:spacing w:after="20"/>
              <w:ind w:left="20"/>
              <w:jc w:val="both"/>
            </w:pPr>
            <w:r>
              <w:rPr>
                <w:rFonts w:ascii="Times New Roman"/>
                <w:b w:val="false"/>
                <w:i w:val="false"/>
                <w:color w:val="000000"/>
                <w:sz w:val="20"/>
              </w:rPr>
              <w:t xml:space="preserve">
Менеджмент (салалар және қолдану аясы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7" w:id="1638"/>
          <w:p>
            <w:pPr>
              <w:spacing w:after="20"/>
              <w:ind w:left="20"/>
              <w:jc w:val="both"/>
            </w:pPr>
            <w:r>
              <w:rPr>
                <w:rFonts w:ascii="Times New Roman"/>
                <w:b w:val="false"/>
                <w:i w:val="false"/>
                <w:color w:val="000000"/>
                <w:sz w:val="20"/>
              </w:rPr>
              <w:t>
Білім деңгейі:</w:t>
            </w:r>
          </w:p>
          <w:bookmarkEnd w:id="163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8" w:id="1639"/>
          <w:p>
            <w:pPr>
              <w:spacing w:after="20"/>
              <w:ind w:left="20"/>
              <w:jc w:val="both"/>
            </w:pPr>
            <w:r>
              <w:rPr>
                <w:rFonts w:ascii="Times New Roman"/>
                <w:b w:val="false"/>
                <w:i w:val="false"/>
                <w:color w:val="000000"/>
                <w:sz w:val="20"/>
              </w:rPr>
              <w:t>
Мамандық:</w:t>
            </w:r>
          </w:p>
          <w:bookmarkEnd w:id="1639"/>
          <w:p>
            <w:pPr>
              <w:spacing w:after="20"/>
              <w:ind w:left="20"/>
              <w:jc w:val="both"/>
            </w:pPr>
            <w:r>
              <w:rPr>
                <w:rFonts w:ascii="Times New Roman"/>
                <w:b w:val="false"/>
                <w:i w:val="false"/>
                <w:color w:val="000000"/>
                <w:sz w:val="20"/>
              </w:rPr>
              <w:t xml:space="preserve">
Есеп және аудит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1640"/>
          <w:p>
            <w:pPr>
              <w:spacing w:after="20"/>
              <w:ind w:left="20"/>
              <w:jc w:val="both"/>
            </w:pPr>
            <w:r>
              <w:rPr>
                <w:rFonts w:ascii="Times New Roman"/>
                <w:b w:val="false"/>
                <w:i w:val="false"/>
                <w:color w:val="000000"/>
                <w:sz w:val="20"/>
              </w:rPr>
              <w:t>
Білім деңгейі:</w:t>
            </w:r>
          </w:p>
          <w:bookmarkEnd w:id="164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0" w:id="1641"/>
          <w:p>
            <w:pPr>
              <w:spacing w:after="20"/>
              <w:ind w:left="20"/>
              <w:jc w:val="both"/>
            </w:pPr>
            <w:r>
              <w:rPr>
                <w:rFonts w:ascii="Times New Roman"/>
                <w:b w:val="false"/>
                <w:i w:val="false"/>
                <w:color w:val="000000"/>
                <w:sz w:val="20"/>
              </w:rPr>
              <w:t>
Мамандық:</w:t>
            </w:r>
          </w:p>
          <w:bookmarkEnd w:id="1641"/>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немесе техникалық және кәсіптік білім (орта буын маманы) және практикалық тәжірибе кемінде 1 жыл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химиялық тазалау жабдықтарын қауіпсіз, сенімді және үнемді пайдалану, орындау ауысымдық өндірістік тапсырмаларды орындау, белгіленген технологиялар мен кірді, қонақ үй кірлерін және қонақтардың киімдерін тиісті түрде жуу, үтіктеу тәртібін сақтау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1" w:id="1642"/>
          <w:p>
            <w:pPr>
              <w:spacing w:after="20"/>
              <w:ind w:left="20"/>
              <w:jc w:val="both"/>
            </w:pPr>
            <w:r>
              <w:rPr>
                <w:rFonts w:ascii="Times New Roman"/>
                <w:b w:val="false"/>
                <w:i w:val="false"/>
                <w:color w:val="000000"/>
                <w:sz w:val="20"/>
              </w:rPr>
              <w:t>
1. Кадрларды ауысымда орналастыруды жүзеге асыру;</w:t>
            </w:r>
          </w:p>
          <w:bookmarkEnd w:id="1642"/>
          <w:p>
            <w:pPr>
              <w:spacing w:after="20"/>
              <w:ind w:left="20"/>
              <w:jc w:val="both"/>
            </w:pPr>
            <w:r>
              <w:rPr>
                <w:rFonts w:ascii="Times New Roman"/>
                <w:b w:val="false"/>
                <w:i w:val="false"/>
                <w:color w:val="000000"/>
                <w:sz w:val="20"/>
              </w:rPr>
              <w:t>
</w:t>
            </w:r>
            <w:r>
              <w:rPr>
                <w:rFonts w:ascii="Times New Roman"/>
                <w:b w:val="false"/>
                <w:i w:val="false"/>
                <w:color w:val="000000"/>
                <w:sz w:val="20"/>
              </w:rPr>
              <w:t>2. Кір жуғыш машиналар операторларын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Кірлерді өңдеу технологиясының сақталуын бақылау;</w:t>
            </w:r>
          </w:p>
          <w:p>
            <w:pPr>
              <w:spacing w:after="20"/>
              <w:ind w:left="20"/>
              <w:jc w:val="both"/>
            </w:pPr>
            <w:r>
              <w:rPr>
                <w:rFonts w:ascii="Times New Roman"/>
                <w:b w:val="false"/>
                <w:i w:val="false"/>
                <w:color w:val="000000"/>
                <w:sz w:val="20"/>
              </w:rPr>
              <w:t>
4. Жуу құралдарын дұрыс және үнемді пайдалану және қолдану үшін бақылау және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1643"/>
          <w:p>
            <w:pPr>
              <w:spacing w:after="20"/>
              <w:ind w:left="20"/>
              <w:jc w:val="both"/>
            </w:pPr>
            <w:r>
              <w:rPr>
                <w:rFonts w:ascii="Times New Roman"/>
                <w:b w:val="false"/>
                <w:i w:val="false"/>
                <w:color w:val="000000"/>
                <w:sz w:val="20"/>
              </w:rPr>
              <w:t>
1-еңбек функциясы:</w:t>
            </w:r>
          </w:p>
          <w:bookmarkEnd w:id="1643"/>
          <w:p>
            <w:pPr>
              <w:spacing w:after="20"/>
              <w:ind w:left="20"/>
              <w:jc w:val="both"/>
            </w:pPr>
            <w:r>
              <w:rPr>
                <w:rFonts w:ascii="Times New Roman"/>
                <w:b w:val="false"/>
                <w:i w:val="false"/>
                <w:color w:val="000000"/>
                <w:sz w:val="20"/>
              </w:rPr>
              <w:t>
Кадрларды ауысымда орналастыруды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5" w:id="1644"/>
          <w:p>
            <w:pPr>
              <w:spacing w:after="20"/>
              <w:ind w:left="20"/>
              <w:jc w:val="both"/>
            </w:pPr>
            <w:r>
              <w:rPr>
                <w:rFonts w:ascii="Times New Roman"/>
                <w:b w:val="false"/>
                <w:i w:val="false"/>
                <w:color w:val="000000"/>
                <w:sz w:val="20"/>
              </w:rPr>
              <w:t>
1-дағды:</w:t>
            </w:r>
          </w:p>
          <w:bookmarkEnd w:id="1644"/>
          <w:p>
            <w:pPr>
              <w:spacing w:after="20"/>
              <w:ind w:left="20"/>
              <w:jc w:val="both"/>
            </w:pPr>
            <w:r>
              <w:rPr>
                <w:rFonts w:ascii="Times New Roman"/>
                <w:b w:val="false"/>
                <w:i w:val="false"/>
                <w:color w:val="000000"/>
                <w:sz w:val="20"/>
              </w:rPr>
              <w:t>
Кір жуу орнының жұмыс процестерін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6" w:id="1645"/>
          <w:p>
            <w:pPr>
              <w:spacing w:after="20"/>
              <w:ind w:left="20"/>
              <w:jc w:val="both"/>
            </w:pPr>
            <w:r>
              <w:rPr>
                <w:rFonts w:ascii="Times New Roman"/>
                <w:b w:val="false"/>
                <w:i w:val="false"/>
                <w:color w:val="000000"/>
                <w:sz w:val="20"/>
              </w:rPr>
              <w:t>
Машықтар:</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1. Ауысым қызметкерлерінің санын жоспарлауды және бұйымдарды өңдеу мен сақтаудың технологиялық процесінің кезеңдері бойынша орналастыруды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 қабылдау, сұрыптау, өңдеу, сақтау және беру учаскелерінде персоналдың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Қызметкерлердің технологиялық нұсқаулықтарды, ұйымдастыру стандарттарын және өндірістік партияларды жинақтау ережелерін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Өңдеу ақаулары бар бұйымдарды анықтауды және оларды өндірістік ағыннан уақтылы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Қате қабылданған, толық емес немесе қате ресімделген бұйымдарды қабылдау пункттеріне қайтаруды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қойма ережелеріне сәйкес тексерілген және жарамсыз өнімдерді есепке алуды, сақтауды және жылжытуды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Бұйымдарды өңдеу сапасы және өндірістік ақау бойынша құжаттаманың жүргізілуін ресімдеу және бақылау;</w:t>
            </w:r>
          </w:p>
          <w:p>
            <w:pPr>
              <w:spacing w:after="20"/>
              <w:ind w:left="20"/>
              <w:jc w:val="both"/>
            </w:pPr>
            <w:r>
              <w:rPr>
                <w:rFonts w:ascii="Times New Roman"/>
                <w:b w:val="false"/>
                <w:i w:val="false"/>
                <w:color w:val="000000"/>
                <w:sz w:val="20"/>
              </w:rPr>
              <w:t>
8. Сапаны бақылау нәтижелерін талдау және некенің алдын алу үшін ауысымның еңбек ресурстарын бөлуді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4" w:id="1646"/>
          <w:p>
            <w:pPr>
              <w:spacing w:after="20"/>
              <w:ind w:left="20"/>
              <w:jc w:val="both"/>
            </w:pPr>
            <w:r>
              <w:rPr>
                <w:rFonts w:ascii="Times New Roman"/>
                <w:b w:val="false"/>
                <w:i w:val="false"/>
                <w:color w:val="000000"/>
                <w:sz w:val="20"/>
              </w:rPr>
              <w:t>
Білімдер:</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өрт және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процесін басқару жөніндегі нормативтік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негіздері, стратегиялық және операциялық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Кір жуатын орындарда жұмыс орындарында құжаттаманы жүргізу жөніндегі стандарттар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Кір жуу процесінің барлық кезеңдерінде бұйымдарды өңдеу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Бұйымдарды өңдеу сапасын техникалық бақылау әдістері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Бұйымдарды қабылдау, сақтау, сақтау және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Бұйымдардың ассортименті, олардың таңбалануы, материалдардың түрлері және талшықты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Еріткіштердің, химиялық материалдар мен бояғыштардың бұйымдарға, фитингтерге және әрлеу материалдарына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ақаудың түрлері, оның пайда болу себептері және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Тапсырыстарды, қызметтердің сапасы бойынша құжаттаманы және түзетілмейтін некеге арналған актілерді ресімдеуге қойылатын талаптар;</w:t>
            </w:r>
          </w:p>
          <w:p>
            <w:pPr>
              <w:spacing w:after="20"/>
              <w:ind w:left="20"/>
              <w:jc w:val="both"/>
            </w:pPr>
            <w:r>
              <w:rPr>
                <w:rFonts w:ascii="Times New Roman"/>
                <w:b w:val="false"/>
                <w:i w:val="false"/>
                <w:color w:val="000000"/>
                <w:sz w:val="20"/>
              </w:rPr>
              <w:t>
13. Кір жуу өндірісінде қолданылатын технологиялық нұсқаулықтар, ұйым стандарттары, мемлекеттік стандарттар және техникалық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7" w:id="1647"/>
          <w:p>
            <w:pPr>
              <w:spacing w:after="20"/>
              <w:ind w:left="20"/>
              <w:jc w:val="both"/>
            </w:pPr>
            <w:r>
              <w:rPr>
                <w:rFonts w:ascii="Times New Roman"/>
                <w:b w:val="false"/>
                <w:i w:val="false"/>
                <w:color w:val="000000"/>
                <w:sz w:val="20"/>
              </w:rPr>
              <w:t>
2-дағды:</w:t>
            </w:r>
          </w:p>
          <w:bookmarkEnd w:id="1647"/>
          <w:p>
            <w:pPr>
              <w:spacing w:after="20"/>
              <w:ind w:left="20"/>
              <w:jc w:val="both"/>
            </w:pPr>
            <w:r>
              <w:rPr>
                <w:rFonts w:ascii="Times New Roman"/>
                <w:b w:val="false"/>
                <w:i w:val="false"/>
                <w:color w:val="000000"/>
                <w:sz w:val="20"/>
              </w:rPr>
              <w:t>
Кадрларды ауысымда орналастыруды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8" w:id="1648"/>
          <w:p>
            <w:pPr>
              <w:spacing w:after="20"/>
              <w:ind w:left="20"/>
              <w:jc w:val="both"/>
            </w:pPr>
            <w:r>
              <w:rPr>
                <w:rFonts w:ascii="Times New Roman"/>
                <w:b w:val="false"/>
                <w:i w:val="false"/>
                <w:color w:val="000000"/>
                <w:sz w:val="20"/>
              </w:rPr>
              <w:t>
Машықтар:</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1. Ауысым қызметкерлерінің бұйымдарды өңдеу мен сақтаудың технологиялық процесінің учаскелері бойынша біркелкі бөлінуін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бұйымдардың көлемін және өндірістік жүктемені ескере отырып, персоналды орналастыруды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ағындардың өзгеруіне байланысты ауысым ішінде қызметкерлерді қайта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Қызметкерлердің біліктілігін және кадрларды орналастыру кезінде өңдеу сапасына қойылатын талаптарды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Процестің үздіксіздігін сақтай отырып, уақытша болмаған кезде қызметкерлерді ауыстыруды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Ауысымның әрбір учаскесінде белгіленген персонал санының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Тоқтап қалуды және шамадан тыс жүктемені болдырмау үшін жұмысшылардың біркелкі жүктелуін қамтамасыз ету;</w:t>
            </w:r>
          </w:p>
          <w:p>
            <w:pPr>
              <w:spacing w:after="20"/>
              <w:ind w:left="20"/>
              <w:jc w:val="both"/>
            </w:pPr>
            <w:r>
              <w:rPr>
                <w:rFonts w:ascii="Times New Roman"/>
                <w:b w:val="false"/>
                <w:i w:val="false"/>
                <w:color w:val="000000"/>
                <w:sz w:val="20"/>
              </w:rPr>
              <w:t>
8. Орындалған операцияларды және анықталған некені есепке алу деректері негізінде кадрлардың орналасуын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6" w:id="1649"/>
          <w:p>
            <w:pPr>
              <w:spacing w:after="20"/>
              <w:ind w:left="20"/>
              <w:jc w:val="both"/>
            </w:pPr>
            <w:r>
              <w:rPr>
                <w:rFonts w:ascii="Times New Roman"/>
                <w:b w:val="false"/>
                <w:i w:val="false"/>
                <w:color w:val="000000"/>
                <w:sz w:val="20"/>
              </w:rPr>
              <w:t>
Білімдер:</w:t>
            </w:r>
          </w:p>
          <w:bookmarkEnd w:id="1649"/>
          <w:p>
            <w:pPr>
              <w:spacing w:after="20"/>
              <w:ind w:left="20"/>
              <w:jc w:val="both"/>
            </w:pPr>
            <w:r>
              <w:rPr>
                <w:rFonts w:ascii="Times New Roman"/>
                <w:b w:val="false"/>
                <w:i w:val="false"/>
                <w:color w:val="000000"/>
                <w:sz w:val="20"/>
              </w:rPr>
              <w:t>
</w:t>
            </w:r>
            <w:r>
              <w:rPr>
                <w:rFonts w:ascii="Times New Roman"/>
                <w:b w:val="false"/>
                <w:i w:val="false"/>
                <w:color w:val="000000"/>
                <w:sz w:val="20"/>
              </w:rPr>
              <w:t>1. Қонақ үйлердің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заңнамасын;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және техника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Жоспарлау негіздері, стратегиялық және жедел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Бұйымдарды өңдеу, сақтау және сақтаудың технологиялық процесінің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Ауысым учаскелері бойынша персоналдың саны мен бөліну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процестің әртүрлі кезеңдерінде өнімдерді өңдеу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Өңдеу және сапаны бақылау операцияларын орындайтын қызметкерлерге қойылатын біліктілік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Қызметкерлердің біркелкі емес жүктелуіне байланысты неке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Бұйымдарды қоймалауды, сақтауды және орнын ауыстыруды ұйымдастыру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Ауысымда орындалған жұмыстарды және сапаны бақылау нәтижелерін есепке алу тәртібі;</w:t>
            </w:r>
          </w:p>
          <w:p>
            <w:pPr>
              <w:spacing w:after="20"/>
              <w:ind w:left="20"/>
              <w:jc w:val="both"/>
            </w:pPr>
            <w:r>
              <w:rPr>
                <w:rFonts w:ascii="Times New Roman"/>
                <w:b w:val="false"/>
                <w:i w:val="false"/>
                <w:color w:val="000000"/>
                <w:sz w:val="20"/>
              </w:rPr>
              <w:t>
13. Персоналды орналастыруды және қызметкерлердің жауапкершілігін реттейтін ұйымның ішкі нормативтік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9" w:id="1650"/>
          <w:p>
            <w:pPr>
              <w:spacing w:after="20"/>
              <w:ind w:left="20"/>
              <w:jc w:val="both"/>
            </w:pPr>
            <w:r>
              <w:rPr>
                <w:rFonts w:ascii="Times New Roman"/>
                <w:b w:val="false"/>
                <w:i w:val="false"/>
                <w:color w:val="000000"/>
                <w:sz w:val="20"/>
              </w:rPr>
              <w:t>
2-еңбек функциясы:</w:t>
            </w:r>
          </w:p>
          <w:bookmarkEnd w:id="1650"/>
          <w:p>
            <w:pPr>
              <w:spacing w:after="20"/>
              <w:ind w:left="20"/>
              <w:jc w:val="both"/>
            </w:pPr>
            <w:r>
              <w:rPr>
                <w:rFonts w:ascii="Times New Roman"/>
                <w:b w:val="false"/>
                <w:i w:val="false"/>
                <w:color w:val="000000"/>
                <w:sz w:val="20"/>
              </w:rPr>
              <w:t>
Кір жуғыш машиналар операторларын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0" w:id="1651"/>
          <w:p>
            <w:pPr>
              <w:spacing w:after="20"/>
              <w:ind w:left="20"/>
              <w:jc w:val="both"/>
            </w:pPr>
            <w:r>
              <w:rPr>
                <w:rFonts w:ascii="Times New Roman"/>
                <w:b w:val="false"/>
                <w:i w:val="false"/>
                <w:color w:val="000000"/>
                <w:sz w:val="20"/>
              </w:rPr>
              <w:t>
1-дағды:</w:t>
            </w:r>
          </w:p>
          <w:bookmarkEnd w:id="1651"/>
          <w:p>
            <w:pPr>
              <w:spacing w:after="20"/>
              <w:ind w:left="20"/>
              <w:jc w:val="both"/>
            </w:pPr>
            <w:r>
              <w:rPr>
                <w:rFonts w:ascii="Times New Roman"/>
                <w:b w:val="false"/>
                <w:i w:val="false"/>
                <w:color w:val="000000"/>
                <w:sz w:val="20"/>
              </w:rPr>
              <w:t>
Жұмыс процесінің үздіксіздігін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1" w:id="1652"/>
          <w:p>
            <w:pPr>
              <w:spacing w:after="20"/>
              <w:ind w:left="20"/>
              <w:jc w:val="both"/>
            </w:pPr>
            <w:r>
              <w:rPr>
                <w:rFonts w:ascii="Times New Roman"/>
                <w:b w:val="false"/>
                <w:i w:val="false"/>
                <w:color w:val="000000"/>
                <w:sz w:val="20"/>
              </w:rPr>
              <w:t>
Машықтар:</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 уақытша болмаған кезде кір жуғыш машиналардың операторларын ауыстыруды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Ауысым барысында бұйымдарды жуу мен өңдеудің технологиялық процесінің үздіксіздігін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жүктеме өзгерген кезде персоналды жұмыс орындары арасында қайта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Операторларды ауыстыру кезінде бұйымдарды өңдеудің технологиялық режимдерінің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Ауыстыру функцияларын орындау кезінде бұйымдарды өңдеу сапасының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тоқтап қалуын болдырмау үшін қызметкерлердің әрекеттерін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процесті тоқтатудың ұйымдастырушылық себептерін жедел жою;</w:t>
            </w:r>
          </w:p>
          <w:p>
            <w:pPr>
              <w:spacing w:after="20"/>
              <w:ind w:left="20"/>
              <w:jc w:val="both"/>
            </w:pPr>
            <w:r>
              <w:rPr>
                <w:rFonts w:ascii="Times New Roman"/>
                <w:b w:val="false"/>
                <w:i w:val="false"/>
                <w:color w:val="000000"/>
                <w:sz w:val="20"/>
              </w:rPr>
              <w:t>
8. Ауыстыру фактілерін және ауысым персоналын орналастырудағы өзгерістерді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9" w:id="1653"/>
          <w:p>
            <w:pPr>
              <w:spacing w:after="20"/>
              <w:ind w:left="20"/>
              <w:jc w:val="both"/>
            </w:pPr>
            <w:r>
              <w:rPr>
                <w:rFonts w:ascii="Times New Roman"/>
                <w:b w:val="false"/>
                <w:i w:val="false"/>
                <w:color w:val="000000"/>
                <w:sz w:val="20"/>
              </w:rPr>
              <w:t>
Білімдер:</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технологиялық бланкілерді, нысандарды, журналдарды, түбіртектерді ресімдеу, картотека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өрт қауіпсіздігі бойынша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 жуу өндірісіндегі бұйымдарды жуу және өңдеудің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 жуғыш машина операторларының функционалдық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түрдегі және ассортименттегі бұйымдарды өңдеудің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Бұйымдарды өңдеу сапасына қойылатын талаптар және сапаны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тоқтап қалу себептері және оларды ұйымдастыру шараларымен болдырмау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 жуғыш машиналар мен қосалқы жабдықтарды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Кір жуатын жабдықпен жұмыс істеу кезінде еңбекті қорғау және қауіпсіздік техникасы қағидалары;</w:t>
            </w:r>
          </w:p>
          <w:p>
            <w:pPr>
              <w:spacing w:after="20"/>
              <w:ind w:left="20"/>
              <w:jc w:val="both"/>
            </w:pPr>
            <w:r>
              <w:rPr>
                <w:rFonts w:ascii="Times New Roman"/>
                <w:b w:val="false"/>
                <w:i w:val="false"/>
                <w:color w:val="000000"/>
                <w:sz w:val="20"/>
              </w:rPr>
              <w:t>
10. Ауысымдағы жұмыс уақыты мен өндірістік операцияларды есепке алу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9" w:id="1654"/>
          <w:p>
            <w:pPr>
              <w:spacing w:after="20"/>
              <w:ind w:left="20"/>
              <w:jc w:val="both"/>
            </w:pPr>
            <w:r>
              <w:rPr>
                <w:rFonts w:ascii="Times New Roman"/>
                <w:b w:val="false"/>
                <w:i w:val="false"/>
                <w:color w:val="000000"/>
                <w:sz w:val="20"/>
              </w:rPr>
              <w:t>
3-еңбек функциясы:</w:t>
            </w:r>
          </w:p>
          <w:bookmarkEnd w:id="1654"/>
          <w:p>
            <w:pPr>
              <w:spacing w:after="20"/>
              <w:ind w:left="20"/>
              <w:jc w:val="both"/>
            </w:pPr>
            <w:r>
              <w:rPr>
                <w:rFonts w:ascii="Times New Roman"/>
                <w:b w:val="false"/>
                <w:i w:val="false"/>
                <w:color w:val="000000"/>
                <w:sz w:val="20"/>
              </w:rPr>
              <w:t>
Кірлерді өңдеу технологиясының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1655"/>
          <w:p>
            <w:pPr>
              <w:spacing w:after="20"/>
              <w:ind w:left="20"/>
              <w:jc w:val="both"/>
            </w:pPr>
            <w:r>
              <w:rPr>
                <w:rFonts w:ascii="Times New Roman"/>
                <w:b w:val="false"/>
                <w:i w:val="false"/>
                <w:color w:val="000000"/>
                <w:sz w:val="20"/>
              </w:rPr>
              <w:t>
1-дағды:</w:t>
            </w:r>
          </w:p>
          <w:bookmarkEnd w:id="1655"/>
          <w:p>
            <w:pPr>
              <w:spacing w:after="20"/>
              <w:ind w:left="20"/>
              <w:jc w:val="both"/>
            </w:pPr>
            <w:r>
              <w:rPr>
                <w:rFonts w:ascii="Times New Roman"/>
                <w:b w:val="false"/>
                <w:i w:val="false"/>
                <w:color w:val="000000"/>
                <w:sz w:val="20"/>
              </w:rPr>
              <w:t>
Кір жуу құжаттамасымен жұмысты бақылауды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1" w:id="1656"/>
          <w:p>
            <w:pPr>
              <w:spacing w:after="20"/>
              <w:ind w:left="20"/>
              <w:jc w:val="both"/>
            </w:pPr>
            <w:r>
              <w:rPr>
                <w:rFonts w:ascii="Times New Roman"/>
                <w:b w:val="false"/>
                <w:i w:val="false"/>
                <w:color w:val="000000"/>
                <w:sz w:val="20"/>
              </w:rPr>
              <w:t>
Машықтар:</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1. Ауысым ішінде кір жуатын орынның технологиялық және есептік құжаттамасының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Құжаттамадағы жазбалардың кір өңдеу операцияларының нақты орындалуына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Тапсырыстардың, өндірістік тапсырмалардың және маршруттық парақтардың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Зығырды өңдеу сапасын бақылау нәтижелерінің құжаттамада көрсетілуін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Анықталған неке және бұйымдарды қайтару бойынша құжаттардың уақтылы ресімделуін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тексерілген және жарамсыз іш киімнің көлемін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құжаттама деректері бойынша технологиялық нұсқаулықтар талаптарының бұзылуын анықтау;</w:t>
            </w:r>
          </w:p>
          <w:p>
            <w:pPr>
              <w:spacing w:after="20"/>
              <w:ind w:left="20"/>
              <w:jc w:val="both"/>
            </w:pPr>
            <w:r>
              <w:rPr>
                <w:rFonts w:ascii="Times New Roman"/>
                <w:b w:val="false"/>
                <w:i w:val="false"/>
                <w:color w:val="000000"/>
                <w:sz w:val="20"/>
              </w:rPr>
              <w:t>
8. Кір жуатын бөлменің құжаттамасын талдау негізінде ауысым жұмысын ұйымдастыруды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9" w:id="1657"/>
          <w:p>
            <w:pPr>
              <w:spacing w:after="20"/>
              <w:ind w:left="20"/>
              <w:jc w:val="both"/>
            </w:pPr>
            <w:r>
              <w:rPr>
                <w:rFonts w:ascii="Times New Roman"/>
                <w:b w:val="false"/>
                <w:i w:val="false"/>
                <w:color w:val="000000"/>
                <w:sz w:val="20"/>
              </w:rPr>
              <w:t>
Білімдер:</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1. Кір жуу өндірісінің барлық кезеңдерінде кірді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Кір жуатын орынның құжаттамасын ресімдеуге және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 жуу өндірісінде қолданылатын есепке алу және есеп беру құжаттамасының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Киімді өңдеу сапасын бақылау нәтижелерін құжаттау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ақаудың түрлері және оларды құжаттамада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құжаттаманы сақтау, беру және мұрағаттау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Қолданыстағы технологиялық нұсқаулықтар, ұйымдастыру стандарттары және техникалық шарттар</w:t>
            </w:r>
          </w:p>
          <w:p>
            <w:pPr>
              <w:spacing w:after="20"/>
              <w:ind w:left="20"/>
              <w:jc w:val="both"/>
            </w:pPr>
            <w:r>
              <w:rPr>
                <w:rFonts w:ascii="Times New Roman"/>
                <w:b w:val="false"/>
                <w:i w:val="false"/>
                <w:color w:val="000000"/>
                <w:sz w:val="20"/>
              </w:rPr>
              <w:t>
8. Қызметкерлердің құжаттаманы жүргізу және киімді өңдеу технологиясын сақтау жөніндегі талаптарды бұзғаны үшін жауапкершілігі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7" w:id="1658"/>
          <w:p>
            <w:pPr>
              <w:spacing w:after="20"/>
              <w:ind w:left="20"/>
              <w:jc w:val="both"/>
            </w:pPr>
            <w:r>
              <w:rPr>
                <w:rFonts w:ascii="Times New Roman"/>
                <w:b w:val="false"/>
                <w:i w:val="false"/>
                <w:color w:val="000000"/>
                <w:sz w:val="20"/>
              </w:rPr>
              <w:t>
4-еңбек функциясы:</w:t>
            </w:r>
          </w:p>
          <w:bookmarkEnd w:id="1658"/>
          <w:p>
            <w:pPr>
              <w:spacing w:after="20"/>
              <w:ind w:left="20"/>
              <w:jc w:val="both"/>
            </w:pPr>
            <w:r>
              <w:rPr>
                <w:rFonts w:ascii="Times New Roman"/>
                <w:b w:val="false"/>
                <w:i w:val="false"/>
                <w:color w:val="000000"/>
                <w:sz w:val="20"/>
              </w:rPr>
              <w:t xml:space="preserve">
Жуу құралдарын дұрыс және үнемді пайдалану және қолдану үшін бақылау және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8" w:id="1659"/>
          <w:p>
            <w:pPr>
              <w:spacing w:after="20"/>
              <w:ind w:left="20"/>
              <w:jc w:val="both"/>
            </w:pPr>
            <w:r>
              <w:rPr>
                <w:rFonts w:ascii="Times New Roman"/>
                <w:b w:val="false"/>
                <w:i w:val="false"/>
                <w:color w:val="000000"/>
                <w:sz w:val="20"/>
              </w:rPr>
              <w:t>
1-дағды:</w:t>
            </w:r>
          </w:p>
          <w:bookmarkEnd w:id="1659"/>
          <w:p>
            <w:pPr>
              <w:spacing w:after="20"/>
              <w:ind w:left="20"/>
              <w:jc w:val="both"/>
            </w:pPr>
            <w:r>
              <w:rPr>
                <w:rFonts w:ascii="Times New Roman"/>
                <w:b w:val="false"/>
                <w:i w:val="false"/>
                <w:color w:val="000000"/>
                <w:sz w:val="20"/>
              </w:rPr>
              <w:t>
Кір жуатын орынның материалдарының шығынын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1660"/>
          <w:p>
            <w:pPr>
              <w:spacing w:after="20"/>
              <w:ind w:left="20"/>
              <w:jc w:val="both"/>
            </w:pPr>
            <w:r>
              <w:rPr>
                <w:rFonts w:ascii="Times New Roman"/>
                <w:b w:val="false"/>
                <w:i w:val="false"/>
                <w:color w:val="000000"/>
                <w:sz w:val="20"/>
              </w:rPr>
              <w:t>
Машықтар:</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1. Жуу, дезинфекциялау және көмекші материалдарды ауыстыру қажеттілігін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Кірді өңдеудің барлық кезеңдерінде жуғыш заттарды мөлшерлеу мен қолданудың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шығыс нормаларына сәйкес материалдарды үнемді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Есепке алу құжаттамасының деректері бойынша жуғыш заттардың нақты шығынын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Өңделетін іш киімнің көлемі мен ассортименті өзгерген кезде материалдарды тұтыну жоспарларын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Персоналдың жуғыш заттар мен химиялық препараттарды қолдану жөніндегі нұсқаулықтарды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Ауысымда жуғыш заттарды шамадан тыс тұтынудың және мақсатсыз пайдаланудың алдын алу;</w:t>
            </w:r>
          </w:p>
          <w:p>
            <w:pPr>
              <w:spacing w:after="20"/>
              <w:ind w:left="20"/>
              <w:jc w:val="both"/>
            </w:pPr>
            <w:r>
              <w:rPr>
                <w:rFonts w:ascii="Times New Roman"/>
                <w:b w:val="false"/>
                <w:i w:val="false"/>
                <w:color w:val="000000"/>
                <w:sz w:val="20"/>
              </w:rPr>
              <w:t>
8. Ауысым шегінде жуу құралдарының қалдықтары мен қозғалысын есепке алуды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7" w:id="1661"/>
          <w:p>
            <w:pPr>
              <w:spacing w:after="20"/>
              <w:ind w:left="20"/>
              <w:jc w:val="both"/>
            </w:pPr>
            <w:r>
              <w:rPr>
                <w:rFonts w:ascii="Times New Roman"/>
                <w:b w:val="false"/>
                <w:i w:val="false"/>
                <w:color w:val="000000"/>
                <w:sz w:val="20"/>
              </w:rPr>
              <w:t>
Білімдер:</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1. Кір жуу өндірісінде қолданылатын жуу, дезинфекциялау және қосалқы құралдардың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Кірдің түріне және өңдеу технологиясына байланысты жуғыш заттарды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препараттарды қолдана отырып, кірді өңдеудің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Жуғыш заттардың маталарға, фитингтерге және әрлеу материалдарына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Жуу және химиялық заттарды қауіпсіз сақтау және қолдану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Кір жуатын бөлмеде жуғыш заттарды есепке алу, сақтау және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Жуғыш заттарды шамадан тыс тұтынудың себептері және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Жуғыш заттарды қолдануды реттейтін қолданыстағы нұсқаулықтар, ұйым стандарттары және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Кірдің ластануының әртүрлі дәрежесі бойынша тазалау және жуу құралдарын қолдану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процесін басқару жөніндегі нормативтік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Жоспарлау, стратегиялық және жедел жоспарлау негіздері;</w:t>
            </w:r>
          </w:p>
          <w:p>
            <w:pPr>
              <w:spacing w:after="20"/>
              <w:ind w:left="20"/>
              <w:jc w:val="both"/>
            </w:pPr>
            <w:r>
              <w:rPr>
                <w:rFonts w:ascii="Times New Roman"/>
                <w:b w:val="false"/>
                <w:i w:val="false"/>
                <w:color w:val="000000"/>
                <w:sz w:val="20"/>
              </w:rPr>
              <w:t>
12. Экономика,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9" w:id="1662"/>
          <w:p>
            <w:pPr>
              <w:spacing w:after="20"/>
              <w:ind w:left="20"/>
              <w:jc w:val="both"/>
            </w:pPr>
            <w:r>
              <w:rPr>
                <w:rFonts w:ascii="Times New Roman"/>
                <w:b w:val="false"/>
                <w:i w:val="false"/>
                <w:color w:val="000000"/>
                <w:sz w:val="20"/>
              </w:rPr>
              <w:t>
Жауапкершілік</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жұмысын талдау</w:t>
            </w:r>
          </w:p>
          <w:p>
            <w:pPr>
              <w:spacing w:after="20"/>
              <w:ind w:left="20"/>
              <w:jc w:val="both"/>
            </w:pPr>
            <w:r>
              <w:rPr>
                <w:rFonts w:ascii="Times New Roman"/>
                <w:b w:val="false"/>
                <w:i w:val="false"/>
                <w:color w:val="000000"/>
                <w:sz w:val="20"/>
              </w:rPr>
              <w:t>
Кәсіби қызметте ақпараттық-коммуникациялық технологияларды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санатты химиялық тазалау аппаратшысы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 химиялық тазалау орнының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Кәсіптер карточкасы "Тиеуші":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2" w:id="1663"/>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1663"/>
          <w:p>
            <w:pPr>
              <w:spacing w:after="20"/>
              <w:ind w:left="20"/>
              <w:jc w:val="both"/>
            </w:pPr>
            <w:r>
              <w:rPr>
                <w:rFonts w:ascii="Times New Roman"/>
                <w:b w:val="false"/>
                <w:i w:val="false"/>
                <w:color w:val="000000"/>
                <w:sz w:val="20"/>
              </w:rPr>
              <w:t xml:space="preserve">
132-параграф. Жүк тиеуші, 2- 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3" w:id="1664"/>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1664"/>
          <w:p>
            <w:pPr>
              <w:spacing w:after="20"/>
              <w:ind w:left="20"/>
              <w:jc w:val="both"/>
            </w:pPr>
            <w:r>
              <w:rPr>
                <w:rFonts w:ascii="Times New Roman"/>
                <w:b w:val="false"/>
                <w:i w:val="false"/>
                <w:color w:val="000000"/>
                <w:sz w:val="20"/>
              </w:rPr>
              <w:t xml:space="preserve">
133-параграф. Жүк тиеуші, 3-разряд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4" w:id="1665"/>
          <w:p>
            <w:pPr>
              <w:spacing w:after="20"/>
              <w:ind w:left="20"/>
              <w:jc w:val="both"/>
            </w:pPr>
            <w:r>
              <w:rPr>
                <w:rFonts w:ascii="Times New Roman"/>
                <w:b w:val="false"/>
                <w:i w:val="false"/>
                <w:color w:val="000000"/>
                <w:sz w:val="20"/>
              </w:rPr>
              <w:t>
Білім деңгейі:</w:t>
            </w:r>
          </w:p>
          <w:bookmarkEnd w:id="166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5" w:id="1666"/>
          <w:p>
            <w:pPr>
              <w:spacing w:after="20"/>
              <w:ind w:left="20"/>
              <w:jc w:val="both"/>
            </w:pPr>
            <w:r>
              <w:rPr>
                <w:rFonts w:ascii="Times New Roman"/>
                <w:b w:val="false"/>
                <w:i w:val="false"/>
                <w:color w:val="000000"/>
                <w:sz w:val="20"/>
              </w:rPr>
              <w:t>
Мамандық:</w:t>
            </w:r>
          </w:p>
          <w:bookmarkEnd w:id="166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6" w:id="1667"/>
          <w:p>
            <w:pPr>
              <w:spacing w:after="20"/>
              <w:ind w:left="20"/>
              <w:jc w:val="both"/>
            </w:pPr>
            <w:r>
              <w:rPr>
                <w:rFonts w:ascii="Times New Roman"/>
                <w:b w:val="false"/>
                <w:i w:val="false"/>
                <w:color w:val="000000"/>
                <w:sz w:val="20"/>
              </w:rPr>
              <w:t>
Біліктілік:</w:t>
            </w:r>
          </w:p>
          <w:bookmarkEnd w:id="16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7" w:id="1668"/>
          <w:p>
            <w:pPr>
              <w:spacing w:after="20"/>
              <w:ind w:left="20"/>
              <w:jc w:val="both"/>
            </w:pPr>
            <w:r>
              <w:rPr>
                <w:rFonts w:ascii="Times New Roman"/>
                <w:b w:val="false"/>
                <w:i w:val="false"/>
                <w:color w:val="000000"/>
                <w:sz w:val="20"/>
              </w:rPr>
              <w:t>
9333-2-002 – Жүк тасушы</w:t>
            </w:r>
          </w:p>
          <w:bookmarkEnd w:id="1668"/>
          <w:p>
            <w:pPr>
              <w:spacing w:after="20"/>
              <w:ind w:left="20"/>
              <w:jc w:val="both"/>
            </w:pPr>
            <w:r>
              <w:rPr>
                <w:rFonts w:ascii="Times New Roman"/>
                <w:b w:val="false"/>
                <w:i w:val="false"/>
                <w:color w:val="000000"/>
                <w:sz w:val="20"/>
              </w:rPr>
              <w:t>
9333-5-001 – Өндірістегі жүкші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тиеу, түсіру және қоймаішілік өңдеу, қол жүгі мен багажды қолмен де, қарапайым тиеу-түсіру құрылғылары мен тасымалдау құралдарын пайдалана отырып жылжыту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1669"/>
          <w:p>
            <w:pPr>
              <w:spacing w:after="20"/>
              <w:ind w:left="20"/>
              <w:jc w:val="both"/>
            </w:pPr>
            <w:r>
              <w:rPr>
                <w:rFonts w:ascii="Times New Roman"/>
                <w:b w:val="false"/>
                <w:i w:val="false"/>
                <w:color w:val="000000"/>
                <w:sz w:val="20"/>
              </w:rPr>
              <w:t>
1. Өнімдер мен жүктерді қабылдау-тиеу;</w:t>
            </w:r>
          </w:p>
          <w:bookmarkEnd w:id="1669"/>
          <w:p>
            <w:pPr>
              <w:spacing w:after="20"/>
              <w:ind w:left="20"/>
              <w:jc w:val="both"/>
            </w:pPr>
            <w:r>
              <w:rPr>
                <w:rFonts w:ascii="Times New Roman"/>
                <w:b w:val="false"/>
                <w:i w:val="false"/>
                <w:color w:val="000000"/>
                <w:sz w:val="20"/>
              </w:rPr>
              <w:t>
2. Жолаушылардың қол жүгі мен багажын белгіленген талаптарға сәйкес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1670"/>
          <w:p>
            <w:pPr>
              <w:spacing w:after="20"/>
              <w:ind w:left="20"/>
              <w:jc w:val="both"/>
            </w:pPr>
            <w:r>
              <w:rPr>
                <w:rFonts w:ascii="Times New Roman"/>
                <w:b w:val="false"/>
                <w:i w:val="false"/>
                <w:color w:val="000000"/>
                <w:sz w:val="20"/>
              </w:rPr>
              <w:t>
1-еңбек функциясы:</w:t>
            </w:r>
          </w:p>
          <w:bookmarkEnd w:id="1670"/>
          <w:p>
            <w:pPr>
              <w:spacing w:after="20"/>
              <w:ind w:left="20"/>
              <w:jc w:val="both"/>
            </w:pPr>
            <w:r>
              <w:rPr>
                <w:rFonts w:ascii="Times New Roman"/>
                <w:b w:val="false"/>
                <w:i w:val="false"/>
                <w:color w:val="000000"/>
                <w:sz w:val="20"/>
              </w:rPr>
              <w:t>
Өнімдер мен жүктерді қабылдау-тиеу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1671"/>
          <w:p>
            <w:pPr>
              <w:spacing w:after="20"/>
              <w:ind w:left="20"/>
              <w:jc w:val="both"/>
            </w:pPr>
            <w:r>
              <w:rPr>
                <w:rFonts w:ascii="Times New Roman"/>
                <w:b w:val="false"/>
                <w:i w:val="false"/>
                <w:color w:val="000000"/>
                <w:sz w:val="20"/>
              </w:rPr>
              <w:t>
1-дағды:</w:t>
            </w:r>
          </w:p>
          <w:bookmarkEnd w:id="1671"/>
          <w:p>
            <w:pPr>
              <w:spacing w:after="20"/>
              <w:ind w:left="20"/>
              <w:jc w:val="both"/>
            </w:pPr>
            <w:r>
              <w:rPr>
                <w:rFonts w:ascii="Times New Roman"/>
                <w:b w:val="false"/>
                <w:i w:val="false"/>
                <w:color w:val="000000"/>
                <w:sz w:val="20"/>
              </w:rPr>
              <w:t>
Жүктерді тиеуді және түсіруді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1672"/>
          <w:p>
            <w:pPr>
              <w:spacing w:after="20"/>
              <w:ind w:left="20"/>
              <w:jc w:val="both"/>
            </w:pPr>
            <w:r>
              <w:rPr>
                <w:rFonts w:ascii="Times New Roman"/>
                <w:b w:val="false"/>
                <w:i w:val="false"/>
                <w:color w:val="000000"/>
                <w:sz w:val="20"/>
              </w:rPr>
              <w:t>
Машықтар:</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құрылғыларды қолдана отырып, жүктерді қолмен батыру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ішіндегі жүктерді сұрыптауды, төсеуді, тасымалдауды, артық салмақтауды және өлшеп орауды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процесінде вагондарды илемдеуді (орауды)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Жылжымалы құрамның люктерін, бүйірлері мен есіктерін ашу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түсіргеннен кейін жылжымалы құрамды тазалауды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тиеу-түсіру құрылғыларын тазалау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Арбаларды, арбаларды, транспортерлерді және көтеру-тасымалдау тетіктерін пайдалана отырып, жүктерді тиеу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Жүкшығырларды, көтергіш блоктарды, уақытша беткейлерді және тиеуге және түсіруге арналған басқа да құрылғыларды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Қоймада және көлік құралдарында жүктерді бекітуді және жабуды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тасымалдау құралдарын тазалау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Тиеу-түсіру жұмыстары кезінде шартты дабылды пайдалану;</w:t>
            </w:r>
          </w:p>
          <w:p>
            <w:pPr>
              <w:spacing w:after="20"/>
              <w:ind w:left="20"/>
              <w:jc w:val="both"/>
            </w:pPr>
            <w:r>
              <w:rPr>
                <w:rFonts w:ascii="Times New Roman"/>
                <w:b w:val="false"/>
                <w:i w:val="false"/>
                <w:color w:val="000000"/>
                <w:sz w:val="20"/>
              </w:rPr>
              <w:t>
6. Қоймалар мен тиеу/түсіру орындарының орналасуын ескере отырып, жүктерді орналастыруды және төсеуді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5" w:id="1673"/>
          <w:p>
            <w:pPr>
              <w:spacing w:after="20"/>
              <w:ind w:left="20"/>
              <w:jc w:val="both"/>
            </w:pPr>
            <w:r>
              <w:rPr>
                <w:rFonts w:ascii="Times New Roman"/>
                <w:b w:val="false"/>
                <w:i w:val="false"/>
                <w:color w:val="000000"/>
                <w:sz w:val="20"/>
              </w:rPr>
              <w:t>
Білімдер:</w:t>
            </w:r>
          </w:p>
          <w:bookmarkEnd w:id="1673"/>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қолмен тиеу және түсіру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тиеу-түсіру құрылғыларын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Ашық жылжымалы құрамға және автомашиналарға тиеу кезінде жүктердің рұқсат етілген габариттері;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түсіргеннен кейін қатарға қою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Қолмен тиеу және түсіру кезіндегі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Жылжымалы құрам мен құрылғыларды жұмыс күйінде тазалау және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Қоймада және көлік құралдарында жүктерді төсеу, бекіту және жабу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құралдарын қолдану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Лебедкалармен, көтергіш блоктармен және уақытша скаттармен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Көтеру-тасымалдау тетіктерімен жұмыс істеу кезіндегі шартты дабыл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Қоймалар мен жүктерді тиеу/түсіру орындарының орналасуы;</w:t>
            </w:r>
          </w:p>
          <w:p>
            <w:pPr>
              <w:spacing w:after="20"/>
              <w:ind w:left="20"/>
              <w:jc w:val="both"/>
            </w:pPr>
            <w:r>
              <w:rPr>
                <w:rFonts w:ascii="Times New Roman"/>
                <w:b w:val="false"/>
                <w:i w:val="false"/>
                <w:color w:val="000000"/>
                <w:sz w:val="20"/>
              </w:rPr>
              <w:t>
6. Көтергіш-көлік құралдарымен жұмыс істеу кезінде еңбекті қорғау және өнеркәсіптік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9" w:id="1674"/>
          <w:p>
            <w:pPr>
              <w:spacing w:after="20"/>
              <w:ind w:left="20"/>
              <w:jc w:val="both"/>
            </w:pPr>
            <w:r>
              <w:rPr>
                <w:rFonts w:ascii="Times New Roman"/>
                <w:b w:val="false"/>
                <w:i w:val="false"/>
                <w:color w:val="000000"/>
                <w:sz w:val="20"/>
              </w:rPr>
              <w:t>
2-дағды:</w:t>
            </w:r>
          </w:p>
          <w:bookmarkEnd w:id="1674"/>
          <w:p>
            <w:pPr>
              <w:spacing w:after="20"/>
              <w:ind w:left="20"/>
              <w:jc w:val="both"/>
            </w:pPr>
            <w:r>
              <w:rPr>
                <w:rFonts w:ascii="Times New Roman"/>
                <w:b w:val="false"/>
                <w:i w:val="false"/>
                <w:color w:val="000000"/>
                <w:sz w:val="20"/>
              </w:rPr>
              <w:t>
Көлік құралдарын тиеу-түсіру операцияларына дайындауды жүзеге асыру және олар аяқталғаннан кейін талап етілетін коммерциялық жай-күйге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0" w:id="1675"/>
          <w:p>
            <w:pPr>
              <w:spacing w:after="20"/>
              <w:ind w:left="20"/>
              <w:jc w:val="both"/>
            </w:pPr>
            <w:r>
              <w:rPr>
                <w:rFonts w:ascii="Times New Roman"/>
                <w:b w:val="false"/>
                <w:i w:val="false"/>
                <w:color w:val="000000"/>
                <w:sz w:val="20"/>
              </w:rPr>
              <w:t>
Машықтар:</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жұмыстары басталар алдында көлік құралын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құралының есіктерінің, люктерінің және борттарының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құралын жүктерді қолмен тиеуге немесе түсіруге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Рұқсат етілген өлшемдерді сақтай отырып, жүктердің дұрыс орналасуын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Тиеу-түсіру операциялары аяқталғаннан кейін көлік құралын тазалауды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құралын коммерциялық күйге келтіру (бекіткіштерді жинау,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көтергіш-көлік құралдарын қолдана отырып, тиеу-түсіру жұмыстарын бастамас бұрын көлік құралын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құралының бекітпелері мен тетіктерінің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құралын арбаларды, транспортерлерді, жүкшығырларды және басқа да құрылғыларды пайдалана отырып, жүктерді тиеуге немесе түсіруге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Жүктердің көлік құралында дұрыс бекітілуін және орналасуын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Операциялар аяқталғаннан кейін көлік құралының тетіктерін тазалауды және майлауды жүзеге асыру;</w:t>
            </w:r>
          </w:p>
          <w:p>
            <w:pPr>
              <w:spacing w:after="20"/>
              <w:ind w:left="20"/>
              <w:jc w:val="both"/>
            </w:pPr>
            <w:r>
              <w:rPr>
                <w:rFonts w:ascii="Times New Roman"/>
                <w:b w:val="false"/>
                <w:i w:val="false"/>
                <w:color w:val="000000"/>
                <w:sz w:val="20"/>
              </w:rPr>
              <w:t>
6. Барлық тетіктермен бекіткіштердің жарамдылығын ескере отырып, көлік құралын коммерциялық күйге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4" w:id="1676"/>
          <w:p>
            <w:pPr>
              <w:spacing w:after="20"/>
              <w:ind w:left="20"/>
              <w:jc w:val="both"/>
            </w:pPr>
            <w:r>
              <w:rPr>
                <w:rFonts w:ascii="Times New Roman"/>
                <w:b w:val="false"/>
                <w:i w:val="false"/>
                <w:color w:val="000000"/>
                <w:sz w:val="20"/>
              </w:rPr>
              <w:t>
Білімдер:</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құралдарын қолмен тиеуге және түсіруге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құралының есіктерін, борттарын және люктерін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 етілген өлшемдерді сақтай отырып, жүктерді қауіпсіз қолмен тиеу және түсіру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Операциядан кейін көлік құралын тазалау және күтіп ұстау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құралын коммерциялық күйге келтіруге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құралдарымен жұмыс істеу кезінде еңбекті қорғау және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құралдарын көтергіш-көлік құралдарын пайдалана отырып, тиеу-түсіру операцияларына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құралының бекіткіштері мен тетіктерінің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Көтергіш-көлік құралдарын пайдалана отырып, қауіпсіз тиеу және түсіру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Операциядан кейін көлік құралын тазалау және майлау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құралын коммерциялық күйге келтіруге қойылатын талаптар;</w:t>
            </w:r>
          </w:p>
          <w:p>
            <w:pPr>
              <w:spacing w:after="20"/>
              <w:ind w:left="20"/>
              <w:jc w:val="both"/>
            </w:pPr>
            <w:r>
              <w:rPr>
                <w:rFonts w:ascii="Times New Roman"/>
                <w:b w:val="false"/>
                <w:i w:val="false"/>
                <w:color w:val="000000"/>
                <w:sz w:val="20"/>
              </w:rPr>
              <w:t>
6. Көлік құралдарымен және көтергіш-көлік тетіктерімен жұмыс істеу кезінде еңбекті қорғау және өнеркәсіптік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8" w:id="1677"/>
          <w:p>
            <w:pPr>
              <w:spacing w:after="20"/>
              <w:ind w:left="20"/>
              <w:jc w:val="both"/>
            </w:pPr>
            <w:r>
              <w:rPr>
                <w:rFonts w:ascii="Times New Roman"/>
                <w:b w:val="false"/>
                <w:i w:val="false"/>
                <w:color w:val="000000"/>
                <w:sz w:val="20"/>
              </w:rPr>
              <w:t>
3-дағды:</w:t>
            </w:r>
          </w:p>
          <w:bookmarkEnd w:id="1677"/>
          <w:p>
            <w:pPr>
              <w:spacing w:after="20"/>
              <w:ind w:left="20"/>
              <w:jc w:val="both"/>
            </w:pPr>
            <w:r>
              <w:rPr>
                <w:rFonts w:ascii="Times New Roman"/>
                <w:b w:val="false"/>
                <w:i w:val="false"/>
                <w:color w:val="000000"/>
                <w:sz w:val="20"/>
              </w:rPr>
              <w:t>
Жүк пен ыдыстың тұтастығына тексеру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9" w:id="1678"/>
          <w:p>
            <w:pPr>
              <w:spacing w:after="20"/>
              <w:ind w:left="20"/>
              <w:jc w:val="both"/>
            </w:pPr>
            <w:r>
              <w:rPr>
                <w:rFonts w:ascii="Times New Roman"/>
                <w:b w:val="false"/>
                <w:i w:val="false"/>
                <w:color w:val="000000"/>
                <w:sz w:val="20"/>
              </w:rPr>
              <w:t>
Машықтар:</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 кезінде жүк пен қаптаманың тұтастығын көзбен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Ыдыстың зақымдануын және жүктің таңбалануын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Жүкті және ыдысты қолмен тиеу немесе түсіру алдында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Анықталған залалдар туралы басшыға немесе жауапты тұлғаға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Зақымдалған және бүлінбеген жүктерді сұрыптауды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Зақымдалған жүкпен қауіпсіз жұмыс істеу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Тасымалдау құралдарын (арбалар, транспортерлер, көтергіш тетіктер) пайдалану кезінде жүк пен ыдыстың тұтастығын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Көлікке немесе қоймаға орнатпас бұрын қаптаманың 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Жүктің бекітілуіне және оның көлік құралдарында дұрыс орналасуына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Зақымдалған жүктер туралы жауапты тұлғаға хабарлау және оларды қауіпсіз өткізу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Тиеу-түсіру жұмыстары кезінде зақымдалған жүктерді сұрыптау және оқшаулау;</w:t>
            </w:r>
          </w:p>
          <w:p>
            <w:pPr>
              <w:spacing w:after="20"/>
              <w:ind w:left="20"/>
              <w:jc w:val="both"/>
            </w:pPr>
            <w:r>
              <w:rPr>
                <w:rFonts w:ascii="Times New Roman"/>
                <w:b w:val="false"/>
                <w:i w:val="false"/>
                <w:color w:val="000000"/>
                <w:sz w:val="20"/>
              </w:rPr>
              <w:t>
6. Жүктермен және көтергіш-көлік құралдарымен жұмыс істеу кезінде еңбекті қорғау және өнеркәсіптік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3" w:id="1679"/>
          <w:p>
            <w:pPr>
              <w:spacing w:after="20"/>
              <w:ind w:left="20"/>
              <w:jc w:val="both"/>
            </w:pPr>
            <w:r>
              <w:rPr>
                <w:rFonts w:ascii="Times New Roman"/>
                <w:b w:val="false"/>
                <w:i w:val="false"/>
                <w:color w:val="000000"/>
                <w:sz w:val="20"/>
              </w:rPr>
              <w:t>
Білімдер:</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 пен ыдыстың тұтастығын көзбен шолып тексеру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Қаптаманың және жүктің зақымдану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Қабылдау кезінде жүктер мен ыдыстардың рұқсат етілген габариттері мен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Зақымдалған жүкті анықтау кезіндегі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Зақымдалған жүкпен жұмыс істеу кезіндегі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таңбалау және сәйкестендіру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құралдарымен және көтергіш-көлік тетіктерімен жұмыс істеу кезінде жүктер мен ыдыстардың тұтастығын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Қозғалыс қауіпсіздігіне әсер ететін жүктер мен қаптамалардың зақымдану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тасымалдау үшін жүктің рұқсат етілген мөлшері, салмағы және жағдайы;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Қоймада немесе көлік құралында зақымдалған жүкті анықтау кезіндегі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тексеру және өткізу кезіндегі еңбекті қорғау талаптары;</w:t>
            </w:r>
          </w:p>
          <w:p>
            <w:pPr>
              <w:spacing w:after="20"/>
              <w:ind w:left="20"/>
              <w:jc w:val="both"/>
            </w:pPr>
            <w:r>
              <w:rPr>
                <w:rFonts w:ascii="Times New Roman"/>
                <w:b w:val="false"/>
                <w:i w:val="false"/>
                <w:color w:val="000000"/>
                <w:sz w:val="20"/>
              </w:rPr>
              <w:t>
6. Сақтау және қауіпсіздік үшін жүктерді көлік құралдарына бекіту және төсеу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7" w:id="1680"/>
          <w:p>
            <w:pPr>
              <w:spacing w:after="20"/>
              <w:ind w:left="20"/>
              <w:jc w:val="both"/>
            </w:pPr>
            <w:r>
              <w:rPr>
                <w:rFonts w:ascii="Times New Roman"/>
                <w:b w:val="false"/>
                <w:i w:val="false"/>
                <w:color w:val="000000"/>
                <w:sz w:val="20"/>
              </w:rPr>
              <w:t>
4-дағды:</w:t>
            </w:r>
          </w:p>
          <w:bookmarkEnd w:id="1680"/>
          <w:p>
            <w:pPr>
              <w:spacing w:after="20"/>
              <w:ind w:left="20"/>
              <w:jc w:val="both"/>
            </w:pPr>
            <w:r>
              <w:rPr>
                <w:rFonts w:ascii="Times New Roman"/>
                <w:b w:val="false"/>
                <w:i w:val="false"/>
                <w:color w:val="000000"/>
                <w:sz w:val="20"/>
              </w:rPr>
              <w:t>
Үй-жайдың орналасуына және қойманың қабаттылығына сәйкес жүкті орналастыруды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8" w:id="1681"/>
          <w:p>
            <w:pPr>
              <w:spacing w:after="20"/>
              <w:ind w:left="20"/>
              <w:jc w:val="both"/>
            </w:pPr>
            <w:r>
              <w:rPr>
                <w:rFonts w:ascii="Times New Roman"/>
                <w:b w:val="false"/>
                <w:i w:val="false"/>
                <w:color w:val="000000"/>
                <w:sz w:val="20"/>
              </w:rPr>
              <w:t>
Машықтар:</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жоспарға сәйкес қоймада жүктерді орналастыруды және жинақтауды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Қатарлардың рұқсат етілген биіктігі мен тұрақтылығын сақтай отырып, жүктерді қабаттап жинауды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олардың массасы мен габариттерін ескере отырып, қолмен тиеуді және түсіруді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орналастыру кезінде қарапайым шағын механикаландыру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жылжыту және орналастыру кезінде олардың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жұмыстарын орындау кезінде еңбекті қорғау және өнеркәсіптік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Қоймалаудың технологиялық схемаларына сәйкес әртүрлі типтегі жүктерді орналастыруды және жинақтауды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Қойманың орналасуы мен сақтау шарттарын ескере отырып, жүктерді сақтау аймақтары бойынша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Қабылдау және жөнелту кезінде жүктерді орналастырудың ұтымды реттілігін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Жауапты тұлғаның басшылығымен көтергіш-көліктік және қойма құрылғыларын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Қатарлардың тұрақтылығын бақылау және олардың бұзылуын болдырмау үшін шаралар қабылдау;</w:t>
            </w:r>
          </w:p>
          <w:p>
            <w:pPr>
              <w:spacing w:after="20"/>
              <w:ind w:left="20"/>
              <w:jc w:val="both"/>
            </w:pPr>
            <w:r>
              <w:rPr>
                <w:rFonts w:ascii="Times New Roman"/>
                <w:b w:val="false"/>
                <w:i w:val="false"/>
                <w:color w:val="000000"/>
                <w:sz w:val="20"/>
              </w:rPr>
              <w:t>
6. Тауарларды қоймада дұрыс орналастыруды қамтамасыз ете отырып, өнімді қабылдауға және жөнелтуге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2" w:id="1682"/>
          <w:p>
            <w:pPr>
              <w:spacing w:after="20"/>
              <w:ind w:left="20"/>
              <w:jc w:val="both"/>
            </w:pPr>
            <w:r>
              <w:rPr>
                <w:rFonts w:ascii="Times New Roman"/>
                <w:b w:val="false"/>
                <w:i w:val="false"/>
                <w:color w:val="000000"/>
                <w:sz w:val="20"/>
              </w:rPr>
              <w:t>
Білімдер:</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жинақтау және жинақтау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қабаттап сақтау кезінде рұқсат етілген биіктік пен жүктеме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Жүктердің оларды орналастыру тәсілдеріне әсер ететін негізгі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Шағын механикаландырудың қарапайым құралдарын қолданудың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Тиеу-түсіру жұмыстары кезінде еңбекті қорғау, өрт және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үй-жайларын, өту жолдарын және сақтау аймақтарын ұстау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Жүктердің әртүрлі түрлерін сақтаудың технологиялық схемалары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Едендерге, паллеттерге және қойма құрылымдарына рұқсат етілген жүктеме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бірлесіп және бөлек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кеңістігін ұйымдастыру және қойма үй-жайларын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жабдықтары мен көтергіш-көлік құралдарын қауіпсіз пайдалану қағидалары;</w:t>
            </w:r>
          </w:p>
          <w:p>
            <w:pPr>
              <w:spacing w:after="20"/>
              <w:ind w:left="20"/>
              <w:jc w:val="both"/>
            </w:pPr>
            <w:r>
              <w:rPr>
                <w:rFonts w:ascii="Times New Roman"/>
                <w:b w:val="false"/>
                <w:i w:val="false"/>
                <w:color w:val="000000"/>
                <w:sz w:val="20"/>
              </w:rPr>
              <w:t>
6. Жүктерді сақтау шарттары мен орнықтылығының бұзылуын анықтау кезіндегі іс-қимыл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6" w:id="1683"/>
          <w:p>
            <w:pPr>
              <w:spacing w:after="20"/>
              <w:ind w:left="20"/>
              <w:jc w:val="both"/>
            </w:pPr>
            <w:r>
              <w:rPr>
                <w:rFonts w:ascii="Times New Roman"/>
                <w:b w:val="false"/>
                <w:i w:val="false"/>
                <w:color w:val="000000"/>
                <w:sz w:val="20"/>
              </w:rPr>
              <w:t>
2-еңбек функциясы:</w:t>
            </w:r>
          </w:p>
          <w:bookmarkEnd w:id="1683"/>
          <w:p>
            <w:pPr>
              <w:spacing w:after="20"/>
              <w:ind w:left="20"/>
              <w:jc w:val="both"/>
            </w:pPr>
            <w:r>
              <w:rPr>
                <w:rFonts w:ascii="Times New Roman"/>
                <w:b w:val="false"/>
                <w:i w:val="false"/>
                <w:color w:val="000000"/>
                <w:sz w:val="20"/>
              </w:rPr>
              <w:t>
Жолаушылардың қол жүгі мен багажын белгіленген талаптарға сәйкес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7" w:id="1684"/>
          <w:p>
            <w:pPr>
              <w:spacing w:after="20"/>
              <w:ind w:left="20"/>
              <w:jc w:val="both"/>
            </w:pPr>
            <w:r>
              <w:rPr>
                <w:rFonts w:ascii="Times New Roman"/>
                <w:b w:val="false"/>
                <w:i w:val="false"/>
                <w:color w:val="000000"/>
                <w:sz w:val="20"/>
              </w:rPr>
              <w:t>
1-дағды:</w:t>
            </w:r>
          </w:p>
          <w:bookmarkEnd w:id="1684"/>
          <w:p>
            <w:pPr>
              <w:spacing w:after="20"/>
              <w:ind w:left="20"/>
              <w:jc w:val="both"/>
            </w:pPr>
            <w:r>
              <w:rPr>
                <w:rFonts w:ascii="Times New Roman"/>
                <w:b w:val="false"/>
                <w:i w:val="false"/>
                <w:color w:val="000000"/>
                <w:sz w:val="20"/>
              </w:rPr>
              <w:t>
Жолаушылардың қол жүгі мен багажын белгіленген талаптарға сәйкес қолмен және арнайы арбалардың көмегімен жылжыту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8" w:id="1685"/>
          <w:p>
            <w:pPr>
              <w:spacing w:after="20"/>
              <w:ind w:left="20"/>
              <w:jc w:val="both"/>
            </w:pPr>
            <w:r>
              <w:rPr>
                <w:rFonts w:ascii="Times New Roman"/>
                <w:b w:val="false"/>
                <w:i w:val="false"/>
                <w:color w:val="000000"/>
                <w:sz w:val="20"/>
              </w:rPr>
              <w:t>
Машықтар:</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Жолаушылардың қол жүгі мен багажын белгіленген жүктеме нормаларын сақтай отырып қолмен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жүгі мен багажды жылжыту кезінде арнайы багаж арбаларын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Жолаушыларды тасымалдау және тасымалдау кезінде олардың қол жүгі мен багажының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Багажды тұрақтылық пен құлаудың алдын алу үшін арбаларға қойю;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Багажды ауыстыру бойынша жұмыстарды орындау кезінде еңбекті қорғау және қауіпсіздік техникасы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көрсету мәдениеті мен жолаушылармен сыпайы қарым қатынас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салмақтағы және көлемдегі жолаушылардың қол жүгі мен багажын қолмен және арнайы арбаларды қолдана отырып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Маршрутты және орын ауыстыру кезектілігін ескере отырып, багажды арбаларға орналастыруды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Жолаушылар ағынының жоғарылауы жағдайында багажды жылжытудың қауіпсіз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Багаж арбаларын қолданар алдында олардың техникалық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Жолаушылар багажының сақталуына және сәйкестендірілуіне қойылатын белгіленген талаптардың сақталуын қамтамасыз ету;</w:t>
            </w:r>
          </w:p>
          <w:p>
            <w:pPr>
              <w:spacing w:after="20"/>
              <w:ind w:left="20"/>
              <w:jc w:val="both"/>
            </w:pPr>
            <w:r>
              <w:rPr>
                <w:rFonts w:ascii="Times New Roman"/>
                <w:b w:val="false"/>
                <w:i w:val="false"/>
                <w:color w:val="000000"/>
                <w:sz w:val="20"/>
              </w:rPr>
              <w:t>
6. Қызмет көрсету нормаларын сақтай отырып, багажды тиеу және түсіру кезінде жолаушыларға жәрдем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1686"/>
          <w:p>
            <w:pPr>
              <w:spacing w:after="20"/>
              <w:ind w:left="20"/>
              <w:jc w:val="both"/>
            </w:pPr>
            <w:r>
              <w:rPr>
                <w:rFonts w:ascii="Times New Roman"/>
                <w:b w:val="false"/>
                <w:i w:val="false"/>
                <w:color w:val="000000"/>
                <w:sz w:val="20"/>
              </w:rPr>
              <w:t>
Білімдер:</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Жолаушылардың қол жүгі мен багажын ауыстыру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қолмен жылжыту кезіндегі рұқсат етілген масса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Багаж арбаларының құрылысы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Тиеу-түсіру жұмыстарын орындау кезінде еңбекті қорғау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Багаждың қозғалу тәсілдеріне әсер ететін негізгі қасиеттері мен санаттары;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Жолаушыларға қызмет көрсету және олардың мүлкінің сақталуын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Жолаушылардың қол жүгі мен багажын ауыстыруға қойылатын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Багажды қолмен және механикаландырылған жылжыту кезінде жол берілетін жүктемелердің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багаж арбаларын қауіпсіз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Жолаушылар және багаж ағындарын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Жолаушыларға қызмет көрсету кезінде еңбекті қорғау, өнеркәсіптік және өрт қауіпсіздігі талаптары;</w:t>
            </w:r>
          </w:p>
          <w:p>
            <w:pPr>
              <w:spacing w:after="20"/>
              <w:ind w:left="20"/>
              <w:jc w:val="both"/>
            </w:pPr>
            <w:r>
              <w:rPr>
                <w:rFonts w:ascii="Times New Roman"/>
                <w:b w:val="false"/>
                <w:i w:val="false"/>
                <w:color w:val="000000"/>
                <w:sz w:val="20"/>
              </w:rPr>
              <w:t>
6. Багаждағы қауіпті заттар бүлінген, жоғалған немесе анықталған кездегі іс-қимыл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6" w:id="1687"/>
          <w:p>
            <w:pPr>
              <w:spacing w:after="20"/>
              <w:ind w:left="20"/>
              <w:jc w:val="both"/>
            </w:pPr>
            <w:r>
              <w:rPr>
                <w:rFonts w:ascii="Times New Roman"/>
                <w:b w:val="false"/>
                <w:i w:val="false"/>
                <w:color w:val="000000"/>
                <w:sz w:val="20"/>
              </w:rPr>
              <w:t>
Жауапкершілік</w:t>
            </w:r>
          </w:p>
          <w:bookmarkEnd w:id="1687"/>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Таныс тапсырмаларды орындау кезінде өз бетінше әрекет ету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тиегіш жүргізушісі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тиеу-түсіру қондырғысының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Кәсіптер карточкасы "Қойма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9" w:id="168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тіркелген. </w:t>
            </w:r>
          </w:p>
          <w:bookmarkEnd w:id="1688"/>
          <w:p>
            <w:pPr>
              <w:spacing w:after="20"/>
              <w:ind w:left="20"/>
              <w:jc w:val="both"/>
            </w:pPr>
            <w:r>
              <w:rPr>
                <w:rFonts w:ascii="Times New Roman"/>
                <w:b w:val="false"/>
                <w:i w:val="false"/>
                <w:color w:val="000000"/>
                <w:sz w:val="20"/>
              </w:rPr>
              <w:t xml:space="preserve">
59-параграф. Қойма меңгерушісі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0" w:id="1689"/>
          <w:p>
            <w:pPr>
              <w:spacing w:after="20"/>
              <w:ind w:left="20"/>
              <w:jc w:val="both"/>
            </w:pPr>
            <w:r>
              <w:rPr>
                <w:rFonts w:ascii="Times New Roman"/>
                <w:b w:val="false"/>
                <w:i w:val="false"/>
                <w:color w:val="000000"/>
                <w:sz w:val="20"/>
              </w:rPr>
              <w:t>
Білім деңгейі:</w:t>
            </w:r>
          </w:p>
          <w:bookmarkEnd w:id="168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1" w:id="1690"/>
          <w:p>
            <w:pPr>
              <w:spacing w:after="20"/>
              <w:ind w:left="20"/>
              <w:jc w:val="both"/>
            </w:pPr>
            <w:r>
              <w:rPr>
                <w:rFonts w:ascii="Times New Roman"/>
                <w:b w:val="false"/>
                <w:i w:val="false"/>
                <w:color w:val="000000"/>
                <w:sz w:val="20"/>
              </w:rPr>
              <w:t>
Мамандық:</w:t>
            </w:r>
          </w:p>
          <w:bookmarkEnd w:id="1690"/>
          <w:p>
            <w:pPr>
              <w:spacing w:after="20"/>
              <w:ind w:left="20"/>
              <w:jc w:val="both"/>
            </w:pPr>
            <w:r>
              <w:rPr>
                <w:rFonts w:ascii="Times New Roman"/>
                <w:b w:val="false"/>
                <w:i w:val="false"/>
                <w:color w:val="000000"/>
                <w:sz w:val="20"/>
              </w:rPr>
              <w:t xml:space="preserve">
Көлік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2" w:id="1691"/>
          <w:p>
            <w:pPr>
              <w:spacing w:after="20"/>
              <w:ind w:left="20"/>
              <w:jc w:val="both"/>
            </w:pPr>
            <w:r>
              <w:rPr>
                <w:rFonts w:ascii="Times New Roman"/>
                <w:b w:val="false"/>
                <w:i w:val="false"/>
                <w:color w:val="000000"/>
                <w:sz w:val="20"/>
              </w:rPr>
              <w:t>
Біліктілік:</w:t>
            </w:r>
          </w:p>
          <w:bookmarkEnd w:id="16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мамандық (біліктілік) бойынша техникалық және кәсіптік, орта білімнен кейінгі (арнайы орта, кәсіптік орта) білім және есеп алу мен бақылау бойынша кемінде 1 жыл жұмыс өтілі немесе жалпы орта білім және есеп алу мен бақылау бойынша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шаруашылық, құжаттамалық және операциялық қамтамасыз ету, орта және ірі қойманың жұмысын қолдау және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3" w:id="1692"/>
          <w:p>
            <w:pPr>
              <w:spacing w:after="20"/>
              <w:ind w:left="20"/>
              <w:jc w:val="both"/>
            </w:pPr>
            <w:r>
              <w:rPr>
                <w:rFonts w:ascii="Times New Roman"/>
                <w:b w:val="false"/>
                <w:i w:val="false"/>
                <w:color w:val="000000"/>
                <w:sz w:val="20"/>
              </w:rPr>
              <w:t>
1. Тауарларды қабылдау, сақтау және жөнелтудің тиімді процесін ұйымдастыру;</w:t>
            </w:r>
          </w:p>
          <w:bookmarkEnd w:id="1692"/>
          <w:p>
            <w:pPr>
              <w:spacing w:after="20"/>
              <w:ind w:left="20"/>
              <w:jc w:val="both"/>
            </w:pPr>
            <w:r>
              <w:rPr>
                <w:rFonts w:ascii="Times New Roman"/>
                <w:b w:val="false"/>
                <w:i w:val="false"/>
                <w:color w:val="000000"/>
                <w:sz w:val="20"/>
              </w:rPr>
              <w:t>
2. Қойма мүлкін басқару процесін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4" w:id="1693"/>
          <w:p>
            <w:pPr>
              <w:spacing w:after="20"/>
              <w:ind w:left="20"/>
              <w:jc w:val="both"/>
            </w:pPr>
            <w:r>
              <w:rPr>
                <w:rFonts w:ascii="Times New Roman"/>
                <w:b w:val="false"/>
                <w:i w:val="false"/>
                <w:color w:val="000000"/>
                <w:sz w:val="20"/>
              </w:rPr>
              <w:t>
1-еңбек функциясы:</w:t>
            </w:r>
          </w:p>
          <w:bookmarkEnd w:id="1693"/>
          <w:p>
            <w:pPr>
              <w:spacing w:after="20"/>
              <w:ind w:left="20"/>
              <w:jc w:val="both"/>
            </w:pPr>
            <w:r>
              <w:rPr>
                <w:rFonts w:ascii="Times New Roman"/>
                <w:b w:val="false"/>
                <w:i w:val="false"/>
                <w:color w:val="000000"/>
                <w:sz w:val="20"/>
              </w:rPr>
              <w:t>
Тауарларды қабылдау, сақтау және жөнелтудің тиімді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1694"/>
          <w:p>
            <w:pPr>
              <w:spacing w:after="20"/>
              <w:ind w:left="20"/>
              <w:jc w:val="both"/>
            </w:pPr>
            <w:r>
              <w:rPr>
                <w:rFonts w:ascii="Times New Roman"/>
                <w:b w:val="false"/>
                <w:i w:val="false"/>
                <w:color w:val="000000"/>
                <w:sz w:val="20"/>
              </w:rPr>
              <w:t>
1-дағды:</w:t>
            </w:r>
          </w:p>
          <w:bookmarkEnd w:id="1694"/>
          <w:p>
            <w:pPr>
              <w:spacing w:after="20"/>
              <w:ind w:left="20"/>
              <w:jc w:val="both"/>
            </w:pPr>
            <w:r>
              <w:rPr>
                <w:rFonts w:ascii="Times New Roman"/>
                <w:b w:val="false"/>
                <w:i w:val="false"/>
                <w:color w:val="000000"/>
                <w:sz w:val="20"/>
              </w:rPr>
              <w:t>
Тауарларды қабылдауды, іріктеуді, буып-түюді және жөнелтуді ұйымдастыруды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6" w:id="1695"/>
          <w:p>
            <w:pPr>
              <w:spacing w:after="20"/>
              <w:ind w:left="20"/>
              <w:jc w:val="both"/>
            </w:pPr>
            <w:r>
              <w:rPr>
                <w:rFonts w:ascii="Times New Roman"/>
                <w:b w:val="false"/>
                <w:i w:val="false"/>
                <w:color w:val="000000"/>
                <w:sz w:val="20"/>
              </w:rPr>
              <w:t>
Машықтар:</w:t>
            </w:r>
          </w:p>
          <w:bookmarkEnd w:id="1695"/>
          <w:p>
            <w:pPr>
              <w:spacing w:after="20"/>
              <w:ind w:left="20"/>
              <w:jc w:val="both"/>
            </w:pPr>
            <w:r>
              <w:rPr>
                <w:rFonts w:ascii="Times New Roman"/>
                <w:b w:val="false"/>
                <w:i w:val="false"/>
                <w:color w:val="000000"/>
                <w:sz w:val="20"/>
              </w:rPr>
              <w:t>
</w:t>
            </w:r>
            <w:r>
              <w:rPr>
                <w:rFonts w:ascii="Times New Roman"/>
                <w:b w:val="false"/>
                <w:i w:val="false"/>
                <w:color w:val="000000"/>
                <w:sz w:val="20"/>
              </w:rPr>
              <w:t>1. Қойманың және оның жекелеген бөлімшелерінің тауарларды қабылдау, өңдеу, жөнелту жөніндегі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Қойманың диспетчерлік қызметін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Қоймаға түскен тауарларды қабылдауды, олардың саны мен сапасын тексеруді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Тапсырыстар бойынша тауарларды іріктеуді, буып-түюді және жөнелтуді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Тауарға ілеспе құжаттарды ресімдеу және бақылау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Кіріс-шығыс құжаттарын ресімдеу және тапсыру қағидаларының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Тауарларды жеткізуге, жөнелтуге және қызметтер көрсетуге жасалған шарттармен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Зақымдалған тауарларға шағымдарды дайындауды және жеткізушілердің жөнелтілімдерді қанағаттанарлықсыз орындауын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Тауарлардың бүлінуден және ұрланудан сақталуын, сақтау режимдерінің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Қайта сұрыптауды, бүлінуді болдырмау үшін тауарларды сақтаудың атаулы жүйесінің қатаң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Тауарларды сақтау мекенжайлары өзгерген кезде дерекқорларға заманауи түзетулерді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Өтімсіздікті анықтауды қамтамасыз ету, ұсыныстарды дайындау немесе оларды жеткізушілерге қайтару, сату немесе есептен шығару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Тауарлардың қозғалысы және қоймадағы қалдықтар туралы есептерді бухгалтерияға уақтылы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Қойманың жұмысы туралы деректерді бақылау мен талдауды жүзеге асыру мақсатында жиынтық есепке алу және есеп беру құжаттарын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Жиналатын тауарлық-материалдық құндылықтардың сақталуын қамтамасыз ету жүйелерінің жұмысын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Еңбекті қорғау, қауіпсіздік техникасы, өндірістік санитария және өрттен қорғау жөніндегі нормаларды, ережелер мен нұсқаулықтарды сақтай отырып, қоймада тиеу-түсіру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Айналым ыдыстарын және басқа да тиеу деректемелерін жинауды, сақтауды және жеткізушілерге уақтылы қайтаруды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Физикалық түгендеу процесін ұйымдастыру, оның ішінде кестелер жасау, түгендеу тәртібін анықтау, жауапты тұлғаларды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Деректерді есепке алу, жүйелеу және талдау, мәліметтер базасын құру, құжат айналымын жүргізу үшін компьютерлік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20. Анықтамалық-құқықтық жүйелерді, дүниежүзілік ақпараттық жүйенің ресурстарын, ұйымдастыру техникасын,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Қойманың жаңа ақпараттық жүйелерін енгізу немесе қолданыстағы ақпараттық жүйелерін жетілдіру, жұмыс процестерін автоматтандыру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Іскерлік этикет нормаларын сақтай отырып, келіссөздер, іскерлік хат алмасулар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23. Өз қызметін оның түпкілікті нәтижелерінің тиімділігі тұрғысынан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Арнайы білім мен сараптамалық ақпарат көздерін пайдалану арқылы өзінің еңбек функцияларын орындауға стандартты емес тәсілдерді қоса алғанда, тәсілдерді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25. Ақпараттық жүйелер арқылы қойма операцияларын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26. Штрихкодталған ақпаратты және электрондық шот фактураларды оқу және өңдеу үшін деректерді жинау терминалдарын пайдалану;</w:t>
            </w:r>
          </w:p>
          <w:p>
            <w:pPr>
              <w:spacing w:after="20"/>
              <w:ind w:left="20"/>
              <w:jc w:val="both"/>
            </w:pPr>
            <w:r>
              <w:rPr>
                <w:rFonts w:ascii="Times New Roman"/>
                <w:b w:val="false"/>
                <w:i w:val="false"/>
                <w:color w:val="000000"/>
                <w:sz w:val="20"/>
              </w:rPr>
              <w:t>
27. Қорлардың электрондық есебін жүргізу және есептілік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3" w:id="1696"/>
          <w:p>
            <w:pPr>
              <w:spacing w:after="20"/>
              <w:ind w:left="20"/>
              <w:jc w:val="both"/>
            </w:pPr>
            <w:r>
              <w:rPr>
                <w:rFonts w:ascii="Times New Roman"/>
                <w:b w:val="false"/>
                <w:i w:val="false"/>
                <w:color w:val="000000"/>
                <w:sz w:val="20"/>
              </w:rPr>
              <w:t>
Білімдер:</w:t>
            </w:r>
          </w:p>
          <w:bookmarkEnd w:id="1696"/>
          <w:p>
            <w:pPr>
              <w:spacing w:after="20"/>
              <w:ind w:left="20"/>
              <w:jc w:val="both"/>
            </w:pPr>
            <w:r>
              <w:rPr>
                <w:rFonts w:ascii="Times New Roman"/>
                <w:b w:val="false"/>
                <w:i w:val="false"/>
                <w:color w:val="000000"/>
                <w:sz w:val="20"/>
              </w:rPr>
              <w:t>
</w:t>
            </w:r>
            <w:r>
              <w:rPr>
                <w:rFonts w:ascii="Times New Roman"/>
                <w:b w:val="false"/>
                <w:i w:val="false"/>
                <w:color w:val="000000"/>
                <w:sz w:val="20"/>
              </w:rPr>
              <w:t>1. Қойма шаруашылығын ұйымдастыру мәселелері бойынша нормативтік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құндылықтарды сақтауға арналған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құндылықтардың түрлері, өлшемдері, маркалары, сұрыптылығы және басқа да сапалық сипаттамалары және олардың жоғалу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Тиеу-түсіру жұмыстарын ұйымдастыру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құндылықтарды сақтау және сақтау қағидалары мен тәртібі, оларды есепке алу жөніндегі нұсқаулықтардың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тасымалдауға және сақтауға, қойма үй-жайлары мен жабдықтарды жалға алуға арналған шарттардың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Көрсетілген қызметтер мен орындалған жұмыстар үшін есеп айырысу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Компьютерлік және ұйымдастыру техникасын, коммуникацияларды, байланыс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Информатиканың негізгі негіздері, ақпараттық жүйелерді құру және олармен жұмыс істеу ерекшеліктері. бағдарламалық жасақтама мен компьютерлік құралдарды қолдана отырып ақпаратты өңдеу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Электрондық құжат айналымы;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Экономика негіздері, өндірісті, еңбек пен басқаруды ұйымдастыру, жұмыстарды ұтымды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Қоймалардың негізгі экономикалық көрсеткіштері, қоймалардың қарқындылық көрсеткіштері, жеткізілім қателіктері;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және өрт қауіпсіздігі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Ақпараттық жүйелер мен басқа логистикалық жүйелердің құрылымы мен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Электрондық құжаттама, есепке алу және таңбалау, оның ішінде тауарларды цифрлық таңбалау нормалары;</w:t>
            </w:r>
          </w:p>
          <w:p>
            <w:pPr>
              <w:spacing w:after="20"/>
              <w:ind w:left="20"/>
              <w:jc w:val="both"/>
            </w:pPr>
            <w:r>
              <w:rPr>
                <w:rFonts w:ascii="Times New Roman"/>
                <w:b w:val="false"/>
                <w:i w:val="false"/>
                <w:color w:val="000000"/>
                <w:sz w:val="20"/>
              </w:rPr>
              <w:t>
17. Киберқауіпсіздік және логистикалық деректерді қорғау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9" w:id="1697"/>
          <w:p>
            <w:pPr>
              <w:spacing w:after="20"/>
              <w:ind w:left="20"/>
              <w:jc w:val="both"/>
            </w:pPr>
            <w:r>
              <w:rPr>
                <w:rFonts w:ascii="Times New Roman"/>
                <w:b w:val="false"/>
                <w:i w:val="false"/>
                <w:color w:val="000000"/>
                <w:sz w:val="20"/>
              </w:rPr>
              <w:t>
2-дағды:</w:t>
            </w:r>
          </w:p>
          <w:bookmarkEnd w:id="1697"/>
          <w:p>
            <w:pPr>
              <w:spacing w:after="20"/>
              <w:ind w:left="20"/>
              <w:jc w:val="both"/>
            </w:pPr>
            <w:r>
              <w:rPr>
                <w:rFonts w:ascii="Times New Roman"/>
                <w:b w:val="false"/>
                <w:i w:val="false"/>
                <w:color w:val="000000"/>
                <w:sz w:val="20"/>
              </w:rPr>
              <w:t>
Қойманы қажетті техникалық құралдармен, жабдықтармен, мүкәммалмен, материалдармен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1698"/>
          <w:p>
            <w:pPr>
              <w:spacing w:after="20"/>
              <w:ind w:left="20"/>
              <w:jc w:val="both"/>
            </w:pPr>
            <w:r>
              <w:rPr>
                <w:rFonts w:ascii="Times New Roman"/>
                <w:b w:val="false"/>
                <w:i w:val="false"/>
                <w:color w:val="000000"/>
                <w:sz w:val="20"/>
              </w:rPr>
              <w:t>
Машықтар:</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қолданыстағы нормаларына, даму жоспарларына және бюджетіне сәйкес қойманың материалдық-техникалық ресурстарға қажеттіліктерін анықтау,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техникалық құралдарды, жабдықтарды, мүкәммалды, материалдарды сатып алу қажеттілігін, оның ішінде қажетті есептеулер жүргізе отырып, негіздемелер дайындай отырып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тиісті қызметтеріне жаңа техникалық құралдарды, жабдықтарды, мүкәммалды, материалдарды сатып алуға, қолданыстағы техникалық құралдарды жөндеуге өтінімдерді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жабдықтарын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Есепке алу құжаттарын, оның ішінде жүргізілген жөндеу жұмыстары үшін кешенді тексеру тәсілдерін меңгеру;</w:t>
            </w:r>
          </w:p>
          <w:p>
            <w:pPr>
              <w:spacing w:after="20"/>
              <w:ind w:left="20"/>
              <w:jc w:val="both"/>
            </w:pPr>
            <w:r>
              <w:rPr>
                <w:rFonts w:ascii="Times New Roman"/>
                <w:b w:val="false"/>
                <w:i w:val="false"/>
                <w:color w:val="000000"/>
                <w:sz w:val="20"/>
              </w:rPr>
              <w:t>
6. Жауапкершілікті бөлуді, техниканың, жабдықтың, мүкәммалдың жай-күйіне жауапты тұлғаларды тағайындауды, материалдардың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1699"/>
          <w:p>
            <w:pPr>
              <w:spacing w:after="20"/>
              <w:ind w:left="20"/>
              <w:jc w:val="both"/>
            </w:pPr>
            <w:r>
              <w:rPr>
                <w:rFonts w:ascii="Times New Roman"/>
                <w:b w:val="false"/>
                <w:i w:val="false"/>
                <w:color w:val="000000"/>
                <w:sz w:val="20"/>
              </w:rPr>
              <w:t>
Білімдер:</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1. Қойма шаруашылығын ұйымдастыру мәселелері бойынша нормативтік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құндылықтарды сақтау және сақтау қағидалары мен тәртібі, оларды есепке алу жөніндегі нұсқаулықтардың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тасымалдауға және сақтауға, қойма үй-жайлары мен жабдықтарды жалға алуға арналған шарттардың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Техниканы, жабдықты пайдалану қағидалары, оларды жөндеу, ағымдағы қызмет көрсету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7. Еңбекті қорғау және өрт қауіпсіздігі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3" w:id="1700"/>
          <w:p>
            <w:pPr>
              <w:spacing w:after="20"/>
              <w:ind w:left="20"/>
              <w:jc w:val="both"/>
            </w:pPr>
            <w:r>
              <w:rPr>
                <w:rFonts w:ascii="Times New Roman"/>
                <w:b w:val="false"/>
                <w:i w:val="false"/>
                <w:color w:val="000000"/>
                <w:sz w:val="20"/>
              </w:rPr>
              <w:t>
3-дағды:</w:t>
            </w:r>
          </w:p>
          <w:bookmarkEnd w:id="1700"/>
          <w:p>
            <w:pPr>
              <w:spacing w:after="20"/>
              <w:ind w:left="20"/>
              <w:jc w:val="both"/>
            </w:pPr>
            <w:r>
              <w:rPr>
                <w:rFonts w:ascii="Times New Roman"/>
                <w:b w:val="false"/>
                <w:i w:val="false"/>
                <w:color w:val="000000"/>
                <w:sz w:val="20"/>
              </w:rPr>
              <w:t>
Қойма (қойма алаңы)көлемін ұтымды пайдалануды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4" w:id="1701"/>
          <w:p>
            <w:pPr>
              <w:spacing w:after="20"/>
              <w:ind w:left="20"/>
              <w:jc w:val="both"/>
            </w:pPr>
            <w:r>
              <w:rPr>
                <w:rFonts w:ascii="Times New Roman"/>
                <w:b w:val="false"/>
                <w:i w:val="false"/>
                <w:color w:val="000000"/>
                <w:sz w:val="20"/>
              </w:rPr>
              <w:t>
Машықтар:</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1. Қойма аумағын жауапты тұлғаларды бекіте отырып, тауарларды қабылдау, сақтау, жинақтау және жөнелту аймақтарына аймақтарға бөлуді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алаңдары мен сақтау көлемін пайдалануды жоспарлау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аймақтарының жүктемесін және оларды пайдалану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 ағынының көлемі өзгерген кезде қойма аймақтарын қайта бөлу жөнінде басқарушылық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алаңының шектелуі жағдайында қойманың функционалдық аймақтарын біріктіру жөнінде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Сақтау шарттарына және сақтау шарттарының талаптарына қойылатын талаптарды ескере отырып, тауарларды неғұрлым үнемді тәсілмен орналастыруды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 алаңдары мен қойма көлемін пайдалануды ұтымды ету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Негізгі қойма процестерінің уақыт кестесін жүргізу және оның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Тауарларды, қойма техникасы мен персоналды тасымалдау маршруттарын оңтайландыру;</w:t>
            </w:r>
          </w:p>
          <w:p>
            <w:pPr>
              <w:spacing w:after="20"/>
              <w:ind w:left="20"/>
              <w:jc w:val="both"/>
            </w:pPr>
            <w:r>
              <w:rPr>
                <w:rFonts w:ascii="Times New Roman"/>
                <w:b w:val="false"/>
                <w:i w:val="false"/>
                <w:color w:val="000000"/>
                <w:sz w:val="20"/>
              </w:rPr>
              <w:t>
10. Тауарларды орналастырудың бекітілген схемаларының сақталуын бақылау және сақтау ассортименті мен көлемі өзгерген кезде оларды түзетуді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1702"/>
          <w:p>
            <w:pPr>
              <w:spacing w:after="20"/>
              <w:ind w:left="20"/>
              <w:jc w:val="both"/>
            </w:pPr>
            <w:r>
              <w:rPr>
                <w:rFonts w:ascii="Times New Roman"/>
                <w:b w:val="false"/>
                <w:i w:val="false"/>
                <w:color w:val="000000"/>
                <w:sz w:val="20"/>
              </w:rPr>
              <w:t>
Білімдер:</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1. Қойма шаруашылығын ұйымдастыру мәселелері бойынша нормативтік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құндылықтарды сақтауға арналған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құндылықтардың түрлері, өлшемдері, маркалары, сұрыптылығы және басқа да сапалық сипаттамалары және олардың жоғалу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Тиеу-түсіру жұмыстарын ұйымдастыру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құндылықтарды сақтау және сақтау қағидалары мен тәртібі, оларды есепке алу жөніндегі нұсқаулықтардың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тасымалдауға және сақтауға, қойма үй-жайлары мен жабдықтарды жалға алуға арналған шарттардың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 еңбек пен басқаруды ұйымдастыру негіздері, рационализация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Қойма жұмысының тиімділігін технологиялық жүйе ретінде бағалау үшін пайдаланылатын көрсеткіштер, оның ішінде қойма көлемінің пайдалы пайдалану коэффициентін, қойманың пайдалы көлемінің айналым көрсеткішін, қойманың пайдалы ауданының айналым көрсеткішін, пайдалы алаңның 1 м2-ге шаққандағы орташа жүктеме көрсеткішін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Қойманы автоматтандырудың заманауи тәсілдері, оның ішінде штрихкодтау және радиожиілікті сәйкестендіру технологияларын қолдану;</w:t>
            </w:r>
          </w:p>
          <w:p>
            <w:pPr>
              <w:spacing w:after="20"/>
              <w:ind w:left="20"/>
              <w:jc w:val="both"/>
            </w:pPr>
            <w:r>
              <w:rPr>
                <w:rFonts w:ascii="Times New Roman"/>
                <w:b w:val="false"/>
                <w:i w:val="false"/>
                <w:color w:val="000000"/>
                <w:sz w:val="20"/>
              </w:rPr>
              <w:t>
10. Еңбекті қорғау, қауіпсіздік техникасы, өндірістік санитария және өрттен қорғау ережелері мен нұсқаулықтары,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1703"/>
          <w:p>
            <w:pPr>
              <w:spacing w:after="20"/>
              <w:ind w:left="20"/>
              <w:jc w:val="both"/>
            </w:pPr>
            <w:r>
              <w:rPr>
                <w:rFonts w:ascii="Times New Roman"/>
                <w:b w:val="false"/>
                <w:i w:val="false"/>
                <w:color w:val="000000"/>
                <w:sz w:val="20"/>
              </w:rPr>
              <w:t>
4-дағды:</w:t>
            </w:r>
          </w:p>
          <w:bookmarkEnd w:id="1703"/>
          <w:p>
            <w:pPr>
              <w:spacing w:after="20"/>
              <w:ind w:left="20"/>
              <w:jc w:val="both"/>
            </w:pPr>
            <w:r>
              <w:rPr>
                <w:rFonts w:ascii="Times New Roman"/>
                <w:b w:val="false"/>
                <w:i w:val="false"/>
                <w:color w:val="000000"/>
                <w:sz w:val="20"/>
              </w:rPr>
              <w:t>
Қойма персоналын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5" w:id="1704"/>
          <w:p>
            <w:pPr>
              <w:spacing w:after="20"/>
              <w:ind w:left="20"/>
              <w:jc w:val="both"/>
            </w:pPr>
            <w:r>
              <w:rPr>
                <w:rFonts w:ascii="Times New Roman"/>
                <w:b w:val="false"/>
                <w:i w:val="false"/>
                <w:color w:val="000000"/>
                <w:sz w:val="20"/>
              </w:rPr>
              <w:t>
Машықтар:</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1. Қойма персоналын сауатты орналастыруды, міндеттер мен аймақтарды, жауапкершілік салаларын бөлуді ұйымдастыру немесе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Ауысым бастықтарына ауысымдық тапсырмаларды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нормалау жүйелерін әзірлеу мен енгізуді қоса алғанда, қойма персоналының тиімді жұмысы мен өзара іс-қимылын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Ұжымның және әрбір қызметкердің қызметін түпкілікті нәтижелердің тиімділігі тұрғысынан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қабылдауды ұйымдастыру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қажетті даярлау мен қайта даярлауды, ішкі және сыртқы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Қызметкерлердің еңбегін, оның ішінде техникалық құралдарды пайдалана отырып, ұтымды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Қызметкерлердің еңбегін ынталандыру жүйесін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және технологиялық тәртіпті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Ұйымдастыру-техникалық іс-шаралардың (персоналды қысқарту, жалақы деңгейін арттыру) еңбек өнімділігіне әсерін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Іскерлік этикет нормаларын сақтай отырып, келіссөздер, іскерлік хат алмасулар жүргізу;</w:t>
            </w:r>
          </w:p>
          <w:p>
            <w:pPr>
              <w:spacing w:after="20"/>
              <w:ind w:left="20"/>
              <w:jc w:val="both"/>
            </w:pPr>
            <w:r>
              <w:rPr>
                <w:rFonts w:ascii="Times New Roman"/>
                <w:b w:val="false"/>
                <w:i w:val="false"/>
                <w:color w:val="000000"/>
                <w:sz w:val="20"/>
              </w:rPr>
              <w:t>
12. Арнайы білім мен сараптамалық ақпарат көздерін пайдалану арқылы еңбек тапсырмаларын орындауға стандартты емес тәсілдерді қоса алғанда, тәсілдерді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7" w:id="1705"/>
          <w:p>
            <w:pPr>
              <w:spacing w:after="20"/>
              <w:ind w:left="20"/>
              <w:jc w:val="both"/>
            </w:pPr>
            <w:r>
              <w:rPr>
                <w:rFonts w:ascii="Times New Roman"/>
                <w:b w:val="false"/>
                <w:i w:val="false"/>
                <w:color w:val="000000"/>
                <w:sz w:val="20"/>
              </w:rPr>
              <w:t>
Білімдер:</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профилі, мамандануы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бизнес-процестер, қойманың бизнес-процестерінің көрсеткіштері, еңбек өнімділігі, сапа,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ішкі нормативтік құжаттары, ішкі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Нарықтық басқару және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Еңбекақы төлеу, көтермелеу жүйелерін қоса алғанда,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Шарттық жұмыстың негіздері, жасасу тәртібі, жеке және ұжымдық материалдық жауапкершілік туралы шарттардың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Халықаралық стандарттау ұйымының стандарттарымен анықталған сапа менеджменті жүйесіне қойылатын талаптар;</w:t>
            </w:r>
          </w:p>
          <w:p>
            <w:pPr>
              <w:spacing w:after="20"/>
              <w:ind w:left="20"/>
              <w:jc w:val="both"/>
            </w:pPr>
            <w:r>
              <w:rPr>
                <w:rFonts w:ascii="Times New Roman"/>
                <w:b w:val="false"/>
                <w:i w:val="false"/>
                <w:color w:val="000000"/>
                <w:sz w:val="20"/>
              </w:rPr>
              <w:t>
9. Кәсіби қызмет этикасы.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6" w:id="1706"/>
          <w:p>
            <w:pPr>
              <w:spacing w:after="20"/>
              <w:ind w:left="20"/>
              <w:jc w:val="both"/>
            </w:pPr>
            <w:r>
              <w:rPr>
                <w:rFonts w:ascii="Times New Roman"/>
                <w:b w:val="false"/>
                <w:i w:val="false"/>
                <w:color w:val="000000"/>
                <w:sz w:val="20"/>
              </w:rPr>
              <w:t>
2-еңбек функциясы:</w:t>
            </w:r>
          </w:p>
          <w:bookmarkEnd w:id="1706"/>
          <w:p>
            <w:pPr>
              <w:spacing w:after="20"/>
              <w:ind w:left="20"/>
              <w:jc w:val="both"/>
            </w:pPr>
            <w:r>
              <w:rPr>
                <w:rFonts w:ascii="Times New Roman"/>
                <w:b w:val="false"/>
                <w:i w:val="false"/>
                <w:color w:val="000000"/>
                <w:sz w:val="20"/>
              </w:rPr>
              <w:t>
Қойма мүлкін басқару процесін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1707"/>
          <w:p>
            <w:pPr>
              <w:spacing w:after="20"/>
              <w:ind w:left="20"/>
              <w:jc w:val="both"/>
            </w:pPr>
            <w:r>
              <w:rPr>
                <w:rFonts w:ascii="Times New Roman"/>
                <w:b w:val="false"/>
                <w:i w:val="false"/>
                <w:color w:val="000000"/>
                <w:sz w:val="20"/>
              </w:rPr>
              <w:t>
1-дағды:</w:t>
            </w:r>
          </w:p>
          <w:bookmarkEnd w:id="1707"/>
          <w:p>
            <w:pPr>
              <w:spacing w:after="20"/>
              <w:ind w:left="20"/>
              <w:jc w:val="both"/>
            </w:pPr>
            <w:r>
              <w:rPr>
                <w:rFonts w:ascii="Times New Roman"/>
                <w:b w:val="false"/>
                <w:i w:val="false"/>
                <w:color w:val="000000"/>
                <w:sz w:val="20"/>
              </w:rPr>
              <w:t>
Қоймалық жылжымайтын мүлік объектілерін пайдалану, қызмет көрсету және жөндеу процестерін сүйемелдеу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8" w:id="1708"/>
          <w:p>
            <w:pPr>
              <w:spacing w:after="20"/>
              <w:ind w:left="20"/>
              <w:jc w:val="both"/>
            </w:pPr>
            <w:r>
              <w:rPr>
                <w:rFonts w:ascii="Times New Roman"/>
                <w:b w:val="false"/>
                <w:i w:val="false"/>
                <w:color w:val="000000"/>
                <w:sz w:val="20"/>
              </w:rPr>
              <w:t>
Машықтар:</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сервистік және авариялық қызметтермен жұмысты ұйымдастыру және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Қоймалық жылжымайтын мүлікті пайдалану, қызмет көрсету және жөндеу жөніндегі ұйымның қолданыстағы нормалары мен бюджетіне сәйкес материалдық-техникалық, қаржылық және өзге де ресурстарға қажетті қажеттіліктердің көлемін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диагностика немесе жөндеу жүргізуді ұйымдастыру мақсатында жылжымайтын мүлік объектісінің және тіршілікті қамтамасыз ету жүйелерінің жай күйін көзбен шолып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үй жайларын жинау және қызмет көрсету бойынша көрсетілетін қызметтердің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Қоймалық жылжымайтын мүлік объектілерін жөндеу, пайдалану және қызмет көрсету бойынша орындалған жұмыстардың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Жеткізушілерді таңдау рәсімдері мен сатып алу рәсімдері үшін құжаттар жасау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Белгілі бір тауарлар мен қызметтерге, оның ішінде есептеулерді пайдалана отырып, қажеттіліктерді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Тауарларды жеткізуге және қызметтер көрсетуге жасалған шарттармен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Қоймалық жылжымайтын мүлік, жылжымайтын мүлікке қызмет көрсету бойынша тауарлар мен қызметтер нарығының жай-күйі туралы деректерді бақылау мен талдауды жүзеге асыру мақсатында жиынтық есепке алу және есеп беру құжаттарын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Орындалатын еңбек функциялары шеңберінде құжаттарды рәсімдеу қағидаларына, нормаларына және тәртібіне толық сәйкес ресімдеу, оның ішінде пайдалануға беру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11. Есепке алу құжаттарын, оның ішінде жүргізілген жөндеу-құрылыс жұмыстары үшін кешенді тексеру тәсілдерін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ұйымдық-өкімдік құжаттарды, сондай-ақ қоймалық жылжымайтын мүлікті басқару және пайдалану процестерін реттейтін заңдар мен нормативтік актілерді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Деректерді есепке алу, жүйелеу және талдау, мәліметтер базасын құру, құжат айналымын жүргізу, анықтамалық-құқықтық жүйелер, дүниежүзілік ақпараттық жүйенің ресурстары, ұйымдастыру техникасы үшін компьютерлік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Әр түрлі байланыс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Іскерлік этикет нормаларын сақтай отырып, келіссөздер, іскерлік хат алмасулар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Өз қызметін оның түпкілікті нәтижелерінің тиімділігі тұрғысынан бағалау;</w:t>
            </w:r>
          </w:p>
          <w:p>
            <w:pPr>
              <w:spacing w:after="20"/>
              <w:ind w:left="20"/>
              <w:jc w:val="both"/>
            </w:pPr>
            <w:r>
              <w:rPr>
                <w:rFonts w:ascii="Times New Roman"/>
                <w:b w:val="false"/>
                <w:i w:val="false"/>
                <w:color w:val="000000"/>
                <w:sz w:val="20"/>
              </w:rPr>
              <w:t>
17. Арнайы білім мен сараптамалық ақпарат көздерін пайдалану арқылы еңбек тапсырмаларын орындауға стандартты емес тәсілдерді қоса алғанда, тәсілдерді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1709"/>
          <w:p>
            <w:pPr>
              <w:spacing w:after="20"/>
              <w:ind w:left="20"/>
              <w:jc w:val="both"/>
            </w:pPr>
            <w:r>
              <w:rPr>
                <w:rFonts w:ascii="Times New Roman"/>
                <w:b w:val="false"/>
                <w:i w:val="false"/>
                <w:color w:val="000000"/>
                <w:sz w:val="20"/>
              </w:rPr>
              <w:t>
Білімдер:</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 мен құрылыстарды қамтамасыз ету мен пайдалануды реттейтін нормативтік-құқықтық актілер, әдістемелік материалдар, ережелер, нұсқаулықтар, басқа да басшылық материалдар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қауіпсіздігі мен қоршаған орта қауіпсіздігін қамтамасыз ету жөніндегі нормалар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Тіршілікті қамтамасыз ету жүйелері жабдықтарының жалпы техникалық сипаттамалары мен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Қоймалық жылжымайтын мүлік объектілеріне қойылатын стандарттардың, техникалық, сапалық және басқа да сипаттамалардың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және өзге де құжаттаманы қабылдау-беру, сақтау және мұрағаттау әдістері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Қоймалық жылжымайтын мүлікті жіктеудің негіздері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ішкі ұйымдық-өкімдік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 айналымын ұйымдастырудың құрылымы мен принциптері, оның ішінде ұйым бөлімшелерімен;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Информатиканың негізгі негіздері, ақпараттық жүйелерді құру және олармен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Бағдарламалық жасақтама мен компьютерлік құралдарды қолдана отырып ақпаратты өңдеу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Іскерлік хат алмасу және іскерлік этикет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Тауарлар мен қызметтерді жеткізушілерден тапсырыстарды ресімдеу тәртібі мен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Тауарларды жеткізуге, қызметтер көрсетуге, қызмет көрсету және пайдалану бөлігінде үй-жайларды жалға алуға жасалған шарттардың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Орындалатын еңбек функциялары шеңберінде нарыққа қатысушылар арасындағы шарттық қатынастар мен мәмілелерді реттеу бөлігінде бастапқы есепке алу құжаттарын ресімдеу, өрт және экологиялық қауіпсіздік, ғимараттар мен құрылыстарды пайдалану және оларға қызмет көрсету, материалдық-техникалық қамтамасыз ету, сатып алу қызметі, іс қағаздарын жүргізу, азаматтық заңнама мәселелері бойынша Қазақстан Республикасының заңнамасын қолдану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Ұйымның ішкі ұйымдық-өкімдік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Құжат айналымын ұйымдастырудың құрылымы мен принциптері, оның ішінде бухгалтерлік есепті жүргізетін ұйым бөлімшелерімен;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17. Информатиканың негізгі негіздері, ақпараттық жүйелерді құру және олармен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Бағдарламалық жасақтама мен компьютерлік құралдарды қолдана отырып ақпаратты өңдеу тәсілдері;</w:t>
            </w:r>
          </w:p>
          <w:p>
            <w:pPr>
              <w:spacing w:after="20"/>
              <w:ind w:left="20"/>
              <w:jc w:val="both"/>
            </w:pPr>
            <w:r>
              <w:rPr>
                <w:rFonts w:ascii="Times New Roman"/>
                <w:b w:val="false"/>
                <w:i w:val="false"/>
                <w:color w:val="000000"/>
                <w:sz w:val="20"/>
              </w:rPr>
              <w:t>
19. Іскерлік хат алмасу және іскерлік этикет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4" w:id="1710"/>
          <w:p>
            <w:pPr>
              <w:spacing w:after="20"/>
              <w:ind w:left="20"/>
              <w:jc w:val="both"/>
            </w:pPr>
            <w:r>
              <w:rPr>
                <w:rFonts w:ascii="Times New Roman"/>
                <w:b w:val="false"/>
                <w:i w:val="false"/>
                <w:color w:val="000000"/>
                <w:sz w:val="20"/>
              </w:rPr>
              <w:t>
2-дағды:</w:t>
            </w:r>
          </w:p>
          <w:bookmarkEnd w:id="1710"/>
          <w:p>
            <w:pPr>
              <w:spacing w:after="20"/>
              <w:ind w:left="20"/>
              <w:jc w:val="both"/>
            </w:pPr>
            <w:r>
              <w:rPr>
                <w:rFonts w:ascii="Times New Roman"/>
                <w:b w:val="false"/>
                <w:i w:val="false"/>
                <w:color w:val="000000"/>
                <w:sz w:val="20"/>
              </w:rPr>
              <w:t>
Қоймалық жылжымайтын мүлік объектілерін пайдалану және оларға қызмет көрсету мақсатында тауарларды, жабдықтар мен қызметтерді сатып алу және сатып алу процесін ұйымдастыруды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5" w:id="1711"/>
          <w:p>
            <w:pPr>
              <w:spacing w:after="20"/>
              <w:ind w:left="20"/>
              <w:jc w:val="both"/>
            </w:pPr>
            <w:r>
              <w:rPr>
                <w:rFonts w:ascii="Times New Roman"/>
                <w:b w:val="false"/>
                <w:i w:val="false"/>
                <w:color w:val="000000"/>
                <w:sz w:val="20"/>
              </w:rPr>
              <w:t>
Машықтар:</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Жылжымайтын мүлік объектілерін пайдалану, қызмет көрсету және жөндеу жөніндегі ұйымның қолданыстағы нормалары мен бюджетіне сәйкес материалдық-техникалық, қаржылық және өзге де ресурстарға қажетті қажеттіліктердің көлемін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немесе қызметтерді сатып алу рәсімін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Жеткізушілерді таңдау рәсімдері мен сатып алу рәсімдері үшін құжаттар жасау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Қоймалық жылжымайтын мүлік объектілерін пайдалану және оларға қызмет көрсету мақсатында тауарларды, жабдықтар мен қызметтерді сатып алуға шарттар жасау және ресімдеу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Жасалған шарттармен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Белгілі бір тауарлар мен қызметтерге нақты қажеттіліктерді тұжырымдау, сондай-ақ олардың сипаттамасын жазбаша түрде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Тауарлар мен қызметтерді жеткізушілердің базасын құру, жүйелеу және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Есепке алу құжаттарын, оның ішінде жүргізілген жөндеу-құрылыс жұмыстары үшін құжаттарды кешенді тексеру тәсілдерін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Жылжымайтын мүлік объектілерін күтіп ұстауға және жөндеуге сметалық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жылжымайтын мүлігі, сондай-ақ жылжымайтын мүлік нарығындағы ахуал туралы деректерді бақылау мен талдауды жүзеге асыру мақсатында жиынтық есепке алу және есеп беру құжаттарын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ұйымдық-басқару құжаттарын, сондай-ақ жылжымайтын мүлікпен мәмілелер мен мүлікті басқаруды реттейтін және реттейтін заңдар мен нормативтік актілерді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Деректерді есепке алу, жүйелеу және талдау, мәліметтер базасын құру, құжат айналымын жүргізу, анықтамалық-құқықтық жүйелер, дүниежүзілік ақпараттық жүйенің ресурстары, ұйымдастыру техникасы үшін компьютерлік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Әр түрлі байланыс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Іскерлік этикет нормаларын сақтай отырып, келіссөздер, іскерлік хат алмасулар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Өз қызметін оның түпкілікті нәтижелерінің тиімділігі тұрғысынан бағалау;</w:t>
            </w:r>
          </w:p>
          <w:p>
            <w:pPr>
              <w:spacing w:after="20"/>
              <w:ind w:left="20"/>
              <w:jc w:val="both"/>
            </w:pPr>
            <w:r>
              <w:rPr>
                <w:rFonts w:ascii="Times New Roman"/>
                <w:b w:val="false"/>
                <w:i w:val="false"/>
                <w:color w:val="000000"/>
                <w:sz w:val="20"/>
              </w:rPr>
              <w:t>
16. Арнайы білім мен сараптамалық ақпарат көздерін пайдалану арқылы еңбек тапсырмаларын орындауға стандартты емес тәсілдерді қоса алғанда, тәсілдерді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1" w:id="1712"/>
          <w:p>
            <w:pPr>
              <w:spacing w:after="20"/>
              <w:ind w:left="20"/>
              <w:jc w:val="both"/>
            </w:pPr>
            <w:r>
              <w:rPr>
                <w:rFonts w:ascii="Times New Roman"/>
                <w:b w:val="false"/>
                <w:i w:val="false"/>
                <w:color w:val="000000"/>
                <w:sz w:val="20"/>
              </w:rPr>
              <w:t>
Білімдер:</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1. Қоймалық жылжымайтын мүлік объектілерін сақтандыру, бағалау, күтіп ұстау, техникалық қызмет көрсету және жөндеу жөніндегі қызметтер нарығы;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Қызметтердің белгілі бір санаттарына, соның ішінде коммуналдық қызметтерді ұсынуға арналған нарықтық баға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 принципі, алгоритмі және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Шарттық жұмыс негіздері, шарттар жасасу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және экологиялық қауіпсіздікті қамтамасыз ету жөніндегі нормалар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Тіршілікті қамтамасыз ету жүйелері жабдықтарының жалпы техникалық сипаттамалары мен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Қоймалық жылжымайтын мүлік объектілеріне қойылатын стандарттардың, техникалық, сапалық және басқа да сипаттамалардың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Қоймалық жылжымайтын мүлікпен қатынастарды реттеу бөлігінде Қазақстан Республикасы жер, тұрғын үй, экологиялық, салық, азаматтық заңнамасының негізгі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Орындалатын еңбек функциялары шеңберінде материалдық - техникалық қамтамасыз ету, сатып алу қызметі, іс қағаздарын жүргізу және мұрағаттау саласындағы, сондай-ақ нарыққа қатысушылар арасындағы шарттық қатынастар мен мәмілелерді реттеу бөлігінде Қазақстан Республикасы заңнамасының негізгі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Орындалатын еңбек функциялары шеңберінде нарыққа қатысушылар арасындағы шарттық қатынастар мен мәмілелерді реттеу бөлігінде бастапқы есепке алу құжаттарын ресімдеу, өрт және экологиялық қауіпсіздік, ғимараттар мен құрылыстарды пайдалану және оларға қызмет көрсету, материалдық-техникалық қамтамасыз ету, сатып алу қызметі, іс қағаздарын жүргізу, азаматтық заңнама мәселелері бойынша Қазақстан Республикасының заңнамасын қолдану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Құжат айналымын ұйымдастырудың құрылымы мен принциптері, оның ішінде бухгалтерлік есепті жүргізетін ұйым бөлімшелерімен;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Информатиканың негізгі негіздері, ақпараттық жүйелерді құру және олармен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Бағдарламалық жасақтама мен компьютерлік құралдарды қолдана отырып ақпаратты өңдеу тәсілдері;</w:t>
            </w:r>
          </w:p>
          <w:p>
            <w:pPr>
              <w:spacing w:after="20"/>
              <w:ind w:left="20"/>
              <w:jc w:val="both"/>
            </w:pPr>
            <w:r>
              <w:rPr>
                <w:rFonts w:ascii="Times New Roman"/>
                <w:b w:val="false"/>
                <w:i w:val="false"/>
                <w:color w:val="000000"/>
                <w:sz w:val="20"/>
              </w:rPr>
              <w:t>
14. Іскерлік хат алмасу және іскерлік этикет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5" w:id="1713"/>
          <w:p>
            <w:pPr>
              <w:spacing w:after="20"/>
              <w:ind w:left="20"/>
              <w:jc w:val="both"/>
            </w:pPr>
            <w:r>
              <w:rPr>
                <w:rFonts w:ascii="Times New Roman"/>
                <w:b w:val="false"/>
                <w:i w:val="false"/>
                <w:color w:val="000000"/>
                <w:sz w:val="20"/>
              </w:rPr>
              <w:t>
Жауапкершілік</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Практикалық мәселелерді шешудегі 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Өзінің еңбек және оқу қызметінің процестерін өз бетінше басқару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Адамдардың шағын тобын басқару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Ақпаратпен сауатты жұмыс жасау</w:t>
            </w:r>
          </w:p>
          <w:p>
            <w:pPr>
              <w:spacing w:after="20"/>
              <w:ind w:left="20"/>
              <w:jc w:val="both"/>
            </w:pPr>
            <w:r>
              <w:rPr>
                <w:rFonts w:ascii="Times New Roman"/>
                <w:b w:val="false"/>
                <w:i w:val="false"/>
                <w:color w:val="000000"/>
                <w:sz w:val="20"/>
              </w:rPr>
              <w:t>
Зейін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Кәсіптер карточкасы "Қойма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3" w:id="171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тіркелген. </w:t>
            </w:r>
          </w:p>
          <w:bookmarkEnd w:id="1714"/>
          <w:p>
            <w:pPr>
              <w:spacing w:after="20"/>
              <w:ind w:left="20"/>
              <w:jc w:val="both"/>
            </w:pPr>
            <w:r>
              <w:rPr>
                <w:rFonts w:ascii="Times New Roman"/>
                <w:b w:val="false"/>
                <w:i w:val="false"/>
                <w:color w:val="000000"/>
                <w:sz w:val="20"/>
              </w:rPr>
              <w:t xml:space="preserve">
59-параграф. Қойма меңгерушісі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4" w:id="1715"/>
          <w:p>
            <w:pPr>
              <w:spacing w:after="20"/>
              <w:ind w:left="20"/>
              <w:jc w:val="both"/>
            </w:pPr>
            <w:r>
              <w:rPr>
                <w:rFonts w:ascii="Times New Roman"/>
                <w:b w:val="false"/>
                <w:i w:val="false"/>
                <w:color w:val="000000"/>
                <w:sz w:val="20"/>
              </w:rPr>
              <w:t>
Білім деңгейі:</w:t>
            </w:r>
          </w:p>
          <w:bookmarkEnd w:id="171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5" w:id="1716"/>
          <w:p>
            <w:pPr>
              <w:spacing w:after="20"/>
              <w:ind w:left="20"/>
              <w:jc w:val="both"/>
            </w:pPr>
            <w:r>
              <w:rPr>
                <w:rFonts w:ascii="Times New Roman"/>
                <w:b w:val="false"/>
                <w:i w:val="false"/>
                <w:color w:val="000000"/>
                <w:sz w:val="20"/>
              </w:rPr>
              <w:t>
Мамандық:</w:t>
            </w:r>
          </w:p>
          <w:bookmarkEnd w:id="1716"/>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6" w:id="1717"/>
          <w:p>
            <w:pPr>
              <w:spacing w:after="20"/>
              <w:ind w:left="20"/>
              <w:jc w:val="both"/>
            </w:pPr>
            <w:r>
              <w:rPr>
                <w:rFonts w:ascii="Times New Roman"/>
                <w:b w:val="false"/>
                <w:i w:val="false"/>
                <w:color w:val="000000"/>
                <w:sz w:val="20"/>
              </w:rPr>
              <w:t>
Білім деңгейі:</w:t>
            </w:r>
          </w:p>
          <w:bookmarkEnd w:id="171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7" w:id="1718"/>
          <w:p>
            <w:pPr>
              <w:spacing w:after="20"/>
              <w:ind w:left="20"/>
              <w:jc w:val="both"/>
            </w:pPr>
            <w:r>
              <w:rPr>
                <w:rFonts w:ascii="Times New Roman"/>
                <w:b w:val="false"/>
                <w:i w:val="false"/>
                <w:color w:val="000000"/>
                <w:sz w:val="20"/>
              </w:rPr>
              <w:t>
Мамандық:</w:t>
            </w:r>
          </w:p>
          <w:bookmarkEnd w:id="1718"/>
          <w:p>
            <w:pPr>
              <w:spacing w:after="20"/>
              <w:ind w:left="20"/>
              <w:jc w:val="both"/>
            </w:pPr>
            <w:r>
              <w:rPr>
                <w:rFonts w:ascii="Times New Roman"/>
                <w:b w:val="false"/>
                <w:i w:val="false"/>
                <w:color w:val="000000"/>
                <w:sz w:val="20"/>
              </w:rPr>
              <w:t xml:space="preserve">
Менеджмент (салалар және қолдану аясы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8" w:id="1719"/>
          <w:p>
            <w:pPr>
              <w:spacing w:after="20"/>
              <w:ind w:left="20"/>
              <w:jc w:val="both"/>
            </w:pPr>
            <w:r>
              <w:rPr>
                <w:rFonts w:ascii="Times New Roman"/>
                <w:b w:val="false"/>
                <w:i w:val="false"/>
                <w:color w:val="000000"/>
                <w:sz w:val="20"/>
              </w:rPr>
              <w:t>
Білім деңгейі:</w:t>
            </w:r>
          </w:p>
          <w:bookmarkEnd w:id="171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9" w:id="1720"/>
          <w:p>
            <w:pPr>
              <w:spacing w:after="20"/>
              <w:ind w:left="20"/>
              <w:jc w:val="both"/>
            </w:pPr>
            <w:r>
              <w:rPr>
                <w:rFonts w:ascii="Times New Roman"/>
                <w:b w:val="false"/>
                <w:i w:val="false"/>
                <w:color w:val="000000"/>
                <w:sz w:val="20"/>
              </w:rPr>
              <w:t>
Мамандық:</w:t>
            </w:r>
          </w:p>
          <w:bookmarkEnd w:id="1720"/>
          <w:p>
            <w:pPr>
              <w:spacing w:after="20"/>
              <w:ind w:left="20"/>
              <w:jc w:val="both"/>
            </w:pPr>
            <w:r>
              <w:rPr>
                <w:rFonts w:ascii="Times New Roman"/>
                <w:b w:val="false"/>
                <w:i w:val="false"/>
                <w:color w:val="000000"/>
                <w:sz w:val="20"/>
              </w:rPr>
              <w:t xml:space="preserve">
Есеп және аудит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тиiстi мамандық (біліктілік) бойынша техникалық және кәсіптік, орта білімнен кейінгі (арнайы орта, кәсіптік орта) білім және есеп алу мен бақылау бойынша кемінде 1 жыл жұмыс өтілі немесе жалпы орта білім және есеп алу мен бақылау бойынша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қойманың жұмысын әкімшілік, шаруашылық, құжаттамалық және операциялық қамтамасыз ету, Қолдау және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0" w:id="1721"/>
          <w:p>
            <w:pPr>
              <w:spacing w:after="20"/>
              <w:ind w:left="20"/>
              <w:jc w:val="both"/>
            </w:pPr>
            <w:r>
              <w:rPr>
                <w:rFonts w:ascii="Times New Roman"/>
                <w:b w:val="false"/>
                <w:i w:val="false"/>
                <w:color w:val="000000"/>
                <w:sz w:val="20"/>
              </w:rPr>
              <w:t>
1. Тауарлық-материалдық құндылықтарды қабылдау, сақтау және босату бойынша қойма жұмысына басшылық жасау;</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персоналды басқару;</w:t>
            </w:r>
          </w:p>
          <w:p>
            <w:pPr>
              <w:spacing w:after="20"/>
              <w:ind w:left="20"/>
              <w:jc w:val="both"/>
            </w:pPr>
            <w:r>
              <w:rPr>
                <w:rFonts w:ascii="Times New Roman"/>
                <w:b w:val="false"/>
                <w:i w:val="false"/>
                <w:color w:val="000000"/>
                <w:sz w:val="20"/>
              </w:rPr>
              <w:t>
3. Қойманы (қойма үй-жайын), өртке қарсы құралдарды, жабдықтар мен мүкәммалды пайдалану, қызмет көрсету және жөндеу процесін сүйемелдеу және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2" w:id="1722"/>
          <w:p>
            <w:pPr>
              <w:spacing w:after="20"/>
              <w:ind w:left="20"/>
              <w:jc w:val="both"/>
            </w:pPr>
            <w:r>
              <w:rPr>
                <w:rFonts w:ascii="Times New Roman"/>
                <w:b w:val="false"/>
                <w:i w:val="false"/>
                <w:color w:val="000000"/>
                <w:sz w:val="20"/>
              </w:rPr>
              <w:t>
1-еңбек функциясы:</w:t>
            </w:r>
          </w:p>
          <w:bookmarkEnd w:id="1722"/>
          <w:p>
            <w:pPr>
              <w:spacing w:after="20"/>
              <w:ind w:left="20"/>
              <w:jc w:val="both"/>
            </w:pPr>
            <w:r>
              <w:rPr>
                <w:rFonts w:ascii="Times New Roman"/>
                <w:b w:val="false"/>
                <w:i w:val="false"/>
                <w:color w:val="000000"/>
                <w:sz w:val="20"/>
              </w:rPr>
              <w:t>
Тауарлық-материалдық құндылықтарды қабылдау, сақтау және босату бойынша қойма жұмысына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1723"/>
          <w:p>
            <w:pPr>
              <w:spacing w:after="20"/>
              <w:ind w:left="20"/>
              <w:jc w:val="both"/>
            </w:pPr>
            <w:r>
              <w:rPr>
                <w:rFonts w:ascii="Times New Roman"/>
                <w:b w:val="false"/>
                <w:i w:val="false"/>
                <w:color w:val="000000"/>
                <w:sz w:val="20"/>
              </w:rPr>
              <w:t>
1-дағды:</w:t>
            </w:r>
          </w:p>
          <w:bookmarkEnd w:id="1723"/>
          <w:p>
            <w:pPr>
              <w:spacing w:after="20"/>
              <w:ind w:left="20"/>
              <w:jc w:val="both"/>
            </w:pPr>
            <w:r>
              <w:rPr>
                <w:rFonts w:ascii="Times New Roman"/>
                <w:b w:val="false"/>
                <w:i w:val="false"/>
                <w:color w:val="000000"/>
                <w:sz w:val="20"/>
              </w:rPr>
              <w:t>
Тауарлық-материалдық құндылықтардың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1724"/>
          <w:p>
            <w:pPr>
              <w:spacing w:after="20"/>
              <w:ind w:left="20"/>
              <w:jc w:val="both"/>
            </w:pPr>
            <w:r>
              <w:rPr>
                <w:rFonts w:ascii="Times New Roman"/>
                <w:b w:val="false"/>
                <w:i w:val="false"/>
                <w:color w:val="000000"/>
                <w:sz w:val="20"/>
              </w:rPr>
              <w:t>
Машықтар:</w:t>
            </w:r>
          </w:p>
          <w:bookmarkEnd w:id="1724"/>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Тауарлық-материалдық құндылықтарды сақтаудың белгіленген шарттары мен режимдерінің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Қоймада тауарлық-материалдық құндылықтардың дұрыс орналасуы мен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Тауар-материалдық құндылықтардың бүлінуін, жоғалуын және бүлінуін болдырмау жөніндегі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Тауарлық-материалдық құндылықтардың сақталуын қамтамасыз ету мақсатында қойма үй-жайларының, жабдықтар мен мүкәммалдың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құндылықтарды сақтау кезінде өрт қауіпсіздігі және өндірістік санитария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Тауар-материалдық құндылықтарды сақтау орындарына қол жеткізуді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құндылықтардың жоғалу, жетіспеушілік және бүліну себептерін анықтау және оларды жою бойынша шаралар қабылдау;</w:t>
            </w:r>
          </w:p>
          <w:p>
            <w:pPr>
              <w:spacing w:after="20"/>
              <w:ind w:left="20"/>
              <w:jc w:val="both"/>
            </w:pPr>
            <w:r>
              <w:rPr>
                <w:rFonts w:ascii="Times New Roman"/>
                <w:b w:val="false"/>
                <w:i w:val="false"/>
                <w:color w:val="000000"/>
                <w:sz w:val="20"/>
              </w:rPr>
              <w:t>
8. Тауарлық-материалдық құндылықтардың сақталуына байланысты операцияларды құжаттамалық ресімдеуді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2" w:id="1725"/>
          <w:p>
            <w:pPr>
              <w:spacing w:after="20"/>
              <w:ind w:left="20"/>
              <w:jc w:val="both"/>
            </w:pPr>
            <w:r>
              <w:rPr>
                <w:rFonts w:ascii="Times New Roman"/>
                <w:b w:val="false"/>
                <w:i w:val="false"/>
                <w:color w:val="000000"/>
                <w:sz w:val="20"/>
              </w:rPr>
              <w:t>
Білімдер:</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1. Сақтау кезінде тауарлық-материалдық құндылықтардың сақталуын қамтамасыз ету жөніндегі нормативтік құқықтық актілердің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құндылықтардың әртүрлі түрлерін сақтау шарттары мен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құндылықтарды орналастыру және жинақтау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Тауарлық-материалдық құндылықтардың бүліну, жоғалу және бүліну себептері және олардың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Қоймалардағы өрт қауіпсіздігі және өндірістік санитария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үй-жайларын, жабдықтар мен мүкәммалды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құндылықтардың сақталуына қол жеткізуді және жауапкершілікті бақылау тәртібі;</w:t>
            </w:r>
          </w:p>
          <w:p>
            <w:pPr>
              <w:spacing w:after="20"/>
              <w:ind w:left="20"/>
              <w:jc w:val="both"/>
            </w:pPr>
            <w:r>
              <w:rPr>
                <w:rFonts w:ascii="Times New Roman"/>
                <w:b w:val="false"/>
                <w:i w:val="false"/>
                <w:color w:val="000000"/>
                <w:sz w:val="20"/>
              </w:rPr>
              <w:t>
8. Тауар-материалдық құндылықтардың сақталуын қамтамасыз етуге байланысты есептік және есептік құжаттарды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1726"/>
          <w:p>
            <w:pPr>
              <w:spacing w:after="20"/>
              <w:ind w:left="20"/>
              <w:jc w:val="both"/>
            </w:pPr>
            <w:r>
              <w:rPr>
                <w:rFonts w:ascii="Times New Roman"/>
                <w:b w:val="false"/>
                <w:i w:val="false"/>
                <w:color w:val="000000"/>
                <w:sz w:val="20"/>
              </w:rPr>
              <w:t>
2-дағды:</w:t>
            </w:r>
          </w:p>
          <w:bookmarkEnd w:id="1726"/>
          <w:p>
            <w:pPr>
              <w:spacing w:after="20"/>
              <w:ind w:left="20"/>
              <w:jc w:val="both"/>
            </w:pPr>
            <w:r>
              <w:rPr>
                <w:rFonts w:ascii="Times New Roman"/>
                <w:b w:val="false"/>
                <w:i w:val="false"/>
                <w:color w:val="000000"/>
                <w:sz w:val="20"/>
              </w:rPr>
              <w:t>
Тауар-материалдық құндылықтарды қабылдауды, есепке алуды, бөлуді, өткізуді, беруді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1" w:id="1727"/>
          <w:p>
            <w:pPr>
              <w:spacing w:after="20"/>
              <w:ind w:left="20"/>
              <w:jc w:val="both"/>
            </w:pPr>
            <w:r>
              <w:rPr>
                <w:rFonts w:ascii="Times New Roman"/>
                <w:b w:val="false"/>
                <w:i w:val="false"/>
                <w:color w:val="000000"/>
                <w:sz w:val="20"/>
              </w:rPr>
              <w:t>
Машықтар:</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1. Саны, сапасы және толықтығы бойынша тауарлық-материалдық құндылықтарды қабылдауды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Тауар-материалдық құндылықтардың түсуі, сақталуы, орнын ауыстыруы және босатылуы кезінде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алаңдарын сақтау және ұтымды пайдалану талаптарын ескере отырып, тауарлық-материалдық құндылықтарды орналастыруды және қоймалауды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тәртіпке сәйкес тауарлық-материалдық құндылықтардың орнын ауыстыруды және беруді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құндылықтарды сақтау режимдері мен шарттарының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Қоймада тиеу-түсіру жұмыстарын жүргізуді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Кіріс-шығыс қойма құжаттамасының дұрыстығын рәсімдеу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Қойма операцияларын есепке алу және есеп беру үшін бағдарламалық жасақтаманы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Қоймалардағы тауарлық-материалдық құндылықтардың қорларын жүйелі түрде бақылау және ұзақ сақталатын тауарлық-материалдық құндылықтар мен жаңа материалдар туралы басшылықты хабардар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Тауарлық-материалдық құндылықтардың нақты қалдықтарын қойма және бухгалтерлік есеп деректерімен салыстыру;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Есепке алу карточкалары мен өзге де құжаттардың тиісті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Тауарлық-материалдық құндылықтардың сақталуы мен қозғалысын оңтайландыру бойынша ұсыныстар енгізу; </w:t>
            </w:r>
          </w:p>
          <w:p>
            <w:pPr>
              <w:spacing w:after="20"/>
              <w:ind w:left="20"/>
              <w:jc w:val="both"/>
            </w:pPr>
            <w:r>
              <w:rPr>
                <w:rFonts w:ascii="Times New Roman"/>
                <w:b w:val="false"/>
                <w:i w:val="false"/>
                <w:color w:val="000000"/>
                <w:sz w:val="20"/>
              </w:rPr>
              <w:t>
13. Түгендеу жүргізуге және қойма бойынша есептілікті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1728"/>
          <w:p>
            <w:pPr>
              <w:spacing w:after="20"/>
              <w:ind w:left="20"/>
              <w:jc w:val="both"/>
            </w:pPr>
            <w:r>
              <w:rPr>
                <w:rFonts w:ascii="Times New Roman"/>
                <w:b w:val="false"/>
                <w:i w:val="false"/>
                <w:color w:val="000000"/>
                <w:sz w:val="20"/>
              </w:rPr>
              <w:t>
Білімдер:</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сақтау және сақтау мәселелері бойынша нормативтік құқықтық актілер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Тауар-материалдық құндылықтарды қабылдау, есепке алу, сақтау, өткізу және босату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құндылықтарды сақтауға қойылатын стандарттар мен техникалық шарттардың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Тауарлық-материалдық құндылықтардың түрлері, сапалық сипаттамалары және сақтау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Қоймада тиеу-түсіру жұмыстарын ұйымдастыру және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есеп және есеп құжаттамасын ресімдеу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 жабдықтары мен есептеу техникасы құралдарын пайдалану қағидалары;</w:t>
            </w:r>
          </w:p>
          <w:p>
            <w:pPr>
              <w:spacing w:after="20"/>
              <w:ind w:left="20"/>
              <w:jc w:val="both"/>
            </w:pPr>
            <w:r>
              <w:rPr>
                <w:rFonts w:ascii="Times New Roman"/>
                <w:b w:val="false"/>
                <w:i w:val="false"/>
                <w:color w:val="000000"/>
                <w:sz w:val="20"/>
              </w:rPr>
              <w:t>
8. Қойма жұмыстары кезінде еңбекті қорғау, өндірістік санитария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2" w:id="1729"/>
          <w:p>
            <w:pPr>
              <w:spacing w:after="20"/>
              <w:ind w:left="20"/>
              <w:jc w:val="both"/>
            </w:pPr>
            <w:r>
              <w:rPr>
                <w:rFonts w:ascii="Times New Roman"/>
                <w:b w:val="false"/>
                <w:i w:val="false"/>
                <w:color w:val="000000"/>
                <w:sz w:val="20"/>
              </w:rPr>
              <w:t>
2-еңбек функциясы:</w:t>
            </w:r>
          </w:p>
          <w:bookmarkEnd w:id="1729"/>
          <w:p>
            <w:pPr>
              <w:spacing w:after="20"/>
              <w:ind w:left="20"/>
              <w:jc w:val="both"/>
            </w:pPr>
            <w:r>
              <w:rPr>
                <w:rFonts w:ascii="Times New Roman"/>
                <w:b w:val="false"/>
                <w:i w:val="false"/>
                <w:color w:val="000000"/>
                <w:sz w:val="20"/>
              </w:rPr>
              <w:t>
Бағынысты персоналды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3" w:id="1730"/>
          <w:p>
            <w:pPr>
              <w:spacing w:after="20"/>
              <w:ind w:left="20"/>
              <w:jc w:val="both"/>
            </w:pPr>
            <w:r>
              <w:rPr>
                <w:rFonts w:ascii="Times New Roman"/>
                <w:b w:val="false"/>
                <w:i w:val="false"/>
                <w:color w:val="000000"/>
                <w:sz w:val="20"/>
              </w:rPr>
              <w:t>
1-дағды:</w:t>
            </w:r>
          </w:p>
          <w:bookmarkEnd w:id="1730"/>
          <w:p>
            <w:pPr>
              <w:spacing w:after="20"/>
              <w:ind w:left="20"/>
              <w:jc w:val="both"/>
            </w:pPr>
            <w:r>
              <w:rPr>
                <w:rFonts w:ascii="Times New Roman"/>
                <w:b w:val="false"/>
                <w:i w:val="false"/>
                <w:color w:val="000000"/>
                <w:sz w:val="20"/>
              </w:rPr>
              <w:t>
Бағынысты персоналдың жұмысын ұйымдастыруды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4" w:id="1731"/>
          <w:p>
            <w:pPr>
              <w:spacing w:after="20"/>
              <w:ind w:left="20"/>
              <w:jc w:val="both"/>
            </w:pPr>
            <w:r>
              <w:rPr>
                <w:rFonts w:ascii="Times New Roman"/>
                <w:b w:val="false"/>
                <w:i w:val="false"/>
                <w:color w:val="000000"/>
                <w:sz w:val="20"/>
              </w:rPr>
              <w:t>
Машықтар:</w:t>
            </w:r>
          </w:p>
          <w:bookmarkEnd w:id="1731"/>
          <w:p>
            <w:pPr>
              <w:spacing w:after="20"/>
              <w:ind w:left="20"/>
              <w:jc w:val="both"/>
            </w:pPr>
            <w:r>
              <w:rPr>
                <w:rFonts w:ascii="Times New Roman"/>
                <w:b w:val="false"/>
                <w:i w:val="false"/>
                <w:color w:val="000000"/>
                <w:sz w:val="20"/>
              </w:rPr>
              <w:t>
</w:t>
            </w:r>
            <w:r>
              <w:rPr>
                <w:rFonts w:ascii="Times New Roman"/>
                <w:b w:val="false"/>
                <w:i w:val="false"/>
                <w:color w:val="000000"/>
                <w:sz w:val="20"/>
              </w:rPr>
              <w:t>1. Міндеттерді қойманың бағынысты қызметкерлері арасында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операцияларын орындау бойынша бағынысты персоналдың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Бағынысты қызметкерлердің белгіленген регламенттер мен нұсқаулықтарды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жұмыстарын орындау кезінде бағынысты персоналдың іс қимылын үйлестіруді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Бағыныштылардың еңбекті қорғау және өрт қауіпсіздігі талаптарын сақтауын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тапсырмаларды бағынысты персоналға уақтылы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Бағынысты қызметкерлердің жұмыс уақытын және тапсырмаларды орындауын есепке алуды ұйымдастыру;</w:t>
            </w:r>
          </w:p>
          <w:p>
            <w:pPr>
              <w:spacing w:after="20"/>
              <w:ind w:left="20"/>
              <w:jc w:val="both"/>
            </w:pPr>
            <w:r>
              <w:rPr>
                <w:rFonts w:ascii="Times New Roman"/>
                <w:b w:val="false"/>
                <w:i w:val="false"/>
                <w:color w:val="000000"/>
                <w:sz w:val="20"/>
              </w:rPr>
              <w:t>
8. Бағынысты персоналдың еңбек тәртібін бұзуының алдын алу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1732"/>
          <w:p>
            <w:pPr>
              <w:spacing w:after="20"/>
              <w:ind w:left="20"/>
              <w:jc w:val="both"/>
            </w:pPr>
            <w:r>
              <w:rPr>
                <w:rFonts w:ascii="Times New Roman"/>
                <w:b w:val="false"/>
                <w:i w:val="false"/>
                <w:color w:val="000000"/>
                <w:sz w:val="20"/>
              </w:rPr>
              <w:t>
Білімдер:</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 және еңбек қатынастарын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Қоймада еңбекті ұйымдастыру және персоналды басқару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Нұсқаулықтар жүргізу және қауіпсіздік талаптарының орындалуын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Бағынысты персоналдың жұмысын бақылау және үйлестіру әдістері;</w:t>
            </w:r>
          </w:p>
          <w:p>
            <w:pPr>
              <w:spacing w:after="20"/>
              <w:ind w:left="20"/>
              <w:jc w:val="both"/>
            </w:pPr>
            <w:r>
              <w:rPr>
                <w:rFonts w:ascii="Times New Roman"/>
                <w:b w:val="false"/>
                <w:i w:val="false"/>
                <w:color w:val="000000"/>
                <w:sz w:val="20"/>
              </w:rPr>
              <w:t>
8. Еңбек тәртібін және қауіпсіздік талаптарын бұзғаны үшін қызметкерлердің жауапкершілігі.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0" w:id="1733"/>
          <w:p>
            <w:pPr>
              <w:spacing w:after="20"/>
              <w:ind w:left="20"/>
              <w:jc w:val="both"/>
            </w:pPr>
            <w:r>
              <w:rPr>
                <w:rFonts w:ascii="Times New Roman"/>
                <w:b w:val="false"/>
                <w:i w:val="false"/>
                <w:color w:val="000000"/>
                <w:sz w:val="20"/>
              </w:rPr>
              <w:t>
2-дағды:</w:t>
            </w:r>
          </w:p>
          <w:bookmarkEnd w:id="1733"/>
          <w:p>
            <w:pPr>
              <w:spacing w:after="20"/>
              <w:ind w:left="20"/>
              <w:jc w:val="both"/>
            </w:pPr>
            <w:r>
              <w:rPr>
                <w:rFonts w:ascii="Times New Roman"/>
                <w:b w:val="false"/>
                <w:i w:val="false"/>
                <w:color w:val="000000"/>
                <w:sz w:val="20"/>
              </w:rPr>
              <w:t>
Бағынысты персоналдың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1734"/>
          <w:p>
            <w:pPr>
              <w:spacing w:after="20"/>
              <w:ind w:left="20"/>
              <w:jc w:val="both"/>
            </w:pPr>
            <w:r>
              <w:rPr>
                <w:rFonts w:ascii="Times New Roman"/>
                <w:b w:val="false"/>
                <w:i w:val="false"/>
                <w:color w:val="000000"/>
                <w:sz w:val="20"/>
              </w:rPr>
              <w:t>
Машықтар:</w:t>
            </w:r>
          </w:p>
          <w:bookmarkEnd w:id="1734"/>
          <w:p>
            <w:pPr>
              <w:spacing w:after="20"/>
              <w:ind w:left="20"/>
              <w:jc w:val="both"/>
            </w:pPr>
            <w:r>
              <w:rPr>
                <w:rFonts w:ascii="Times New Roman"/>
                <w:b w:val="false"/>
                <w:i w:val="false"/>
                <w:color w:val="000000"/>
                <w:sz w:val="20"/>
              </w:rPr>
              <w:t>
</w:t>
            </w:r>
            <w:r>
              <w:rPr>
                <w:rFonts w:ascii="Times New Roman"/>
                <w:b w:val="false"/>
                <w:i w:val="false"/>
                <w:color w:val="000000"/>
                <w:sz w:val="20"/>
              </w:rPr>
              <w:t>1. Бағынысты персоналдың қойма операцияларын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қызметкерлердің қоймалаудың белгіленген технологиялық процестерін сақтауын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Бағыныштылардың еңбекті қорғау және өрт қауіпсіздігі талаптарын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Бағынысты персоналдың жұмысты орындау сапасы мен уақтылығын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Бағынысты персоналдың жұмысындағы бұзушылықтарды анықтау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Бағынысты қызметкерлердің еңбек тәртібін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Бағыныштылардың қойма жабдықтары мен мүкәммалын дұрыс пайдалануын тексеру;</w:t>
            </w:r>
          </w:p>
          <w:p>
            <w:pPr>
              <w:spacing w:after="20"/>
              <w:ind w:left="20"/>
              <w:jc w:val="both"/>
            </w:pPr>
            <w:r>
              <w:rPr>
                <w:rFonts w:ascii="Times New Roman"/>
                <w:b w:val="false"/>
                <w:i w:val="false"/>
                <w:color w:val="000000"/>
                <w:sz w:val="20"/>
              </w:rPr>
              <w:t>
8. Бағынысты қызметкерлердің өндірістік тапсырмаларды орындауын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9" w:id="1735"/>
          <w:p>
            <w:pPr>
              <w:spacing w:after="20"/>
              <w:ind w:left="20"/>
              <w:jc w:val="both"/>
            </w:pPr>
            <w:r>
              <w:rPr>
                <w:rFonts w:ascii="Times New Roman"/>
                <w:b w:val="false"/>
                <w:i w:val="false"/>
                <w:color w:val="000000"/>
                <w:sz w:val="20"/>
              </w:rPr>
              <w:t>
Білімдер:</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 және еңбек қатынастарын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жұмыстары кезінде еңбекті қорғау, өндірістік санитария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құндылықтарды жинақтау және сақтаудың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қызметкерлерінің лауазымдық міндеттері мен жауапкершілігі;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Бағынысты персоналдың жұмыстарды орындауын бақылау әдістері мен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Қойма жабдықтары мен мүкәммалды пайдалану тәртібі;</w:t>
            </w:r>
          </w:p>
          <w:p>
            <w:pPr>
              <w:spacing w:after="20"/>
              <w:ind w:left="20"/>
              <w:jc w:val="both"/>
            </w:pPr>
            <w:r>
              <w:rPr>
                <w:rFonts w:ascii="Times New Roman"/>
                <w:b w:val="false"/>
                <w:i w:val="false"/>
                <w:color w:val="000000"/>
                <w:sz w:val="20"/>
              </w:rPr>
              <w:t>
8. Еңбек тәртібі мен қауіпсіздік талаптарын бұзғаны үшін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7" w:id="1736"/>
          <w:p>
            <w:pPr>
              <w:spacing w:after="20"/>
              <w:ind w:left="20"/>
              <w:jc w:val="both"/>
            </w:pPr>
            <w:r>
              <w:rPr>
                <w:rFonts w:ascii="Times New Roman"/>
                <w:b w:val="false"/>
                <w:i w:val="false"/>
                <w:color w:val="000000"/>
                <w:sz w:val="20"/>
              </w:rPr>
              <w:t>
3-еңбек функциясы:</w:t>
            </w:r>
          </w:p>
          <w:bookmarkEnd w:id="1736"/>
          <w:p>
            <w:pPr>
              <w:spacing w:after="20"/>
              <w:ind w:left="20"/>
              <w:jc w:val="both"/>
            </w:pPr>
            <w:r>
              <w:rPr>
                <w:rFonts w:ascii="Times New Roman"/>
                <w:b w:val="false"/>
                <w:i w:val="false"/>
                <w:color w:val="000000"/>
                <w:sz w:val="20"/>
              </w:rPr>
              <w:t>
Қойманы (қойма үй-жайын), өртке қарсы құралдарды, жабдықтар мен мүкәммалды пайдалану, қызмет көрсету және жөндеу процесін сүйемелдеу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8" w:id="1737"/>
          <w:p>
            <w:pPr>
              <w:spacing w:after="20"/>
              <w:ind w:left="20"/>
              <w:jc w:val="both"/>
            </w:pPr>
            <w:r>
              <w:rPr>
                <w:rFonts w:ascii="Times New Roman"/>
                <w:b w:val="false"/>
                <w:i w:val="false"/>
                <w:color w:val="000000"/>
                <w:sz w:val="20"/>
              </w:rPr>
              <w:t>
1-дағды:</w:t>
            </w:r>
          </w:p>
          <w:bookmarkEnd w:id="1737"/>
          <w:p>
            <w:pPr>
              <w:spacing w:after="20"/>
              <w:ind w:left="20"/>
              <w:jc w:val="both"/>
            </w:pPr>
            <w:r>
              <w:rPr>
                <w:rFonts w:ascii="Times New Roman"/>
                <w:b w:val="false"/>
                <w:i w:val="false"/>
                <w:color w:val="000000"/>
                <w:sz w:val="20"/>
              </w:rPr>
              <w:t>
Жабдықтар мен мүкәммалды пайдалану және жөндеу процесін сүйемелдеу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9" w:id="1738"/>
          <w:p>
            <w:pPr>
              <w:spacing w:after="20"/>
              <w:ind w:left="20"/>
              <w:jc w:val="both"/>
            </w:pPr>
            <w:r>
              <w:rPr>
                <w:rFonts w:ascii="Times New Roman"/>
                <w:b w:val="false"/>
                <w:i w:val="false"/>
                <w:color w:val="000000"/>
                <w:sz w:val="20"/>
              </w:rPr>
              <w:t>
Машықтар:</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1. Қойма жабдықтары мен мүкәммалдың дұрыс пайдаланылуын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процесінде жабдықтар мен мүкәммалдың техникалық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мүкәммалға техникалық қызмет көрсетуді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мүкәммалдың ақауларын анықтау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мен мүкәммалды жөндеуді белгіленген тәртіппен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 мен мүкәммалды пайдалану кезінде еңбекті қорғау талаптарының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 мен мүкәммалды уақтылы тексеруді және тексеруді қамтамасыз ету;</w:t>
            </w:r>
          </w:p>
          <w:p>
            <w:pPr>
              <w:spacing w:after="20"/>
              <w:ind w:left="20"/>
              <w:jc w:val="both"/>
            </w:pPr>
            <w:r>
              <w:rPr>
                <w:rFonts w:ascii="Times New Roman"/>
                <w:b w:val="false"/>
                <w:i w:val="false"/>
                <w:color w:val="000000"/>
                <w:sz w:val="20"/>
              </w:rPr>
              <w:t>
8. Жабдықтар мен мүкәммалды пайдалануға және жөндеуге байланысты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7" w:id="1739"/>
          <w:p>
            <w:pPr>
              <w:spacing w:after="20"/>
              <w:ind w:left="20"/>
              <w:jc w:val="both"/>
            </w:pPr>
            <w:r>
              <w:rPr>
                <w:rFonts w:ascii="Times New Roman"/>
                <w:b w:val="false"/>
                <w:i w:val="false"/>
                <w:color w:val="000000"/>
                <w:sz w:val="20"/>
              </w:rPr>
              <w:t>
Білімдер:</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1. Қойма жабдықтары мен мүкәммалды пайдалану және жөндеу жөніндегі нормативтік құқықтық актілер мен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жабдықтары мен мүкәммалды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мүкәммалға техникалық қызмет көрсету және жөндеу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мүкәммалды пайдалану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жабдықтары мен мүкәммалдың түрлері, олардың мақсаты және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 мен мүкәммалдың ақауларын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жұмыстарын ұйымдастыру және бақылау тәртібі;</w:t>
            </w:r>
          </w:p>
          <w:p>
            <w:pPr>
              <w:spacing w:after="20"/>
              <w:ind w:left="20"/>
              <w:jc w:val="both"/>
            </w:pPr>
            <w:r>
              <w:rPr>
                <w:rFonts w:ascii="Times New Roman"/>
                <w:b w:val="false"/>
                <w:i w:val="false"/>
                <w:color w:val="000000"/>
                <w:sz w:val="20"/>
              </w:rPr>
              <w:t>
8. Жабдықтар мен мүкәммалды пайдалану және жөндеу жөніндегі құжаттаманы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5" w:id="1740"/>
          <w:p>
            <w:pPr>
              <w:spacing w:after="20"/>
              <w:ind w:left="20"/>
              <w:jc w:val="both"/>
            </w:pPr>
            <w:r>
              <w:rPr>
                <w:rFonts w:ascii="Times New Roman"/>
                <w:b w:val="false"/>
                <w:i w:val="false"/>
                <w:color w:val="000000"/>
                <w:sz w:val="20"/>
              </w:rPr>
              <w:t>
2-дағды:</w:t>
            </w:r>
          </w:p>
          <w:bookmarkEnd w:id="1740"/>
          <w:p>
            <w:pPr>
              <w:spacing w:after="20"/>
              <w:ind w:left="20"/>
              <w:jc w:val="both"/>
            </w:pPr>
            <w:r>
              <w:rPr>
                <w:rFonts w:ascii="Times New Roman"/>
                <w:b w:val="false"/>
                <w:i w:val="false"/>
                <w:color w:val="000000"/>
                <w:sz w:val="20"/>
              </w:rPr>
              <w:t>
Қойма үй-жайы мен өртке қарсы құралдарды пайдалану процесін сүйемелдеу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6" w:id="1741"/>
          <w:p>
            <w:pPr>
              <w:spacing w:after="20"/>
              <w:ind w:left="20"/>
              <w:jc w:val="both"/>
            </w:pPr>
            <w:r>
              <w:rPr>
                <w:rFonts w:ascii="Times New Roman"/>
                <w:b w:val="false"/>
                <w:i w:val="false"/>
                <w:color w:val="000000"/>
                <w:sz w:val="20"/>
              </w:rPr>
              <w:t>
Машықтар:</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процесінде қойма үй-жайының тиісті жай-күйін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үй-жайларын пайдаланудың белгіленген талаптарының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Қоймада өртке қарсы құралдардың болуын және жарамдылығын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Өртке қарсы құралдарға техникалық қызмет көрсету және тексеру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үй-жайын пайдалану кезінде өрт қауіпсіздігі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үй-жайы мен өртке қарсы құралдардың ақауларын анықтау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көрсету және жөндеу ұйымдарымен өзара іс-қимылды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Қойма үй-жайы мен өртке қарсы құралдарды пайдалануға байланысты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Кейіннен бақылау және есепке алу журналына деректерді енгізе отырып, тауарлық-материалдық құндылықтарды сақтау шарттарына әсер ететін өлшеу құралдарының көрсеткіштерін жүйелі түрде алуды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Жұмыс күнінің регламентінде белгіленген мерзімде аптасына үш рет кезеңділікпен өлшеу құралдарының көрсеткіштерін алуды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Басшының назарына ауытқулар туралы ақпаратты жеткізу және оларды жою жөнінде шаралар қабылдау; </w:t>
            </w:r>
          </w:p>
          <w:p>
            <w:pPr>
              <w:spacing w:after="20"/>
              <w:ind w:left="20"/>
              <w:jc w:val="both"/>
            </w:pPr>
            <w:r>
              <w:rPr>
                <w:rFonts w:ascii="Times New Roman"/>
                <w:b w:val="false"/>
                <w:i w:val="false"/>
                <w:color w:val="000000"/>
                <w:sz w:val="20"/>
              </w:rPr>
              <w:t>
12. Тауарлық-материалдық құндылықтарды сақтау шарттарын бақылау жүйесін жетілдіруге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8" w:id="1742"/>
          <w:p>
            <w:pPr>
              <w:spacing w:after="20"/>
              <w:ind w:left="20"/>
              <w:jc w:val="both"/>
            </w:pPr>
            <w:r>
              <w:rPr>
                <w:rFonts w:ascii="Times New Roman"/>
                <w:b w:val="false"/>
                <w:i w:val="false"/>
                <w:color w:val="000000"/>
                <w:sz w:val="20"/>
              </w:rPr>
              <w:t>
Білімдер:</w:t>
            </w:r>
          </w:p>
          <w:bookmarkEnd w:id="1742"/>
          <w:p>
            <w:pPr>
              <w:spacing w:after="20"/>
              <w:ind w:left="20"/>
              <w:jc w:val="both"/>
            </w:pPr>
            <w:r>
              <w:rPr>
                <w:rFonts w:ascii="Times New Roman"/>
                <w:b w:val="false"/>
                <w:i w:val="false"/>
                <w:color w:val="000000"/>
                <w:sz w:val="20"/>
              </w:rPr>
              <w:t>
</w:t>
            </w:r>
            <w:r>
              <w:rPr>
                <w:rFonts w:ascii="Times New Roman"/>
                <w:b w:val="false"/>
                <w:i w:val="false"/>
                <w:color w:val="000000"/>
                <w:sz w:val="20"/>
              </w:rPr>
              <w:t>1. Қойма үй-жайларын пайдалануды реттейтін нормативтік құқықтық актілер мен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үй-жайлары мен өртке қарсы құралдарға қойылатын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Өртке қарсы құралдарды пайдалану, техникалық қызмет көрсету және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үй-жайларын ұстау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Қоймаларда қолданылатын өртке қарсы құралдардың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үй-жайлары мен өртке қарсы құралдардың ақауларын анықтау және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көрсету және жөндеу ұйымдарымен өзара іс-қимыл тәртібі;</w:t>
            </w:r>
          </w:p>
          <w:p>
            <w:pPr>
              <w:spacing w:after="20"/>
              <w:ind w:left="20"/>
              <w:jc w:val="both"/>
            </w:pPr>
            <w:r>
              <w:rPr>
                <w:rFonts w:ascii="Times New Roman"/>
                <w:b w:val="false"/>
                <w:i w:val="false"/>
                <w:color w:val="000000"/>
                <w:sz w:val="20"/>
              </w:rPr>
              <w:t>
8. Қойма үй-жайлары мен өртке қарсы құралдарды пайдалану жөніндегі құжаттаманы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6" w:id="1743"/>
          <w:p>
            <w:pPr>
              <w:spacing w:after="20"/>
              <w:ind w:left="20"/>
              <w:jc w:val="both"/>
            </w:pPr>
            <w:r>
              <w:rPr>
                <w:rFonts w:ascii="Times New Roman"/>
                <w:b w:val="false"/>
                <w:i w:val="false"/>
                <w:color w:val="000000"/>
                <w:sz w:val="20"/>
              </w:rPr>
              <w:t>
Жауапкершілік</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Зейін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штабелінің жүргізушісі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және автоматтандырылған қоймалардың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тиегіш жүргізушісі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Кәсіптер карточкасы "Қоймашы":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0" w:id="1744"/>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1744"/>
          <w:p>
            <w:pPr>
              <w:spacing w:after="20"/>
              <w:ind w:left="20"/>
              <w:jc w:val="both"/>
            </w:pPr>
            <w:r>
              <w:rPr>
                <w:rFonts w:ascii="Times New Roman"/>
                <w:b w:val="false"/>
                <w:i w:val="false"/>
                <w:color w:val="000000"/>
                <w:sz w:val="20"/>
              </w:rPr>
              <w:t xml:space="preserve">
225-параграф. Қоймашы, 1-разряд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1" w:id="1745"/>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тіркелген. </w:t>
            </w:r>
          </w:p>
          <w:bookmarkEnd w:id="1745"/>
          <w:p>
            <w:pPr>
              <w:spacing w:after="20"/>
              <w:ind w:left="20"/>
              <w:jc w:val="both"/>
            </w:pPr>
            <w:r>
              <w:rPr>
                <w:rFonts w:ascii="Times New Roman"/>
                <w:b w:val="false"/>
                <w:i w:val="false"/>
                <w:color w:val="000000"/>
                <w:sz w:val="20"/>
              </w:rPr>
              <w:t xml:space="preserve">
226-параграф. Қоймашы, 2-разряд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2" w:id="1746"/>
          <w:p>
            <w:pPr>
              <w:spacing w:after="20"/>
              <w:ind w:left="20"/>
              <w:jc w:val="both"/>
            </w:pPr>
            <w:r>
              <w:rPr>
                <w:rFonts w:ascii="Times New Roman"/>
                <w:b w:val="false"/>
                <w:i w:val="false"/>
                <w:color w:val="000000"/>
                <w:sz w:val="20"/>
              </w:rPr>
              <w:t>
Білім деңгейі:</w:t>
            </w:r>
          </w:p>
          <w:bookmarkEnd w:id="174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3" w:id="1747"/>
          <w:p>
            <w:pPr>
              <w:spacing w:after="20"/>
              <w:ind w:left="20"/>
              <w:jc w:val="both"/>
            </w:pPr>
            <w:r>
              <w:rPr>
                <w:rFonts w:ascii="Times New Roman"/>
                <w:b w:val="false"/>
                <w:i w:val="false"/>
                <w:color w:val="000000"/>
                <w:sz w:val="20"/>
              </w:rPr>
              <w:t>
Мамандық:</w:t>
            </w:r>
          </w:p>
          <w:bookmarkEnd w:id="1747"/>
          <w:p>
            <w:pPr>
              <w:spacing w:after="20"/>
              <w:ind w:left="20"/>
              <w:jc w:val="both"/>
            </w:pPr>
            <w:r>
              <w:rPr>
                <w:rFonts w:ascii="Times New Roman"/>
                <w:b w:val="false"/>
                <w:i w:val="false"/>
                <w:color w:val="000000"/>
                <w:sz w:val="20"/>
              </w:rPr>
              <w:t xml:space="preserve">
Логистика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4" w:id="1748"/>
          <w:p>
            <w:pPr>
              <w:spacing w:after="20"/>
              <w:ind w:left="20"/>
              <w:jc w:val="both"/>
            </w:pPr>
            <w:r>
              <w:rPr>
                <w:rFonts w:ascii="Times New Roman"/>
                <w:b w:val="false"/>
                <w:i w:val="false"/>
                <w:color w:val="000000"/>
                <w:sz w:val="20"/>
              </w:rPr>
              <w:t>
Білім деңгейі:</w:t>
            </w:r>
          </w:p>
          <w:bookmarkEnd w:id="174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5" w:id="1749"/>
          <w:p>
            <w:pPr>
              <w:spacing w:after="20"/>
              <w:ind w:left="20"/>
              <w:jc w:val="both"/>
            </w:pPr>
            <w:r>
              <w:rPr>
                <w:rFonts w:ascii="Times New Roman"/>
                <w:b w:val="false"/>
                <w:i w:val="false"/>
                <w:color w:val="000000"/>
                <w:sz w:val="20"/>
              </w:rPr>
              <w:t>
Мамандық:</w:t>
            </w:r>
          </w:p>
          <w:bookmarkEnd w:id="1749"/>
          <w:p>
            <w:pPr>
              <w:spacing w:after="20"/>
              <w:ind w:left="20"/>
              <w:jc w:val="both"/>
            </w:pPr>
            <w:r>
              <w:rPr>
                <w:rFonts w:ascii="Times New Roman"/>
                <w:b w:val="false"/>
                <w:i w:val="false"/>
                <w:color w:val="000000"/>
                <w:sz w:val="20"/>
              </w:rPr>
              <w:t xml:space="preserve">
Есеп және аудит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немесе жалпы орта білім және белгіленген бағдарлама бойынша кәсіптік даярлық,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материалдық құндылықтарды қоймаға қабылдау, өлшеу, сақтау және қоймадан беру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6" w:id="1750"/>
          <w:p>
            <w:pPr>
              <w:spacing w:after="20"/>
              <w:ind w:left="20"/>
              <w:jc w:val="both"/>
            </w:pPr>
            <w:r>
              <w:rPr>
                <w:rFonts w:ascii="Times New Roman"/>
                <w:b w:val="false"/>
                <w:i w:val="false"/>
                <w:color w:val="000000"/>
                <w:sz w:val="20"/>
              </w:rPr>
              <w:t>
1. Тауарлық-материалдық құндылықтарды қабылдау, сақтау және босату бойынша қойма жұмысына басшылық жасау;</w:t>
            </w:r>
          </w:p>
          <w:bookmarkEnd w:id="1750"/>
          <w:p>
            <w:pPr>
              <w:spacing w:after="20"/>
              <w:ind w:left="20"/>
              <w:jc w:val="both"/>
            </w:pPr>
            <w:r>
              <w:rPr>
                <w:rFonts w:ascii="Times New Roman"/>
                <w:b w:val="false"/>
                <w:i w:val="false"/>
                <w:color w:val="000000"/>
                <w:sz w:val="20"/>
              </w:rPr>
              <w:t>
2. Қойма үй-жайын, өртке қарсы құралдарды, жабдықтар мен мүкәммалды пайдалану, қызмет көрсету және жөндеу процесін сүйемелдеу және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1751"/>
          <w:p>
            <w:pPr>
              <w:spacing w:after="20"/>
              <w:ind w:left="20"/>
              <w:jc w:val="both"/>
            </w:pPr>
            <w:r>
              <w:rPr>
                <w:rFonts w:ascii="Times New Roman"/>
                <w:b w:val="false"/>
                <w:i w:val="false"/>
                <w:color w:val="000000"/>
                <w:sz w:val="20"/>
              </w:rPr>
              <w:t>
1-еңбек функциясы:</w:t>
            </w:r>
          </w:p>
          <w:bookmarkEnd w:id="1751"/>
          <w:p>
            <w:pPr>
              <w:spacing w:after="20"/>
              <w:ind w:left="20"/>
              <w:jc w:val="both"/>
            </w:pPr>
            <w:r>
              <w:rPr>
                <w:rFonts w:ascii="Times New Roman"/>
                <w:b w:val="false"/>
                <w:i w:val="false"/>
                <w:color w:val="000000"/>
                <w:sz w:val="20"/>
              </w:rPr>
              <w:t>
Тауарлық-материалдық құндылықтарды қабылдау, сақтау және босату бойынша қойма жұмысына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8" w:id="1752"/>
          <w:p>
            <w:pPr>
              <w:spacing w:after="20"/>
              <w:ind w:left="20"/>
              <w:jc w:val="both"/>
            </w:pPr>
            <w:r>
              <w:rPr>
                <w:rFonts w:ascii="Times New Roman"/>
                <w:b w:val="false"/>
                <w:i w:val="false"/>
                <w:color w:val="000000"/>
                <w:sz w:val="20"/>
              </w:rPr>
              <w:t>
1-дағды:</w:t>
            </w:r>
          </w:p>
          <w:bookmarkEnd w:id="1752"/>
          <w:p>
            <w:pPr>
              <w:spacing w:after="20"/>
              <w:ind w:left="20"/>
              <w:jc w:val="both"/>
            </w:pPr>
            <w:r>
              <w:rPr>
                <w:rFonts w:ascii="Times New Roman"/>
                <w:b w:val="false"/>
                <w:i w:val="false"/>
                <w:color w:val="000000"/>
                <w:sz w:val="20"/>
              </w:rPr>
              <w:t>
Тауарлық-материалдық құндылықтарды қоймадан беруді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9" w:id="1753"/>
          <w:p>
            <w:pPr>
              <w:spacing w:after="20"/>
              <w:ind w:left="20"/>
              <w:jc w:val="both"/>
            </w:pPr>
            <w:r>
              <w:rPr>
                <w:rFonts w:ascii="Times New Roman"/>
                <w:b w:val="false"/>
                <w:i w:val="false"/>
                <w:color w:val="000000"/>
                <w:sz w:val="20"/>
              </w:rPr>
              <w:t>
Машықтар:</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1-разряд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құжаттарға сәйкес тауарлық-материалдық құндылықтарды қоймадан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Босатылатын материалдық құндылықтардың белгіленген номенклатураға, ассортиментке және санға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Берілетін материалдық құндылықтардың жай-күйін өлшеуді, есептеуді және көзбен шолып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Тауарлық-материалдық құндылықтарды демалыс орындарына қолмен немесе қойма тетіктерін қолдана отырып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Оларды қоймадан босату кезінде материалдық құндылықтардың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Материалдық құндылықтарды беру кезінде еңбекті қорғау және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Тұтынушыларға қоймадан тауарлық-материалдық құндылықтарды беру жөніндегі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Өтінімдер мен технологиялық құжаттар бойынша материалдық құндылықтар партиясын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құндылықтарды қоймадан босату кезінде ілеспе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Сақтау талаптарын сақтай отырып, берілетін жүктерді тиеуді және орналастыруды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Оларды қоймадан беру кезінде материалдық құндылықтардың қозғалысын есепке алуды жүзеге асыру;</w:t>
            </w:r>
          </w:p>
          <w:p>
            <w:pPr>
              <w:spacing w:after="20"/>
              <w:ind w:left="20"/>
              <w:jc w:val="both"/>
            </w:pPr>
            <w:r>
              <w:rPr>
                <w:rFonts w:ascii="Times New Roman"/>
                <w:b w:val="false"/>
                <w:i w:val="false"/>
                <w:color w:val="000000"/>
                <w:sz w:val="20"/>
              </w:rPr>
              <w:t>
6. Аса құнды және қауіпті материалдарды сақтау мен босатудың белгіленген қағидаларының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3" w:id="1754"/>
          <w:p>
            <w:pPr>
              <w:spacing w:after="20"/>
              <w:ind w:left="20"/>
              <w:jc w:val="both"/>
            </w:pPr>
            <w:r>
              <w:rPr>
                <w:rFonts w:ascii="Times New Roman"/>
                <w:b w:val="false"/>
                <w:i w:val="false"/>
                <w:color w:val="000000"/>
                <w:sz w:val="20"/>
              </w:rPr>
              <w:t>
Білімдер:</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1-разряд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Сақталатын материалдық құндылықтардың номенклатурасын, сұрыпталымын, ассортиментін, олардың қасиеттері мен мақсатын;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материалдық құндылықтарды қоймадан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 шикізатты және материалдарды тиеу және босату кезінде бүлінуден қорғау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аспаптарын, аспаптары мен айлабұйымдарын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 құндылықтарды сақтау және беру кезіндегі өртке қарсы қауіпсіздік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Тауарлық-материалдық құндылықтарды өткізу және босату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 шаруашылығын жүргізу және материалдық құндылықтарды беруді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Тауар-материалдық құндылықтарды босатуды есепке алу, қозғалыс және құжаттамалық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Тұтынушылардың өтінімдері бойынша әртүрлі материалдық құндылықтардың партияларын жинақтау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өлшеу құралын, тетіктермен құрылғыларды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сақтау және босату кезіндегі өртке қарсы қауіпсіздік талаптары;</w:t>
            </w:r>
          </w:p>
          <w:p>
            <w:pPr>
              <w:spacing w:after="20"/>
              <w:ind w:left="20"/>
              <w:jc w:val="both"/>
            </w:pPr>
            <w:r>
              <w:rPr>
                <w:rFonts w:ascii="Times New Roman"/>
                <w:b w:val="false"/>
                <w:i w:val="false"/>
                <w:color w:val="000000"/>
                <w:sz w:val="20"/>
              </w:rPr>
              <w:t>
6. Қышқылдарды, химиялық заттарды, уларды және тез тұтанатын заттарды сақтау және беру тәртібі мен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7" w:id="1755"/>
          <w:p>
            <w:pPr>
              <w:spacing w:after="20"/>
              <w:ind w:left="20"/>
              <w:jc w:val="both"/>
            </w:pPr>
            <w:r>
              <w:rPr>
                <w:rFonts w:ascii="Times New Roman"/>
                <w:b w:val="false"/>
                <w:i w:val="false"/>
                <w:color w:val="000000"/>
                <w:sz w:val="20"/>
              </w:rPr>
              <w:t>
2-дағды:</w:t>
            </w:r>
          </w:p>
          <w:bookmarkEnd w:id="1755"/>
          <w:p>
            <w:pPr>
              <w:spacing w:after="20"/>
              <w:ind w:left="20"/>
              <w:jc w:val="both"/>
            </w:pPr>
            <w:r>
              <w:rPr>
                <w:rFonts w:ascii="Times New Roman"/>
                <w:b w:val="false"/>
                <w:i w:val="false"/>
                <w:color w:val="000000"/>
                <w:sz w:val="20"/>
              </w:rPr>
              <w:t>
Тауарлық-материалдық құндылықтардың қалдықтарын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8" w:id="1756"/>
          <w:p>
            <w:pPr>
              <w:spacing w:after="20"/>
              <w:ind w:left="20"/>
              <w:jc w:val="both"/>
            </w:pPr>
            <w:r>
              <w:rPr>
                <w:rFonts w:ascii="Times New Roman"/>
                <w:b w:val="false"/>
                <w:i w:val="false"/>
                <w:color w:val="000000"/>
                <w:sz w:val="20"/>
              </w:rPr>
              <w:t>
Машықтар:</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1-разряд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Қайта есептеу, өлшеу және өлшеу арқылы қоймада тауарлық-материалдық құндылықтардың нақты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 құндылықтардың нақты қалдықтарын қойма құжаттарының деректерімен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құндылықтарға түгендеу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және нақты қалдықтар арасындағы сәйкессіздіктерді анықтау және олар туралы басшыға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Қалдықтарды дәл есепке алу үшін материалдық құндылықтардың дұрыс орналастырылуын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Есепке алу операцияларын орындау кезінде еңбекті қорғау және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Қоймадағы тауарлық-материалдық құндылықтардың қалдықтарын анықтау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 құндылықтардың нақты болуымен есепке алу деректерін бақылауды және салыстыруды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құндылықтарды есептеу және өлшеу нәтижелерін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 құндылықтардың қалдықтары бойынша есептік және есептік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Анықталған кемшіліктердің, артық және қайта сұрыптаудың себептерін талдау;</w:t>
            </w:r>
          </w:p>
          <w:p>
            <w:pPr>
              <w:spacing w:after="20"/>
              <w:ind w:left="20"/>
              <w:jc w:val="both"/>
            </w:pPr>
            <w:r>
              <w:rPr>
                <w:rFonts w:ascii="Times New Roman"/>
                <w:b w:val="false"/>
                <w:i w:val="false"/>
                <w:color w:val="000000"/>
                <w:sz w:val="20"/>
              </w:rPr>
              <w:t>
6. Тауар-материалдық құндылықтарды есепке алу мен сақтаудың белгіленген тәртібінің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2" w:id="1757"/>
          <w:p>
            <w:pPr>
              <w:spacing w:after="20"/>
              <w:ind w:left="20"/>
              <w:jc w:val="both"/>
            </w:pPr>
            <w:r>
              <w:rPr>
                <w:rFonts w:ascii="Times New Roman"/>
                <w:b w:val="false"/>
                <w:i w:val="false"/>
                <w:color w:val="000000"/>
                <w:sz w:val="20"/>
              </w:rPr>
              <w:t>
Білімдер:</w:t>
            </w:r>
          </w:p>
          <w:bookmarkEnd w:id="1757"/>
          <w:p>
            <w:pPr>
              <w:spacing w:after="20"/>
              <w:ind w:left="20"/>
              <w:jc w:val="both"/>
            </w:pPr>
            <w:r>
              <w:rPr>
                <w:rFonts w:ascii="Times New Roman"/>
                <w:b w:val="false"/>
                <w:i w:val="false"/>
                <w:color w:val="000000"/>
                <w:sz w:val="20"/>
              </w:rPr>
              <w:t>
</w:t>
            </w:r>
            <w:r>
              <w:rPr>
                <w:rFonts w:ascii="Times New Roman"/>
                <w:b w:val="false"/>
                <w:i w:val="false"/>
                <w:color w:val="000000"/>
                <w:sz w:val="20"/>
              </w:rPr>
              <w:t>1-разряд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Сақталатын тауарлық-материалдық құндылықтардың номенклатурасын, ассортиментін және өлшем бірліктерін;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Қоймадағы материалдық құндылықтардың қалдықтарын анықтаудың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 жүргізу және оған қатысу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Салмақ және өлшеу жабдықтарын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 құндылықтарды есепке алу кезінде олардың сақталуына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Тауарлық-материалдық құндылықтардың қалдықтарын айқындау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Қоймадағы тауарлық-материалдық құндылықтарды есепке алу, сақтау және жылжыту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 жүргізу және оның нәтижелерін құжаттамалық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құндылықтардың нақты болуы мен қалдықтарын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 және қойма құжаттамасын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есеп пен нақты қалдықтар арасындағы сәйкессіздіктердің себептері;</w:t>
            </w:r>
          </w:p>
          <w:p>
            <w:pPr>
              <w:spacing w:after="20"/>
              <w:ind w:left="20"/>
              <w:jc w:val="both"/>
            </w:pPr>
            <w:r>
              <w:rPr>
                <w:rFonts w:ascii="Times New Roman"/>
                <w:b w:val="false"/>
                <w:i w:val="false"/>
                <w:color w:val="000000"/>
                <w:sz w:val="20"/>
              </w:rPr>
              <w:t>
6. Есепке алу жұмыстары кезінде өртке қарсы қауіпсіздік және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6" w:id="1758"/>
          <w:p>
            <w:pPr>
              <w:spacing w:after="20"/>
              <w:ind w:left="20"/>
              <w:jc w:val="both"/>
            </w:pPr>
            <w:r>
              <w:rPr>
                <w:rFonts w:ascii="Times New Roman"/>
                <w:b w:val="false"/>
                <w:i w:val="false"/>
                <w:color w:val="000000"/>
                <w:sz w:val="20"/>
              </w:rPr>
              <w:t>
3-дағды:</w:t>
            </w:r>
          </w:p>
          <w:bookmarkEnd w:id="1758"/>
          <w:p>
            <w:pPr>
              <w:spacing w:after="20"/>
              <w:ind w:left="20"/>
              <w:jc w:val="both"/>
            </w:pPr>
            <w:r>
              <w:rPr>
                <w:rFonts w:ascii="Times New Roman"/>
                <w:b w:val="false"/>
                <w:i w:val="false"/>
                <w:color w:val="000000"/>
                <w:sz w:val="20"/>
              </w:rPr>
              <w:t>
Тауар-материалдық құндылықтарға көзбен шолып кіру бақылауын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7" w:id="1759"/>
          <w:p>
            <w:pPr>
              <w:spacing w:after="20"/>
              <w:ind w:left="20"/>
              <w:jc w:val="both"/>
            </w:pPr>
            <w:r>
              <w:rPr>
                <w:rFonts w:ascii="Times New Roman"/>
                <w:b w:val="false"/>
                <w:i w:val="false"/>
                <w:color w:val="000000"/>
                <w:sz w:val="20"/>
              </w:rPr>
              <w:t>
Машықтар:</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1-разряд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Қоймаға түсетін тауарлық-материалдық құндылықтарды көзбен шолып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 мен ыдыстың зақымдануының, бүлінуінің және сәйкес келмеуінің сыртқы белгілерін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Тауар-материалдық құндылықтардың сыртқы жай-күйінің ілеспе құжаттарға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Тексеру нәтижелері бойынша материалдық құндылықтарды түрлері, сапасы және мақсаты бойынша іріктеу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Кіріс бақылауынан өтпеген тауарлық-материалдық құндылықтарды бөлек орналастыруды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Кіріс бақылауын жүргізу кезінде еңбекті қорғау және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Тауарлық-материалдық құндылықтарға визуалды кіріс бақылауын жүргізуді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материалдық құндылықтардың сыртқы жай күйінің шарттардың талаптарына және ілеспе құжаттарға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Кіріс бақылау нәтижелері бойынша тауарлық-материалдық құндылықтарға рұқсат беру, оқшаулау немесе қайтару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Көрнекі кіріс бақылау нәтижелері және анықталған сәйкессіздіктер бойынша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Кіріс бақылау жүргізілгеннен кейін тауарлық-материалдық құндылықтардың дұрыс орналастырылуын бақылау;</w:t>
            </w:r>
          </w:p>
          <w:p>
            <w:pPr>
              <w:spacing w:after="20"/>
              <w:ind w:left="20"/>
              <w:jc w:val="both"/>
            </w:pPr>
            <w:r>
              <w:rPr>
                <w:rFonts w:ascii="Times New Roman"/>
                <w:b w:val="false"/>
                <w:i w:val="false"/>
                <w:color w:val="000000"/>
                <w:sz w:val="20"/>
              </w:rPr>
              <w:t>
6. Материалдық құндылықтарды қабылдау кезінде қауіпсіздік пен қауіпсіздік талаптарының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1760"/>
          <w:p>
            <w:pPr>
              <w:spacing w:after="20"/>
              <w:ind w:left="20"/>
              <w:jc w:val="both"/>
            </w:pPr>
            <w:r>
              <w:rPr>
                <w:rFonts w:ascii="Times New Roman"/>
                <w:b w:val="false"/>
                <w:i w:val="false"/>
                <w:color w:val="000000"/>
                <w:sz w:val="20"/>
              </w:rPr>
              <w:t>
Білімдер:</w:t>
            </w:r>
          </w:p>
          <w:bookmarkEnd w:id="1760"/>
          <w:p>
            <w:pPr>
              <w:spacing w:after="20"/>
              <w:ind w:left="20"/>
              <w:jc w:val="both"/>
            </w:pPr>
            <w:r>
              <w:rPr>
                <w:rFonts w:ascii="Times New Roman"/>
                <w:b w:val="false"/>
                <w:i w:val="false"/>
                <w:color w:val="000000"/>
                <w:sz w:val="20"/>
              </w:rPr>
              <w:t>
</w:t>
            </w:r>
            <w:r>
              <w:rPr>
                <w:rFonts w:ascii="Times New Roman"/>
                <w:b w:val="false"/>
                <w:i w:val="false"/>
                <w:color w:val="000000"/>
                <w:sz w:val="20"/>
              </w:rPr>
              <w:t>1-разряд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Тауарлық-материалдық құндылықтар сапасының номенклатурасы, ассортименті және негізгі сыртқы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 құндылықтардың әртүрлі түрлерін ыдыстарға, буып-түюге және таңбалауға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Өнімдер мен материалдардың сыртқы зақымдануын және бүліну белгілерін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Тауар-материалдық құндылықтарды көзбен шолып кіру бақылауын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Қоймаға қабылдау кезінде материалдық құндылықтардың сақталуына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Кіріс бақылауын жүргізу кезінде еңбекті қорғау және өрт қауіпсіздігі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Қоймадағы тауарлық-материалдық құндылықтарға кіріс бақылауын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 құндылықтардың сапасына, ыдысына және буып-түюіне нормативтік және ілеспе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Визуалды бақылау кезінде анықталған неке, зақымдану және сәйкессіздік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Кіріс бақылау нәтижелерін құжаттамалық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құндылықтарды қабылдау кезінде өртке қарсы қауіпсіздік және еңбекті қорғау талаптары;</w:t>
            </w:r>
          </w:p>
          <w:p>
            <w:pPr>
              <w:spacing w:after="20"/>
              <w:ind w:left="20"/>
              <w:jc w:val="both"/>
            </w:pPr>
            <w:r>
              <w:rPr>
                <w:rFonts w:ascii="Times New Roman"/>
                <w:b w:val="false"/>
                <w:i w:val="false"/>
                <w:color w:val="000000"/>
                <w:sz w:val="20"/>
              </w:rPr>
              <w:t>
6. Кіріс бақылауынан өтпеген материалдық құндылықтарды сақтау және олармен жұмыс істеу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5" w:id="1761"/>
          <w:p>
            <w:pPr>
              <w:spacing w:after="20"/>
              <w:ind w:left="20"/>
              <w:jc w:val="both"/>
            </w:pPr>
            <w:r>
              <w:rPr>
                <w:rFonts w:ascii="Times New Roman"/>
                <w:b w:val="false"/>
                <w:i w:val="false"/>
                <w:color w:val="000000"/>
                <w:sz w:val="20"/>
              </w:rPr>
              <w:t>
4-дағды:</w:t>
            </w:r>
          </w:p>
          <w:bookmarkEnd w:id="1761"/>
          <w:p>
            <w:pPr>
              <w:spacing w:after="20"/>
              <w:ind w:left="20"/>
              <w:jc w:val="both"/>
            </w:pPr>
            <w:r>
              <w:rPr>
                <w:rFonts w:ascii="Times New Roman"/>
                <w:b w:val="false"/>
                <w:i w:val="false"/>
                <w:color w:val="000000"/>
                <w:sz w:val="20"/>
              </w:rPr>
              <w:t>
Тауарлық-материалдық құндылықтарды қайта есептеуді, өлшеуді және өлшеуді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6" w:id="1762"/>
          <w:p>
            <w:pPr>
              <w:spacing w:after="20"/>
              <w:ind w:left="20"/>
              <w:jc w:val="both"/>
            </w:pPr>
            <w:r>
              <w:rPr>
                <w:rFonts w:ascii="Times New Roman"/>
                <w:b w:val="false"/>
                <w:i w:val="false"/>
                <w:color w:val="000000"/>
                <w:sz w:val="20"/>
              </w:rPr>
              <w:t>
Машықтар:</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1-разряд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Қоймадан қабылдау, сақтау және босату кезінде тауарлық-материалдық құндылықтарды қайта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және өлшеу жабдықтарын қолдана отырып, материалдық құндылықтарды өлшеу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бастамас бұрын таразылардың, өлшеу аспаптары мен құрылғыларының жарамдылығы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 есептеу, өлшеу және өлшеу нәтижелерін ілеспе құжаттардың деректерімен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операцияларын орындау кезінде тауарлық-материалдық құндылықтардың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Қайта есептеу және өлшеу кезінде еңбекті қорғау және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Тауарлық-материалдық құндылықтарды қайта есептеу, өлшеу және өлшеу жөніндегі жұмыстарды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Жарамды және сенім білдірілген салмақ және өлшеу жабдықтарын қолдануды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құндылықтарды қайта есептеу мен өлшеудің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 есептеу, өлшеу және өлшеу нәтижелерін талдаңыз және тіркелгі деректерімен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Қайта есептеу және өлшеу нәтижелері бойынша есептік және есептік құжаттаманы ресімдеу;</w:t>
            </w:r>
          </w:p>
          <w:p>
            <w:pPr>
              <w:spacing w:after="20"/>
              <w:ind w:left="20"/>
              <w:jc w:val="both"/>
            </w:pPr>
            <w:r>
              <w:rPr>
                <w:rFonts w:ascii="Times New Roman"/>
                <w:b w:val="false"/>
                <w:i w:val="false"/>
                <w:color w:val="000000"/>
                <w:sz w:val="20"/>
              </w:rPr>
              <w:t>
6. Өлшеу жұмыстарын жүргізу кезінде қауіпсіздік және қауіпсіздік талаптарының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0" w:id="1763"/>
          <w:p>
            <w:pPr>
              <w:spacing w:after="20"/>
              <w:ind w:left="20"/>
              <w:jc w:val="both"/>
            </w:pPr>
            <w:r>
              <w:rPr>
                <w:rFonts w:ascii="Times New Roman"/>
                <w:b w:val="false"/>
                <w:i w:val="false"/>
                <w:color w:val="000000"/>
                <w:sz w:val="20"/>
              </w:rPr>
              <w:t>
Білімдер:</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1-разряд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Сақталатын тауарлық-материалдық құндылықтардың номенклатурасы мен өлшем бірліктері;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 құндылықтардың әртүрлі түрлерін қайта есептеу, өлшеу және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Қоймада салмақ және өлшеу жабдықтарын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өлшеу құралының жарамдылығын тексеруге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Қайта есептеу, өлшеу және өлшеу нәтижелерін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Өлшеу және есепке алу операцияларын орындау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Қоймадағы тауарлық-материалдық құндылықтарды есепке алу, сақтау және жылжыту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Таразы және өлшеу жабдықтарын қолдануға, тексеруге және пайдалануға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Қайта есептеудің, өлшеудің және өлшеудің дұрыстығын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операцияларының нәтижелерін құжаттамалық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Нақты және тіркелгі деректері арасындағы сәйкессіздіктердің себептері;</w:t>
            </w:r>
          </w:p>
          <w:p>
            <w:pPr>
              <w:spacing w:after="20"/>
              <w:ind w:left="20"/>
              <w:jc w:val="both"/>
            </w:pPr>
            <w:r>
              <w:rPr>
                <w:rFonts w:ascii="Times New Roman"/>
                <w:b w:val="false"/>
                <w:i w:val="false"/>
                <w:color w:val="000000"/>
                <w:sz w:val="20"/>
              </w:rPr>
              <w:t>
6. Өлшеу жұмыстарын орындау кезінде өртке қарсы қауіпсіздік және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1764"/>
          <w:p>
            <w:pPr>
              <w:spacing w:after="20"/>
              <w:ind w:left="20"/>
              <w:jc w:val="both"/>
            </w:pPr>
            <w:r>
              <w:rPr>
                <w:rFonts w:ascii="Times New Roman"/>
                <w:b w:val="false"/>
                <w:i w:val="false"/>
                <w:color w:val="000000"/>
                <w:sz w:val="20"/>
              </w:rPr>
              <w:t>
5-дағды:</w:t>
            </w:r>
          </w:p>
          <w:bookmarkEnd w:id="1764"/>
          <w:p>
            <w:pPr>
              <w:spacing w:after="20"/>
              <w:ind w:left="20"/>
              <w:jc w:val="both"/>
            </w:pPr>
            <w:r>
              <w:rPr>
                <w:rFonts w:ascii="Times New Roman"/>
                <w:b w:val="false"/>
                <w:i w:val="false"/>
                <w:color w:val="000000"/>
                <w:sz w:val="20"/>
              </w:rPr>
              <w:t>
Тауарлық-материалдық құндылықтарды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5" w:id="1765"/>
          <w:p>
            <w:pPr>
              <w:spacing w:after="20"/>
              <w:ind w:left="20"/>
              <w:jc w:val="both"/>
            </w:pPr>
            <w:r>
              <w:rPr>
                <w:rFonts w:ascii="Times New Roman"/>
                <w:b w:val="false"/>
                <w:i w:val="false"/>
                <w:color w:val="000000"/>
                <w:sz w:val="20"/>
              </w:rPr>
              <w:t>
Машықтар:</w:t>
            </w:r>
          </w:p>
          <w:bookmarkEnd w:id="1765"/>
          <w:p>
            <w:pPr>
              <w:spacing w:after="20"/>
              <w:ind w:left="20"/>
              <w:jc w:val="both"/>
            </w:pPr>
            <w:r>
              <w:rPr>
                <w:rFonts w:ascii="Times New Roman"/>
                <w:b w:val="false"/>
                <w:i w:val="false"/>
                <w:color w:val="000000"/>
                <w:sz w:val="20"/>
              </w:rPr>
              <w:t>
</w:t>
            </w:r>
            <w:r>
              <w:rPr>
                <w:rFonts w:ascii="Times New Roman"/>
                <w:b w:val="false"/>
                <w:i w:val="false"/>
                <w:color w:val="000000"/>
                <w:sz w:val="20"/>
              </w:rPr>
              <w:t>1-разряд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Тауарлық-материалдық құндылықтарды қоймада белгіленген сақтау ережелеріне сәйкес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 құндылықтарды сақтау түрлері, сапасы, мақсаты және шарттары бойынша бөлек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құндылықтардың бүлінуі мен жоғалуын болдырмау үшін белгіленген сақтау шарттарын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Сақталатын материалдық құндылықтардың ыдысының, буып-түюінің және таңбалануының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құндылықтарды сақтау орындарына қолмен немесе қойма тетіктерін қолдана отырып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Материалдық құндылықтарды сақтау кезінде еңбекті қорғау және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Қоймада тауарлық-материалдық құндылықтардың сақталуын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 құндылықтарды сақтаудың белгіленген режимдері мен шарттарының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ішінде тауарлық-материалдық құндылықтарды орналастыру және өткізу жөніндегі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Аса құнды, қауіпті және тез тұтанатын материалдарды сақтау қағидаларының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құндылықтардың сақталуын бақылауды және шығындардың алдын алуды жүзеге асыру;</w:t>
            </w:r>
          </w:p>
          <w:p>
            <w:pPr>
              <w:spacing w:after="20"/>
              <w:ind w:left="20"/>
              <w:jc w:val="both"/>
            </w:pPr>
            <w:r>
              <w:rPr>
                <w:rFonts w:ascii="Times New Roman"/>
                <w:b w:val="false"/>
                <w:i w:val="false"/>
                <w:color w:val="000000"/>
                <w:sz w:val="20"/>
              </w:rPr>
              <w:t>
6. Сақтау шарттарының бұзылуын жою және материалдық құндылықтардың сақталуын қамтамасыз ету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9" w:id="1766"/>
          <w:p>
            <w:pPr>
              <w:spacing w:after="20"/>
              <w:ind w:left="20"/>
              <w:jc w:val="both"/>
            </w:pPr>
            <w:r>
              <w:rPr>
                <w:rFonts w:ascii="Times New Roman"/>
                <w:b w:val="false"/>
                <w:i w:val="false"/>
                <w:color w:val="000000"/>
                <w:sz w:val="20"/>
              </w:rPr>
              <w:t>
Білімдер:</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1-разряд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Сақталатын тауарлық-материалдық құндылықтардың номенклатурасын, ассортименті мен қасиеттерін;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Қоймада әртүрлі материалдық құндылықтарды сақтау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құндылықтарды сақтау кезінде ыдысқа, буып-түюге және таңбалауға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Сақтау кезінде материалдық құндылықтардың бүлінуі мен жоғалуын болдырмау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сақтау және қойма үй жайларын күтіп ұстау кезіндегі өртке қарсы қауіпсіздік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жұмыстарын орындау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 шаруашылығын жүргізу және тауарлық-материалдық құндылықтарды сақтауды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 құндылықтардың әртүрлі түрлерін сақтау шарттарына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Қышқылдарды, химиялық заттарды, улы және жеңіл тұтанғыш заттарды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сақтау және қойма үй жайларын күтіп ұстау кезіндегі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Сақтау кезінде материалдық құндылықтардың бүліну және жоғалу себептері және олардың алдын алу жолдары;</w:t>
            </w:r>
          </w:p>
          <w:p>
            <w:pPr>
              <w:spacing w:after="20"/>
              <w:ind w:left="20"/>
              <w:jc w:val="both"/>
            </w:pPr>
            <w:r>
              <w:rPr>
                <w:rFonts w:ascii="Times New Roman"/>
                <w:b w:val="false"/>
                <w:i w:val="false"/>
                <w:color w:val="000000"/>
                <w:sz w:val="20"/>
              </w:rPr>
              <w:t>
6. Қоймалық сақтауды ұйымдастыру кезіндегі еңбекті қорғау және өнеркәсіптік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3" w:id="1767"/>
          <w:p>
            <w:pPr>
              <w:spacing w:after="20"/>
              <w:ind w:left="20"/>
              <w:jc w:val="both"/>
            </w:pPr>
            <w:r>
              <w:rPr>
                <w:rFonts w:ascii="Times New Roman"/>
                <w:b w:val="false"/>
                <w:i w:val="false"/>
                <w:color w:val="000000"/>
                <w:sz w:val="20"/>
              </w:rPr>
              <w:t>
2-еңбек функциясы:</w:t>
            </w:r>
          </w:p>
          <w:bookmarkEnd w:id="1767"/>
          <w:p>
            <w:pPr>
              <w:spacing w:after="20"/>
              <w:ind w:left="20"/>
              <w:jc w:val="both"/>
            </w:pPr>
            <w:r>
              <w:rPr>
                <w:rFonts w:ascii="Times New Roman"/>
                <w:b w:val="false"/>
                <w:i w:val="false"/>
                <w:color w:val="000000"/>
                <w:sz w:val="20"/>
              </w:rPr>
              <w:t>
Қойма үй-жайын, өртке қарсы құралдарды, жабдықтар мен мүкәммалды пайдалану, қызмет көрсету және жөндеу процесін сүйемелдеу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1768"/>
          <w:p>
            <w:pPr>
              <w:spacing w:after="20"/>
              <w:ind w:left="20"/>
              <w:jc w:val="both"/>
            </w:pPr>
            <w:r>
              <w:rPr>
                <w:rFonts w:ascii="Times New Roman"/>
                <w:b w:val="false"/>
                <w:i w:val="false"/>
                <w:color w:val="000000"/>
                <w:sz w:val="20"/>
              </w:rPr>
              <w:t>
1-дағды:</w:t>
            </w:r>
          </w:p>
          <w:bookmarkEnd w:id="1768"/>
          <w:p>
            <w:pPr>
              <w:spacing w:after="20"/>
              <w:ind w:left="20"/>
              <w:jc w:val="both"/>
            </w:pPr>
            <w:r>
              <w:rPr>
                <w:rFonts w:ascii="Times New Roman"/>
                <w:b w:val="false"/>
                <w:i w:val="false"/>
                <w:color w:val="000000"/>
                <w:sz w:val="20"/>
              </w:rPr>
              <w:t>
Қойма үй-жайлары мен өртке қарсы құралдарды пайдалану процесін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5" w:id="1769"/>
          <w:p>
            <w:pPr>
              <w:spacing w:after="20"/>
              <w:ind w:left="20"/>
              <w:jc w:val="both"/>
            </w:pPr>
            <w:r>
              <w:rPr>
                <w:rFonts w:ascii="Times New Roman"/>
                <w:b w:val="false"/>
                <w:i w:val="false"/>
                <w:color w:val="000000"/>
                <w:sz w:val="20"/>
              </w:rPr>
              <w:t>
Машықтар:</w:t>
            </w:r>
          </w:p>
          <w:bookmarkEnd w:id="1769"/>
          <w:p>
            <w:pPr>
              <w:spacing w:after="20"/>
              <w:ind w:left="20"/>
              <w:jc w:val="both"/>
            </w:pPr>
            <w:r>
              <w:rPr>
                <w:rFonts w:ascii="Times New Roman"/>
                <w:b w:val="false"/>
                <w:i w:val="false"/>
                <w:color w:val="000000"/>
                <w:sz w:val="20"/>
              </w:rPr>
              <w:t>
</w:t>
            </w:r>
            <w:r>
              <w:rPr>
                <w:rFonts w:ascii="Times New Roman"/>
                <w:b w:val="false"/>
                <w:i w:val="false"/>
                <w:color w:val="000000"/>
                <w:sz w:val="20"/>
              </w:rPr>
              <w:t>1-разряд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 бөлмесін таза және ұқыпты ұстау, материалдық құндылықтарды сақтаудың қалыпты жағдайларын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Қоймада өрт сөндіру құралдарының жарамдылығын және дұрыс орналастырылуын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үй-жайын пайдалану кезінде өрт қауіпсіздігі ережелерінің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мүкәммалдың бүлінуіне немесе бүлінуіне жол бермеу үшін олардың жай 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үй-жайын пайдалану жағдайларының анықталған ақаулары мен бұзушылықтары туралы басшылыққа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үй-жайын пайдалану кезінде еңбекті қорғау және өнеркәсіптік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 үй-жайы мен өртке қарсы құралдарды пайдалану процесін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мүкәммалдың және өртке қарсы құралдардың жарамдылығын және уақтылы техникалық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Қойманың барлық қызметкерлерінің өрт қауіпсіздігі ережелерін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үй-жайы мен жабдығының жай-күйін үнемі тексеріп,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жағдайларының анықталған бұзушылықтарын жою және қауіпсіз жұмысты қамтамасыз ету жөнінде шаралар қабылдау;</w:t>
            </w:r>
          </w:p>
          <w:p>
            <w:pPr>
              <w:spacing w:after="20"/>
              <w:ind w:left="20"/>
              <w:jc w:val="both"/>
            </w:pPr>
            <w:r>
              <w:rPr>
                <w:rFonts w:ascii="Times New Roman"/>
                <w:b w:val="false"/>
                <w:i w:val="false"/>
                <w:color w:val="000000"/>
                <w:sz w:val="20"/>
              </w:rPr>
              <w:t>
6. Қойма үй-жайларының, жабдықтар мен өртке қарсы құралдардың жай-күйін есепке алуды және құжаттамалық сүйемелдеуді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9" w:id="1770"/>
          <w:p>
            <w:pPr>
              <w:spacing w:after="20"/>
              <w:ind w:left="20"/>
              <w:jc w:val="both"/>
            </w:pPr>
            <w:r>
              <w:rPr>
                <w:rFonts w:ascii="Times New Roman"/>
                <w:b w:val="false"/>
                <w:i w:val="false"/>
                <w:color w:val="000000"/>
                <w:sz w:val="20"/>
              </w:rPr>
              <w:t>
Білімдер:</w:t>
            </w:r>
          </w:p>
          <w:bookmarkEnd w:id="1770"/>
          <w:p>
            <w:pPr>
              <w:spacing w:after="20"/>
              <w:ind w:left="20"/>
              <w:jc w:val="both"/>
            </w:pPr>
            <w:r>
              <w:rPr>
                <w:rFonts w:ascii="Times New Roman"/>
                <w:b w:val="false"/>
                <w:i w:val="false"/>
                <w:color w:val="000000"/>
                <w:sz w:val="20"/>
              </w:rPr>
              <w:t>
</w:t>
            </w:r>
            <w:r>
              <w:rPr>
                <w:rFonts w:ascii="Times New Roman"/>
                <w:b w:val="false"/>
                <w:i w:val="false"/>
                <w:color w:val="000000"/>
                <w:sz w:val="20"/>
              </w:rPr>
              <w:t>1-разряд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 үй-жайларын, жабдықтар мен мүкәммалды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Өртке қарсы қауіпсіздік негіздері және өртке қарсы құралдарды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құндылықтарды сақтау шарттарына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Жабдықтардың, мүкәммалдың және қойма үй-жайларының жарамдылығын сақтау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Қоймада жұмыс істеу кезінде еңбекті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 шарттарының ақаулары мен бұзушылықтарын анықтау және хабарлау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 үй-жайларын, жабдықтарды, мүкәммалды және өртке қарсы құралдарды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 жабдығына техникалық қызмет көрсету және жөндеу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Қоймадағы өрт қауіпсіздігі жөніндегі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үй-жайлары мен жабдықтардың жай-күйін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Өртке қарсы құралдарды пайдалануды, техникалық қызмет көрсетуді және қарауды құжаттау тәртібі;</w:t>
            </w:r>
          </w:p>
          <w:p>
            <w:pPr>
              <w:spacing w:after="20"/>
              <w:ind w:left="20"/>
              <w:jc w:val="both"/>
            </w:pPr>
            <w:r>
              <w:rPr>
                <w:rFonts w:ascii="Times New Roman"/>
                <w:b w:val="false"/>
                <w:i w:val="false"/>
                <w:color w:val="000000"/>
                <w:sz w:val="20"/>
              </w:rPr>
              <w:t>
6. Қойма үй-жайлары мен жабдықтарын пайдалану кезінде еңбекті қорғау және өнеркәсіптік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3" w:id="1771"/>
          <w:p>
            <w:pPr>
              <w:spacing w:after="20"/>
              <w:ind w:left="20"/>
              <w:jc w:val="both"/>
            </w:pPr>
            <w:r>
              <w:rPr>
                <w:rFonts w:ascii="Times New Roman"/>
                <w:b w:val="false"/>
                <w:i w:val="false"/>
                <w:color w:val="000000"/>
                <w:sz w:val="20"/>
              </w:rPr>
              <w:t>
Жауапкершілік</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Өзін-өзі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Кәсіптер карточкасы "Электротележка (электроштаблер) жүргізушісі":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Электротележка (электроштаблер) жүргізушісі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7" w:id="1772"/>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2023 жылғы 7 қыркүйекте № 33389 болып тіркелген. </w:t>
            </w:r>
          </w:p>
          <w:bookmarkEnd w:id="1772"/>
          <w:p>
            <w:pPr>
              <w:spacing w:after="20"/>
              <w:ind w:left="20"/>
              <w:jc w:val="both"/>
            </w:pPr>
            <w:r>
              <w:rPr>
                <w:rFonts w:ascii="Times New Roman"/>
                <w:b w:val="false"/>
                <w:i w:val="false"/>
                <w:color w:val="000000"/>
                <w:sz w:val="20"/>
              </w:rPr>
              <w:t xml:space="preserve">
224-параграф. Қатар қалыптаушы машинаның машинисті, 5-разряд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8" w:id="1773"/>
          <w:p>
            <w:pPr>
              <w:spacing w:after="20"/>
              <w:ind w:left="20"/>
              <w:jc w:val="both"/>
            </w:pPr>
            <w:r>
              <w:rPr>
                <w:rFonts w:ascii="Times New Roman"/>
                <w:b w:val="false"/>
                <w:i w:val="false"/>
                <w:color w:val="000000"/>
                <w:sz w:val="20"/>
              </w:rPr>
              <w:t>
Білім деңгейі:</w:t>
            </w:r>
          </w:p>
          <w:bookmarkEnd w:id="177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9" w:id="1774"/>
          <w:p>
            <w:pPr>
              <w:spacing w:after="20"/>
              <w:ind w:left="20"/>
              <w:jc w:val="both"/>
            </w:pPr>
            <w:r>
              <w:rPr>
                <w:rFonts w:ascii="Times New Roman"/>
                <w:b w:val="false"/>
                <w:i w:val="false"/>
                <w:color w:val="000000"/>
                <w:sz w:val="20"/>
              </w:rPr>
              <w:t>
Мамандық:</w:t>
            </w:r>
          </w:p>
          <w:bookmarkEnd w:id="1774"/>
          <w:p>
            <w:pPr>
              <w:spacing w:after="20"/>
              <w:ind w:left="20"/>
              <w:jc w:val="both"/>
            </w:pPr>
            <w:r>
              <w:rPr>
                <w:rFonts w:ascii="Times New Roman"/>
                <w:b w:val="false"/>
                <w:i w:val="false"/>
                <w:color w:val="000000"/>
                <w:sz w:val="20"/>
              </w:rPr>
              <w:t xml:space="preserve">
Автомобиль көлігіне техникалық қызмет көрсету, жөндеу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0" w:id="1775"/>
          <w:p>
            <w:pPr>
              <w:spacing w:after="20"/>
              <w:ind w:left="20"/>
              <w:jc w:val="both"/>
            </w:pPr>
            <w:r>
              <w:rPr>
                <w:rFonts w:ascii="Times New Roman"/>
                <w:b w:val="false"/>
                <w:i w:val="false"/>
                <w:color w:val="000000"/>
                <w:sz w:val="20"/>
              </w:rPr>
              <w:t>
Білім деңгейі:</w:t>
            </w:r>
          </w:p>
          <w:bookmarkEnd w:id="177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1" w:id="1776"/>
          <w:p>
            <w:pPr>
              <w:spacing w:after="20"/>
              <w:ind w:left="20"/>
              <w:jc w:val="both"/>
            </w:pPr>
            <w:r>
              <w:rPr>
                <w:rFonts w:ascii="Times New Roman"/>
                <w:b w:val="false"/>
                <w:i w:val="false"/>
                <w:color w:val="000000"/>
                <w:sz w:val="20"/>
              </w:rPr>
              <w:t>
Мамандық:</w:t>
            </w:r>
          </w:p>
          <w:bookmarkEnd w:id="1776"/>
          <w:p>
            <w:pPr>
              <w:spacing w:after="20"/>
              <w:ind w:left="20"/>
              <w:jc w:val="both"/>
            </w:pPr>
            <w:r>
              <w:rPr>
                <w:rFonts w:ascii="Times New Roman"/>
                <w:b w:val="false"/>
                <w:i w:val="false"/>
                <w:color w:val="000000"/>
                <w:sz w:val="20"/>
              </w:rPr>
              <w:t xml:space="preserve">
Темір жол көлігінің көтергіш-көлік, құрылыс-жол машиналары мен тетіктерін техникалық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бағдарлама бойынша техникалық және кәсіптік білім немесе жалпы орта білім және кәсіптік даярлық,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 түсіру жұмыстарын жүргізу кезінде электр стабелерлерін қауіпсіз пайдалануды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Жүктерді стеллаждардан және стеллаждарға жеткізу жөніндегі жұмыстарды жүргізу кезінде стеллаждық кран – стабелерлерді (машинист кабинасынсыз)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2" w:id="1777"/>
          <w:p>
            <w:pPr>
              <w:spacing w:after="20"/>
              <w:ind w:left="20"/>
              <w:jc w:val="both"/>
            </w:pPr>
            <w:r>
              <w:rPr>
                <w:rFonts w:ascii="Times New Roman"/>
                <w:b w:val="false"/>
                <w:i w:val="false"/>
                <w:color w:val="000000"/>
                <w:sz w:val="20"/>
              </w:rPr>
              <w:t>
1-еңбек функциясы:</w:t>
            </w:r>
          </w:p>
          <w:bookmarkEnd w:id="1777"/>
          <w:p>
            <w:pPr>
              <w:spacing w:after="20"/>
              <w:ind w:left="20"/>
              <w:jc w:val="both"/>
            </w:pPr>
            <w:r>
              <w:rPr>
                <w:rFonts w:ascii="Times New Roman"/>
                <w:b w:val="false"/>
                <w:i w:val="false"/>
                <w:color w:val="000000"/>
                <w:sz w:val="20"/>
              </w:rPr>
              <w:t>
Жүктерді стеллаждардан және стеллаждарға жеткізу жөніндегі жұмыстарды жүргізу кезінде стеллаждық кран – стабелерлерді (машинист кабинасынсыз)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3" w:id="1778"/>
          <w:p>
            <w:pPr>
              <w:spacing w:after="20"/>
              <w:ind w:left="20"/>
              <w:jc w:val="both"/>
            </w:pPr>
            <w:r>
              <w:rPr>
                <w:rFonts w:ascii="Times New Roman"/>
                <w:b w:val="false"/>
                <w:i w:val="false"/>
                <w:color w:val="000000"/>
                <w:sz w:val="20"/>
              </w:rPr>
              <w:t>
1-дағды:</w:t>
            </w:r>
          </w:p>
          <w:bookmarkEnd w:id="1778"/>
          <w:p>
            <w:pPr>
              <w:spacing w:after="20"/>
              <w:ind w:left="20"/>
              <w:jc w:val="both"/>
            </w:pPr>
            <w:r>
              <w:rPr>
                <w:rFonts w:ascii="Times New Roman"/>
                <w:b w:val="false"/>
                <w:i w:val="false"/>
                <w:color w:val="000000"/>
                <w:sz w:val="20"/>
              </w:rPr>
              <w:t>
Стеллаждық кран-стабелерлерге ауысым сайын техникалық қызмет көрсетуді орындау (машинист кабинасынсыз)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4" w:id="1779"/>
          <w:p>
            <w:pPr>
              <w:spacing w:after="20"/>
              <w:ind w:left="20"/>
              <w:jc w:val="both"/>
            </w:pPr>
            <w:r>
              <w:rPr>
                <w:rFonts w:ascii="Times New Roman"/>
                <w:b w:val="false"/>
                <w:i w:val="false"/>
                <w:color w:val="000000"/>
                <w:sz w:val="20"/>
              </w:rPr>
              <w:t>
Машықтар:</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бастамас бұрын стеллаждық кран-стекерді ауысым сайын тексеріп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Стеллаждық кран-стабелерді іске қосуға және белгіленген режимде жұмыс істеуге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процесінде стеллаждық кран-стабелердің негізгі тораптарының, тетіктермен жүйелерінің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Майлау материалдары мен жұмыс сұйықтықтарының деңгейін тексеру, қажет болған жағдайда оларды толтыруды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сүзгі элементтерін тексеруді және тазалауды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 мен қауіпсіздік құрылғыларының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Стеллаждық кран-жинақтағыштың жұмысындағы ақауларды анықтау және оларды өз құзыреті шегінде жою жөнінде шаралар қабылдау;</w:t>
            </w:r>
          </w:p>
          <w:p>
            <w:pPr>
              <w:spacing w:after="20"/>
              <w:ind w:left="20"/>
              <w:jc w:val="both"/>
            </w:pPr>
            <w:r>
              <w:rPr>
                <w:rFonts w:ascii="Times New Roman"/>
                <w:b w:val="false"/>
                <w:i w:val="false"/>
                <w:color w:val="000000"/>
                <w:sz w:val="20"/>
              </w:rPr>
              <w:t>
8. Ағымдағы регламенттік жұмыстарды орындау және ауысымдық техникалық қызмет көрсету нәтижелері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2" w:id="1780"/>
          <w:p>
            <w:pPr>
              <w:spacing w:after="20"/>
              <w:ind w:left="20"/>
              <w:jc w:val="both"/>
            </w:pPr>
            <w:r>
              <w:rPr>
                <w:rFonts w:ascii="Times New Roman"/>
                <w:b w:val="false"/>
                <w:i w:val="false"/>
                <w:color w:val="000000"/>
                <w:sz w:val="20"/>
              </w:rPr>
              <w:t>
Білімдер:</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Стеллаждық кран-стабелерлердің құрылымы, мақсаты және жұмыс принципі (машинист кабинасынсыз);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Стеллаждық кранның кинематикалық және электрлік басқару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Стеллаждық кран-стабелерді жұмысқа дайындау және оны жұмыс режиміне ауыстыру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Стеллаждық кран-стабелерлерге ауысымдық техникалық қызмет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аппаратурасы мен қауіпсіздік құрылғыларының мақсаты, құрылғысы және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Стеллаждық кран-жинақтағыштың тораптары мен тетіктерін майлауға, реттеуге және қызмет көрсетуге қойылатын талаптар;</w:t>
            </w:r>
          </w:p>
          <w:p>
            <w:pPr>
              <w:spacing w:after="20"/>
              <w:ind w:left="20"/>
              <w:jc w:val="both"/>
            </w:pPr>
            <w:r>
              <w:rPr>
                <w:rFonts w:ascii="Times New Roman"/>
                <w:b w:val="false"/>
                <w:i w:val="false"/>
                <w:color w:val="000000"/>
                <w:sz w:val="20"/>
              </w:rPr>
              <w:t>
7. Стеллаждық кран-стабелерлердің негізгі ақаулары және оларды анықтау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9" w:id="1781"/>
          <w:p>
            <w:pPr>
              <w:spacing w:after="20"/>
              <w:ind w:left="20"/>
              <w:jc w:val="both"/>
            </w:pPr>
            <w:r>
              <w:rPr>
                <w:rFonts w:ascii="Times New Roman"/>
                <w:b w:val="false"/>
                <w:i w:val="false"/>
                <w:color w:val="000000"/>
                <w:sz w:val="20"/>
              </w:rPr>
              <w:t>
2-дағды:</w:t>
            </w:r>
          </w:p>
          <w:bookmarkEnd w:id="1781"/>
          <w:p>
            <w:pPr>
              <w:spacing w:after="20"/>
              <w:ind w:left="20"/>
              <w:jc w:val="both"/>
            </w:pPr>
            <w:r>
              <w:rPr>
                <w:rFonts w:ascii="Times New Roman"/>
                <w:b w:val="false"/>
                <w:i w:val="false"/>
                <w:color w:val="000000"/>
                <w:sz w:val="20"/>
              </w:rPr>
              <w:t>
Стеллаждық кран-стабелерлерді (машинист кабинасынсыз) жұмысқа дайындауды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0" w:id="1782"/>
          <w:p>
            <w:pPr>
              <w:spacing w:after="20"/>
              <w:ind w:left="20"/>
              <w:jc w:val="both"/>
            </w:pPr>
            <w:r>
              <w:rPr>
                <w:rFonts w:ascii="Times New Roman"/>
                <w:b w:val="false"/>
                <w:i w:val="false"/>
                <w:color w:val="000000"/>
                <w:sz w:val="20"/>
              </w:rPr>
              <w:t>
Машықтар:</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бастамас бұрын стеллаждық кран-жинақтағышты сыртқы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Стеллаждық кран-стабелердің тораптарының, тетіктерінің және басқару жүйелерінің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және дабыл құрылғыларының болуын және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Майлау материалдары мен жұмыс сұйықтықтарының деңгейін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Стеллаждық кран-стабелерді белгіленген тәртіпке сәйкес іске қосуға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Стеллаждық кран-жинақтағышты басқарудың жұмыс режиміне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Бос тұрған кезде стеллаждық кранның жұмысын тексеру;</w:t>
            </w:r>
          </w:p>
          <w:p>
            <w:pPr>
              <w:spacing w:after="20"/>
              <w:ind w:left="20"/>
              <w:jc w:val="both"/>
            </w:pPr>
            <w:r>
              <w:rPr>
                <w:rFonts w:ascii="Times New Roman"/>
                <w:b w:val="false"/>
                <w:i w:val="false"/>
                <w:color w:val="000000"/>
                <w:sz w:val="20"/>
              </w:rPr>
              <w:t>
8. Жұмыстың басталуына кедергі келтіретін ақауларды анықтау және оларды өз құзыреті шегінде жою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8" w:id="1783"/>
          <w:p>
            <w:pPr>
              <w:spacing w:after="20"/>
              <w:ind w:left="20"/>
              <w:jc w:val="both"/>
            </w:pPr>
            <w:r>
              <w:rPr>
                <w:rFonts w:ascii="Times New Roman"/>
                <w:b w:val="false"/>
                <w:i w:val="false"/>
                <w:color w:val="000000"/>
                <w:sz w:val="20"/>
              </w:rPr>
              <w:t>
Білімдер:</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Стеллаждық кран-стабелерлердің құрылымы және жұмыс принципі (машинист кабинасынсыз);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Стеллаждық кранның кинематикалық және электрлік басқару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Стеллаждық кран-стабелерді жұмысқа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іске қоспас бұрын тораптарды, тетіктермен жүйелерді тексеруге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және дабыл құрылғыларын тексерудің мақсаты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Стеллаждық кран-стабелера тетіктерін майлауға және техникалық жай-күйіне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Стеллаждық кран-стабелерді пайдалануға жол бермейтін ақаулар белгілері;</w:t>
            </w:r>
          </w:p>
          <w:p>
            <w:pPr>
              <w:spacing w:after="20"/>
              <w:ind w:left="20"/>
              <w:jc w:val="both"/>
            </w:pPr>
            <w:r>
              <w:rPr>
                <w:rFonts w:ascii="Times New Roman"/>
                <w:b w:val="false"/>
                <w:i w:val="false"/>
                <w:color w:val="000000"/>
                <w:sz w:val="20"/>
              </w:rPr>
              <w:t>
8. Стеллаждық кран-стабелерлерді жұмысқа дайындау кезіндегі еңбекті қорғау және өнеркәсіптік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6" w:id="1784"/>
          <w:p>
            <w:pPr>
              <w:spacing w:after="20"/>
              <w:ind w:left="20"/>
              <w:jc w:val="both"/>
            </w:pPr>
            <w:r>
              <w:rPr>
                <w:rFonts w:ascii="Times New Roman"/>
                <w:b w:val="false"/>
                <w:i w:val="false"/>
                <w:color w:val="000000"/>
                <w:sz w:val="20"/>
              </w:rPr>
              <w:t>
3-дағды:</w:t>
            </w:r>
          </w:p>
          <w:bookmarkEnd w:id="1784"/>
          <w:p>
            <w:pPr>
              <w:spacing w:after="20"/>
              <w:ind w:left="20"/>
              <w:jc w:val="both"/>
            </w:pPr>
            <w:r>
              <w:rPr>
                <w:rFonts w:ascii="Times New Roman"/>
                <w:b w:val="false"/>
                <w:i w:val="false"/>
                <w:color w:val="000000"/>
                <w:sz w:val="20"/>
              </w:rPr>
              <w:t>
Жүктерді стеллаждардан және стеллаждарға жеткізу бойынша стеллаждық кран – стабелерлерді (машинист кабинасынсыз)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7" w:id="1785"/>
          <w:p>
            <w:pPr>
              <w:spacing w:after="20"/>
              <w:ind w:left="20"/>
              <w:jc w:val="both"/>
            </w:pPr>
            <w:r>
              <w:rPr>
                <w:rFonts w:ascii="Times New Roman"/>
                <w:b w:val="false"/>
                <w:i w:val="false"/>
                <w:color w:val="000000"/>
                <w:sz w:val="20"/>
              </w:rPr>
              <w:t>
Машықтар:</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стеллаждардан және стеллаждарға беру жөніндегі операцияларды орындау кезінде стеллаждық кран-стеклерді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стеллаждардың берілген ұяшықтарына жылжытуды, көтеруді және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Сөрелермен жұмыс істеу кезінде жүк түсіретін құрылғылардың орналасу дәлдігін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Жылжыту процесінде жүктердің тұрақтылығы мен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Қолмен және автоматты режимде (бар болса)стеллаждық кран-қатарды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 процесінде стеллаждық кран-жинақтағыштың тетіктермен жүйелерінің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басқару кезінде белгіленген жұмыс режимдерін және қауіпсіздік талаптарын сақтау;</w:t>
            </w:r>
          </w:p>
          <w:p>
            <w:pPr>
              <w:spacing w:after="20"/>
              <w:ind w:left="20"/>
              <w:jc w:val="both"/>
            </w:pPr>
            <w:r>
              <w:rPr>
                <w:rFonts w:ascii="Times New Roman"/>
                <w:b w:val="false"/>
                <w:i w:val="false"/>
                <w:color w:val="000000"/>
                <w:sz w:val="20"/>
              </w:rPr>
              <w:t>
8. Штаттан тыс жағдайлар туындаған кезде жабдықтың жұмысын жедел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5" w:id="1786"/>
          <w:p>
            <w:pPr>
              <w:spacing w:after="20"/>
              <w:ind w:left="20"/>
              <w:jc w:val="both"/>
            </w:pPr>
            <w:r>
              <w:rPr>
                <w:rFonts w:ascii="Times New Roman"/>
                <w:b w:val="false"/>
                <w:i w:val="false"/>
                <w:color w:val="000000"/>
                <w:sz w:val="20"/>
              </w:rPr>
              <w:t>
Білімдер:</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Стеллаждық кран-стабелерлердің құрылымы және жұмыс принципі (машинист кабинасынсыз);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Стеллаждық кранның кинематикалық және электрлік басқару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 операцияларын орындау кезінде стеллаждық кран-қатарды басқару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Сөрелерден жүктерді орналастыру және алу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Стеллаждық кран-стабелерлермен жұмыс істеу кезінде жүктердің рұқсат етілген жүктемелері мен габариттік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Стеллаждық кран-стабелерлерді басқару кезінде еңбекті қорғау және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ақаулары мен штаттан тыс жұмыс режимдерінің белгілері;</w:t>
            </w:r>
          </w:p>
          <w:p>
            <w:pPr>
              <w:spacing w:after="20"/>
              <w:ind w:left="20"/>
              <w:jc w:val="both"/>
            </w:pPr>
            <w:r>
              <w:rPr>
                <w:rFonts w:ascii="Times New Roman"/>
                <w:b w:val="false"/>
                <w:i w:val="false"/>
                <w:color w:val="000000"/>
                <w:sz w:val="20"/>
              </w:rPr>
              <w:t>
8. Төтенше және штаттан тыс жағдайлар кезіндегі іс-қимыл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3" w:id="1787"/>
          <w:p>
            <w:pPr>
              <w:spacing w:after="20"/>
              <w:ind w:left="20"/>
              <w:jc w:val="both"/>
            </w:pPr>
            <w:r>
              <w:rPr>
                <w:rFonts w:ascii="Times New Roman"/>
                <w:b w:val="false"/>
                <w:i w:val="false"/>
                <w:color w:val="000000"/>
                <w:sz w:val="20"/>
              </w:rPr>
              <w:t>
Жауапкершілік</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Өзін-өзі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багажды қабылдап-тапсырушы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bl>
    <w:bookmarkStart w:name="z7247" w:id="1788"/>
    <w:p>
      <w:pPr>
        <w:spacing w:after="0"/>
        <w:ind w:left="0"/>
        <w:jc w:val="left"/>
      </w:pPr>
      <w:r>
        <w:rPr>
          <w:rFonts w:ascii="Times New Roman"/>
          <w:b/>
          <w:i w:val="false"/>
          <w:color w:val="000000"/>
        </w:rPr>
        <w:t xml:space="preserve"> 4-тарау. Кәсіптік стандарттың техникалық деректері</w:t>
      </w:r>
    </w:p>
    <w:bookmarkEnd w:id="1788"/>
    <w:bookmarkStart w:name="z7248" w:id="1789"/>
    <w:p>
      <w:pPr>
        <w:spacing w:after="0"/>
        <w:ind w:left="0"/>
        <w:jc w:val="both"/>
      </w:pPr>
      <w:r>
        <w:rPr>
          <w:rFonts w:ascii="Times New Roman"/>
          <w:b w:val="false"/>
          <w:i w:val="false"/>
          <w:color w:val="000000"/>
          <w:sz w:val="28"/>
        </w:rPr>
        <w:t>
      17. Мемлекеттік органның атауы:</w:t>
      </w:r>
    </w:p>
    <w:bookmarkEnd w:id="1789"/>
    <w:bookmarkStart w:name="z7249" w:id="1790"/>
    <w:p>
      <w:pPr>
        <w:spacing w:after="0"/>
        <w:ind w:left="0"/>
        <w:jc w:val="both"/>
      </w:pPr>
      <w:r>
        <w:rPr>
          <w:rFonts w:ascii="Times New Roman"/>
          <w:b w:val="false"/>
          <w:i w:val="false"/>
          <w:color w:val="000000"/>
          <w:sz w:val="28"/>
        </w:rPr>
        <w:t>
      Қазақстан Республикасының Көлік министрлігі.</w:t>
      </w:r>
    </w:p>
    <w:bookmarkEnd w:id="1790"/>
    <w:bookmarkStart w:name="z7250" w:id="1791"/>
    <w:p>
      <w:pPr>
        <w:spacing w:after="0"/>
        <w:ind w:left="0"/>
        <w:jc w:val="both"/>
      </w:pPr>
      <w:r>
        <w:rPr>
          <w:rFonts w:ascii="Times New Roman"/>
          <w:b w:val="false"/>
          <w:i w:val="false"/>
          <w:color w:val="000000"/>
          <w:sz w:val="28"/>
        </w:rPr>
        <w:t>
      Орындаушы:</w:t>
      </w:r>
    </w:p>
    <w:bookmarkEnd w:id="1791"/>
    <w:bookmarkStart w:name="z7251" w:id="1792"/>
    <w:p>
      <w:pPr>
        <w:spacing w:after="0"/>
        <w:ind w:left="0"/>
        <w:jc w:val="both"/>
      </w:pPr>
      <w:r>
        <w:rPr>
          <w:rFonts w:ascii="Times New Roman"/>
          <w:b w:val="false"/>
          <w:i w:val="false"/>
          <w:color w:val="000000"/>
          <w:sz w:val="28"/>
        </w:rPr>
        <w:t>
      С.Қ. Өзбеков, +7 (717) 298 33 02, transport@transport.gov.kz.</w:t>
      </w:r>
    </w:p>
    <w:bookmarkEnd w:id="1792"/>
    <w:bookmarkStart w:name="z7252" w:id="1793"/>
    <w:p>
      <w:pPr>
        <w:spacing w:after="0"/>
        <w:ind w:left="0"/>
        <w:jc w:val="both"/>
      </w:pPr>
      <w:r>
        <w:rPr>
          <w:rFonts w:ascii="Times New Roman"/>
          <w:b w:val="false"/>
          <w:i w:val="false"/>
          <w:color w:val="000000"/>
          <w:sz w:val="28"/>
        </w:rPr>
        <w:t>
      18. Әзірлеуге қатысатын ұйымдар (кәсіпорындар):</w:t>
      </w:r>
    </w:p>
    <w:bookmarkEnd w:id="1793"/>
    <w:bookmarkStart w:name="z7253" w:id="1794"/>
    <w:p>
      <w:pPr>
        <w:spacing w:after="0"/>
        <w:ind w:left="0"/>
        <w:jc w:val="both"/>
      </w:pPr>
      <w:r>
        <w:rPr>
          <w:rFonts w:ascii="Times New Roman"/>
          <w:b w:val="false"/>
          <w:i w:val="false"/>
          <w:color w:val="000000"/>
          <w:sz w:val="28"/>
        </w:rPr>
        <w:t>
      Қазақстан Республикасының Көлік министрлігі.</w:t>
      </w:r>
    </w:p>
    <w:bookmarkEnd w:id="1794"/>
    <w:bookmarkStart w:name="z7254" w:id="1795"/>
    <w:p>
      <w:pPr>
        <w:spacing w:after="0"/>
        <w:ind w:left="0"/>
        <w:jc w:val="both"/>
      </w:pPr>
      <w:r>
        <w:rPr>
          <w:rFonts w:ascii="Times New Roman"/>
          <w:b w:val="false"/>
          <w:i w:val="false"/>
          <w:color w:val="000000"/>
          <w:sz w:val="28"/>
        </w:rPr>
        <w:t>
      Жоба жетекшісі:</w:t>
      </w:r>
    </w:p>
    <w:bookmarkEnd w:id="1795"/>
    <w:bookmarkStart w:name="z7255" w:id="1796"/>
    <w:p>
      <w:pPr>
        <w:spacing w:after="0"/>
        <w:ind w:left="0"/>
        <w:jc w:val="both"/>
      </w:pPr>
      <w:r>
        <w:rPr>
          <w:rFonts w:ascii="Times New Roman"/>
          <w:b w:val="false"/>
          <w:i w:val="false"/>
          <w:color w:val="000000"/>
          <w:sz w:val="28"/>
        </w:rPr>
        <w:t>
      С.Қ. Өзбеков</w:t>
      </w:r>
    </w:p>
    <w:bookmarkEnd w:id="1796"/>
    <w:bookmarkStart w:name="z7256" w:id="1797"/>
    <w:p>
      <w:pPr>
        <w:spacing w:after="0"/>
        <w:ind w:left="0"/>
        <w:jc w:val="both"/>
      </w:pPr>
      <w:r>
        <w:rPr>
          <w:rFonts w:ascii="Times New Roman"/>
          <w:b w:val="false"/>
          <w:i w:val="false"/>
          <w:color w:val="000000"/>
          <w:sz w:val="28"/>
        </w:rPr>
        <w:t>
      E-mail: transport@transport.gov.kz.</w:t>
      </w:r>
    </w:p>
    <w:bookmarkEnd w:id="1797"/>
    <w:bookmarkStart w:name="z7257" w:id="1798"/>
    <w:p>
      <w:pPr>
        <w:spacing w:after="0"/>
        <w:ind w:left="0"/>
        <w:jc w:val="both"/>
      </w:pPr>
      <w:r>
        <w:rPr>
          <w:rFonts w:ascii="Times New Roman"/>
          <w:b w:val="false"/>
          <w:i w:val="false"/>
          <w:color w:val="000000"/>
          <w:sz w:val="28"/>
        </w:rPr>
        <w:t>
      Телефон нөмірі: +7 (717) 298 33 02.</w:t>
      </w:r>
    </w:p>
    <w:bookmarkEnd w:id="1798"/>
    <w:bookmarkStart w:name="z7258" w:id="1799"/>
    <w:p>
      <w:pPr>
        <w:spacing w:after="0"/>
        <w:ind w:left="0"/>
        <w:jc w:val="both"/>
      </w:pPr>
      <w:r>
        <w:rPr>
          <w:rFonts w:ascii="Times New Roman"/>
          <w:b w:val="false"/>
          <w:i w:val="false"/>
          <w:color w:val="000000"/>
          <w:sz w:val="28"/>
        </w:rPr>
        <w:t>
      19. Кәсіптік біліктілік жөніндегі салалық кеңес: 3 , 2025 жылғы 31 шілде.</w:t>
      </w:r>
    </w:p>
    <w:bookmarkEnd w:id="1799"/>
    <w:bookmarkStart w:name="z7259" w:id="1800"/>
    <w:p>
      <w:pPr>
        <w:spacing w:after="0"/>
        <w:ind w:left="0"/>
        <w:jc w:val="both"/>
      </w:pPr>
      <w:r>
        <w:rPr>
          <w:rFonts w:ascii="Times New Roman"/>
          <w:b w:val="false"/>
          <w:i w:val="false"/>
          <w:color w:val="000000"/>
          <w:sz w:val="28"/>
        </w:rPr>
        <w:t>
      20. Кәсіптік біліктілік жөніндегі ұлттық орган: 2026 жылғы 21 қаңтар.</w:t>
      </w:r>
    </w:p>
    <w:bookmarkEnd w:id="1800"/>
    <w:bookmarkStart w:name="z7260" w:id="1801"/>
    <w:p>
      <w:pPr>
        <w:spacing w:after="0"/>
        <w:ind w:left="0"/>
        <w:jc w:val="both"/>
      </w:pPr>
      <w:r>
        <w:rPr>
          <w:rFonts w:ascii="Times New Roman"/>
          <w:b w:val="false"/>
          <w:i w:val="false"/>
          <w:color w:val="000000"/>
          <w:sz w:val="28"/>
        </w:rPr>
        <w:t>
      21. "Атамекен" Қазақстан Республикасының Ұлттық кәсіпкерлер палатасы.</w:t>
      </w:r>
    </w:p>
    <w:bookmarkEnd w:id="1801"/>
    <w:bookmarkStart w:name="z7261" w:id="1802"/>
    <w:p>
      <w:pPr>
        <w:spacing w:after="0"/>
        <w:ind w:left="0"/>
        <w:jc w:val="both"/>
      </w:pPr>
      <w:r>
        <w:rPr>
          <w:rFonts w:ascii="Times New Roman"/>
          <w:b w:val="false"/>
          <w:i w:val="false"/>
          <w:color w:val="000000"/>
          <w:sz w:val="28"/>
        </w:rPr>
        <w:t>
      22. Нұсқа нөмірі және шығарылған жылы: 2-нұсқа, 2025 жыл.</w:t>
      </w:r>
    </w:p>
    <w:bookmarkEnd w:id="1802"/>
    <w:bookmarkStart w:name="z7262" w:id="1803"/>
    <w:p>
      <w:pPr>
        <w:spacing w:after="0"/>
        <w:ind w:left="0"/>
        <w:jc w:val="both"/>
      </w:pPr>
      <w:r>
        <w:rPr>
          <w:rFonts w:ascii="Times New Roman"/>
          <w:b w:val="false"/>
          <w:i w:val="false"/>
          <w:color w:val="000000"/>
          <w:sz w:val="28"/>
        </w:rPr>
        <w:t>
      23. Болжамды қайта қарау күні: 2029 жылғы 31 желтоқсан.</w:t>
      </w:r>
    </w:p>
    <w:bookmarkEnd w:id="18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