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a99d" w14:textId="8dca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25 сәуірдегі № 95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Автомобиль көлігі және көліктік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131-1), 131-2), 131-3), 131-4) және 131-5) тармақшалармен толықтырылсын:</w:t>
      </w:r>
    </w:p>
    <w:bookmarkStart w:name="z8" w:id="3"/>
    <w:p>
      <w:pPr>
        <w:spacing w:after="0"/>
        <w:ind w:left="0"/>
        <w:jc w:val="both"/>
      </w:pPr>
      <w:r>
        <w:rPr>
          <w:rFonts w:ascii="Times New Roman"/>
          <w:b w:val="false"/>
          <w:i w:val="false"/>
          <w:color w:val="000000"/>
          <w:sz w:val="28"/>
        </w:rPr>
        <w:t>
      "131-1)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3"/>
    <w:bookmarkStart w:name="z9" w:id="4"/>
    <w:p>
      <w:pPr>
        <w:spacing w:after="0"/>
        <w:ind w:left="0"/>
        <w:jc w:val="both"/>
      </w:pPr>
      <w:r>
        <w:rPr>
          <w:rFonts w:ascii="Times New Roman"/>
          <w:b w:val="false"/>
          <w:i w:val="false"/>
          <w:color w:val="000000"/>
          <w:sz w:val="28"/>
        </w:rPr>
        <w:t>
      131-2)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4"/>
    <w:bookmarkStart w:name="z10" w:id="5"/>
    <w:p>
      <w:pPr>
        <w:spacing w:after="0"/>
        <w:ind w:left="0"/>
        <w:jc w:val="both"/>
      </w:pPr>
      <w:r>
        <w:rPr>
          <w:rFonts w:ascii="Times New Roman"/>
          <w:b w:val="false"/>
          <w:i w:val="false"/>
          <w:color w:val="000000"/>
          <w:sz w:val="28"/>
        </w:rPr>
        <w:t>
      131-3)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5"/>
    <w:bookmarkStart w:name="z11" w:id="6"/>
    <w:p>
      <w:pPr>
        <w:spacing w:after="0"/>
        <w:ind w:left="0"/>
        <w:jc w:val="both"/>
      </w:pPr>
      <w:r>
        <w:rPr>
          <w:rFonts w:ascii="Times New Roman"/>
          <w:b w:val="false"/>
          <w:i w:val="false"/>
          <w:color w:val="000000"/>
          <w:sz w:val="28"/>
        </w:rPr>
        <w:t>
      131-4)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6"/>
    <w:bookmarkStart w:name="z12" w:id="7"/>
    <w:p>
      <w:pPr>
        <w:spacing w:after="0"/>
        <w:ind w:left="0"/>
        <w:jc w:val="both"/>
      </w:pPr>
      <w:r>
        <w:rPr>
          <w:rFonts w:ascii="Times New Roman"/>
          <w:b w:val="false"/>
          <w:i w:val="false"/>
          <w:color w:val="000000"/>
          <w:sz w:val="28"/>
        </w:rPr>
        <w:t>
      131-5)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47-1), 47-2), 47-3), 47-4) және 47-5) тармақшалармен толықтырылсын:</w:t>
      </w:r>
    </w:p>
    <w:bookmarkStart w:name="z15" w:id="9"/>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9"/>
    <w:bookmarkStart w:name="z16" w:id="10"/>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0"/>
    <w:bookmarkStart w:name="z17" w:id="11"/>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1"/>
    <w:bookmarkStart w:name="z18" w:id="12"/>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2"/>
    <w:bookmarkStart w:name="z19" w:id="13"/>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47-1), 47-2), 47-3), 47-4) және 47-5) тармақшалармен толықтырылсын:</w:t>
      </w:r>
    </w:p>
    <w:bookmarkStart w:name="z22" w:id="15"/>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15"/>
    <w:bookmarkStart w:name="z23" w:id="16"/>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6"/>
    <w:bookmarkStart w:name="z24" w:id="17"/>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7"/>
    <w:bookmarkStart w:name="z25" w:id="18"/>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8"/>
    <w:bookmarkStart w:name="z26" w:id="19"/>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48-1), 48-2), 48-3), 48-4) және 48-5) тармақшалармен толықтырылсын:</w:t>
      </w:r>
    </w:p>
    <w:bookmarkStart w:name="z29" w:id="21"/>
    <w:p>
      <w:pPr>
        <w:spacing w:after="0"/>
        <w:ind w:left="0"/>
        <w:jc w:val="both"/>
      </w:pPr>
      <w:r>
        <w:rPr>
          <w:rFonts w:ascii="Times New Roman"/>
          <w:b w:val="false"/>
          <w:i w:val="false"/>
          <w:color w:val="000000"/>
          <w:sz w:val="28"/>
        </w:rPr>
        <w:t>
      "48-1)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21"/>
    <w:bookmarkStart w:name="z30" w:id="22"/>
    <w:p>
      <w:pPr>
        <w:spacing w:after="0"/>
        <w:ind w:left="0"/>
        <w:jc w:val="both"/>
      </w:pPr>
      <w:r>
        <w:rPr>
          <w:rFonts w:ascii="Times New Roman"/>
          <w:b w:val="false"/>
          <w:i w:val="false"/>
          <w:color w:val="000000"/>
          <w:sz w:val="28"/>
        </w:rPr>
        <w:t>
      48-2)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22"/>
    <w:bookmarkStart w:name="z31" w:id="23"/>
    <w:p>
      <w:pPr>
        <w:spacing w:after="0"/>
        <w:ind w:left="0"/>
        <w:jc w:val="both"/>
      </w:pPr>
      <w:r>
        <w:rPr>
          <w:rFonts w:ascii="Times New Roman"/>
          <w:b w:val="false"/>
          <w:i w:val="false"/>
          <w:color w:val="000000"/>
          <w:sz w:val="28"/>
        </w:rPr>
        <w:t>
      48-3)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23"/>
    <w:bookmarkStart w:name="z32" w:id="24"/>
    <w:p>
      <w:pPr>
        <w:spacing w:after="0"/>
        <w:ind w:left="0"/>
        <w:jc w:val="both"/>
      </w:pPr>
      <w:r>
        <w:rPr>
          <w:rFonts w:ascii="Times New Roman"/>
          <w:b w:val="false"/>
          <w:i w:val="false"/>
          <w:color w:val="000000"/>
          <w:sz w:val="28"/>
        </w:rPr>
        <w:t>
      48-4)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24"/>
    <w:bookmarkStart w:name="z33" w:id="25"/>
    <w:p>
      <w:pPr>
        <w:spacing w:after="0"/>
        <w:ind w:left="0"/>
        <w:jc w:val="both"/>
      </w:pPr>
      <w:r>
        <w:rPr>
          <w:rFonts w:ascii="Times New Roman"/>
          <w:b w:val="false"/>
          <w:i w:val="false"/>
          <w:color w:val="000000"/>
          <w:sz w:val="28"/>
        </w:rPr>
        <w:t>
      48-5)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25"/>
    <w:bookmarkStart w:name="z34"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36" w:id="27"/>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27"/>
    <w:bookmarkStart w:name="z37" w:id="28"/>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28"/>
    <w:bookmarkStart w:name="z38" w:id="29"/>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29"/>
    <w:bookmarkStart w:name="z39" w:id="30"/>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30"/>
    <w:bookmarkStart w:name="z40" w:id="31"/>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47-1), 47-2), 47-3), 47-4) және 47-5) тармақшалармен толықтырылсын:</w:t>
      </w:r>
    </w:p>
    <w:bookmarkStart w:name="z43" w:id="33"/>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33"/>
    <w:bookmarkStart w:name="z44" w:id="34"/>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34"/>
    <w:bookmarkStart w:name="z45" w:id="35"/>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35"/>
    <w:bookmarkStart w:name="z46" w:id="36"/>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36"/>
    <w:bookmarkStart w:name="z47" w:id="37"/>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37"/>
    <w:bookmarkStart w:name="z48"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50" w:id="39"/>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39"/>
    <w:bookmarkStart w:name="z51" w:id="40"/>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40"/>
    <w:bookmarkStart w:name="z52" w:id="41"/>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41"/>
    <w:bookmarkStart w:name="z53" w:id="42"/>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42"/>
    <w:bookmarkStart w:name="z54" w:id="43"/>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43"/>
    <w:bookmarkStart w:name="z55"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51-1), 51-2), 51-3), 51-4) және 51-5) тармақшалармен толықтырылсын:</w:t>
      </w:r>
    </w:p>
    <w:bookmarkStart w:name="z57" w:id="45"/>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45"/>
    <w:bookmarkStart w:name="z58" w:id="46"/>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46"/>
    <w:bookmarkStart w:name="z59" w:id="47"/>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47"/>
    <w:bookmarkStart w:name="z60" w:id="48"/>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48"/>
    <w:bookmarkStart w:name="z61" w:id="49"/>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49"/>
    <w:bookmarkStart w:name="z62"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51-1), 51-2), 51-3), 51-4) және 51-5) тармақшалармен толықтырылсын:</w:t>
      </w:r>
    </w:p>
    <w:bookmarkStart w:name="z64" w:id="51"/>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51"/>
    <w:bookmarkStart w:name="z65" w:id="52"/>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52"/>
    <w:bookmarkStart w:name="z66" w:id="53"/>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53"/>
    <w:bookmarkStart w:name="z67" w:id="54"/>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54"/>
    <w:bookmarkStart w:name="z68" w:id="55"/>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55"/>
    <w:bookmarkStart w:name="z69"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47-1), 47-2), 47-3), 47-4) және 47-5) тармақшалармен толықтырылсын:</w:t>
      </w:r>
    </w:p>
    <w:bookmarkStart w:name="z71" w:id="57"/>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57"/>
    <w:bookmarkStart w:name="z72" w:id="58"/>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58"/>
    <w:bookmarkStart w:name="z73" w:id="59"/>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59"/>
    <w:bookmarkStart w:name="z74" w:id="60"/>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60"/>
    <w:bookmarkStart w:name="z75" w:id="61"/>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61"/>
    <w:bookmarkStart w:name="z76"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47-1), 47-2), 47-3), 47-4) және 47-5) тармақшалармен толықтырылсын:</w:t>
      </w:r>
    </w:p>
    <w:bookmarkStart w:name="z78" w:id="63"/>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63"/>
    <w:bookmarkStart w:name="z79" w:id="64"/>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64"/>
    <w:bookmarkStart w:name="z80" w:id="65"/>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65"/>
    <w:bookmarkStart w:name="z81" w:id="66"/>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66"/>
    <w:bookmarkStart w:name="z82" w:id="67"/>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67"/>
    <w:bookmarkStart w:name="z83"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85" w:id="69"/>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69"/>
    <w:bookmarkStart w:name="z86" w:id="70"/>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70"/>
    <w:bookmarkStart w:name="z87" w:id="71"/>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71"/>
    <w:bookmarkStart w:name="z88" w:id="72"/>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72"/>
    <w:bookmarkStart w:name="z89" w:id="73"/>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73"/>
    <w:bookmarkStart w:name="z90"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92" w:id="75"/>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75"/>
    <w:bookmarkStart w:name="z93" w:id="76"/>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76"/>
    <w:bookmarkStart w:name="z94" w:id="77"/>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77"/>
    <w:bookmarkStart w:name="z95" w:id="78"/>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78"/>
    <w:bookmarkStart w:name="z96" w:id="79"/>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79"/>
    <w:bookmarkStart w:name="z97" w:id="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51-1), 51-2), 51-3), 51-4) және 51-5) тармақшалармен толықтырылсын:</w:t>
      </w:r>
    </w:p>
    <w:bookmarkStart w:name="z99" w:id="81"/>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81"/>
    <w:bookmarkStart w:name="z100" w:id="82"/>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82"/>
    <w:bookmarkStart w:name="z101" w:id="83"/>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83"/>
    <w:bookmarkStart w:name="z102" w:id="84"/>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84"/>
    <w:bookmarkStart w:name="z103" w:id="85"/>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85"/>
    <w:bookmarkStart w:name="z104"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106" w:id="87"/>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87"/>
    <w:bookmarkStart w:name="z107" w:id="88"/>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88"/>
    <w:bookmarkStart w:name="z108" w:id="89"/>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89"/>
    <w:bookmarkStart w:name="z109" w:id="90"/>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90"/>
    <w:bookmarkStart w:name="z110" w:id="91"/>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91"/>
    <w:bookmarkStart w:name="z111"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51-1), 51-2), 51-3), 51-4) және 51-5) тармақшалармен толықтырылсын:</w:t>
      </w:r>
    </w:p>
    <w:bookmarkStart w:name="z113" w:id="93"/>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93"/>
    <w:bookmarkStart w:name="z114" w:id="94"/>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94"/>
    <w:bookmarkStart w:name="z115" w:id="95"/>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95"/>
    <w:bookmarkStart w:name="z116" w:id="96"/>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96"/>
    <w:bookmarkStart w:name="z117" w:id="97"/>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97"/>
    <w:bookmarkStart w:name="z118" w:id="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120" w:id="99"/>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99"/>
    <w:bookmarkStart w:name="z121" w:id="100"/>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00"/>
    <w:bookmarkStart w:name="z122" w:id="101"/>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01"/>
    <w:bookmarkStart w:name="z123" w:id="102"/>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02"/>
    <w:bookmarkStart w:name="z124" w:id="103"/>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03"/>
    <w:bookmarkStart w:name="z125" w:id="1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51-1), 51-2), 51-3), 51-4) және 51-5) тармақшалармен толықтырылсын:</w:t>
      </w:r>
    </w:p>
    <w:bookmarkStart w:name="z127" w:id="105"/>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105"/>
    <w:bookmarkStart w:name="z128" w:id="106"/>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06"/>
    <w:bookmarkStart w:name="z129" w:id="107"/>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07"/>
    <w:bookmarkStart w:name="z130" w:id="108"/>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08"/>
    <w:bookmarkStart w:name="z131" w:id="109"/>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09"/>
    <w:bookmarkStart w:name="z132" w:id="1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47-1), 47-2), 47-3), 47-4) және 47-5) тармақшалармен толықтырылсын:</w:t>
      </w:r>
    </w:p>
    <w:bookmarkStart w:name="z134" w:id="111"/>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111"/>
    <w:bookmarkStart w:name="z135" w:id="112"/>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12"/>
    <w:bookmarkStart w:name="z136" w:id="113"/>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13"/>
    <w:bookmarkStart w:name="z137" w:id="114"/>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14"/>
    <w:bookmarkStart w:name="z138" w:id="115"/>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15"/>
    <w:bookmarkStart w:name="z139" w:id="1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52-1), 52-2), 52-3), 52-4) және 52-5) тармақшалармен толықтырылсын:</w:t>
      </w:r>
    </w:p>
    <w:bookmarkStart w:name="z141" w:id="117"/>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117"/>
    <w:bookmarkStart w:name="z142" w:id="118"/>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18"/>
    <w:bookmarkStart w:name="z143" w:id="119"/>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19"/>
    <w:bookmarkStart w:name="z144" w:id="120"/>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20"/>
    <w:bookmarkStart w:name="z145" w:id="121"/>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21"/>
    <w:bookmarkStart w:name="z146"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51-1), 51-2), 51-3), 51-4) және 51-5) тармақшалармен толықтырылсын:</w:t>
      </w:r>
    </w:p>
    <w:bookmarkStart w:name="z148" w:id="123"/>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bookmarkEnd w:id="123"/>
    <w:bookmarkStart w:name="z149" w:id="124"/>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bookmarkEnd w:id="124"/>
    <w:bookmarkStart w:name="z150" w:id="125"/>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bookmarkEnd w:id="125"/>
    <w:bookmarkStart w:name="z151" w:id="126"/>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bookmarkEnd w:id="126"/>
    <w:bookmarkStart w:name="z152" w:id="127"/>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End w:id="127"/>
    <w:bookmarkStart w:name="z153" w:id="128"/>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28"/>
    <w:bookmarkStart w:name="z154" w:id="12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29"/>
    <w:bookmarkStart w:name="z155" w:id="130"/>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30"/>
    <w:bookmarkStart w:name="z156" w:id="1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1"/>
    <w:bookmarkStart w:name="z157" w:id="13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