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b3ca" w14:textId="3e7b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Көлік министрінің 2026 жылғы 16 наурыздағы № 66 бұйрығы</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реттеліп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күнінен бастап күнтізбелік он күн ішінде қазақ және орыс тілдерінде электрондық нысанда Қазақстан Республикасы Әділет министрлігінің шаруашылық жүргізу құқығындағы "Қазақстан Республикасы Заңнама және құқықтық ақпарат институты"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Бәсекелестікті қорғау және</w:t>
      </w:r>
    </w:p>
    <w:bookmarkEnd w:id="9"/>
    <w:bookmarkStart w:name="z15" w:id="10"/>
    <w:p>
      <w:pPr>
        <w:spacing w:after="0"/>
        <w:ind w:left="0"/>
        <w:jc w:val="both"/>
      </w:pPr>
      <w:r>
        <w:rPr>
          <w:rFonts w:ascii="Times New Roman"/>
          <w:b w:val="false"/>
          <w:i w:val="false"/>
          <w:color w:val="000000"/>
          <w:sz w:val="28"/>
        </w:rPr>
        <w:t>
      дамыту агенттігі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2026 жылғы 16 наурыздағы</w:t>
            </w:r>
            <w:r>
              <w:br/>
            </w:r>
            <w:r>
              <w:rPr>
                <w:rFonts w:ascii="Times New Roman"/>
                <w:b w:val="false"/>
                <w:i w:val="false"/>
                <w:color w:val="000000"/>
                <w:sz w:val="20"/>
              </w:rPr>
              <w:t>№ 66 бұйрықпен бекітілген</w:t>
            </w:r>
          </w:p>
        </w:tc>
      </w:tr>
    </w:tbl>
    <w:bookmarkStart w:name="z20" w:id="14"/>
    <w:p>
      <w:pPr>
        <w:spacing w:after="0"/>
        <w:ind w:left="0"/>
        <w:jc w:val="left"/>
      </w:pPr>
      <w:r>
        <w:rPr>
          <w:rFonts w:ascii="Times New Roman"/>
          <w:b/>
          <w:i w:val="false"/>
          <w:color w:val="000000"/>
        </w:rPr>
        <w:t xml:space="preserve"> Реттеліп көрсетілетін қызметтердің тізбесі</w:t>
      </w:r>
    </w:p>
    <w:bookmarkEnd w:id="14"/>
    <w:bookmarkStart w:name="z21" w:id="15"/>
    <w:p>
      <w:pPr>
        <w:spacing w:after="0"/>
        <w:ind w:left="0"/>
        <w:jc w:val="both"/>
      </w:pPr>
      <w:r>
        <w:rPr>
          <w:rFonts w:ascii="Times New Roman"/>
          <w:b w:val="false"/>
          <w:i w:val="false"/>
          <w:color w:val="000000"/>
          <w:sz w:val="28"/>
        </w:rPr>
        <w:t>
      1. Халықаралық және транзиттік ұшуларға аэронавигациялық қызмет көрсетуді қоспағанда, аэронавигация саласында:</w:t>
      </w:r>
    </w:p>
    <w:bookmarkEnd w:id="15"/>
    <w:bookmarkStart w:name="z22" w:id="16"/>
    <w:p>
      <w:pPr>
        <w:spacing w:after="0"/>
        <w:ind w:left="0"/>
        <w:jc w:val="both"/>
      </w:pPr>
      <w:r>
        <w:rPr>
          <w:rFonts w:ascii="Times New Roman"/>
          <w:b w:val="false"/>
          <w:i w:val="false"/>
          <w:color w:val="000000"/>
          <w:sz w:val="28"/>
        </w:rPr>
        <w:t>
      1) халықаралық ұшуды жүзеге асыратын әуе кемелеріне аэронавигациялық қызмет көрсетуді қоспағанда, Қазақстан Республикасының әуе кеңістігіндегі әуе кемелеріне аэронавигациялық қызмет көрсету;</w:t>
      </w:r>
    </w:p>
    <w:bookmarkEnd w:id="16"/>
    <w:bookmarkStart w:name="z23" w:id="17"/>
    <w:p>
      <w:pPr>
        <w:spacing w:after="0"/>
        <w:ind w:left="0"/>
        <w:jc w:val="both"/>
      </w:pPr>
      <w:r>
        <w:rPr>
          <w:rFonts w:ascii="Times New Roman"/>
          <w:b w:val="false"/>
          <w:i w:val="false"/>
          <w:color w:val="000000"/>
          <w:sz w:val="28"/>
        </w:rPr>
        <w:t>
      2) халықаралық ұшуды жүзеге асыратын әуе кемелеріне аэронавигациялық қызмет көрсетуді қоспағанда, әуеайлақ маңындағы әуе кемелеріне аэронавигациялық қызмет көрсету.</w:t>
      </w:r>
    </w:p>
    <w:bookmarkEnd w:id="17"/>
    <w:bookmarkStart w:name="z24" w:id="18"/>
    <w:p>
      <w:pPr>
        <w:spacing w:after="0"/>
        <w:ind w:left="0"/>
        <w:jc w:val="both"/>
      </w:pPr>
      <w:r>
        <w:rPr>
          <w:rFonts w:ascii="Times New Roman"/>
          <w:b w:val="false"/>
          <w:i w:val="false"/>
          <w:color w:val="000000"/>
          <w:sz w:val="28"/>
        </w:rPr>
        <w:t>
      2. Әуежайлар саласында, халықаралық бағыттарды қоспағанда, әуе кемесіне базалық әуеайлақта тұрақ орнын беру.</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