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ef3e0" w14:textId="1aef3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Жетісу облысы Сарқан аудандық мәслихатының 2026 жылғы 15 маусымдағы № 60-232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Сарқан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Сарқан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Сарқан ауданы әкімінің жетекшілік ететін орынбасарына жүктелсін (келісім бойынша).</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Сарқан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М.Разбеков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w:t>
            </w:r>
            <w:r>
              <w:br/>
            </w:r>
            <w:r>
              <w:rPr>
                <w:rFonts w:ascii="Times New Roman"/>
                <w:b w:val="false"/>
                <w:i w:val="false"/>
                <w:color w:val="000000"/>
                <w:sz w:val="20"/>
              </w:rPr>
              <w:t>2026 жылғы 15 маусымдағы</w:t>
            </w:r>
            <w:r>
              <w:br/>
            </w:r>
            <w:r>
              <w:rPr>
                <w:rFonts w:ascii="Times New Roman"/>
                <w:b w:val="false"/>
                <w:i w:val="false"/>
                <w:color w:val="000000"/>
                <w:sz w:val="20"/>
              </w:rPr>
              <w:t>№ 60-232 шешіміне қосымша</w:t>
            </w:r>
          </w:p>
        </w:tc>
      </w:tr>
    </w:tbl>
    <w:bookmarkStart w:name="z6" w:id="4"/>
    <w:p>
      <w:pPr>
        <w:spacing w:after="0"/>
        <w:ind w:left="0"/>
        <w:jc w:val="left"/>
      </w:pPr>
      <w:r>
        <w:rPr>
          <w:rFonts w:ascii="Times New Roman"/>
          <w:b/>
          <w:i w:val="false"/>
          <w:color w:val="000000"/>
        </w:rPr>
        <w:t xml:space="preserve"> Сарқан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Сарқан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2023 жылғы 30 маусымдағы № 523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Сарқан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"Сарқан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"Қазақстан Республикасының Стратегиялық жоспарлау және реформалар агенттігі Ұлттық статистика бюросының Жетісу облысы бойынша департаменті" республикалық мемлекеттік мекемесі есептейтін шамасы бойынша ең төменгі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Сарқан ауданы әкімінің шешімімен құрылатын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xml:space="preserve">
      3. Қазақстан Республикасының Әлеуметтік кодексі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 (бұдан әрі - Заң) 10-бабының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 өтініш берілген айдан бастап жүзеге асырылады.</w:t>
      </w:r>
    </w:p>
    <w:p>
      <w:pPr>
        <w:spacing w:after="0"/>
        <w:ind w:left="0"/>
        <w:jc w:val="both"/>
      </w:pPr>
      <w:r>
        <w:rPr>
          <w:rFonts w:ascii="Times New Roman"/>
          <w:b w:val="false"/>
          <w:i w:val="false"/>
          <w:color w:val="000000"/>
          <w:sz w:val="28"/>
        </w:rPr>
        <w:t>
      5. Біржолғы әлеуметтік көмек көрсету үшін атаулы күндер мен мереке күндерінің тізбесі:</w:t>
      </w:r>
    </w:p>
    <w:p>
      <w:pPr>
        <w:spacing w:after="0"/>
        <w:ind w:left="0"/>
        <w:jc w:val="both"/>
      </w:pPr>
      <w:r>
        <w:rPr>
          <w:rFonts w:ascii="Times New Roman"/>
          <w:b w:val="false"/>
          <w:i w:val="false"/>
          <w:color w:val="000000"/>
          <w:sz w:val="28"/>
        </w:rPr>
        <w:t>
      1) 15 ақпан - Кеңес әскерлерінің Ауғанстаннан шығарылған күні;</w:t>
      </w:r>
    </w:p>
    <w:p>
      <w:pPr>
        <w:spacing w:after="0"/>
        <w:ind w:left="0"/>
        <w:jc w:val="both"/>
      </w:pPr>
      <w:r>
        <w:rPr>
          <w:rFonts w:ascii="Times New Roman"/>
          <w:b w:val="false"/>
          <w:i w:val="false"/>
          <w:color w:val="000000"/>
          <w:sz w:val="28"/>
        </w:rPr>
        <w:t>
      2) 26 сәуір - Халықаралық Чернобыль атом электр станциясындағы апат құрбандарын еске алу күні;</w:t>
      </w:r>
    </w:p>
    <w:p>
      <w:pPr>
        <w:spacing w:after="0"/>
        <w:ind w:left="0"/>
        <w:jc w:val="both"/>
      </w:pPr>
      <w:r>
        <w:rPr>
          <w:rFonts w:ascii="Times New Roman"/>
          <w:b w:val="false"/>
          <w:i w:val="false"/>
          <w:color w:val="000000"/>
          <w:sz w:val="28"/>
        </w:rPr>
        <w:t>
      3) 9 мамыр - Ұлы Отан соғысындағы Жеңіс күні;</w:t>
      </w:r>
    </w:p>
    <w:p>
      <w:pPr>
        <w:spacing w:after="0"/>
        <w:ind w:left="0"/>
        <w:jc w:val="both"/>
      </w:pPr>
      <w:r>
        <w:rPr>
          <w:rFonts w:ascii="Times New Roman"/>
          <w:b w:val="false"/>
          <w:i w:val="false"/>
          <w:color w:val="000000"/>
          <w:sz w:val="28"/>
        </w:rPr>
        <w:t>
      4) 29 тамыз – Семей ядролық сынақ полигонының жабылу күні;</w:t>
      </w:r>
    </w:p>
    <w:p>
      <w:pPr>
        <w:spacing w:after="0"/>
        <w:ind w:left="0"/>
        <w:jc w:val="both"/>
      </w:pPr>
      <w:r>
        <w:rPr>
          <w:rFonts w:ascii="Times New Roman"/>
          <w:b w:val="false"/>
          <w:i w:val="false"/>
          <w:color w:val="000000"/>
          <w:sz w:val="28"/>
        </w:rPr>
        <w:t>
      5) 10 қазан – Мүгедектігі бар адамдар күні.</w:t>
      </w:r>
    </w:p>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bookmarkStart w:name="z8" w:id="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6"/>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мәні бар сырқатының болуы;</w:t>
      </w:r>
    </w:p>
    <w:p>
      <w:pPr>
        <w:spacing w:after="0"/>
        <w:ind w:left="0"/>
        <w:jc w:val="both"/>
      </w:pPr>
      <w:r>
        <w:rPr>
          <w:rFonts w:ascii="Times New Roman"/>
          <w:b w:val="false"/>
          <w:i w:val="false"/>
          <w:color w:val="000000"/>
          <w:sz w:val="28"/>
        </w:rPr>
        <w:t>
      4) ең төмен күнкөріс деңгейіне еселік қатынаста жергілікті өкілді органдар белгілеген шектен аспайтын жан басына шаққандағы орташа табысының болуы.</w:t>
      </w:r>
    </w:p>
    <w:p>
      <w:pPr>
        <w:spacing w:after="0"/>
        <w:ind w:left="0"/>
        <w:jc w:val="both"/>
      </w:pPr>
      <w:r>
        <w:rPr>
          <w:rFonts w:ascii="Times New Roman"/>
          <w:b w:val="false"/>
          <w:i w:val="false"/>
          <w:color w:val="000000"/>
          <w:sz w:val="28"/>
        </w:rPr>
        <w:t>
      Дүлей зілзала немесе өрт салдарынан мүлікке зиян келгенде әлеуметтік көмек меншік иесінің тіркелген жеріне қарамастан зиян тиген мүлік орналасқан жер бойынша көрсетіледі.</w:t>
      </w:r>
    </w:p>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p>
      <w:pPr>
        <w:spacing w:after="0"/>
        <w:ind w:left="0"/>
        <w:jc w:val="both"/>
      </w:pPr>
      <w:r>
        <w:rPr>
          <w:rFonts w:ascii="Times New Roman"/>
          <w:b w:val="false"/>
          <w:i w:val="false"/>
          <w:color w:val="000000"/>
          <w:sz w:val="28"/>
        </w:rPr>
        <w:t>
      1)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- 50 (елу) айлық есептік көрсеткіш, жылына бір рет;</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- 50 (елу) айлық есептік көрсеткіш, жылына бір рет;</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- 50 (елу) айлық есептік көрсеткіш, жылына бір рет;</w:t>
      </w:r>
    </w:p>
    <w:p>
      <w:pPr>
        <w:spacing w:after="0"/>
        <w:ind w:left="0"/>
        <w:jc w:val="both"/>
      </w:pPr>
      <w:r>
        <w:rPr>
          <w:rFonts w:ascii="Times New Roman"/>
          <w:b w:val="false"/>
          <w:i w:val="false"/>
          <w:color w:val="000000"/>
          <w:sz w:val="28"/>
        </w:rPr>
        <w:t>
      Ауғанстандағы кеңестік әскери контингентке қызмет көрсеткен, ұрыс қимылдарын қамтамасыз етуге қатысу барысында жарақат алған немесе мертіккен жұмысшылар мен қызметшiлер - 50 (елу) айлық есептік көрсеткіш, жылына бір рет;</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- 50 (елу) айлық есептік көрсеткіш, жылына бір рет;</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- 50 (елу) айлық есептік көрсеткіш, жылына бір рет;</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- 50 (елу) айлық есептік көрсеткіш, жылына бір рет.</w:t>
      </w:r>
    </w:p>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 - 50 (елу) айлық есептік көрсеткіш, жылына бір рет;</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 - 26 (жиырма алты) айлық есептік көрсеткіш, жылына бір рет;</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- 50 (елу) айлық есептік көрсеткіш, жылына бір рет.</w:t>
      </w:r>
    </w:p>
    <w:p>
      <w:pPr>
        <w:spacing w:after="0"/>
        <w:ind w:left="0"/>
        <w:jc w:val="both"/>
      </w:pPr>
      <w:r>
        <w:rPr>
          <w:rFonts w:ascii="Times New Roman"/>
          <w:b w:val="false"/>
          <w:i w:val="false"/>
          <w:color w:val="000000"/>
          <w:sz w:val="28"/>
        </w:rPr>
        <w:t>
      3) Еңбек ардагерлері:</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- 26 (жиырма алты) айлық есептік көрсеткіш, жылына бір рет;</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- 26 (жиырма алты) айлық есептік көрсеткіш, жылына бір рет.</w:t>
      </w:r>
    </w:p>
    <w:p>
      <w:pPr>
        <w:spacing w:after="0"/>
        <w:ind w:left="0"/>
        <w:jc w:val="both"/>
      </w:pPr>
      <w:r>
        <w:rPr>
          <w:rFonts w:ascii="Times New Roman"/>
          <w:b w:val="false"/>
          <w:i w:val="false"/>
          <w:color w:val="000000"/>
          <w:sz w:val="28"/>
        </w:rPr>
        <w:t>
      4) Басқа да адамдар:</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- 50 (елу) айлық есептік көрсеткіш, жылына бір рет;</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- 50 (елу) айлық есептік көрсеткіш, жылына бір рет;</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 - 50 (елу) айлық есептік көрсеткіш, жылына бір рет;</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- 26 (жиырма алты) айлық есептік көрсеткіш, жылына бір рет;</w:t>
      </w:r>
    </w:p>
    <w:p>
      <w:pPr>
        <w:spacing w:after="0"/>
        <w:ind w:left="0"/>
        <w:jc w:val="both"/>
      </w:pPr>
      <w:r>
        <w:rPr>
          <w:rFonts w:ascii="Times New Roman"/>
          <w:b w:val="false"/>
          <w:i w:val="false"/>
          <w:color w:val="000000"/>
          <w:sz w:val="28"/>
        </w:rPr>
        <w:t>
      5) Әлеуметтік маңызы бар аурулардың салдарынан тыныс-тіршілігінің шектелуі деп танылған тұлғалар (отбасы):</w:t>
      </w:r>
    </w:p>
    <w:p>
      <w:pPr>
        <w:spacing w:after="0"/>
        <w:ind w:left="0"/>
        <w:jc w:val="both"/>
      </w:pPr>
      <w:r>
        <w:rPr>
          <w:rFonts w:ascii="Times New Roman"/>
          <w:b w:val="false"/>
          <w:i w:val="false"/>
          <w:color w:val="000000"/>
          <w:sz w:val="28"/>
        </w:rPr>
        <w:t>
      әлеуметтік маңызы бар оның ішінде: туберкулез ауруымен диспансерлік есепте тұрған адамдарға жан басына шаққандағы орташа кірісін есепке алмай - 7 (жеті) айлық есептік көрсеткіш, ай сайын;</w:t>
      </w:r>
    </w:p>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жан басына шаққандағы орташа кірісін есепке алмай, тиісті қаржы жылына арналған республикалық бюджет туралы Қазақстан Республикасының Заңында белгіленген ең төменгі күнкөріс деңгейінің 2 еселенген мөлшерінде, ай сайын;</w:t>
      </w:r>
    </w:p>
    <w:p>
      <w:pPr>
        <w:spacing w:after="0"/>
        <w:ind w:left="0"/>
        <w:jc w:val="both"/>
      </w:pPr>
      <w:r>
        <w:rPr>
          <w:rFonts w:ascii="Times New Roman"/>
          <w:b w:val="false"/>
          <w:i w:val="false"/>
          <w:color w:val="000000"/>
          <w:sz w:val="28"/>
        </w:rPr>
        <w:t>
      6) дүлей апаттың немесе өрттің салдарынан зардап шеккен осы мекенжайда тұрақты тұратын және тіркелген азаматтарға (отбасыларға) не оның мүлкіне зиян келтірген жағдайда, үш айдан кешіктірмей, жан басына шаққандағы орташа кірісін есепке алмай - 200 (екі жүз) айлық есептік көрсеткіш, жылына бір рет;</w:t>
      </w:r>
    </w:p>
    <w:p>
      <w:pPr>
        <w:spacing w:after="0"/>
        <w:ind w:left="0"/>
        <w:jc w:val="both"/>
      </w:pPr>
      <w:r>
        <w:rPr>
          <w:rFonts w:ascii="Times New Roman"/>
          <w:b w:val="false"/>
          <w:i w:val="false"/>
          <w:color w:val="000000"/>
          <w:sz w:val="28"/>
        </w:rPr>
        <w:t>
      7) мүгедектігі бар балалардың заңды өкілдерінің біріне және бірінші топтағы мүгедектігі бар адамдарды санаторлық-курорттық емделуге алып (еріп) жүретін адамдарға жан басына шаққандағы орташа кірісін есепке алмай, жылына бір рет санаторлық-курорттық емделуге кепілдік берілген соманың 70 (жетпіс) пайызы мөлшерінде әлеуметтік көмек;</w:t>
      </w:r>
    </w:p>
    <w:p>
      <w:pPr>
        <w:spacing w:after="0"/>
        <w:ind w:left="0"/>
        <w:jc w:val="both"/>
      </w:pPr>
      <w:r>
        <w:rPr>
          <w:rFonts w:ascii="Times New Roman"/>
          <w:b w:val="false"/>
          <w:i w:val="false"/>
          <w:color w:val="000000"/>
          <w:sz w:val="28"/>
        </w:rPr>
        <w:t>
      8) Қазақстан Республикасының мүгедектігі бар адамдар күніне - 18 жасқа дейінгі мүгедектігі бар балаларға (ата-аналарының біріне немесе өзге де заңды өкілдеріне) 6 (алты) айлық есептік көрсеткіш мөлшерінде, жылына бір рет.</w:t>
      </w:r>
    </w:p>
    <w:p>
      <w:pPr>
        <w:spacing w:after="0"/>
        <w:ind w:left="0"/>
        <w:jc w:val="both"/>
      </w:pPr>
      <w:r>
        <w:rPr>
          <w:rFonts w:ascii="Times New Roman"/>
          <w:b w:val="false"/>
          <w:i w:val="false"/>
          <w:color w:val="000000"/>
          <w:sz w:val="28"/>
        </w:rPr>
        <w:t>
      7.1. Жан басына шаққандағы орташа кірісі есепке алынбай, бірақ кепілдік берілген сомадан артық емес, жылына бір рет санаторлық-курорттық емделуге әлеуметтік көмек:</w:t>
      </w:r>
    </w:p>
    <w:p>
      <w:pPr>
        <w:spacing w:after="0"/>
        <w:ind w:left="0"/>
        <w:jc w:val="both"/>
      </w:pPr>
      <w:r>
        <w:rPr>
          <w:rFonts w:ascii="Times New Roman"/>
          <w:b w:val="false"/>
          <w:i w:val="false"/>
          <w:color w:val="000000"/>
          <w:sz w:val="28"/>
        </w:rPr>
        <w:t>
      1) осы қағиданың 7-тармағының 1)-4) тармақшаларында көрсетілген тұлғаларға;</w:t>
      </w:r>
    </w:p>
    <w:p>
      <w:pPr>
        <w:spacing w:after="0"/>
        <w:ind w:left="0"/>
        <w:jc w:val="both"/>
      </w:pPr>
      <w:r>
        <w:rPr>
          <w:rFonts w:ascii="Times New Roman"/>
          <w:b w:val="false"/>
          <w:i w:val="false"/>
          <w:color w:val="000000"/>
          <w:sz w:val="28"/>
        </w:rPr>
        <w:t>
      2) Қазақстандағы 1986 жылғы 17-18 желтоқсан оқиғаларына қатысқаны үшін қуғын-сүргіндерге ұшыраған тұлғаларға.</w:t>
      </w:r>
    </w:p>
    <w:bookmarkStart w:name="z9" w:id="7"/>
    <w:p>
      <w:pPr>
        <w:spacing w:after="0"/>
        <w:ind w:left="0"/>
        <w:jc w:val="left"/>
      </w:pPr>
      <w:r>
        <w:rPr>
          <w:rFonts w:ascii="Times New Roman"/>
          <w:b/>
          <w:i w:val="false"/>
          <w:color w:val="000000"/>
        </w:rPr>
        <w:t xml:space="preserve"> 3-тарау. Әлеуметтік көмек көрсету тәртібі</w:t>
      </w:r>
    </w:p>
    <w:bookmarkEnd w:id="7"/>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both"/>
      </w:pPr>
      <w:r>
        <w:rPr>
          <w:rFonts w:ascii="Times New Roman"/>
          <w:b w:val="false"/>
          <w:i w:val="false"/>
          <w:color w:val="000000"/>
          <w:sz w:val="28"/>
        </w:rPr>
        <w:t xml:space="preserve">
      11.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әлеуметтік көмек көрсету жөніндегі уәкілетті органға немесе кент, ауыл, ауылдық округ әкіміне немесе мемлекеттік корпорацияға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немесе осы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сұрау салулар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санамаланған құжаттардың бірі:</w:t>
      </w:r>
    </w:p>
    <w:p>
      <w:pPr>
        <w:spacing w:after="0"/>
        <w:ind w:left="0"/>
        <w:jc w:val="both"/>
      </w:pPr>
      <w:r>
        <w:rPr>
          <w:rFonts w:ascii="Times New Roman"/>
          <w:b w:val="false"/>
          <w:i w:val="false"/>
          <w:color w:val="000000"/>
          <w:sz w:val="28"/>
        </w:rPr>
        <w:t>
      дүлей зілзала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мәні бар сырқатының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xml:space="preserve">
      Өтініш беруші құжаттар топтамасын толық ұсынбаған және (немесе) қолданылу мерзімі өткен құжаттарды ұсынған кезде осы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өтінішті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электрондық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p>
      <w:pPr>
        <w:spacing w:after="0"/>
        <w:ind w:left="0"/>
        <w:jc w:val="both"/>
      </w:pPr>
      <w:r>
        <w:rPr>
          <w:rFonts w:ascii="Times New Roman"/>
          <w:b w:val="false"/>
          <w:i w:val="false"/>
          <w:color w:val="000000"/>
          <w:sz w:val="28"/>
        </w:rPr>
        <w:t>
      12.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p>
      <w:pPr>
        <w:spacing w:after="0"/>
        <w:ind w:left="0"/>
        <w:jc w:val="both"/>
      </w:pPr>
      <w:r>
        <w:rPr>
          <w:rFonts w:ascii="Times New Roman"/>
          <w:b w:val="false"/>
          <w:i w:val="false"/>
          <w:color w:val="000000"/>
          <w:sz w:val="28"/>
        </w:rPr>
        <w:t>
      Қағидалардың 6-тармағы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p>
      <w:pPr>
        <w:spacing w:after="0"/>
        <w:ind w:left="0"/>
        <w:jc w:val="both"/>
      </w:pPr>
      <w:r>
        <w:rPr>
          <w:rFonts w:ascii="Times New Roman"/>
          <w:b w:val="false"/>
          <w:i w:val="false"/>
          <w:color w:val="000000"/>
          <w:sz w:val="28"/>
        </w:rPr>
        <w:t xml:space="preserve">
      13.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акті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p>
      <w:pPr>
        <w:spacing w:after="0"/>
        <w:ind w:left="0"/>
        <w:jc w:val="both"/>
      </w:pPr>
      <w:r>
        <w:rPr>
          <w:rFonts w:ascii="Times New Roman"/>
          <w:b w:val="false"/>
          <w:i w:val="false"/>
          <w:color w:val="000000"/>
          <w:sz w:val="28"/>
        </w:rPr>
        <w:t>
      14.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p>
      <w:pPr>
        <w:spacing w:after="0"/>
        <w:ind w:left="0"/>
        <w:jc w:val="both"/>
      </w:pPr>
      <w:r>
        <w:rPr>
          <w:rFonts w:ascii="Times New Roman"/>
          <w:b w:val="false"/>
          <w:i w:val="false"/>
          <w:color w:val="000000"/>
          <w:sz w:val="28"/>
        </w:rPr>
        <w:t>
      15.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p>
      <w:pPr>
        <w:spacing w:after="0"/>
        <w:ind w:left="0"/>
        <w:jc w:val="both"/>
      </w:pPr>
      <w:r>
        <w:rPr>
          <w:rFonts w:ascii="Times New Roman"/>
          <w:b w:val="false"/>
          <w:i w:val="false"/>
          <w:color w:val="000000"/>
          <w:sz w:val="28"/>
        </w:rPr>
        <w:t>
      16.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p>
      <w:pPr>
        <w:spacing w:after="0"/>
        <w:ind w:left="0"/>
        <w:jc w:val="both"/>
      </w:pPr>
      <w:r>
        <w:rPr>
          <w:rFonts w:ascii="Times New Roman"/>
          <w:b w:val="false"/>
          <w:i w:val="false"/>
          <w:color w:val="000000"/>
          <w:sz w:val="28"/>
        </w:rPr>
        <w:t>
      17.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p>
      <w:pPr>
        <w:spacing w:after="0"/>
        <w:ind w:left="0"/>
        <w:jc w:val="both"/>
      </w:pPr>
      <w:r>
        <w:rPr>
          <w:rFonts w:ascii="Times New Roman"/>
          <w:b w:val="false"/>
          <w:i w:val="false"/>
          <w:color w:val="000000"/>
          <w:sz w:val="28"/>
        </w:rPr>
        <w:t>
      18.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Қағидалардың 14 және 15-тармақтарында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p>
      <w:pPr>
        <w:spacing w:after="0"/>
        <w:ind w:left="0"/>
        <w:jc w:val="both"/>
      </w:pPr>
      <w:r>
        <w:rPr>
          <w:rFonts w:ascii="Times New Roman"/>
          <w:b w:val="false"/>
          <w:i w:val="false"/>
          <w:color w:val="000000"/>
          <w:sz w:val="28"/>
        </w:rPr>
        <w:t>
      ақпараттық жүйелерді пайдалану;</w:t>
      </w:r>
    </w:p>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Үлгілік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w:t>
      </w:r>
    </w:p>
    <w:p>
      <w:pPr>
        <w:spacing w:after="0"/>
        <w:ind w:left="0"/>
        <w:jc w:val="both"/>
      </w:pPr>
      <w:r>
        <w:rPr>
          <w:rFonts w:ascii="Times New Roman"/>
          <w:b w:val="false"/>
          <w:i w:val="false"/>
          <w:color w:val="000000"/>
          <w:sz w:val="28"/>
        </w:rPr>
        <w:t xml:space="preserve">
      19. Әлеуметтік көмек көрсету жөніндегі уәкілетті орган өтініш берушіге Үлгілік қағидаларына </w:t>
      </w:r>
      <w:r>
        <w:rPr>
          <w:rFonts w:ascii="Times New Roman"/>
          <w:b w:val="false"/>
          <w:i w:val="false"/>
          <w:color w:val="000000"/>
          <w:sz w:val="28"/>
        </w:rPr>
        <w:t>5-қосымшаға</w:t>
      </w:r>
      <w:r>
        <w:rPr>
          <w:rFonts w:ascii="Times New Roman"/>
          <w:b w:val="false"/>
          <w:i w:val="false"/>
          <w:color w:val="000000"/>
          <w:sz w:val="28"/>
        </w:rPr>
        <w:t xml:space="preserve"> (бас тартқан жағдайда – Үлгілік қағидаларына </w:t>
      </w:r>
      <w:r>
        <w:rPr>
          <w:rFonts w:ascii="Times New Roman"/>
          <w:b w:val="false"/>
          <w:i w:val="false"/>
          <w:color w:val="000000"/>
          <w:sz w:val="28"/>
        </w:rPr>
        <w:t>6-қосымшаға</w:t>
      </w:r>
      <w:r>
        <w:rPr>
          <w:rFonts w:ascii="Times New Roman"/>
          <w:b w:val="false"/>
          <w:i w:val="false"/>
          <w:color w:val="000000"/>
          <w:sz w:val="28"/>
        </w:rPr>
        <w:t>) сәйкес әлеуметтік көмек көрсету туралы қабылданған шешім туралы хабарлама жолдайды.</w:t>
      </w:r>
    </w:p>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p>
      <w:pPr>
        <w:spacing w:after="0"/>
        <w:ind w:left="0"/>
        <w:jc w:val="both"/>
      </w:pPr>
      <w:r>
        <w:rPr>
          <w:rFonts w:ascii="Times New Roman"/>
          <w:b w:val="false"/>
          <w:i w:val="false"/>
          <w:color w:val="000000"/>
          <w:sz w:val="28"/>
        </w:rPr>
        <w:t>
      20. Әлеуметтік көмек көрсетуден бас тарту:</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both"/>
      </w:pPr>
      <w:r>
        <w:rPr>
          <w:rFonts w:ascii="Times New Roman"/>
          <w:b w:val="false"/>
          <w:i w:val="false"/>
          <w:color w:val="000000"/>
          <w:sz w:val="28"/>
        </w:rPr>
        <w:t>
      21. Әлеуметтік көмек көрсетуге жұмсалатын шығыстарды қаржыландыру Сарқан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Әлеуметтік көмекті есептеу және көрсету кезінде тиынмен есептелген барлық сомалар тиын сомасына қарамастан, бір теңгеге дейін дөңгелектеледі.</w:t>
      </w:r>
    </w:p>
    <w:p>
      <w:pPr>
        <w:spacing w:after="0"/>
        <w:ind w:left="0"/>
        <w:jc w:val="both"/>
      </w:pPr>
      <w:r>
        <w:rPr>
          <w:rFonts w:ascii="Times New Roman"/>
          <w:b w:val="false"/>
          <w:i w:val="false"/>
          <w:color w:val="000000"/>
          <w:sz w:val="28"/>
        </w:rPr>
        <w:t>
      22. Әлеуметтік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Сарқан ауданының шегінен тыс тұрақты тұруға кеткен;</w:t>
      </w:r>
    </w:p>
    <w:p>
      <w:pPr>
        <w:spacing w:after="0"/>
        <w:ind w:left="0"/>
        <w:jc w:val="both"/>
      </w:pPr>
      <w:r>
        <w:rPr>
          <w:rFonts w:ascii="Times New Roman"/>
          <w:b w:val="false"/>
          <w:i w:val="false"/>
          <w:color w:val="000000"/>
          <w:sz w:val="28"/>
        </w:rPr>
        <w:t>
      3) алушы арнаулы әлеуметтік қызметтер көрсету орталықтарына тұруға жіберілген;</w:t>
      </w:r>
    </w:p>
    <w:p>
      <w:pPr>
        <w:spacing w:after="0"/>
        <w:ind w:left="0"/>
        <w:jc w:val="both"/>
      </w:pPr>
      <w:r>
        <w:rPr>
          <w:rFonts w:ascii="Times New Roman"/>
          <w:b w:val="false"/>
          <w:i w:val="false"/>
          <w:color w:val="000000"/>
          <w:sz w:val="28"/>
        </w:rPr>
        <w:t>
      4) өтініш беруші ұсынған мәліметтердің анық еместігі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6-тармағының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 2) және 3) тармақшаларында көрсетілген негіздер бойынша әлеуметтік көмекті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Алушылар әлеуметтік көмек алу құққығына әсер ететін мән-жайлар туындаған жағдайда олар туралы он жұмыс күні ішінде хабардар етеді.</w:t>
      </w:r>
    </w:p>
    <w:p>
      <w:pPr>
        <w:spacing w:after="0"/>
        <w:ind w:left="0"/>
        <w:jc w:val="both"/>
      </w:pPr>
      <w:r>
        <w:rPr>
          <w:rFonts w:ascii="Times New Roman"/>
          <w:b w:val="false"/>
          <w:i w:val="false"/>
          <w:color w:val="000000"/>
          <w:sz w:val="28"/>
        </w:rPr>
        <w:t>
      23.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24.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both"/>
      </w:pPr>
      <w:r>
        <w:rPr>
          <w:rFonts w:ascii="Times New Roman"/>
          <w:b w:val="false"/>
          <w:i w:val="false"/>
          <w:color w:val="000000"/>
          <w:sz w:val="28"/>
        </w:rPr>
        <w:t>
      25.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қағидаларына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p>
      <w:pPr>
        <w:spacing w:after="0"/>
        <w:ind w:left="0"/>
        <w:jc w:val="both"/>
      </w:pPr>
      <w:r>
        <w:rPr>
          <w:rFonts w:ascii="Times New Roman"/>
          <w:b w:val="false"/>
          <w:i w:val="false"/>
          <w:color w:val="000000"/>
          <w:sz w:val="28"/>
        </w:rPr>
        <w:t>
      26.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p>
      <w:pPr>
        <w:spacing w:after="0"/>
        <w:ind w:left="0"/>
        <w:jc w:val="both"/>
      </w:pPr>
      <w:r>
        <w:rPr>
          <w:rFonts w:ascii="Times New Roman"/>
          <w:b w:val="false"/>
          <w:i w:val="false"/>
          <w:color w:val="000000"/>
          <w:sz w:val="28"/>
        </w:rPr>
        <w:t>
      27. Әлеуметтік көмек көрсету жөніндегі уәкілетті орган қабылдаған әлеуметтік көмек көрсету туралы шешім негізінде мемлекеттік корпорация:</w:t>
      </w:r>
    </w:p>
    <w:p>
      <w:pPr>
        <w:spacing w:after="0"/>
        <w:ind w:left="0"/>
        <w:jc w:val="both"/>
      </w:pPr>
      <w:r>
        <w:rPr>
          <w:rFonts w:ascii="Times New Roman"/>
          <w:b w:val="false"/>
          <w:i w:val="false"/>
          <w:color w:val="000000"/>
          <w:sz w:val="28"/>
        </w:rPr>
        <w:t>
      біржолғы төлемдер бойынша – күн сайын;</w:t>
      </w:r>
    </w:p>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27-ы күніне әлеуметтік көмек төлеуге бюджет қаражатына сұраныс қалыптастырады.</w:t>
      </w:r>
    </w:p>
    <w:p>
      <w:pPr>
        <w:spacing w:after="0"/>
        <w:ind w:left="0"/>
        <w:jc w:val="both"/>
      </w:pPr>
      <w:r>
        <w:rPr>
          <w:rFonts w:ascii="Times New Roman"/>
          <w:b w:val="false"/>
          <w:i w:val="false"/>
          <w:color w:val="000000"/>
          <w:sz w:val="28"/>
        </w:rPr>
        <w:t>
      28.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түскеннен кейін екі жұмыс күні ішінде мемлекеттік корпорацияға әлеуметтік көмек төлеуге сұраныс сомалары туралы өтінімде көзделген сома шегінде ақшалай қаражат аударады.</w:t>
      </w:r>
    </w:p>
    <w:p>
      <w:pPr>
        <w:spacing w:after="0"/>
        <w:ind w:left="0"/>
        <w:jc w:val="both"/>
      </w:pPr>
      <w:r>
        <w:rPr>
          <w:rFonts w:ascii="Times New Roman"/>
          <w:b w:val="false"/>
          <w:i w:val="false"/>
          <w:color w:val="000000"/>
          <w:sz w:val="28"/>
        </w:rPr>
        <w:t>
      Айдың 27-і күнінен кейін түскен әлеуметтік көмек төлеуге сұраныс сомалары туралы өтінімдер бойынша ақшалай қаражатты әлеуметтік көмек көрсету жөніндегі уәкілетті орган келесі айдың 1-і күнінен кейін мемлекеттік корпорацияға аударады.</w:t>
      </w:r>
    </w:p>
    <w:p>
      <w:pPr>
        <w:spacing w:after="0"/>
        <w:ind w:left="0"/>
        <w:jc w:val="both"/>
      </w:pPr>
      <w:r>
        <w:rPr>
          <w:rFonts w:ascii="Times New Roman"/>
          <w:b w:val="false"/>
          <w:i w:val="false"/>
          <w:color w:val="000000"/>
          <w:sz w:val="28"/>
        </w:rPr>
        <w:t>
      29.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p>
      <w:pPr>
        <w:spacing w:after="0"/>
        <w:ind w:left="0"/>
        <w:jc w:val="both"/>
      </w:pPr>
      <w:r>
        <w:rPr>
          <w:rFonts w:ascii="Times New Roman"/>
          <w:b w:val="false"/>
          <w:i w:val="false"/>
          <w:color w:val="000000"/>
          <w:sz w:val="28"/>
        </w:rPr>
        <w:t>
      30.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p>
      <w:pPr>
        <w:spacing w:after="0"/>
        <w:ind w:left="0"/>
        <w:jc w:val="both"/>
      </w:pPr>
      <w:r>
        <w:rPr>
          <w:rFonts w:ascii="Times New Roman"/>
          <w:b w:val="false"/>
          <w:i w:val="false"/>
          <w:color w:val="000000"/>
          <w:sz w:val="28"/>
        </w:rPr>
        <w:t>
      31.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p>
      <w:pPr>
        <w:spacing w:after="0"/>
        <w:ind w:left="0"/>
        <w:jc w:val="both"/>
      </w:pPr>
      <w:r>
        <w:rPr>
          <w:rFonts w:ascii="Times New Roman"/>
          <w:b w:val="false"/>
          <w:i w:val="false"/>
          <w:color w:val="000000"/>
          <w:sz w:val="28"/>
        </w:rPr>
        <w:t>
      32.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