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3520" w14:textId="acb3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елді мекендеріндегі бағалау аймақтарының шекаралары және жер учаскелері үшін төлемақының базалық ставкаларына түзету коэффиценттерін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2026 жылғы 6 наурыздағы № 8-56-245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ауданының елді мекендеріндегі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науырыздағы № 8-56-245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кварталының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құраушы коэффициенті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түзету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017, 018, 019, 020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(&gt;0.92)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028, 029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Алтыүй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(0.88-.92)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035, 036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(0.73-0.86)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Ақжазық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Диханқайрат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Сұптай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Көктал-Арасан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Бөрібай би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Дарбазақұм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Қызылжиде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Сарпылдақ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Жаркент-Арасан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Жаркент қаласының бағалау аймақтарының шекаралары және жер учаскелері үшін төлемақының базалық ставкаларына түзету коэффициенттері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кіретіп қадастарлық кварталының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кұраушы 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түзету коэффициенті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(&gt;1.06)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(шығыс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(0.80-0.88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(солтүстік бөлгілі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батыс бөлгілі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шығыс бөлігі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(солтүстік бөлгілі)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(солтүстік бөлгілі)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(солтүстік бөлгілі)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(шығыс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(0.67)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(онтүстік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