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e1b" w14:textId="a52e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Жетісу облысы Панфилов аудандық мәслихатының 2026 жылғы 3 ақпандағы № 8-54-235 шешімі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9-тармақтарына,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көтерме жәрдемақы және тұрғын үй сатып алу немесе салу үшін бюджеттік кредит түрінде әлеуметтік қолдау шаралары ұсынылсын. </w:t>
      </w:r>
    </w:p>
    <w:bookmarkEnd w:id="1"/>
    <w:bookmarkStart w:name="z9"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