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19f8" w14:textId="1a01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2026 жылғы 9 ақпандағы № 49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32987 болып тіркелген) сәйкес, Көксу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2026 жылға арналған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ауданының әкімдігінің 2026 жылғы "____" ____________ №____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 көрсетуге арналған тарифтер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түрлері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алушылардың түрлері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қызмет алушыға арналған тариф, (теңге)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жағдайында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психоневрологиялық ауытқулары бар 1,5 жастан он сегіз жасқа дейінгі мүгедектігі бар балалар;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тірек-қимыл аппараты бұзылған 1,5 жастан он сегіз жасқа дейінгі мүгедектігі бар балалар;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психоневрологиялық аурулары бар он сегіз жастан асқан мүгедектігі бар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бірінші және екінші топтағы мүгедектігі бар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егде жасына байланысты өзіне қызмет көрсетуге мүмкіндігі жоқ адамдар.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