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b28" w14:textId="7af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Көксу ауданы әкімдігінің "Көксу ауданы әкімдігінің 2015 жылғы 17 наурыздағы № 121 "Көксу ауданында үгіттік баспа материалдарын орналастыру үшін орындарды белгілеу және кандидаттарға сайлаушыларман кездесуі үшін үй-жайлар беру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2026 жылғы 20 қаңтардағы № 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"Көксу ауданында үгіттік баспа материалдарын орналастыру үшін орындарды белгілеу және кандидатқа сайлаушылармен кездесуі үшін үй-жайлар беру туралы" Көксу ауданы әкімдігінің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(Алматы облысының Әділет департаментінде 2015 жылғы 26 наурызда № 3110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"Көксу ауданы әкімінің аппараты" мемлекеттік мекемесі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жарияланғаннан кейін Көксу ауданы әкімдігінің интернет-ресурсында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Көксу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ауданы әкімдігінің 2015 жылғы 17 наурыздағы № 121 "Көксу ауданында үгіттік баспа материалдарын орналастыру үшін орындарды белгілеу және кандидаттарға сайлаушыларман кездесуі үшін үй-жайлар беру туралы" қаулысына өзгеріс енгізу туралы Көксу ауданы әкімдігінің 2026 жылғы "___" _________ № _____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Көксу ауданында үгіттік баспа материалдарын орналастыруға арналған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Айнабұлақ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Айабұлақ бекеті, Б. Ағыбаев көшесі, № 20, ауылдық клуб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Алғабас ауылы, Б. Оңғаров көшесі, № 38 А, мекен-жайында орналасқан Алғабас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Қызылтоған ауылы, Лабилданов көшесі № 30 мекен-жайында орналасқан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Балпық би ауылы, Балпық би көшесі, № 7, Н. Алдабергенов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Балпық би ауылы, Шадрин көшесі, № 6, "Қуаныш"бөбекжай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Балпық би ауылы, Мырзабеков көшесі, № 44, "Жұлдыз"бөбекжай-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Балпық би ауылы, Тазабұлақ көшесі, № 39, "Балдәурен"бөбекжай-балабақшасы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Балпық би ауылы, Мырзабеков көшесі, № 41, аудандық емхана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Ақшатоған ауылы, Ерденбеков көшесі, № 13,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Теректі ауылы, Колбулдинов көшесі, № 10,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Балпық би ауылы, Исабаев көшесі, №462 үйдің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Балпық би ауылы, Мыңбаев көшесі, №31, "ТАТЕК"АҚ филиалы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Енбекші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Қаратал ауылы, Набережная көшесі, № 54,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Бесқайнар ауылы, Қайнар көшесі, № 16,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Зылиха Тамшыбай ауылы, З. Тамшыбай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Кенарал ауылы, Қырықбаев көшесі, № 31, фельдшерлік-акушерлік пункт ғимаратының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Жарлыөзек ауылы, Идигов көшесі, № 9, айдын дүкені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Бозтоған ауылы, Идигов көшесі, № 22, Болашақ дүкені ғимаратының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Қабылиса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Ақтекше ауылы, Егінбаев көшесі, № 30, Қабан Жырау атындағы орта мектеп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Ақтекше ауылы, Егінбаев көшесі, № 29,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Ақтекше ауылы, Егінбаев көшесі, № 29 б, Сарыой кафесі.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Мамбет ауылы, Алпысбаев көшесі, № 7/1,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Мамбет ауылы, Алпысбаев көшесі, № 7/2, "Ер-Төстік"бөбекжай-балабақшасы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Мамбет ауылы, Мамбет көшесі, № 5, "Жастар"спорт кешені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Мәмбет ауылы, А. Әділбеков көшесі, № 31, Ж. Егінбаев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Еңбекшіқазақ ауылы, Бабашев көшесі, № 53,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Еңбекшіқазақ ауылы, Әбданбекова көшесі, № 1, "Еркемай"бөбекжай -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Жамбыл ауылы, Жамбыл көшесі, № 11,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Талапты ауылы, Абай көшесі, № 26, Талапты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Талапты ауылы, Абай көшесі, № 1,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Талапты ауылы, Абай көшесі, № 24, "Балбөбек"бөбекжай-балабақшасы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"Қазақстан 10 жыл" ауылы, Сәтбаев көшесі, № 1,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"Қазақстан 10 жыл" ауылы, С. Нұрманбет көшесі, № 5,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Мұқыры ауылы, Алдабергенов көшесі, № 31,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Мұқыры ауылы, Сыдықов көшесі, № 9,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Жеңіс ауылы, Смайл көшесі, № 12а,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Мұсабек ауылы, Әлібаев көшесі, № 1а,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Быжы бекеті, теміржолшылар кеңсесі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Жетіжал ауылы, Кәкенов көшесі, № 27,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колледж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Мұқаншы ауылы, Орақты батыр көшесі, № 53,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"50 жылдық Қазақстан" ауылы, Жапсарбаев көшесі, № 58, ауылдық дәрігерлік амбулатория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ауданы әкімдігінің 2015 жылғы 17 наурыздағы № 121 "Көксу ауданында үгіттік баспа материалдарын орналастыру үшін орындарды белгілеу және кандидаттарға сайлаушыларман кездесуі үшін үй-жайлар беру туралы" қаулысына өзгеріс енгізу туралы Көксу ауданы әкімдігінің 2026 жылғы "___" _________ № _____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ауданындағы сайлаушылармен Кандидаттарға берілетін үй жайлар кездесулер үшін шарттық негізде 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 Айнабұлақ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Айабұлақ бекеті, Б. Ағыбаев көшесі, № 20, ауылдық клуб ғимаратының акті 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Алғабас ауылы, Б. Оңғаров көшесі, № 28,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Қызылтоған ауылы, Лабилданов көшесі № 30 мекен-жайында орналасқан фельдшерлік-акушерлік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Балпық би ауылы, Балпық би көшесі, № 7, Н. Алдабергенов атындағы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Балпық би ауылы, Шадрин көшесі, № 6, "Қуаныш" бөбекжай-балабақшасының акті залы.;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Балпық би ауылы, Мырзабеков көшесі, № 44, "Жұлдыз" бөбекжай-балабақшасының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Балпық би ауылы, Тазабұлақ көшесі, № 39, "Балдәурен" 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Балпық би ауылы, Мырзабеков көшесі, № 41, аудандық емхананың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Ақшатоған ауылы, Есенбеков көшесі, № 13, фельдшерлік-акушерлік пунктінің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Теректі ауылы, Колбулдинов көшесі, № 10, ФАП ғимаратының мәжіліс залы.;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Балпық би ауылы, Мыңбаев көшесі, №31, "ТАТЕК"АҚ филиалының ғимараттары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Енбекші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Қаратал ауылы, Набережная көшесі, № 54, ауылдық клуб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Бесқайнар ауылы, Қайнар көшесі, № 16, ауылдық клуб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Амангелді ауылы, Амангелді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Кенарал ауылы, Қырықбаев көшесі, № 31, фельдшерлік-акушерлік пункт ғимаратының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Бозтоған ауылы, Идигов көшесі, № 17,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Жарлыөзек ауылы, Бейсек көшесі № 1, "Балдырған" бөбекжай-балабақшасының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Қаблиса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Ақтекше ауылы, Егінбаев көшесі, № 30, Қабан Жарау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Ақтекше ауылы, Егінбаев көшесі, № 29,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Мамбет ауылы, Алпысбаев көшесі, № 7/1, ауылдық дәрігерлік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Мамбет ауылы, Алпысбаев көшесі, № 7/2, "Ер-Төстік"бөбекжай-балабақшасы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Мамбет ауылы, Мамбет көшесі, № 5, "Жастар"спорт кешенінің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Мәмбет ауылы, А. Әділбеков көшесі, № 31, Ж. Егінбаев атындағы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Еңбекшіқазақ ауылы, Бабашев көшесі, № 53,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Еңбекшіқазақ ауылы, Әбданбеков көшесі, № 1, "Еремай" бөбекжай-балабақшасының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Жамбыл ауылы, Жамбыл көшесі, № 11,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Талапты ауылы, Абай көшесі, № 26, Талапты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Талапты ауылы, Абай көшесі, № 1,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Талапты ауылы, Абай көшесі, № 24, "Балбөбек" бөбекжай-балабақшасының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"Қазақстан 10 жыл" ауылы, С. Нұрманбет көшесі, № 5,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Мұқыры ауылы, Алдабергенов көшесі, № 31, ауылдық дәрігерлік амбулатория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Мұқыры ауылы, Сыдықов көшесі, № 9,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Мәулімбай ауылы, Смайыл көшесі, № 12а,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Мұсабек ауылы, Әлібаев көшесі, № 1а,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Жетіжал ауылы, Кәкенов көшесі, № 27,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колледж ғимаратының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Мұқаншы ауылы, Орақты батыр көшесі, № 53, фельдшерлік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"50 жылдық Қазақстан" ауылы, Жапсарбаев көшесі, № 58, ауылдық дәрігерлік амбулатория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