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6bf9" w14:textId="c2e6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 әкімдігінің "Қаратал ауданы әкімдігінің 2016 жылғы 02 ақпандағы № 17 "Қаратал ауданында үгіттік баспа материалдарын орналастыру үшін орындарды белгілеу және кандидаттарға сайлаушыларман кездесуі үшін үй-жайлар беру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2026 жылғы 8 қаңтардағы № 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"Қаратал ауданында үгіттік баспа материалдарын орналастыру үшін орындарды белгілеу және кандидатқа сайлаушылармен кездесуі үшін үй-жайлар беру туралы" Қаратал ауданы әкімдігінің 2016 жылғы 02 ақпандағы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(Алматы облысының Әділет департаментінде 2016 жылғы 11 ақпанда № 3702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ауданы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 ресми жарияланғаннан кейін Қаратал ауданы әкімдігінің интернет-ресурсында орналастырылсын.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Қаратал ауданы әкімі аппаратының басшысына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ауданының 2025 жылғы _________ № ___ Қаратал ауданы әкімдігінің 2016 жылғы 02 ақпандағы № 17 "Қаратал ауданында үгіттік баспа материалдарын орналастыру үшін орындарды белгілеу және кандидатқа сайлаушылармен кездесуі үшін үй-жайлар беру туралы" қаулысына өзгеріс енгізу туралы әкімдіктің қаулысына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ауданында үгіттік баспа материалдарын орналастыру үшін орындар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Үштөбе қаласы бойынша: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Үштөбе қаласы, Жолбарыс батыр және Кузнецов көшелерінің қиылысындағы стенд;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Үштөбе қаласы, Б. Момышұлы көшесі, № 229, Қаратал аудандық ауруханасы ғимаратының жанындағы стенд;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Үштөбе қаласы, Төле би және Абдрахман ақын көшелерінің қиылысындағы стенд;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Үштөбе қаласы, Түркісіб және Б. Момышұлы көшелерінің қиылысындағы стенд;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Үштөбе қаласы, Мартынов және Нұрмұхамбетов көшелерінің қиылысындағы стенд;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Үштөбе қаласы, Қабанбай батыр көшесіндегі № 51 мекенжайындағы стенд.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Айту би ауылдық округі бойынша: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Көкпекті ауылы, Ыбырайымұлы көшесі № 4, фельдшерлік-акушерлік пункт ғимаратының жанындағы стенд;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Жасталап ауылы, Сейфуллин көшесі, № 1, Құлжабай батыр атындағы орта мектеп ғимаратының жанындағы стенд;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Айту би ауылы, Достық көшесі, № 1 үй жанындағы стенд;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Қожбан ауылы, Мұнайтпасов және К. Әзірбаев көшелерінің қиылысындағы стенд.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Балпық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Жанаталап ауылы, Жамбыл көшесі, № 34, ауылдық дәрігерлік амбулатория ғимаратының жанындағы стенд;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Оян ауылы, Асықбаев көшесі, № 11/2, фельдшерлік пункт ғимаратының жанындағы стенд;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Ұмтыл ауылы, Бейсенбіұлы Ахметше көшесі, № 5, фельдшерлік пункт ғимаратының жанындағы стенд.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Бастөбе ауылдық округі бойынша: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Бастөбе ауылы, Комаров көшесі, № 3, Мәдениет үйі ғимаратының жанындағы стенд;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Ортатөбе ауылы, Серегин көшесі, № 3, фельдшерлік акушерлік пункт ғимаратының жанындағы стенд;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Кішітөбе ауылы, Комсомолская көшесі, № 35, фельдшерлік пункт ғимаратының жанындағы стенд;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Жылыбұлақ ауылы, Мира және Әуезов көшелерінің қиылысындағы стенд.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Елтай ауылдық округі бойынша: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Қаражиде ауылы, Қонаев көшесі, № 10, фельдшерлік-акушерлік пункт ғимаратының жанындағы стенд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Сарыбұлақ ауылы, Өтеген батыр көшесі, № 15, Сарыбұлақ бастауыш мектебі ғимаратының жанындағы стенд.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Ескелді ауылдық округі бойынша: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Ескелді ауылы, Жансүгіров көшесіндегі 13/2 дәріхана жанындағы стенд;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Көкдала ауылы, Жамбыл көшесі, № 14/1, фельдшерлік акушерлік пункт ғимаратының жанындағы стенд;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Қызылжар ауылы, Байтұрсынов және Д. Дүйсенбаев көшелерінің қиылысындағы стенд;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Қайнар ауылы, Қайнар көшесі, № 3 үйдің жанындағы стенд.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Жолбарыс батыр ауылдық округі бойынша: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Қалпе ауылы, Р.Бекенов көшесі, № 19, пошта ғимараттарының жанындағы стенд;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Қанабек ауылы, Саринов көшесі, № 20, Мәдениет үйі ғимаратының жанындағы стенд;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Қарашеңгел ауылы, Жамбыл көшесі, № 8, Қарашеңгел мектебінің жанындағы стенд.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Бәйшегір ауылдық округі бойынша: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Алмалы ауылы, Жайлығұлов көшесі, № 1, ауылдық аурухана ғимаратының жанындағы стенд;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Ақжар ауылы, Тілеуғұл батыр көшесі, № 5, фельдшерлік пункт ғимаратының жанындағы стенд.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Қызылбалық ауылдық округі бойынша: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Көпбірлік ауылы, Жетінші көшесі, № 4, ауылдық аурухана ғимаратының жанындағы стенд;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Қарақұм ауылы, Ш. Уәлиханов және С. Сейфуллин көшелерінің қиылысындағы стенд.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Тастөбе ауылдық округі бойынша: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Тастөбе ауылы, Халықов көшесі, № 1, фельдшерлік пункт ғимаратының жанындағы стенд.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ауданының 2025 жылғы _________ № ___ Қаратал ауданы әкімдігінің 2016 жылғы 02 ақпандағы № 17 "Қаратал ауданында үгіттік баспа материалдарын орналастыру үшін орындарды белгілеу және кандидатқа сайлаушылармен кездесуі үшін үй-жайлар беру туралы" қаулысына өзгеріс енгізу туралы әкімдіктің қаулысына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Қаратал ауданында сайлаушылармен кездесуі үшін шарттық негізде кандидаттарға берілетін үй-жайлар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 бойынша: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Бастөбе ауылы, Комаров көшесі, № 3, Қаратал ауданы Қабылиса жырау атындағы аудандық мәдениет үйінің мәжіліс залы.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Жолбарыс батыр ауылдық округі бойынша: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Қанабек ауылы, Саринов көшесі, № 20, Мәдениет үйінің акті залы;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Кәлпе ауылы, Бектенов көшесі, № 25, Мәдениет үйінің мәжіліс залы.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Ескелді ауылдық округі бойынша: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Ескелді ауылы, Жансүгіров көшесі, № 5А, Мәдениет үйінің мәжіліс залы.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Балпық ауылдық округі бойынша: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Жаңаталап ауылы, Жамбыл көшесі, № 42А, Мәдениет үйінің акті залы.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Айту би ауылдық округі бойынша: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Көкпекті ауылы, Ыбырайымұлы көшесі, № 1, Мәдениет үйінің акті залы.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Бәйшегір ауылдық округі бойынша: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Алмалы ауылы, Абай көшесі, № 6А, Мәдениет үйінің акті залы.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Қызылбалық ауылдық округі бойынша: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Көпбірлік ауылы, Жетінші көшесі, № 6А, Мәдениет үйінің мәжіліс залы.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Елтай ауылдық округі бойынша: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Қаражиде ауылы, Елубай көшесі, № 4А, Мәдениет үйінің мәжіліс залы.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Тастөбе ауылдық округі бойынша: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Тастөбе ауылы, Абай көшесі, № 13, Мәдениет үйінің мәжіліс залы.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Үштөбе қаласы бойынша: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Үштөбе қаласы, Қонаев даңғылы, № 7А, тарихи-өлкетану мұражайының мәжіліс залы;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Үштөбе қаласы, Водопроводная көшесі, № 12 Үштөбе қаласының Гуманитарлық колледжінің мәжіліс залы.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