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551c" w14:textId="58a5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2023 жылғы 26 сәуірдегі № 3-17 "Ескелді аудандық мәслихатының аппараты" ММ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2026 жылғы 26 қаңтардағы № 57-170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2023 жылғы 26 сәуірдегі </w:t>
      </w:r>
      <w:r>
        <w:rPr>
          <w:rFonts w:ascii="Times New Roman"/>
          <w:b w:val="false"/>
          <w:i w:val="false"/>
          <w:color w:val="000000"/>
          <w:sz w:val="28"/>
        </w:rPr>
        <w:t>№ 3-17</w:t>
      </w:r>
      <w:r>
        <w:rPr>
          <w:rFonts w:ascii="Times New Roman"/>
          <w:b w:val="false"/>
          <w:i w:val="false"/>
          <w:color w:val="000000"/>
          <w:sz w:val="28"/>
        </w:rPr>
        <w:t xml:space="preserve"> "Ескелді аудандық мәслихатының аппараты" ММ "Б" корпусы мемлекеттік әкімшілік қызметшілерінің қызметін бағалаудың әдістемесін бекіту туралы" шешімінің (Нормативтік құқықтық актілерді мемлекеттік тіркеу тізіліміне 180634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