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894b" w14:textId="52d8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арналған арнаулы әлеуметтік қызметтер көрсетуге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ауданы әкімдігінің 2026 жылғы 11 ақпандағы № 53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"Арнаулы әлеуметтік қызметтерге тарифтерді қалыптастырудың ережесі мен әдістемесін бекіту туралы" Қазақстан Республикасы Премьер-Министрінің орынбасары - Еңбек және халықты әлеуметтік қорғау министрінің 2023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32987 болып тіркелген) сәйкес, Алакөл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жылға арналған арнаулы әлеуметтік қызметтер көрсетуге тарифтер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А.С.Абдинов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2026 жылғы "11" ақпандағы № 53 қаулысына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арнаулы әлеуметтік қызметтер көрсетуге арналған тарифтер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 қызмет алушыға арналған тариф,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жағдайларда арнаулы әлеуметтік қызметтер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психоневрологиялық ауытқулары бар бір жарым жастан он сегіз жасқа дейінгі мүгедектігі бар балалар;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тірек-қимыл аппараты бұзылған бір жарым жастан он сегіз жасқа дейінгі мүгедектігі бар балалар;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психоневрологиялық аурулары бар он сегіз жастан асқан мүгедектігі бар адамдар.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бірінші және екінші топтағы мүгедектігі бар адамдар;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егде жасына байланысты өзіне қызмет көрсетуге мүмкіндігі жоқ адамдар.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