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9478" w14:textId="06b9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қағидаларын бекіту туралы</w:t>
      </w:r>
    </w:p>
    <w:p>
      <w:pPr>
        <w:spacing w:after="0"/>
        <w:ind w:left="0"/>
        <w:jc w:val="both"/>
      </w:pPr>
      <w:r>
        <w:rPr>
          <w:rFonts w:ascii="Times New Roman"/>
          <w:b w:val="false"/>
          <w:i w:val="false"/>
          <w:color w:val="000000"/>
          <w:sz w:val="28"/>
        </w:rPr>
        <w:t>Жетісу облысы Алакөл ауданы әкімдігінің 2026 жылғы 3 ақпандағы № 33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сәйкес Алакөл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 бойынша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2026 жылғы "03" ақпандағы №33 қаулысына қосымша</w:t>
            </w:r>
          </w:p>
        </w:tc>
      </w:tr>
    </w:tbl>
    <w:bookmarkStart w:name="z13" w:id="4"/>
    <w:p>
      <w:pPr>
        <w:spacing w:after="0"/>
        <w:ind w:left="0"/>
        <w:jc w:val="left"/>
      </w:pPr>
      <w:r>
        <w:rPr>
          <w:rFonts w:ascii="Times New Roman"/>
          <w:b/>
          <w:i w:val="false"/>
          <w:color w:val="000000"/>
        </w:rPr>
        <w:t xml:space="preserve"> Алакөл ауданы бойынша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Осы Алакөл ауданы бойынша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10-3 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Алакөл ауданы бойынша пәтерлер, тұрғын емес үй-жайлар, орынтұрақ орындары, қоймалар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7" w:id="8"/>
    <w:p>
      <w:pPr>
        <w:spacing w:after="0"/>
        <w:ind w:left="0"/>
        <w:jc w:val="both"/>
      </w:pPr>
      <w:r>
        <w:rPr>
          <w:rFonts w:ascii="Times New Roman"/>
          <w:b w:val="false"/>
          <w:i w:val="false"/>
          <w:color w:val="000000"/>
          <w:sz w:val="28"/>
        </w:rPr>
        <w:t xml:space="preserve">
      1)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 </w:t>
      </w:r>
    </w:p>
    <w:bookmarkEnd w:id="8"/>
    <w:bookmarkStart w:name="z18" w:id="9"/>
    <w:p>
      <w:pPr>
        <w:spacing w:after="0"/>
        <w:ind w:left="0"/>
        <w:jc w:val="both"/>
      </w:pPr>
      <w:r>
        <w:rPr>
          <w:rFonts w:ascii="Times New Roman"/>
          <w:b w:val="false"/>
          <w:i w:val="false"/>
          <w:color w:val="000000"/>
          <w:sz w:val="28"/>
        </w:rPr>
        <w:t>
      2)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bookmarkEnd w:id="9"/>
    <w:bookmarkStart w:name="z19" w:id="10"/>
    <w:p>
      <w:pPr>
        <w:spacing w:after="0"/>
        <w:ind w:left="0"/>
        <w:jc w:val="both"/>
      </w:pPr>
      <w:r>
        <w:rPr>
          <w:rFonts w:ascii="Times New Roman"/>
          <w:b w:val="false"/>
          <w:i w:val="false"/>
          <w:color w:val="000000"/>
          <w:sz w:val="28"/>
        </w:rPr>
        <w:t>
      3)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кәсіптік біліктілігін тану туралы құжаты болуға тиіс.</w:t>
      </w:r>
    </w:p>
    <w:bookmarkEnd w:id="10"/>
    <w:bookmarkStart w:name="z20" w:id="11"/>
    <w:p>
      <w:pPr>
        <w:spacing w:after="0"/>
        <w:ind w:left="0"/>
        <w:jc w:val="both"/>
      </w:pPr>
      <w:r>
        <w:rPr>
          <w:rFonts w:ascii="Times New Roman"/>
          <w:b w:val="false"/>
          <w:i w:val="false"/>
          <w:color w:val="000000"/>
          <w:sz w:val="28"/>
        </w:rPr>
        <w:t>
      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1"/>
    <w:bookmarkStart w:name="z21" w:id="12"/>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2"/>
    <w:bookmarkStart w:name="z22" w:id="13"/>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bookmarkEnd w:id="13"/>
    <w:bookmarkStart w:name="z23" w:id="14"/>
    <w:p>
      <w:pPr>
        <w:spacing w:after="0"/>
        <w:ind w:left="0"/>
        <w:jc w:val="both"/>
      </w:pPr>
      <w:r>
        <w:rPr>
          <w:rFonts w:ascii="Times New Roman"/>
          <w:b w:val="false"/>
          <w:i w:val="false"/>
          <w:color w:val="000000"/>
          <w:sz w:val="28"/>
        </w:rPr>
        <w:t>
      7)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14"/>
    <w:bookmarkStart w:name="z24" w:id="15"/>
    <w:p>
      <w:pPr>
        <w:spacing w:after="0"/>
        <w:ind w:left="0"/>
        <w:jc w:val="both"/>
      </w:pPr>
      <w:r>
        <w:rPr>
          <w:rFonts w:ascii="Times New Roman"/>
          <w:b w:val="false"/>
          <w:i w:val="false"/>
          <w:color w:val="000000"/>
          <w:sz w:val="28"/>
        </w:rPr>
        <w:t>
      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15"/>
    <w:bookmarkStart w:name="z25" w:id="16"/>
    <w:p>
      <w:pPr>
        <w:spacing w:after="0"/>
        <w:ind w:left="0"/>
        <w:jc w:val="both"/>
      </w:pPr>
      <w:r>
        <w:rPr>
          <w:rFonts w:ascii="Times New Roman"/>
          <w:b w:val="false"/>
          <w:i w:val="false"/>
          <w:color w:val="000000"/>
          <w:sz w:val="28"/>
        </w:rPr>
        <w:t>
      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16"/>
    <w:bookmarkStart w:name="z26"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7" w:id="18"/>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8" w:id="19"/>
    <w:p>
      <w:pPr>
        <w:spacing w:after="0"/>
        <w:ind w:left="0"/>
        <w:jc w:val="both"/>
      </w:pPr>
      <w:r>
        <w:rPr>
          <w:rFonts w:ascii="Times New Roman"/>
          <w:b w:val="false"/>
          <w:i w:val="false"/>
          <w:color w:val="000000"/>
          <w:sz w:val="28"/>
        </w:rPr>
        <w:t>
      12)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9"/>
    <w:bookmarkStart w:name="z29" w:id="20"/>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20"/>
    <w:bookmarkStart w:name="z30" w:id="21"/>
    <w:p>
      <w:pPr>
        <w:spacing w:after="0"/>
        <w:ind w:left="0"/>
        <w:jc w:val="both"/>
      </w:pPr>
      <w:r>
        <w:rPr>
          <w:rFonts w:ascii="Times New Roman"/>
          <w:b w:val="false"/>
          <w:i w:val="false"/>
          <w:color w:val="000000"/>
          <w:sz w:val="28"/>
        </w:rPr>
        <w:t>
      14)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1"/>
    <w:bookmarkStart w:name="z31" w:id="22"/>
    <w:p>
      <w:pPr>
        <w:spacing w:after="0"/>
        <w:ind w:left="0"/>
        <w:jc w:val="both"/>
      </w:pPr>
      <w:r>
        <w:rPr>
          <w:rFonts w:ascii="Times New Roman"/>
          <w:b w:val="false"/>
          <w:i w:val="false"/>
          <w:color w:val="000000"/>
          <w:sz w:val="28"/>
        </w:rPr>
        <w:t>
      15)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2"/>
    <w:bookmarkStart w:name="z32" w:id="23"/>
    <w:p>
      <w:pPr>
        <w:spacing w:after="0"/>
        <w:ind w:left="0"/>
        <w:jc w:val="both"/>
      </w:pPr>
      <w:r>
        <w:rPr>
          <w:rFonts w:ascii="Times New Roman"/>
          <w:b w:val="false"/>
          <w:i w:val="false"/>
          <w:color w:val="000000"/>
          <w:sz w:val="28"/>
        </w:rPr>
        <w:t>
      16) мамандандырылған уәкілетті ұйым (бұдан әрі - Оператор) - көппәтерлі тұрғын үйлерге күрделі жөндеу жүргізу үшін жергілікті атқарушы орган айқындайтын ұйым.</w:t>
      </w:r>
    </w:p>
    <w:bookmarkEnd w:id="23"/>
    <w:bookmarkStart w:name="z33" w:id="24"/>
    <w:p>
      <w:pPr>
        <w:spacing w:after="0"/>
        <w:ind w:left="0"/>
        <w:jc w:val="both"/>
      </w:pPr>
      <w:r>
        <w:rPr>
          <w:rFonts w:ascii="Times New Roman"/>
          <w:b w:val="false"/>
          <w:i w:val="false"/>
          <w:color w:val="000000"/>
          <w:sz w:val="28"/>
        </w:rPr>
        <w:t>
      17) көппәтерлі тұрғын үй паркингі (бұдан әрі – паркинг) – автокөлік құралдарын қоюға арналған, орынтұрақ орындарынан тұратын тұрғын емес үй-жай;</w:t>
      </w:r>
    </w:p>
    <w:bookmarkEnd w:id="24"/>
    <w:bookmarkStart w:name="z34" w:id="25"/>
    <w:p>
      <w:pPr>
        <w:spacing w:after="0"/>
        <w:ind w:left="0"/>
        <w:jc w:val="both"/>
      </w:pPr>
      <w:r>
        <w:rPr>
          <w:rFonts w:ascii="Times New Roman"/>
          <w:b w:val="false"/>
          <w:i w:val="false"/>
          <w:color w:val="000000"/>
          <w:sz w:val="28"/>
        </w:rPr>
        <w:t>
      Егер паркинг дара (бөлек) меншікте болса, ол тұрғын емес үй-жайға жатқызылады;</w:t>
      </w:r>
    </w:p>
    <w:bookmarkEnd w:id="25"/>
    <w:bookmarkStart w:name="z35" w:id="26"/>
    <w:p>
      <w:pPr>
        <w:spacing w:after="0"/>
        <w:ind w:left="0"/>
        <w:jc w:val="both"/>
      </w:pPr>
      <w:r>
        <w:rPr>
          <w:rFonts w:ascii="Times New Roman"/>
          <w:b w:val="false"/>
          <w:i w:val="false"/>
          <w:color w:val="000000"/>
          <w:sz w:val="28"/>
        </w:rPr>
        <w:t>
      18)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6"/>
    <w:bookmarkStart w:name="z36" w:id="27"/>
    <w:p>
      <w:pPr>
        <w:spacing w:after="0"/>
        <w:ind w:left="0"/>
        <w:jc w:val="both"/>
      </w:pPr>
      <w:r>
        <w:rPr>
          <w:rFonts w:ascii="Times New Roman"/>
          <w:b w:val="false"/>
          <w:i w:val="false"/>
          <w:color w:val="000000"/>
          <w:sz w:val="28"/>
        </w:rPr>
        <w:t>
      3. осы Қағидалар жергілікті бюджет қаражаты есебінен жүзеге асырылатын Алакөл ауданының аумағында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қаржыландыруға қолданылмайды.</w:t>
      </w:r>
    </w:p>
    <w:bookmarkEnd w:id="27"/>
    <w:bookmarkStart w:name="z37" w:id="28"/>
    <w:p>
      <w:pPr>
        <w:spacing w:after="0"/>
        <w:ind w:left="0"/>
        <w:jc w:val="both"/>
      </w:pPr>
      <w:r>
        <w:rPr>
          <w:rFonts w:ascii="Times New Roman"/>
          <w:b w:val="false"/>
          <w:i w:val="false"/>
          <w:color w:val="000000"/>
          <w:sz w:val="28"/>
        </w:rPr>
        <w:t>
      4. Пәтерлердің, тұрғын емес үй-жайлардың, орынтұрақ орындары, қоймалар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28"/>
    <w:bookmarkStart w:name="z38" w:id="29"/>
    <w:p>
      <w:pPr>
        <w:spacing w:after="0"/>
        <w:ind w:left="0"/>
        <w:jc w:val="both"/>
      </w:pPr>
      <w:r>
        <w:rPr>
          <w:rFonts w:ascii="Times New Roman"/>
          <w:b w:val="false"/>
          <w:i w:val="false"/>
          <w:color w:val="000000"/>
          <w:sz w:val="28"/>
        </w:rPr>
        <w:t>
      5. Пәтерлердің, тұрғын емес үй-жайлардың, орынтұрақ орындары, қоймалар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қолданады.</w:t>
      </w:r>
    </w:p>
    <w:bookmarkEnd w:id="29"/>
    <w:bookmarkStart w:name="z39" w:id="30"/>
    <w:p>
      <w:pPr>
        <w:spacing w:after="0"/>
        <w:ind w:left="0"/>
        <w:jc w:val="both"/>
      </w:pPr>
      <w:r>
        <w:rPr>
          <w:rFonts w:ascii="Times New Roman"/>
          <w:b w:val="false"/>
          <w:i w:val="false"/>
          <w:color w:val="000000"/>
          <w:sz w:val="28"/>
        </w:rPr>
        <w:t>
      2. Алакөл ауданы бойынша пәтерлер, тұрғын емес үй-жайлар, орынтұрақ орындары, қоймалар меншік иелерінің көппәтерлі тұрғын үйде лифтілерді жөндеуге және ауыстыруға, күрделі жөндеуге байланысты ақшаны қайтаруын қамтамасыз етуді ұйымдастыру тәртібі</w:t>
      </w:r>
    </w:p>
    <w:bookmarkEnd w:id="30"/>
    <w:bookmarkStart w:name="z40" w:id="31"/>
    <w:p>
      <w:pPr>
        <w:spacing w:after="0"/>
        <w:ind w:left="0"/>
        <w:jc w:val="both"/>
      </w:pPr>
      <w:r>
        <w:rPr>
          <w:rFonts w:ascii="Times New Roman"/>
          <w:b w:val="false"/>
          <w:i w:val="false"/>
          <w:color w:val="000000"/>
          <w:sz w:val="28"/>
        </w:rPr>
        <w:t>
      6. "Алакөл ауданының тұрғын үй-коммуналдық шаруашылығы, жолаушылар көлігі, автомобиль жолдары және тұрғын үй инспекциясы бөлімі" мемлекеттік мекемесі (бұдан әрі – ТҮКШ, ЖК, АЖ және ТҮИ бөлімі)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31"/>
    <w:bookmarkStart w:name="z41" w:id="32"/>
    <w:p>
      <w:pPr>
        <w:spacing w:after="0"/>
        <w:ind w:left="0"/>
        <w:jc w:val="both"/>
      </w:pPr>
      <w:r>
        <w:rPr>
          <w:rFonts w:ascii="Times New Roman"/>
          <w:b w:val="false"/>
          <w:i w:val="false"/>
          <w:color w:val="000000"/>
          <w:sz w:val="28"/>
        </w:rPr>
        <w:t>
      7. Көппәтерлі тұрғын үйдегі пәтерлердің, тұрғын емес үй-жайлардың меншік иелері жиналыста кондоминиуман объектісінің ортақ мүлкін күтіп-ұстауға байланысты мәселелерді қарайды және шешімдер қабылдайды.</w:t>
      </w:r>
    </w:p>
    <w:bookmarkEnd w:id="32"/>
    <w:bookmarkStart w:name="z42" w:id="33"/>
    <w:p>
      <w:pPr>
        <w:spacing w:after="0"/>
        <w:ind w:left="0"/>
        <w:jc w:val="both"/>
      </w:pPr>
      <w:r>
        <w:rPr>
          <w:rFonts w:ascii="Times New Roman"/>
          <w:b w:val="false"/>
          <w:i w:val="false"/>
          <w:color w:val="000000"/>
          <w:sz w:val="28"/>
        </w:rPr>
        <w:t>
      Пәтер иелерінің, тұрғын емес үй-жайлардың жиналысы Заңның 42-1- бабында белгіленген тәртіпке сәйкес өткізіледі.</w:t>
      </w:r>
    </w:p>
    <w:bookmarkEnd w:id="33"/>
    <w:bookmarkStart w:name="z43" w:id="34"/>
    <w:p>
      <w:pPr>
        <w:spacing w:after="0"/>
        <w:ind w:left="0"/>
        <w:jc w:val="both"/>
      </w:pPr>
      <w:r>
        <w:rPr>
          <w:rFonts w:ascii="Times New Roman"/>
          <w:b w:val="false"/>
          <w:i w:val="false"/>
          <w:color w:val="000000"/>
          <w:sz w:val="28"/>
        </w:rPr>
        <w:t>
      Жиналыс қабылдаған шешімдер пәтерлердің, тұрғын емес үй-жайлардың, тұрақ орындарының, қоймалардың барлық меншік иелері үшін міндетті болып табылады.</w:t>
      </w:r>
    </w:p>
    <w:bookmarkEnd w:id="34"/>
    <w:bookmarkStart w:name="z44" w:id="35"/>
    <w:p>
      <w:pPr>
        <w:spacing w:after="0"/>
        <w:ind w:left="0"/>
        <w:jc w:val="both"/>
      </w:pPr>
      <w:r>
        <w:rPr>
          <w:rFonts w:ascii="Times New Roman"/>
          <w:b w:val="false"/>
          <w:i w:val="false"/>
          <w:color w:val="000000"/>
          <w:sz w:val="28"/>
        </w:rPr>
        <w:t>
      Пәтерлердің, тұрғын емес үй-жайлардың, орынтұрақ орындары, қоймалардың меншік иелері белгіленген тәртіппен көппәтерлі тұрғын үйді күрделі жөндеу, жергілікті бюджет қаражаты есебінен лифтілерді жөндеу және ауыстыру туралы оң шешім қабылдаған кезде, егер қатысу сәтінде басқару органы (басқару нысаны) таңдалмаса, көппәтерлі тұрғын үйді басқару органын сайлайды.</w:t>
      </w:r>
    </w:p>
    <w:bookmarkEnd w:id="35"/>
    <w:bookmarkStart w:name="z45" w:id="36"/>
    <w:p>
      <w:pPr>
        <w:spacing w:after="0"/>
        <w:ind w:left="0"/>
        <w:jc w:val="both"/>
      </w:pPr>
      <w:r>
        <w:rPr>
          <w:rFonts w:ascii="Times New Roman"/>
          <w:b w:val="false"/>
          <w:i w:val="false"/>
          <w:color w:val="000000"/>
          <w:sz w:val="28"/>
        </w:rPr>
        <w:t>
      8.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bookmarkEnd w:id="36"/>
    <w:bookmarkStart w:name="z46" w:id="37"/>
    <w:p>
      <w:pPr>
        <w:spacing w:after="0"/>
        <w:ind w:left="0"/>
        <w:jc w:val="both"/>
      </w:pPr>
      <w:r>
        <w:rPr>
          <w:rFonts w:ascii="Times New Roman"/>
          <w:b w:val="false"/>
          <w:i w:val="false"/>
          <w:color w:val="000000"/>
          <w:sz w:val="28"/>
        </w:rPr>
        <w:t>
      Жазбаша сауалнама жүргізу тәртібі Заңның 42-2 бабына сәйкес жүргізіледі.</w:t>
      </w:r>
    </w:p>
    <w:bookmarkEnd w:id="37"/>
    <w:bookmarkStart w:name="z47" w:id="38"/>
    <w:p>
      <w:pPr>
        <w:spacing w:after="0"/>
        <w:ind w:left="0"/>
        <w:jc w:val="both"/>
      </w:pPr>
      <w:r>
        <w:rPr>
          <w:rFonts w:ascii="Times New Roman"/>
          <w:b w:val="false"/>
          <w:i w:val="false"/>
          <w:color w:val="000000"/>
          <w:sz w:val="28"/>
        </w:rPr>
        <w:t>
      9.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ТҮКШ, ЖК, АЖ және ТҮИ бөлімі:</w:t>
      </w:r>
    </w:p>
    <w:bookmarkEnd w:id="38"/>
    <w:bookmarkStart w:name="z48" w:id="39"/>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bookmarkEnd w:id="39"/>
    <w:bookmarkStart w:name="z49" w:id="40"/>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bookmarkEnd w:id="40"/>
    <w:bookmarkStart w:name="z50" w:id="41"/>
    <w:p>
      <w:pPr>
        <w:spacing w:after="0"/>
        <w:ind w:left="0"/>
        <w:jc w:val="both"/>
      </w:pPr>
      <w:r>
        <w:rPr>
          <w:rFonts w:ascii="Times New Roman"/>
          <w:b w:val="false"/>
          <w:i w:val="false"/>
          <w:color w:val="000000"/>
          <w:sz w:val="28"/>
        </w:rPr>
        <w:t>
      3) көппәтерлі тұрғын үйлердің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хабардар етеді;</w:t>
      </w:r>
    </w:p>
    <w:bookmarkEnd w:id="41"/>
    <w:bookmarkStart w:name="z51" w:id="42"/>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End w:id="42"/>
    <w:bookmarkStart w:name="z52" w:id="43"/>
    <w:p>
      <w:pPr>
        <w:spacing w:after="0"/>
        <w:ind w:left="0"/>
        <w:jc w:val="both"/>
      </w:pPr>
      <w:r>
        <w:rPr>
          <w:rFonts w:ascii="Times New Roman"/>
          <w:b w:val="false"/>
          <w:i w:val="false"/>
          <w:color w:val="000000"/>
          <w:sz w:val="28"/>
        </w:rPr>
        <w:t>
      10. Кондоминиум объектісінің ортақ мүлкін күрделі жөндеуге қаражат жинақтау, оның ішінде кемінде 3 жыл ішінде бекітілген шығыстар сметасының кемінде 50 (елу) пайызының жинақ шотында ақшалай қаражатты жинақтау туралы шарттың талаптарын орындау кезінде мүліктің меншік иелерінің бірлестігі немесе жай серіктестік тұрғын үй қарызын алу үшін екінші деңгейдегі банкке жүгінеді.</w:t>
      </w:r>
    </w:p>
    <w:bookmarkEnd w:id="43"/>
    <w:bookmarkStart w:name="z53" w:id="44"/>
    <w:p>
      <w:pPr>
        <w:spacing w:after="0"/>
        <w:ind w:left="0"/>
        <w:jc w:val="both"/>
      </w:pPr>
      <w:r>
        <w:rPr>
          <w:rFonts w:ascii="Times New Roman"/>
          <w:b w:val="false"/>
          <w:i w:val="false"/>
          <w:color w:val="000000"/>
          <w:sz w:val="28"/>
        </w:rPr>
        <w:t>
      3. Көппәтерлі тұрғын үйдің пәтерлердің, тұрғын емес үй-жайлардың, орынтұрақ орындарының, қоймалардың меншік иелерінің көппәтерлі тұрғын үйде лифтілерді жөндеу мен ауыстыруға, күрделі жөндеуге байланысты іс-шараларды жүргізу тәртібі</w:t>
      </w:r>
    </w:p>
    <w:bookmarkEnd w:id="44"/>
    <w:bookmarkStart w:name="z54" w:id="45"/>
    <w:p>
      <w:pPr>
        <w:spacing w:after="0"/>
        <w:ind w:left="0"/>
        <w:jc w:val="both"/>
      </w:pPr>
      <w:r>
        <w:rPr>
          <w:rFonts w:ascii="Times New Roman"/>
          <w:b w:val="false"/>
          <w:i w:val="false"/>
          <w:color w:val="000000"/>
          <w:sz w:val="28"/>
        </w:rPr>
        <w:t>
      11. ТҮКШ, ЖК, АЖ және ТҮИ бөлімі үйдің (лифтілердің) техникалық жай-күйін тексеру қорытындысы бойынша көппәтерлі тұрғын үйдің пәтерлері, тұрғын емес үй-жайлары, орынтұрақ орындарының, қоймалардың меншік иелерінің жиналысын ұйымдастырады.</w:t>
      </w:r>
    </w:p>
    <w:bookmarkEnd w:id="45"/>
    <w:bookmarkStart w:name="z55" w:id="46"/>
    <w:p>
      <w:pPr>
        <w:spacing w:after="0"/>
        <w:ind w:left="0"/>
        <w:jc w:val="both"/>
      </w:pPr>
      <w:r>
        <w:rPr>
          <w:rFonts w:ascii="Times New Roman"/>
          <w:b w:val="false"/>
          <w:i w:val="false"/>
          <w:color w:val="000000"/>
          <w:sz w:val="28"/>
        </w:rPr>
        <w:t>
      12. Пәтерлердің, тұрғын емес үй-жайлардың, орынтұрақ орындарының, қоймалардың меншік иелері:</w:t>
      </w:r>
    </w:p>
    <w:bookmarkEnd w:id="46"/>
    <w:bookmarkStart w:name="z56" w:id="47"/>
    <w:p>
      <w:pPr>
        <w:spacing w:after="0"/>
        <w:ind w:left="0"/>
        <w:jc w:val="both"/>
      </w:pPr>
      <w:r>
        <w:rPr>
          <w:rFonts w:ascii="Times New Roman"/>
          <w:b w:val="false"/>
          <w:i w:val="false"/>
          <w:color w:val="000000"/>
          <w:sz w:val="28"/>
        </w:rPr>
        <w:t>
      1) лифтілерді жөндеуге арналған сметалық құжаттаманы келіседі;</w:t>
      </w:r>
    </w:p>
    <w:bookmarkEnd w:id="47"/>
    <w:bookmarkStart w:name="z57" w:id="48"/>
    <w:p>
      <w:pPr>
        <w:spacing w:after="0"/>
        <w:ind w:left="0"/>
        <w:jc w:val="both"/>
      </w:pPr>
      <w:r>
        <w:rPr>
          <w:rFonts w:ascii="Times New Roman"/>
          <w:b w:val="false"/>
          <w:i w:val="false"/>
          <w:color w:val="000000"/>
          <w:sz w:val="28"/>
        </w:rPr>
        <w:t>
      2) көппәтерлі тұрғын үйге күрделі жөндеу жүргізуге, лифтілерді ауыстыруға жобалық-сметалық құжаттаманы келіседі;</w:t>
      </w:r>
    </w:p>
    <w:bookmarkEnd w:id="48"/>
    <w:bookmarkStart w:name="z58" w:id="49"/>
    <w:p>
      <w:pPr>
        <w:spacing w:after="0"/>
        <w:ind w:left="0"/>
        <w:jc w:val="both"/>
      </w:pPr>
      <w:r>
        <w:rPr>
          <w:rFonts w:ascii="Times New Roman"/>
          <w:b w:val="false"/>
          <w:i w:val="false"/>
          <w:color w:val="000000"/>
          <w:sz w:val="28"/>
        </w:rPr>
        <w:t>
      3) көппәтерлі тұрғын үйге күрделі жөндеу жүргізуге, лифтілерді жөндеуге (ауыстыруға) арналған шығыстар сомасын бекітеді;</w:t>
      </w:r>
    </w:p>
    <w:bookmarkEnd w:id="49"/>
    <w:bookmarkStart w:name="z59" w:id="50"/>
    <w:p>
      <w:pPr>
        <w:spacing w:after="0"/>
        <w:ind w:left="0"/>
        <w:jc w:val="both"/>
      </w:pPr>
      <w:r>
        <w:rPr>
          <w:rFonts w:ascii="Times New Roman"/>
          <w:b w:val="false"/>
          <w:i w:val="false"/>
          <w:color w:val="000000"/>
          <w:sz w:val="28"/>
        </w:rPr>
        <w:t>
      4) ақшалай қаражатты қайтару тәртібі мен мерзімдерін келіседі. Жүргізілген күрделі жөндеу үшін қаражатты қайтару сомасының есебі кондоминиум объектісінің ортақ мүлкіндегі олардың үлесіне сәйкес пәтерлердің, тұрғын емес үй-жайлардың, тұрақ орындарының, қоймалардың меншік иелері ұсынатын техникалық сипаттамалар негізінде айқындалады;</w:t>
      </w:r>
    </w:p>
    <w:bookmarkEnd w:id="50"/>
    <w:bookmarkStart w:name="z60" w:id="51"/>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адамдарды таңдауды жүзеге асырады.</w:t>
      </w:r>
    </w:p>
    <w:bookmarkEnd w:id="51"/>
    <w:bookmarkStart w:name="z61" w:id="52"/>
    <w:p>
      <w:pPr>
        <w:spacing w:after="0"/>
        <w:ind w:left="0"/>
        <w:jc w:val="both"/>
      </w:pPr>
      <w:r>
        <w:rPr>
          <w:rFonts w:ascii="Times New Roman"/>
          <w:b w:val="false"/>
          <w:i w:val="false"/>
          <w:color w:val="000000"/>
          <w:sz w:val="28"/>
        </w:rPr>
        <w:t>
      13. Оператор қамтамасыз етеді:</w:t>
      </w:r>
    </w:p>
    <w:bookmarkEnd w:id="52"/>
    <w:bookmarkStart w:name="z62" w:id="53"/>
    <w:p>
      <w:pPr>
        <w:spacing w:after="0"/>
        <w:ind w:left="0"/>
        <w:jc w:val="both"/>
      </w:pPr>
      <w:r>
        <w:rPr>
          <w:rFonts w:ascii="Times New Roman"/>
          <w:b w:val="false"/>
          <w:i w:val="false"/>
          <w:color w:val="000000"/>
          <w:sz w:val="28"/>
        </w:rPr>
        <w:t>
      1) мемлекеттік сатып алу порталында мердігерлік ұйымды айқындау жөніндегі жұмыстарды ұйымдастырады және жүргізеді;</w:t>
      </w:r>
    </w:p>
    <w:bookmarkEnd w:id="53"/>
    <w:bookmarkStart w:name="z63" w:id="54"/>
    <w:p>
      <w:pPr>
        <w:spacing w:after="0"/>
        <w:ind w:left="0"/>
        <w:jc w:val="both"/>
      </w:pPr>
      <w:r>
        <w:rPr>
          <w:rFonts w:ascii="Times New Roman"/>
          <w:b w:val="false"/>
          <w:i w:val="false"/>
          <w:color w:val="000000"/>
          <w:sz w:val="28"/>
        </w:rPr>
        <w:t>
      2) басқару органдарымен және пәтерлердің, тұрғын емес үй-жайлардың, тұрақ орындарының, қоймалардың меншік иелерімен күрделі жөндеуді орындауға шарттар жасасуды;</w:t>
      </w:r>
    </w:p>
    <w:bookmarkEnd w:id="54"/>
    <w:bookmarkStart w:name="z64" w:id="55"/>
    <w:p>
      <w:pPr>
        <w:spacing w:after="0"/>
        <w:ind w:left="0"/>
        <w:jc w:val="both"/>
      </w:pPr>
      <w:r>
        <w:rPr>
          <w:rFonts w:ascii="Times New Roman"/>
          <w:b w:val="false"/>
          <w:i w:val="false"/>
          <w:color w:val="000000"/>
          <w:sz w:val="28"/>
        </w:rPr>
        <w:t>
      3) шартқа сәйкес күрделі жөндеуді орындауды;</w:t>
      </w:r>
    </w:p>
    <w:bookmarkEnd w:id="55"/>
    <w:bookmarkStart w:name="z65" w:id="56"/>
    <w:p>
      <w:pPr>
        <w:spacing w:after="0"/>
        <w:ind w:left="0"/>
        <w:jc w:val="both"/>
      </w:pPr>
      <w:r>
        <w:rPr>
          <w:rFonts w:ascii="Times New Roman"/>
          <w:b w:val="false"/>
          <w:i w:val="false"/>
          <w:color w:val="000000"/>
          <w:sz w:val="28"/>
        </w:rPr>
        <w:t>
      4) қажет болған кезде қосалқы мердігерлік ұйымдармен шарттар жасасуды;</w:t>
      </w:r>
    </w:p>
    <w:bookmarkEnd w:id="56"/>
    <w:bookmarkStart w:name="z66" w:id="57"/>
    <w:p>
      <w:pPr>
        <w:spacing w:after="0"/>
        <w:ind w:left="0"/>
        <w:jc w:val="both"/>
      </w:pPr>
      <w:r>
        <w:rPr>
          <w:rFonts w:ascii="Times New Roman"/>
          <w:b w:val="false"/>
          <w:i w:val="false"/>
          <w:color w:val="000000"/>
          <w:sz w:val="28"/>
        </w:rPr>
        <w:t>
      5) жөндеу жұмыстарын жүргізу барысында жіберілген кемшіліктерді жою бойынша шаралар қабылдауды;</w:t>
      </w:r>
    </w:p>
    <w:bookmarkEnd w:id="57"/>
    <w:bookmarkStart w:name="z67" w:id="58"/>
    <w:p>
      <w:pPr>
        <w:spacing w:after="0"/>
        <w:ind w:left="0"/>
        <w:jc w:val="both"/>
      </w:pPr>
      <w:r>
        <w:rPr>
          <w:rFonts w:ascii="Times New Roman"/>
          <w:b w:val="false"/>
          <w:i w:val="false"/>
          <w:color w:val="000000"/>
          <w:sz w:val="28"/>
        </w:rPr>
        <w:t>
      6) көппәтерлі тұрғын үй пәтерлерінің, тұрғын емес үй-жайлардың, тұрақ орындарының, қоймалардың меншік иелерімен жобалық-сметалық құжаттаманы және сметаны келісуді қамтамасыз етеді.</w:t>
      </w:r>
    </w:p>
    <w:bookmarkEnd w:id="58"/>
    <w:bookmarkStart w:name="z68" w:id="59"/>
    <w:p>
      <w:pPr>
        <w:spacing w:after="0"/>
        <w:ind w:left="0"/>
        <w:jc w:val="both"/>
      </w:pPr>
      <w:r>
        <w:rPr>
          <w:rFonts w:ascii="Times New Roman"/>
          <w:b w:val="false"/>
          <w:i w:val="false"/>
          <w:color w:val="000000"/>
          <w:sz w:val="28"/>
        </w:rPr>
        <w:t>
      4. Қорытынды ережелер</w:t>
      </w:r>
    </w:p>
    <w:bookmarkEnd w:id="59"/>
    <w:bookmarkStart w:name="z69" w:id="60"/>
    <w:p>
      <w:pPr>
        <w:spacing w:after="0"/>
        <w:ind w:left="0"/>
        <w:jc w:val="both"/>
      </w:pPr>
      <w:r>
        <w:rPr>
          <w:rFonts w:ascii="Times New Roman"/>
          <w:b w:val="false"/>
          <w:i w:val="false"/>
          <w:color w:val="000000"/>
          <w:sz w:val="28"/>
        </w:rPr>
        <w:t>
      14. Пәтерлер, тұрғын емес үй-жайлары, тұрақ орындары, қоймалардың меншік иелерінің қайтарымды қаражаты есебінен көппәтерлі тұрғын үйге күрделі жөндеу жүргізуді мамандандырылған уәкілетті ұйым жүзеге асырады.</w:t>
      </w:r>
    </w:p>
    <w:bookmarkEnd w:id="60"/>
    <w:bookmarkStart w:name="z70" w:id="61"/>
    <w:p>
      <w:pPr>
        <w:spacing w:after="0"/>
        <w:ind w:left="0"/>
        <w:jc w:val="both"/>
      </w:pPr>
      <w:r>
        <w:rPr>
          <w:rFonts w:ascii="Times New Roman"/>
          <w:b w:val="false"/>
          <w:i w:val="false"/>
          <w:color w:val="000000"/>
          <w:sz w:val="28"/>
        </w:rPr>
        <w:t>
      Мамандандырылған уәкілетті ұйымды жергілікті атқарушы орган айқындайды.</w:t>
      </w:r>
    </w:p>
    <w:bookmarkEnd w:id="61"/>
    <w:bookmarkStart w:name="z71" w:id="62"/>
    <w:p>
      <w:pPr>
        <w:spacing w:after="0"/>
        <w:ind w:left="0"/>
        <w:jc w:val="both"/>
      </w:pPr>
      <w:r>
        <w:rPr>
          <w:rFonts w:ascii="Times New Roman"/>
          <w:b w:val="false"/>
          <w:i w:val="false"/>
          <w:color w:val="000000"/>
          <w:sz w:val="28"/>
        </w:rPr>
        <w:t>
      15. Пәтерлердің, тұрғын емес үй-жайлардың, тұрақ орындарының, қоймалардың меншік иелері қайтарған ақшалай қаражатты жергілікті атқарушы органның шешімі бойынша мамандандырылған уәкілетті ұйым басқа көппәтерлі тұрғын үйді жөндеуге пайдалана алады.</w:t>
      </w:r>
    </w:p>
    <w:bookmarkEnd w:id="62"/>
    <w:bookmarkStart w:name="z72" w:id="63"/>
    <w:p>
      <w:pPr>
        <w:spacing w:after="0"/>
        <w:ind w:left="0"/>
        <w:jc w:val="both"/>
      </w:pPr>
      <w:r>
        <w:rPr>
          <w:rFonts w:ascii="Times New Roman"/>
          <w:b w:val="false"/>
          <w:i w:val="false"/>
          <w:color w:val="000000"/>
          <w:sz w:val="28"/>
        </w:rPr>
        <w:t>
      16. Көппәтерлі тұрғын үйдегі лифтілерді жөндеуді және ауыстыруды ұйымдастыруды, көппәтерлі тұрғын үйді күрделі жөндеу жөніндегі жұмыстарды бюджеттік бағдарламаның әкімшісі жүзеге асырады.</w:t>
      </w:r>
    </w:p>
    <w:bookmarkEnd w:id="63"/>
    <w:bookmarkStart w:name="z73" w:id="64"/>
    <w:p>
      <w:pPr>
        <w:spacing w:after="0"/>
        <w:ind w:left="0"/>
        <w:jc w:val="both"/>
      </w:pPr>
      <w:r>
        <w:rPr>
          <w:rFonts w:ascii="Times New Roman"/>
          <w:b w:val="false"/>
          <w:i w:val="false"/>
          <w:color w:val="000000"/>
          <w:sz w:val="28"/>
        </w:rPr>
        <w:t>
      17. Мүліктің меншік иелері бірлестігінің төрағасы, тікелей бірлесіп басқарудың сенім білдірілген адамы, үй кеңесі күрделі жөндеу жүргізу барысында жіберілген кемшіліктерді тапқан жағдайда анықталған кемшіліктерді жою үшін мамандандырылған уәкілетті ұйымға не жергілікті атқарушы органдарға жүгінеді.</w:t>
      </w:r>
    </w:p>
    <w:bookmarkEnd w:id="64"/>
    <w:bookmarkStart w:name="z74" w:id="65"/>
    <w:p>
      <w:pPr>
        <w:spacing w:after="0"/>
        <w:ind w:left="0"/>
        <w:jc w:val="both"/>
      </w:pPr>
      <w:r>
        <w:rPr>
          <w:rFonts w:ascii="Times New Roman"/>
          <w:b w:val="false"/>
          <w:i w:val="false"/>
          <w:color w:val="000000"/>
          <w:sz w:val="28"/>
        </w:rPr>
        <w:t>
      18. Күрделі жөндеу бойынша көппәтерлі тұрғын үйді қабылдауға және пайдалануға беруге мамандандырылған уәкілетті ұйым, мердігер ұйым, тұрғын үй инспекциясы, техникалық қадағалау, авторлық қадағалау, сондай-ақ үй кеңесі, мүліктің меншік иелері бірлестігінің төрағасы немесе тікелей бірлесіп басқарудың сенім білдірілген адамы қатысады.</w:t>
      </w:r>
    </w:p>
    <w:bookmarkEnd w:id="65"/>
    <w:bookmarkStart w:name="z75" w:id="66"/>
    <w:p>
      <w:pPr>
        <w:spacing w:after="0"/>
        <w:ind w:left="0"/>
        <w:jc w:val="both"/>
      </w:pPr>
      <w:r>
        <w:rPr>
          <w:rFonts w:ascii="Times New Roman"/>
          <w:b w:val="false"/>
          <w:i w:val="false"/>
          <w:color w:val="000000"/>
          <w:sz w:val="28"/>
        </w:rPr>
        <w:t xml:space="preserve">
      19. Пәтерлердің, тұрғын емес үй-жайлардың, орынтұрақ орындарының, қоймалардың меншік иелері орындалған жұмыстарды қабылдау актісіне қол қойылғаннан кейін шарттың ажырамас бөлігі болып табылатын кестеге сәйкес жөндеуге жұмсалған қаражатты қайтаруды қамтамасыз етеді. </w:t>
      </w:r>
    </w:p>
    <w:bookmarkEnd w:id="66"/>
    <w:bookmarkStart w:name="z76" w:id="67"/>
    <w:p>
      <w:pPr>
        <w:spacing w:after="0"/>
        <w:ind w:left="0"/>
        <w:jc w:val="both"/>
      </w:pPr>
      <w:r>
        <w:rPr>
          <w:rFonts w:ascii="Times New Roman"/>
          <w:b w:val="false"/>
          <w:i w:val="false"/>
          <w:color w:val="000000"/>
          <w:sz w:val="28"/>
        </w:rPr>
        <w:t>
      20. Пәтерлердің, тұрғын емес үй-жайлардың, орынтұрақ орындарының, қоймалардың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w:t>
      </w:r>
    </w:p>
    <w:bookmarkEnd w:id="67"/>
    <w:bookmarkStart w:name="z77" w:id="68"/>
    <w:p>
      <w:pPr>
        <w:spacing w:after="0"/>
        <w:ind w:left="0"/>
        <w:jc w:val="both"/>
      </w:pPr>
      <w:r>
        <w:rPr>
          <w:rFonts w:ascii="Times New Roman"/>
          <w:b w:val="false"/>
          <w:i w:val="false"/>
          <w:color w:val="000000"/>
          <w:sz w:val="28"/>
        </w:rPr>
        <w:t>
      21. Жинақталған қаражат екінші деңгейдегі банктің шотынан орындалған жұмыстардың төлемі ретінде мамандандырылған уәкілетті ұйымға аударылады.</w:t>
      </w:r>
    </w:p>
    <w:bookmarkEnd w:id="68"/>
    <w:bookmarkStart w:name="z78" w:id="69"/>
    <w:p>
      <w:pPr>
        <w:spacing w:after="0"/>
        <w:ind w:left="0"/>
        <w:jc w:val="both"/>
      </w:pPr>
      <w:r>
        <w:rPr>
          <w:rFonts w:ascii="Times New Roman"/>
          <w:b w:val="false"/>
          <w:i w:val="false"/>
          <w:color w:val="000000"/>
          <w:sz w:val="28"/>
        </w:rPr>
        <w:t>
      22. Көппәтерлі тұрғын үйдегі пәтерге, тұрғын емес үй-жайға, тұрақ орындарына, қоймаларға меншік құқығы ауысқан кезде сатушы көппәтерлі тұрғын үйді күрделі жөндеу, лифтілерді жөндеу (ауыстыру) үшін пәтерді, тұрғын емес үй-жайды өткізу кезінде ай сайынғы төлемдер берешегінің пайда болған сомасын өтейді.</w:t>
      </w:r>
    </w:p>
    <w:bookmarkEnd w:id="69"/>
    <w:bookmarkStart w:name="z79" w:id="70"/>
    <w:p>
      <w:pPr>
        <w:spacing w:after="0"/>
        <w:ind w:left="0"/>
        <w:jc w:val="both"/>
      </w:pPr>
      <w:r>
        <w:rPr>
          <w:rFonts w:ascii="Times New Roman"/>
          <w:b w:val="false"/>
          <w:i w:val="false"/>
          <w:color w:val="000000"/>
          <w:sz w:val="28"/>
        </w:rPr>
        <w:t>
      23. Осы Қағидамен реттелмеген қатынастар Қазақстан Республикасының қолданыстағы заңнамасына сәйкес реттеледі.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