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848" w14:textId="af8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2021 жылғы 2 қарашадағы "Алакөл ауданы бойынша коммуналдық көрсетілетін қызметтерді ұсынудың қағидаларын бекіту туралы" №291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2026 жылғы 3 ақпандағы № 32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 өзі басқару туралы" Заңының 37 – бабының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 – бабының </w:t>
      </w:r>
      <w:r>
        <w:rPr>
          <w:rFonts w:ascii="Times New Roman"/>
          <w:b w:val="false"/>
          <w:i w:val="false"/>
          <w:color w:val="000000"/>
          <w:sz w:val="28"/>
        </w:rPr>
        <w:t>9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"Алакөл ауданы бойынша коммуналдық көрсетілетін қызметтерді ұсынудың қағидаларын бекіту туралы" Алматы облысы Алакөл ауданы әкімдігінің 2021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Алакөл ауданы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