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5d5" w14:textId="59a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2026 жылғы 16 ақпандағы № 24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32987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әлеуметтік салаға жетекшілік ететін орынбасары С. Құрманбаевқа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қаулысына қосымша "____" ____________ 2026 ж.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көрсетілетін қызметті алушыға арналған тариф,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жағдайында арнаулы әлеуметтік қызметтер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1)психоневрологиялық ауытқулары бар үш жастан он сегіз жасқа дейінгі мүгедектігі бар балалар;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үш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