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2f27" w14:textId="8332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әкімінің 2018 жылғы 14 желтоқсандағы "Текелі қаласында дауыс беруді өткізу және дауыс санау үшін сайлау учаскелерін құру туралы" № 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әкімінің 2026 жылғы 6 қаңтардағы № 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 әкімінің 2018 жылғы 14 желтоқсандағы "Текелі қаласында дауыс беруді өткізу және дауыс санау үшін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 мемлекеттік тіркеу тізілімінде № 127361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Текелі қаласы әкімі аппаратының басшысына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Джылкыбаев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әкімінің 2026 жылғы 6 қаңтардағы № 1 шешіміне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бойынша сайлау учаскелері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440 учаскесі.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Текелі қаласы, Кошевой көшесі, 6, "Жетісу облысы білім басқармасының Текелі қаласы бойынша білім бөлімі" мемлекеттік мекемесінің "№2 орта мектеп мектепке дейінгі шағын орталығымен" коммуналдық мемлекеттік мекемесі.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О. Кошевой № 1-ден № 56-ға дейін, Д. Қонаев № 331 - ден № 505-ке дейін (тақ жағы) № 394-тен № 506-ға дейін, Мыңбұлақ № 1-ден № 71-ге дейін, Жаркент № 1 - ден № 57-ге дейін, Ойзаз № 1-ден № 45-ке дейін, о. Жандосова № 1-ден № 28-ге дейін; Ұлан № 4, 8, 12, 13, 14, 16, 17, 18, 19, Қайнар № 1-ден № 11-ге дейін.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441 учаскесі.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Қ.Сатпаев көшесі, № 38. – "Металлург" шағын-ауданының клубы.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д. Қонаев № 221-ден № 299-ға дейін (тақ жағы), № 254-тен № 392-ге дейін (жұп жағы), Теміржол № 1-ден № 57-ге дейін, А. Иманов № 1-ден № 34-ке дейін, Б. Момышұлы № 1-ден №1-ге дейін 20. м. Мәметова № 13-тен № 33-ке дейін (тақ жағы) № 2-ден № 22-ге дейін (жұп жағы), Қасым хан № 1 - ден № 64-ке дейін, Ойконыс (бұрынғы Бауман) № 1 - ден № 14-ке дейін, Маржантас № 1-ден №1-ге дейін 34. Дәулеткерейдің күйшісі № 1-ден № 38-ге дейін, и. Есенберлин № 1-ден № 41-ге дейін, Чехов № 1-ден № 67-ге дейін, Б. Римова № 1-ден № 30-ға дейін, Т. Рысқұлова № 1-ден № 35-ке дейін; Теректі № 1-ден № 18-ге дейін.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442 учаскесі.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Текелі қаласы, Қ. Сәтпаев көшесі, 50, "Жетісу облысы білім басқармасының Текелі қаласы бойынша білім бөлімі " мемлекеттік мекемесінің "№ 1 орта мектеп мектепке дейінгі шағын орталығымен" коммуналдық мемлекеттік мекемесі ғимараты, тел. 8(72835) 41325.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Веселая Поляна № 10-дан 58-ге дейін, Д. Қонаев № 301-ден № 327-ге дейін (тақ жағы), Сүйінбай № 1-ден № 40-қа дейін, Садовая № 1-ден № 111-ге дейін, Е. Брусиловский № 1-ден № 36-ға дейін, қ. Сәтпаев № 3-тен № 87, Е. Берікболанова № 1-ден № 36-ға дейін, Шаталова № 1-ден № 44-ке дейін, Болтирик шешен № 1-ден № 62-ге дейін, Мичурина № 1-ден № 89-ға дейін, Ш.Қалдаяқова № 1-ден № 63-ке дейін, стадион № 1-ден № 40-қа дейін.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443 учаскесі.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Текелі қаласы, Жамбыл көшесі, № 44, "Жанұя" отбасын қолдау орталығы коммуналдық мемлекеттік мекемесі.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Чехов № 68-ден № 98-ге дейін, Д. Қонаев № 186-дан № 252-ге дейін (жұп жағы), Райымбек батыр № 1-ден № 38-ге дейін, Қ. Рысқұлбеков № 1 - ден № 50-ге дейін, Абай № 1 - ден № 53-ке дейін, Ж. Баласағұн № 1-ден № 39-ға дейін, А. Байтұрсынов № 1-ден № 24-ке дейін, М. Мақатаев № 1 - ден № 17-ге дейін, Некрасов № 1-ден № 13-ке дейін, М. Қадилбекова № 1 - ден № 31-ге дейін, Бұқар жырау № 1 - ден № 14-ке дейін; Бөктерли № 1 № 18 бойынша. "Горняк" бау-бақша қоғамының тұтыну кооперативінің бүкіл тұрғын үй қоры.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444 учаскесі.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Жеңіс көшесі, 10, "Жетісу облысы білім басқармасының Текелі қаласы бойынша білім бөлімі" мемлекеттік мекемесінің "№ 8 орта мектеп мектепке дейінгі шағын орталығымен" коммуналдық мемлекеттік мекемесі ғимараты, тел. 8(72835) 50015.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Текелі қаласы, Жамбыл көшелері № 1-ден № 75-ке дейін, Жеңіс № 2-ден № 8-ге дейін, Қазақстан № 30-дан № 42-ге дейін, № 33-тен № 63-ке дейін. "Самал" саяжай кооперативінің барлық тұрғын үй қоры.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445 учаскесі.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Текелі қаласы, Жеңіс көшесі, 10, "Жетісу облысы білім басқармасының Текелі қаласы бойынша білім бөлімі" мемлекеттік мекемесінің "№ 8 орта мектеп мектепке дейінгі шағын орталығымен" коммуналдық мемлекеттік мекемесі ғимараты, тел. 8(72835) 52085.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қора № 1-ден № 69-ға дейін, Ш. Уәлиханов № 1 - ден № 68-ге дейін, Жеңіс № 9, 10, 11, 12, 13, 14, 15, 16, 38, Бақтыбай № 4 - тен № 64-ке дейін. "Пограничник" және "шекарашы 2 Пограничник 2" саяжай кооперативінің барлық тұрғын үй қоры.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446 учаскесі.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Тәуелсіздік көшесі, 23, "Жетісу облысы білім басқармасының Текелі қаласы бойынша білім бөлімі" мемлекеттік мекемесінің "№ 5 орта мектеп" коммуналдық мемлекеттік мекемесі ғимараты, тел. 8(72835) 42660.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М. Әуезов көшесі № 31-ден №40-қа дейін, Тәуелсіздік № 12, 14, 16, 18, 20, 22, 26, 27, 28, 29, Қазақстан № 17, 19, 21, 22, 23, 26, 28. "Учитель" саяжай кооперативінің барлық тұрғын үй қоры.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447 учаскесі.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Тәуелсіздік көшесі, 11, "Текелі қаласы әкімінің қалалық Мәдениет үйі" мемлекеттік коммуналдық қазыналық кәсіпорны ғимараты, тел. 8(72835) 44684.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Гарышкерлер № 1-ден № 7-ге дейін, Гагарин № 1-ден № 19-ға дейін, М. Әуезов № 20, 21, 22, 22-а, 23, 24, 27, 28, Тәуелсіздік № 7, 9, 13, 15, 17, 19, 21, Қазақстан № 16, 18.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448 учаскесі.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М. Әуэзов көшесі, 1, "Жетісу облысы білім басқармасының Текелі қаласы бойынша білім бөлімі" мемлекеттік мекемесінің "№ 3 орта мектеп мектепке дейінгі шағын орталығымен" коммуналдық мемлекеттік мекемесі ғимараты, тел. 8(72835) 44162.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Абылай хан № 1-ден № 33-ке дейін, Төле би № 1-ден № 41-ге дейін, Юдичев № 1-ден № 9-ға дейін, Л. Хамиди № 1-ден № 15-ке дейін, Қазақстан № 1-ден № 15-ке дейін, Тәуелсіздік № 2, 3, 5, м. Әуезов № 1 - ден № 19-ға дейін. "Обогатитель", "Геолог", "Шахтостроитель" және "Алмаағаш" саяжай кооперативтерінің барлық тұрғын үй қоры.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449 учаскесі.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Достық көшесі, 31, "Жетісу облысы білім басқармасының Текелі қаласы бойынша білім бөлімі" мемлекеттік мекемесінің "№ 6 орта мектеп", коммуналдық мемлекеттік мекемесі ғимараты, тел.8(72835) 45174.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Береговая № 1-ден № 85-ке дейін; Қаратал № 1-ден № 204-ке дейін, Пушкин № 1-ден № 130-ға дейін, Күншығыс № 1-ден № 130-ға дейін, Достық № 1-ден № 53-ке дейін, Кеншилер № 1-ден № 59-ға дейін; Жиделі № 1, 2, 4, 7; көктем № 2-ден № 10-ға дейін.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450 учаскесі.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Достық көшесі, 31, "Жетісу облысы білім басқармасының Текелі қаласы бойынша білім бөлімі" мемлекеттік мекемесінің "№ 6 орта мектеп", коммуналдық мемлекеттік мекемесі ғимараты, тел. 8(72835) 50250.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Шұғыла № 1-ден № 22-ге дейін, Д.Қонаев № 10-дан № 184-ке дейін, № 1-ден № 211-ге дейін (тақ жағы), Шевченко № 1-ден № 52-ге дейін, Л. Асанова № 1-ден № 40-қа дейін, Ы. Алтынсарина № 1-ден № 44-ке дейін, Айдар би № 1-ден № 26-ға дейін, Керімбек № 1-ден № 70-ке дейін, Әл-Фараби № 1 - ден № 20 - ға дейін, и. Жансүгірова № 1 - ден № 20-ға дейін, батыр Оракты № 1 - ден № 130-ға дейін, Панфилова № 1-ден № 127-ге дейін; Батыс № 1-ден №5-ке дейін. "Садовод", "Энергетик", " Железнодорожник", "Автомобилист" және "Мичуринец" саяжай кооперативтерінің бүкіл тұрғын үй қоры.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451 учаскесі.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Күншығыс көшесі, 132, "Текелі қаласы әкімдігінің шаруашылық жүргізу құқығындағы "Текелі Су құбыры" мемлекеттік коммуналдық кәсіпорны ғимараты, тел. 8(72835) 46561.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Алматы № 1-ден № 89-ға дейін, Достық № 54-тен № 157-ге дейін, Күншығыс № 131-ден № 237-ге дейін, Балпық би № 1 - ден № 78-ге дейін, Чайковский № 1 - ден № 80-ге дейін, Қаратал № 205 - тен № 349-ға дейін, Жағалау № 86-дан № 117-ге дейін, Пушкин № 131-ден № 178-ге дейін.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452 учаскесі.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Ә. Қастеев көшесі, 8, "Жетісу облысы білім басқармасының Текелі қаласы бойынша білім бөлімі" мемлекеттік мекемесінің "№ 4 орта мектеп", коммуналдық мемлекеттік мекемесі ғимараты, тел. 8(72835) 45525.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көшелері: и. Жансүгіров № 21-ден № 93-ке дейін, Толстой № 1-ден № 87-ге дейін, Қ. Жалайыри № 1-ден № 83-ке дейін, М. Төлебаев № 1-ден № 70-ке дейін, Ә. Қастеев № 1, 2,3, 5, Ынтымақ № 1-ден № 67, Сейфуллин ауылы № 1-ден № 29-ға дейін, Әл-Фараби № 19-дан № 34-ке дейін, Самал № 8, 10, 12, 17, 18, 20, 22, 24, 28, 30.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453 учаскесі.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Тәуелсіздік көшесі, 25, "Жетісу облысының денсаулық сақтау басқармасы" мемлекеттік мекемесінің шаруашылық жүргізу құқығындағы "Текелі қалалық ауруханасы" мемлекеттік коммуналдық кәсіпорны ғимараты, тел. 8(72835) 42210.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Текелі қалалық ауруханасының аумағы.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454 учаскесі.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Стадион көшесі, 41, "Жетісу облысының жұмыспен қамтуды үйлестіру және әлеуметтік бағдарламалар басқармасы" мемлекеттік мекемесінің "Шапағат" Текелі арнаулы әлеуметтік қызмет көрсету орталығы" коммуналдық мемлекеттік мекемесі ғимараты, тел. 8(72835) 41483.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Стадионная көшесі № 41, "Шапағат" Текелі арнаулы әлеуметтік қызмет көрсету орталығы " КММ.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455 учаскесі.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Қора көшесі, 117, Текелі қаласы, Жетісу облысы Панфилов ауданы шекара басқармасының Оқу толықтыру-атты әскер тобы ғимараты, тел. 8(72835) 52010.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орталық шекаралары шегінде.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456 учаскесі.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Текелі қаласы, Рудничный ауылы, Бейбітшілік көшесі, 58,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"Жетісу облысы білім басқармасының Текелі қаласы бойынша білім бөлімі" мемлекеттік мекемесінің "№ 7 орта мектеп мектепке дейінгі шағын орталығымен" коммуналдық мемлекеттік мекемесі ғимараты, тел. 8(72835) 48463.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Рудничный ауылы, көшелер: Бейбітшілік № 1-ден № 58-ге дейін, Советская № 1-ден № 19-ға дейін, Школьная № 2-ден № 17-ге дейін, Наурызбай батыр № 1-ден № 17-ге дейін, Біржан сал № 2-ден № 48-ге дейін, Құрманғазы № 2 - ден № 17-ге дейін, Ескелді би № 2-ден № 25-ке дейін, Ақын Сара № 1-ден № 63-ке дейін, Ш. Айманова № 1-ден № 24-ке дейін, М. Жұмабаева № 1 - ден № 18-ге дейін, А. Бейсеуова № 1, 2, 3, 4, 5, 6, 7, 8, 14, 18, 97, Алатау № 2, 3, 5, 6, 7, 8, 9, 10, 11, 12.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457 учаскесі.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Рудничный ауылы, Ә. Молдағұлова көшесі, 1, Қазақстан Республикасы Ұлттық қауіпсіздік комитеті Шекара қызметінің Панфилов ауданы бойынша Шекаралық басқармасының "Көк-су" шекара бөлімшесі ғимараты, тел. 8(72835) 48365.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орталық шекаралары шегінде.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458 учаскесі.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Текелі қаласы, Д. Қонаев көшесі, 104, "Жетісу облысы полиция Департаментінің Текелі қаласының полиция бөлімі" мемлекеттік мекемесінің Уақытша ұстау изоляторы ғимараты, тел. 8(72835) 46060.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орталық шекаралары шегінде.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