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d3bc" w14:textId="359d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қаласында сайлау учаскелерін құру туралы</w:t>
      </w:r>
    </w:p>
    <w:p>
      <w:pPr>
        <w:spacing w:after="0"/>
        <w:ind w:left="0"/>
        <w:jc w:val="both"/>
      </w:pPr>
      <w:r>
        <w:rPr>
          <w:rFonts w:ascii="Times New Roman"/>
          <w:b w:val="false"/>
          <w:i w:val="false"/>
          <w:color w:val="000000"/>
          <w:sz w:val="28"/>
        </w:rPr>
        <w:t>Жетісу облысы Талдықорған әкімінің 2026 жылғы 4 ақпандағы № 1 шешімі</w:t>
      </w:r>
    </w:p>
    <w:p>
      <w:pPr>
        <w:spacing w:after="0"/>
        <w:ind w:left="0"/>
        <w:jc w:val="both"/>
      </w:pPr>
      <w:bookmarkStart w:name="z7"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Талдықорған қаласының әкімі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қаласында дауыс беруді өткізу және дауыс санау үшін аумақтық сайлау комиссиясымен келісілген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Талдықорған қаласы әкімінің "Талдықорған қаласында сайлау учаскелерін құру туралы" 2020 жылғы 13 тамыздағы </w:t>
      </w:r>
      <w:r>
        <w:rPr>
          <w:rFonts w:ascii="Times New Roman"/>
          <w:b w:val="false"/>
          <w:i w:val="false"/>
          <w:color w:val="000000"/>
          <w:sz w:val="28"/>
        </w:rPr>
        <w:t>№ 5</w:t>
      </w:r>
      <w:r>
        <w:rPr>
          <w:rFonts w:ascii="Times New Roman"/>
          <w:b w:val="false"/>
          <w:i w:val="false"/>
          <w:color w:val="000000"/>
          <w:sz w:val="28"/>
        </w:rPr>
        <w:t xml:space="preserve"> (Нормативтік құқықтық актілерді мемлекеттік тіркеу тізілімінде № 145561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Талдықорған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аумақтық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Рымтаев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әкімінің 2026 жылғы “___”____________ № ___ шешіміне қосымша</w:t>
            </w:r>
          </w:p>
        </w:tc>
      </w:tr>
    </w:tbl>
    <w:bookmarkStart w:name="z16" w:id="5"/>
    <w:p>
      <w:pPr>
        <w:spacing w:after="0"/>
        <w:ind w:left="0"/>
        <w:jc w:val="left"/>
      </w:pPr>
      <w:r>
        <w:rPr>
          <w:rFonts w:ascii="Times New Roman"/>
          <w:b/>
          <w:i w:val="false"/>
          <w:color w:val="000000"/>
        </w:rPr>
        <w:t xml:space="preserve"> Талдықорған қаласы аумағындағы сайлау учаскелері</w:t>
      </w:r>
    </w:p>
    <w:bookmarkEnd w:id="5"/>
    <w:bookmarkStart w:name="z17" w:id="6"/>
    <w:p>
      <w:pPr>
        <w:spacing w:after="0"/>
        <w:ind w:left="0"/>
        <w:jc w:val="both"/>
      </w:pPr>
      <w:r>
        <w:rPr>
          <w:rFonts w:ascii="Times New Roman"/>
          <w:b w:val="false"/>
          <w:i w:val="false"/>
          <w:color w:val="000000"/>
          <w:sz w:val="28"/>
        </w:rPr>
        <w:t>
      № 381 сайлау учаскесі</w:t>
      </w:r>
    </w:p>
    <w:bookmarkEnd w:id="6"/>
    <w:bookmarkStart w:name="z18" w:id="7"/>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7"/>
    <w:bookmarkStart w:name="z19" w:id="8"/>
    <w:p>
      <w:pPr>
        <w:spacing w:after="0"/>
        <w:ind w:left="0"/>
        <w:jc w:val="both"/>
      </w:pPr>
      <w:r>
        <w:rPr>
          <w:rFonts w:ascii="Times New Roman"/>
          <w:b w:val="false"/>
          <w:i w:val="false"/>
          <w:color w:val="000000"/>
          <w:sz w:val="28"/>
        </w:rPr>
        <w:t>
      Шекараларында: Талдықорған қаласы, “Красный камень” бағбандар тұтынушы кооперативі.</w:t>
      </w:r>
    </w:p>
    <w:bookmarkEnd w:id="8"/>
    <w:bookmarkStart w:name="z20" w:id="9"/>
    <w:p>
      <w:pPr>
        <w:spacing w:after="0"/>
        <w:ind w:left="0"/>
        <w:jc w:val="both"/>
      </w:pPr>
      <w:r>
        <w:rPr>
          <w:rFonts w:ascii="Times New Roman"/>
          <w:b w:val="false"/>
          <w:i w:val="false"/>
          <w:color w:val="000000"/>
          <w:sz w:val="28"/>
        </w:rPr>
        <w:t>
      № 382 сайлау учаскесі</w:t>
      </w:r>
    </w:p>
    <w:bookmarkEnd w:id="9"/>
    <w:bookmarkStart w:name="z21" w:id="10"/>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10"/>
    <w:bookmarkStart w:name="z22" w:id="11"/>
    <w:p>
      <w:pPr>
        <w:spacing w:after="0"/>
        <w:ind w:left="0"/>
        <w:jc w:val="both"/>
      </w:pPr>
      <w:r>
        <w:rPr>
          <w:rFonts w:ascii="Times New Roman"/>
          <w:b w:val="false"/>
          <w:i w:val="false"/>
          <w:color w:val="000000"/>
          <w:sz w:val="28"/>
        </w:rPr>
        <w:t>
      Шекараларында: Талдықорған қаласы, “Мерекелік”, “Ключи” бағбандар тұтынушы кооперативтері.</w:t>
      </w:r>
    </w:p>
    <w:bookmarkEnd w:id="11"/>
    <w:bookmarkStart w:name="z23" w:id="12"/>
    <w:p>
      <w:pPr>
        <w:spacing w:after="0"/>
        <w:ind w:left="0"/>
        <w:jc w:val="both"/>
      </w:pPr>
      <w:r>
        <w:rPr>
          <w:rFonts w:ascii="Times New Roman"/>
          <w:b w:val="false"/>
          <w:i w:val="false"/>
          <w:color w:val="000000"/>
          <w:sz w:val="28"/>
        </w:rPr>
        <w:t xml:space="preserve">
      № 383 сайлау учаскесі </w:t>
      </w:r>
    </w:p>
    <w:bookmarkEnd w:id="12"/>
    <w:bookmarkStart w:name="z24" w:id="13"/>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3"/>
    <w:bookmarkStart w:name="z25" w:id="14"/>
    <w:p>
      <w:pPr>
        <w:spacing w:after="0"/>
        <w:ind w:left="0"/>
        <w:jc w:val="both"/>
      </w:pPr>
      <w:r>
        <w:rPr>
          <w:rFonts w:ascii="Times New Roman"/>
          <w:b w:val="false"/>
          <w:i w:val="false"/>
          <w:color w:val="000000"/>
          <w:sz w:val="28"/>
        </w:rPr>
        <w:t>
      Шекараларында: Талдықорған қаласы, Ақжар (толық), Ащысай (толық), Ә. Әлімжанов (толық), Балдырған (толық), Бесағаш (толық), Ж. Жақыпбаев (толық), Жерұйық (толық), Жылысай (толық), Көктұма (толық), Қобызшы Молықбай (толық), Қ. Мұқашев (толық), М. Баймұхамедов (толық), Малайсары Батыр (толық), Ойсаз (толық), Подобедова (толық), С. Сыдықов (толық), С. Абубакиров (толық), Толғанбай Ақын (толық) көшелері, “Шайқорған” бағбандар тұтынушы кооперативі.</w:t>
      </w:r>
    </w:p>
    <w:bookmarkEnd w:id="14"/>
    <w:bookmarkStart w:name="z26" w:id="15"/>
    <w:p>
      <w:pPr>
        <w:spacing w:after="0"/>
        <w:ind w:left="0"/>
        <w:jc w:val="both"/>
      </w:pPr>
      <w:r>
        <w:rPr>
          <w:rFonts w:ascii="Times New Roman"/>
          <w:b w:val="false"/>
          <w:i w:val="false"/>
          <w:color w:val="000000"/>
          <w:sz w:val="28"/>
        </w:rPr>
        <w:t>
      № 384 сайлау учаскесі</w:t>
      </w:r>
    </w:p>
    <w:bookmarkEnd w:id="15"/>
    <w:bookmarkStart w:name="z27" w:id="16"/>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6"/>
    <w:bookmarkStart w:name="z28" w:id="17"/>
    <w:p>
      <w:pPr>
        <w:spacing w:after="0"/>
        <w:ind w:left="0"/>
        <w:jc w:val="both"/>
      </w:pPr>
      <w:r>
        <w:rPr>
          <w:rFonts w:ascii="Times New Roman"/>
          <w:b w:val="false"/>
          <w:i w:val="false"/>
          <w:color w:val="000000"/>
          <w:sz w:val="28"/>
        </w:rPr>
        <w:t xml:space="preserve">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көшелері, “Балауса” тұрғын үй алабы. </w:t>
      </w:r>
    </w:p>
    <w:bookmarkEnd w:id="17"/>
    <w:bookmarkStart w:name="z29" w:id="18"/>
    <w:p>
      <w:pPr>
        <w:spacing w:after="0"/>
        <w:ind w:left="0"/>
        <w:jc w:val="both"/>
      </w:pPr>
      <w:r>
        <w:rPr>
          <w:rFonts w:ascii="Times New Roman"/>
          <w:b w:val="false"/>
          <w:i w:val="false"/>
          <w:color w:val="000000"/>
          <w:sz w:val="28"/>
        </w:rPr>
        <w:t>
      № 385 сайлау учаскесі</w:t>
      </w:r>
    </w:p>
    <w:bookmarkEnd w:id="18"/>
    <w:bookmarkStart w:name="z30" w:id="19"/>
    <w:p>
      <w:pPr>
        <w:spacing w:after="0"/>
        <w:ind w:left="0"/>
        <w:jc w:val="both"/>
      </w:pPr>
      <w:r>
        <w:rPr>
          <w:rFonts w:ascii="Times New Roman"/>
          <w:b w:val="false"/>
          <w:i w:val="false"/>
          <w:color w:val="000000"/>
          <w:sz w:val="28"/>
        </w:rPr>
        <w:t>
      Орталығы: Талдықорған қаласы, Е. Ярославский көшесі, 6, “Жетісу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bookmarkEnd w:id="19"/>
    <w:bookmarkStart w:name="z31" w:id="20"/>
    <w:p>
      <w:pPr>
        <w:spacing w:after="0"/>
        <w:ind w:left="0"/>
        <w:jc w:val="both"/>
      </w:pPr>
      <w:r>
        <w:rPr>
          <w:rFonts w:ascii="Times New Roman"/>
          <w:b w:val="false"/>
          <w:i w:val="false"/>
          <w:color w:val="000000"/>
          <w:sz w:val="28"/>
        </w:rPr>
        <w:t>
      Шекараларында: Талдықорған қаласы,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 көшелері, “Сарыарқа” бағбандар тұтынушы кооперативі.</w:t>
      </w:r>
    </w:p>
    <w:bookmarkEnd w:id="20"/>
    <w:bookmarkStart w:name="z32" w:id="21"/>
    <w:p>
      <w:pPr>
        <w:spacing w:after="0"/>
        <w:ind w:left="0"/>
        <w:jc w:val="both"/>
      </w:pPr>
      <w:r>
        <w:rPr>
          <w:rFonts w:ascii="Times New Roman"/>
          <w:b w:val="false"/>
          <w:i w:val="false"/>
          <w:color w:val="000000"/>
          <w:sz w:val="28"/>
        </w:rPr>
        <w:t>
      № 386 сайлау учаскесі</w:t>
      </w:r>
    </w:p>
    <w:bookmarkEnd w:id="21"/>
    <w:bookmarkStart w:name="z33" w:id="22"/>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2"/>
    <w:bookmarkStart w:name="z34" w:id="23"/>
    <w:p>
      <w:pPr>
        <w:spacing w:after="0"/>
        <w:ind w:left="0"/>
        <w:jc w:val="both"/>
      </w:pPr>
      <w:r>
        <w:rPr>
          <w:rFonts w:ascii="Times New Roman"/>
          <w:b w:val="false"/>
          <w:i w:val="false"/>
          <w:color w:val="000000"/>
          <w:sz w:val="28"/>
        </w:rPr>
        <w:t>
      Шекараларында: Талдықорған қаласы, А. Радищев (толық), А. Фадеев (толық),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көшелері, №1-ші бөлімше.</w:t>
      </w:r>
    </w:p>
    <w:bookmarkEnd w:id="23"/>
    <w:bookmarkStart w:name="z35" w:id="24"/>
    <w:p>
      <w:pPr>
        <w:spacing w:after="0"/>
        <w:ind w:left="0"/>
        <w:jc w:val="both"/>
      </w:pPr>
      <w:r>
        <w:rPr>
          <w:rFonts w:ascii="Times New Roman"/>
          <w:b w:val="false"/>
          <w:i w:val="false"/>
          <w:color w:val="000000"/>
          <w:sz w:val="28"/>
        </w:rPr>
        <w:t>
      № 387 сайлау учаскесі</w:t>
      </w:r>
    </w:p>
    <w:bookmarkEnd w:id="24"/>
    <w:bookmarkStart w:name="z36" w:id="25"/>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5"/>
    <w:bookmarkStart w:name="z37" w:id="26"/>
    <w:p>
      <w:pPr>
        <w:spacing w:after="0"/>
        <w:ind w:left="0"/>
        <w:jc w:val="both"/>
      </w:pPr>
      <w:r>
        <w:rPr>
          <w:rFonts w:ascii="Times New Roman"/>
          <w:b w:val="false"/>
          <w:i w:val="false"/>
          <w:color w:val="000000"/>
          <w:sz w:val="28"/>
        </w:rPr>
        <w:t>
      Шекараларында: Талдықорған қаласы,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1-ден 157-ге дейін (тақ жағы), № 2-ден 160-дейін (жұп жағы), Бұлақты (толық), В. Чкалов № 2-ден 50-ге дейін (жұп жағы), Е. Брусиловский № 1-ден 39-ға дейін (тақ жағы), № 2-ден 44-ке дейін (жұп жағы), Ойжайлау (толық), Ш. Құдайбердиев № 1-ден 123-ке дейін (тақ жағы), № 2-ден 82-ге дейін (жұп жағы) көшелері.</w:t>
      </w:r>
    </w:p>
    <w:bookmarkEnd w:id="26"/>
    <w:bookmarkStart w:name="z38" w:id="27"/>
    <w:p>
      <w:pPr>
        <w:spacing w:after="0"/>
        <w:ind w:left="0"/>
        <w:jc w:val="both"/>
      </w:pPr>
      <w:r>
        <w:rPr>
          <w:rFonts w:ascii="Times New Roman"/>
          <w:b w:val="false"/>
          <w:i w:val="false"/>
          <w:color w:val="000000"/>
          <w:sz w:val="28"/>
        </w:rPr>
        <w:t>
      № 388 сайлау учаскесі</w:t>
      </w:r>
    </w:p>
    <w:bookmarkEnd w:id="27"/>
    <w:bookmarkStart w:name="z39" w:id="28"/>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8"/>
    <w:bookmarkStart w:name="z40" w:id="29"/>
    <w:p>
      <w:pPr>
        <w:spacing w:after="0"/>
        <w:ind w:left="0"/>
        <w:jc w:val="both"/>
      </w:pPr>
      <w:r>
        <w:rPr>
          <w:rFonts w:ascii="Times New Roman"/>
          <w:b w:val="false"/>
          <w:i w:val="false"/>
          <w:color w:val="000000"/>
          <w:sz w:val="28"/>
        </w:rPr>
        <w:t>
      Шекараларында: Талдықорған қаласы, Абай №111-ден 211-ге дейін (тақ жағы), №124-тен 224-ке дейін (жұп жағы), А. Матросов (толық), Ә. Дайыров №1-ден 103-ке дейін (тақ жағы), №2-ден 98-ге дейін (жұп жағы), Ә. Тыныбаев №162-ден 388-ге дейін (жұп жағы), №159-дан 319-ға дейін (тақ жағы), Біржан сал №1-ден 33-ке дейін (тақ жағы), №2-ден 34-ке дейін (жұп жағы), В. Чкалов №1-ден 57-ге дейін (тақ жағы), Ж. Сыздықов (толық), Крылов (толық), Қ. Сәтпаев (толық), М. Талқыбаев №2-ден 62-ге дейін (жұп жағы), №1-ден 67-ге дейін (тақ жағы), Н. Некрасов (толық), Попов (толық) көшелері.</w:t>
      </w:r>
    </w:p>
    <w:bookmarkEnd w:id="29"/>
    <w:bookmarkStart w:name="z41" w:id="30"/>
    <w:p>
      <w:pPr>
        <w:spacing w:after="0"/>
        <w:ind w:left="0"/>
        <w:jc w:val="both"/>
      </w:pPr>
      <w:r>
        <w:rPr>
          <w:rFonts w:ascii="Times New Roman"/>
          <w:b w:val="false"/>
          <w:i w:val="false"/>
          <w:color w:val="000000"/>
          <w:sz w:val="28"/>
        </w:rPr>
        <w:t>
      № 389 сайлау учаскесі</w:t>
      </w:r>
    </w:p>
    <w:bookmarkEnd w:id="30"/>
    <w:bookmarkStart w:name="z42" w:id="31"/>
    <w:p>
      <w:pPr>
        <w:spacing w:after="0"/>
        <w:ind w:left="0"/>
        <w:jc w:val="both"/>
      </w:pPr>
      <w:r>
        <w:rPr>
          <w:rFonts w:ascii="Times New Roman"/>
          <w:b w:val="false"/>
          <w:i w:val="false"/>
          <w:color w:val="000000"/>
          <w:sz w:val="28"/>
        </w:rPr>
        <w:t>
      Орталығы: Талдықорған қаласы, Н. Назарбаев даңғылы, 67, “Жетісу облысының мәдениет, архивтер және құжаттама басқармасы” мемлекеттік мекемесінің “І. Жансүгіров атындағы мәдениет сарайы” мемлекеттік коммуналдық кәсіпорны.</w:t>
      </w:r>
    </w:p>
    <w:bookmarkEnd w:id="31"/>
    <w:bookmarkStart w:name="z43" w:id="32"/>
    <w:p>
      <w:pPr>
        <w:spacing w:after="0"/>
        <w:ind w:left="0"/>
        <w:jc w:val="both"/>
      </w:pPr>
      <w:r>
        <w:rPr>
          <w:rFonts w:ascii="Times New Roman"/>
          <w:b w:val="false"/>
          <w:i w:val="false"/>
          <w:color w:val="000000"/>
          <w:sz w:val="28"/>
        </w:rPr>
        <w:t>
      Шекараларында: Талдықорған қаласы,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М. Талқыбаев № 64-тен 94-ке дейін (жұп жағы), № 69-дан 99-ға дейін (тақ жағы), Н. Щорс№ 2-ден 80-ге дейін (жұп жағы), № 1-ден 33-ке дейін (тақ жағы), С. Тургенев (толық), Т. Рүстембеков № 2-ден 18-ге дейін (жұп жағы), Т. Шевченко № 2-ден 90-ға дейін (жұп жағы), № 1-ден 83-ке дейін (тақ жағы) көшелері.</w:t>
      </w:r>
    </w:p>
    <w:bookmarkEnd w:id="32"/>
    <w:bookmarkStart w:name="z44" w:id="33"/>
    <w:p>
      <w:pPr>
        <w:spacing w:after="0"/>
        <w:ind w:left="0"/>
        <w:jc w:val="both"/>
      </w:pPr>
      <w:r>
        <w:rPr>
          <w:rFonts w:ascii="Times New Roman"/>
          <w:b w:val="false"/>
          <w:i w:val="false"/>
          <w:color w:val="000000"/>
          <w:sz w:val="28"/>
        </w:rPr>
        <w:t>
      № 390 сайлау учаскесі</w:t>
      </w:r>
    </w:p>
    <w:bookmarkEnd w:id="33"/>
    <w:bookmarkStart w:name="z45" w:id="34"/>
    <w:p>
      <w:pPr>
        <w:spacing w:after="0"/>
        <w:ind w:left="0"/>
        <w:jc w:val="both"/>
      </w:pPr>
      <w:r>
        <w:rPr>
          <w:rFonts w:ascii="Times New Roman"/>
          <w:b w:val="false"/>
          <w:i w:val="false"/>
          <w:color w:val="000000"/>
          <w:sz w:val="28"/>
        </w:rPr>
        <w:t>
      Орталығы: Талдықорған қаласы, 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4"/>
    <w:bookmarkStart w:name="z46" w:id="35"/>
    <w:p>
      <w:pPr>
        <w:spacing w:after="0"/>
        <w:ind w:left="0"/>
        <w:jc w:val="both"/>
      </w:pPr>
      <w:r>
        <w:rPr>
          <w:rFonts w:ascii="Times New Roman"/>
          <w:b w:val="false"/>
          <w:i w:val="false"/>
          <w:color w:val="000000"/>
          <w:sz w:val="28"/>
        </w:rPr>
        <w:t>
      Шекараларында: Талдықорған қаласы,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 көшелері.</w:t>
      </w:r>
    </w:p>
    <w:bookmarkEnd w:id="35"/>
    <w:bookmarkStart w:name="z47" w:id="36"/>
    <w:p>
      <w:pPr>
        <w:spacing w:after="0"/>
        <w:ind w:left="0"/>
        <w:jc w:val="both"/>
      </w:pPr>
      <w:r>
        <w:rPr>
          <w:rFonts w:ascii="Times New Roman"/>
          <w:b w:val="false"/>
          <w:i w:val="false"/>
          <w:color w:val="000000"/>
          <w:sz w:val="28"/>
        </w:rPr>
        <w:t>
      № 391 сайлау учаскесі</w:t>
      </w:r>
    </w:p>
    <w:bookmarkEnd w:id="36"/>
    <w:bookmarkStart w:name="z48" w:id="37"/>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7"/>
    <w:bookmarkStart w:name="z49" w:id="38"/>
    <w:p>
      <w:pPr>
        <w:spacing w:after="0"/>
        <w:ind w:left="0"/>
        <w:jc w:val="both"/>
      </w:pPr>
      <w:r>
        <w:rPr>
          <w:rFonts w:ascii="Times New Roman"/>
          <w:b w:val="false"/>
          <w:i w:val="false"/>
          <w:color w:val="000000"/>
          <w:sz w:val="28"/>
        </w:rPr>
        <w:t>
      Шекараларында: Талдықорған қаласы,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65-ке дейін (тақ жағы), Н. Назарбаев даңғылы № 108-ден 124, № 134, № 172, № 218, № 226-ға дейін (жұп жағы), № 171-ден 177-ге дейін (тақ жағы) көшелері.</w:t>
      </w:r>
    </w:p>
    <w:bookmarkEnd w:id="38"/>
    <w:bookmarkStart w:name="z50" w:id="39"/>
    <w:p>
      <w:pPr>
        <w:spacing w:after="0"/>
        <w:ind w:left="0"/>
        <w:jc w:val="both"/>
      </w:pPr>
      <w:r>
        <w:rPr>
          <w:rFonts w:ascii="Times New Roman"/>
          <w:b w:val="false"/>
          <w:i w:val="false"/>
          <w:color w:val="000000"/>
          <w:sz w:val="28"/>
        </w:rPr>
        <w:t>
      № 392 сайлау учаскесі</w:t>
      </w:r>
    </w:p>
    <w:bookmarkEnd w:id="39"/>
    <w:bookmarkStart w:name="z51" w:id="40"/>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40"/>
    <w:bookmarkStart w:name="z52" w:id="41"/>
    <w:p>
      <w:pPr>
        <w:spacing w:after="0"/>
        <w:ind w:left="0"/>
        <w:jc w:val="both"/>
      </w:pPr>
      <w:r>
        <w:rPr>
          <w:rFonts w:ascii="Times New Roman"/>
          <w:b w:val="false"/>
          <w:i w:val="false"/>
          <w:color w:val="000000"/>
          <w:sz w:val="28"/>
        </w:rPr>
        <w:t>
      Шекараларында: Талдықорған қаласы,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 көшелері.</w:t>
      </w:r>
    </w:p>
    <w:bookmarkEnd w:id="41"/>
    <w:bookmarkStart w:name="z53" w:id="42"/>
    <w:p>
      <w:pPr>
        <w:spacing w:after="0"/>
        <w:ind w:left="0"/>
        <w:jc w:val="both"/>
      </w:pPr>
      <w:r>
        <w:rPr>
          <w:rFonts w:ascii="Times New Roman"/>
          <w:b w:val="false"/>
          <w:i w:val="false"/>
          <w:color w:val="000000"/>
          <w:sz w:val="28"/>
        </w:rPr>
        <w:t xml:space="preserve">
      № 393 сайлау учаскесі </w:t>
      </w:r>
    </w:p>
    <w:bookmarkEnd w:id="42"/>
    <w:bookmarkStart w:name="z54" w:id="43"/>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 Уәлиханов атындағы № 10 орта мектеп-гимназиясы” коммуналдық мемлекеттік мекемесі.</w:t>
      </w:r>
    </w:p>
    <w:bookmarkEnd w:id="43"/>
    <w:bookmarkStart w:name="z55" w:id="44"/>
    <w:p>
      <w:pPr>
        <w:spacing w:after="0"/>
        <w:ind w:left="0"/>
        <w:jc w:val="both"/>
      </w:pPr>
      <w:r>
        <w:rPr>
          <w:rFonts w:ascii="Times New Roman"/>
          <w:b w:val="false"/>
          <w:i w:val="false"/>
          <w:color w:val="000000"/>
          <w:sz w:val="28"/>
        </w:rPr>
        <w:t>
      Шекараларында: Талдықорған қаласы, “Жетісу” шағын ауданы № 15-тен 47-ге дейінгі үйлері, “Шайқорған” тұрғын үй алабы.</w:t>
      </w:r>
    </w:p>
    <w:bookmarkEnd w:id="44"/>
    <w:bookmarkStart w:name="z56" w:id="45"/>
    <w:p>
      <w:pPr>
        <w:spacing w:after="0"/>
        <w:ind w:left="0"/>
        <w:jc w:val="both"/>
      </w:pPr>
      <w:r>
        <w:rPr>
          <w:rFonts w:ascii="Times New Roman"/>
          <w:b w:val="false"/>
          <w:i w:val="false"/>
          <w:color w:val="000000"/>
          <w:sz w:val="28"/>
        </w:rPr>
        <w:t xml:space="preserve">
      № 394 сайлау учаскесі </w:t>
      </w:r>
    </w:p>
    <w:bookmarkEnd w:id="45"/>
    <w:bookmarkStart w:name="z57" w:id="46"/>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6"/>
    <w:bookmarkStart w:name="z58" w:id="47"/>
    <w:p>
      <w:pPr>
        <w:spacing w:after="0"/>
        <w:ind w:left="0"/>
        <w:jc w:val="both"/>
      </w:pPr>
      <w:r>
        <w:rPr>
          <w:rFonts w:ascii="Times New Roman"/>
          <w:b w:val="false"/>
          <w:i w:val="false"/>
          <w:color w:val="000000"/>
          <w:sz w:val="28"/>
        </w:rPr>
        <w:t>
      Шекараларында: Талдықорған қаласы, “Жетісу” шағын ауданы № 1-ден 14-ке дейінгі үйлері, “Жігер” тұрғын үй алабы.</w:t>
      </w:r>
    </w:p>
    <w:bookmarkEnd w:id="47"/>
    <w:bookmarkStart w:name="z59" w:id="48"/>
    <w:p>
      <w:pPr>
        <w:spacing w:after="0"/>
        <w:ind w:left="0"/>
        <w:jc w:val="both"/>
      </w:pPr>
      <w:r>
        <w:rPr>
          <w:rFonts w:ascii="Times New Roman"/>
          <w:b w:val="false"/>
          <w:i w:val="false"/>
          <w:color w:val="000000"/>
          <w:sz w:val="28"/>
        </w:rPr>
        <w:t>
      № 395 сайлау учаскесі</w:t>
      </w:r>
    </w:p>
    <w:bookmarkEnd w:id="48"/>
    <w:bookmarkStart w:name="z60" w:id="49"/>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9"/>
    <w:bookmarkStart w:name="z61" w:id="50"/>
    <w:p>
      <w:pPr>
        <w:spacing w:after="0"/>
        <w:ind w:left="0"/>
        <w:jc w:val="both"/>
      </w:pPr>
      <w:r>
        <w:rPr>
          <w:rFonts w:ascii="Times New Roman"/>
          <w:b w:val="false"/>
          <w:i w:val="false"/>
          <w:color w:val="000000"/>
          <w:sz w:val="28"/>
        </w:rPr>
        <w:t>
      Шекараларында: Талдықорған қаласы, “Ұлан” әскери қалашығы, “Украина” жатақханасы.</w:t>
      </w:r>
    </w:p>
    <w:bookmarkEnd w:id="50"/>
    <w:bookmarkStart w:name="z62" w:id="51"/>
    <w:p>
      <w:pPr>
        <w:spacing w:after="0"/>
        <w:ind w:left="0"/>
        <w:jc w:val="both"/>
      </w:pPr>
      <w:r>
        <w:rPr>
          <w:rFonts w:ascii="Times New Roman"/>
          <w:b w:val="false"/>
          <w:i w:val="false"/>
          <w:color w:val="000000"/>
          <w:sz w:val="28"/>
        </w:rPr>
        <w:t xml:space="preserve">
      № 396 сайлау учаскесі </w:t>
      </w:r>
    </w:p>
    <w:bookmarkEnd w:id="51"/>
    <w:bookmarkStart w:name="z63" w:id="52"/>
    <w:p>
      <w:pPr>
        <w:spacing w:after="0"/>
        <w:ind w:left="0"/>
        <w:jc w:val="both"/>
      </w:pPr>
      <w:r>
        <w:rPr>
          <w:rFonts w:ascii="Times New Roman"/>
          <w:b w:val="false"/>
          <w:i w:val="false"/>
          <w:color w:val="000000"/>
          <w:sz w:val="28"/>
        </w:rPr>
        <w:t xml:space="preserve">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(оңтүстік қанаты). </w:t>
      </w:r>
    </w:p>
    <w:bookmarkEnd w:id="52"/>
    <w:bookmarkStart w:name="z64" w:id="53"/>
    <w:p>
      <w:pPr>
        <w:spacing w:after="0"/>
        <w:ind w:left="0"/>
        <w:jc w:val="both"/>
      </w:pPr>
      <w:r>
        <w:rPr>
          <w:rFonts w:ascii="Times New Roman"/>
          <w:b w:val="false"/>
          <w:i w:val="false"/>
          <w:color w:val="000000"/>
          <w:sz w:val="28"/>
        </w:rPr>
        <w:t>
      Шекараларында: Талдықорған қаласы, Астана (толық), Б. Әшімов (толық), Ж. Балапанов (толық), З. Тамшыбаева (толық), Қ. Жалайыри даңғылы (толық) көшелері, Қ. Жалайыри даңғылы 26 үй, “Көктем” шағын ауданы.</w:t>
      </w:r>
    </w:p>
    <w:bookmarkEnd w:id="53"/>
    <w:bookmarkStart w:name="z65" w:id="54"/>
    <w:p>
      <w:pPr>
        <w:spacing w:after="0"/>
        <w:ind w:left="0"/>
        <w:jc w:val="both"/>
      </w:pPr>
      <w:r>
        <w:rPr>
          <w:rFonts w:ascii="Times New Roman"/>
          <w:b w:val="false"/>
          <w:i w:val="false"/>
          <w:color w:val="000000"/>
          <w:sz w:val="28"/>
        </w:rPr>
        <w:t>
      № 397 сайлау учаскесі</w:t>
      </w:r>
    </w:p>
    <w:bookmarkEnd w:id="54"/>
    <w:bookmarkStart w:name="z66" w:id="55"/>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5"/>
    <w:bookmarkStart w:name="z67" w:id="56"/>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33а, № 33а/1 блок, № 34, № 34а, № 35, № 36, № 37 үйлері.</w:t>
      </w:r>
    </w:p>
    <w:bookmarkEnd w:id="56"/>
    <w:bookmarkStart w:name="z68" w:id="57"/>
    <w:p>
      <w:pPr>
        <w:spacing w:after="0"/>
        <w:ind w:left="0"/>
        <w:jc w:val="both"/>
      </w:pPr>
      <w:r>
        <w:rPr>
          <w:rFonts w:ascii="Times New Roman"/>
          <w:b w:val="false"/>
          <w:i w:val="false"/>
          <w:color w:val="000000"/>
          <w:sz w:val="28"/>
        </w:rPr>
        <w:t>
      № 398 сайлау учаскесі</w:t>
      </w:r>
    </w:p>
    <w:bookmarkEnd w:id="57"/>
    <w:bookmarkStart w:name="z69" w:id="58"/>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8"/>
    <w:bookmarkStart w:name="z70" w:id="59"/>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9"/>
    <w:bookmarkStart w:name="z71" w:id="60"/>
    <w:p>
      <w:pPr>
        <w:spacing w:after="0"/>
        <w:ind w:left="0"/>
        <w:jc w:val="both"/>
      </w:pPr>
      <w:r>
        <w:rPr>
          <w:rFonts w:ascii="Times New Roman"/>
          <w:b w:val="false"/>
          <w:i w:val="false"/>
          <w:color w:val="000000"/>
          <w:sz w:val="28"/>
        </w:rPr>
        <w:t>
      № 399 сайлау учаскесі</w:t>
      </w:r>
    </w:p>
    <w:bookmarkEnd w:id="60"/>
    <w:bookmarkStart w:name="z72" w:id="61"/>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мектеп-гимназиясы” коммуналдық мемлекеттік мекемесі (солтүстік қанаты).</w:t>
      </w:r>
    </w:p>
    <w:bookmarkEnd w:id="61"/>
    <w:bookmarkStart w:name="z73" w:id="62"/>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13б, № 13б/1 блок, № 14, № 14а, № 16а үйлері.</w:t>
      </w:r>
    </w:p>
    <w:bookmarkEnd w:id="62"/>
    <w:bookmarkStart w:name="z74" w:id="63"/>
    <w:p>
      <w:pPr>
        <w:spacing w:after="0"/>
        <w:ind w:left="0"/>
        <w:jc w:val="both"/>
      </w:pPr>
      <w:r>
        <w:rPr>
          <w:rFonts w:ascii="Times New Roman"/>
          <w:b w:val="false"/>
          <w:i w:val="false"/>
          <w:color w:val="000000"/>
          <w:sz w:val="28"/>
        </w:rPr>
        <w:t>
      № 400 сайлау учаскесі</w:t>
      </w:r>
    </w:p>
    <w:bookmarkEnd w:id="63"/>
    <w:bookmarkStart w:name="z75" w:id="64"/>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4"/>
    <w:bookmarkStart w:name="z76" w:id="65"/>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5"/>
    <w:bookmarkStart w:name="z77" w:id="66"/>
    <w:p>
      <w:pPr>
        <w:spacing w:after="0"/>
        <w:ind w:left="0"/>
        <w:jc w:val="both"/>
      </w:pPr>
      <w:r>
        <w:rPr>
          <w:rFonts w:ascii="Times New Roman"/>
          <w:b w:val="false"/>
          <w:i w:val="false"/>
          <w:color w:val="000000"/>
          <w:sz w:val="28"/>
        </w:rPr>
        <w:t>
      № 401 сайлау учаскесі</w:t>
      </w:r>
    </w:p>
    <w:bookmarkEnd w:id="66"/>
    <w:bookmarkStart w:name="z78" w:id="67"/>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7"/>
    <w:bookmarkStart w:name="z79" w:id="68"/>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69/72 үйлері.</w:t>
      </w:r>
    </w:p>
    <w:bookmarkEnd w:id="68"/>
    <w:bookmarkStart w:name="z80" w:id="69"/>
    <w:p>
      <w:pPr>
        <w:spacing w:after="0"/>
        <w:ind w:left="0"/>
        <w:jc w:val="both"/>
      </w:pPr>
      <w:r>
        <w:rPr>
          <w:rFonts w:ascii="Times New Roman"/>
          <w:b w:val="false"/>
          <w:i w:val="false"/>
          <w:color w:val="000000"/>
          <w:sz w:val="28"/>
        </w:rPr>
        <w:t>
      № 402 сайлау учаскесі</w:t>
      </w:r>
    </w:p>
    <w:bookmarkEnd w:id="69"/>
    <w:bookmarkStart w:name="z81" w:id="70"/>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70"/>
    <w:bookmarkStart w:name="z82" w:id="71"/>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 үйлері.</w:t>
      </w:r>
    </w:p>
    <w:bookmarkEnd w:id="71"/>
    <w:bookmarkStart w:name="z83" w:id="72"/>
    <w:p>
      <w:pPr>
        <w:spacing w:after="0"/>
        <w:ind w:left="0"/>
        <w:jc w:val="both"/>
      </w:pPr>
      <w:r>
        <w:rPr>
          <w:rFonts w:ascii="Times New Roman"/>
          <w:b w:val="false"/>
          <w:i w:val="false"/>
          <w:color w:val="000000"/>
          <w:sz w:val="28"/>
        </w:rPr>
        <w:t>
      № 403 сайлау учаскесі</w:t>
      </w:r>
    </w:p>
    <w:bookmarkEnd w:id="72"/>
    <w:bookmarkStart w:name="z84" w:id="73"/>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мектеп” коммуналдық мемлекеттік мекемесі.</w:t>
      </w:r>
    </w:p>
    <w:bookmarkEnd w:id="73"/>
    <w:bookmarkStart w:name="z85" w:id="74"/>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4"/>
    <w:bookmarkStart w:name="z86" w:id="75"/>
    <w:p>
      <w:pPr>
        <w:spacing w:after="0"/>
        <w:ind w:left="0"/>
        <w:jc w:val="both"/>
      </w:pPr>
      <w:r>
        <w:rPr>
          <w:rFonts w:ascii="Times New Roman"/>
          <w:b w:val="false"/>
          <w:i w:val="false"/>
          <w:color w:val="000000"/>
          <w:sz w:val="28"/>
        </w:rPr>
        <w:t>
      № 404 сайлау учаскесі</w:t>
      </w:r>
    </w:p>
    <w:bookmarkEnd w:id="75"/>
    <w:bookmarkStart w:name="z87" w:id="76"/>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6"/>
    <w:bookmarkStart w:name="z88" w:id="77"/>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7"/>
    <w:bookmarkStart w:name="z89" w:id="78"/>
    <w:p>
      <w:pPr>
        <w:spacing w:after="0"/>
        <w:ind w:left="0"/>
        <w:jc w:val="both"/>
      </w:pPr>
      <w:r>
        <w:rPr>
          <w:rFonts w:ascii="Times New Roman"/>
          <w:b w:val="false"/>
          <w:i w:val="false"/>
          <w:color w:val="000000"/>
          <w:sz w:val="28"/>
        </w:rPr>
        <w:t>
      № 405 сайлау учаскесі</w:t>
      </w:r>
    </w:p>
    <w:bookmarkEnd w:id="78"/>
    <w:bookmarkStart w:name="z90" w:id="79"/>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9"/>
    <w:bookmarkStart w:name="z91" w:id="80"/>
    <w:p>
      <w:pPr>
        <w:spacing w:after="0"/>
        <w:ind w:left="0"/>
        <w:jc w:val="both"/>
      </w:pPr>
      <w:r>
        <w:rPr>
          <w:rFonts w:ascii="Times New Roman"/>
          <w:b w:val="false"/>
          <w:i w:val="false"/>
          <w:color w:val="000000"/>
          <w:sz w:val="28"/>
        </w:rPr>
        <w:t>
      Шекараларында: Талдықорған қаласы, Алмалы (толық), Д. Қонаев (толық), Д. Рақышев (толық), Медеу (толық) көшелері, “Ғарышкер” шағын ауданы, арнайы қалашық.</w:t>
      </w:r>
    </w:p>
    <w:bookmarkEnd w:id="80"/>
    <w:bookmarkStart w:name="z92" w:id="81"/>
    <w:p>
      <w:pPr>
        <w:spacing w:after="0"/>
        <w:ind w:left="0"/>
        <w:jc w:val="both"/>
      </w:pPr>
      <w:r>
        <w:rPr>
          <w:rFonts w:ascii="Times New Roman"/>
          <w:b w:val="false"/>
          <w:i w:val="false"/>
          <w:color w:val="000000"/>
          <w:sz w:val="28"/>
        </w:rPr>
        <w:t>
      № 406 сайлау учаскесі</w:t>
      </w:r>
    </w:p>
    <w:bookmarkEnd w:id="81"/>
    <w:bookmarkStart w:name="z93" w:id="82"/>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2"/>
    <w:bookmarkStart w:name="z94" w:id="83"/>
    <w:p>
      <w:pPr>
        <w:spacing w:after="0"/>
        <w:ind w:left="0"/>
        <w:jc w:val="both"/>
      </w:pPr>
      <w:r>
        <w:rPr>
          <w:rFonts w:ascii="Times New Roman"/>
          <w:b w:val="false"/>
          <w:i w:val="false"/>
          <w:color w:val="000000"/>
          <w:sz w:val="28"/>
        </w:rPr>
        <w:t>
      Шекараларында: Талдықорған қаласы,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 көшелері.</w:t>
      </w:r>
    </w:p>
    <w:bookmarkEnd w:id="83"/>
    <w:bookmarkStart w:name="z95" w:id="84"/>
    <w:p>
      <w:pPr>
        <w:spacing w:after="0"/>
        <w:ind w:left="0"/>
        <w:jc w:val="both"/>
      </w:pPr>
      <w:r>
        <w:rPr>
          <w:rFonts w:ascii="Times New Roman"/>
          <w:b w:val="false"/>
          <w:i w:val="false"/>
          <w:color w:val="000000"/>
          <w:sz w:val="28"/>
        </w:rPr>
        <w:t>
      № 407 сайлау учаскесі</w:t>
      </w:r>
    </w:p>
    <w:bookmarkEnd w:id="84"/>
    <w:bookmarkStart w:name="z96" w:id="85"/>
    <w:p>
      <w:pPr>
        <w:spacing w:after="0"/>
        <w:ind w:left="0"/>
        <w:jc w:val="both"/>
      </w:pPr>
      <w:r>
        <w:rPr>
          <w:rFonts w:ascii="Times New Roman"/>
          <w:b w:val="false"/>
          <w:i w:val="false"/>
          <w:color w:val="000000"/>
          <w:sz w:val="28"/>
        </w:rPr>
        <w:t>
      Орталығы: Талдықорған қаласы, 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5"/>
    <w:bookmarkStart w:name="z97" w:id="86"/>
    <w:p>
      <w:pPr>
        <w:spacing w:after="0"/>
        <w:ind w:left="0"/>
        <w:jc w:val="both"/>
      </w:pPr>
      <w:r>
        <w:rPr>
          <w:rFonts w:ascii="Times New Roman"/>
          <w:b w:val="false"/>
          <w:i w:val="false"/>
          <w:color w:val="000000"/>
          <w:sz w:val="28"/>
        </w:rPr>
        <w:t>
      Шекараларында: Талдықорған қаласы,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1, 3/15-тен 153-ке дейін(тақ жағы), Ш. Сәпиев (толық) көшелері.</w:t>
      </w:r>
    </w:p>
    <w:bookmarkEnd w:id="86"/>
    <w:bookmarkStart w:name="z98" w:id="87"/>
    <w:p>
      <w:pPr>
        <w:spacing w:after="0"/>
        <w:ind w:left="0"/>
        <w:jc w:val="both"/>
      </w:pPr>
      <w:r>
        <w:rPr>
          <w:rFonts w:ascii="Times New Roman"/>
          <w:b w:val="false"/>
          <w:i w:val="false"/>
          <w:color w:val="000000"/>
          <w:sz w:val="28"/>
        </w:rPr>
        <w:t>
      № 408 сайлау учаскесі</w:t>
      </w:r>
    </w:p>
    <w:bookmarkEnd w:id="87"/>
    <w:bookmarkStart w:name="z99" w:id="88"/>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8"/>
    <w:bookmarkStart w:name="z100" w:id="89"/>
    <w:p>
      <w:pPr>
        <w:spacing w:after="0"/>
        <w:ind w:left="0"/>
        <w:jc w:val="both"/>
      </w:pPr>
      <w:r>
        <w:rPr>
          <w:rFonts w:ascii="Times New Roman"/>
          <w:b w:val="false"/>
          <w:i w:val="false"/>
          <w:color w:val="000000"/>
          <w:sz w:val="28"/>
        </w:rPr>
        <w:t>
      Шекараларында: Талдықорған қаласы,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көшелері, Нұрсұлтан Назарбаев даңғылы № 58-ден 62-ге дейін (жұп жағы), № 97-ден 103-ке дейін (тақ жағы) көшелері.</w:t>
      </w:r>
    </w:p>
    <w:bookmarkEnd w:id="89"/>
    <w:bookmarkStart w:name="z101" w:id="90"/>
    <w:p>
      <w:pPr>
        <w:spacing w:after="0"/>
        <w:ind w:left="0"/>
        <w:jc w:val="both"/>
      </w:pPr>
      <w:r>
        <w:rPr>
          <w:rFonts w:ascii="Times New Roman"/>
          <w:b w:val="false"/>
          <w:i w:val="false"/>
          <w:color w:val="000000"/>
          <w:sz w:val="28"/>
        </w:rPr>
        <w:t>
      № 409 сайлау учаскесі</w:t>
      </w:r>
    </w:p>
    <w:bookmarkEnd w:id="90"/>
    <w:bookmarkStart w:name="z102" w:id="91"/>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91"/>
    <w:bookmarkStart w:name="z103" w:id="92"/>
    <w:p>
      <w:pPr>
        <w:spacing w:after="0"/>
        <w:ind w:left="0"/>
        <w:jc w:val="both"/>
      </w:pPr>
      <w:r>
        <w:rPr>
          <w:rFonts w:ascii="Times New Roman"/>
          <w:b w:val="false"/>
          <w:i w:val="false"/>
          <w:color w:val="000000"/>
          <w:sz w:val="28"/>
        </w:rPr>
        <w:t>
      Шекараларында: Талдықорған қаласы,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59 үй, Гаухар ана № 1-ден 89-ға дейін (тақ жағы), № 2-ден 128-ге дейін (жұп жағы), Дарабоз ана № 1-ден 119-ға дейін (тақ жағы), № 2-ден 132-ге дейін (жұп жағы), Жаңа тұрмыс (толық), Көгалды (толық), Қабанбай батыр № 2-ден 66-ға дейін (жұп жағы), Қазақстан № 55-тен 85-ке дейін (тақ жағы), № 62-ден 100-ге дейін (жұп жағы), Қарқара (толық), М. Құрманов № 1-ден 153-ке дейін (тақ жағы), Талдықорған (толық), Транспортная (толық), Т. Шевченко № 92-ден 126-ға дейін (жұп жағы), № 85-тен 115-ке дейін (тақ жағы) көшелері.</w:t>
      </w:r>
    </w:p>
    <w:bookmarkEnd w:id="92"/>
    <w:bookmarkStart w:name="z104" w:id="93"/>
    <w:p>
      <w:pPr>
        <w:spacing w:after="0"/>
        <w:ind w:left="0"/>
        <w:jc w:val="both"/>
      </w:pPr>
      <w:r>
        <w:rPr>
          <w:rFonts w:ascii="Times New Roman"/>
          <w:b w:val="false"/>
          <w:i w:val="false"/>
          <w:color w:val="000000"/>
          <w:sz w:val="28"/>
        </w:rPr>
        <w:t>
      № 410 сайлау учаскесі</w:t>
      </w:r>
    </w:p>
    <w:bookmarkEnd w:id="93"/>
    <w:bookmarkStart w:name="z105" w:id="94"/>
    <w:p>
      <w:pPr>
        <w:spacing w:after="0"/>
        <w:ind w:left="0"/>
        <w:jc w:val="both"/>
      </w:pPr>
      <w:r>
        <w:rPr>
          <w:rFonts w:ascii="Times New Roman"/>
          <w:b w:val="false"/>
          <w:i w:val="false"/>
          <w:color w:val="000000"/>
          <w:sz w:val="28"/>
        </w:rPr>
        <w:t>
      Орталығы: Талдықорған қаласы, Н. Назарбаев даңғылы, 91/99, “Жетісу облысының мәдениет, архивтер және құжаттама басқармасы” мемлекеттік мекемесінің “Жетісу облысының С. Сейфуллин атындағы орталық кітапханасы” коммуналдық мемлекетті мекемесі.</w:t>
      </w:r>
    </w:p>
    <w:bookmarkEnd w:id="94"/>
    <w:bookmarkStart w:name="z106" w:id="95"/>
    <w:p>
      <w:pPr>
        <w:spacing w:after="0"/>
        <w:ind w:left="0"/>
        <w:jc w:val="both"/>
      </w:pPr>
      <w:r>
        <w:rPr>
          <w:rFonts w:ascii="Times New Roman"/>
          <w:b w:val="false"/>
          <w:i w:val="false"/>
          <w:color w:val="000000"/>
          <w:sz w:val="28"/>
        </w:rPr>
        <w:t>
      Шекараларында: Талдықорған қаласы,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 Назарбаев даңғылы № 40-тан 56-ға дейін (жұп жағы), № 75-тен 91/95-ке дейін (тақ жағы), Пржевальский (толық), Т. Шевченко № 128-ден 144-ке дейін (тақ жағы), № 117-ден 131-ге дейін (тақ жағы) көшелері, “Достық” шағын ауданы.</w:t>
      </w:r>
    </w:p>
    <w:bookmarkEnd w:id="95"/>
    <w:bookmarkStart w:name="z107" w:id="96"/>
    <w:p>
      <w:pPr>
        <w:spacing w:after="0"/>
        <w:ind w:left="0"/>
        <w:jc w:val="both"/>
      </w:pPr>
      <w:r>
        <w:rPr>
          <w:rFonts w:ascii="Times New Roman"/>
          <w:b w:val="false"/>
          <w:i w:val="false"/>
          <w:color w:val="000000"/>
          <w:sz w:val="28"/>
        </w:rPr>
        <w:t>
      № 411 сайлау учаскесі</w:t>
      </w:r>
    </w:p>
    <w:bookmarkEnd w:id="96"/>
    <w:bookmarkStart w:name="z108" w:id="97"/>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 Жолбарысұлы атындағы № 18 орта мектеп-лицейі” коммуналдық мемлекеттік мекемесі.</w:t>
      </w:r>
    </w:p>
    <w:bookmarkEnd w:id="97"/>
    <w:bookmarkStart w:name="z109" w:id="98"/>
    <w:p>
      <w:pPr>
        <w:spacing w:after="0"/>
        <w:ind w:left="0"/>
        <w:jc w:val="both"/>
      </w:pPr>
      <w:r>
        <w:rPr>
          <w:rFonts w:ascii="Times New Roman"/>
          <w:b w:val="false"/>
          <w:i w:val="false"/>
          <w:color w:val="000000"/>
          <w:sz w:val="28"/>
        </w:rPr>
        <w:t>
      Шекараларында: Талдықорған қаласы, Ақсу № 48-ден 140-қа дейін (жұп жағы), № 61-ден 155-ке дейін (тақ жағы), Балхаш (толық), Б. Берентаев (толық),Біржан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 көшелері.</w:t>
      </w:r>
    </w:p>
    <w:bookmarkEnd w:id="98"/>
    <w:bookmarkStart w:name="z110" w:id="99"/>
    <w:p>
      <w:pPr>
        <w:spacing w:after="0"/>
        <w:ind w:left="0"/>
        <w:jc w:val="both"/>
      </w:pPr>
      <w:r>
        <w:rPr>
          <w:rFonts w:ascii="Times New Roman"/>
          <w:b w:val="false"/>
          <w:i w:val="false"/>
          <w:color w:val="000000"/>
          <w:sz w:val="28"/>
        </w:rPr>
        <w:t>
      № 412 сайлау учаскесі</w:t>
      </w:r>
    </w:p>
    <w:bookmarkEnd w:id="99"/>
    <w:bookmarkStart w:name="z111" w:id="100"/>
    <w:p>
      <w:pPr>
        <w:spacing w:after="0"/>
        <w:ind w:left="0"/>
        <w:jc w:val="both"/>
      </w:pPr>
      <w:r>
        <w:rPr>
          <w:rFonts w:ascii="Times New Roman"/>
          <w:b w:val="false"/>
          <w:i w:val="false"/>
          <w:color w:val="000000"/>
          <w:sz w:val="28"/>
        </w:rPr>
        <w:t>
      Орталығы: Талдықорған қаласы, Абай көшесі, 264, “Жетісу облысы білім басқармасының Талдықорған қаласы бойынша білім бөлімі” мемлекеттік мекемесінің “Нұрғиса Тілендиев атындағы балалар музыка мектебі” мемлекеттік коммуналдық қазыналық кәсіпорны.</w:t>
      </w:r>
    </w:p>
    <w:bookmarkEnd w:id="100"/>
    <w:bookmarkStart w:name="z112" w:id="101"/>
    <w:p>
      <w:pPr>
        <w:spacing w:after="0"/>
        <w:ind w:left="0"/>
        <w:jc w:val="both"/>
      </w:pPr>
      <w:r>
        <w:rPr>
          <w:rFonts w:ascii="Times New Roman"/>
          <w:b w:val="false"/>
          <w:i w:val="false"/>
          <w:color w:val="000000"/>
          <w:sz w:val="28"/>
        </w:rPr>
        <w:t>
      Шекараларында: Талдықорған қаласы,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Шығыс (толық) көшелері, Нұрсұлтан Назарбаев даңғылы № 1-ден 73-ке дейін (тақ жағы), № 2-ден 38-ге дейін (жұп жағы).</w:t>
      </w:r>
    </w:p>
    <w:bookmarkEnd w:id="101"/>
    <w:bookmarkStart w:name="z113" w:id="102"/>
    <w:p>
      <w:pPr>
        <w:spacing w:after="0"/>
        <w:ind w:left="0"/>
        <w:jc w:val="both"/>
      </w:pPr>
      <w:r>
        <w:rPr>
          <w:rFonts w:ascii="Times New Roman"/>
          <w:b w:val="false"/>
          <w:i w:val="false"/>
          <w:color w:val="000000"/>
          <w:sz w:val="28"/>
        </w:rPr>
        <w:t>
      № 413 сайлау учаскесі</w:t>
      </w:r>
    </w:p>
    <w:bookmarkEnd w:id="102"/>
    <w:bookmarkStart w:name="z114" w:id="103"/>
    <w:p>
      <w:pPr>
        <w:spacing w:after="0"/>
        <w:ind w:left="0"/>
        <w:jc w:val="both"/>
      </w:pPr>
      <w:r>
        <w:rPr>
          <w:rFonts w:ascii="Times New Roman"/>
          <w:b w:val="false"/>
          <w:i w:val="false"/>
          <w:color w:val="000000"/>
          <w:sz w:val="28"/>
        </w:rPr>
        <w:t>
      Орталығы: Талдықорған қаласы, Абылай хан, 153, “Жетісу облысының мәдениет, архивтер және құжаттама басқармасы” мемлекеттік мекемесінің “Жетісу облысының Дәнеш Рақышев атындағы филармониясы” мемлекеттік коммуналдық қазыналық кәсіпоры.</w:t>
      </w:r>
    </w:p>
    <w:bookmarkEnd w:id="103"/>
    <w:bookmarkStart w:name="z115" w:id="104"/>
    <w:p>
      <w:pPr>
        <w:spacing w:after="0"/>
        <w:ind w:left="0"/>
        <w:jc w:val="both"/>
      </w:pPr>
      <w:r>
        <w:rPr>
          <w:rFonts w:ascii="Times New Roman"/>
          <w:b w:val="false"/>
          <w:i w:val="false"/>
          <w:color w:val="000000"/>
          <w:sz w:val="28"/>
        </w:rPr>
        <w:t>
      Шекараларында: Талдықорған қаласы,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 көшелері.</w:t>
      </w:r>
    </w:p>
    <w:bookmarkEnd w:id="104"/>
    <w:bookmarkStart w:name="z116" w:id="105"/>
    <w:p>
      <w:pPr>
        <w:spacing w:after="0"/>
        <w:ind w:left="0"/>
        <w:jc w:val="both"/>
      </w:pPr>
      <w:r>
        <w:rPr>
          <w:rFonts w:ascii="Times New Roman"/>
          <w:b w:val="false"/>
          <w:i w:val="false"/>
          <w:color w:val="000000"/>
          <w:sz w:val="28"/>
        </w:rPr>
        <w:t>
      № 414 сайлау учаскесі</w:t>
      </w:r>
    </w:p>
    <w:bookmarkEnd w:id="105"/>
    <w:bookmarkStart w:name="z117" w:id="106"/>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6"/>
    <w:bookmarkStart w:name="z118" w:id="107"/>
    <w:p>
      <w:pPr>
        <w:spacing w:after="0"/>
        <w:ind w:left="0"/>
        <w:jc w:val="both"/>
      </w:pPr>
      <w:r>
        <w:rPr>
          <w:rFonts w:ascii="Times New Roman"/>
          <w:b w:val="false"/>
          <w:i w:val="false"/>
          <w:color w:val="000000"/>
          <w:sz w:val="28"/>
        </w:rPr>
        <w:t>
      Шекараларында: Талдықорған қаласы, А. Пушкин № 2-ден 212-ге дейін (жұп жағы), № 1-ден 203-ке дейін (тақ жағы), Ә. Ізбасаров № 20-дан 178-ге дейін (жұп жағы), № 17-ден 159-ға дейін (тақ жағы), Бәйшешек (толық), Балпық би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 2/1-ден 58-ге дейін (жұп жағы), № 1-ден 55-ге дейін (тақ жағы) көшелері.</w:t>
      </w:r>
    </w:p>
    <w:bookmarkEnd w:id="107"/>
    <w:bookmarkStart w:name="z119" w:id="108"/>
    <w:p>
      <w:pPr>
        <w:spacing w:after="0"/>
        <w:ind w:left="0"/>
        <w:jc w:val="both"/>
      </w:pPr>
      <w:r>
        <w:rPr>
          <w:rFonts w:ascii="Times New Roman"/>
          <w:b w:val="false"/>
          <w:i w:val="false"/>
          <w:color w:val="000000"/>
          <w:sz w:val="28"/>
        </w:rPr>
        <w:t>
      № 415 сайлау учаскесі</w:t>
      </w:r>
    </w:p>
    <w:bookmarkEnd w:id="108"/>
    <w:bookmarkStart w:name="z120" w:id="109"/>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мектебі” коммуналдық мемлекеттік мекемесі.</w:t>
      </w:r>
    </w:p>
    <w:bookmarkEnd w:id="109"/>
    <w:bookmarkStart w:name="z121" w:id="110"/>
    <w:p>
      <w:pPr>
        <w:spacing w:after="0"/>
        <w:ind w:left="0"/>
        <w:jc w:val="both"/>
      </w:pPr>
      <w:r>
        <w:rPr>
          <w:rFonts w:ascii="Times New Roman"/>
          <w:b w:val="false"/>
          <w:i w:val="false"/>
          <w:color w:val="000000"/>
          <w:sz w:val="28"/>
        </w:rPr>
        <w:t>
      Шекараларында: Талдықорған қаласы,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 көшелері.</w:t>
      </w:r>
    </w:p>
    <w:bookmarkEnd w:id="110"/>
    <w:bookmarkStart w:name="z122" w:id="111"/>
    <w:p>
      <w:pPr>
        <w:spacing w:after="0"/>
        <w:ind w:left="0"/>
        <w:jc w:val="both"/>
      </w:pPr>
      <w:r>
        <w:rPr>
          <w:rFonts w:ascii="Times New Roman"/>
          <w:b w:val="false"/>
          <w:i w:val="false"/>
          <w:color w:val="000000"/>
          <w:sz w:val="28"/>
        </w:rPr>
        <w:t xml:space="preserve">
      № 416 сайлау учаскесі </w:t>
      </w:r>
    </w:p>
    <w:bookmarkEnd w:id="111"/>
    <w:bookmarkStart w:name="z123" w:id="112"/>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2"/>
    <w:bookmarkStart w:name="z124" w:id="113"/>
    <w:p>
      <w:pPr>
        <w:spacing w:after="0"/>
        <w:ind w:left="0"/>
        <w:jc w:val="both"/>
      </w:pPr>
      <w:r>
        <w:rPr>
          <w:rFonts w:ascii="Times New Roman"/>
          <w:b w:val="false"/>
          <w:i w:val="false"/>
          <w:color w:val="000000"/>
          <w:sz w:val="28"/>
        </w:rPr>
        <w:t xml:space="preserve">
      Шекараларында: Талдықорған қаласы,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331, Гүлдәурен (толық), Жетісу сазы (толық), Ескелді би № 196-дан 298-ге дейін (жұп жағы), К. Майстрюк № 92-ден 156-ға дейін (жұп жағы), № 123-тен 165-ке дейін (тақ жағы), Л. Красин (толық), М. Әуезов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 көшелері. </w:t>
      </w:r>
    </w:p>
    <w:bookmarkEnd w:id="113"/>
    <w:bookmarkStart w:name="z125" w:id="114"/>
    <w:p>
      <w:pPr>
        <w:spacing w:after="0"/>
        <w:ind w:left="0"/>
        <w:jc w:val="both"/>
      </w:pPr>
      <w:r>
        <w:rPr>
          <w:rFonts w:ascii="Times New Roman"/>
          <w:b w:val="false"/>
          <w:i w:val="false"/>
          <w:color w:val="000000"/>
          <w:sz w:val="28"/>
        </w:rPr>
        <w:t>
      № 417 сайлау учаскесі</w:t>
      </w:r>
    </w:p>
    <w:bookmarkEnd w:id="114"/>
    <w:bookmarkStart w:name="z126" w:id="115"/>
    <w:p>
      <w:pPr>
        <w:spacing w:after="0"/>
        <w:ind w:left="0"/>
        <w:jc w:val="both"/>
      </w:pPr>
      <w:r>
        <w:rPr>
          <w:rFonts w:ascii="Times New Roman"/>
          <w:b w:val="false"/>
          <w:i w:val="false"/>
          <w:color w:val="000000"/>
          <w:sz w:val="28"/>
        </w:rPr>
        <w:t>
      Орталығы: Талдықорған қаласы, А. Кивилев көшесі, 7, “Жетісу облысы білім басқармасының Талдықорған қаласы бойынша білім бөлімі” мемлекеттік мекемесінің “№7 ясли-бақша” мемлекеттік коммуналдық қазыналық кәсіпорны.</w:t>
      </w:r>
    </w:p>
    <w:bookmarkEnd w:id="115"/>
    <w:bookmarkStart w:name="z127" w:id="116"/>
    <w:p>
      <w:pPr>
        <w:spacing w:after="0"/>
        <w:ind w:left="0"/>
        <w:jc w:val="both"/>
      </w:pPr>
      <w:r>
        <w:rPr>
          <w:rFonts w:ascii="Times New Roman"/>
          <w:b w:val="false"/>
          <w:i w:val="false"/>
          <w:color w:val="000000"/>
          <w:sz w:val="28"/>
        </w:rPr>
        <w:t>
      Шекараларында: Талдықорған қаласы,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 көшелері.</w:t>
      </w:r>
    </w:p>
    <w:bookmarkEnd w:id="116"/>
    <w:bookmarkStart w:name="z128" w:id="117"/>
    <w:p>
      <w:pPr>
        <w:spacing w:after="0"/>
        <w:ind w:left="0"/>
        <w:jc w:val="both"/>
      </w:pPr>
      <w:r>
        <w:rPr>
          <w:rFonts w:ascii="Times New Roman"/>
          <w:b w:val="false"/>
          <w:i w:val="false"/>
          <w:color w:val="000000"/>
          <w:sz w:val="28"/>
        </w:rPr>
        <w:t xml:space="preserve">
      № 418 сайлау учаскесі </w:t>
      </w:r>
    </w:p>
    <w:bookmarkEnd w:id="117"/>
    <w:bookmarkStart w:name="z129" w:id="118"/>
    <w:p>
      <w:pPr>
        <w:spacing w:after="0"/>
        <w:ind w:left="0"/>
        <w:jc w:val="both"/>
      </w:pPr>
      <w:r>
        <w:rPr>
          <w:rFonts w:ascii="Times New Roman"/>
          <w:b w:val="false"/>
          <w:i w:val="false"/>
          <w:color w:val="000000"/>
          <w:sz w:val="28"/>
        </w:rPr>
        <w:t>
      Орталығы: Талдықорған қаласы, А. Пушкин көшесі, 205, “Жетісу облысы білім басқармасының Талдықорған қаласы бойынша білім бөлімі” мемлекеттік мекемесінің “А.С.Макаренко атындағы №6 орта мектебі” коммуналдық мемлекеттік мекемесі.</w:t>
      </w:r>
    </w:p>
    <w:bookmarkEnd w:id="118"/>
    <w:bookmarkStart w:name="z130" w:id="119"/>
    <w:p>
      <w:pPr>
        <w:spacing w:after="0"/>
        <w:ind w:left="0"/>
        <w:jc w:val="both"/>
      </w:pPr>
      <w:r>
        <w:rPr>
          <w:rFonts w:ascii="Times New Roman"/>
          <w:b w:val="false"/>
          <w:i w:val="false"/>
          <w:color w:val="000000"/>
          <w:sz w:val="28"/>
        </w:rPr>
        <w:t>
      Шекараларында: Талдықорған қаласы, Ақ жазық (толық), Бесіктас (толық), Бозтоған (толық), Еңбекші (толық), Жаңа жол (толық), Жетіген (толық), Жетісу өрнегі (толық), Жоламан (толық), Көкжазық (толық) көшелері, “Үйтас” бағбандар тұтынушы кооперативі.</w:t>
      </w:r>
    </w:p>
    <w:bookmarkEnd w:id="119"/>
    <w:bookmarkStart w:name="z131" w:id="120"/>
    <w:p>
      <w:pPr>
        <w:spacing w:after="0"/>
        <w:ind w:left="0"/>
        <w:jc w:val="both"/>
      </w:pPr>
      <w:r>
        <w:rPr>
          <w:rFonts w:ascii="Times New Roman"/>
          <w:b w:val="false"/>
          <w:i w:val="false"/>
          <w:color w:val="000000"/>
          <w:sz w:val="28"/>
        </w:rPr>
        <w:t>
      № 419 сайлау учаскесі</w:t>
      </w:r>
    </w:p>
    <w:bookmarkEnd w:id="120"/>
    <w:bookmarkStart w:name="z132" w:id="121"/>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 Мектепке дейінгі шағын орталығы бар С. Мұратбеков атындағы № 9 орта мектебі” коммуналдық мемлекеттік мекемесі (солтүстік қанаты).</w:t>
      </w:r>
    </w:p>
    <w:bookmarkEnd w:id="121"/>
    <w:bookmarkStart w:name="z133" w:id="122"/>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19а, № 19б, № 20, № 20а, № 22, № 22а, № 28, № 31, № 34, № 35, № 36, № 37, № 37а үйлері.</w:t>
      </w:r>
    </w:p>
    <w:bookmarkEnd w:id="122"/>
    <w:bookmarkStart w:name="z134" w:id="123"/>
    <w:p>
      <w:pPr>
        <w:spacing w:after="0"/>
        <w:ind w:left="0"/>
        <w:jc w:val="both"/>
      </w:pPr>
      <w:r>
        <w:rPr>
          <w:rFonts w:ascii="Times New Roman"/>
          <w:b w:val="false"/>
          <w:i w:val="false"/>
          <w:color w:val="000000"/>
          <w:sz w:val="28"/>
        </w:rPr>
        <w:t>
      № 420 сайлау учаскесі</w:t>
      </w:r>
    </w:p>
    <w:bookmarkEnd w:id="123"/>
    <w:bookmarkStart w:name="z135" w:id="124"/>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С. Мұратбеков атындағы №9 орта мектебі” коммуналдық мемлекеттік мекемесі (батыс қанаты).</w:t>
      </w:r>
    </w:p>
    <w:bookmarkEnd w:id="124"/>
    <w:bookmarkStart w:name="z136" w:id="125"/>
    <w:p>
      <w:pPr>
        <w:spacing w:after="0"/>
        <w:ind w:left="0"/>
        <w:jc w:val="both"/>
      </w:pPr>
      <w:r>
        <w:rPr>
          <w:rFonts w:ascii="Times New Roman"/>
          <w:b w:val="false"/>
          <w:i w:val="false"/>
          <w:color w:val="000000"/>
          <w:sz w:val="28"/>
        </w:rPr>
        <w:t>
      Шекараларында: Талдықорған қаласы, “Қаратал” шағын ауданы № 40, № 40а, № 42, № 43а, № 43б, № 43в, № 44а, № 44б, № 45, № 45а, № 45б, № 45в, № 45г, № 45д, № 47/1, № 49а, № 55, № 55а, № 56, № 56а, № 56б, № 56в, № 56г, № 56д, № 57, № 57а, № 57в, № 59а, № 59, № 59б, № 59в, № 60, № 60а, № 60б, № 61, № 61а, № 61/1, № 63, № 64, № 64б, № 116, № 120, № 120а, № 120б үйлері.</w:t>
      </w:r>
    </w:p>
    <w:bookmarkEnd w:id="125"/>
    <w:bookmarkStart w:name="z137" w:id="126"/>
    <w:p>
      <w:pPr>
        <w:spacing w:after="0"/>
        <w:ind w:left="0"/>
        <w:jc w:val="both"/>
      </w:pPr>
      <w:r>
        <w:rPr>
          <w:rFonts w:ascii="Times New Roman"/>
          <w:b w:val="false"/>
          <w:i w:val="false"/>
          <w:color w:val="000000"/>
          <w:sz w:val="28"/>
        </w:rPr>
        <w:t xml:space="preserve">
      № 421 сайлау учаскесі </w:t>
      </w:r>
    </w:p>
    <w:bookmarkEnd w:id="126"/>
    <w:bookmarkStart w:name="z138" w:id="127"/>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7"/>
    <w:bookmarkStart w:name="z139" w:id="128"/>
    <w:p>
      <w:pPr>
        <w:spacing w:after="0"/>
        <w:ind w:left="0"/>
        <w:jc w:val="both"/>
      </w:pPr>
      <w:r>
        <w:rPr>
          <w:rFonts w:ascii="Times New Roman"/>
          <w:b w:val="false"/>
          <w:i w:val="false"/>
          <w:color w:val="000000"/>
          <w:sz w:val="28"/>
        </w:rPr>
        <w:t>
      Шекараларында: Талдықорған қаласы, “Шығыс” шағын ауданы, А. Розыбакиев (толық), А. Ружева (толық), Ә. Қожабергенов (толық), Б. Майлин (толық), Б. Степанов (толық), Виноградов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 Тілендиев (толық), Нұр (толық), П. Дутов (толық), П. Тольятти (толық), С. Құсайынов (толық), С. Олонцев (толық), С. Шанышев (толық), Ф. Шаляпин (толық) көшелері.</w:t>
      </w:r>
    </w:p>
    <w:bookmarkEnd w:id="128"/>
    <w:bookmarkStart w:name="z140" w:id="129"/>
    <w:p>
      <w:pPr>
        <w:spacing w:after="0"/>
        <w:ind w:left="0"/>
        <w:jc w:val="both"/>
      </w:pPr>
      <w:r>
        <w:rPr>
          <w:rFonts w:ascii="Times New Roman"/>
          <w:b w:val="false"/>
          <w:i w:val="false"/>
          <w:color w:val="000000"/>
          <w:sz w:val="28"/>
        </w:rPr>
        <w:t xml:space="preserve">
      № 422 сайлау учаскесі </w:t>
      </w:r>
    </w:p>
    <w:bookmarkEnd w:id="129"/>
    <w:bookmarkStart w:name="z141" w:id="130"/>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мектеп” коммуналдық мемлекеттік мекемесі (солтүстік қанаты).</w:t>
      </w:r>
    </w:p>
    <w:bookmarkEnd w:id="130"/>
    <w:bookmarkStart w:name="z142" w:id="131"/>
    <w:p>
      <w:pPr>
        <w:spacing w:after="0"/>
        <w:ind w:left="0"/>
        <w:jc w:val="both"/>
      </w:pPr>
      <w:r>
        <w:rPr>
          <w:rFonts w:ascii="Times New Roman"/>
          <w:b w:val="false"/>
          <w:i w:val="false"/>
          <w:color w:val="000000"/>
          <w:sz w:val="28"/>
        </w:rPr>
        <w:t>
      Шекараларында: Талдықорған қаласы, “Шығыс” шағын ауданы, Айдарлы (толық), Ақтерек (толық), Алмалыбақ (толық), Білім (толық), Салтанат (толық) көшелері.</w:t>
      </w:r>
    </w:p>
    <w:bookmarkEnd w:id="131"/>
    <w:bookmarkStart w:name="z143" w:id="132"/>
    <w:p>
      <w:pPr>
        <w:spacing w:after="0"/>
        <w:ind w:left="0"/>
        <w:jc w:val="both"/>
      </w:pPr>
      <w:r>
        <w:rPr>
          <w:rFonts w:ascii="Times New Roman"/>
          <w:b w:val="false"/>
          <w:i w:val="false"/>
          <w:color w:val="000000"/>
          <w:sz w:val="28"/>
        </w:rPr>
        <w:t xml:space="preserve">
      № 423 сайлау учаскесі </w:t>
      </w:r>
    </w:p>
    <w:bookmarkEnd w:id="132"/>
    <w:bookmarkStart w:name="z144" w:id="133"/>
    <w:p>
      <w:pPr>
        <w:spacing w:after="0"/>
        <w:ind w:left="0"/>
        <w:jc w:val="both"/>
      </w:pPr>
      <w:r>
        <w:rPr>
          <w:rFonts w:ascii="Times New Roman"/>
          <w:b w:val="false"/>
          <w:i w:val="false"/>
          <w:color w:val="000000"/>
          <w:sz w:val="28"/>
        </w:rPr>
        <w:t>
      Орталығы: Талдықорған қаласы, “Шығыс” шағын ауданы, Қарағайлы көшесі, 28, “Азаматтарға арналған үкімет” мемлекеттік корпорация КЕ АҚ Жетісу облысы бойынша мамандандырылған ХҚКБ.</w:t>
      </w:r>
    </w:p>
    <w:bookmarkEnd w:id="133"/>
    <w:bookmarkStart w:name="z145" w:id="134"/>
    <w:p>
      <w:pPr>
        <w:spacing w:after="0"/>
        <w:ind w:left="0"/>
        <w:jc w:val="both"/>
      </w:pPr>
      <w:r>
        <w:rPr>
          <w:rFonts w:ascii="Times New Roman"/>
          <w:b w:val="false"/>
          <w:i w:val="false"/>
          <w:color w:val="000000"/>
          <w:sz w:val="28"/>
        </w:rPr>
        <w:t>
      Шекараларында: Талдықорған қаласы, “Шығыс” шағын ауданы, А. Курчатов (толық), А. Масанчи (толық), Ә. Қашаубаев (толық), В. Короленко (толық), В. Шаталов (толық), Ғ. Мұратбаев (толық), Жылысай (толық), Қарағайлы (толық), Қ. Аманжолов (толық), С. Есенин (толық), С. Нұрмағанбетов (толық), І. Жансүгіров (толық) көшелері, “Жұлдыз” әскери қалашығы.</w:t>
      </w:r>
    </w:p>
    <w:bookmarkEnd w:id="134"/>
    <w:bookmarkStart w:name="z146" w:id="135"/>
    <w:p>
      <w:pPr>
        <w:spacing w:after="0"/>
        <w:ind w:left="0"/>
        <w:jc w:val="both"/>
      </w:pPr>
      <w:r>
        <w:rPr>
          <w:rFonts w:ascii="Times New Roman"/>
          <w:b w:val="false"/>
          <w:i w:val="false"/>
          <w:color w:val="000000"/>
          <w:sz w:val="28"/>
        </w:rPr>
        <w:t>
      № 424 сайлау учаскесі</w:t>
      </w:r>
    </w:p>
    <w:bookmarkEnd w:id="135"/>
    <w:bookmarkStart w:name="z147" w:id="136"/>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6"/>
    <w:bookmarkStart w:name="z148" w:id="137"/>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тері-венерологиялық диспансерлері және өңірлік жұқпалы аурулар ауруханасы, Қазақстан Республикасы Ішкі істер министрлігі Қылмыстық-атқару жүйесі комитетінің “№ 71 мекемесі” республикалық мемлекеттік мекемесі.</w:t>
      </w:r>
    </w:p>
    <w:bookmarkEnd w:id="137"/>
    <w:bookmarkStart w:name="z149" w:id="138"/>
    <w:p>
      <w:pPr>
        <w:spacing w:after="0"/>
        <w:ind w:left="0"/>
        <w:jc w:val="both"/>
      </w:pPr>
      <w:r>
        <w:rPr>
          <w:rFonts w:ascii="Times New Roman"/>
          <w:b w:val="false"/>
          <w:i w:val="false"/>
          <w:color w:val="000000"/>
          <w:sz w:val="28"/>
        </w:rPr>
        <w:t>
      № 425 сайлау учаскесі</w:t>
      </w:r>
    </w:p>
    <w:bookmarkEnd w:id="138"/>
    <w:bookmarkStart w:name="z150" w:id="139"/>
    <w:p>
      <w:pPr>
        <w:spacing w:after="0"/>
        <w:ind w:left="0"/>
        <w:jc w:val="both"/>
      </w:pPr>
      <w:r>
        <w:rPr>
          <w:rFonts w:ascii="Times New Roman"/>
          <w:b w:val="false"/>
          <w:i w:val="false"/>
          <w:color w:val="000000"/>
          <w:sz w:val="28"/>
        </w:rPr>
        <w:t>
      Орталығы: Талдықорған қаласы, Н. Назарбаев даңғылы, 177, “Қазақстан Республикасы Ұлттық ұланының 5514 әскери бөлімі” республикалық мемлекеттік мекемесі.</w:t>
      </w:r>
    </w:p>
    <w:bookmarkEnd w:id="139"/>
    <w:bookmarkStart w:name="z151" w:id="140"/>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40"/>
    <w:bookmarkStart w:name="z152" w:id="141"/>
    <w:p>
      <w:pPr>
        <w:spacing w:after="0"/>
        <w:ind w:left="0"/>
        <w:jc w:val="both"/>
      </w:pPr>
      <w:r>
        <w:rPr>
          <w:rFonts w:ascii="Times New Roman"/>
          <w:b w:val="false"/>
          <w:i w:val="false"/>
          <w:color w:val="000000"/>
          <w:sz w:val="28"/>
        </w:rPr>
        <w:t>
      № 426 сайлау учаскесі</w:t>
      </w:r>
    </w:p>
    <w:bookmarkEnd w:id="141"/>
    <w:bookmarkStart w:name="z153" w:id="142"/>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2"/>
    <w:bookmarkStart w:name="z154" w:id="143"/>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3"/>
    <w:bookmarkStart w:name="z155" w:id="144"/>
    <w:p>
      <w:pPr>
        <w:spacing w:after="0"/>
        <w:ind w:left="0"/>
        <w:jc w:val="both"/>
      </w:pPr>
      <w:r>
        <w:rPr>
          <w:rFonts w:ascii="Times New Roman"/>
          <w:b w:val="false"/>
          <w:i w:val="false"/>
          <w:color w:val="000000"/>
          <w:sz w:val="28"/>
        </w:rPr>
        <w:t>
      № 427 сайлау учаскесі</w:t>
      </w:r>
    </w:p>
    <w:bookmarkEnd w:id="144"/>
    <w:bookmarkStart w:name="z156" w:id="145"/>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5"/>
    <w:bookmarkStart w:name="z157" w:id="146"/>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6"/>
    <w:bookmarkStart w:name="z158" w:id="147"/>
    <w:p>
      <w:pPr>
        <w:spacing w:after="0"/>
        <w:ind w:left="0"/>
        <w:jc w:val="both"/>
      </w:pPr>
      <w:r>
        <w:rPr>
          <w:rFonts w:ascii="Times New Roman"/>
          <w:b w:val="false"/>
          <w:i w:val="false"/>
          <w:color w:val="000000"/>
          <w:sz w:val="28"/>
        </w:rPr>
        <w:t>
      № 428 сайлау учаскесі</w:t>
      </w:r>
    </w:p>
    <w:bookmarkEnd w:id="147"/>
    <w:bookmarkStart w:name="z159" w:id="148"/>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8"/>
    <w:bookmarkStart w:name="z160" w:id="149"/>
    <w:p>
      <w:pPr>
        <w:spacing w:after="0"/>
        <w:ind w:left="0"/>
        <w:jc w:val="both"/>
      </w:pPr>
      <w:r>
        <w:rPr>
          <w:rFonts w:ascii="Times New Roman"/>
          <w:b w:val="false"/>
          <w:i w:val="false"/>
          <w:color w:val="000000"/>
          <w:sz w:val="28"/>
        </w:rPr>
        <w:t>
      Шекараларында: уақытша қамауға алу изоляторлары, Жетісу гарнизонының (1-разрядты) әскери полиция бөлімі.</w:t>
      </w:r>
    </w:p>
    <w:bookmarkEnd w:id="149"/>
    <w:bookmarkStart w:name="z161" w:id="150"/>
    <w:p>
      <w:pPr>
        <w:spacing w:after="0"/>
        <w:ind w:left="0"/>
        <w:jc w:val="both"/>
      </w:pPr>
      <w:r>
        <w:rPr>
          <w:rFonts w:ascii="Times New Roman"/>
          <w:b w:val="false"/>
          <w:i w:val="false"/>
          <w:color w:val="000000"/>
          <w:sz w:val="28"/>
        </w:rPr>
        <w:t xml:space="preserve">
      № 429 сайлау учаскесі </w:t>
      </w:r>
    </w:p>
    <w:bookmarkEnd w:id="150"/>
    <w:bookmarkStart w:name="z162" w:id="151"/>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(солтүстік қанаты).</w:t>
      </w:r>
    </w:p>
    <w:bookmarkEnd w:id="151"/>
    <w:bookmarkStart w:name="z163" w:id="152"/>
    <w:p>
      <w:pPr>
        <w:spacing w:after="0"/>
        <w:ind w:left="0"/>
        <w:jc w:val="both"/>
      </w:pPr>
      <w:r>
        <w:rPr>
          <w:rFonts w:ascii="Times New Roman"/>
          <w:b w:val="false"/>
          <w:i w:val="false"/>
          <w:color w:val="000000"/>
          <w:sz w:val="28"/>
        </w:rPr>
        <w:t>
      Шекараларында: Талдықорған қаласы, “Болашақ” шағын ауданының қалған үйлері.</w:t>
      </w:r>
    </w:p>
    <w:bookmarkEnd w:id="152"/>
    <w:bookmarkStart w:name="z164" w:id="153"/>
    <w:p>
      <w:pPr>
        <w:spacing w:after="0"/>
        <w:ind w:left="0"/>
        <w:jc w:val="both"/>
      </w:pPr>
      <w:r>
        <w:rPr>
          <w:rFonts w:ascii="Times New Roman"/>
          <w:b w:val="false"/>
          <w:i w:val="false"/>
          <w:color w:val="000000"/>
          <w:sz w:val="28"/>
        </w:rPr>
        <w:t>
      № 430 сайлау учаскесі</w:t>
      </w:r>
    </w:p>
    <w:bookmarkEnd w:id="153"/>
    <w:bookmarkStart w:name="z165" w:id="154"/>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4"/>
    <w:bookmarkStart w:name="z166" w:id="155"/>
    <w:p>
      <w:pPr>
        <w:spacing w:after="0"/>
        <w:ind w:left="0"/>
        <w:jc w:val="both"/>
      </w:pPr>
      <w:r>
        <w:rPr>
          <w:rFonts w:ascii="Times New Roman"/>
          <w:b w:val="false"/>
          <w:i w:val="false"/>
          <w:color w:val="000000"/>
          <w:sz w:val="28"/>
        </w:rPr>
        <w:t>
      Шекараларында: “Көктал” шағын ауданы, Азат (толық), Дауылды (толық), Күреңбел (толық), К. Бәйсейітова (толық), Н. Алдабергенов (толық), С. Сейфуллин (толық), Ш. Уәлиханов (толық), Ы. Алтынсарин (толық), І. Жансүгіров (толық) көшелері, “Алмалы”, “Ащыбұлақ”, “Сарыбұлақ” бағбандар тұтынушы кооперативтері.</w:t>
      </w:r>
    </w:p>
    <w:bookmarkEnd w:id="155"/>
    <w:bookmarkStart w:name="z167" w:id="156"/>
    <w:p>
      <w:pPr>
        <w:spacing w:after="0"/>
        <w:ind w:left="0"/>
        <w:jc w:val="both"/>
      </w:pPr>
      <w:r>
        <w:rPr>
          <w:rFonts w:ascii="Times New Roman"/>
          <w:b w:val="false"/>
          <w:i w:val="false"/>
          <w:color w:val="000000"/>
          <w:sz w:val="28"/>
        </w:rPr>
        <w:t>
      № 431 сайлау учаскесі</w:t>
      </w:r>
    </w:p>
    <w:bookmarkEnd w:id="156"/>
    <w:bookmarkStart w:name="z168" w:id="157"/>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7"/>
    <w:bookmarkStart w:name="z169" w:id="158"/>
    <w:p>
      <w:pPr>
        <w:spacing w:after="0"/>
        <w:ind w:left="0"/>
        <w:jc w:val="both"/>
      </w:pPr>
      <w:r>
        <w:rPr>
          <w:rFonts w:ascii="Times New Roman"/>
          <w:b w:val="false"/>
          <w:i w:val="false"/>
          <w:color w:val="000000"/>
          <w:sz w:val="28"/>
        </w:rPr>
        <w:t>
      Шекараларында: “Көктал” шағын ауданы, Арша (толық), Атшабар (толық), Долана (толық), Жағалау (толық), Жусанды (толық), Көктөбе (толық), Қоғалы (толық), Ойтоған (толық), С. Шәріпов (толық), Тамшы (толық), Таңбалытас (толық), Теректі (толық), Талды (толық), Табиғат (толық) көшелері.</w:t>
      </w:r>
    </w:p>
    <w:bookmarkEnd w:id="158"/>
    <w:bookmarkStart w:name="z170" w:id="159"/>
    <w:p>
      <w:pPr>
        <w:spacing w:after="0"/>
        <w:ind w:left="0"/>
        <w:jc w:val="both"/>
      </w:pPr>
      <w:r>
        <w:rPr>
          <w:rFonts w:ascii="Times New Roman"/>
          <w:b w:val="false"/>
          <w:i w:val="false"/>
          <w:color w:val="000000"/>
          <w:sz w:val="28"/>
        </w:rPr>
        <w:t>
      № 432 сайлау учаскесі</w:t>
      </w:r>
    </w:p>
    <w:bookmarkEnd w:id="159"/>
    <w:bookmarkStart w:name="z171" w:id="160"/>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60"/>
    <w:bookmarkStart w:name="z172" w:id="161"/>
    <w:p>
      <w:pPr>
        <w:spacing w:after="0"/>
        <w:ind w:left="0"/>
        <w:jc w:val="both"/>
      </w:pPr>
      <w:r>
        <w:rPr>
          <w:rFonts w:ascii="Times New Roman"/>
          <w:b w:val="false"/>
          <w:i w:val="false"/>
          <w:color w:val="000000"/>
          <w:sz w:val="28"/>
        </w:rPr>
        <w:t>
      Шекараларында: Еркін ауылы, А. Кенжебаев (толық), Ащыбұлақ (толық), Балықты (толық), Бесшатыр (толық), Б. Момышұлы (толық), Болашақ (толық), Қаратал № 2-ден 150-ге дейін (жұп жағы), Ө. Теміртекұлы (толық) көшелері.</w:t>
      </w:r>
    </w:p>
    <w:bookmarkEnd w:id="161"/>
    <w:bookmarkStart w:name="z173" w:id="162"/>
    <w:p>
      <w:pPr>
        <w:spacing w:after="0"/>
        <w:ind w:left="0"/>
        <w:jc w:val="both"/>
      </w:pPr>
      <w:r>
        <w:rPr>
          <w:rFonts w:ascii="Times New Roman"/>
          <w:b w:val="false"/>
          <w:i w:val="false"/>
          <w:color w:val="000000"/>
          <w:sz w:val="28"/>
        </w:rPr>
        <w:t>
      № 433 сайлау учаскесі</w:t>
      </w:r>
    </w:p>
    <w:bookmarkEnd w:id="162"/>
    <w:bookmarkStart w:name="z174" w:id="163"/>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мектебі” коммуналдық мемлекеттік мекемесі (солтүстік қанаты).</w:t>
      </w:r>
    </w:p>
    <w:bookmarkEnd w:id="163"/>
    <w:bookmarkStart w:name="z175" w:id="164"/>
    <w:p>
      <w:pPr>
        <w:spacing w:after="0"/>
        <w:ind w:left="0"/>
        <w:jc w:val="both"/>
      </w:pPr>
      <w:r>
        <w:rPr>
          <w:rFonts w:ascii="Times New Roman"/>
          <w:b w:val="false"/>
          <w:i w:val="false"/>
          <w:color w:val="000000"/>
          <w:sz w:val="28"/>
        </w:rPr>
        <w:t>
      Шекараларында: Еркін ауылы, Ақажанұлы (толық), Жамбыл (толық), Жеңіс (толық), Кемеращы (толық), Сарыбұлақ (толық), Ю. Гагарин (толық) көшелері, № 3-бөлімше.</w:t>
      </w:r>
    </w:p>
    <w:bookmarkEnd w:id="164"/>
    <w:bookmarkStart w:name="z176" w:id="165"/>
    <w:p>
      <w:pPr>
        <w:spacing w:after="0"/>
        <w:ind w:left="0"/>
        <w:jc w:val="both"/>
      </w:pPr>
      <w:r>
        <w:rPr>
          <w:rFonts w:ascii="Times New Roman"/>
          <w:b w:val="false"/>
          <w:i w:val="false"/>
          <w:color w:val="000000"/>
          <w:sz w:val="28"/>
        </w:rPr>
        <w:t>
      № 434 сайлау учаскесі</w:t>
      </w:r>
    </w:p>
    <w:bookmarkEnd w:id="165"/>
    <w:bookmarkStart w:name="z177" w:id="166"/>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6"/>
    <w:bookmarkStart w:name="z178" w:id="167"/>
    <w:p>
      <w:pPr>
        <w:spacing w:after="0"/>
        <w:ind w:left="0"/>
        <w:jc w:val="both"/>
      </w:pPr>
      <w:r>
        <w:rPr>
          <w:rFonts w:ascii="Times New Roman"/>
          <w:b w:val="false"/>
          <w:i w:val="false"/>
          <w:color w:val="000000"/>
          <w:sz w:val="28"/>
        </w:rPr>
        <w:t>
      Шекараларында: Еркін ауылы,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 көшелері.</w:t>
      </w:r>
    </w:p>
    <w:bookmarkEnd w:id="167"/>
    <w:bookmarkStart w:name="z179" w:id="168"/>
    <w:p>
      <w:pPr>
        <w:spacing w:after="0"/>
        <w:ind w:left="0"/>
        <w:jc w:val="both"/>
      </w:pPr>
      <w:r>
        <w:rPr>
          <w:rFonts w:ascii="Times New Roman"/>
          <w:b w:val="false"/>
          <w:i w:val="false"/>
          <w:color w:val="000000"/>
          <w:sz w:val="28"/>
        </w:rPr>
        <w:t>
      № 435 сайлау учаскесі</w:t>
      </w:r>
    </w:p>
    <w:bookmarkEnd w:id="168"/>
    <w:bookmarkStart w:name="z180" w:id="169"/>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9"/>
    <w:bookmarkStart w:name="z181" w:id="170"/>
    <w:p>
      <w:pPr>
        <w:spacing w:after="0"/>
        <w:ind w:left="0"/>
        <w:jc w:val="both"/>
      </w:pPr>
      <w:r>
        <w:rPr>
          <w:rFonts w:ascii="Times New Roman"/>
          <w:b w:val="false"/>
          <w:i w:val="false"/>
          <w:color w:val="000000"/>
          <w:sz w:val="28"/>
        </w:rPr>
        <w:t>
      Шекараларында: Өтенай ауылы, Абай (толық), Алпамыс (толық), Алтай (толық), Амангелді (толық), Ә. Гүлдер (толық), Ә. Нүрпейісов (толық), Байқоңыр (толық), Баян Батыр (толық), Жаңа Қоныс (толық), Жамбыл (толық), Көкжиек (толық), Комаров (толық), Нұрлыбастау (толық), Панфилов (толық), Садовая (толық), Таңшолпан (толық), 28 панфиловшылар (толық) көшелері, “Жастар-1” тұрғын ауданы.</w:t>
      </w:r>
    </w:p>
    <w:bookmarkEnd w:id="170"/>
    <w:bookmarkStart w:name="z182" w:id="171"/>
    <w:p>
      <w:pPr>
        <w:spacing w:after="0"/>
        <w:ind w:left="0"/>
        <w:jc w:val="both"/>
      </w:pPr>
      <w:r>
        <w:rPr>
          <w:rFonts w:ascii="Times New Roman"/>
          <w:b w:val="false"/>
          <w:i w:val="false"/>
          <w:color w:val="000000"/>
          <w:sz w:val="28"/>
        </w:rPr>
        <w:t>
      № 436 сайлау учаскесі</w:t>
      </w:r>
    </w:p>
    <w:bookmarkEnd w:id="171"/>
    <w:bookmarkStart w:name="z183" w:id="172"/>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2"/>
    <w:bookmarkStart w:name="z184" w:id="173"/>
    <w:p>
      <w:pPr>
        <w:spacing w:after="0"/>
        <w:ind w:left="0"/>
        <w:jc w:val="both"/>
      </w:pPr>
      <w:r>
        <w:rPr>
          <w:rFonts w:ascii="Times New Roman"/>
          <w:b w:val="false"/>
          <w:i w:val="false"/>
          <w:color w:val="000000"/>
          <w:sz w:val="28"/>
        </w:rPr>
        <w:t>
      Шекараларында: Өтенай ауылы, А. Пушкин (толық), Ә. Тұңғатов (толық), Бірлік (толық), В. Терешкова (толық), Достық (толық), Еңбекші (толық), Жеңіс (толық), Қарасай батыр (толық), МТФ (толық), МТФ-1 (толық), Т. Әбжалиев (толық), Н. Гоголь (толық), Өркен (толық), Ш. Уәлиханов (толық), Шайқорған (толық), Ынтымақ (толық) көшелері.</w:t>
      </w:r>
    </w:p>
    <w:bookmarkEnd w:id="173"/>
    <w:bookmarkStart w:name="z185" w:id="174"/>
    <w:p>
      <w:pPr>
        <w:spacing w:after="0"/>
        <w:ind w:left="0"/>
        <w:jc w:val="both"/>
      </w:pPr>
      <w:r>
        <w:rPr>
          <w:rFonts w:ascii="Times New Roman"/>
          <w:b w:val="false"/>
          <w:i w:val="false"/>
          <w:color w:val="000000"/>
          <w:sz w:val="28"/>
        </w:rPr>
        <w:t>
      № 437 сайлау учаскесі</w:t>
      </w:r>
    </w:p>
    <w:bookmarkEnd w:id="174"/>
    <w:bookmarkStart w:name="z186" w:id="175"/>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5"/>
    <w:bookmarkStart w:name="z187" w:id="176"/>
    <w:p>
      <w:pPr>
        <w:spacing w:after="0"/>
        <w:ind w:left="0"/>
        <w:jc w:val="both"/>
      </w:pPr>
      <w:r>
        <w:rPr>
          <w:rFonts w:ascii="Times New Roman"/>
          <w:b w:val="false"/>
          <w:i w:val="false"/>
          <w:color w:val="000000"/>
          <w:sz w:val="28"/>
        </w:rPr>
        <w:t>
      Шекараларында: Өтенай ауылы, Алатау (толық), Алматы (толық), Б. Слямов (толық), Бейбітшілік (толық), Жерұйық (толық), Жетісу (толық), Қарамырзанов (толық), М. Жаксыгелдинов (толық), С. Хван (толық), Талдықорған (толық), Таң нұры (толық), Т. Шевченко (толық), Ұлытау (толық), Ыбраймолдаев (толық) көшелері.</w:t>
      </w:r>
    </w:p>
    <w:bookmarkEnd w:id="176"/>
    <w:bookmarkStart w:name="z188" w:id="177"/>
    <w:p>
      <w:pPr>
        <w:spacing w:after="0"/>
        <w:ind w:left="0"/>
        <w:jc w:val="both"/>
      </w:pPr>
      <w:r>
        <w:rPr>
          <w:rFonts w:ascii="Times New Roman"/>
          <w:b w:val="false"/>
          <w:i w:val="false"/>
          <w:color w:val="000000"/>
          <w:sz w:val="28"/>
        </w:rPr>
        <w:t>
      № 438 сайлау учаскесі</w:t>
      </w:r>
    </w:p>
    <w:bookmarkEnd w:id="177"/>
    <w:bookmarkStart w:name="z189" w:id="178"/>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8"/>
    <w:bookmarkStart w:name="z190" w:id="179"/>
    <w:p>
      <w:pPr>
        <w:spacing w:after="0"/>
        <w:ind w:left="0"/>
        <w:jc w:val="both"/>
      </w:pPr>
      <w:r>
        <w:rPr>
          <w:rFonts w:ascii="Times New Roman"/>
          <w:b w:val="false"/>
          <w:i w:val="false"/>
          <w:color w:val="000000"/>
          <w:sz w:val="28"/>
        </w:rPr>
        <w:t>
      Шекараларында: Еңбек ауылы, “Еңбек” тұрғын ауданы, “Жастар-2”, “Жастар-3” тұрғын аудандары.</w:t>
      </w:r>
    </w:p>
    <w:bookmarkEnd w:id="179"/>
    <w:bookmarkStart w:name="z191" w:id="180"/>
    <w:p>
      <w:pPr>
        <w:spacing w:after="0"/>
        <w:ind w:left="0"/>
        <w:jc w:val="both"/>
      </w:pPr>
      <w:r>
        <w:rPr>
          <w:rFonts w:ascii="Times New Roman"/>
          <w:b w:val="false"/>
          <w:i w:val="false"/>
          <w:color w:val="000000"/>
          <w:sz w:val="28"/>
        </w:rPr>
        <w:t>
      № 439 сайлау учаскесі</w:t>
      </w:r>
    </w:p>
    <w:bookmarkEnd w:id="180"/>
    <w:bookmarkStart w:name="z192" w:id="181"/>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81"/>
    <w:bookmarkStart w:name="z193" w:id="182"/>
    <w:p>
      <w:pPr>
        <w:spacing w:after="0"/>
        <w:ind w:left="0"/>
        <w:jc w:val="both"/>
      </w:pPr>
      <w:r>
        <w:rPr>
          <w:rFonts w:ascii="Times New Roman"/>
          <w:b w:val="false"/>
          <w:i w:val="false"/>
          <w:color w:val="000000"/>
          <w:sz w:val="28"/>
        </w:rPr>
        <w:t>
      Шекараларында: Мойнақ ауылы, “Мойнақ” тұрғын ауданы.</w:t>
      </w:r>
    </w:p>
    <w:bookmarkEnd w:id="182"/>
    <w:bookmarkStart w:name="z194" w:id="183"/>
    <w:p>
      <w:pPr>
        <w:spacing w:after="0"/>
        <w:ind w:left="0"/>
        <w:jc w:val="both"/>
      </w:pPr>
      <w:r>
        <w:rPr>
          <w:rFonts w:ascii="Times New Roman"/>
          <w:b w:val="false"/>
          <w:i w:val="false"/>
          <w:color w:val="000000"/>
          <w:sz w:val="28"/>
        </w:rPr>
        <w:t xml:space="preserve">
      № 459 сайлау учаскесі </w:t>
      </w:r>
    </w:p>
    <w:bookmarkEnd w:id="183"/>
    <w:bookmarkStart w:name="z195" w:id="184"/>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мектеп мектепке дейінгі шағын орталығымен” коммуналдық мемлекеттік мекемесі (шығыс қанаты). </w:t>
      </w:r>
    </w:p>
    <w:bookmarkEnd w:id="184"/>
    <w:bookmarkStart w:name="z196" w:id="185"/>
    <w:p>
      <w:pPr>
        <w:spacing w:after="0"/>
        <w:ind w:left="0"/>
        <w:jc w:val="both"/>
      </w:pPr>
      <w:r>
        <w:rPr>
          <w:rFonts w:ascii="Times New Roman"/>
          <w:b w:val="false"/>
          <w:i w:val="false"/>
          <w:color w:val="000000"/>
          <w:sz w:val="28"/>
        </w:rPr>
        <w:t>
      Шекараларында: Талдықорған қаласы, А. Жексембеков (толық), Бұқарбай Жырау (толық), Б. Сырттанов (толық), Г. Халитов (толық), Ж. Кудерин (толық), К. Тоқаев (толық), Қасабай батыр (толық), Қ. Қожамиряров (толық), М. Құрманов (толық), Мұстафа Өзтүрік (толық), Орақты Батыр (толық), Ш. Айманов (толық) көшелері, Қабанбай батыр № 182, № 184, № 186 үйлері.</w:t>
      </w:r>
    </w:p>
    <w:bookmarkEnd w:id="185"/>
    <w:bookmarkStart w:name="z197" w:id="186"/>
    <w:p>
      <w:pPr>
        <w:spacing w:after="0"/>
        <w:ind w:left="0"/>
        <w:jc w:val="both"/>
      </w:pPr>
      <w:r>
        <w:rPr>
          <w:rFonts w:ascii="Times New Roman"/>
          <w:b w:val="false"/>
          <w:i w:val="false"/>
          <w:color w:val="000000"/>
          <w:sz w:val="28"/>
        </w:rPr>
        <w:t>
      № 460 сайлау учаскесі</w:t>
      </w:r>
    </w:p>
    <w:bookmarkEnd w:id="186"/>
    <w:bookmarkStart w:name="z198" w:id="187"/>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мектеп-гимназиясы” коммуналдық мемлекеттік мекемесі (шығыс қанаты).</w:t>
      </w:r>
    </w:p>
    <w:bookmarkEnd w:id="187"/>
    <w:bookmarkStart w:name="z199" w:id="188"/>
    <w:p>
      <w:pPr>
        <w:spacing w:after="0"/>
        <w:ind w:left="0"/>
        <w:jc w:val="both"/>
      </w:pPr>
      <w:r>
        <w:rPr>
          <w:rFonts w:ascii="Times New Roman"/>
          <w:b w:val="false"/>
          <w:i w:val="false"/>
          <w:color w:val="000000"/>
          <w:sz w:val="28"/>
        </w:rPr>
        <w:t>
      Шекараларында: Талдықорған қаласы, “Агропромышленник”, “Қаратал” бағбандар тұтынушы кооперативтері, Учхоз (толық).</w:t>
      </w:r>
    </w:p>
    <w:bookmarkEnd w:id="188"/>
    <w:bookmarkStart w:name="z200" w:id="189"/>
    <w:p>
      <w:pPr>
        <w:spacing w:after="0"/>
        <w:ind w:left="0"/>
        <w:jc w:val="both"/>
      </w:pPr>
      <w:r>
        <w:rPr>
          <w:rFonts w:ascii="Times New Roman"/>
          <w:b w:val="false"/>
          <w:i w:val="false"/>
          <w:color w:val="000000"/>
          <w:sz w:val="28"/>
        </w:rPr>
        <w:t xml:space="preserve">
      № 461 сайлау учаскесі </w:t>
      </w:r>
    </w:p>
    <w:bookmarkEnd w:id="189"/>
    <w:bookmarkStart w:name="z201" w:id="190"/>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 коммуналдық мелекеттік мекемесі (оңтүстік қанаты).</w:t>
      </w:r>
    </w:p>
    <w:bookmarkEnd w:id="190"/>
    <w:bookmarkStart w:name="z202" w:id="191"/>
    <w:p>
      <w:pPr>
        <w:spacing w:after="0"/>
        <w:ind w:left="0"/>
        <w:jc w:val="both"/>
      </w:pPr>
      <w:r>
        <w:rPr>
          <w:rFonts w:ascii="Times New Roman"/>
          <w:b w:val="false"/>
          <w:i w:val="false"/>
          <w:color w:val="000000"/>
          <w:sz w:val="28"/>
        </w:rPr>
        <w:t>
      Шекараларында: Талдықорған қаласы, “Бірлік” шағын ауданы.</w:t>
      </w:r>
    </w:p>
    <w:bookmarkEnd w:id="191"/>
    <w:bookmarkStart w:name="z203" w:id="192"/>
    <w:p>
      <w:pPr>
        <w:spacing w:after="0"/>
        <w:ind w:left="0"/>
        <w:jc w:val="both"/>
      </w:pPr>
      <w:r>
        <w:rPr>
          <w:rFonts w:ascii="Times New Roman"/>
          <w:b w:val="false"/>
          <w:i w:val="false"/>
          <w:color w:val="000000"/>
          <w:sz w:val="28"/>
        </w:rPr>
        <w:t>
      № 462 сайлау учаскесі</w:t>
      </w:r>
    </w:p>
    <w:bookmarkEnd w:id="192"/>
    <w:bookmarkStart w:name="z204" w:id="193"/>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мектеп-лицейі” коммуналдық мелекеттік мекемесі (солтүстік қанаты).</w:t>
      </w:r>
    </w:p>
    <w:bookmarkEnd w:id="193"/>
    <w:bookmarkStart w:name="z205" w:id="194"/>
    <w:p>
      <w:pPr>
        <w:spacing w:after="0"/>
        <w:ind w:left="0"/>
        <w:jc w:val="both"/>
      </w:pPr>
      <w:r>
        <w:rPr>
          <w:rFonts w:ascii="Times New Roman"/>
          <w:b w:val="false"/>
          <w:i w:val="false"/>
          <w:color w:val="000000"/>
          <w:sz w:val="28"/>
        </w:rPr>
        <w:t>
      Шекараларында: Талдықорған қаласы, “Құлагер”, “Әл-Фараби” шағын аудандары.</w:t>
      </w:r>
    </w:p>
    <w:bookmarkEnd w:id="194"/>
    <w:bookmarkStart w:name="z206" w:id="195"/>
    <w:p>
      <w:pPr>
        <w:spacing w:after="0"/>
        <w:ind w:left="0"/>
        <w:jc w:val="both"/>
      </w:pPr>
      <w:r>
        <w:rPr>
          <w:rFonts w:ascii="Times New Roman"/>
          <w:b w:val="false"/>
          <w:i w:val="false"/>
          <w:color w:val="000000"/>
          <w:sz w:val="28"/>
        </w:rPr>
        <w:t>
      № 463 сайлау учаскесі</w:t>
      </w:r>
    </w:p>
    <w:bookmarkEnd w:id="195"/>
    <w:bookmarkStart w:name="z207" w:id="196"/>
    <w:p>
      <w:pPr>
        <w:spacing w:after="0"/>
        <w:ind w:left="0"/>
        <w:jc w:val="both"/>
      </w:pPr>
      <w:r>
        <w:rPr>
          <w:rFonts w:ascii="Times New Roman"/>
          <w:b w:val="false"/>
          <w:i w:val="false"/>
          <w:color w:val="000000"/>
          <w:sz w:val="28"/>
        </w:rPr>
        <w:t>
      Орталығы: Ынтымақ ауылы, Желтоқсан көшесі, 7, “Жетісу облысы білім басқармасының Талдықорған қаласы бойынша білім бөлімі” мемлекеттік мекемесінің “Ынтымақ ауылындағы № 30 орта мектеп” коммуналдық мелекеттік мекемесі.</w:t>
      </w:r>
    </w:p>
    <w:bookmarkEnd w:id="196"/>
    <w:bookmarkStart w:name="z208" w:id="197"/>
    <w:p>
      <w:pPr>
        <w:spacing w:after="0"/>
        <w:ind w:left="0"/>
        <w:jc w:val="both"/>
      </w:pPr>
      <w:r>
        <w:rPr>
          <w:rFonts w:ascii="Times New Roman"/>
          <w:b w:val="false"/>
          <w:i w:val="false"/>
          <w:color w:val="000000"/>
          <w:sz w:val="28"/>
        </w:rPr>
        <w:t>
      Шекараларында: Өтенай ауылдық округі, “Пригородное”, “Ынтымақ” ауылдары, “Ынтымақ” тұрғын ауданы.</w:t>
      </w:r>
    </w:p>
    <w:bookmarkEnd w:id="197"/>
    <w:bookmarkStart w:name="z209" w:id="198"/>
    <w:p>
      <w:pPr>
        <w:spacing w:after="0"/>
        <w:ind w:left="0"/>
        <w:jc w:val="both"/>
      </w:pPr>
      <w:r>
        <w:rPr>
          <w:rFonts w:ascii="Times New Roman"/>
          <w:b w:val="false"/>
          <w:i w:val="false"/>
          <w:color w:val="000000"/>
          <w:sz w:val="28"/>
        </w:rPr>
        <w:t>
      № 464 сайлау учаскесі</w:t>
      </w:r>
    </w:p>
    <w:bookmarkEnd w:id="198"/>
    <w:bookmarkStart w:name="z210" w:id="199"/>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(оңтүстік-шығыс қанаты).</w:t>
      </w:r>
    </w:p>
    <w:bookmarkEnd w:id="199"/>
    <w:bookmarkStart w:name="z211" w:id="200"/>
    <w:p>
      <w:pPr>
        <w:spacing w:after="0"/>
        <w:ind w:left="0"/>
        <w:jc w:val="both"/>
      </w:pPr>
      <w:r>
        <w:rPr>
          <w:rFonts w:ascii="Times New Roman"/>
          <w:b w:val="false"/>
          <w:i w:val="false"/>
          <w:color w:val="000000"/>
          <w:sz w:val="28"/>
        </w:rPr>
        <w:t>
      Шекараларында: Өтенай ауылы, Б. Қадыржанов (толық), Жастар (толық), Жарық (толық), Жасұлан (толық), Жаңалық (толық), К. Базарбаев (толық), Новостройка-1 (толық), Новостройка-2 (толық), Новостройка-3 (толық), Солнечная (толық), І. Жансүгіров (толық) көшелері, "Жастар-1/1" тұрғын ауданы.</w:t>
      </w:r>
    </w:p>
    <w:bookmarkEnd w:id="200"/>
    <w:bookmarkStart w:name="z212" w:id="201"/>
    <w:p>
      <w:pPr>
        <w:spacing w:after="0"/>
        <w:ind w:left="0"/>
        <w:jc w:val="both"/>
      </w:pPr>
      <w:r>
        <w:rPr>
          <w:rFonts w:ascii="Times New Roman"/>
          <w:b w:val="false"/>
          <w:i w:val="false"/>
          <w:color w:val="000000"/>
          <w:sz w:val="28"/>
        </w:rPr>
        <w:t>
      № 465 сайлау учаскесі</w:t>
      </w:r>
    </w:p>
    <w:bookmarkEnd w:id="201"/>
    <w:bookmarkStart w:name="z213" w:id="202"/>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(оңтүстік-батыс қанаты).</w:t>
      </w:r>
    </w:p>
    <w:bookmarkEnd w:id="202"/>
    <w:bookmarkStart w:name="z214" w:id="203"/>
    <w:p>
      <w:pPr>
        <w:spacing w:after="0"/>
        <w:ind w:left="0"/>
        <w:jc w:val="both"/>
      </w:pPr>
      <w:r>
        <w:rPr>
          <w:rFonts w:ascii="Times New Roman"/>
          <w:b w:val="false"/>
          <w:i w:val="false"/>
          <w:color w:val="000000"/>
          <w:sz w:val="28"/>
        </w:rPr>
        <w:t>
      Шекараларында: "Көктал" шағын ауданы, Амангелді (толық), Ақжол (толық), Әйтеке би (толық), Балбырауын (толық), Жаңалық (толық), Жартасты (толық), Жылкелді би (толық), Келешек (толық), Көкбастау (толық), Қарашоқы (толық), Қазыбек би (толық), М. Мәметова (толық), О. Жандосов (толық), Сатылы (толық), Төле би (толық), Т. Шевченко (толық), Үлгілі (толық), Шалқар (толық) көшелері.</w:t>
      </w:r>
    </w:p>
    <w:bookmarkEnd w:id="203"/>
    <w:bookmarkStart w:name="z215" w:id="204"/>
    <w:p>
      <w:pPr>
        <w:spacing w:after="0"/>
        <w:ind w:left="0"/>
        <w:jc w:val="both"/>
      </w:pPr>
      <w:r>
        <w:rPr>
          <w:rFonts w:ascii="Times New Roman"/>
          <w:b w:val="false"/>
          <w:i w:val="false"/>
          <w:color w:val="000000"/>
          <w:sz w:val="28"/>
        </w:rPr>
        <w:t>
      № 466 сайлау учаскесі</w:t>
      </w:r>
    </w:p>
    <w:bookmarkEnd w:id="204"/>
    <w:bookmarkStart w:name="z216" w:id="205"/>
    <w:p>
      <w:pPr>
        <w:spacing w:after="0"/>
        <w:ind w:left="0"/>
        <w:jc w:val="both"/>
      </w:pPr>
      <w:r>
        <w:rPr>
          <w:rFonts w:ascii="Times New Roman"/>
          <w:b w:val="false"/>
          <w:i w:val="false"/>
          <w:color w:val="000000"/>
          <w:sz w:val="28"/>
        </w:rPr>
        <w:t>
      Орталығы: Талдықорған қаласы, Қабанбай батыр, 27, Ілияс Жансүгіров атындағы Жетісу университетінің “Zhansugurov College”.</w:t>
      </w:r>
    </w:p>
    <w:bookmarkEnd w:id="205"/>
    <w:bookmarkStart w:name="z217" w:id="206"/>
    <w:p>
      <w:pPr>
        <w:spacing w:after="0"/>
        <w:ind w:left="0"/>
        <w:jc w:val="both"/>
      </w:pPr>
      <w:r>
        <w:rPr>
          <w:rFonts w:ascii="Times New Roman"/>
          <w:b w:val="false"/>
          <w:i w:val="false"/>
          <w:color w:val="000000"/>
          <w:sz w:val="28"/>
        </w:rPr>
        <w:t>
      Шекараларында: Талдықорған қаласы, Ақын Сара №1-ден 99-ға дейін (тақ жағы), №2-ден 98-ге дейін (жұп жағы), А. Затаевич №2-ден 86-ға дейін (жұп жағы), №19-дан 77-ге дейін (тақ жағы), Абай №226-дан 254-ке дейін (жұп жағы), №213-тен 239-ға дейін (тақ жағы), Абылай хан №72-ден 130-ға дейін (жұп жағы), №71-ден 119-ға дейін (тақ жағы), Е. Брусиловский №41-ден 93-ке дейін (тақ жағы), №46-дан 98-ге дейін (жұп жағы), Жетісу (толық), Қапал (толық), М. Кұрманов №2-ден 74-ке дейін (жұп жағы), М. Тухачевский (толық), П. Нахимов (толық), Ф. Ушаков (толық), Ш. Құдайбердиев №125-тен 181-ге дейін (тақ жағы), №84-тен 156-ға дейін (жұп жағы), Шалқар (толық), Э. Тельман (толық) көшелері.</w:t>
      </w:r>
    </w:p>
    <w:bookmarkEnd w:id="206"/>
    <w:bookmarkStart w:name="z218" w:id="207"/>
    <w:p>
      <w:pPr>
        <w:spacing w:after="0"/>
        <w:ind w:left="0"/>
        <w:jc w:val="both"/>
      </w:pPr>
      <w:r>
        <w:rPr>
          <w:rFonts w:ascii="Times New Roman"/>
          <w:b w:val="false"/>
          <w:i w:val="false"/>
          <w:color w:val="000000"/>
          <w:sz w:val="28"/>
        </w:rPr>
        <w:t xml:space="preserve">
      № 468 сайлау учаскесі </w:t>
      </w:r>
    </w:p>
    <w:bookmarkEnd w:id="207"/>
    <w:bookmarkStart w:name="z219" w:id="208"/>
    <w:p>
      <w:pPr>
        <w:spacing w:after="0"/>
        <w:ind w:left="0"/>
        <w:jc w:val="both"/>
      </w:pPr>
      <w:r>
        <w:rPr>
          <w:rFonts w:ascii="Times New Roman"/>
          <w:b w:val="false"/>
          <w:i w:val="false"/>
          <w:color w:val="000000"/>
          <w:sz w:val="28"/>
        </w:rPr>
        <w:t xml:space="preserve">
      Орталығы: Талдықорған қаласы, “Көктем” шағын ауданы, 12/1, “Жетісу облысы білім басқармасының Талдықорған қаласы бойынша білім бөлімі” мемлекеттік мекемесінің “Балалар өнер мектебі” мемлекеттік комуналдық қазыналық кәсіпорны. </w:t>
      </w:r>
    </w:p>
    <w:bookmarkEnd w:id="208"/>
    <w:bookmarkStart w:name="z220" w:id="209"/>
    <w:p>
      <w:pPr>
        <w:spacing w:after="0"/>
        <w:ind w:left="0"/>
        <w:jc w:val="both"/>
      </w:pPr>
      <w:r>
        <w:rPr>
          <w:rFonts w:ascii="Times New Roman"/>
          <w:b w:val="false"/>
          <w:i w:val="false"/>
          <w:color w:val="000000"/>
          <w:sz w:val="28"/>
        </w:rPr>
        <w:t>
      Шекараларында: Талдықорған қаласы, “Болашақ” шағын ауданы № 15/3, № 16, № 20, № 21, № 22, № 23, № 24, № 25, № 25/1, № 26, № 27, № 29, № 31 үйлері, “Береке” тұрғын үй алабы.</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