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d18bc" w14:textId="1fd18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тыңайтқыштарға (органикалық тыңайтқыштарды қоспағанда) арналған субсидиялардың тізбесі мен нормаларын бекіту туралы</w:t>
      </w:r>
    </w:p>
    <w:p>
      <w:pPr>
        <w:spacing w:after="0"/>
        <w:ind w:left="0"/>
        <w:jc w:val="both"/>
      </w:pPr>
      <w:r>
        <w:rPr>
          <w:rFonts w:ascii="Times New Roman"/>
          <w:b w:val="false"/>
          <w:i w:val="false"/>
          <w:color w:val="000000"/>
          <w:sz w:val="28"/>
        </w:rPr>
        <w:t>Жетісу облысы әкімдігінің 2026 жылғы 29 қаңтардағы № 24 қаулысы</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w:t>
      </w:r>
      <w:r>
        <w:rPr>
          <w:rFonts w:ascii="Times New Roman"/>
          <w:b w:val="false"/>
          <w:i w:val="false"/>
          <w:color w:val="000000"/>
          <w:sz w:val="28"/>
        </w:rPr>
        <w:t>№ 107</w:t>
      </w:r>
      <w:r>
        <w:rPr>
          <w:rFonts w:ascii="Times New Roman"/>
          <w:b w:val="false"/>
          <w:i w:val="false"/>
          <w:color w:val="000000"/>
          <w:sz w:val="28"/>
        </w:rPr>
        <w:t xml:space="preserve"> (Нормативтік құқықтық актілерді мемлекеттік тіркеу тізілімінде № 140838 болып тіркелген) бұйрығына сәйкес Жетісу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2026 жылға тыңайтқыштарға (органикалық тыңайтқыштарды қоспағанда) арналған субсидиялардың тізбесі мен нормалары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Жетісу облысы әкімінің жетекшілік ететін орынбасарына жүктелсін.</w:t>
      </w:r>
    </w:p>
    <w:bookmarkEnd w:id="2"/>
    <w:bookmarkStart w:name="z10" w:id="3"/>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2026 жылғы "29" қаңтардағы № 24 қаулысына қосымша</w:t>
            </w:r>
          </w:p>
        </w:tc>
      </w:tr>
    </w:tbl>
    <w:bookmarkStart w:name="z13" w:id="4"/>
    <w:p>
      <w:pPr>
        <w:spacing w:after="0"/>
        <w:ind w:left="0"/>
        <w:jc w:val="left"/>
      </w:pPr>
      <w:r>
        <w:rPr>
          <w:rFonts w:ascii="Times New Roman"/>
          <w:b/>
          <w:i w:val="false"/>
          <w:color w:val="000000"/>
        </w:rPr>
        <w:t xml:space="preserve"> 2026 жылға тыңайтқыштарға арналған субсидиялардың (органикалық тыңайтқыштарды қоспағанда) тізбесі және нормалары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Тыңайтқыштағы белсенді заттардың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нормасы, теңге / тонна, литр,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тыңайтқыштары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NO3-14.4%, NH4-1.1%, Ca-19%,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аммиак Селитра, Б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Abocol CN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кальций нитраты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Ca(NO3)2-79, CaO-27, Ca-19,3, N-(NO3)-14,2, N-(NH4)-0,7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нитраты (магний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Mg(NO3)-57, MgO-15,5, Cao-1, N-11,1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Б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бірінші 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бірінші, екінші, үшінші 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маркалы калий нитраты СХ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K-38±1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маркалы түйіршіктелген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N-15,4%, CaO-90%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маркалы түйіршіктелген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Yaraliva CALCINIT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Са(NО3)2-51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 CaO-32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9%, органикалық азот (N): 9%, бос аминқышқылдары: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АМИНОМАКСЫ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 органикалық азот (N): 2%, фульвоқышқылдар: 20%, бос аминқышқылдары: 6%, жалпы гумус сығындысы: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сусыз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сусыз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Аммиак-99,6-99,9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маркалы сусыз сұйытылған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33,5 % азот бар аммиак-нитратты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33,5 % азот бар аммиак-нитратты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N-32,5-33,5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Б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Б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Bacillus subtilis Ч-13, 2*10^5, 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Б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Карбамид+ВCMZ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тыңайтқыштары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қоспасыз және микроэлементтер қоспаларымен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 қоспалары жоқ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10:33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10:36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10:39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11:42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10:33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10:36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10:39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11:42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12:39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P-27,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Р-20%;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маркасы 14:27:10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P-27,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маркасы 16:20:12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тыңайтқыштары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маркалы сұйық минералды тыңайтқыш: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37,1 г/л, фосфор 45,5 г/л, калий 109,2 г/л, магний 3,5 г/л, темір 0,42 г/л, мыс 0,84 г/л, мырыш 0,56 г/л, марганец 0,56 г/л, моль 0,56 г/л, моль. 0,14 г/л, күкірт 31,5 г/л, селен 0,021 г/л, бор 0,14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калий сульфаты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К2О-53,0; S-18,0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калий сульфаты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K2O-53,0 S-18,0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(экспорт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маркалары: түйіршіктелген, 1-ші 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мегамикс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К2O-11,00, S-0,50, MgO-0,25, Cu-0,10, Zn-0,25, Fe-0,05, Mn-0,05, B-0,035, Mo-0,01, Co-0,015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 K2O-34,0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K2О-34,4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(МКР 0-52-34)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калий сульфаты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Лебозол-Калий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кешенді азот-фосфор-калий тыңайтқышы (NPK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K2O-22,0, N-2,6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калий хлориді 60%+ BMZ (aa)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B маркасы 45% + BMZ (aa)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 MgO-2,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SOP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S-18%,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гумпаты" Суфлер " маркасы: ВР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гумат-40%, К2О-3,0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тыңайтқыш калий гуматы "Алтай"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K2O-51,5%, SO4-56%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SO4- 46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 Tera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"OLTIN SULPHATE OF POTASH"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SO3-44, S-17,5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қышқылдары-61,2%; К2O-12,6%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тыңайтқыштар.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(өсімдіктерге қол жетімді макро және микроэлементтер жиынтығымен, белсенді зат бойынша гумин қышқылдарының мөлшері кемінде 55%). Ерігіштігі кемінде 70% тұтыну: құрғақ модификация 1 гектарға 50 – 100 кг сұйық модификация 1 гектарға 90-140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Solumop®маркалы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KCl-95,8,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калий монофосфаты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(MOP) маркалы Азофоска (нитроаммофоска) 16:16: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N-43,9, P-0,3,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P2O5-13, K2O-8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 маркалы Нитроаммофоска (азафоска)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16-16-8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16-16-13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20:10:10+S+B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20:10:10+S+BCMZ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B-0,02, Mn-0,03, Zn-0,06, Cu-0,03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20:10:10+S+BMZ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20:10:10+S+Zn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27-6-6+S+B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27-6-6+S+BCMZ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B-0,02, Cu-0,03,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27-6-6+S+BMZ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27-6-6+S+Zn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NPК:16-16-16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P205-16±0,5, K2О-16±0,5)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маркасы: 16:16:16+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маркасы: 16:16:16+B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маркасы: 16:16:16+BCMZ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маркасы: 16:16:16+BMZ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NРК 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P205-16, K2O-16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 24-6-12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NPKS 21-10-10-2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P-10, K-10,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құрамы бар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15:24:16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P-24,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S-2, CaO-0,8, MgO-0,8, SO4-2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21:0,1:21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P-0,1, K-21,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8:24:24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10:26:26(1)Диаммофоска маркалы құрамында азот-фосфор - 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Р2O5-26±1, К2O-26±1,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NRK-1 маркалы азот-фосфор-калий тыңайтқышы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P205-26±1, K2O-26±1,S-2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10-26-26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10-26-26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маркалы тыңайтқыш: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маркалы тыңайтқыш: диаммофоска 10-26-26,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10:26:26(1)Диаммофоска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Р2O5-26±1, К2O-26±1,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 маркалы азот-фосфор-калий тыңайтқышы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маркалы азот-фосфор-калий тыңайтқышы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10:26:26+B диаммофоска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10:26:26+bcmz диаммофоска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B-0,02, Mn-0,03, Zn-0,06, Cu-0,03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10:26:26+BMZ диаммофоска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10:26:26+Zn диаммофоска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 кешенді Диаммоний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маркалы құрамында азот-фосфор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азот-фосфор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NP+S=16:20+12 маркалы құрамында азот-фосфор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маркалы құрамында азот-фосфор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маркалы құрамында күкірті бар азот-фосфор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маркалы құрамында күкірті бар азот-фосфор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тыңайтқышы (NPK-тыңайтқыш) маркасы 10:26: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 тыңайтқышы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 тыңайтқышы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CaO-0,8%, MgO-0,8%, SO4-2%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 тыңайтқышы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тыңайтқышы (NPK-тыңайтқыш) маркасы: 10:26: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Npks-4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13-17-17(6)+0,15 B+0,6 Zn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P-17±1, K-17±1, В-0,15±0,05, Zn-0,6±0,1, S-6%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маркалы құрамында азот-фосфор-калий күкірті бар тыңайтқыш 15:15: 15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15-15-15(10)маркалы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8-20-30(2)маркалы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10:20:20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P-20, K-20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12:32:12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P-32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13:19:19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 P-7, K-7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8:19:29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P-19, K-29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азот-фосфор күкірті бар күрделі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азот-фосфор күкірті бар күрделі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азот-фосфор күкірті бар күрделі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күрделі тыңайтқыш, маркасы 20: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күрделі тыңайтқыш, маркасы 20: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күрделі тыңайтқыш, маркасы: 20:20+Zn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күрделі тыңайтқыш, маркасы: 20:20 +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күрделі тыңайтқыш, маркасы: 20: 20+ВCMZ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күрделі тыңайтқыш, маркасы: 20: 20 + 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 маркалы күрделі азот-фосфорлы тыңайтқыш (АЗОТОФОСФАТ сауда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P2O5-32,0%, K2O-23,0%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KNO3-6%, C6H8O7-5%, Ca(H2PO4)2-5%, Na2-EDTA·2H2O-3,5%, MnCl2·4H2O-3,2%, NaNO3-2%, FeCl3·6H2O-2%, H3BO3-1%, Cu(NO3)2·3H2O-0,2%, (NH4)6Mo7O24·4H2O-0,2%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ACID3CONTROL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 ерітіндісі (4-15); мазмұны: жалпы азот (N) -4,0%, зортас азоты (N) -4,0%, суда еритін фосфор (P2O5) -15,0%, РН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ACTIVATOR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заттар-150г/л, N-100г/л, Mg-40г/л, альгин қышқылы-5000ppm, теңіз балдырларының полисахаридтері-50г / л, u-PGA-1500ppm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ADOB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ADOB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B-11,1%, N-5,8%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Amino Acids: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K FORCE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K2O-51,0%; Betaine-2,0%; Cu-0,0133%; Fe-0,0200%; Mn-0,0133%; Zn-0,0132%; Glycine-0,0014%;органикалық заттар-1,5%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 Бос L-аминқышқылдары-1,3%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Zn-10,5%, Бос l-аминқышқылдары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Aqua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 -17.5% жалпы азот (N)-3.5%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BLOOM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-3.0%, жалпы фосфор (P2O5) -9,0%, Бор (B)-1,2%, жалпы калий (K2O) -0,5%, Молибден (Mo) -0,24%, Бос l-аминқышқылдары-3,5%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FRUIT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калий (K2O)-24,0%, Бор (B)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Grow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(N)-6.0%, Zn-0,9%, Mn-0,6%, B-0,12%, Fe-0,12%, Cu-0,12%, Mo-0,025%, Бос l-аминқышқылдары-10%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-23% Бос L-аминқышқылдары -2,3% Zn-0.12%, Fe-0.12%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NO 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-12.5%, кальций (CaO)-14.0%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 -42.0%, жалпы калий (K2O)-28.0%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-6.5%, жалпы калий (K2O) -1,2%, Темір Fe-0,6%, мыс (Cu) -0,06%, Бор (B) -0,06%, мырыш (Zn) -0,18%, Марганец (Mn) -0.35%,, Fe-0,12%,, Mo-0,025% , Бос l-аминқышқылдары-10%)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-3.5%, Бос l - аминқышқылдары-7,5%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TERRA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-5,5%, жалпы фосфор (P2O5) -1,2%, жалпы калий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-8.5%, аммиак азоты-4,25%, Органикалық Азот-4,25%, Бос l-аминқышқылдары-15%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AgroArgentum®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 P-6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Calcium 12-5-19+9CaO+2.5MgO+TE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P2O5-5, K2O-19, CaO-9, MgO-2,5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K 15-10-31+TE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P2O5-10,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P 12-52-5+TE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K2O-5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Total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151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20-20-20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pHLow 11-10-40+TE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P2O5-10, K2O-40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ALERG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N-5,206, K2O-4,731, P2O5-6,758, B-0,101, Fe-0,147, Zn-0,101, Mn-0,109, C-3,199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 Phosphite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K2O-60, теңіз балдырларының Полисахаридтері (Seaweed polysaccharides) -1, лимон қышқылы (хелатор), су +-50, тығыздығы г / см3, РН (1%) 4-6 органикалық компонент 80г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ALGAROST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заттар-45%, бос аминқышқылдары-25%, Органикалық көміртегі-25%, жалпы азот (N) - 6.1%, Органикалық азот (N) - 3,8%, мочевина азоты (N) - 0.9%, аммиак азоты (N) - 1.0%, нитрат азоты (N) - 0.4%, суда еритін марганец (Мп) - 1.0, суда еритін мырыш (Zn)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массалық үлесі: жалпы азот-1% м / м, органикалық заттар-20% м / м, органикалық көміртегі-11,6% м/ м, суда еритін марганец (Mn) -0,8% м / м, суда еритін мырыш (Zn) -1,2% м / м, бос аминқышқылдары-6% м/ м, РН 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Cereals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-13%. магний оксиді (MgO) -5%, мыс (Cu) -2%, марганец (Mn)-2%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Potato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- 14% Фосфор (P2O5) - 25% калий оксиді (К2О) - 13% магний оксиді (MgO) - 3,2% мырыш (Zn) - 1,8% күкірт ангидриді (ЅО3) - 12,5%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Sugar Beet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MgO-3%, Mn-3%,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AmcoCorn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K2SO4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13-40-13+TE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13%, Фосфор 40%, калий 13%,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16-8-24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Азот-20%, фосфор-20%, калий-20%,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TURBO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N-17,5%, NH2-15,3%, органикалық азот-2,2%, органикалық заттар (аминқышқылдары мен дәрумендер)-15%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Zinc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азот 1,2%, мырыш 12%, аминқышқылдары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3,2% Органикалық азот (N): 3,2% бос аминқышқылдары: 10% РН (1% ерітінді):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12,5%, жалпы азот 11%, нитрат азоты 3,1%, зәртас азоты 3,9%, Органикалық азот 4,6%, Кальций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- 5, Fe - 5, 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N-31,4, K2O-21, С-17,4, P2O5-6,758, Cu-7,04, Ni-0,41, Zn-4,44, Cr-55,5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Nitrate 18% Liquid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F&amp;V / АРИАМИН F&amp;V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 аминқышқылдары-10,5%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С / АРИАМИН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C-18, MgO-1, Mn-0,5, Zn-0,5, аминқышқылдары-7,5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Besroute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аминқышқылдары-453,2 г / л бос аминқышқылдары - 9,5 г / л Азот (N) - 79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Besular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аминқышқылдары - 423,55 г/л бос аминқышқылдары-139,29 г / л Азот (N) - 71 г/л мырыш + Бор-21,9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борэтаноламин (B) түріндегі бор, 10% (140 г / л) + азот (N), 60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BIOFORGE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 K2O-5%. Co-0.002%.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Biota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6,3%, суда еритін бор (B)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Biota Nitro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10%, аминқышқылдары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PROMINO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жалпы-6,3%, N органикалық-2,1%, органикалық көміртегі-8,4%, аминқышқылдары-15%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Biomaster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MgO-2,5%, Mg-1,5%, S-4%, B-0,16%, Fe-3,5%, Mn-0,75%, Zn-0,75%, Mo-0,003%, балдыр сығындысы-4%, гумин қышқылдары-1%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Humisol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К2О-4%, органикалық заттар-5%, гумин және фульвоқышқылдары-12%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MANNI-PLEXTM for SMALL GRAINS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нитрат-1,8%, N амид-0,2%, B-0,5%, Mn-1,5%,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CAL-HIGH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Cristaphos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 (P205): 30% (K2O): 11% C14H12O8: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 Cu: 6%, қоңыр балдыр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ENGROS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 B-0,22, Zn-0,15, CaO-1,92, C-8,77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массалық үлесі: жалпы азот (N) -7,1% м / м, органикалық азот (N) -4,2% м/ м, зәртас азоты (N) -1,25% м/ м, аммиак азоты (N) -1,25% м / м, нитрат азоты (N) -0,4% м / м, органикалық заттар-44,5% м / м, органикалық көміртегі-25,0% м / м, суда еритін марганец (Mn) -1,5% м/ м, суда еритін мырыш (Zn) -0,5% м / м, бос аминқышқылдары-28% м / м, РН 6,0-7,0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Kmg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 Mg-2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20/20/20 + 1MgO+TE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B-0,0079%, C-0,0017%, Fe-0,0096%, Mn-0,0148%, Zn-0,0066%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Ca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15%; фосфор 10%; калий 14% + Кальций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6, фосфор 5, калий 46+МЕ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P (НСS)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азот-8, фосфор-56, калий 10+ME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Universal 20+20+20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20, фосфор 20, калий 20+МЕ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FERTYAX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 P2O5-13,2%, SO3-3,4%, B-2,0%, Cu-2,4%, As&lt;60mg/kg, Cd&lt;90mg/kg, Cr&lt;120mg/kg, Hg&lt;2mg/kg, Ni&lt;120mg/kg, Pb&lt;150mg/kg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аммиак– 6,4%, в/р – 6,4%, Мо в / р-0,21%, аминқышқылдары-12,28%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CaO-10,40%w/v, B-0,52%w/v, N-5,59%w/v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в/р – 0,38%, Mo в/р – 0,1%, в/р хелаттар Fe – 5,1%, Mn – 2,5%, Cu -0,15%, Zn –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- 8,06% w / v, бос аминқышқылдары - 5,76% w / v, органикалық заттар + стимуляторлар-13,40% w /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TITAN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қышқылдары-17,16% w/v; N - 6,00% w/v; CaO - 4.09% w/v; B - 0.26% w/v; SO₃ - 2.31% w/v; MgO - 0.29% w/v; Орган - зат-47.38%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Bore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SO3-3,6%, B-0,102%, Cu-0,100%, Fe-0,111%, Mn-0,512%, Zn-0,816%, Mo-0,022%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Green Azot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Fe-0,1087%, Zn-0,1087%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K52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K2O-52,1%, B-0,03%, Cu-0,0297%, Fe-0,0490%, Mn-0,0396%, Mo-0,0054%, Zn-0,0295%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P-46%; K-8%; Mg-0,8%; MgO-1,4%; S-2,1%; SO3-5,3%;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Mg-0,9%; MgO-1,5%; S-2,9%; SO3-0,3%;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GOLDEN 10-14-4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 10,36%,Р2О5 – 14,24%, К2О – 3,88%, MgО в/р – 0,38%, В в/р – 0,14%, Мn – 0,97%, Zn – 0,67%, аминқышқылдары - 10,61%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K2O-35,00%w/v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K2O-36,00% w/v, бос амин қышқылдары-10,61%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FOSCROP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P₂O₅-42,00%w/v, K₂O-28,00%w/v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Fostank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Ақуыздар A-PROTEIN (Enzymatic hydrolysis of proteins) - 400 г/л Zn - 5 г/л В - 15 г/л Fe - 1 г/л N - 6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Fruitbooster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аминқышқылдары-11,55% w/v, N-3,46% w/v, K2O-1,96% w/v, B-1,15% w / v, Mo-0,11% w / v, балдыр сығындысы-9,47%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FULVIC ACID BFA-95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 қышқылы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Fylloton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аминқышқылдары-47,6%, бос аминқышқылдары (пролин, глутамин қышқылы, глицин, триптофан, бетаин) -25,4%, органикалық азот-7,6%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KCI SG 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KCI SG 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15-5-30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Р2О5 – 5%, К2О-30%, MgO-3%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Р2О5-20%, К2О-20 %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Kafom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30%, K2O: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қышқылы-30%, N-5%, амид-2%, K2O-8%, Органикалық көміртегі-9%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EDTA-10%, Ca EDTA-7%, N-3%, P2O5-1%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 Zn-5%, N-4%, K20-1%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KAVS-Zibor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 Zn-5%, N-4%, K2O-1%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KAVS-Zimab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 B-0,5%, карбогидраттар-3,5%, Цитокининдер-0,, 6%, Бетаиндер-0,01%, Маннитол-0,50% альгин қышқылы-1,0%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KAVS-Кali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K2O-33,3%, Хелатталған EDTA-3%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Kemira Lux 16-21-27+TE Kemira Lux 16-21-27+micro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P2O5-21, K2O-27, B-0,02, Cu-0,01, Fe-0,1, Mn-0,1, Zn-0,1,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Kemira Summer for Evergreens NPK 8-7-21 (Кемира мәңгі жасыл NPK 8-7-21 үшін қылқан жапырақты жаз)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P2O5-7, K2O-21, MgO-2, SO3-41, B-0,03, Cu-0,01, Fe-0,2, Mn-0,2, Zn-0,01,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KEYLATE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Сu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Тверь ақуызы-272 Г/Л органикалық тағам-210 г / л хитозан олигосахарид-21,0 г/Л Мааг-21,0 г / л Мааг-10,5 г/л Мааг-22,8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LEGUMEFiX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штаммдардың қоспасы 5,0х109КОЕ/см3-42.58%, N-1,49%, P2O5, K2O, MgO, CaO-3,57%, S-0,43%, Na (B, Co, Fe, Cu, Mn, Mo, Se, Zn, CI)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штаммдардың қоспасы 5,0х109КОЕ/см3-7,44%, В-2%, Со-0,1%, Fe-5,0%, Cu-2,0%, Mn-2,0%, Mo-1,95%, Se-0,1%, Zn-2,0%, CI-0,2%, (N, P2O2, K2O, MgO, CaO, S, 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Madram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(K2O): 2.5% (Ca):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 PLEX B-MOLY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зәртас-5%, B-3,3%,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 - 8%, Ca-10%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- 3%, оның ішінде нитрат - 2,8%, зәртас-0,2%,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Mikrom 15-0-5+9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 К2О – 5 %, MgO – 9%, B – 0,1 %, Mn – 5 %, Zn- 4 %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фосфаты-95-тен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Monopotassium Phosphate (MKP) Horticultural Grade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MULTICARE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3%, зәртас азоты 3%, фосфор ангидриді 21%, минералды және органикалық тотықтырғыштар, РН индикаторы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 Multicote 12-32-5+1,2MgO+ME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P2O5-32; K2O-5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 Multicote 15-7-15+2MgO+ME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P2O5-7;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 Multicote 18-6-12+ME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P2O5-6;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Mоlibor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- 2%, B - 5%,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N.S.Z.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- 26%, SO3 -13%, Zn-0,01 %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 Silica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NH2-15,6; SiO2-2,25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N-BALANCER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B-9%,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NIKABOR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N-15,6%, CaO-26,1%, B-0,25%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20-20-20 + 2MgO +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MgO-2%, B-0,0070%, Cu-0,0015%, Fe-0,0100%, Mn-0,0150%, Mo-0,0015%, Zn-0,0070%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NITROPLUS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CaO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сульфаты-99-дан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03-07-37+2MgO+ME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P-7, K-37, MgO-2,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13-40-13+ME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19-19-19+2MgO+ME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MgO-2,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Foliar 09-12-40+0,5MgO+ME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P-12, K-40, MgO-0,5,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Foliar 10-45-15+0,5MgO+ME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P-45, K-15, MgO-0,5,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Foliar 20-20-20+0,5MgO+ME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MgO-0,5,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Foliar 29-11-11+0,5MgO+ME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 N-11, K-11, MgO-0,5,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20:20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B-0,015, Mn-0,001, Zn-0,025, бос аминқышқылдарының массалық үлесі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OLIGOMIX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B-6,21%, Cu-0,93%, Mn-8,80%, Zn-11,05%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PHOSFIK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ангидриді 30%, калий оксиді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PHYLEN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17,5%, органикалық азот 0,5%, амидті азот 7%, формальдегид 10%, магний оксиді 2,5%, күкірт оксиді 5%, Органикалық көміртегі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10-46-0+5 SO3+ 0.5 Zn+ 0.6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NH4-10,0%, P2O5-46,0%, P2O5-44,0%, P2O5-45,0%, SO3-5,8%,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PLANSTAR12-43+2MGO+7SO3+0.05CU+1MN+0.2ZN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P₂O₅-12%, N-43%, MgO-2%, SO3-7%, Cu-0,05%, Mn-1%, Zn-0,2%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 START 8-31-4 -export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жалпы-8%, оның ішінде аммоний - 8%, Р2О5 - 31%, К2О - 4%, балдыр сығындысы - 4%, альгин қышқылы-0,033%, маннитол-0,12%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PLANTAFIT 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AMINO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 органикалық азот-8,2%, органикалық заттар аминқышқылдарының қоспасы-51%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BOR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B-10,0385%, теңіз балдыры сығындысы-3,6000%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CALCIUM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CaO-16,4%, теңіз балдыры сығындысы-0,9000%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FER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PROTECT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NH2-3%, P2O5-26,9%, K2O-17,9%, B-0,0100%, Cu-0,0184%, Mn-0,0188%, Mo-0,0008%, Zn-0,0184%, органикалық заттар-1%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NH4-1,0%, NH2-2,0%, органикалық азот-0,6%, P2O5-5,1%, K2O-3,2%, SO3-1,6%, Zn-0,1013%, органикалық заттар (сулы ерітіндідегі аминқышқылдары мен дәрумендердің қоспасы)-20%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SILICON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NH2-3,9%, K2O-10,1%, SiO2-16,8%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NH2-4,9%, P2O5-18,9%, K2O-4,9%, B-0,0130%, Cu-0,0189%, Mn-0,0242%, Mo-0,0082%, Zn-0,0257%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Milat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аминқышқылдары-120,2 г / л Азот (N) - 165,4 г/л Ca-33,2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React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Ақуыз-280 г/кг EDTA кальций натрий - 220 г/кг амин қышқылы - 200 г/кг Ca - 100 г/кг N - 100 г/кг MG-30 г / кг na-30 г /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10-52-10+ME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12-42-8+3MgO+ME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P2O5-42; K2O-8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12-45-12+ME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P2O5-45;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12-9-34+3MgO+ME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P2O5-9;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16-8-24+ME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18-14-18+2MgO+ME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P2O5-14, K2O-18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18-18-18+ME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20-10-10+4MgO+ME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20-10-20+ME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P2O5 - 25, K2O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Delta Ca,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Ca-9,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Omega,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Ca-8, Zn-3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- 2,24 % w/v; Fe - 2,56 % w/v; Mn - 0,96 % w/v; Zn - 0,64 %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нитрат азоты (NO3) – 4%, амид азоты (NH2) – 4%, аммоний азоты (NH4) – 2%; суда еритін фосфор Пентоксиді (P2O5) - 10%; суда еритін калий оксиді (К2О) - 40%; Темір (Fe) хелат түрінде (EDTA) – 0,02%; марганец (Mn) хелат түрінде (EDTA) – 0,01%; мырыш (Zn) хелат түрінде (EDTA) – 0,002%; мыс (cu) хелат түрінде (EDTA) – 0,002%; 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аммоний азоты (NH4) - 10%; суда еритін фосфор Пентоксиді (P2O5) – 52%; суда еритін калий оксиді (К2О) - 10%; темір (Fe) хелатталған түрінде (EDTA) – 0,02%; Марганец (Mn) жылы хелат түрінде (EDTA) – 0,01%; мырыш (Zn) хелат түрінде (EDTA) – 0,002%; мыс (cu) хелат түрінде (EDTA) – 0,002%; 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оның ішінде нитрат азоты (NO3) – 2%, амид азоты (NH2) – 14%, аммоний азоты (NH4) – 4%; суда еритін фосфор Пентоксиді (P2O5) - 20%; суда еритін калий оксиді (К2О) - 20%; темір (Fe) хелат түрінде (EDTA) – 0,02%; марганец (Mn) хелат түрінде (EDTA) – 0,01%; мырыш (Zn) хелат түрінде (EDTA) – 0,002%; мыс (cu) хелат түрінде (EDTA) – 0,002%; 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25%, оның ішінде амид азоты (NH2) – 12%, аммоний азоты (NH4) – 13%; суда еритін фосфор Пентоксиді (P2O5) – 5%; суда еритін калий оксиді (К2О) - 5%; темір (Fe) хелат түрінде (EDTA) - 0,02%; марганец (Mn) хелат түрінде (EDTA) – 0,01%; мырыш (Zn) хелат түрінде (EDTA) – 0,002%; мыс (cu) хелат түрінде (EDTA) – 0,002%; 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Boromax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аминқышқылдары-2%; Жалпы азот (N) - 3,2%; Суда еритін Бор (В)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TIM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- 3,72% w / v, P2O5-11,08% w / v, K2O-4,08% w / v, Zn-0,50% w / v, Mn - 0,20% w / v, B-0,20% w / v, Mo-0,02% w / v, Fe-0,09 % w / v, бос аминқышқылдары - 5,76% w /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жалпы. % (Соның ішінде мочевина азоты. % )- 15%, Бор. % - 0.05%, суда еритін кальций, % - 12%, су-қалғаны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КомбоАктив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жалпы-8% ш. б. (N) органикалық-2% ш. б. (N) зәртас -18% мыс(Си) агент -3,5% марганец (Mn) агент -3,5% мырыш (Zn ) агент-4% Гидроксикарбон қышқылдары-16% амин қышқылдары-8%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Reasil®Soil conditioner топырақтың құнарлылығын қалпына келтіру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органикалық зат с. в.* - 75-80%, жалпы гумин сығындысы(ОГЕ) С. О. в** - 90-95%, табиғи гумин қышқылдары ОГЕ – 54-56%, гумин қышқылдары(калий тұздары) ОГЕ – 40%, табиғи Фульвоқышқылдары ОГЕ-4-6%, Органикалық азот (N) с. в. – 1,5%, фосфор (Р2О5) с. в. - 1,5%, калий(К2О) с. в.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Антистрес аміно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Fe-0,22, Mn-0,33, Zn-1,1, Сu-0,55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B-15,5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Р-24, Fe-0,22, Mn-0,33,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 Promoter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Балдырлар сығындысы (Seaweed extract) 200 г/л, органикалық зат (gganic matter) 80 г/л, фосфор P2O5 25 г / л, калий К2О 60 г/л, Азот (N) жалпы 60 г / л Zn 2 г / л, B 1,8 г/ л, Fe 1,4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SALIFORT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K2O-47; P2O5-24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Seafun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(P2O5) ≤ 30 г/л, калий (K2O) ≤ 60 г / л, азот (N) ≤ 90 г / л, теңіз балдырларынан алынған сығынды (anganic matter) ≤ 150 г / л, альгин қышқылы (alginic Acid) ≤ 14 г/л, EDTA-fe 16 г / л, EDTA-cu 8 г / л, EDTA-ZN 12 г / л, EDTA-MN 4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қышқылы-37,38 г/кг аминқышқылдары-5,6 г/кг органикалық заттар-43,8 г/кг N-1,49 г / кг К2О-20,64 г/кг Са-0,26 г / кг MG-0,58 г/кг B - 0,56 Г/кг Zn-0,53 г / кг Fe-0,64 г /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-196,55 г/л органикалық заттар - 508,76 г/л К2О-118,29 г / л н-0,52 Г / Л Са-0,05 г / л мг-0,1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B2O3≥200 г/л, жалпы азот (N)≥40 г/л, теңіз балдыры сығындысы ≥200 г/л, органикалық заттар г / л, су-қалғаны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FERTILIZER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P2O5-7, K2O-18, қоңыр балдыр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Seawinner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жүйесінің белсенді дамуына арналған органоминералды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100 колония / мл, Trichoderma &gt;1*10^8 спора / мл, Bacillus subtilis бактериясы, Bacillus megaterium &gt;2 * 10^8 спора / мл, Fe-2% Zn-0,5%, KO2, P2O5, Mgo, CaO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20 колония / мл, Trichoderma &gt;2 * 10^7 спора / мл, Bacillus subtilis бактериясы, Bacillus megaterium &gt;4 * 10^7 спора / мл, Fe-2% Zn-0,5% KO2, P2O5, Mgo, CaO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құрамында 10 колония/мл, Trichoderma &gt;1*10^7 спора/мл бактерия bacillus subtilis, Bacillus megaterium &gt;2*10^7 спора/мл, Fe-2% Zn-0,5% KO2, P2O5, Mgo, CaO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Zn-0.03%, B-0.0019%, B-1.4%, Mn-0.14%, Cu-0.005%,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 S-2.5%, Fe-0.1% ХЕЛАТТАЛҒАН, Zn-0.03%, B-0.03%, Mn-0.05%, Cu-0.005%, Mo-0.005%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SICOGREEN-B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MgO-2%,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SICOGREEN-K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K-40%, MgO-2%,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аминқышқылдары - 766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N-6,5%, P-25%, K-6,5%,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SICOGREEN-P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P-42%, K-10%, MgO-3%,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SIDERMA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P205: 2%, K20: 18%, B: 0.2%; Si: 14%, полисахаридтер: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SINERGON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Азот-6%, Көміртек – 25,2 %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Суперфосфат-50-75, үштік суперфосфат 20,5-5, Карбамид 20-30, аммоний сульфаты 12-20% N 14-P 23-K 0.1-S 5-Ca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суперфосфат, суперфосфат, N 3.8-P 33 - K 0.1-S 2.3-Ca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SOYAGOLD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2,7% м / м, органикалық азот (N)-1,7% м / м, зәртас азоты (N) -0,8% м/ м, аммиак азоты - (N) 0,2% м/ м, органикалық зат-16% м/м, органикалық көміртегі-9% м / м, суда еритін молибден (Mo)-12% м/м, суда еритін кобальт (Co)-1,5% м/м, бос аминқышқылдары-2% м / м, РН 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N-8,148, C-10,103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Spreybac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 B-0,1%,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SPRINTALGA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12%, органикалық азот 3,4%, амидті азот 8,6%, органикалық зат 20,5%, балдыр суспензиясы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STARTERMn PLATINUM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B - 0,3%, Cu - 0,3%, Mn - 5%, Mo - 0,05%, Zn - 3%, SO3 - 11,5%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flower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Ascophillum nodosum балдыр сығындысы: 5%, суда еритін фосфор (P2O5)-10%, Маннитол-0,3%, суда еритін калий (K2O)-6,5% жалпы азот (N)-0,5%, суда еритін бор (B)-0,5%, амидті азот-0,5%, суда еритін мырыш молибден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Growth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 сығындысы: 5%, жалпы азот (N): 8,3%, нитрат азоты (N): 8,3%, суда еритін фосфор (P2O5): 8,3%, суда еритін калий (K2O): 8,3%, темір (Fe), EDTA хелаты: 0,03%, суда еритін марганец (Mn): 0,02%, суда еритін молибден (Mo): 0,001%, марганец (Mn), EDTA хелаты: 0,02%, суда еритін бор (B): 0,03%, суда еритін мырыш (Zn): 0,01% , суда еритін мыс (Cu):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 сығындысы: 10% бос аминқышқылдары: 4% жалпы азот (N): 2% зәртас азоты(N): 0,6% Органикалық азот (N): 1,4% суда еритін фосфор (P2O5): 8% суда еритін калий (K2O): 7% суда еритін бор (B): 0,15% Суда еритін молибден (Mo):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 сығындысы: 15% жалпы азот (N): 5,6% зәртас азоты(N): 5% Органикалық азот (N): 0,6% Магний (MgO), EDTA хелаты: 0,2% Темір (Fe), хелат: 1% Марганец (Mn), хелат: 0,5% мырыш (Zn), хелат: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Yield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 сығындысы: 12%, бос аминқышқылдары: 6%, жалпы азот (N): 6%, зәртас азоты (N): 3,8%, органикалық азот (N): 2,2%, фосфор (P2O5): 4%, калий (K2O): 5%, темір (Fe), DTPA хелаты: 0,5%, марганец (Mn), EDTA хелаты: 0,5%, мырыш (Zn), EDTA хелаты: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ENERGY (СТОЛЛЕР ЭНЕРДЖИ)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Zn-2; Mn-1; аминқышқылдары-20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MOVER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B-4%, Cu-0.15%, Mo-0.015%,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TALETE/ ТАЛЕТЕ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31/ ТЕКАМИН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Аминқышқылдары-33% азот-9%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VIGOR/Текамин Вигор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P2O5-18, K2O-0, теңіз балдыры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TECNOGEL AMINO 10-25-10/ТЕКНОГЕЛЬ АМИНО 10-25-10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аминқышқылдары-2,4%, азот-10,0%, фосфор-25,0%, калий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TECNOGEL AMINO 10-50-10/ТЕКНОГЕЛЬ АМИНО 10-50-10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аминқышқылдары-2,4%, азот-10,0%, фосфор-50,0%, калий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TECNOGEL AMINO 15-15-15/ТЕКНОГЕЛЬ АМИНО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аминқышқылдары-2,4%, азот-15,0%, фосфор-15,0%, калий - 15,0%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TECNOGEL AMINO 25-8-10/ТЕКНОГЕЛЬ АМИНО 25-8-10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аминқышқылдары-2,4%, азот-25,0%, фосфор-8,0%, калий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TECNOGEL AMINO 8-4-28/ТЕКНОГЕЛЬ АМИНО 8-4-28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аминқышқылдары-2,4%, азот-8,0%, фосфор-4,0%, калий - 28,0%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TECNOPHYT PH+/ Текнофит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Поли-гидрокси-карбокси қышқылдары-20%, (этилендиокси)диметанол-0-1%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TricoBest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7% Trichoderma harzianum, штам IABTH01: 2x107 UFC*/г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- 3%, MgO- 7%, Zn- 2%,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CaO-7. MgO-2. Zn-1. 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0.8%, Zn 1.2%, маннитол 0,1%, қоңыр балдыр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Vigortem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 P2O5-15%, K2O-12,4%, Fe-0,5%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қышқылы - 141.3 г / л, азот 22,6, фосфор 22,6, калий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Vita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4.1%, Mn: 3.0%, Fe: 0.5%, Zn: 0.5%, SO3: 5.7%, ascophyllum nodosum негізіндегі фитогормондар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Boron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P2O5-13, B-7,7, Cu-0,05, Fe-0,1, Mn-0,05, Zn-0,05,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Calcium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CaO: 15%, MgO: 2%, B: 0.05%, Cu: 0.04%, Fe: 0.05%, Mn: 0.1%, Zn: 0.02%, Mo: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Terios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P2O5-10,7; SO3-7,5; Cu-1,77; Mn-1,1; Zn-1,79; Mo-0,36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N-11,4, P2O5-11,4, K2O-8,6, B-0,71, Cu-0,015, Fe-0,031, Mn-0,026, Co-0,0006, Zn-0,71,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Zinc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YaraAmplix Optinue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- 1%, Zn – 1%,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N-NO3-5%, N-NH4-7%, P2O5-11%, K2O-18%, MgO-2,7%, SO3-20%, B-0,015%, Fe-0,2%,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11-11-21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NO3-4,4%, NH4-6,6%, P2O5-10,5%, K2O-21,2%, MgO-2,6%, SO3-25%, B-0,05%, Cu-0,03%, Fe-0,08%, Mn-0,25%, Mo-0,002%, Zn-0,04%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NPK (Mg S) 8-11-23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NO3-2,6%, NH4-5,4%, P2O5-11,4%, K2O-22,9%, MgO-4,2%, SO3-29,3%, B-0,05%, Cu-0,05%, Mn-0,25%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NO3-13,5%, K2O-45,5%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Brown 3+11+38+4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K2O-38%, MgO-4%,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Red 12-12-36+1+TE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SUPER FK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P2O-18,8, K2O- 6,3, Na2O-5,8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ACTISIL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Si-0,5, Ca-2,5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GRAMITREL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Mg-9,15%, Cu-3%, Mn-9,1%, Zn-4,9%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Hydromag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Mg-19,9 %, MgO-33,1%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P2O5-15,5%, Mo-15,5%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YaraVitaTMBioNUE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- 1%, Zn – 1%,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 М40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органикалық заттар -35%, N-1%', P-0,1%, K-2,5%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сығындысы-25%; органикалық заттар -45%; N-4,5%; Р-1%; К-1%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Гуминдік заттар-37%; гуминдік сығындылар (фульвоқышқылдар) -18%; N-9%; Ca-10%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Күкірт-900Агрохимикаты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SO3-70,0,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 КЕМИ еритін маркасы 2:40: 27+1,2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40%; K2O – 27%; Mg – 1,2%; S – 4%; В – 0,025%; Fe – 0,01%; Cu – 0,01%; Zn – 0,01%; Mn – 0,01%; Mo – 0,005%; Co –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сұйық маркалы 10:10: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10%; K2O – 10%; S – 0,04%; В – 0,01%; Cu – 0,02%; Zn – 0,01%; Mn – 0,01%; Mo – 0,002%; Cо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ПРОФИ Марк 35:1: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35%; P2O5 – 1%; K2O – 1,5%; Mg – 0,7%; S – 6%; В – 0,025%; Fe – 0,01%; Cu – 0,01%; Mn – 0,01%; Mo – 0,005%; Co – 0,001%;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ПРОФИ Марк 40: 1,5: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40%; P2O5 – 1,5%; K2O – 2%; Mg – 0,7%; S – 2%; В – 0,025%; Fe – 0,01%; Cu – 0,01%; Mn – 0,01%; Mo – 0,005%; Co – 0,001%;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БОГАТЫЙ маркасы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тұздары - 2,5%; N-5%; P2O5-6%; K2O-9%; B-0,7%; Mo-0,005%; Co-0,002%; Cu-0,01%; Zn-0,01%; Mn-0,05%; Ni-0,002%; Cr-0,0006%; S-0,04%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тұздары – 3%;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 ЭКСТРА маркасы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тұздары-3%; B-7%; Mo-3%; S-0,05%; Co-0,002%; Cu-0,01%; Zn-0,01%; Mn-0,04%; Ni-0,002%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 ЭКСТРА маркасы Комплексті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натрий тұздары-1%; B-4%; Mo-0,05%; s-0,17%; Co-0,005%; Cu-0,2%; Zn-0,01%; Mn-0,02%; Ni-0,001%; Fe-0,05%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ГУМИ маркасы ГУМИ-20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P2O5-1,5%; K2O-2%; гумин қышқылдары натрий тұздары-60%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микрополидок агрохимикаты, моно Темір Микрополидок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-13,3%, марганец (Mn) -1,0%, темір (Fe) -15,0%; глицин-10,0%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Микрополидтердің агрохимикаты моно, Микрополидтердің маркасы моно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-13,0%; Кальций (Ca) 14,0%;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микрополидок агрохимикаты, моно магний Микрополидок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-19,1%; Магний (Mg) 14,0%;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микрополидок агрохимикаты, моно марганец Микрополидок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- 13,0, Марганец-14,0, глицин-10,0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микрополидок агрохимикаты, моно мыс Микрополидок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-15,0%; Фосфор (P2O5) 3,3% мыс (Cu) 14,0 %; Марганец (Mn) 1,0%;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микрополидок агрохимикаты, моно Молибден Микрополидок бренді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-10,3%; Фосфор (P2O5) 3,3 %; Бор (B) 1,5 %, Молибден (Mo) 8,5 %, глицин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микрополидок агрохимикаты, моно күкірт Микрополидок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-7,4% күкірт (SO3) -14,0%; глицин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Минералды тыңайтқыштар Фолирус О маркасы: Фолирус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B-150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ММинералды тыңайтқыштар Фолирус О маркасы: Фолирус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Zn-150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Фолирус Лиственное маркасы: Фолирус Дуо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Органикалық - 788.9, N-45.1, P-22.5, K-22.5, Cu-2.8, Fe-0.2,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Фолирус Универсал, маркасы: Фолирус Универсал 15:39:15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P-39, K-15, Mn-0.04, Cu-0.01, Fe-0.08, B-0.03, Zn-0.02, Mo-0.004, Глицин-0.7, L-глутамин-0.2, L-аргинин-0.05, L-валин-0.03, L-триптофан-0.02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Фолирус Универсал, маркасы: Фолирус Универсал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N-20, P-20, K-20, Mg-0.2, Mn-0.04, Cu-0.01, Fe-0.08, B-0.03, Zn-0.02, Mo-0.004, Глицин-1.4, L-глутамин-0.4, L-аргинин-0.1, L-валин-0.06, L-триптофан-0.04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Фолирус Универсал, маркасы: Фолирус Универсал 5:23:35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N-5, P-23, K-35, Mg-0.1, Mn-0.04, Cu-0.01, Fe-0.08, B-0.03, Zn-0.02, Mo-0.004, Глицин-0.7, L-глутамин-0.2, L-аргинин-0.05, L-валин-0.03, L-триптофан-0.02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Coten азот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 N-NH2-42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N-27±1, P2O5-6, K2O-6,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А маркалы нитрат Премиум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Хлорсыз кешенді минералды тыңайтқыш Yara Mila Complex 12-11-18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B-0,015,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 л гумин қышқылы бойынша калий тұздары (фульво қышқылдары, флавоноидтар,фитостеролдар, каротиноидтар, амин қышқылдары, витаминдер, гуминдер, липидтер, наноөлшемді көміртек)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Витазим (Vitazyme)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Винасса, балдыр сығындысы, су-99% ДиКалий оксиді, Темір хелаты Fe-EDTA, мыс хелаты Cu-EDTA, мырыш хелаты Zn-EDTA-1%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13:40:13+me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20:20:20+me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12:8: 31+2MgO+me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12:8: 31+2MgO+me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13:40: 13 + 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13:40:13 + 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15:15: 30 +1,5 MgO +me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18: 18: 18 +3MgO+me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20:20:20+me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3:11: 38+3МдО+me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+ 3MgO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6:14: 35+2MgO+me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кешенді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P-5%, K-25%, MgO-2,0%, S-8,0%,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кешенді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K-33%, MgO-3,0%, S-7,0%,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кешенді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MgO-2,0%, S-1,5%,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кешенді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P-11%, K-30%, MgO-4,0%, S-3,0%, Fe (ДТПА)- 0,054%,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кешенді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P-8%, K-8%, MgO-1,5 %, S - 9,0%,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кешенді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P-10%, K-28%, MgO-2,5%, S-1,5%,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кешенді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K-35%, MgO-4,0%, S-9,0%,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кешенді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P-5%, K-30%, MgO-1,7%, S-1,3%,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кешенді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P-6%, K-20%, MgO-1,5%, S-1,4%, Fe (ДТПА)-0,054%, Zn (ЭДТА)-0,014%, Cu (ЭДТА)-0,01%, Mn (ЭДТА) - 0,042%,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кешенді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P-5%, K-10%, MgO-1,5%, S-8,4%,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кешенді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MgO-1,7%, S-1,5%,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кешенді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кешенді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P-12%, K-35%, MgO-1,0%, S-0,7%,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кешенді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P-41%, K-13%,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кешенді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MgO-3,0%, S-9,0%,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кешенді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K-36%, MgO-2,0%, S-4,0%,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NPK 12-5-40+TE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P-5%, K-40%, Mg-0,20%, S-0,19%, Fe(EDTA)-0,10%Mn(EDTA)-0,05%, Zn-(EDTA)-0,012%, Сu(EDTA)-0,012%, B0,045%,Mo-0,056%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NPK 15-7-30+TE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P-7%, K-30%, Mg-0,20%, S-0,19%, Fe(EDTA)-0,10%, Mn(EDTA)-0,05%, Zn-(EDTA)-0,012%, Сu(EDTA)-0,012%, B-0,045%,Mo-0,056%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NPK 19-19-19+TE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Fe(EDTA)-0,10%, Mn(EDTA)-0,05%, Zn(EDTA)-0,015%, Сu(EDTA)-0,012%,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18: 18: 18+3MgO+me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S-2,5, MgO-3, B-0,02, Cu-0,005, Mn-0,05, Zn-0,01, Fe-0,07, Mo-0,0064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3: 11: 38+3MgO+me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 В-0,025, Cu-0,01, Mn 0,05, Zn-0,025,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Здоровье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sz w:val="20"/>
              </w:rPr>
              <w:t>a</w:t>
            </w:r>
            <w:r>
              <w:rPr>
                <w:rFonts w:ascii="Times New Roman"/>
                <w:b w:val="false"/>
                <w:i w:val="false"/>
                <w:color w:val="000000"/>
                <w:sz w:val="20"/>
              </w:rPr>
              <w:t>-аминқышқылдары -8%, фитогормондар-75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Fe-2,4, Mn-0,6, B-0,24, Zn-0,6, Cu-0,6, Mo-0,02, l-a-аминқышқылдары-2,0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Корнерост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 (фосфит) -5, K2O-3, L-a-аминқышқылдары-3, фитогормондар-22 ррм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Фосфито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 (фосфит)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F-100 маркалы гуминді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 12-14, P-8,5, K-8, N-3,2, MG-0,5, B-0,55, EDTA F6%-4, EDTA Cu 11% -0,4, EDTA Zn 11% -0,8, EDTA Mn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КомплеМет PKMg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 19-дан кем емес; Р2О5, 289-дан кем емес; К2О, 259-дан кем емес; MgO, 50-ден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күрделі минералды тыңайтқыштар Фолирус x маркалары: Фолирус активі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N-354, Mg-19.7, Mn-13.1, Cu-2.6, Fe-2.6, B-2.6, Zn-0.13,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күрделі минералды тыңайтқыштар Фолирус x маркалары: Фолирус Макси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N-146, P-48.7, K-73, Mg-2.4, S-74.8, Mn-0.12, Cu-0.12, Fe-0.12, B-0.24, Zn-0.06, Mo-0.06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күрделі минералды тыңайтқыштар Фолирус x маркалары: Фолирус Премиум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N-126.6, P-126.6, K-126.6, Mg-0.13, Mn-0.13, Cu-0.13, Fe-0.13, B-0.26, Zn-0.08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күрделі минералды тыңайтқыштар Фолирус x маркалары: Фолирус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N-73, P-146, K-73, Mg-0.12, Mn-0.12, Cu-0.12, Fe-0.12, B-0.12, Zn-0.61, Mo-0.06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маркалы сұйық Кешенді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- 28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 сұйық бор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жемчуг" сұйық гуминді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заттар-46,5 г/л, гумин қышқылдары-38,9 г/л, фульвоқышқылдары-7,6 г/л, N-0,14 г/л, P-16,7 г/л, K-29,8 г/л, Fe-312мг/л, Ca-5670мг/л, Mg-671мг/l, Co-0,051 мг / л, Zn-0,23 мг / л, Cu-0,30 мг / л, Mn-31,4 мг / л, Mo-0,10 мг / л, Si-631 мг/л, құрғақ қалдық-84 г / л, күл-55,8%, рН-7,2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Silver Mixсұйық кешенді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 -0,3 ± 0,1; Азот (N) -0,46 ± 0,1; Бор (B) -0,33 ± 0,1; мыс (Cu) -0,45 ± 0,1; мырыш (Zn) -0,8 ± 0,3; Марганец (Mn) -0,8 ± 0,2; Молибден (Mo) -0,1 ± 0,04; Кобальт (Co) -0,03±0,01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 ФОС сауда маркасының сұйық кешенді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Коллоидты күміс 500 мг / л + полигексаметиленбигуанид гидрохлориді 100 мг/л Фосфор (Р202) - 3,7%, Калий (K20) - 5,8%, Молибден (Mo) - 0,13%, Селен (Se) - 0,043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Диформа Бормолибден маркалы "Волски Диформы"сұйық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 Mo-3,0, 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"Микромак" маркалы"Волски Микрокешені"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Cu-2,87, Zn-2,62, MgO-1,85, Ni-0,013, Li-0,043, Co-0,19, Fe-0,36, Mn-0,255, SО3-11,12, К2O-3,25, Cr-0,088, Mo-0,54, B-0,35, V-0,076, Se-0,01, Р2О5-0,407, N-4,22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 маркалы"Волски Микрокешені"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Cu-0,57, Zn-1,21, MgO-1,307, Ni-0,006, Li-0,037, Co-0,075, Fe-0,27, Mn-0,31, SО3-5,86, K2O-0,028, Mo-0,12, B-0,14, N-0,47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"Экомак" маркалы "Волски Микрокешені"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Р2О5-4,0, К2О-2,0, МgO-0,8, SO3-4,1, Zn-0,99, Cu-0,96, Mo-0,10, Mn-0,62, Co-0,19, Fe-0,23, B-0,39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N"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N-24,0, P2O5-1,7, K2O-2,3, SO3-1,4, MgO-0,12, Mn-0,06, Zn-0,11, В-0,016, Mo-0,04, Fe-0,028, Cu-0,05, Co-0,008, Se-0,0015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К"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P2O5-4,7, K2O-11,0, SO3-3,4, Mn-0,21, Zn-0,0048, В-0,01, Mo-0,001, Fe-0,016, Cu-0,0048, Co-0,001, Se-0,001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Р"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P2O5-18,0, K2O-4,8, SO3-0,9, MgO-0,19, Mn-0,057, Zn-0,17, В-0,02, Mo-0,055, Fe-0,08, Cu-0,08, Co-0,01, Se-0,0016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 (LCD)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маркалы" ВИТАНОЛЛ "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SO3-9. Mg-0.05. B-0.03. CU-0.03. Mn-0.03.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 маркалы" ВИТАНОЛЛ "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P2O5-27, SO3-9, Mg-0.05, B-0.03, Cu-0.03, Mn-0.03,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PK маркалы "ВИТАНОЛЛ"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K2O-18, SO3-0.05, Mg-0.05, B-0.03, Cu-0.03, Mn-0.03,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моно-мырыш маркалы "Волски Моноформы"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- 5,8, N - 4,7, P2O5 - 1,9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PlantoBor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B-10,5, N-3,5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моно-Бор маркалы "Волски Моноформы"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ЗероМаксФос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Р2О5-3,7%, К2О-5,8%, Mo-0,13%, Se-0,043 мг/дм3, коллоидты күміс 500 мг / л + полигексаметиленбигуанид гидрохлориді 100 мг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life 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Оптим KZ сұйық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 P2O5-20%, K2O-5%, Ca-5%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K2O-15%, Cu-1%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MgO-10%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K2O-5%, Zn-8,5%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"Nutrimic Plus"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K2O-5%, MgO-3,5%, B-0,1%, Fe-3%, Mn-4%, Zn-6%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"ES NPK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N-19,0%, P2O5-19%, K2O-19,0%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"ES NPK 42-3-4"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N-42,0%, P2O5-3,0%, K2O-4,0%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"Биомикол+"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(көмірсулар,амин қышқылдары) - кемінде 4,5, калий-0,8, магний оксиді-0,03, азот(жалпы)-0,45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"Alginamin"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C-9,5%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"Ammasol"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SO3-65%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Kraft"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"Biostim"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 амин қышқылы-6%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"Борамин"кешенді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"Кабамин"кешенді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CaO-12%, B-3%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"Calvelox"кешенді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"Caramba"кешенді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"Carmina"кешенді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C-20%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"Cerestart"кешенді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Cu-6,2%, Mn-7%,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"Curadrip"кешенді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"ES Biograno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P2O5-2,2% - дан кем емес, К2О-1,5% - дан кем емес, MgO-0,5% - дан кем емес, Органикалық заттар (көмірсулар, амин қышқылдары) - 3,0% - 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"ES Biolip"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 дан кем емес, К2О-2,0% - дан кем емес, MgO-0,3% - дан кем емес, Органикалық заттар - 10,0% - 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"ES Biomikol"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Азот-2,0% - дан кем емес, P2O5-2,0% - дан кем емес, К2О-1,2% - дан кем емес, Магний-0,3% - дан кем емес, Органикалық заттар (көмірсулар, амин қышқылдары) - 3,0% - 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"Ferromax"кешенді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"Ferrovit"кешенді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"Folixir"кешенді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P2O5 - 8%, K2O - 16%,Mg - 2%, B- 0,02%, Cu - 0,05%, Fe- 0,1%, Mn - 0,05%, Mo-0,005%, Zn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"Fosiram"кешенді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- 20%, MgO-3%, Cu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"Growbor"кешенді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"Growcal"кешенді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"Humika PLUS"кешенді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"Kalisol"кешенді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К2О-25%, ЅО3-42%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"Micrall"кешенді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MgO-9%, B-0,5%, Cu-1,5%,Fe-4%,Mn-4%, Mo-0,1%,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"Microlan"кешенді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"Nematan"кешенді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аминқышқылдары-25%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"Polystim Global"кешенді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P2O5-11%, К2О-5%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"POTENCIA"кешенді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C-33%, L-амин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"Sancrop"кешенді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"Start-Up"кешенді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Cu"кешенді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Mn"кешенді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PK"кешенді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Zn"кешенді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P2O5 - 33%, Zn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маркалы: NPK"кешенді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P2O5 - 27%, K2O - 18%, B - 0,01%, Cu - 0,02%, Mn - 0,02%, Mo - 0,001%,Zn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маркалы: Plus"кешенді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"Vittaspray"кешенді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K20-20%, CaO-1,5%, MgO-1,5%, B-1,5%, Cu-0,5%, Fe-0,1%, Mn-0,5%, Mo-0,2%,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"Биограно форте"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заттар-2,14; Калий-0,65; магний оксиді-0,03; Натрий – 0,01; Фосфор-0,002. Bacillus spp., және өсуді ынталандыратын басқа бактериялар, кем дегенде 2*10^9 ко/мл.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 қышқылдары) - кемінде 5; калий-0,028; магний оксиді-0,002; фосфор-0,015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 қышқылдары) кем дегенде-5%, Калий(K2O)-2,8%, Магний (Mg)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ALBERON 7-7-21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C-1,7%, P2O5-7%, K2O-21%, MgO-2%, Fe EDHHA-0,2%, Mn EDTA-0,2%, аминқышқылдары-20%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BLOOM SET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азот нитраты (NO3-N)-7,92%, P2O5-9%, K2O-18%, MgO-1%, B-0,5%, Mn-0,1%,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BLOOMFERT 10-15-40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аммоний азоты (No4-N) -7,85%, амид азоты (NH2)2co-N-1,15%, P2O5-15%, K2O-40%, B-0,015%, cu-0,03%, Fe-0,08%, MN-0,08%, ZN-0,03% ,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ES NPK 10-40-10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ES NPK 5-25-35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P2O5-25, K2O-35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10-5-40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P-5%; K-40%; Mg-0,9%; MgO-1,5%; S-4%; SO3-10,2%;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Sulphateмаркалы growfert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МgО-16%, SО3-32%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18-44-0 (UP)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0-0-51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0-0-61 (KCl)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0-40-40 +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 K2O-40%,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0-52-34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0-60-20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11-0-0 + 15 MgO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12-61-0 (МАР)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13-0-46 (NOP)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15-0-0 + 27 CaO (CN)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Кешенді тыңайтқыш 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K2O-55%,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Кешенді тыңайтқыш: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Кешенді тыңайтқыш: 13-6-26+8 CaO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P2O5-6%, K2O-26%, CaO-8%,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Кешенді тыңайтқыш: 15-30-15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Кешенді тыңайтқыш: 15-5-30+2MgO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Кешенді тыңайтқыш: 16-8-24+2MgO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Кешенді тыңайтқыш: 18-18-18+1MgO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Кешенді тыңайтқыш: 20-10-20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Кешенді тыңайтқыш: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Кешенді тыңайтқыш: 3-8-42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P2O5-8 %, K2O-42%,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Кешенді тыңайтқыш: 8-20-30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0-37-37+TE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 P2O5-37%, K2O-37%,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12-12-36+te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13-40-13+te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15-5-30+te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16-8-24+te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16-8-24+te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20-10-20+te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20-20-20 + 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3-5-40 + 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K2O-40%,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10-40-10 + 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10-50-10 + 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19-19-19 + 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10-52-5 + 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17-7-27+te+MgO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K2O-27%,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21-21-21+te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Nutriland Plus Grain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P2O5-45%, K2O-10%, B-0,5%, Cu-0,5%, Fe-1%, Mn-1%, Mo-0,3%,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маркалы мегамикс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(Fertim KMG 55:5) маркалы ФЕРТИМ кешенді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K2O-55, MgO-5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(N-20, P-20 + S-14) маркалы ФЕРТИМ кешенді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P2О5-20,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(N-9, P-14 + S-10) маркалы ФЕРТИМ кешенді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P2О5-14,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глюконаты-6,5%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 - 17%, K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Р-30%, К-20%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ДМП (Control DMP)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(АМИДТІ АЗОТ), P2O5-17% (ФОСФОР ПЕНТОКСИДІ)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маркалы" Аквамикс " концентрацияланған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Ca-2,57, Cu-0,53, Mn-2,57, Zn-0,53, Fe-0,3,84, Mo-0,13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 тыңайтқыштары:"хелат Cu-15"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 тыңайтқыштары:"Хелат Fe-13"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 тыңайтқыштары: "Zn-15 хелаты"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маркасы 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гуминовые вещества-90, микроэлементы (K, S, Fe, Mn, Cu, Zn, Mo, Se, B, Co)-10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марки 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заттар-90, микроэлементтер (K, S, Fe, Mn, Cu, Zn, Mo, Se, B, Co)-10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K2O-9,0%,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маркасы 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тұздары-80,0-90,0%, K2O-5,0-19,0%,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маркасы 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заттар-20, микроэлементтер (K, S, Fe, Mn, Cu, Zn, Mo, Se, B, Co)-2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маркасы Супер БИО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тұздары-80,0-90,0%, K2O-9,0%,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МgO-29,1-29,8, S-23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7-Сулы сульфатты Магний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MgSO4-49,3, Mgo-16,5, S-13, Fe-0,001, Mn-0,003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маркасы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маркасы 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 Ca-17%, бос аминқышқылдары-2%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маркасы: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(В):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маркасы: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(В): 4% суда еритін Молибден Мо: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маркасы: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Кальций (CA): 7% суда еритін бор (C):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7.5% Mn: 3.5% Zn: 0.7% Cu: 0.28% B: 0.65% Mo: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Zn (ЭДТА)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21% Тетрагидрат октабората динатрия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Bor"микро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Бор-10,8% - дан кем емес, азот-3% - 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"ГИСИНАР БОР"микро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(проп-2-Ани қышқылының полимері проп-2 - аниамидпен натрий тұзы), B - 150г/л (11%), N - 50г/л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"Хелатэм" маркасы ЭДТА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"Гумилайн" маркалы БИНМЕН микро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кемінде-60%; фульво қышқылдары кемінде-15%; MgO-5 г/л; Zn-3 г/л; Mo-1 г/л; Cu-2 г/л; Mn-0,5 г / л; B-0,5 г / л; Fe-0,5 г / л; Co-0,05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Микрополидтер маркалдар микрополидтер микрополидтер бор микрополидтер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(N)-5%, Mg-0,15%, B-15%, Mo-0,35%, Глутамин қышқылы-0,0002г/л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Микрополидтердің микрополидтері: Микрополидтер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(N)-20%, Фосфор (P205)-12%, Калий (K2O)-10%, S-0,15%, Mg-0,11%, Fe (ЭДТА)-0,11%, Mn(ЭДТА)-0,06%, B-0,01%, Zn(ЭДТА)-0,02%, Сu(ЭДТА)-0,021%, Mo-0,05%, Co-0,002%, Глутамин қышқылы-0,0002г/л,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маркалы микрополидок микрополидок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(N)-15%, S-4%, Mg-1,6, Zn(ЭДТА)-12%, Глутамин қышқылы-0,0002 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Хелатэм маркасы ЭДДГА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Хелатэм маркасы ЭДТА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Хелатэм маркасы ЭДТА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Хелатэм маркасы ЭДТА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 Captan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FERRO EDHHA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 GUARD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 Ideal AntiSalt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MgO-0,1%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 Ideal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Ideal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B-1%,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 King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B-0,8%,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Mn Gun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Mn-10%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Super Ferro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 ZNRAC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Zn-20%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 Agro минералды микро тыңайтқышы (капсуладағы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Азот-5, фосфор-0,01, калий-0,01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AMINO-L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ANTISALT"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тыңайтқыш"AGRI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FLOWER"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P2O5-10%, B-1%, Mo-0,5000%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FULVO"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P2O5-1%, К2O-1%, SO3-6%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Mo-6,8100%, Fe-0,8400%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тыңайтқыш"AGRI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P2O5-27,8%, К2O-19,2%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B-0,102%, SO2-3,6%, Mn-0,512%, Zn-0,816%, Mo-0,022%, Cu-0,100%, Fe-0,110%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 Fe-0,1087%, Zn-0,1087%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P2O5-15,4%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"Biosol-K"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 амин қышқылы - 50%, Mn-2%, Cu-0,5%,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"Biosol-N"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амин қышқылы-50%, B-1%, Zn-2%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"Biosol-P"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P2O5-20%,амин қышқылы-10%, B-1%, Mn-1%,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"CHROMASTIM"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AGRI-GEL-10-30-10+ME"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P2O5-30%, К2O-10%, Fe-0,01%, Mn-0,025%, Zn-0,01%, Cu-0,03%, B-0,027%,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AGRI-GEL-10-5-30+ME"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К2O-30%, SO3-20%, B-0,03%, Fe-0,01%, Mn-0,05%, Ca-0,05%, Zn-0,01%,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AGRI-GEL-20-20-20+ME"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К2O-20%, Fe-0,03%, Mn-0,02%, Zn-0,01%, Cu-0,02%, B-0,03%,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Fe-6,5%, Mn-6%, Zn-0,8%, Cu-0,7%, MgO-2,2%, B-0,9%, Mo-0,4%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тыңайтқыш"ECONATUR AGRI-SUPER-Ca"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HD HIERRO"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SUPERCALCIO"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ULTRAPREMIUM-RAÍZ"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 P2O5-3,1%, К2O-7,25%, B-0,11%, Fe-0,15%, Mo-0,21%, MgO-0,52%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"Fertiroyal 5-30-20 +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P2O5-30%, K2O-20%, Mg-1%, B-1%, Cu-2%, Fe-1%, Mn-4%, Zn-5%,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тыңайтқыш"FOLIFOL"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"NS FORCE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N-11,7%, SO3-47,6%, B-0,0140%, Cu-0,0039%, Fe-0,0780%, Mn-0,0749%, Mo-0,0016%, Zn-0,0187%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"pH-BEST"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"PLANSTAR 10-45 + 7 SO3 + 1 FE + 0.6 MN + 0.5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P2O5-45%, SO3-7%, Fe-1%, Mn- 0,6000%,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"PLANSTAR 10-46 + 5 SO3 + 0.6 MN + 0.5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P2O5-46%, SO3-5%,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тыңайтқыш"PLANSTAR 8-25 + 17 SO3 + 4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P2O5-25%, SO3-17%, Fe-4%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"PLANTROOT"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Agrumax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P205-5%, MgO-5%, B-0,2%, Fe-2%, Mn-4%,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Algamina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P2O5-8%, K2O-21%, MgO-2%, Cu-0,08%, Fe-0,2%, Mn-0,1%, Zn-0,01%, C-17%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Aminostim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C-75%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Curamin 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Си-3%, амин қышқылы-42%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GOLD маркасы MAP 12-61-0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P2O5 -61%, K2O –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GOLD маркасы MKP 0-40-40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 P2O5 -40%, K2O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GOLD маркасы NOP 13-0-46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- 13%, P2O5 -0%, K2O –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Hordisan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Nitrokal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CaO-10%, MgO-5%,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Phoskraft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Sprayfert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N-27%,P2O5-9%, K2O-18%,B-0,05%, Mn-0,1%,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Super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Р2О5-5%, К2О-40%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Bioenergy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Fulvimax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Phomazin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Phoskraft Mn-Zn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Thiokraft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 - 5%, SO3-30%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Vigilax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Волски Диформа маркасы: Mn-Zn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Mn-4,4, Zn-2,2, N-0,81, SO3-9,1, P2O5-0,49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Мегамикс-Магний-мырыш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SО3-13,00, MgO-4,00, Zn-4,00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 K2O-1,85,SО3-35,00, MgO-1,8,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 –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 P2O5 -19, K2O-5,00, SО3-0,50, MgO-0,02, Mn-0,09, Cu-0,02, Zn-0,20, B-0,05,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Мегамикс-Профи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Мегамикс-тұқымдар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Npk19:19:19микроэлементтері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 P2O5-19%, K2O-19%,MgO-3,5%,SO3 - 6,5 %, B-0,9 г/л, Zn-0,25 г/л, Mo-0,05 г/л, Co-0,05 г/л, Mn-0,51 г/л, Fe-0,85 г/л, Cu-0,17 г/л, + Арахид қышқылы-1 г/л, Витамин (R,c,b1,B6)-4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"Амино кешені" Бином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 / л, P2O5 - 25 г / л, K2O-25 г / л, MgO-15 г / л, S-60 г / л, B-6 г / л, ZN-15 г / л, mo-5 г / л, Co-0,5 г / л, MN-8.5 г / л, Fe-20 г / л, cu-7 г/л + L-аминқышқылдары мен олигопептидтер кешені -250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Сидс" бином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125 P2O5 55 K2O 35 so3 60 MgO * 13,5 ZN * 11 mo 5 cu * 5 MN * 8,5 B 2,5 Fe * 10 Co * 0,5 L-аминқышқылдары мен олигопептидтер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Бином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N-70г/л, В-150г/л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Бином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SO3 120 MgO* 27 Zn*22 Mo 10 Cu* 10 Mn* 17 B 5 Fe* 20 Co* 0.05 L-аминқышқылдары 20 фульват-гумат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"Актив"БИНОМ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N-426 г / л, P2O5-30 г / л, K2O-45 г / л, MgO-5 г / л, S-70 г / л, B-0,5 г / л, Zn-3,0 г / л, Mo-1,0 г / л, Co-0,05 г/л, Mn-0,5 г / л, Fe-0,5 г / л, Cu-2,0 г/л, + аминқышқылдары-3,9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"Квант"БИНОМ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Тритерпен к,-шаң,-10 г/л, L-Амин Қышқылдары олигопептидтер е-48 г/л, фульвалар к,-шаң, - 30 г/л, кәріптас, к.-20 г/л, арахид-30 г/л, гуминдік к,-шаң, - 150 Г/Л, Витаминдер(PP, C, B1, B6)-4,0 г/л, N-15 г/л, MgO-36,8 г/л, so3-1,25 г/Л, Zn - 1,0 г/л, mn-0,5 г/л, fe-2,2 г/л, cu-1,0 г/л, cao-26,0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Бор-Молибден (в-Мо)маркалы Бином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Mo-6,4 г/л; B-120 г / л; фульват-гумат кешені-10%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 маркалы түйіршікті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Ультрамаг Бор (N-4,7%, В-11,0%)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N-l2, Р205-61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арнайы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P2О5-61%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арнайы моноаммонийфосфаты, 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P2О5-61%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аммоний нитраты, Б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NH4NO3-52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Дрип 30-6-6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30%, P2O5: 6%, K2O: 6 %, Fe : 0,04%, Mn: 0,02%, Zn: 0,01%, Cu: 0,0025%, Mo: 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Жүзім 0-40-25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K2O-25%, Mg-2%, SO3-4,0%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Астық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MgO-2%, SO3-4,1%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Астық 6-23-35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P2O5-23%, K2O-35%, MgO-1%, SO3-2,5%, B, Fe, Cu, Mn, Zn,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Картоп 0-43-28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P2O5-43%, K2O-28%, Mg-2%, SO3-4,3%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Майлы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K2O-33%, Mg-1%, B-1,5%, SO3-20%, Zn-0,02%, B-0,15%, Mn-0,5%,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Қияр 6-16-31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P2O5-16%, K2O-31%, MgO-2%,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Күріш 0-46-30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P2O5-46%, K2O-30%, MgO-2%,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Қант қызылшасы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P2O5-36%, K2O-24%, Mg-2%, SO3-5,5%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Қызанақ 6-18-37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P2O5-18%, K2O-37%, MgO-2%, SO3-8,6%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Жеміс 12-5-27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K2O-27%, CaO-8%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Хлопок 4-24-32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азоты (N) 4%, фосфор (P2O5) 24%, калий (K2O) 32%, магний (MgO) 2%, Бор (B) 1%, Темір (Fe) 0,1%, марганец (Mn) 0,05%, мырыш (Zn) 0,025%, мыс (Cu) 0,005%, молибден (Mo)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Арпа 0-23-42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P2O5-23%, K2O-42%, B-0,1%,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"Чудо-N"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компоненті: азотты бекітетін фермент в компоненті: N-5, Fe-1, Mo-1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"Planto 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Азот-9, Р2О5-5,2, К2О-3,4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"Борошанс"органикалық-минералды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 N-4%, органикалық заттар - 20%, теңіз балдыры сығындысы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"Макрошанс"органикалық-минералды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Cu, 3% Fe, 0,7% Mn, 1,6% Zn, 0,3% B, 0,7% Mg, 1% S, 5% K, 20% органикалық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"Полишанс"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теңіз балдыры сығындысы, 1,4% альгин қышқылы, 15% органикалық, 9% N, 3% P2O5, 6% K2O, 1,6% Fe, 0,8% Cu, 1,2% Zn, 0,4%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Универсал"органикалық-минералды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теңіз балдыры сығындысы, 10% Zn, 15%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"Энергошанс"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теңіз балдыры сығындысы, 5% Органикалық, 1% альгин қышқылы, 6% N, 2,5% P, 6%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 karal Herb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гуматы-2%, гумин қышқылдары-36,5%, фульво қышқылдары-63,5%, N-45мг/л, P-54,6 мг/л, K-29,1 мг/л, Fe-31,5 мг/л, Ca-97,6 мг/л, Mn-0,11 мг / л, Cu-0,42 мг / л, Mo-0,24 мг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FULVITAL PLUS W.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Fe-1,35%, MN-25 г / кг, MG-70 г / кг, S-60 г / кг, ZN-25 г / кг, cu-10 Г / кг, фульво қышқылы-750 г /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Humifield W.g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тұздары-80г/кг, гумин қышқылдарының аммоний тұздары-750г/кг, N-60г/кг, аминқышқылдары-100-120г/кг, K2O-40-60г / кг, микроэлементтер-21Г /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Органо-минералды тыңайтқышы (Миллерплекс®)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 K2O-3, теңіз балдыры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Millerstart®Органо-минералды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балдыры сығындысы-99,5%, мырыш(Zn)-0,5%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"астық"маркасы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аминқышқылдары-7%, N-5,5%, P2O5-4,5%, K2O-4%, MgO-2%, SO3-2%, Fe-0,3%, Mn-0,7%, Zn-0,6%, Cu-0,4%, B-0,2%, Mo-0,02%,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тыңайтқышы,"жүгері"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аминқышқылдары-6%, N-6%, MgO-2%, SO3-6%, Fe-0,3%, Mn-0,2%, Zn-0,9%, Cu-0,3%, B-0,3%, Mo-0,02%,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Биостим, "майлы"маркалы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аминқышқылдары-6%, N-1,2%, MgO-3%, SO3-8%, Fe-0,2%, Mn-1%, Zn-0,2%, Cu-0,1%, B-0,7%, Mo-0,04%,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Биостим, "Рост"маркасы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аминқышқылдары-4%, N-4%, P2O5-10%, MgO-2%, SO3-1%, Fe-0,4%, Mn-0,2%, Zn-0,2%, Cu-0,1%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тыңайтқышы,"қызылша"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аминқышқылдары-6%, N-3,5%, MgO-2,5%, SO3-2%, Fe-0,03%, Mn-1,2%, Zn-0,5%, Cu-0,03%, B-0,5%, Mo-0,02%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"Старт"маркасы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аминқышқылдары-5,5%, полисахаридтер-7,0%, N-4,5%, P2O5-5,0%, K2O-2,5%, MgO-1,0%, Fe-0,2%, Mn-0,2%, Zn-0,2%, Cu-0,1%, B-0,1%,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Биостим, "Универсал"маркалы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аминқышқылдары-10%, N-6%, K2O-3%,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Минавит маркасы: Минавит Антистресс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- 42,0; N-NH2 -15,0; K₂O-5,1; Mg - 1,0; Cu - 0,4; Fe -0,9; Mn-1,2; Mo -0,2; Zn -0,6; B-0,5; Co-0,1; органикалық заттар-45,1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Минавит маркасы: Минавит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қышқылдары-42,0; K2O-5,1; Mg-1,0; Cu-0,4; Fe-0,9; Mn-1,2; Mo-0,2; Zn-0,6; B-0,5; Co - 0,1; органикалық заттар-29,0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Минавит маркасы: Минавит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42,0; N-NH2 -15,0; N-NH4 -15,0; K2O-5,1; Mg -1,0; Cu-0,4; Fe -0,9; 0,2-0,5 Mn-1,2; Mo-0,2; Zn -0,6; B-2,5; Co - 0,1; органикалық заттар-14,5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Минавит маркасы: Минавит Кущение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- 42,0; N-NH2-30,0; N-NH4- 5,0; P₂O5-8,0; K2O-25,1; Mg -1,0; Cu -0,4; Fe-0,9; Mn-1,2; Mo-0,2; Zn -0,6; B-0,5; Co-0,1; Органикалық заттар –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Минавит маркасы: Минавит Премиум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- 42,0; N-NH2-22,0; P2O5-6,0; K2O-21,2; Mg -1,0; Cu-0,4; Fe-0,9; Mn-1,2; Mo -0,2; Zn-0,6; B-0,5; Co-0,1; Органикалық заттар –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Минавит маркасы: Минавит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- 42,0; N-NH4-12,0; P₂O5-15,0; K₂O-5,1; Mg - 1,0; Cu-0,4; Fe-0,9; Mn-1,2; Mo -0,2; Zn -0,6; B-0,5; Co-0,1; Органикалық заттар –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Минавит маркасы: Минавит Турбо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- 42,0; N-NH4 -45,0; P₂O5-20,0; K2O-5,1; Mg -1,0; Cu -0,4; Fe-0,9; Mn-1,2; Mo-0,2; Zn -0,6; B-0,5; Co-0,1; Органикалық заттар –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Минавит маркасы: Минавит Эконом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- 42,0; N-NH2. 15,0; P2O5 - 3,0; K2O - 5,1; Mg - 1,0; Cu - 0,4; Fe - 0,9; Mn -1,2; Mo - 0,2; Zn - 0,6; B - 0,5; Co - 0,1; Органикалық заттар –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гумин және фульво қышқылдарына негізделген органо-минералды тыңайтқыш, "Фульвигрейн Антистресс"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тұздары-10%, фульво қышқылдарының тұздары-2%, 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гумин және фульво қышқылдары негізіндегі органо-минералды тыңайтқыш, "Фульвигрейн Бор"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 фульво қышқылдарының тұздары-10%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Фулвигрейн гумин және фульво қышқылдарына негізделген органо-минералды тыңайтқыш, "Фульвигрейн Классик"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 - 16%, фульво қышқылдарының тұздары-4%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Фулвигрейн гумин және фульво қышқылдарына негізделген органо-минералды тыңайтқыш, "Фульвигрейн Стимул"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 қышқылдары 20%, күкірт 1,5%, Марганец 0,65%, Темір 1,35%, мыс 0,5%, Магний 2,1%, мырыш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Р2О5-60; К2О-20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 қоспасы 13:40: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Р-40±2, К-13±2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 қоспасы 18:18: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 қоспасы 20:20: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 қоспасы 5:15: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P-15±2, K-45±2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минералды тыңайтқыш FertiM (N4-P16-K16-S4-Mg-Ca22)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P2O5-16%; K2O-16%; S-4%; Ca-22%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минералды тыңайтқыш FertiM (N5-P15-K2O-S5-Mg-Ca19)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P2O5-15%; K2O-20%; S-5%; Ca-19%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маркалы аралас минералды тыңайтқыш (K50-Mg2)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MgO-2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 маркалы FERTIM аралас минералды тыңайтқыштары NPK 10:26: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P2O5 - 26, К2О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ТҰҚЫМҒА АРНАЛҒАН СТИМАКС (STIMAX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 P2O5-5%, K2O-5%, B-0,1%, Fe-0,25%,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СТАРТ (STIMAX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Fe-Zn1%,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N-21-ден кем емес, s-24-тен кем емес, су-0,2-ден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 В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 В маркасы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Сульфат-аммоний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Сульфонитрат NS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S-7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Суперфосфат (аммонизацияланған суперфосфат (ASSP))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байытылған ұнтақ Суперфосфат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Супрефос құрамында азот-күкірт бар "Супрефос-NS" (N:P: Mg:sa: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P-24, Mg-0,5, Ca-14, S-25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K-18%, B-0,2%, теңіз балдыры сығындысы - 10%, органикалық заттар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(K2O) - 18%, бор, теңіз балдыры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аминқышқылдары-14,4%, органикалық заттар-60%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-аминқышқылдары-4,7%, теңіз балдыры сығындысы-4%, органикалық заттар-22%, N-5,5%, К-1%, Zn-0,15%, Mn-0,3%, B-0,05%, S-4%, Fe-0,5%, Cu-0,05%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Текс Фрут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Zn-0,05%; B-0,14%; Mg-0,7%; Mo-0,02%; Ca-12%; жалпы қант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 - 10%, B-1%, Mo-0,5%, аминқышқылдары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(EDDHSA о-о) - 6,0%; Fe (EDDHSA)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Zn-0,1%, Fe-0,1%, pH-4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 S-65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L-аминқышқылдары-1,0%; N - 5,0%; B суда еритін - 10,0%; Мо-0,02%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Са - 10%, B - 0,2%,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Fe - 6%, L-аминқышқылдары- 6%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- 0,9%, К - 20%, L-аминқышқылдары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Mg-6%, L-аминқышқылдары- 6%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Mn - 6,0%; L-аминқышқылдары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Mo - 8%, L-аминқышқылдары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- 8%,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- 5%, Mn-3%,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В этаноламин - 10%, L - 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Zn-0,7%, Mn-0,7%, B - 0,1%, Fe-3%, Cu-0,3%, Mo-0,1%, l-аминқышқылдары-6%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"ES Browny"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P2O5-3,0%,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Антистресс" маркалы "Контур"тыңайтқышы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 гумин қышқылдары - 70 г / л; фульвоқышқылдар-30 г / л; арахидон қышқылы -0,01 г / л; тритерпен қышқылдары - 2 г / л; аминқышқылдарының кешені - 45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Аргент" маркалы "Контур"тыңайтқышы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 гумин қышқылдары - 70 г/л; фульвоқышқылдар - 30 г/л; күміс иондары - 0,5 г/л; аминқышқылдарының кешені - 40 г/л, микро кешені (Fe 0,4 г/л; Zn 0,15 г / л; Mn 0,4 г / л; Cu 0,15 г / л; MgO 0,5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Профи" маркалы "Контур"тыңайтқышы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 гумин қышқылдары - 70 г/л; фульвоқышқылдар - 30 г/л; сукцин қышқылы - 30 г/л; N - 80 г / л; P2O2-30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Рост"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 гумин қышқылдары - 70 г/л; фульвоқышқылдар - 30 г/л; сукцин қышқылы - 40 г/л; аминқышқылдарының кешені - 66 г/л, микроэлементтер кешені (Fe 0,4 г/л; Zn 0,15 г / л; Mn 0,4 г / л; Cu 0,15 г / л; MgO 0,5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Старт" маркалы "Контур"тыңайтқышы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 гумин қышқылдары - 70 г / л; фульвоқышқылдар-30 г / л; сукцин қышқылы - 30 г / л; арахидон қышқылы -0,01 г / 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маркалы "Контур"тыңайтқышы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 гумин қышқылдары - 70 г / л; фульвоқышқылдар - 30 г/л, микроэлементтер кешені Темір 4%, мырыш 1,5%, магний 5,4%, мыс 1,5%, марганец 4%, молибден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Азот-7,3%, органикалық заттар –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"Aminosid ATON NUK"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(Zn) 0,5%, Бор (В) 0,5%, Күкірт (S) 0,5%, Молибден (Мо)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"Aminosid Aton"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(Р) 18%, калий (К) 10%, мырыш (Zn) 0,5%, бор (В) 0,5%, күкірт (S) 0,5%, молибден (Мо)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"Aminosid POWER"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 Бор (В) 1%, СЛЕС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"Aminosid Universal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30%, күкірт (S) 5%, гумин қышқылдары 1%, Молибден (Мо) 0,01%, Бор (В) 0,01%, Сукцин қышқылы 0,5%, Макро және микроэлементтер, органикалық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"Aminosid Universal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(Si) 17%, Азот (N) 9%, Макро және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"Aminosid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30%, күкірт (S) 5%, гумин қышқылдары 1%, Молибден (Мо) 0,01%, Бор (В) 0,01%, Сукцин қышқылы 0,5%, Макро және микроэлементтер, органикалық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 Commander"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AminoPro"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K2O-2,25; аминқышқылдары-29; органикалық заттар-57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B150"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NH2-5,4; 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B170+Мо+Со"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NH2-6; B-12; Co-0,00024; Mo-0,6; көмірсулар-2,4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Mg100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Mg-5,4; MgO-8,5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Mix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P2O5-31,5; K2O-4,9; B-0,06; Cu-0,06; Fe-0,048; Zn-0,036; Mn-0,036; Mo-0,06; амин қышқылы L-Пролин-0,12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Mn230"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Mn-I6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N-16,5;S-23; SO3-56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Zn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-6,6; Mn-0,6; Zn-1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Zn230"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-7,8; Zn-I6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"Commander NPZn"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 P2O5-25,1, Zn-5,2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"FOLIAPLANT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K2O5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"HUMISUPER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K2O5-8,08, органикалық заттар-20,42, гумин қышқылы+фульво қышқылы-16,68, Na-0,08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"MEGATRON 17-5-5+2MgO+ME"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 P2O5-5,35, K2O-5,8, MgO-2,32, органикалық заттар-10,1, B-0,022, Fe-EDTA-0,062, Mn-EDTA-0,079, Zn-EDTA-0,066, Cu-EDTA-0,012,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"MEGATRON 5-0-20"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N-5,07; K2O-20,8; S-7,8; SO3-19,6; органикалық заттар-15,7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"MEGATRON 7-17-5+ME"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N-7,38, P2O5-17,79, K2O-5,65, органикалық заттар-15,52, B-0,024, Fe-EDTA-0,051, Mn-EDTA-0,064, Zn-EDTA-0,065, Cu-EDTA-0,012,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"MEGATRON 9-7-7+2MgO+ME"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N-9,06, P2O5-7,25, K2O-7,65, MgO-2,22, органикалық заттар-15,72, B-0,024, Fe-EDTA-0,059, Mn-EDTA-0,06, Zn-EDTA-0,062, Cu-EDTA-0,011,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"pH Power"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P2O5≥26%, су≤60%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"PHANTOM LIQUID"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 альгин қышқылы-1,03, органикалық заттар-23,32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"Planto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Р2О5-2,5, К2О-1,5, органикалық заттар-20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"PlantoLip"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Р2О5-4, К2О-3, MgO-0,2, органикалық заттар-10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"Zn Commander"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"Биосер"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 күкірт-85,95%, сульфатты күкірт-0,09% кем емес, калий оксиді-0,002% кем емес, фосфор пентаоксиді-0,003% кем емес, Азот-0,003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гуматы"тыңайтқышы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қышқылдары-60,5%; натрий гуматтары-35-40%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Actiwave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Калий (К2О) - 7,0%; Fe (EDDHSA) - 0,50%; Zn (EDTA) - 0,08%; Органикалық көміртегі (С) - 12,0%; Органикалық: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AMINOQUELANT - K low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миноқышқылдар-5, K-25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Appetizer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Benefit PZ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C-10,0%, Нуклеотидтер, Витаминдер, Ақуыздар,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BIOMAXIM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35,9 бос аминқышқылдары 13,0 Азот жалпы (N) 4,55 суда еритін кешенді кальций оксиді (cao) 3,1 күкірт Триоксиді (SO3) суда еритін 1,75 суда еритін кешенді магний оксиді (MgO) 0,22 суда еритін бор,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BlackJak®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19-21, фульвоқышқылдары-3-5, Ульмин қышқылдары және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Boron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Бороэтаноламин-98-100, в т.ч. B-10,6-11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BRANDT MicroSurge Soyabeans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 C-30,0, Si-5,0, Fe-0,1, Mg-40,0, P-0,5,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BRANDT MicrоSurge Corn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 С-30,0, Si -5,0, Fe-0,1, Mn-1,0, Mg -40,0, P-0,5, K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BRANDT SMART B Mо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B-5,0,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BRANDT SMART Mn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N-11,0, Mn-4,0,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BRANDT SMART TRIO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B-0,25, Mn-3,0, Zn-3,0,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BRANDT SMART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 Zn-6,0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Cu-0,3%(LSA), Fe-6,8% (LSA), Mn-2,6% (LSA), Mo - 0,2% (LSA), Zn-1,1%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-6% (LSA), B-1,2%, Cu-0,8% (LSA), Fe-0,6% (LSA), Mn-0,7% (LSA), Mo - 1,0% (LSA), Zn-5,0%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Ca Commander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Cao-15,9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CALIBRA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COLORADO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COLORSTAR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ECOLINE Boron (Premium)-ЭКОЛАЙН Бор (Премиум)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 N-4,5, l-a-1,0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Ecoline Oilseeds (chelates) - ЭКОЛАЙН Майлы (Хелаттар)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K2O-6, MgO-2,8, SO3-7, Fe-0,8, Mn-1,7, B-2,1, Zn-0,7, Cu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Goteo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GROS Phosphite - LNPK - ГРОС Фосфито-LNPK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 (фосфит) -20%, K2O-15,0%, l-а аминқышқылдары-2%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Hanse Premix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P2O5-16, K2O-0,1, Ca-7,5, S-4,0, Fe-0,3, MgO-0,2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HanseAmino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- 24, бос аминқышқылдары-13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ТыңайтқышHanseBioSulfur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 күкірт: 70% (сызықтық күкірт құрылымы (O3S-SNSO3))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HanseGuard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NO3-N-7%, NH4-N-2%, K2O-6%, микроэлементтер (Ca, Mg, Si, Fe, Ag)-1,1%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Humasporin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штаммдардың сублимацияланған қоспасы-2-4х108 КО/см*3, органикалық Азот(N) - 0,25%, гумин қышқылдары-9,6%, Гидроксикарбон қышқылдары-2,4%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L 44 Mn+Mg+S+N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Mn-18-23, Mg-10-13, S-2,5-4,8, N-0,1-0,4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L 80 Zn+P+S+N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Zn-5,9, P-19, S-5,3,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MC Cream (МС Крем)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- 1,5%, Zn-0,5%, Фитогормондар, Амин Қышқылдары,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MC Extra (МС ЭКСТРА)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К20 - 20,0%, N - 1,0%, C-20,0%, Фитогормондар, Бетаин, Маннитол, Белоктар,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Megafol (Мегафол)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K2O-8%, C-9%, фитогормондар, бетаин, витаминдер, ақуыздар,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Multoleo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GA142-8,8%, B-9,9%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Ocean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P2O5-1,8%; K2O-1,2%; GA142-46,5%; бос аминқышқылдары-12%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Oceangrow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MgO-3,5%; SO3-7,1%; B-2,07%; Mo-0,02%; GA142-30%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PHOSPHIT-ONE (ФОСФИТ-1)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Prairie Pride A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P2O5-3,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Prairie Pride В (10-40-6)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K2O-6, 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Aminoleaf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аминқышқылдары-30%; жалпы Азот (N) – 6%; суда еритін фосфор Пентоксиді (P2O5) - 1%; суда еритін калий оксиді (К2О)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pH 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 оның ішінде амидті азот (NH2) - 3%; суда еритін фосфор Пентоксиді (P2O5) - 15%; иондық емес баз-25%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Silimax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оксиді (К2О) - 15%; суда еритін калий диоксиді (SiO2)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аминқышқылдары-4%, жалпы Азот (N) - 4%, суда еритін фосфор Пентоксиді (P2O5) – 8%, суда еритін калий оксиді (К2О) - 3%, полисахаридтер-15%, Темір (Fe) хелат түрінде (EDDHA) – 0,1%, мырыш (Zn) хелат түрінде (EDTA) - 0,02%, суда еритін Бор (В) – 0,03%, Цитокининдер-0,05%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Unileaf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аминқышқылдары-4%, жалпы Азот (N) - 4%, суда еритін фосфор Пентоксиді (P2O5) – 6%, суда еритін калий оксиді (К2О) - 2%, полисахаридтер-12%, Темір (Fe) хелат түрінде (EDTA) – 0,4%, марганец (Mn) хелат түрінде (EDTA) – 0,2%, мырыш (Zn) хелатталған түрінде (EDTA)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Radifarm (Радифарм)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K2O - 8,0%, C - 10,0%, Zn (EDTA), дәрумендер, Сапонин, Бетаин,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Forte Carb-K-Amino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Агенті бар Калий (K2O) - 16%, агенті бар Фосфор (P2O5) - 6%, Гидроксикарбон қышқылдары-20%, амин қышқылдары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Forte Carb-N-Humic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- 20%, оның ішінде(N) органикалық - 2%, оның ішінде(N) зәртас - 18%, гумин қышқылдары(гуматтар) - 6%, Гидроксикарбон қышқылдары-2%, 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Forte Комбо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-8%, оның ішінде(N) органикалық-2%, оның ішінде (N) зәртас-6%, агенті бар мыс(Cu) - 3,5%, агенті бар Марганец(Mn) - 3,5%, агенті бар мырыш(Zn) - 4%, Гидроксикарбон қышқылдары-16%, амин 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Forte Семя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Жалпы-6%, оның ішінде(N) органикалық-2%, оның ішінде (N) зәртас-4%, фосфор (P2O5) - агентпен-2,5%, калий (K2O) агентпен-2,5%, Магний (MgO) агентпен - 2,5% , Бор(B) бороэтаноломин - 2%, кобальт (Co) агентімен - 0,1%. Агенті бар мыс(Cu) - 1%, агенті бар темір(Fe) - 1,2%, агенті бар Марганец(Mn) - 1,2%, агенті бар Молибден(Mo) - 0,25%, агенті бар мырыш(Zn) - 1,2%, гумин қышқылдары (Гуматтар) - 0,25%, Гидроксикарбон қышқылдар-20%, аминқышқылдары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micro Amino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10%, оның ішінде(N) органикалық – 1,5%, бор(В) бороэтаноломин – 12%, агенті бар Молибден(Мо) -1%, гумин қышқылдары(Гуматтар) - 4%, Гидроксикарбон қышқылдары-4%, амин қышқылдары-4%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Micro Amino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- 12%, оның ішінде(N) органикалық - 2%, оның ішінде(N) зәртас - 10%, магний(MgO) агентпен - 4%, Бор(B) бороэтаноломин - 2%, кобальт(Co) агентпен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micro Amino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- 15%, оның ішінде(N) органикалық - 2%, оның ішінде(N) зәртас - 1%, оның ішінде(N) нитрат - 12%, мырыш(Zn) агентпен-12%, Гидроксикарбон қышқылдары-18%, амин қышқылдары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micro Hydro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- 12%, оның ішінде(N) органикалық - 2%, оның ішінде(N) зәртас - 10%, магний(MgO) агентпен - 4%, Бор(B) бороэтаноломин - 2%, кобальт(Co) агентпен - 0,1%. Агенті бар мыс(Cu) - 0,8%, агенті бар темір(Fe) -5%, агенті бар Марганец(Mn) - 2,5%, агенті бар Молибден (Mo) - 0,25%, агенті бар мырыш(Zn) - 3%, Гидроксикарбон қышқылдары-18%, амин қышқылдары-8%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егіншілікке арналған Reasil® Soil Conditioner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органикалық зат с. в-80-85%, жалпы гумин сығындысы (ОГЕ) С. О. в**-90-95%, ОГЕ-95-96% Табиғи гумин қышқылдары, ОГЕ-4-5% табиғи Фульвоқышқылдары, С. в-1,2-1,7 органикалық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Retrosal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Ca-8,0%, Zn-0,2% (EDTA), дәрумендер, Осмолиттер, Бетаин,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Rooter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SAMPPI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қышқылдар: лимон, кәріптас, алма, шарап; қант: глюкоза, сукроза; минералды қоректік заттар: Азот 8%, Фосфор 3%, Калий 3%, Магнезий 2%, Кальций 1%, Марганец 0,7%, Бор 0,1%, Темір 0,4%, Молибден 0,1%, мыс 0,05%, Мырыш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Speedfol Boron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 В-10,9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Speedfol Phosphozinc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P-12,3, K-4,15, Zn-9,2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Starflor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MgSO4-30,10%, Na2MoO4-0,06%, GA142-20%, B-37,11%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Sweet (Свит)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(EDTA), Моно -, ди -, үш -, полисахаридтер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Terra-Sorb®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20, N-5,5, B-1,5, Zn-0,1, Mn-0,1, Fe-1,0, Mg-0,8,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Terra-Sorb® 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9,3, N-2,1, B-0,02, Zn-0,07, Mn-0,04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Terra-Sorb® Granum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N-25,0, Na-10,0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Thio-Sul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тиосульфатының сулы ерітіндісі-55-65%, N-12,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Tonivit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VDAL Feng тыңайтқышы (сұйықтық)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 40,8, K2O - ≥ 30, VDAL 297 кодтайтын ақуыз-0,026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VDAL Feng тыңайтқышы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 40,8, K2O - ≥ 31,2, VDAL 297 кодтайтын ақуыз-0,026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Vdal fu тыңайтқышы (сұйықтық)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аминқышқылдары-10, Cu-0,05, Fe-0,05, Mn-0,25, Zn-1, B-0,75, VDAL 297 кодтайтын ақуыз-0,2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Vdal fu тыңайтқышы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≥21, аминқышқылдары-≥10, Cu - ≥0,1, Fe - ≥0,5, Mn - ≥0,1, Zn - ≥1, B - ≥0,3, VDAL 297 кодтайтын ақуыз -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Vitalroot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Viva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гумин қышқылдары, фульвоқышқылдар, ульмин қышқылдары және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Mila NPK 16-27-7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Mila NPK 9-12-25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P2O5-12, K2O-25, MgO-2, SO3-6,5,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vita TM Seedlift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P2O5-26, Zn-27,5, Ca-16,9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YaraMila 12-24-12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K2O-12, MgO-2, SO3-5,Fe-0,2, Zn-0,007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YaraMila 16-27-7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YaraMila NPK 7-20-28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P2O5-20%, K2O-28%, MgO-2%, SO3-7,5%, B-0,02%, Fe-0,1%, Mn-0,03%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YaraRega 9-0-36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P2О5-0, K2О-36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YaraRega 9-5-26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P2O5-5, K2O-26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AGRIPHOS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Cu-1,0%, Fe-0,3%, Mn-1,4%,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BORTRAC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Brassitrel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MgO-7,5, CaO-8,1, Mn-4,6%, B-3,9,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BRASSITREL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Ca-5,8%, CaO-8,1%, Mg-4,6%, MgO-7,7%, B-3,9%, Mn-4,6%,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KOMBIPHOS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P2O5-29,7%, K2О-5,1%, Mg-2,7%, MgO-4,5%, Mn-0,7%, Zn-0,3%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KOMBIPHOS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P2О5-29,7, K20-5,1, MgO-4,5, Mn-0,7, Zn-0,34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Thiotrac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 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Thiotrac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S-22,8%, SO3-57%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ZINTRAC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Azos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Yieldon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К2О-3,0, С-10,0, Zn-0,5, Mn-0,5, Mo-0,2, GEA689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сұр маркамен байытылған азот - фосфор тыңайтқышы: 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P-33, S-15, В-0,1,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(N: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N-23-28,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азотты сұйық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N-31,7-32,3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азотты сұйық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 тыңайтқыш N:S маркасы (26: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 маркалы азот-калий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K-2,5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Азот-магний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 MgO-0,3-1,0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 сұр маркамен байытылған азот-фосфор тыңайтқышы: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P2O5-40,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 тыңайтқышы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АМИНОАЛЕКСИН (AMINOALEXIN)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P-30, K-20, L-a-аминқышқылдары-4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Аминозол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аминқышқылдары-56-58%, N-9,4%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Аминосит 33%(Aminosit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- 33%; - Органикалық заттардың жалпы мөлшері-48%; - азоттың жалпы мөлшері (N) - 9,8%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Биоэнергетикалық УЛЬТИМАТОН тыңайтқышы, Аминостар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K2O - 4%; Аминқышқылдары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Биоэнергетикалық УЛЬТИМАТОН тыңайтқышы, бор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B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Биоэнергетикалық УЛЬТИМАТОН тыңайтқышы, Прайм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MgO-4,5 %SO3-3,9% Cu-0,5% B-0,5% Fe-0,6% Mn-0,95% Zn-0,5% Mo-0,004%; Қышқылдар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Биоэнергетикалық УЛЬТИМАТОН тыңайтқышы, мырыш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- 5,4%. S - 3,5%. Zn - 7,65% г/л; Қышқылдар - 8,3%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Брексил Кальций (Brexil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20,0% (LSA), B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Брексил Мульти (Brexil Multi)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-8,5%, B-0,5%, Fe-4%, Mn-4%,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7-7-7 гель тәрізді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P2O5-7%, K2O-7%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N-29,7-30,8; N-31,2-32,8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КАС-30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 (ЖКУ) 11-37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P2О5-37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Calbit C Тыңайтқышы (Calbit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к-Гумат-Na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жалпы-3,5, N органикалық-0,25, N зәртас-3,25, Р2О5-0,5, К2О-2,5, MgO-0,1, B-0,1, Co-0,01, Cu-0,05, Fe-0,12, Mn-0,1, Mo-1, Zn-0,12, гумин қышқылдары-7, гидроксикарбон қышқылдары-0,6, амин қышқылдары-2,4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PlantStim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заттар-42,00%, N-0,80%, P2O5-0,40%, K2O-16,00%, SO3-3.20%, MgO-2,40%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11:40:11+2MgO+me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N-11+-2, P-40+-2, K-11+-2, MgO-2+-0,5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13:40:13+МЭ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15:30:15+2MgO+me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P-30+-2, K-15+-2, MgO-2+-0,5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15:31:15+МЭ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P-31+-2, K-15+-2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суда еритін маркалы Универсал 18: 18: 18+3MgO+me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 MgO-3±0,5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суда еритін маркалы Универсал 19: 19:19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N-19±2, P-19±2, K-19±2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суда еритін маркалы Универсал 20: 20: 20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суда еритін Бренд Финал 12:6: 36+2,5 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МgO-2,5±0,5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суда еритін Бренд Финал 12:6: 36+2,5 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MgO-2,5±0,5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суда еритін Бренд Финал 12:6: 36+2,5 MgO+me+steam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MgO-2,5±0,5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суда еритін Бренд Финал 15:7: 30+3Mgo + 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P-7±2, K-30±2, MgO-3±0,5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КомплеМент 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9,2; P2O5, кемінде 96; K2O, кемінде 105; ЅО4, кемінде 14; MN 20; Cu 5,0;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КомплеМент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125-тен кем емес; ЅО4, 0,46-дан кем емес; СаО, 200-ден кем емес; MgO, 13-тен кем емес; Fe 0,3; Mn 0,5; Cu 4,5; Zn 0,75; B 0,23; Mo 0,015; Co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КомплеМент Кальций+Магний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109-дан кем емес; CaO, 160-тан кем емес; MgO, 42-ден кем емес; B 2,3; органикалық заттар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комплемент көкжидек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 дегенде 3,7; P2O5, кем дегенде 75; K2O, кем дегенде 62; SO4, кем дегенде 16; MgO, кем дегенде 6,2; Fe 7,5; Mn 2,5; Cu 2,2; Zn 3,7; B 1,1; Mo 0,03; Co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КомплеМент Қияр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3,2-ден кем емес; P2O5, 91-ден кем емес; K2O, 78-ден кем емес; ЅО4, 25-тен кем емес; Fe 10; Mn 4,6; Cu 4,0; Zn7, 8; B 5,0;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Тыңайтқышкешенді КомплеМент Қызанақ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Nжалпы,3,7-ден кем емес; P2O5, 87-ден кем емес; K2O, 79-дан кем емес; ЅО4, 23-тен кем емес; Fe 7,7; Mn 5,9; Cu 5,6; Zn 8,4; B 2,8;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КомплеМент Хвоя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3,4-тен кем емес; P2O5, 62-ден кем емес; K2O, 53-тен кем емес; ЅО4, 6,4-тен кем емес; MGO , 8,3-тен кем емес; Fe 3,33; Mn 1,39; Cu 0,22; Zn 0,33; B 0,39; Mo 0,008; Co 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КомплеМент Хлопчатник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70; P2O5, кемінде 90; K2O, кемінде 80; ЅО4, кемінде 14; MN 10; Cu 5,0; Zn 25; B 10;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кешенді минералды тыңайтқыш (қоспа) маркасы: Fertica Universal-2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P2O5-8, K-14, Mg-2, S-8, B-0,1, Cu-0,1 Fe-0,1, Mn-0,2 Mo-0,01,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органоминералды "Оксигумат-У"тыңайтқышы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NH2-1,2%, P2O5-2,0%,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органо-минералды BACTOLIKS-maximus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C-25%, аминқышқылдары-5%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органо-минералды BIO HUMIN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қышқылдары-18% фульво 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органо-минералды BLOOM 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Zn-1%, B-0,05%, аминқышқылдары-6%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органо-минералды Doping-ENERGY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органо-минералды ISAPTION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аминқышқылдары-8%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органо-минералды Mega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C-3%, аминқышқылдары-2%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органо-минералды RAIZE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қышқылдары-20% фульво 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 Root кешенді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қышқылдары-20% фульво 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органо-минералды Super Amino 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CaO-14%, B-0,2%,аминқышқылдары-2%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органо-минералды SUPER FUMIN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қышқылдары-20% фульвоқышқылдары-20%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органо-минералды Super GEL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K2O-17%, аминқышқылдары-1,5%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органо-минералды SUPER GUMIN 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гумин қышқылдары-20% фульвоқышқылдары-20%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органо-минералды SUPER SOIL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К2О-2%, С-10%, гумин қышқылдары 14%, фульвоқышқылдары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МагФос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P2О5-30%: MgO-6.8%: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тыңайтқышы-толық күтім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аминқышқылдары-11,6%, N-9,4%, K2O-2,7%, MgO-1,7%, Mn-1,5%, P2O5-0,9%, Zn-0,5%, Cu-0,3%,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лебозол-марганец нитраты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Mn-15%, N-7,7%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Лебозол-магний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MgO-10%, 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Лебозол-күкірт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Лебозол-МагС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MgO-29,3%, S-22%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Лебозол-мыс-Хелат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Лебозол-Нутриплант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карбамидті азот-5.6%, аммиакты азот-1.7%, нитратты азот-0.7%, P2O5-8%, К2О-6%,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Лебозол-мырыш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маркалары: Лебозол-Нутриплант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-27, N аммиак -3,6, N нитрат -4,7, N карбамид -18,7, MgO-3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Лебозол-Заатгут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Mn-7.8%: N-6.8%: Zn-4.2%: Cu-2.2%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Лебозол-Нутриплант 5-20-5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аммиак азоты-4.2%, карбамид азоты-0.9%, P2O5-20%, К2О-5%,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13:40:13 (Master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Р205-40%;К2O-13%,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15:5:30+2 (Master 15-5-30+2)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Р205-5%;К2O-30%, MgO - 2%,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18:18:18+3MgO+S+TE (Master 18:18:18+3MgO+S+TE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Р205-18%;К2O-18%, MgO - 3%,SO3- 6%,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20:20:20 (Master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3:11:38+4 (Master 3:11:38+4)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Р205-11%;К2O-38%, MgO-4%, SO3-25,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3:37:37 (Master 3:37:37)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Р205-37%;К2O-37%,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Аммофос маркасы 12: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Фосфаттардың массалық үлесі (P₂O₅) % - да 59-60-тан кем емес, калийдің массалық үлесі (k₂o) % - да 19-20-дан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ФЕРТИКА маркасы: ФЕРТИКА Листовое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S-1,8, B-0,01, Cu-0,01, Fe-0,1, Mn-0,1, Mo-0,003,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ФЕРТИКА маркасы: ФЕРТИКА Листовое СТАРТ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S-0,02, B-0,015, Cu-0,03, Fe-0,08, Mn-0,08, Mo-0,03,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ФЕРТИКА маркасы: ФЕРТИКА Плюс 6,4-11-31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P2O5-11, K2O-31, MgO-2,6, SO3-4,4, B-0,01, Fe-0,1, Mn-0,1, Cu-0,03, Zn-0,002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ФЕРТИКА, маркасы: ФЕРТИКА Листовое 4-13-36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P2O5-13, K2O-36, MgO-1,6, S-7,7, B-0,01, Cu-0,03, Fe-0,1, Mn-0,1, Mo-0,002,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Agro VITA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 - 10%, P2O5 -7%, K2O – 7%, MgO0.5%, Fe EDHHA-0.2% ,Mn EDTA-0.2%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Hum EXTRA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фульвоқышқылдары-8%, аминқышқылдары-3%, K2O-4.7%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Эластико маркалы органоминералды КомплеМент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34-тен кем емес; К2О, 76-дан кем емес; Fe 5,0; Zn 5,0; белсенді органикалық зат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Плантафол 10:54:10 (Plantafol 10:54:10)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Р205-54%;К2O-10%,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Плантафол 20:20:20 (Plantafol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Плантафол 30:10:10 (Plantafol 30:10:10)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Р205-10%;К2O-10%,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Плантафол 5:15:45 (Plantafol 5:15:45)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Р205-15%, К2O-45%,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полиферт (POLYFERT) маркасы: 15-7-30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P-7%, K-30%, Mg-0,20%, S-0,19%, Fe(EDTA)-0,10%, Mn(EDTA)-0,05%, Zn(EDTA)-0,012%, Сu(EDTA)-0,012%, B-0,045%,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полиферт (POLYFERT) маркасы: 21-11-21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P-11%, K-21%, Mg-0,10%, S-0,19%, Fe(EDTA)-0,10%, Mn(EDTA)-0,05%, Zn(EDTA)-0,015%, Сu(EDTA)-0,012%,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0-20-35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 P2O5-20, K2O-35, S-7,5, Fe-0, B-2, Mo-0,2, Cu-0,2, Zn-0,2, Mn-0,2,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14-14-14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K2O-14, S-6,1, Fe-0,25, B-0,1, Mo-0. Cu-0,65, Zn-0,65, Mn-0,55, Mg-3,4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14-5-15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(N)-14, Фосфор (P2O5)-5, Калий (K2O)-15, Күкірт (S)-7,5, Fe-0, Бор (B)-2, Mo-0,2, Cu-0,2, Zn-0,2, Mn-0,2,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15-5-23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K2O-23, S-9,7, Fe-0,2, B-0,05, Cu-0,3, Zn-0,3, Mn-0,3, Mg-2,2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17-6-18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P2O5-6, K2O-18, S-4,8, Fe-0,25, B-0,1, Mo-1,5, Cu-0,8, Zn-0,8, Mn-0,9,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S-4,7, Fe-0, B-0, Mo-0, Cu-0,03, Zn-5,3, Mn-0, Mg-0,025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18-18-18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S-1,7, Fe-0,1, B-0,1, Mo-1,5, Cu-0,4, Zn-0,4, Mn-0,4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Mn-0,20,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3-11-26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K2O-26, S-12,5, Fe-0,25, B-0,1, Cu-0,55, Zn-0,55, Mn-0,5, Mg-4,5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P2O5-0, К2О-0, S-0, Fe-0, B-4, Mo-0,05, Cu-0,1, Zn-0,1, Mn-0,1,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Руткат (Rutkat)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 K2O-3, Fe-0,4, бос аминқышқылдары-10, полисахаридтер-6,1, ауксиндер-0,6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 "Биобарс-М" микроэлементтерімен араласады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- 2-5%; фосфор (P2O5) - 0,66-1,66 %; калий (K2O) - 2-5%: жалпы күкірт (S) - 0,65-1,65%; микроэлементтер,%: бор (В) - 0,10; темір (Fe2O3) - 0,15; кобальт (Co) - 0,02; марганец (Mn) - 0,15; мыс (Cu) - 0,10; молибден (Mo) - 0,01; мырыш (Zn) - 0,10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арналған"маркалы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SO3-1,8%, MgO-2,0%, Fe-0,2%, Mn-0,65%, Zn-0,5%, Cu-0,2%, B-0,5%, Mo-0,005%, Ti-0,02%, Na2O-3,0%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тыңайтқышы,"бұршақ дақылдары үшін"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 B-0,5%, Cu-0,2%, Fe-0,3%, Co-0,002%, Mn-0,4%, Mo-0,036%, Zn-0,3%,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"дәнді дақылдар үшін"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SO3-4,5%, Cu-0,9%, Fe-0,8%, Mn-1,1%, Mo-0,005%, Zn-1%,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тыңайтқышы,"картоп үшін"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MgO-2,5%, SO3-2,5%, B-0,4%, Cu-0,2%, Fe-0,3%, Mn-0,6%, Mo-0,005%, Zn-0,65%,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тыңайтқышы,"жүгері үшін"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SO3-4,2%, B-0,4%, Cu-0,6%, Fe-0,7%, Mn-0,7%, Mo-0,003%, Zn-1,1%,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тыңайтқышы,"майлы дақылдар үшін"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MgO-2,5%, SO3-2,5%, B-0,5%, Cu-0,1%, Fe-0,5%, Mn-0,5%, Mo-0,005%, Zn-0,5%,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CaO-17,0, N-10,0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Mo-3, 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"ГУМИМАКС-П" микроэлементтері бар кешенді гумин-минералды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және фульво қышқылдары-2%, органикалық қышқылдар-14%, амин қышқылдары-0,15%, N-3,5%, P2O5-3,5%, K2O-5%, микроэлементтер-0,5%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Феррилен (Ferrilеne)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Феррилен 4,8 (Ferrilene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(EDDHSA орто-орто)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Феррилен Триум (Ferriline Trium)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(EDDHA/EDDHSA), Mn-1,0% (EDTA),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Coveron (КОВЕРОН)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GREENPHOS+Zn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P2O5-33%,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Ideal P60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P2O5-55%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KALIBRE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Liquid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MC 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(EDTA), фитогормондар, Бетаин,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Power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SCUDO (Скудо)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S-11,3, Cu-9, аминқышқылдары және пептидтер-9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TIFI Max (Тифи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TRAINER (Тренер)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Zn-0,0005, Cu-0,0003 аминқышқылдары мен пептидтер-29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тәрізді тыңайтқыштар Agro Gel Balance (25-25-25)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P2O5 -25%, K2O – 25%, MgO-1.1%, фульвокислоты-1.8%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тәрізді тыңайтқыштар Agro Gel Fruit (15-10-50)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P2O5 -10%, K2O – 50%, MgO-1.1%, фульвокислоты-1.8%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тәрізді тыңайтқыштар Agro GEL P-K (0-50-50)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 P2O5 -50%, K2O –50%, MgO-1.1%, фульвокислоты-1.8%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тәрізді тыңайтқыштар Agro GEL Start (15-65-15)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P2O5 -65%, K2O – 15%, MgO-1.1%, фульвокислоты-1.8%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тыңайтқыштар. Натрий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(өсімдіктерге қол жетімді макро және микроэлементтер жиынтығымен, белсенді зат бойынша гумин қышқылдарының мөлшері кемінде 55%). Ерігіштігі кемінде 70% тұтыну: құрғақ модификация 1 гектарға 50 – 100 кг сұйық модификация 1 гектарға 90-140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аммоний-н. м. 6,8, N нитрат-н. м. 6,8, N амид-н. м.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маркалы сұйық кешенді (ЖКУ)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жүгері маркалы кешенді КомплеМент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2,4-тен кем емес; P2O5, 97-ден кем емес; K2O, 85-тен кем емес; ЅО4, 14-тен кем емес; Mn 10; Cu 2,5; Zn 30; B 4,0;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КомплеМент маркалары: бұршақ дақылдары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6,8-ден кем емес; P2O5, 83-тен кем емес; K2O, 103-тен кем емес; ЅО4, 14-тен кем емес; Mn 15; Cu 2,0; Zn 5,0; B 8,0; Mo 15; Co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КомплеМент маркалы тыңайтқыштар: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80-ден кем емес; K2O, 39-дан кем емес; ЅО4, 51-ден кем емес; Fe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КомплеМент маркалы тыңайтқыштар: Темір+Мырыш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73-тен кем емес; K2O, 41-ден кем емес; ЅО4, 25-тен кем емес; Fe 15;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КомплеМент маркалары: картоп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9,8; P2O5, кемінде 83; K2O, кемінде 99; ЅО4, кемінде 14; MN 15; Cu 12; Zn 8,0;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КомплеМент маркасы: зығыр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3,9-дан кем емес; P2O5, 92-ден кем емес; K2O, 85-тен кем емес; ЅО4, 14-тен кем емес; Mn 10; Cu 5,0; Zn 25;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КомплеМент маркасы: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12-ден кем емес; P2O5, 80-ден кем емес; K2O, 103-тен кем емес; ЅО4, 14-тен кем емес; Mn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КомплеМент маркалы тыңайтқыштар: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14-тен кем емес; Р2О5, 67-ден кем емес; К2О, 88-ден кем емес; Ку,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КомплеМент маркасы: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 3,8-ден кем емес; Р2О5, 44-тен кем емес; К2О, 58-ден кем емес; Mo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КомплеМент маркалары: Рапс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1,0-ден кем емес; P2O5, 83-тен кем емес; K2O, 57-ден кем емес; ЅО4, 35-тен кем емес; MN 20; Cu 2,0; Zn 12; B 7,0; Mo 0,15; Co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КомплеМент маркалы тыңайтқыштар: Қызылша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11-ден кем емес; P2O5, 87-ден кем емес; K2O, 106-дан кем емес; ЅО4, 14-тен кем емес; MN 25; Cu 4,0; Zn 6,0;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КомплеМент маркалы тыңайтқыштар: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5,5-тен кем емес; P2O5, 79-дан кем емес; K2O, 83-тен кем емес; ЅО4, 14-тен кем емес; MN 10; Cu 9,0;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КомплеМент маркалы тыңайтқыштар: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67-ден кем емес; К2О, 43-тен кем емес; Zn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органоминералды КомплеМент маркалы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25-тен кем емес; P2O5, 180-ден кем емес; K2O, 70-тен кем емес; SO4, 10-нан кем емес; MgO, 17-ден кем емес; Fe 12,5; Mn 3,5; Cu 4,0; Zn 7,0; B 4,5;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органоминералды КомплеМент маркалары: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105*; P2O5, кемінде 99; K2O, кемінде 87; ЅО4, кемінде 10; MGO, кемінде 11,6; Fe 9,0; Mn 3,0; Cu 3,0; Zn 5,0; B 3,0; Mo0,15;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органоминералды КомплеМент маркасы: Бутон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50-ден кем емес; Р2О5, 200-ден кем емес; СаО, 50-ден кем емес; B 3,0; белсенді органикалық зат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органоминералды КомплеМент маркалары: Жүгері Импульсі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20; Р2О5, кемінде 140; К2О, кемінде 90; SO4, кемінде 10; Mn 10; Cu 2,5; Zn 30; B 4,0 ;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органоминералды КомплеМент маркалары: Рапс импульсі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25; Р2О5, кемінде 120; К2О, кемінде 80; SO4, кемінде 10; Mn 20; Cu 2,0; Zn 12; B 7,0; Mo 0,15; Co 0,06;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органоминералды КомплеМент маркасы: Рубин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50-ден кем емес; Р2О5, 320-дан кем емес; К2О, 95-тен кем емес; СаО, 50-ден кем емес; MgO, 15-тен кем емес; Zn 4,5; белсенді органикалық зат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органоминералды КомплеМент маркалары: Бақша-Көкөніс бағы Импульсі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20; Р2О5, кемінде 110; К2О, кемінде 75; SO4, кемінде 10; Mn 10; Cu 9,0; Zn 15,0; B 4,5;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Лебозол маркасы: Лебозол-Бор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Лебозол маркасы: Лебозол - РапсМикс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 СaO-8,7%, Mn-4,8%, B-4,1%,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Лебозол бренд: Лебозол-КвадроС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Mn-12,2%, S-12%, Zn-6%, Сu-4,8%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Лебозол маркасы: Лебозол-ТриМакс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 Zn-8.5%: Cu-8.4%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 маркалы полиферт (polyfert)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P-7%, K-30%, Mg-0,20%, S-0,19%, Fe(EDTA)-0,10%, Mn(EDTA)-0,05%, Zn(EDTA)-0,012%, Cu(EDTA)-0,012%, B-0,045%,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Полиферт (POLYFERT) 19-19-19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Mg-0,10%, S-0,19%, Fe(EDTA)-0,10%, Mn(EDTA)-0,05%, Zn(EDTA)-0,015%, Cu(EDTA)-0,012%,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Ревитаплант тыңайтқыштары, картоп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Mg-0,5%, Si-0.5%, Fe(EDTA)-0.2%, Mn(EDTA)-0,6%, Zn(EDTA)-1,1%, Cu(EDTA)-1,5%, Mo-0,02%, Co-0,005%, аминқышқылдары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Ревитаплант тыңайтқыштары, күнбағыс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MgО-0,5%, Si-0,05%, Mn(EDTA)-0,7%, Zn(EDTA)-2,1%, Cu(EDTA)-1,5%, Mo-0,02%, Co-0,005%, аминқышқылдары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Ревитаплант тыңайтқыштары, маркалары: астық +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K-10%, Mg-0,4%, Si-0.5%, Fe(EDTA)-0.4%, Mn(EDTA)-0,6%, Zn(EDTA)-1,5%, Cu(EDTA)-0,12%, Mo-0,02%, Co-0,007%, аминқышқылдары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Мырыш-700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Zn-40,0, 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Фосфор маркасы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P2O5-35%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Фосфор маркасы "Супер"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P2O5-35%, MgO-4%, Zn-2,5%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(Ferrilene)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6,0% (EDDHSA)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Қызылша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 Mn-1%, B-0,3%, S-2%, аминқышқылдары-7%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аминқышқылдары-9%, L-аминқышқылдары-6,5%, теңіз балдыры сығындысы-4%, органикалық заттар-30%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СоМо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Со-0,5%, Mo-1%, аминқышқылдары-9%, L-аминқышқылдары-6,5%, теңіз балдыры сығындысы-4%, органикалық заттар-30%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Zn-0,75%, Mn-0,5%, B-0,1%, S-4%, Fe-0,1%, Cu-0,1%, Mo-0,02%, Co-0,01%, аминқышқылдары-10%, органикалық заттар-40%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арналған Фосфогипс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Цитогумат Голд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қышқылы&lt;5, фульво қышқылы&lt;1, гумин заттары&lt;6, N-1,43, K-6,2, Na-5,2, Fe-0,4, Cu-0,2, Zn-0,2, B-0,2, Mn-0,17, Co-0,02, Mo-0,018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Бор (органикалық) - ECOLINE Boron (organic)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B-15,5, N-6,5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 - ECOLINE Phosphite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-53, K2O-32,0, N-0,15, B-1,4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-32%, K2O-21%, Zn (хелат ЕДТА) - 3,5%, 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(К-Амино) - ECOLINE Phosphite (К-Amino)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-25, K2O-17, N-4, l-a-7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